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Уголовно-исполнительный кодекс Российской Федерации</w:t>
      </w:r>
    </w:p>
    <w:p>
      <w:pPr>
        <w:pStyle w:val="Heading2"/>
      </w:pPr>
      <w:r>
        <w:t>ОСНОВНЫЕ ПОЛОЖЕНИЯ УГОЛОВНО-ИСПОЛНИТЕЛЬНОГОЗАКОНОДАТЕЛЬСТВА РОССИЙСКОЙ ФЕДЕРАЦИИ</w:t>
      </w:r>
    </w:p>
    <w:p>
      <w:pPr>
        <w:pStyle w:val="Heading3"/>
      </w:pPr>
      <w:r>
        <w:t>ОБЩИЕ ПОЛОЖЕНИЯ</w:t>
      </w:r>
    </w:p>
    <w:p>
      <w:r>
        <w:rPr>
          <w:b/>
        </w:rPr>
        <w:t>Статья 1. Цели и задачи уголовно-исполнительного законодательства Российской Федерации</w:t>
      </w:r>
    </w:p>
    <w:p>
      <w:r>
        <w:rPr>
          <w:b/>
        </w:rPr>
        <w:t xml:space="preserve">1. </w:t>
      </w:r>
      <w:r>
        <w:t>Уголовно-исполнительное законодательство Российской Федерации имеет своими целями исправление осужденных и предупреждение совершения новых преступлений как осужденными, так и иными лицами</w:t>
      </w:r>
    </w:p>
    <w:p>
      <w:r>
        <w:rPr>
          <w:b/>
        </w:rPr>
        <w:t xml:space="preserve">2. </w:t>
      </w:r>
      <w:r>
        <w:t>Задачами уголовно-исполнительного законодательства Российской Федерации являются 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 оказание осужденным помощи в социальной адаптации</w:t>
      </w:r>
    </w:p>
    <w:p>
      <w:r>
        <w:rPr>
          <w:b/>
        </w:rPr>
        <w:t>Статья 2. Структура и содержание уголовно-исполнительного законодательства Российской Федерации</w:t>
      </w:r>
    </w:p>
    <w:p>
      <w:r>
        <w:rPr>
          <w:b/>
        </w:rPr>
        <w:t xml:space="preserve">1. </w:t>
      </w:r>
      <w:r>
        <w:t>Уголовно-исполнительное законодательство Российской Федерации состоит из настоящего Кодекса и других федеральных законов</w:t>
      </w:r>
    </w:p>
    <w:p>
      <w:r>
        <w:rPr>
          <w:b/>
        </w:rPr>
        <w:t xml:space="preserve">2. </w:t>
      </w:r>
      <w:r>
        <w:t>Уголовно-исполнительным законодательством Российской Федерации устанавливаются общие положения и принципы исполнения наказаний, применения иных мер уголовно-правового характера, предусмотренных Уголовным кодексом Российской Федерации; порядок и условия исполнения и отбывания наказаний, применения средств исправления осужденных; порядок деятельности учреждений и органов, исполняющих наказания; порядок участия органов государственной власти и органов местного самоуправления, иных организаций, а также граждан в исправлении осужденных; порядок освобождения от наказания; порядок оказания помощи освобождаемым лицам. (В редакции Федерального закона от 28.12.2024 № 508-ФЗ)</w:t>
      </w:r>
    </w:p>
    <w:p>
      <w:r>
        <w:rPr>
          <w:b/>
        </w:rPr>
        <w:t>Статья 3. Уголовно-исполнительное законодательство Российской Федерации и международно-правовые акты</w:t>
      </w:r>
    </w:p>
    <w:p>
      <w:r>
        <w:rPr>
          <w:b/>
        </w:rPr>
        <w:t xml:space="preserve">1. </w:t>
      </w:r>
      <w:r>
        <w:t>Уголовно-исполнительное законодательство Российской Федерации и практика его применения основываются на Конституции Российской Федерации, общепризнанных принципах и нормах международного права и международных договорах Российской Федерации, являющихся составной частью правовой системы Российской Федерации, в том числе на строгом соблюдении гарантий защиты от пыток, насилия и другого жестокого или унижающего человеческое достоинство обращения с осужденными. (В редакции Федерального закона от 03.04.2008 № 40-ФЗ)</w:t>
      </w:r>
    </w:p>
    <w:p>
      <w:r>
        <w:rPr>
          <w:b/>
        </w:rPr>
        <w:t xml:space="preserve">2. </w:t>
      </w:r>
      <w:r>
        <w:t>Если международным договором Российской Федерации установлены иные правила исполнения наказаний и обращения с осужденными, чем предусмотренные уголовно-исполнительным законодательством Российской Федерации, то применяются правила международного договора</w:t>
      </w:r>
    </w:p>
    <w:p>
      <w:r>
        <w:rPr>
          <w:b/>
        </w:rPr>
        <w:t xml:space="preserve">3. </w:t>
      </w:r>
      <w:r>
        <w:t>(Часть утратила силу - Федеральный закон от 03.04.2008 № 40-ФЗ)</w:t>
      </w:r>
    </w:p>
    <w:p>
      <w:r>
        <w:rPr>
          <w:b/>
        </w:rPr>
        <w:t xml:space="preserve">4. </w:t>
      </w:r>
      <w:r>
        <w:t>Рекомендации (декларации) международных организаций по вопросам исполнения наказаний и обращения с осужденными реализуются в уголовно-исполнительном законодательстве Российской Федерации при наличии необходимых экономических и социальных возможностей</w:t>
      </w:r>
    </w:p>
    <w:p>
      <w:r>
        <w:rPr>
          <w:b/>
        </w:rPr>
        <w:t>Статья 4. Нормативные правовые акты по вопросам исполнения наказаний</w:t>
      </w:r>
    </w:p>
    <w:p>
      <w:r>
        <w:t>Федеральные органы исполнительной власти вправе принимать основанные на федеральном законе нормативные правовые акты по вопросам исполнения наказаний.</w:t>
      </w:r>
    </w:p>
    <w:p>
      <w:r>
        <w:rPr>
          <w:b/>
        </w:rPr>
        <w:t>Статья 5. Действие уголовно-исполнительного законодательства Российской Федерации в отношении осужденных военнослужащих</w:t>
      </w:r>
    </w:p>
    <w:p>
      <w:r>
        <w:rPr>
          <w:b/>
        </w:rPr>
        <w:t xml:space="preserve">1. </w:t>
      </w:r>
      <w:r>
        <w:t>Наказания осужденных военнослужащих исполняются в соответствии с настоящим Кодексом, другими федеральными законами и иными нормативными правовыми актами, а также правилами отбывания уголовных наказаний осужденными военнослужащими, утверждаемыми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Генеральной прокуратурой Российской Федерации. (В редакции Федерального закона от 08.11.2008 № 194-ФЗ)</w:t>
      </w:r>
    </w:p>
    <w:p>
      <w:r>
        <w:rPr>
          <w:b/>
        </w:rPr>
        <w:t xml:space="preserve">2. </w:t>
      </w:r>
      <w:r>
        <w:t>Осужденные военнослужащие отбывают наказания и проходят военную службу в соответствии с законодательством Российской Федерации. На них распространяются ограничения, предусмотренные нормативными правовыми актами, указанными в части первой настоящей статьи</w:t>
      </w:r>
    </w:p>
    <w:p>
      <w:r>
        <w:rPr>
          <w:b/>
        </w:rPr>
        <w:t>Статья 6. Действие уголовно-исполнительного законодательства Российской Федерации в пространстве и во времени</w:t>
      </w:r>
    </w:p>
    <w:p>
      <w:r>
        <w:rPr>
          <w:b/>
        </w:rPr>
        <w:t xml:space="preserve">1. </w:t>
      </w:r>
      <w:r>
        <w:t>Уголовно-исполнительное законодательство Российской Федерации применяется на всей территории Российской Федерации</w:t>
      </w:r>
    </w:p>
    <w:p>
      <w:r>
        <w:rPr>
          <w:b/>
        </w:rPr>
        <w:t xml:space="preserve">2. </w:t>
      </w:r>
      <w:r>
        <w:t>Исполнение наказаний, а также применение средств исправления осужденных и оказание помощи освобождаемым лицам осуществляются в соответствии с законодательством, действующим во время их исполнения</w:t>
      </w:r>
    </w:p>
    <w:p>
      <w:r>
        <w:rPr>
          <w:b/>
        </w:rPr>
        <w:t>Статья 7. Основания исполнения наказаний и применения иных мер уголовно-правового характера</w:t>
      </w:r>
    </w:p>
    <w:p>
      <w:r>
        <w:t>Основаниями исполнения наказаний и применения иных мер уголовно-правового характера являются приговор либо изменяющие его определение или постановление суда, вступившие в законную силу, а также акт помилования или акт об амнистии.</w:t>
      </w:r>
    </w:p>
    <w:p>
      <w:r>
        <w:rPr>
          <w:b/>
        </w:rPr>
        <w:t>Статья 8. Принципы уголовно-исполнительного законодательства Российской Федерации</w:t>
      </w:r>
    </w:p>
    <w:p>
      <w:r>
        <w:t>Уголовно-исполнительное законодательство Российской Федерации основывается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правопослушного поведения, соединения наказания с исправительным воздействием.</w:t>
      </w:r>
    </w:p>
    <w:p>
      <w:r>
        <w:rPr>
          <w:b/>
        </w:rPr>
        <w:t>Статья 9. Исправление осужденных и его основные средства</w:t>
      </w:r>
    </w:p>
    <w:p>
      <w:r>
        <w:rPr>
          <w:b/>
        </w:rPr>
        <w:t xml:space="preserve">1. </w:t>
      </w:r>
      <w:r>
        <w:t>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p>
    <w:p>
      <w:r>
        <w:rPr>
          <w:b/>
        </w:rPr>
        <w:t xml:space="preserve">2. </w:t>
      </w:r>
      <w:r>
        <w:t>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 (В редакции Федерального закона от 02.07.2013 № 185-ФЗ)</w:t>
      </w:r>
    </w:p>
    <w:p>
      <w:r>
        <w:rPr>
          <w:b/>
        </w:rPr>
        <w:t xml:space="preserve">3. </w:t>
      </w:r>
      <w:r>
        <w:t>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pPr>
        <w:pStyle w:val="Heading3"/>
      </w:pPr>
      <w:r>
        <w:t>ПРАВОВОЕ ПОЛОЖЕНИЕ ОСУЖДЕННЫХ</w:t>
      </w:r>
    </w:p>
    <w:p>
      <w:r>
        <w:rPr>
          <w:b/>
        </w:rPr>
        <w:t>Статья 10. Основы правового положения осужденных</w:t>
      </w:r>
    </w:p>
    <w:p>
      <w:r>
        <w:rPr>
          <w:b/>
        </w:rPr>
        <w:t xml:space="preserve">1. </w:t>
      </w:r>
      <w:r>
        <w:t>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
        <w:rPr>
          <w:b/>
        </w:rPr>
        <w:t xml:space="preserve">2. </w:t>
      </w:r>
      <w:r>
        <w:t>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Осужденные не могут быть освобождены от исполнения своих гражданских обязанностей, кроме случаев, установленных федеральным законом</w:t>
      </w:r>
    </w:p>
    <w:p>
      <w:r>
        <w:rPr>
          <w:b/>
        </w:rPr>
        <w:t xml:space="preserve">3. </w:t>
      </w:r>
      <w:r>
        <w:t>Осужденные - иностранные граждане и лица без гражданства пользуются правами и несут обязанности, которые установлены международными договорами Российской Федерации, законодательством Российской Федерации о правовом положении иностранных граждан и лиц без гражданства, с изъятиями и ограничениями, предусмотренными уголовным, уголовно-исполнительным и иным законодательством Российской Федерации</w:t>
      </w:r>
    </w:p>
    <w:p>
      <w:r>
        <w:rPr>
          <w:b/>
        </w:rPr>
        <w:t xml:space="preserve">4. </w:t>
      </w:r>
      <w:r>
        <w:t>Права и обязанности осужденных определяются настоящим Кодексом исходя из порядка и условий отбывания конкретного вида наказания</w:t>
      </w:r>
    </w:p>
    <w:p>
      <w:r>
        <w:rPr>
          <w:b/>
        </w:rPr>
        <w:t>Статья 11. Основные обязанности осужденных</w:t>
      </w:r>
    </w:p>
    <w:p>
      <w:r>
        <w:rPr>
          <w:b/>
        </w:rPr>
        <w:t xml:space="preserve">1. </w:t>
      </w:r>
      <w:r>
        <w:t>Осужденные должны исполнять установленные законодательством Российской Федерации обязанности граждан Российской Федерации, соблюдать принятые в обществе нравственные нормы поведения, требования санитарии и гигиены</w:t>
      </w:r>
    </w:p>
    <w:p>
      <w:r>
        <w:rPr>
          <w:b/>
        </w:rPr>
        <w:t xml:space="preserve">2. </w:t>
      </w:r>
      <w:r>
        <w:t>Осужденные обязаны соблюдать требования федеральных законов, определяющих порядок и условия отбывания наказаний, а также принятых в соответствии с ними нормативных правовых актов</w:t>
      </w:r>
    </w:p>
    <w:p>
      <w:r>
        <w:rPr>
          <w:b/>
        </w:rPr>
        <w:t xml:space="preserve">3. </w:t>
      </w:r>
      <w:r>
        <w:t>Осужденные обязаны выполнять законные требования администрации учреждений и органов, исполняющих наказания</w:t>
      </w:r>
    </w:p>
    <w:p>
      <w:r>
        <w:rPr>
          <w:b/>
        </w:rPr>
        <w:t xml:space="preserve">4. </w:t>
      </w:r>
      <w:r>
        <w:t>Осужденные обязаны вежливо относиться к персоналу, иным лицам, посещающим учреждения, исполняющие наказания, а также к другим осужденным</w:t>
      </w:r>
    </w:p>
    <w:p>
      <w:r>
        <w:rPr>
          <w:b/>
        </w:rPr>
        <w:t xml:space="preserve">5. </w:t>
      </w:r>
      <w:r>
        <w:t>Осужденные обязаны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осужденный может быть подвергнут принудительному приводу</w:t>
      </w:r>
    </w:p>
    <w:p>
      <w:r>
        <w:rPr>
          <w:b/>
        </w:rPr>
        <w:t xml:space="preserve">6. </w:t>
      </w:r>
      <w:r>
        <w:t>Неисполнение осужденными возложенных на них обязанностей, а также невыполнение законных требований администрации учреждений и органов, исполняющих наказания, влекут установленную законом ответственность</w:t>
      </w:r>
    </w:p>
    <w:p>
      <w:r>
        <w:rPr>
          <w:b/>
        </w:rPr>
        <w:t>Статья 12. Основные права осужденных</w:t>
      </w:r>
    </w:p>
    <w:p>
      <w:r>
        <w:rPr>
          <w:b/>
        </w:rPr>
        <w:t xml:space="preserve">1. </w:t>
      </w:r>
      <w:r>
        <w:t>Осужденные имеют право на получение информации о своих правах и обязанностях, о порядке и об условиях отбывания назначенного судом вида наказания. Администрация учреждения или органа, исполняющего наказания, обязана предоставить осужденным указанную информацию, а также знакомить их с изменениями порядка и условий отбывания наказаний</w:t>
      </w:r>
    </w:p>
    <w:p>
      <w:r>
        <w:rPr>
          <w:b/>
        </w:rPr>
        <w:t xml:space="preserve">2. </w:t>
      </w:r>
      <w:r>
        <w:t>Осужденные имеют право на вежливое обращение со стороны персонала учреждения, исполняющего наказания. Они не должны подвергаться жестокому или унижающему человеческое достоинство обращению или взысканию. Меры принуждения к осужденным могут быть применены не иначе как на основании закона. (В редакции Федерального закона от 08.12.2003 № 161-ФЗ)</w:t>
      </w:r>
    </w:p>
    <w:p>
      <w:r>
        <w:rPr>
          <w:b/>
        </w:rPr>
        <w:t xml:space="preserve">3. </w:t>
      </w:r>
      <w:r>
        <w:t>Осужденные независимо от их согласия не могут быть подвергнуты медицинским, научным или иным опытам, связанным с испытанием лекарственных средств, новых методов диагностики, профилактики и лечения заболеваний, а также проведением биомедицинских исследований. (В редакции Федерального закона от 19.07.2009 № 191-ФЗ)</w:t>
      </w:r>
    </w:p>
    <w:p>
      <w:r>
        <w:rPr>
          <w:b/>
        </w:rPr>
        <w:t xml:space="preserve">4. </w:t>
      </w:r>
      <w:r>
        <w:t>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субъекте Российской Федерации, в общественные наблюдательные комиссии, общественные объединения, а также в соответствии с международными договорами Российской Федерации в межгосударственные органы по защите прав и свобод человека. (В редакции федеральных законов от 08.12.2003 № 161-ФЗ; от 01.07.2010 № 132-ФЗ; от 30.12.2012 № 304-ФЗ; от 02.11.2013 № 294-ФЗ)</w:t>
      </w:r>
    </w:p>
    <w:p>
      <w:r>
        <w:rPr>
          <w:b/>
        </w:rPr>
        <w:t xml:space="preserve">5. </w:t>
      </w:r>
      <w:r>
        <w:t>Осужденные - граждане Российской Федерации дают объяснения, ведут переписку, а также обращаются с указанными в части четвертой настоящей статьи предложениями, заявлениями и жалобами на государственном языке Российской Федерации либо по их желанию на государственном языке субъекта Российской Федерации по месту отбывания наказания. Осужденные - иностранные граждане и лица без гражданства вправе давать объяснения и вести переписку, а также обращаться с указанными в части четвертой настоящей статьи предложениями, заявлениями и жалобами на родном языке или на любом другом языке, которым они владеют, а в необходимых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Российской Федерации с переводом ответа на язык обращения, обеспечиваемым учреждением или органом, исполняющим наказания</w:t>
      </w:r>
    </w:p>
    <w:p>
      <w:r>
        <w:rPr>
          <w:b/>
        </w:rPr>
        <w:t xml:space="preserve">6. </w:t>
      </w:r>
      <w:r>
        <w:t>Осужденные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w:t>
      </w:r>
    </w:p>
    <w:p>
      <w:r>
        <w:rPr>
          <w:b/>
        </w:rPr>
        <w:t xml:space="preserve">61. </w:t>
      </w:r>
      <w:r>
        <w:t>Осужденные имеют право на психологическую помощь, оказываемую сотрудниками психологической службы учреждений и органов уголовно-исполнительной системы, следственных изоляторов органов федеральной службы безопасности, а также иными лицами, имеющими право на оказание такой помощи. Порядок организации оказания психологической помощи осужденным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Участие осужденных в мероприятиях, связанных с оказанием психологической помощи, осуществляется только с их согласия. (Дополнение частью - Федеральный закон от 08.12.2003 № 161-ФЗ) (В редакции Федерального закона от 31.07.2025 № 323-ФЗ)</w:t>
      </w:r>
    </w:p>
    <w:p>
      <w:r>
        <w:rPr>
          <w:b/>
        </w:rPr>
        <w:t xml:space="preserve">7. </w:t>
      </w:r>
      <w:r>
        <w:t>Осужденные имеют право на социальное обеспечение, в том числе на получение пенсий и социальных пособий, в соответствии с законодательством Российской Федерации. (В редакции Федерального закона от 09.03.2001 № 25-ФЗ)</w:t>
      </w:r>
    </w:p>
    <w:p>
      <w:r>
        <w:rPr>
          <w:b/>
        </w:rPr>
        <w:t xml:space="preserve">8. </w:t>
      </w:r>
      <w:r>
        <w:t>Для получения юридической помощи осужденные могут пользоваться услугами адвокатов, а также иных лиц, имеющих право на оказание такой помощи</w:t>
      </w:r>
    </w:p>
    <w:p>
      <w:r>
        <w:rPr>
          <w:b/>
        </w:rPr>
        <w:t xml:space="preserve">9. </w:t>
      </w:r>
      <w:r>
        <w:t>Осужденные к принудительным работам, аресту или лишению свободы - иностранные граждане имеют право поддерживать связь с дипломатическими представительствами и консульскими учреждениями своих государств в Российской Федерации, а граждане государств, не имеющих дипломатических представительств и консульских учреждений в Российской Федерации, - с дипломатическими представительствами государств, взявших на себя охрану их интересов, или с межгосударственными органами, занимающимися защитой указанных осужденных. (В редакции федеральных законов от 27.12.2009 № 377-ФЗ; от 07.12.2011 № 420-ФЗ)</w:t>
      </w:r>
    </w:p>
    <w:p>
      <w:r>
        <w:rPr>
          <w:b/>
        </w:rPr>
        <w:t xml:space="preserve">10. </w:t>
      </w:r>
      <w:r>
        <w:t>Порядок осуществления прав осужденных устанавливается настоящим Кодексом, а также иными нормативными правовыми актами</w:t>
      </w:r>
    </w:p>
    <w:p>
      <w:r>
        <w:rPr>
          <w:b/>
        </w:rPr>
        <w:t xml:space="preserve">11. </w:t>
      </w:r>
      <w:r>
        <w:t>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p>
    <w:p>
      <w:r>
        <w:rPr>
          <w:b/>
        </w:rPr>
        <w:t>Статья 121. Право на компенсацию за нарушение условий содержания в исправительном учреждении</w:t>
      </w:r>
    </w:p>
    <w:p>
      <w:r>
        <w:rPr>
          <w:b/>
        </w:rPr>
        <w:t xml:space="preserve">1. </w:t>
      </w:r>
      <w:r>
        <w:t>Лицо, осужденное к лишению свободы и отбывающее наказание в исправительном учреждении, в случае нарушения условий его содержания в исправительном учреждении, предусмотренных законодательством Российской Федерации и международными договорами Российской Федерации, имеет право обратиться в суд в порядке, установленном Кодексом административного судопроизводства Российской Федерации, с административным исковым заявлением к Российской Федерации о присуждении за счет казны Российской Федерации компенсации за такое нарушение</w:t>
      </w:r>
    </w:p>
    <w:p>
      <w:r>
        <w:rPr>
          <w:b/>
        </w:rPr>
        <w:t xml:space="preserve">2. </w:t>
      </w:r>
      <w:r>
        <w:t>Компенсация за нарушение условий содержания осужденного в исправительном учреждении присуждается исходя из требований заявителя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w:t>
      </w:r>
    </w:p>
    <w:p>
      <w:r>
        <w:rPr>
          <w:b/>
        </w:rPr>
        <w:t xml:space="preserve">3. </w:t>
      </w:r>
      <w:r>
        <w:t>Присуждение компенсации за нарушение условий содержания осужденного в исправительном учреждении не препятствует возмещению вреда в соответствии со статьями 1069 и 1070 Гражданского кодекса Российской Федерации. Присуждение компенсации за нарушение условий содержания осужденного в исправительном учреждении лишает заинтересованное лицо права на компенсацию морального вреда за нарушение условий содержания в исправительном учреждении. (Дополнение статьей - Федеральный закон от 27.12.2019 № 494-ФЗ)</w:t>
      </w:r>
    </w:p>
    <w:p>
      <w:r>
        <w:rPr>
          <w:b/>
        </w:rPr>
        <w:t xml:space="preserve">1. </w:t>
      </w:r>
      <w:r>
        <w:t>Осужденные к лишению свободы, отбывающие наказание в обычных условиях в исправительных колониях общего режима, проживают в общежитиях. Им разрешается:</w:t>
      </w:r>
    </w:p>
    <w:p>
      <w:r>
        <w:rPr>
          <w:b/>
        </w:rPr>
        <w:t xml:space="preserve">11. </w:t>
      </w:r>
      <w:r>
        <w:t>Осужденным, указанным в части второй1 статьи 89 настоящего Кодекса, отбывающим наказание в обычных условиях, с учетом их личности и поведения может ежемесячно предоставляться до двух дополнительных длительных свиданий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(Дополнение частью - Федеральный закон от 26.07.2017 № 200-ФЗ)</w:t>
      </w:r>
    </w:p>
    <w:p>
      <w:r>
        <w:rPr>
          <w:b/>
        </w:rPr>
        <w:t xml:space="preserve">2. </w:t>
      </w:r>
      <w:r>
        <w:t>Осужденные, отбывающие наказание в облегченных условиях, проживают в общежитиях. Им разрешается:</w:t>
      </w:r>
    </w:p>
    <w:p>
      <w:r>
        <w:rPr>
          <w:b/>
        </w:rPr>
        <w:t xml:space="preserve">21. </w:t>
      </w:r>
      <w:r>
        <w:t>Осужденным, указанным в части второй1 статьи 89 настоящего Кодекса, отбывающим наказание в облегченных условиях, предоставляются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без ограничения их количества. (Дополнение частью - Федеральный закон от 26.07.2017 № 200-ФЗ)</w:t>
      </w:r>
    </w:p>
    <w:p>
      <w:r>
        <w:rPr>
          <w:b/>
        </w:rPr>
        <w:t xml:space="preserve">22. </w:t>
      </w:r>
      <w:r>
        <w:t>В случае отказа в предоставлении свидания в соответствии с частями первой1 и второй1 настоящей статьи начальником исправительной колонии выносится мотивированное постановление. (Дополнение частью - Федеральный закон от 26.07.2017 № 200-ФЗ)</w:t>
      </w:r>
    </w:p>
    <w:p>
      <w:r>
        <w:rPr>
          <w:b/>
        </w:rPr>
        <w:t xml:space="preserve">3. </w:t>
      </w:r>
      <w:r>
        <w:t>Осужденным, отбывающим наказание в облегченных условиях, в целях успешной социальной адаптации по их заявлению на основании постановления начальника исправительной колонии за шесть месяцев до окончания срока наказания разрешается проживать и работать под надзором администрации исправительной колонии за пределами исправительной колонии, за исключением случаев, если имеется мотивированное постановление начальника исправительной колонии об отказе в проживании и работе за ее пределами. Они могут содержаться совместно с осужденными, которым предоставлено право передвижения без конвоя или сопровождения. Осужденным по их заявлению разрешается проживание за пределами исправительной колонии совместно с семьей или детьми в жилых помещениях, находящихся в их собственности или пользовании. (В редакции Федерального закона от 26.07.2017 № 200-ФЗ)</w:t>
      </w:r>
    </w:p>
    <w:p>
      <w:r>
        <w:rPr>
          <w:b/>
        </w:rPr>
        <w:t xml:space="preserve">4. </w:t>
      </w:r>
      <w:r>
        <w:t>Осужденные, отбывающие наказание в строгих условиях, проживают в запираемых помещениях. Им разрешается:</w:t>
      </w:r>
    </w:p>
    <w:p>
      <w:r>
        <w:rPr>
          <w:b/>
        </w:rPr>
        <w:t xml:space="preserve">1.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одиннадцати тысяч восьмисот рублей; (В редакции федеральных законов от 03.04.2006 № 46-ФЗ, от 14.02.2009 № 23-ФЗ, от 13.07.2015 № 260-ФЗ, от 13.06.2023 № 211-ФЗ)</w:t>
      </w:r>
    </w:p>
    <w:p>
      <w:r>
        <w:rPr>
          <w:b/>
        </w:rPr>
        <w:t xml:space="preserve">1. </w:t>
      </w:r>
      <w:r>
        <w:t>иметь шесть краткосрочных свиданий и четыре длительных свидания в течение года; (В редакции Федерального закона от 08.12.2003 № 161-ФЗ)</w:t>
      </w:r>
    </w:p>
    <w:p>
      <w:r>
        <w:rPr>
          <w:b/>
        </w:rPr>
        <w:t xml:space="preserve">1. </w:t>
      </w:r>
      <w:r>
        <w:t>получать шесть посылок или передач и шесть бандеролей в течение года</w:t>
      </w:r>
    </w:p>
    <w:p>
      <w:r>
        <w:rPr>
          <w:b/>
        </w:rPr>
        <w:t xml:space="preserve">2. </w:t>
      </w:r>
      <w:r>
        <w:t>ежемесячно расходовать на приобретение продуктов питания и предметов первой необходимости средства, имеющиеся на их лицевых счетах, без ограничения; (В редакции Федерального закона от 09.03.2001 № 25-ФЗ)</w:t>
      </w:r>
    </w:p>
    <w:p>
      <w:r>
        <w:rPr>
          <w:b/>
        </w:rPr>
        <w:t xml:space="preserve">2. </w:t>
      </w:r>
      <w:r>
        <w:t>иметь шесть краткосрочных и шесть длительных свиданий в течение года</w:t>
      </w:r>
    </w:p>
    <w:p>
      <w:r>
        <w:rPr>
          <w:b/>
        </w:rPr>
        <w:t xml:space="preserve">2. </w:t>
      </w:r>
      <w:r>
        <w:t>получать 12 посылок или передач и 12 бандеролей в течение года</w:t>
      </w:r>
    </w:p>
    <w:p>
      <w:r>
        <w:rPr>
          <w:b/>
        </w:rPr>
        <w:t xml:space="preserve">4.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десяти тысяч двухсот рублей; (В редакции федеральных законов от 03.04.2006 № 46-ФЗ, от 14.02.2009 № 23-ФЗ, от 13.07.2015 № 260-ФЗ, от 13.06.2023 № 211-ФЗ)</w:t>
      </w:r>
    </w:p>
    <w:p>
      <w:r>
        <w:rPr>
          <w:b/>
        </w:rPr>
        <w:t xml:space="preserve">4. </w:t>
      </w:r>
      <w:r>
        <w:t>иметь три краткосрочных свидания и три длительных свидания в течение года; (В редакции Федерального закона от 16.10.2017 № 292-ФЗ)</w:t>
      </w:r>
    </w:p>
    <w:p>
      <w:r>
        <w:rPr>
          <w:b/>
        </w:rPr>
        <w:t xml:space="preserve">4. </w:t>
      </w:r>
      <w:r>
        <w:t>получать три посылки или передачи и три бандероли в течение года</w:t>
      </w:r>
    </w:p>
    <w:p>
      <w:r>
        <w:rPr>
          <w:b/>
        </w:rPr>
        <w:t xml:space="preserve">4. </w:t>
      </w:r>
      <w:r>
        <w:t>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 (В редакции Федерального закона от 20.12.2017 № 410-ФЗ)</w:t>
      </w:r>
    </w:p>
    <w:p>
      <w:r>
        <w:rPr>
          <w:b/>
        </w:rPr>
        <w:t>Статья 13. Право осужденных на личную безопасность</w:t>
      </w:r>
    </w:p>
    <w:p>
      <w:r>
        <w:rPr>
          <w:b/>
        </w:rPr>
        <w:t xml:space="preserve">1. </w:t>
      </w:r>
      <w:r>
        <w:t>Осужденные имеют право на личную безопасность</w:t>
      </w:r>
    </w:p>
    <w:p>
      <w:r>
        <w:rPr>
          <w:b/>
        </w:rPr>
        <w:t xml:space="preserve">2. </w:t>
      </w:r>
      <w:r>
        <w:t>При возникновении угрозы личной безопасности осужденного он вправе обратиться с заявлением к любому должностному лицу учреждения, исполняющего наказания в виде принудительных работ, ареста или лишения свободы, с просьбой об обеспечении личной безопасности. В этом случае указанное должностное лицо обязано незамедлительно принять меры по обеспечению личной безопасности обратившегося осужденного. (В редакции федеральных законов от 27.12.2009 № 377-ФЗ; от 07.12.2011 № 420-ФЗ)</w:t>
      </w:r>
    </w:p>
    <w:p>
      <w:r>
        <w:rPr>
          <w:b/>
        </w:rPr>
        <w:t xml:space="preserve">3. </w:t>
      </w:r>
      <w:r>
        <w:t>Начальник учреждения, исполняющего указанные в части второй настоящей статьи виды наказаний, по заявлению осужденного либо по собственной инициативе принимает решение о переводе осужденного в безопасное место или иные меры, устраняющие угрозу личной безопасности осужденного</w:t>
      </w:r>
    </w:p>
    <w:p>
      <w:r>
        <w:rPr>
          <w:b/>
        </w:rPr>
        <w:t xml:space="preserve">4. </w:t>
      </w:r>
      <w:r>
        <w:t>Меры безопасности в отношении осужденного, являющегося участником уголовного судопроизводства, осуществляются начальником учреждения или органа, исполняющего наказание, на основании мотивированного постановления (определения) суда, прокурора, следователя, органа дознания и дознавателя. (Дополнение частью - Федеральный закон от 03.04.2006 № 46-ФЗ)</w:t>
      </w:r>
    </w:p>
    <w:p>
      <w:r>
        <w:rPr>
          <w:b/>
        </w:rPr>
        <w:t>Статья 14. Обеспечение свободы совести и свободы вероисповедания осужденных</w:t>
      </w:r>
    </w:p>
    <w:p>
      <w:r>
        <w:rPr>
          <w:b/>
        </w:rPr>
        <w:t xml:space="preserve">1. </w:t>
      </w:r>
      <w:r>
        <w:t>Осужденным гарантируются свобода совести и свобода вероисповедания. Они вправе исповедовать любую религию либо не исповедовать никакой религии, свободно выбирать, иметь и распространять религиозные убеждения и действовать в соответствии с ними</w:t>
      </w:r>
    </w:p>
    <w:p>
      <w:r>
        <w:rPr>
          <w:b/>
        </w:rPr>
        <w:t xml:space="preserve">2. </w:t>
      </w:r>
      <w:r>
        <w:t>Осуществление права на свободу совести и свободу вероисповедания является добровольным, при этом не должны нарушаться правила внутреннего распорядка учреждения, исполняющего наказания, а также ущемляться права других лиц</w:t>
      </w:r>
    </w:p>
    <w:p>
      <w:r>
        <w:rPr>
          <w:b/>
        </w:rPr>
        <w:t xml:space="preserve">3. </w:t>
      </w:r>
      <w:r>
        <w:t>(Часть утратила силу - Федеральный закон от 27.12.2009 № 377-ФЗ)</w:t>
      </w:r>
    </w:p>
    <w:p>
      <w:r>
        <w:rPr>
          <w:b/>
        </w:rPr>
        <w:t xml:space="preserve">4. </w:t>
      </w:r>
      <w:r>
        <w:t>К осужденным к принудительным работам, аресту, содержанию в дисциплинарной воинской части или лишению свободы по их просьбе приглашаются священнослужители, принадлежащие к зарегистрированным в установленном порядке религиозным объединениям, по выбору осужденных. Личные встречи предоставляются без ограничения их числа продолжительностью до двух часов каждая с соблюдением действующих на территории учреждения, исполняющего наказание, правил внутреннего распорядка в присутствии представителя администрации учреждения. По заявлению осужденного и с письменного согласия священнослужителя личная встреча, в том числе для проведения религиозных обрядов и церемоний, предоставляется наедине и вне пределов слышимости третьих лиц с использованием технических средств видеонаблюдения. В учреждениях, исполняющих наказания, осужденным разрешается проведение религиозных обрядов и церемоний, пользование предметами культа и религиозной литературой. В этих целях администрация указанных учреждений при наличии возможности выделяет соответствующее здание (сооружение, помещение) на территории учреждения, исполняющего наказание, и обеспечивает соответствующие условия, определяемые соглашениями о взаимодействии с зарегистрированными в установленном порядке централизованными религиозными организациями. (В редакции Федерального закона от 20.04.2015 № 103-ФЗ)</w:t>
      </w:r>
    </w:p>
    <w:p>
      <w:r>
        <w:rPr>
          <w:b/>
        </w:rPr>
        <w:t xml:space="preserve">41. </w:t>
      </w:r>
      <w:r>
        <w:t>В целях обеспечения свободы совести и свободы вероисповедания осужденных в учреждениях, исполняющих наказания, федеральный орган уголовно-исполнительной системы и федеральный орган исполнительной власти в области обеспечения безопасности заключают с зарегистрированными в установленном порядке централизованными религиозными организациями соглашения о взаимодействии. Территориальные органы уголовно-исполнительной системы и следственные изоляторы органов федеральной службы безопасности в соответствии с указанными соглашениями вправе по согласованию соответственно с федеральным органом уголовно-исполнительной системы и федеральным органом исполнительной власти в области обеспечения безопасности заключать соглашения о взаимодействии с зарегистрированными в установленном порядке централизованными религиозными организациями. Требования к содержанию соглашений о взаимодействии, обязательные для включения в указанные соглашения, утверждаются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(Дополнение частью - Федеральный закон от 20.04.2015 № 103-ФЗ) (В редакции Федерального закона от 23.07.2025 № 239-ФЗ)</w:t>
      </w:r>
    </w:p>
    <w:p>
      <w:r>
        <w:rPr>
          <w:b/>
        </w:rPr>
        <w:t xml:space="preserve">5. </w:t>
      </w:r>
      <w:r>
        <w:t>(Часть утратила силу - Федеральный закон от 08.12.2003 № 161-ФЗ)</w:t>
      </w:r>
    </w:p>
    <w:p>
      <w:r>
        <w:rPr>
          <w:b/>
        </w:rPr>
        <w:t xml:space="preserve">6. </w:t>
      </w:r>
      <w:r>
        <w:t>Тяжело 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религиозные обряды и церемонии с приглашением священнослужителей. (В редакции Федерального закона от 20.04.2015 № 103-ФЗ)</w:t>
      </w:r>
    </w:p>
    <w:p>
      <w:r>
        <w:rPr>
          <w:b/>
        </w:rPr>
        <w:t xml:space="preserve">7. </w:t>
      </w:r>
      <w:r>
        <w:t>Осужденные, отбывающие наказание в виде ареста, а также в виде лишения свободы в тюрьмах, исправительных колониях особого режима для осужденных, отбывающих пожизненное лишение свободы, проводят религиозные обряды и церемонии в камерах,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особого режима, проводят религиозные обряды и церемонии в помещениях камерного типа,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строгого и общего режимов, проводят религиозные обряды и церемонии в запираемых помещениях,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воспитательных колониях, проводят религиозные обряды и церемонии в изолированных жилых помещениях, запираемых в свободное от учебы или работы время,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обычных и облегченных условиях в исправительных колониях особого, строгого и общего режимов, осужденные, отбывающие наказание в обычных, облегченных и льготных условиях в воспитательных колониях, проводят религиозные обряды и церемонии в жилых помещениях или соответствующих зданиях (сооружениях, помещениях) на территории учреждения, исполняющего наказание. К осужденным, водворенным в штрафной изолятор, дисциплинарный изолятор, переведенным в помещения камерного типа, единые помещения камерного типа и одиночные камеры, по их просьбе приглашаются священнослужители. Осужденные, отбывающие принудительные работы, проводят религиозные обряды и церемонии в соответствующих зданиях (сооружениях, помещениях) на территории исправительного центра. К осужденным, водворенным в помещение для нарушителей, по их просьбе приглашаются священнослужители. Осужденные, находящиеся в лечебных исправительных учреждениях, лечебно-профилактических учреждениях, проводят религиозные обряды и церемонии в жилых помещениях, а при наличии возможности - в соответствующих зданиях (сооружениях, помещениях) на территориях указанных учреждений. (Дополнение частью - Федеральный закон от 20.04.2015 № 103-ФЗ)</w:t>
      </w:r>
    </w:p>
    <w:p>
      <w:r>
        <w:rPr>
          <w:b/>
        </w:rPr>
        <w:t>Статья 15. Обращения осужденных и порядок их рассмотрения</w:t>
      </w:r>
    </w:p>
    <w:p>
      <w:r>
        <w:rPr>
          <w:b/>
        </w:rPr>
        <w:t xml:space="preserve">1. </w:t>
      </w:r>
      <w:r>
        <w:t>Осужденные могут направлять предложения, заявления, ходатайства и жалобы в соответствии с Федеральным законом от 2 мая 2006 года № 59-ФЗ "О порядке рассмотрения обращений граждан Российской Федерации" и иными законодательными актами Российской Федерации с учетом требований настоящего Кодекса. (В редакции Федерального закона от 30.12.2012 № 304-ФЗ)</w:t>
      </w:r>
    </w:p>
    <w:p>
      <w:r>
        <w:rPr>
          <w:b/>
        </w:rPr>
        <w:t xml:space="preserve">2. </w:t>
      </w:r>
      <w:r>
        <w:t>Предложения, заявления, ходатайства и жалобы осужденных к аресту, содержанию в дисциплинарной воинской части, лишению свободы, смертной казни могут быть изложены в устной и письменной формах. (В редакции Федерального закона от 30.12.2012 № 304-ФЗ)</w:t>
      </w:r>
    </w:p>
    <w:p>
      <w:r>
        <w:rPr>
          <w:b/>
        </w:rPr>
        <w:t xml:space="preserve">3. </w:t>
      </w:r>
      <w:r>
        <w:t>Направление предложений, заявлений, ходатайств и жалоб осужденных к аресту, содержанию в дисциплинарной воинской части, лишению свободы, смертной казни, адресованных в органы, указанные в части четвертой статьи 12 настоящего Кодекса, и получение ответов на данные предложения, заявления, ходатайства и жалобы осуществляются через администрацию учреждений и органов, исполняющих наказания. Осужденные к иным видам наказаний направляют предложения, заявления, ходатайства и жалобы самостоятельно. (В редакции Федерального закона от 30.12.2012 № 304-ФЗ)</w:t>
      </w:r>
    </w:p>
    <w:p>
      <w:r>
        <w:rPr>
          <w:b/>
        </w:rPr>
        <w:t xml:space="preserve">4. </w:t>
      </w:r>
      <w:r>
        <w:t>Предложения, заявления, ходатайства и жалобы осужденных к аресту, содержанию в дисциплинарной воинской части, лишению свободы, смертной казни, адресованные Президенту Российской Федерации, в палаты Федерального Собрания Российской Федерации, Правительство Российской Федерации, законодательные органы субъектов Российской Федерации, исполнительные органы субъектов Российской Федерации, суд, органы прокуратуры, вышестоящие органы уголовно-исполнительной системы и их должностным лицам,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субъекте Российской Федерации, в общественные наблюдательные комиссии, образованные в соответствии с законодательством Российской Федерации, а также адресованные в соответствии с международными договорами Российской Федерации в межгосударственные органы по защите прав и свобод человека, и ответы на них цензуре не подлежат. Указанные предложения, заявления, ходатайства и жалобы не позднее одного рабочего дня передаются операторам связи для их доставки по принадлежности. (В редакции федеральных законов от 30.12.2012 № 304-ФЗ, от 02.11.2013 № 294-ФЗ, от 11.06.2021 № 217-ФЗ, от 11.06.2022 № 183-ФЗ, от 29.12.2022 № 590-ФЗ)</w:t>
      </w:r>
    </w:p>
    <w:p>
      <w:r>
        <w:rPr>
          <w:b/>
        </w:rPr>
        <w:t xml:space="preserve">5. </w:t>
      </w:r>
      <w:r>
        <w:t>Предложения, заявления и жалобы осужденных по поводу решений и действий администрации учреждений и органов, исполняющих наказания, не приостанавливают исполнение этих решений и эти действия</w:t>
      </w:r>
    </w:p>
    <w:p>
      <w:r>
        <w:rPr>
          <w:b/>
        </w:rPr>
        <w:t xml:space="preserve">6. </w:t>
      </w:r>
      <w:r>
        <w:t>Органы и должностные лица, которым направлены предложения, заявления и жалобы осужденных, должны рассмотреть их в установленные законодательством Российской Федерации сроки и довести принятые решения до сведения осужденных</w:t>
      </w:r>
    </w:p>
    <w:p>
      <w:pPr>
        <w:pStyle w:val="Heading3"/>
      </w:pPr>
      <w:r>
        <w:t>УЧРЕЖДЕНИЯ И ОРГАНЫ, ИСПОЛНЯЮЩИЕ НАКАЗАНИЯ, И КОНТРОЛЬ ЗА ИХ ДЕЯТЕЛЬНОСТЬЮ</w:t>
      </w:r>
    </w:p>
    <w:p>
      <w:r>
        <w:rPr>
          <w:b/>
        </w:rPr>
        <w:t>Статья 16. Учреждения и органы, исполняющие наказания</w:t>
      </w:r>
    </w:p>
    <w:p>
      <w:r>
        <w:rPr>
          <w:b/>
        </w:rPr>
        <w:t xml:space="preserve">1. </w:t>
      </w:r>
      <w:r>
        <w:t>Наказание в виде штрафа исполняется судебными приставами-исполнителями по месту жительства (работы) осужденного. (В редакции Федерального закона от 08.12.2003 № 161-ФЗ)</w:t>
      </w:r>
    </w:p>
    <w:p>
      <w:r>
        <w:rPr>
          <w:b/>
        </w:rPr>
        <w:t xml:space="preserve">2. </w:t>
      </w:r>
      <w:r>
        <w:t>Наказание в виде лишения права занимать определенные должности или заниматься определенной деятельностью исполняется уголовно-исполнительной инспекцией по месту жительства (работы) осужденного, исправительным учреждением или дисциплинарной воинской частью. Требования приговора о лишении права занимать определенные должности или заниматься определенной деятельностью исполняются администрацией организации, в которой работает осужденный, а также органами, правомочными в соответствии с законом аннулировать разрешение на занятие соответствующей деятельностью. (В редакции Федерального закона от 27.12.2009 № 377-ФЗ)</w:t>
      </w:r>
    </w:p>
    <w:p>
      <w:r>
        <w:rPr>
          <w:b/>
        </w:rPr>
        <w:t xml:space="preserve">3. </w:t>
      </w:r>
      <w:r>
        <w:t>Наказание в виде лишения специального, воинского или почетного звания, классного чина и государственных наград исполняется судом, вынесшим приговор. Требования приговора о лишении специального, воинского или почетного звания, классного чина и государственных наград исполняются должностным лицом, присвоившим звание, классный чин или наградившим государственной наградой, либо соответствующими органами Российской Федерации</w:t>
      </w:r>
    </w:p>
    <w:p>
      <w:r>
        <w:rPr>
          <w:b/>
        </w:rPr>
        <w:t xml:space="preserve">4. </w:t>
      </w:r>
      <w:r>
        <w:t>Наказание в виде обязательных работ исполняется уголовно-исполнительной инспекцией по месту жительства осужденного</w:t>
      </w:r>
    </w:p>
    <w:p>
      <w:r>
        <w:rPr>
          <w:b/>
        </w:rPr>
        <w:t xml:space="preserve">5. </w:t>
      </w:r>
      <w:r>
        <w:t>Наказание в виде исправительных работ исполняется уголовно-исполнительной инспекцией</w:t>
      </w:r>
    </w:p>
    <w:p>
      <w:r>
        <w:rPr>
          <w:b/>
        </w:rPr>
        <w:t xml:space="preserve">6. </w:t>
      </w:r>
      <w:r>
        <w:t>(Часть утратила силу - Федеральный закон от 08.12.2003 № 161-ФЗ)</w:t>
      </w:r>
    </w:p>
    <w:p>
      <w:r>
        <w:rPr>
          <w:b/>
        </w:rPr>
        <w:t xml:space="preserve">7. </w:t>
      </w:r>
      <w:r>
        <w:t>Наказание в виде ограничения свободы исполняется уголовно-исполнительной инспекцией по месту жительства осужденного. (В редакции Федерального закона от 27.12.2009 № 377-ФЗ)</w:t>
      </w:r>
    </w:p>
    <w:p>
      <w:r>
        <w:rPr>
          <w:b/>
        </w:rPr>
        <w:t xml:space="preserve">71. </w:t>
      </w:r>
      <w:r>
        <w:t>Наказание в виде принудительных работ исполняется исправительным центром. (Дополнение частью - Федеральный закон от 07.12.2011 № 420-ФЗ)</w:t>
      </w:r>
    </w:p>
    <w:p>
      <w:r>
        <w:rPr>
          <w:b/>
        </w:rPr>
        <w:t xml:space="preserve">8. </w:t>
      </w:r>
      <w:r>
        <w:t>Наказание в виде ареста исполняется арестным домом</w:t>
      </w:r>
    </w:p>
    <w:p>
      <w:r>
        <w:rPr>
          <w:b/>
        </w:rPr>
        <w:t xml:space="preserve">9. </w:t>
      </w:r>
      <w:r>
        <w:t>Наказание в виде лишения свободы исполняется колонией-поселением, воспитательной колонией, лечебным исправительным учреждением, исправительной колонией общего, строгого или особого режима либо тюрьмой, а в отношении лиц, указанных в статье 77 настоящего Кодекса, следственным изолятором</w:t>
      </w:r>
    </w:p>
    <w:p>
      <w:r>
        <w:rPr>
          <w:b/>
        </w:rPr>
        <w:t xml:space="preserve">10. </w:t>
      </w:r>
      <w:r>
        <w:t>Наказание в виде пожизненного лишения свободы исполняется исправительной колонией особого режима для осужденных, отбывающих пожизненное лишение свободы</w:t>
      </w:r>
    </w:p>
    <w:p>
      <w:r>
        <w:rPr>
          <w:b/>
        </w:rPr>
        <w:t xml:space="preserve">11. </w:t>
      </w:r>
      <w:r>
        <w:t>Наказание в виде смертной казни исполняется учреждениями уголовно-исполнительной системы</w:t>
      </w:r>
    </w:p>
    <w:p>
      <w:r>
        <w:rPr>
          <w:b/>
        </w:rPr>
        <w:t xml:space="preserve">12. </w:t>
      </w:r>
      <w:r>
        <w:t>В отношении военнослужащих наказания исполняются военной полицией Вооруженных Сил Российской Федерации: содержание в дисциплинарной воинской части - в специально предназначенных для этого дисциплинарных воинских частях; арест - на гауптвахтах. Ограничение по военной службе исполняется командованием воинских частей, в которых проходят службу военнослужащие (далее - командование воинских частей). (В редакции Федерального закона от 03.02.2014 № 7-ФЗ)</w:t>
      </w:r>
    </w:p>
    <w:p>
      <w:r>
        <w:rPr>
          <w:b/>
        </w:rPr>
        <w:t xml:space="preserve">13. </w:t>
      </w:r>
      <w:r>
        <w:t>Условно осужденные находятся под контролем уголовно-исполнительных инспекций, которые также осуществляют контроль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условно осужденными военнослужащими контроль осуществляется командованием воинских частей. (В редакции федеральных законов от 29.02.2012 № 14-ФЗ, от 28.12.2024 № 509-ФЗ)</w:t>
      </w:r>
    </w:p>
    <w:p>
      <w:r>
        <w:rPr>
          <w:b/>
        </w:rPr>
        <w:t xml:space="preserve">14. </w:t>
      </w:r>
      <w:r>
        <w:t>Учреждения, указанные в частях четвертой, пятой, седьмой, седьмой1, восьмой, девятой и десятой настоящей статьи (за исключением следственных изоляторов органов федеральной службы безопасности), являются учреждениями уголовно-исполнительной системы. (В редакции федеральных законов от 09.01.2006 № 12-ФЗ, от 07.12.2011 № 420-ФЗ, от 23.07.2025 № 239-ФЗ) (Статья в редакции Федерального закона от 09.03.2001 № 25-ФЗ)</w:t>
      </w:r>
    </w:p>
    <w:p>
      <w:r>
        <w:rPr>
          <w:b/>
        </w:rPr>
        <w:t>Статья 17. Уведомление о месте отбывания наказания</w:t>
      </w:r>
    </w:p>
    <w:p>
      <w:r>
        <w:t>О прибытии осужденного к месту отбывания наказания администрация учреждения или органа, исполняющего наказания, обязана не позднее 10 дней со дня прибытия направить уведомление одному из родственников осужденного по его выбору, а также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 (В редакции Федерального закона от 28.12.2013 № 432-ФЗ)</w:t>
      </w:r>
    </w:p>
    <w:p>
      <w:r>
        <w:rPr>
          <w:b/>
        </w:rPr>
        <w:t>Статья 171. Официальное предостережение (предостережение) о недопустимости действий, создающих условия для совершения правонарушений, либо недопустимости продолжения антиобщественного поведения</w:t>
      </w:r>
    </w:p>
    <w:p>
      <w:r>
        <w:rPr>
          <w:b/>
        </w:rPr>
        <w:t xml:space="preserve">1. </w:t>
      </w:r>
      <w:r>
        <w:t>В целях предупреждения совершения правонарушений сотрудники органов и учреждений уголовно-исполнительной системы и сотрудники органов федеральной службы безопасности вправе объявлять лицам, находящимся на территориях учреждений, исполняющих наказания, и прилегающих к ним территориях, на которых установлены режимные требования, официальное предостережение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редакции Федерального закона от 23.07.2025 № 239-ФЗ)</w:t>
      </w:r>
    </w:p>
    <w:p>
      <w:r>
        <w:rPr>
          <w:b/>
        </w:rPr>
        <w:t xml:space="preserve">2. </w:t>
      </w:r>
      <w:r>
        <w:t>В случае неисполнения требования, изложенного в официальном предостережении (предостережении)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лица, которым оно было объявлено, могут быть привлечены к ответственности в соответствии с законодательством Российской Федерации</w:t>
      </w:r>
    </w:p>
    <w:p>
      <w:r>
        <w:rPr>
          <w:b/>
        </w:rPr>
        <w:t xml:space="preserve">3. </w:t>
      </w:r>
      <w:r>
        <w:t>Порядок объявления официального предостережения (предостережения)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том числе порядок его направления (вручения), его форма, а также перечни категорий должностных лиц, уполномоченных объявлять указанное официальное предостережение (предостережение), определяются соответственно нормативными правовыми актами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 федерального органа исполнительной власти в области обеспечения безопасности. (В редакции Федерального закона от 23.07.2025 № 239-ФЗ) (Дополнение статьей - Федеральный закон от 26.05.2021 № 154-ФЗ)</w:t>
      </w:r>
    </w:p>
    <w:p>
      <w:r>
        <w:rPr>
          <w:b/>
        </w:rPr>
        <w:t xml:space="preserve">1. </w:t>
      </w:r>
      <w:r>
        <w:t>Время пребывания осужденного военнослужащего в дисциплинарной воинской части в общий срок военной службы не засчитывается</w:t>
      </w:r>
    </w:p>
    <w:p>
      <w:r>
        <w:rPr>
          <w:b/>
        </w:rPr>
        <w:t xml:space="preserve">2. </w:t>
      </w:r>
      <w:r>
        <w:t>Осужденным военнослужащим, овладевшим воинской специальностью, знающим и точно выполняющим требования воинских уставов и безупречно несущим службу, освобождаемым из дисциплинарной воинской части после истечения срока их призыва, время пребывания в дисциплинарной воинской части может быть зачтено в общий срок военной службы</w:t>
      </w:r>
    </w:p>
    <w:p>
      <w:r>
        <w:rPr>
          <w:b/>
        </w:rPr>
        <w:t xml:space="preserve">3. </w:t>
      </w:r>
      <w:r>
        <w:t>Порядок зачета времени пребывания осужденных военнослужащих в дисциплинарной воинской части в общий срок военной службы определяется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08.11.2008 № 194-ФЗ)</w:t>
      </w:r>
    </w:p>
    <w:p>
      <w:r>
        <w:rPr>
          <w:b/>
        </w:rPr>
        <w:t>Статья 18. Применение к осужденным мер медицинского характера</w:t>
      </w:r>
    </w:p>
    <w:p>
      <w:r>
        <w:rPr>
          <w:b/>
        </w:rPr>
        <w:t xml:space="preserve">1. </w:t>
      </w:r>
      <w:r>
        <w:t>К осужденным к принудительным работам, аресту, лишению свободы, страдающим психическими расстройствами, не исключающими вменяемости, учреждениями, исполняющими указанные виды наказаний, по решению суда применяются принудительные меры медицинского характера. (В редакции федеральных законов от 08.12.2003 № 161-ФЗ; от 27.12.2009 № 377-ФЗ; от 07.12.2011 № 420-ФЗ)</w:t>
      </w:r>
    </w:p>
    <w:p>
      <w:r>
        <w:rPr>
          <w:b/>
        </w:rPr>
        <w:t xml:space="preserve">2. </w:t>
      </w:r>
      <w:r>
        <w:t>Если во время отбывания указанных в части первой настоящей статьи видов наказаний будет установлено, что осужденный страдает психическим расстройством, не исключающим вменяемости, которое связано с опасностью для себя или других лиц, администрация учреждения, исполняющего указанные виды наказаний, направляет в суд представление о применении к такому осужденному принудительных мер медицинского характера. (В редакции федеральных законов от 09.03.2001 № 25-ФЗ; от 08.12.2003 № 161-ФЗ) (Часть третья исключена - Федеральный закон от 09.03.2001 № 25-ФЗ)</w:t>
      </w:r>
    </w:p>
    <w:p>
      <w:r>
        <w:rPr>
          <w:b/>
        </w:rPr>
        <w:t xml:space="preserve">3. </w:t>
      </w:r>
      <w:r>
        <w:t>К осужденным к наказаниям, указанным в части первой настоящей статьи, больным алкоголизмом, наркоманией, токсикоманией, ВИЧ-инфицированным осужденным, а также осужденным, больным открытой формой туберкулеза или не прошедшим полного курса лечения венерического заболевания, учреждением, исполняющим указанные виды наказаний, по решению медицинской комиссии применяется обязательное лечение. (В редакции федеральных законов от 09.03.2001 № 25-ФЗ; от 08.12.2003 № 161-ФЗ)</w:t>
      </w:r>
    </w:p>
    <w:p>
      <w:r>
        <w:rPr>
          <w:b/>
        </w:rPr>
        <w:t xml:space="preserve">4. </w:t>
      </w:r>
      <w:r>
        <w:t>Осужденному за совершение в возрасте старше 18 лет преступления против половой неприкосновенности и половой свободы личности, отбывающему наказание в виде лишения свободы, администрация учреждения, исполняющего наказание, не позднее чем за шесть месяцев до истечения срока отбывания наказания, либо при получении ходатайства об условно-досрочном освобождении от отбывания наказания или о замене неотбытой части наказания более мягким видом наказания, либо до внесения представления о замене неотбытой части наказания более мягким видом наказания обязана предложить пройти освидетельствование комиссией врачей-психиатров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 Основанием освидетельствования осужденного комиссией врачей-психиатров является добровольное обращение такого осужденного к администрации учреждения, исполняющего наказание, или согласие такого осужденного. Администрация учреждения, исполняющего наказание, обязана обеспечивать проведение освидетельствования осужденного комиссией врачей-психиатров и применение к нему назначенных по результатам этого освидетельствования мер медицинского характера. Очередное освидетельствование осужденного проводится по инициативе лечащего врача, в том числе в случае, когда лечащий врач в процессе лечения приходит к выводу о необходимости изменения мер медицинского характера либо прекращения их применения. Лечение может быть прекращено администрацией учреждения, исполняющего наказание, на основании ходатайства осужденного, находящегося на лечении. Положения настоящей части не распространяются на осужденного, к которому по решению суда применяются принудительные меры медицинского характера в связи с выявленным у него психическим расстройством, не исключающим вменяемости. (Дополнение частью - Федеральный закон от 29.02.2012 № 14-ФЗ)</w:t>
      </w:r>
    </w:p>
    <w:p>
      <w:r>
        <w:rPr>
          <w:b/>
        </w:rPr>
        <w:t>Статья 181. Объявление розыска и осуществление оперативно-розыскной деятельности при исполнении наказаний, не связанных с изоляцией осужденных от общества</w:t>
      </w:r>
    </w:p>
    <w:p>
      <w:r>
        <w:rPr>
          <w:b/>
        </w:rPr>
        <w:t xml:space="preserve">1. </w:t>
      </w:r>
      <w:r>
        <w:t>Первоначальные розыскные мероприятия в отношении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уголовно-исполнительных инспекций, осуществляются уголовно-исполнительной инспекцией</w:t>
      </w:r>
    </w:p>
    <w:p>
      <w:r>
        <w:rPr>
          <w:b/>
        </w:rPr>
        <w:t xml:space="preserve">2. </w:t>
      </w:r>
      <w:r>
        <w:t>Объявление розыска осужденных к наказаниям в виде обязательных работ, исправительных работ, ограничения свободы, а также условно осужденных, осужденных с отсрочкой отбывания наказания, уклоняющихся от контроля уголовно-исполнительной инспекции, осуществляется оперативными подразделениями уголовно-исполнительной системы</w:t>
      </w:r>
    </w:p>
    <w:p>
      <w:r>
        <w:rPr>
          <w:b/>
        </w:rPr>
        <w:t xml:space="preserve">3. </w:t>
      </w:r>
      <w:r>
        <w:t>Оперативно-розыскная деятельность при исполнении наказаний, не связанных с изоляцией осужденных от общества, осуществляется оперативными подразделениями уголовно-исполнительной системы самостоятельно, оперативными подразделениями уголовно-исполнительной системы во взаимодействии с оперативными подразделениями иных государственных органов, определенных Федеральным законом от 12 августа 1995 года № 144-ФЗ "Об оперативно-розыскной деятельности", в пределах их компетенции и оперативными подразделениями иных государственных органов, определенных Федеральным законом от 12 августа 1995 года № 144-ФЗ "Об оперативно-розыскной деятельности", в пределах их компетенции. (Дополнение статьей - Федеральный закон от 07.12.2011 № 420-ФЗ)</w:t>
      </w:r>
    </w:p>
    <w:p>
      <w:r>
        <w:rPr>
          <w:b/>
        </w:rPr>
        <w:t>Статья 19. Контроль органов государственной власти</w:t>
      </w:r>
    </w:p>
    <w:p>
      <w:r>
        <w:t>(Наименование в редакции Федерального закона от 22.08.2004 № 122-ФЗ) Федеральные органы государственной власти осуществляют контроль за деятельностью учреждений и органов, исполняющих наказания. Порядок осуществления контроля регулируется законодательством Российской Федерации. (В редакции Федерального закона от 22.08.2004 № 122-ФЗ)</w:t>
      </w:r>
    </w:p>
    <w:p>
      <w:r>
        <w:rPr>
          <w:b/>
        </w:rPr>
        <w:t>Статья 20. Судебный контроль</w:t>
      </w:r>
    </w:p>
    <w:p>
      <w:r>
        <w:rPr>
          <w:b/>
        </w:rPr>
        <w:t xml:space="preserve">1. </w:t>
      </w:r>
      <w:r>
        <w:t>Суд контролирует исполнение наказаний при решении вопросов, подлежащих рассмотрению судом при исполнении приговора в соответствии со статьями 397 (за исключением случаев, указанных в пунктах 1 и 18) и 398 Уголовно-процессуального кодекса Российской Федерации. (В редакции Федерального закона от 03.06.2009 № 111-ФЗ)</w:t>
      </w:r>
    </w:p>
    <w:p>
      <w:r>
        <w:rPr>
          <w:b/>
        </w:rPr>
        <w:t xml:space="preserve">2. </w:t>
      </w:r>
      <w:r>
        <w:t>В соответствии с законодательством Российской Федерации суд рассматривает жалобы осужденных и иных лиц на действия администрации учреждений и органов, исполняющих наказания. (В редакции Федерального закона от 08.12.2003 № 161-ФЗ)</w:t>
      </w:r>
    </w:p>
    <w:p>
      <w:r>
        <w:rPr>
          <w:b/>
        </w:rPr>
        <w:t xml:space="preserve">3. </w:t>
      </w:r>
      <w:r>
        <w:t>Учреждения и органы, исполняющие наказания, уведомляют суд, вынесший приговор, о начале и месте отбывания осужденными наказаний в виде принудительных работ, ареста, содержания в дисциплинарной воинской части, лишения свободы и об исполнении наказаний в виде принудительных работ,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исправительных работ, ограничения по военной службе, ограничения свободы, смертной казни. (В редакции федеральных законов от 27.12.2009 № 377-ФЗ; от 07.12.2011 № 420-ФЗ)</w:t>
      </w:r>
    </w:p>
    <w:p>
      <w:r>
        <w:rPr>
          <w:b/>
        </w:rPr>
        <w:t>Статья 21. Ведомственный контроль</w:t>
      </w:r>
    </w:p>
    <w:p>
      <w:r>
        <w:t>За деятельностью учреждений и органов, исполняющих наказания, осуществляется ведомственный контроль со стороны вышестоящих органов и их должностных лиц. Порядок осуществления ведомственного контроля определяется нормативными правовыми актами.</w:t>
      </w:r>
    </w:p>
    <w:p>
      <w:r>
        <w:rPr>
          <w:b/>
        </w:rPr>
        <w:t>Статья 22. Прокурорский надзор за соблюдением законов администрацией учреждений и органов, исполняющих наказания</w:t>
      </w:r>
    </w:p>
    <w:p>
      <w:r>
        <w:t>Прокурорский надзор за соблюдением законов администрацией учреждений и органов, исполняющих наказания,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
        <w:rPr>
          <w:b/>
        </w:rPr>
        <w:t>Статья 23. Осуществление общественного контроля за обеспечением прав человека в исправительных центрах, исправительных учреждениях и дисциплинарных воинских частях, а также содействие лицам, в них находящимся</w:t>
      </w:r>
    </w:p>
    <w:p>
      <w:r>
        <w:t>(Наименование в редакции Федерального закона от 28.12.2024 № 508-ФЗ)</w:t>
      </w:r>
    </w:p>
    <w:p>
      <w:r>
        <w:rPr>
          <w:b/>
        </w:rPr>
        <w:t xml:space="preserve">1. </w:t>
      </w:r>
      <w:r>
        <w:t>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их члены на основании и в порядке, которые предусмотрены законодательством Российской Федерации. (В редакции Федерального закона от 07.12.2011 № 420-ФЗ)</w:t>
      </w:r>
    </w:p>
    <w:p>
      <w:r>
        <w:rPr>
          <w:b/>
        </w:rPr>
        <w:t xml:space="preserve">2. </w:t>
      </w:r>
      <w:r>
        <w:t>Члены общественных наблюдательных комиссий при осуществлении общественного контроля за обеспечением прав человека в исправительных центрах, исправительных учреждениях и дисциплинарных воинских частях вправе беседовать с осужденными в условиях, позволяющих представителям администраций исправительных учреждений или представителям дисциплинарных воинских частей видеть их, но не слышать. (В редакции Федерального закона от 07.12.2011 № 420-ФЗ)</w:t>
      </w:r>
    </w:p>
    <w:p>
      <w:r>
        <w:rPr>
          <w:b/>
        </w:rPr>
        <w:t xml:space="preserve">3. </w:t>
      </w:r>
      <w:r>
        <w:t>Социально ориентированные некоммерческие организации, а также общественные объединения, ассоциации (союзы), фонды, автономные некоммерческие организации, имеющие в соответствии с частью 2 статьи 10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право на выдвижение кандидатур в состав общественной наблюдательной комиссии, оказывают содействие лицам, находящимся в исправительных центрах, исправительных учреждениях и дисциплинарных воинских частях, а также администрациям исправительных центров и исправительных учреждений в целях исправления осужденных к принудительным работам, лишению свободы в формах и порядке, которые установлены законодательством Российской Федерации. (В редакции Федерального закона от 28.12.2024 № 508-ФЗ)</w:t>
      </w:r>
    </w:p>
    <w:p>
      <w:r>
        <w:rPr>
          <w:b/>
        </w:rPr>
        <w:t xml:space="preserve">4. </w:t>
      </w:r>
      <w:r>
        <w:t>Для оказания содействия администрации исправительного учреждения в 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устройства освобождающихся лиц, а также оказания помощи в организации учебно-воспитательного процесса в воспитательных колониях при исправительном учреждении может быть создан попечительский совет. Попечительский совет при исправительном учреждении осуществляет свою деятельность на безвозмездной основе. 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 органов местного самоуправления, учреждений и организаций, указанных в части третьей настоящей статьи, граждане. Порядок формирования попечительского совета при исправительном учреждении, срок полномочий, компетенция и порядок деятельности указанного попечительского совета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21.12.2013 № 378-ФЗ) (В редакции Федерального закона от 28.12.2024 № 508-ФЗ) (Статья в редакции Федерального закона от 01.07.2010 № 132-ФЗ)</w:t>
      </w:r>
    </w:p>
    <w:p>
      <w:r>
        <w:rPr>
          <w:b/>
        </w:rPr>
        <w:t>Статья 24. Посещение учреждений и органов, исполняющих наказания</w:t>
      </w:r>
    </w:p>
    <w:p>
      <w:r>
        <w:rPr>
          <w:b/>
        </w:rPr>
        <w:t xml:space="preserve">1. </w:t>
      </w:r>
      <w:r>
        <w:t>При исполнении служебных обязанностей посещать учреждения и органы, исполняющие наказания, без специального на то разрешения имеют право:</w:t>
      </w:r>
    </w:p>
    <w:p>
      <w:r>
        <w:rPr>
          <w:b/>
        </w:rPr>
        <w:t xml:space="preserve">2. </w:t>
      </w:r>
      <w:r>
        <w:t>(Дополнение частью - Федеральный закон от 19.06.2001 № 85-ФЗ) (Утратила силу - Федеральный закон от 08.12.2003 № 161-ФЗ)</w:t>
      </w:r>
    </w:p>
    <w:p>
      <w:r>
        <w:rPr>
          <w:b/>
        </w:rPr>
        <w:t xml:space="preserve">21. </w:t>
      </w:r>
      <w:r>
        <w:t>Уполномоченный по правам человека в Российской Федерации, уполномоченные по правам человека в субъектах Российской Федерации при осуществлении своих полномочий вправе беседовать с осужденными наедине в условиях, позволяющих представителю администрации учреждения или органа, исполняющего наказания, видеть беседующих, но не слышать их. (Дополнение частью - Федеральный закон от 06.04.2015 № 76-ФЗ)</w:t>
      </w:r>
    </w:p>
    <w:p>
      <w:r>
        <w:rPr>
          <w:b/>
        </w:rPr>
        <w:t xml:space="preserve">3. </w:t>
      </w:r>
      <w:r>
        <w:t>Представители средств массовой информации и иные лица имеют право посещать учреждения и органы, исполняющие наказания, по специальному разрешению администрации этих учреждений и органов либо вышестоящих органов. (В редакции Федерального закона от 19.06.2001 № 85-ФЗ)</w:t>
      </w:r>
    </w:p>
    <w:p>
      <w:r>
        <w:rPr>
          <w:b/>
        </w:rPr>
        <w:t xml:space="preserve">4. </w:t>
      </w:r>
      <w:r>
        <w:t>Кино-, фото- и видеосъемка осужденных, их интервьюирование осуществляются с согласия в письменной форме самих осужденных. (В редакции Федерального закона от 19.06.2001 № 85-ФЗ)</w:t>
      </w:r>
    </w:p>
    <w:p>
      <w:r>
        <w:rPr>
          <w:b/>
        </w:rPr>
        <w:t xml:space="preserve">5. </w:t>
      </w:r>
      <w:r>
        <w:t>Кино-, фото- и видеосъемка объектов, обеспечивающих безопасность и охрану осужденных, осуществляется с разрешения в письменной форме администрации учреждения или органа, исполняющего наказания. (В редакции Федерального закона от 19.06.2001 № 85-ФЗ) ОСОБЕННАЯ ЧАСТЬ</w:t>
      </w:r>
    </w:p>
    <w:p>
      <w:r>
        <w:rPr>
          <w:b/>
        </w:rPr>
        <w:t xml:space="preserve">1. </w:t>
      </w:r>
      <w:r>
        <w:t>Президент Российской Федерации, Председатель Правительства Российской Федерации, сенаторы Российской Федерации и депутаты Государственной Думы Федерального Собрания Российской Федерации, Уполномоченный по правам человека в Российской Федерации, Министр юстиции Российской Федерации (при посещении учреждений уголовно-исполнительной системы), а также высшие должностные лица субъектов Российской Федерации и председатели высших исполнительных органов субъектов Российской Федерации, уполномоченные по правам человека в субъектах Российской Федерации, главы органов местного самоуправления - в пределах соответствующих территорий; (В редакции федеральных законов от 08.12.2003 № 161-ФЗ, от 05.04.2021 № 78-ФЗ, от 29.12.2022 № 590-ФЗ)</w:t>
      </w:r>
    </w:p>
    <w:p>
      <w:r>
        <w:rPr>
          <w:b/>
        </w:rPr>
        <w:t xml:space="preserve">1. </w:t>
      </w:r>
      <w:r>
        <w:t>Генеральный прокурор Российской Федерации, прокуроры субъектов Российской Федерации, подчиненные им прокуроры, а также прокуроры, непосредственно осуществляющие надзор за исполнением наказаний на соответствующих территориях</w:t>
      </w:r>
    </w:p>
    <w:p>
      <w:r>
        <w:rPr>
          <w:b/>
        </w:rPr>
        <w:t xml:space="preserve">1. </w:t>
      </w:r>
      <w:r>
        <w:t>должностные лица вышестоящих органов</w:t>
      </w:r>
    </w:p>
    <w:p>
      <w:r>
        <w:rPr>
          <w:b/>
        </w:rPr>
        <w:t xml:space="preserve">1. </w:t>
      </w:r>
      <w:r>
        <w:t>судьи судов, осуществляющих судопроизводство на территориях, где расположены учреждения и органы, исполняющие наказания</w:t>
      </w:r>
    </w:p>
    <w:p>
      <w:r>
        <w:rPr>
          <w:b/>
        </w:rPr>
        <w:t xml:space="preserve">1. </w:t>
      </w:r>
      <w:r>
        <w:t>депутаты, общественные наблюдательные комиссии и их члены - в пределах соответствующих территорий; (В редакции Федерального закона от 01.07.2010 № 132-ФЗ)</w:t>
      </w:r>
    </w:p>
    <w:p>
      <w:r>
        <w:rPr>
          <w:b/>
        </w:rPr>
        <w:t xml:space="preserve">1. </w:t>
      </w:r>
      <w:r>
        <w:t>Уполномоченный при Президенте Российской Федерации по правам ребенка, уполномоченные по правам ребенка в субъектах Российской Федерации в пределах соответствующих территорий - учреждения и органы, исполняющие наказания в отношении несовершеннолетних осужденных, осужденных беременных женщин, осужденных женщин, имеющих детей в домах ребенка исправительных учреждений; (Дополнение пунктом - Федеральный закон от 03.12.2011 № 378-ФЗ)</w:t>
      </w:r>
    </w:p>
    <w:p>
      <w:r>
        <w:rPr>
          <w:b/>
        </w:rPr>
        <w:t xml:space="preserve">1. </w:t>
      </w:r>
      <w:r>
        <w:t>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осужденных по делам о преступлениях, предусмотренных частями первой - четвертой статьи 159 и статьями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частями пятой - седьмой статьи 159 и статьями 171, 1711, 1713 - 1723, 1731 - 1741, 176 - 178, 180, 181, 183, 185 - 1854 и 190 - 1994 Уголовного кодекса Российской Федерации. (Дополнение пунктом - Федеральный закон от 02.11.2013 № 294-ФЗ) (В редакции Федерального закона от 29.12.2022 № 590-ФЗ)</w:t>
      </w:r>
    </w:p>
    <w:p>
      <w:pPr>
        <w:pStyle w:val="Heading2"/>
      </w:pPr>
      <w:r>
        <w:t>ИСПОЛНЕНИЕ НАКАЗАНИЙ, НЕ СВЯЗАННЫХ С ИЗОЛЯЦИЕЙ ОСУЖДЕННОГО ОТ ОБЩЕСТВА</w:t>
      </w:r>
    </w:p>
    <w:p>
      <w:pPr>
        <w:pStyle w:val="Heading3"/>
      </w:pPr>
      <w:r>
        <w:t>ИСПОЛНЕНИЕ НАКАЗАНИЯ В ВИДЕ ОБЯЗАТЕЛЬНЫХ РАБОТ</w:t>
      </w:r>
    </w:p>
    <w:p>
      <w:r>
        <w:rPr>
          <w:b/>
        </w:rPr>
        <w:t>Статья 25. Порядок исполнения наказания в виде обязательных работ</w:t>
      </w:r>
    </w:p>
    <w:p>
      <w:r>
        <w:rPr>
          <w:b/>
        </w:rPr>
        <w:t xml:space="preserve">1. </w:t>
      </w:r>
      <w:r>
        <w:t>Наказание в виде обязательных 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(В редакции Федерального закона от 30.12.2006 № 273-ФЗ)</w:t>
      </w:r>
    </w:p>
    <w:p>
      <w:r>
        <w:rPr>
          <w:b/>
        </w:rPr>
        <w:t xml:space="preserve">2. </w:t>
      </w:r>
      <w:r>
        <w:t>Осужденный к обязательным работам привлекается к отбыванию наказания 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w:t>
      </w:r>
    </w:p>
    <w:p>
      <w:r>
        <w:rPr>
          <w:b/>
        </w:rPr>
        <w:t xml:space="preserve">3. </w:t>
      </w:r>
      <w:r>
        <w:t>Уголовно-исполнительные инспекции ведут учет осужденных; разъясняют им порядок и условия отбывания наказания; согласовывают с органами местного самоуправления перечень объектов, на которых осужденные отбывают обязательные работы; контролируют поведение осужденных; ведут суммарный учет отработанного осужденными времени. (В редакции Федерального закона от 08.12.2003 № 161-ФЗ)</w:t>
      </w:r>
    </w:p>
    <w:p>
      <w:r>
        <w:rPr>
          <w:b/>
        </w:rPr>
        <w:t xml:space="preserve">4. </w:t>
      </w:r>
      <w:r>
        <w:t>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31.07.2025 № 323-ФЗ)</w:t>
      </w:r>
    </w:p>
    <w:p>
      <w:r>
        <w:rPr>
          <w:b/>
        </w:rPr>
        <w:t>Статья 26. Условия исполнения и отбывания наказания в виде обязательных работ</w:t>
      </w:r>
    </w:p>
    <w:p>
      <w:r>
        <w:rPr>
          <w:b/>
        </w:rPr>
        <w:t xml:space="preserve">1. </w:t>
      </w:r>
      <w:r>
        <w:t>Осужденные к обязательным работам обязаны: соблюдать правила внутреннего распорядка организаций, в которых они отбывают обязательные работы, добросовестно относиться к труду; работать на определяемых для них объектах и отработать установленный судом срок обязательных работ; ставить в известность уголовно-исполнительную инспекцию об изменении места жительства, а также являться по ее вызову. (В редакции Федерального закона от 09.01.2006 № 12-ФЗ)</w:t>
      </w:r>
    </w:p>
    <w:p>
      <w:r>
        <w:rPr>
          <w:b/>
        </w:rPr>
        <w:t xml:space="preserve">2. </w:t>
      </w:r>
      <w:r>
        <w:t>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w:t>
      </w:r>
    </w:p>
    <w:p>
      <w:r>
        <w:rPr>
          <w:b/>
        </w:rPr>
        <w:t xml:space="preserve">3. </w:t>
      </w:r>
      <w:r>
        <w:t>В случаях тяжелой болезни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 (В редакции Федерального закона от 09.01.2006 № 12-ФЗ)</w:t>
      </w:r>
    </w:p>
    <w:p>
      <w:r>
        <w:rPr>
          <w:b/>
        </w:rPr>
        <w:t xml:space="preserve">31. </w:t>
      </w:r>
      <w:r>
        <w:t>В случае наступления беременности женщина, осужденная к обязательным работам, вправе обратиться в суд с ходатайством об отсрочке ей отбывания наказания со дня предоставления отпуска по беременности и родам. (Дополнение частью - Федеральный закон от 09.01.2006 № 12-ФЗ)</w:t>
      </w:r>
    </w:p>
    <w:p>
      <w:r>
        <w:rPr>
          <w:b/>
        </w:rPr>
        <w:t xml:space="preserve">4. </w:t>
      </w:r>
      <w:r>
        <w:t>Обязательные работы выполняются осужденным на безвозмездной основе. (Дополнение частью - Федеральный закон от 08.12.2003 № 161-ФЗ)</w:t>
      </w:r>
    </w:p>
    <w:p>
      <w:r>
        <w:rPr>
          <w:b/>
        </w:rPr>
        <w:t>Статья 27. Исчисление срока обязательных работ</w:t>
      </w:r>
    </w:p>
    <w:p>
      <w:r>
        <w:rPr>
          <w:b/>
        </w:rPr>
        <w:t xml:space="preserve">1. </w:t>
      </w:r>
      <w:r>
        <w:t>Срок обязательных работ исчисляется в часах, в течение которых осужденный отбывал обязательные работы</w:t>
      </w:r>
    </w:p>
    <w:p>
      <w:r>
        <w:rPr>
          <w:b/>
        </w:rPr>
        <w:t xml:space="preserve">2. </w:t>
      </w:r>
      <w:r>
        <w:t>Время обязательных работ не может превышать четырех часов в выходные дни и в дни, когда осужденный не занят на основной работе, службе или учебе; в рабочие дни - двух часов после окончания работы, службы или учебы, а с согласия осужденного - четырех часов. Время обязательных работ в течение недели, как правило, не может быть менее 12 часов. При наличии уважительных причин уголовно-исполнительная инспекция вправе разрешить осужденному проработать в течение недели меньшее количество часов</w:t>
      </w:r>
    </w:p>
    <w:p>
      <w:r>
        <w:rPr>
          <w:b/>
        </w:rPr>
        <w:t>Статья 28. Обязанности администрации организаций, в которых осужденные отбывают обязательные работы</w:t>
      </w:r>
    </w:p>
    <w:p>
      <w:r>
        <w:rPr>
          <w:b/>
        </w:rPr>
        <w:t xml:space="preserve">1. </w:t>
      </w:r>
      <w:r>
        <w:t>На администрацию организаций, в которых осужденные отбывают обязательные работы, возлагаются контроль за выполнением осужденными определенных для них работ, уведомление уголовно-исполнительных инспекций о количестве проработанных часов или об уклонении осужденных от отбывания наказания</w:t>
      </w:r>
    </w:p>
    <w:p>
      <w:r>
        <w:rPr>
          <w:b/>
        </w:rPr>
        <w:t xml:space="preserve">2. </w:t>
      </w:r>
      <w:r>
        <w:t>(Часть утратила силу - Федеральный закон от 08.12.2003 № 161-ФЗ)</w:t>
      </w:r>
    </w:p>
    <w:p>
      <w:r>
        <w:rPr>
          <w:b/>
        </w:rPr>
        <w:t xml:space="preserve">3. </w:t>
      </w:r>
      <w:r>
        <w:t>В случае причинения увечья, связанного с выполнением обязательных работ, возмещение вреда осужденному производится в соответствии с законодательством Российской Федерации о труде</w:t>
      </w:r>
    </w:p>
    <w:p>
      <w:r>
        <w:rPr>
          <w:b/>
        </w:rPr>
        <w:t>Статья 29. Ответственность осужденных к обязательным работам</w:t>
      </w:r>
    </w:p>
    <w:p>
      <w:r>
        <w:rPr>
          <w:b/>
        </w:rPr>
        <w:t xml:space="preserve">1. </w:t>
      </w:r>
      <w:r>
        <w:t>За нарушение осужденным к обязательным работам порядка и условий отбывания наказания уголовно-исполнительная инспекция предупреждает его об ответственности в соответствии с законодательством Российской Федерации</w:t>
      </w:r>
    </w:p>
    <w:p>
      <w:r>
        <w:rPr>
          <w:b/>
        </w:rPr>
        <w:t xml:space="preserve">2. </w:t>
      </w:r>
      <w:r>
        <w:t>В отношении осужденных, злостно уклоняющихся от отбывания обязательных работ, уголовно-исполнительная инспекция направляет в суд представление о замене обязательных работ другим видом наказания в соответствии с частью третьей статьи 49 Уголовного кодекса Российской Федерации</w:t>
      </w:r>
    </w:p>
    <w:p>
      <w:r>
        <w:rPr>
          <w:b/>
        </w:rPr>
        <w:t>Статья 30. Злостное уклонение от отбывания обязательных работ</w:t>
      </w:r>
    </w:p>
    <w:p>
      <w:r>
        <w:rPr>
          <w:b/>
        </w:rPr>
        <w:t xml:space="preserve">1. </w:t>
      </w:r>
      <w:r>
        <w:t>Злостно уклоняющимся от отбывания обязательных работ признается осужденный: (В редакции Федерального закона от 08.12.2003 № 161-ФЗ)</w:t>
      </w:r>
    </w:p>
    <w:p>
      <w:r>
        <w:rPr>
          <w:b/>
        </w:rPr>
        <w:t xml:space="preserve">2. </w:t>
      </w:r>
      <w:r>
        <w:t>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 (Дополнение частью - Федеральный закон от 08.12.2003 № 161-ФЗ)</w:t>
      </w:r>
    </w:p>
    <w:p>
      <w:r>
        <w:rPr>
          <w:b/>
        </w:rPr>
        <w:t xml:space="preserve">1. </w:t>
      </w:r>
      <w:r>
        <w:t>более двух раз в течение месяца не вышедший на обязательные работы без уважительных причин</w:t>
      </w:r>
    </w:p>
    <w:p>
      <w:r>
        <w:rPr>
          <w:b/>
        </w:rPr>
        <w:t xml:space="preserve">1. </w:t>
      </w:r>
      <w:r>
        <w:t>более двух раз в течение месяца нарушивший трудовую дисциплину</w:t>
      </w:r>
    </w:p>
    <w:p>
      <w:r>
        <w:rPr>
          <w:b/>
        </w:rPr>
        <w:t xml:space="preserve">1. </w:t>
      </w:r>
      <w:r>
        <w:t>скрывшийся в целях уклонения от отбывания наказания</w:t>
      </w:r>
    </w:p>
    <w:p>
      <w:pPr>
        <w:pStyle w:val="Heading3"/>
      </w:pPr>
      <w:r>
        <w:t>ИСПОЛНЕНИЕ НАКАЗАНИЯ В ВИДЕ ШТРАФА</w:t>
      </w:r>
    </w:p>
    <w:p>
      <w:r>
        <w:rPr>
          <w:b/>
        </w:rPr>
        <w:t>Статья 31. Порядок исполнения наказания в виде штрафа</w:t>
      </w:r>
    </w:p>
    <w:p>
      <w:r>
        <w:rPr>
          <w:b/>
        </w:rPr>
        <w:t xml:space="preserve">1. </w:t>
      </w:r>
      <w:r>
        <w:t>Осужденный к штрафу без рассрочки выплаты обязан уплатить штраф в течение 60 дней со дня вступления приговора суда в законную силу. (В редакции Федерального закона от 08.03.2015 № 40-ФЗ)</w:t>
      </w:r>
    </w:p>
    <w:p>
      <w:r>
        <w:rPr>
          <w:b/>
        </w:rPr>
        <w:t xml:space="preserve">2. </w:t>
      </w:r>
      <w:r>
        <w:t>В случае, если осужденный не имеет возможности единовременно уплатить штраф, суд по его ходатайству может рассрочить уплату штрафа на срок до пяти лет. (В редакции федеральных законов от 02.10.2007 № 225-ФЗ; от 08.03.2015 № 40-ФЗ)</w:t>
      </w:r>
    </w:p>
    <w:p>
      <w:r>
        <w:rPr>
          <w:b/>
        </w:rPr>
        <w:t xml:space="preserve">3. </w:t>
      </w:r>
      <w:r>
        <w:t>Осужденный к штрафу с рассрочкой выплаты, а также осужденный, в отношении которого суд в соответствии с частью второй настоящей статьи принял решение о рассрочке уплаты штрафа, обязаны в течение 60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 (В редакции Федерального закона от 08.03.2015 № 40-ФЗ) (Статья в редакции Федерального закона от 08.12.2003 № 161-ФЗ)</w:t>
      </w:r>
    </w:p>
    <w:p>
      <w:r>
        <w:rPr>
          <w:b/>
        </w:rPr>
        <w:t>Статья 32. Злостное уклонение от уплаты штрафа</w:t>
      </w:r>
    </w:p>
    <w:p>
      <w:r>
        <w:rPr>
          <w:b/>
        </w:rPr>
        <w:t xml:space="preserve">1. </w:t>
      </w:r>
      <w:r>
        <w:t>Злостно уклоняющимся от уплаты штрафа признается осужденный, не уплативший штраф либо часть штрафа в установленный частями первой и третьей статьи 31 настоящего Кодекса срок</w:t>
      </w:r>
    </w:p>
    <w:p>
      <w:r>
        <w:rPr>
          <w:b/>
        </w:rPr>
        <w:t xml:space="preserve">2. </w:t>
      </w:r>
      <w:r>
        <w:t>В отношении осужденного, злостно уклоняющегося от уплаты штрафа, назначенного в качестве основного наказания, судебный пристав-исполнитель не ранее 10, но не позднее 30 дней со дня истечения предельного срока уплаты, указанного в частях первой и третьей статьи 31 настоящего Кодекса, направляет в суд представление о замене штрафа другим видом наказания в соответствии с частью пятой статьи 46 Уголовного кодекса Российской Федерации</w:t>
      </w:r>
    </w:p>
    <w:p>
      <w:r>
        <w:rPr>
          <w:b/>
        </w:rPr>
        <w:t xml:space="preserve">3. </w:t>
      </w:r>
      <w:r>
        <w:t>В отношении осужденного, злостно уклоняющегося от уплаты штрафа, назначенного в качестве дополнительного наказания, судебный пристав-исполнитель производит взыскание штрафа в принудительном порядке, предусмотренном законодательством Российской Федерации. (В редакции Федерального закона от 09.01.2006 № 12-ФЗ)</w:t>
      </w:r>
    </w:p>
    <w:p>
      <w:r>
        <w:rPr>
          <w:b/>
        </w:rPr>
        <w:t xml:space="preserve">4. </w:t>
      </w:r>
      <w:r>
        <w:t>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 (Статья в редакции Федерального закона от 08.12.2003 № 161-ФЗ)</w:t>
      </w:r>
    </w:p>
    <w:p>
      <w:pPr>
        <w:pStyle w:val="Heading3"/>
      </w:pPr>
      <w:r>
        <w:t>ИСПОЛНЕНИЕ НАКАЗАНИЯ В ВИДЕ ЛИШЕНИЯ ПРАВА ЗАНИМАТЬ ОПРЕДЕЛЕННЫЕ ДОЛЖНОСТИ ИЛИ ЗАНИМАТЬСЯ ОПРЕДЕЛЕННОЙ ДЕЯТЕЛЬНОСТЬЮ</w:t>
      </w:r>
    </w:p>
    <w:p>
      <w:r>
        <w:rPr>
          <w:b/>
        </w:rPr>
        <w:t>Статья 33. Порядок исполнения наказания в виде лишения права занимать определенные должности или заниматься определенной деятельностью</w:t>
      </w:r>
    </w:p>
    <w:p>
      <w:r>
        <w:rPr>
          <w:b/>
        </w:rPr>
        <w:t xml:space="preserve">1. </w:t>
      </w:r>
      <w:r>
        <w:t>Наказание в виде лишения права занимать определенные должности или заниматься определенной деятельностью, назначенное в качестве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исполняют уголовно-исполнительные инспекции по месту жительства (работы) осужденных. (В редакции федеральных законов от 09.01.2006 № 12-ФЗ; от 27.12.2009 № 377-ФЗ)</w:t>
      </w:r>
    </w:p>
    <w:p>
      <w:r>
        <w:rPr>
          <w:b/>
        </w:rPr>
        <w:t xml:space="preserve">2. </w:t>
      </w:r>
      <w:r>
        <w:t>Указанное наказание, назначенное в качестве дополнительного вида наказания к принудительным работам, аресту, содержанию в дисциплинарной воинской части или лишению свободы, исполняют учреждения и органы, исполняющие основные виды наказаний, а после отбытия основного вида наказания уголовно-исполнительные инспекции по месту жительства (работы) осужденных. (В редакции федеральных законов от 09.01.2006 № 12-ФЗ; от 27.12.2009 № 377-ФЗ; от 07.12.2011 № 420-ФЗ)</w:t>
      </w:r>
    </w:p>
    <w:p>
      <w:r>
        <w:rPr>
          <w:b/>
        </w:rPr>
        <w:t xml:space="preserve">3. </w:t>
      </w:r>
      <w:r>
        <w:t>Уголовно-исполнительные инспекции ведут учет осужденных; контролируют соблюдение осужденными предусмотренного приговором суда запрета занимать определенные должности или заниматься определенной деятельностью; проверяют исполнение требований приговора администрацией организаций, в которых работают осужденные, а также органами, правомочными аннулировать разрешение на занятие определенной деятельностью, запрещенной осужденным; организуют проведение с осужденными воспитательной работы</w:t>
      </w:r>
    </w:p>
    <w:p>
      <w:r>
        <w:rPr>
          <w:b/>
        </w:rPr>
        <w:t xml:space="preserve">31. </w:t>
      </w:r>
      <w:r>
        <w:t>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31.07.2025 № 323-ФЗ)</w:t>
      </w:r>
    </w:p>
    <w:p>
      <w:r>
        <w:rPr>
          <w:b/>
        </w:rPr>
        <w:t xml:space="preserve">4. </w:t>
      </w:r>
      <w:r>
        <w:t>Администрация учреждения, в котором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w:t>
      </w:r>
    </w:p>
    <w:p>
      <w:r>
        <w:rPr>
          <w:b/>
        </w:rPr>
        <w:t xml:space="preserve">5. </w:t>
      </w:r>
      <w:r>
        <w:t>(Часть утратила силу - Федеральный закон от 05.04.2010 № 46-ФЗ)</w:t>
      </w:r>
    </w:p>
    <w:p>
      <w:r>
        <w:rPr>
          <w:b/>
        </w:rPr>
        <w:t>Статья 34. Обязанности администрации организаций, в которых работают осужденные</w:t>
      </w:r>
    </w:p>
    <w:p>
      <w:r>
        <w:rPr>
          <w:b/>
        </w:rPr>
        <w:t xml:space="preserve">1. </w:t>
      </w:r>
      <w:r>
        <w:t>Требования приговора о лишении права занимать определенные должности или заниматься определенной деятельностью обязательны для администрации организации, в которой работает осужденный</w:t>
      </w:r>
    </w:p>
    <w:p>
      <w:r>
        <w:rPr>
          <w:b/>
        </w:rPr>
        <w:t xml:space="preserve">2. </w:t>
      </w:r>
      <w:r>
        <w:t>Администрация организации, в которой работает осужденный, обязана:</w:t>
      </w:r>
    </w:p>
    <w:p>
      <w:r>
        <w:rPr>
          <w:b/>
        </w:rPr>
        <w:t xml:space="preserve">2. </w:t>
      </w:r>
      <w:r>
        <w:t>не позднее трех дней после получения копии приговора суда и извещения уголовно-исполнительной инспекции освободить осужденного от должности, которую он лишен права занимать, или запретить заниматься определенной деятельностью, направить в уголовно-исполнительную инспекцию сообщение об исполнении требований приговора</w:t>
      </w:r>
    </w:p>
    <w:p>
      <w:r>
        <w:rPr>
          <w:b/>
        </w:rPr>
        <w:t xml:space="preserve">2. </w:t>
      </w:r>
      <w:r>
        <w:t>представлять по требованию уголовно-исполнительной инспекции документы, связанные с исполнением наказания</w:t>
      </w:r>
    </w:p>
    <w:p>
      <w:r>
        <w:rPr>
          <w:b/>
        </w:rPr>
        <w:t xml:space="preserve">2. </w:t>
      </w:r>
      <w:r>
        <w:t>в случаях изменения или прекращения трудового договора с осужденным в трехдневный срок сообщить об этом в уголовно-исполнительную инспекцию</w:t>
      </w:r>
    </w:p>
    <w:p>
      <w:r>
        <w:rPr>
          <w:b/>
        </w:rPr>
        <w:t xml:space="preserve">2. </w:t>
      </w:r>
      <w:r>
        <w:t>в случае увольнения из организации осужденного, не отбывшего наказание, внести в его трудовую книжку (при наличии) запись о том, на каком основании, на какой срок и какую должность он лишен права занимать или какой деятельностью лишен права заниматься. Указанная информация также вносится в сведения о его трудовой деятельности. (В редакции Федерального закона от 31.07.2020 № 268-ФЗ)</w:t>
      </w:r>
    </w:p>
    <w:p>
      <w:r>
        <w:rPr>
          <w:b/>
        </w:rPr>
        <w:t>Статья 35. Обязанности органов, правомочных аннулировать разрешение на занятие определенной деятельностью</w:t>
      </w:r>
    </w:p>
    <w:p>
      <w:r>
        <w:rPr>
          <w:b/>
        </w:rPr>
        <w:t xml:space="preserve">1. </w:t>
      </w:r>
      <w:r>
        <w:t>Требования приговора о лишении права заниматься определенной деятельностью обязательны для органов, правомочных аннулировать разрешение на занятие соответствующей деятельностью</w:t>
      </w:r>
    </w:p>
    <w:p>
      <w:r>
        <w:rPr>
          <w:b/>
        </w:rPr>
        <w:t xml:space="preserve">2. </w:t>
      </w:r>
      <w:r>
        <w:t>Указанные органы не позднее трех дней после получения копии приговора суда и извещения уголовно-исполнительной инспекции обязаны аннулировать разрешение на занятие той деятельностью, которая запрещена осужденному, изъять соответствующий документ, предоставляющий данному лицу право заниматься указанной деятельностью, и направить сообщение об этом в уголовно-исполнительную инспекцию</w:t>
      </w:r>
    </w:p>
    <w:p>
      <w:r>
        <w:rPr>
          <w:b/>
        </w:rPr>
        <w:t>Статья 36. Исчисление срока лишения права занимать определенные должности или заниматься определенной деятельностью</w:t>
      </w:r>
    </w:p>
    <w:p>
      <w:r>
        <w:rPr>
          <w:b/>
        </w:rPr>
        <w:t xml:space="preserve">1. </w:t>
      </w:r>
      <w:r>
        <w:t>Срок лишения права занимать определенные должности или заниматься определенной деятельностью, назначенного в качестве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если при этом исполнение дополнительного вида наказания не отсрочено, исчисляется с момента вступления приговора суда в законную силу. В срок указанного наказания не засчитывается время, в течение которого осужденный занимал запрещенные для него должности либо занимался запрещенной для него деятельностью. (В редакции Федерального закона от 27.12.2009 № 377-ФЗ)</w:t>
      </w:r>
    </w:p>
    <w:p>
      <w:r>
        <w:rPr>
          <w:b/>
        </w:rPr>
        <w:t xml:space="preserve">2. </w:t>
      </w:r>
      <w:r>
        <w:t>При назначении лишения права занимать определенные должности или заниматься определенной деятельностью в качестве дополнительного вида наказания к принудительным работам, аресту, содержанию в дисциплинарной воинской части, лишению свободы срок указанного наказания исчисляется соответственно со дня освобождения осужденного из исправительного центра, из-под ареста, из дисциплинарной воинской части или из исправительного учреждения. (В редакции федеральных законов от 27.12.2009 № 377-ФЗ; от 07.12.2011 № 420-ФЗ)</w:t>
      </w:r>
    </w:p>
    <w:p>
      <w:r>
        <w:rPr>
          <w:b/>
        </w:rPr>
        <w:t xml:space="preserve">3. </w:t>
      </w:r>
      <w:r>
        <w:t>В случаях, указанных в части второй настоящей статьи, требования приговора о лишении права занимать определенные должности или заниматься определенной деятельностью распространяются также на все время отбывания осужденным указанных основных видов наказаний</w:t>
      </w:r>
    </w:p>
    <w:p>
      <w:r>
        <w:rPr>
          <w:b/>
        </w:rPr>
        <w:t>Статья 37. Обязанности осужденного к лишению права занимать определенные должности или заниматься определенной деятельностью</w:t>
      </w:r>
    </w:p>
    <w:p>
      <w:r>
        <w:t>Осужденные к лишению права занимать определенные должности или заниматься определенной деятельностью обязаны исполнять требования приговора, представлять по требованию уголовно-исполнительной инспекции документы, связанные с отбыванием указанного наказания, сообщать в уголовно-исполнительную инспекцию о месте работы, его изменении или об увольнении с работы, а также об изменении места жительства. (В редакции Федерального закона от 08.12.2003 № 161-ФЗ)</w:t>
      </w:r>
    </w:p>
    <w:p>
      <w:r>
        <w:rPr>
          <w:b/>
        </w:rPr>
        <w:t>Статья 38. Ответственность за неисполнение приговора суда о лишении права занимать определенные должности или заниматься определенной деятельностью</w:t>
      </w:r>
    </w:p>
    <w:p>
      <w:r>
        <w:t>Представители власти, государственные служащие, муниципальные служащие, служащие государственных или муниципальных учреждений, коммерческих или иных организаций, злостно не исполняющие вступившие в законную силу приговор суда, решение суда или иной судебный акт о лишении права занимать определенные должности или заниматься определенной деятельностью, а также осужденные, нарушающие требования приговора, несут ответственность в порядке, установленном законодательством Российской Федерации. (В редакции Федерального закона от 05.05.2014 № 96-ФЗ)</w:t>
      </w:r>
    </w:p>
    <w:p>
      <w:pPr>
        <w:pStyle w:val="Heading3"/>
      </w:pPr>
      <w:r>
        <w:t>ИСПОЛНЕНИЕ НАКАЗАНИЯ В ВИДЕ ИСПРАВИТЕЛЬНЫХ РАБОТ</w:t>
      </w:r>
    </w:p>
    <w:p>
      <w:r>
        <w:rPr>
          <w:b/>
        </w:rPr>
        <w:t>Статья 39. Порядок исполнения наказания в виде исправительных работ</w:t>
      </w:r>
    </w:p>
    <w:p>
      <w:r>
        <w:rPr>
          <w:b/>
        </w:rPr>
        <w:t xml:space="preserve">1. </w:t>
      </w:r>
      <w:r>
        <w:t>Исправительные работы отбываются осужденным по основному месту работы</w:t>
      </w:r>
    </w:p>
    <w:p>
      <w:r>
        <w:rPr>
          <w:b/>
        </w:rPr>
        <w:t xml:space="preserve">2. </w:t>
      </w:r>
      <w:r>
        <w:t>Осужденные к исправительным работам привлекаются к отбыванию наказания 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w:t>
      </w:r>
    </w:p>
    <w:p>
      <w:r>
        <w:rPr>
          <w:b/>
        </w:rPr>
        <w:t xml:space="preserve">3. </w:t>
      </w:r>
      <w:r>
        <w:t>Уголовно-исполнительные инспекции ведут учет осужденных; разъясняют порядок и условия отбывания наказания; контролируют соблюдение условий отбывания наказания осужденными и исполнение требований приговора администрацией организаций, в которых работают осужденные; проводят с осужденными воспитательную работу; с участием сотрудников полиции в порядке, предусмотренном законодательством Российской Федерации, контролируют поведение осужденных; при необходимости направляют осужденных в органы службы занятости для трудоустройства; принимают решение о приводе осужденных, не являющихся по вызову или на регистрацию без уважительных причин; проводят первоначальные мероприятия по розыску осужденных; готовят и передают в соответствующую службу материалы об осужденных, местонахождение которых неизвестно</w:t>
      </w:r>
    </w:p>
    <w:p>
      <w:r>
        <w:rPr>
          <w:b/>
        </w:rPr>
        <w:t xml:space="preserve">4. </w:t>
      </w:r>
      <w:r>
        <w:t>Порядок исполнения уголовно-исполнительными инспекциями обязанностей, указанных в части третьей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31.07.2025 № 323-ФЗ) (Статья в редакции Федерального закона от 23.07.2025 № 219-ФЗ)</w:t>
      </w:r>
    </w:p>
    <w:p>
      <w:r>
        <w:rPr>
          <w:b/>
        </w:rPr>
        <w:t>Статья 40. Условия отбывания исправительных работ</w:t>
      </w:r>
    </w:p>
    <w:p>
      <w:r>
        <w:rPr>
          <w:b/>
        </w:rPr>
        <w:t xml:space="preserve">1. </w:t>
      </w:r>
      <w:r>
        <w:t>Осужденные к исправительным работам обязаны соблюдать порядок и условия отбывания наказания, добросовестно относиться к труду и являться в уголовно-исполнительную инспекцию по ее вызову. (В редакции Федерального закона от 01.02.2005 № 1-ФЗ)</w:t>
      </w:r>
    </w:p>
    <w:p>
      <w:r>
        <w:rPr>
          <w:b/>
        </w:rPr>
        <w:t xml:space="preserve">2. </w:t>
      </w:r>
      <w:r>
        <w:t>Из заработной платы осужденных производятся удержания в размере, установленном приговором суда</w:t>
      </w:r>
    </w:p>
    <w:p>
      <w:r>
        <w:rPr>
          <w:b/>
        </w:rPr>
        <w:t xml:space="preserve">3. </w:t>
      </w:r>
      <w:r>
        <w:t>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уголовно-исполнительной инспекции. Разрешение может быть выдано после проверки обоснованности причин увольнения. Отказ в выдаче разрешения должен быть мотивирован. Решение об отказе может быть обжаловано в установленном законом порядке</w:t>
      </w:r>
    </w:p>
    <w:p>
      <w:r>
        <w:rPr>
          <w:b/>
        </w:rPr>
        <w:t xml:space="preserve">4. </w:t>
      </w:r>
      <w:r>
        <w:t>Осужденный, уволенный с основного места работы после вынесения приговора (определения, постановления) суда, обязан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уголовно-исполнительной инспекции либо со дня увольнения. Осужденный не вправе отказаться от предложенной ему органами службы занятости работы или переквалификации. (В редакции Федерального закона от 23.07.2025 № 219-ФЗ)</w:t>
      </w:r>
    </w:p>
    <w:p>
      <w:r>
        <w:rPr>
          <w:b/>
        </w:rPr>
        <w:t xml:space="preserve">5. </w:t>
      </w:r>
      <w:r>
        <w:t>Осужденный обязан сообщать в уголовно-исполнительную инспекцию об изменении места работы и места жительства в течение 10 дней</w:t>
      </w:r>
    </w:p>
    <w:p>
      <w:r>
        <w:rPr>
          <w:b/>
        </w:rPr>
        <w:t xml:space="preserve">6. </w:t>
      </w:r>
      <w:r>
        <w:t>В период отбывания исправительных работ ежегодный оплачиваемый отпуск продолжительностью 18 рабочих дней предоставляется администрацией организации, в которой работает осужденный, по согласованию с уголовно-исполнительной инспекцией. Другие виды отпусков, предусмотренные законодательством Российской Федерации о труде, предоставляются осужденным на общих основаниях</w:t>
      </w:r>
    </w:p>
    <w:p>
      <w:r>
        <w:rPr>
          <w:b/>
        </w:rPr>
        <w:t>Статья 41</w:t>
      </w:r>
    </w:p>
    <w:p>
      <w:r>
        <w:t>(Статья утратила силу - Федеральный закон от 08.12.2003 № 161-ФЗ)</w:t>
      </w:r>
    </w:p>
    <w:p>
      <w:r>
        <w:rPr>
          <w:b/>
        </w:rPr>
        <w:t>Статья 42. Исчисление срока исправительных работ</w:t>
      </w:r>
    </w:p>
    <w:p>
      <w:r>
        <w:rPr>
          <w:b/>
        </w:rPr>
        <w:t xml:space="preserve">1. </w:t>
      </w:r>
      <w:r>
        <w:t>Срок исправительных работ исчисляется в месяцах и годах, в течение которых осужденный работал и из его заработной платы производились удержания. В каждом месяце установленного срока наказания количество дней, отработанных осужденным, должно быть не менее количества рабочих дней, приходящихся на этот месяц. Если осужденный не отработал указанного количества дней и отсутствуют основания, установленные настоящим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w:t>
      </w:r>
    </w:p>
    <w:p>
      <w:r>
        <w:rPr>
          <w:b/>
        </w:rPr>
        <w:t xml:space="preserve">2. </w:t>
      </w:r>
      <w:r>
        <w:t>Началом срока отбывания исправительных работ является день получения администрацией организации, в которой работает осужденный, из уголовно-исполнительной инспекции копии приговора (определения, постановления) суда и других документов. (В редакции Федерального закона от 23.07.2025 № 219-ФЗ)</w:t>
      </w:r>
    </w:p>
    <w:p>
      <w:r>
        <w:rPr>
          <w:b/>
        </w:rPr>
        <w:t xml:space="preserve">3. </w:t>
      </w:r>
      <w:r>
        <w:t>Время, в течение которого осужденный не работал, в срок отбывания исправительных работ не засчитывается. (В редакции федеральных законов от 08.12.2003 № 161-ФЗ; от 03.06.2009 № 106-ФЗ)</w:t>
      </w:r>
    </w:p>
    <w:p>
      <w:r>
        <w:rPr>
          <w:b/>
        </w:rPr>
        <w:t xml:space="preserve">4. </w:t>
      </w:r>
      <w:r>
        <w:t>В случаях тяжелой болезни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 (В редакции Федерального закона от 09.01.2006 № 12-ФЗ)</w:t>
      </w:r>
    </w:p>
    <w:p>
      <w:r>
        <w:rPr>
          <w:b/>
        </w:rPr>
        <w:t xml:space="preserve">5. </w:t>
      </w:r>
      <w:r>
        <w:t>В случае наступления беременности женщина, осужденная к исправительным работам, вправе обратиться в суд с ходатайством об отсрочке ей отбывания наказания со дня предоставления отпуска по беременности и родам. (В редакции Федерального закона от 09.01.2006 № 12-ФЗ)</w:t>
      </w:r>
    </w:p>
    <w:p>
      <w:r>
        <w:rPr>
          <w:b/>
        </w:rPr>
        <w:t xml:space="preserve">6. </w:t>
      </w:r>
      <w:r>
        <w:t>Срок наказания осужденным, работающим в организациях, в которых применяется суммарный учет рабочего времени, исчисляется исходя из продолжительности рабочего времени за учетный период, не превышающий установленного количества рабочих часов</w:t>
      </w:r>
    </w:p>
    <w:p>
      <w:r>
        <w:rPr>
          <w:b/>
        </w:rPr>
        <w:t xml:space="preserve">7. </w:t>
      </w:r>
      <w:r>
        <w:t>(Часть утратила силу - Федеральный закон от 03.06.2009 № 106-ФЗ)</w:t>
      </w:r>
    </w:p>
    <w:p>
      <w:r>
        <w:rPr>
          <w:b/>
        </w:rPr>
        <w:t>Статья 43. Обязанности администрации организаций, в которых работают осужденные к исправительным работам</w:t>
      </w:r>
    </w:p>
    <w:p>
      <w:r>
        <w:rPr>
          <w:b/>
        </w:rPr>
        <w:t xml:space="preserve">1. </w:t>
      </w:r>
      <w:r>
        <w:t>На администрацию организации, в которой работает осужденный к исправительным работам, возлагаются: правильное и своевременное производство удержаний из заработной платы осужденного и перечисление удержанных сумм в установленном порядке; контроль за поведением осужденного на производстве и содействие уголовно-исполнительной инспекции в проведении воспитательной работы с ним; соблюдение условий отбывания наказания, предусмотренных настоящим Кодексом; уведомление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w:t>
      </w:r>
    </w:p>
    <w:p>
      <w:r>
        <w:rPr>
          <w:b/>
        </w:rPr>
        <w:t xml:space="preserve">2. </w:t>
      </w:r>
      <w:r>
        <w:t>Неисполнение перечисленных обязанностей влечет ответственность в соответствии с законодательством Российской Федерации</w:t>
      </w:r>
    </w:p>
    <w:p>
      <w:r>
        <w:rPr>
          <w:b/>
        </w:rPr>
        <w:t>Статья 44. Порядок производства удержаний из заработной платы осужденных к исправительным работам</w:t>
      </w:r>
    </w:p>
    <w:p>
      <w:r>
        <w:rPr>
          <w:b/>
        </w:rPr>
        <w:t xml:space="preserve">1. </w:t>
      </w:r>
      <w:r>
        <w:t>Уголовно-исполнительные инспекции осуществляют контроль за правильностью и своевременностью удержаний из заработной платы осужденных к исправительным работам и перечислением удержанных сумм в соответствующий бюджет. Для осуществления такого контроля уголовно-исполнительные инспекции вправе привлекать финансовые и налоговые органы</w:t>
      </w:r>
    </w:p>
    <w:p>
      <w:r>
        <w:rPr>
          <w:b/>
        </w:rPr>
        <w:t xml:space="preserve">2. </w:t>
      </w:r>
      <w:r>
        <w:t>Удержания производятся из заработной платы по основному месту работы осужденного за каждый отработанный месяц при выплате заработной платы независимо от наличия к нему претензий по исполнительным документам</w:t>
      </w:r>
    </w:p>
    <w:p>
      <w:r>
        <w:rPr>
          <w:b/>
        </w:rPr>
        <w:t xml:space="preserve">3. </w:t>
      </w:r>
      <w:r>
        <w:t>При производстве удержаний учитывается денежная и натуральная часть заработной платы осужденного. Удержанные суммы перечисляются в соответствующий бюджет ежемесячно</w:t>
      </w:r>
    </w:p>
    <w:p>
      <w:r>
        <w:rPr>
          <w:b/>
        </w:rPr>
        <w:t xml:space="preserve">4. </w:t>
      </w:r>
      <w:r>
        <w:t>Удержания не производятся из пособий, получаемых осужденным в порядке социального страхования и социального обеспечения, из выплат единовременного характера, за исключением ежемесячных страховых выплат по обязательному социальному страхованию от несчастных случаев на производстве и профессиональных заболеваний. (В редакции федеральных законов от 24.07.1998 № 125-ФЗ; от 03.06.2009 № 106-ФЗ)</w:t>
      </w:r>
    </w:p>
    <w:p>
      <w:r>
        <w:rPr>
          <w:b/>
        </w:rPr>
        <w:t xml:space="preserve">5. </w:t>
      </w:r>
      <w:r>
        <w:t>Пособия по временной нетрудоспособности осужденного исчисляются из его заработной платы без учета удержаний в размере, установленном приговором суда. (В редакции Федерального закона от 30.12.2006 № 273-ФЗ)</w:t>
      </w:r>
    </w:p>
    <w:p>
      <w:r>
        <w:rPr>
          <w:b/>
        </w:rPr>
        <w:t xml:space="preserve">6. </w:t>
      </w:r>
      <w:r>
        <w:t>В случаях отмены или изменения приговора суда с прекращением дела суммы, излишне удержанные из заработной платы осужденного, возвращаются ему полностью</w:t>
      </w:r>
    </w:p>
    <w:p>
      <w:r>
        <w:rPr>
          <w:b/>
        </w:rPr>
        <w:t xml:space="preserve">7. </w:t>
      </w:r>
      <w:r>
        <w:t>Уголовно-исполнительная инспекция, сам осужденный или администрация организации, в которой он работает, вправе обращаться в суд с ходатайством о снижении размера удержаний из заработной платы осужденного в случае ухудшения его материального положения. Решение о снижении размера удержаний выносится с учетом всех доходов осужденного</w:t>
      </w:r>
    </w:p>
    <w:p>
      <w:r>
        <w:rPr>
          <w:b/>
        </w:rPr>
        <w:t>Статья 45</w:t>
      </w:r>
    </w:p>
    <w:p>
      <w:r>
        <w:t>(Статья утратила силу - Федеральный закон от 08.12.2003 № 161-ФЗ)</w:t>
      </w:r>
    </w:p>
    <w:p>
      <w:r>
        <w:rPr>
          <w:b/>
        </w:rPr>
        <w:t>Статья 46. Ответственность за нарушение порядка и условий отбывания исправительных работ и за злостное уклонение от их отбывания</w:t>
      </w:r>
    </w:p>
    <w:p>
      <w:r>
        <w:rPr>
          <w:b/>
        </w:rPr>
        <w:t xml:space="preserve">1. </w:t>
      </w:r>
      <w:r>
        <w:t>Нарушением порядка и условий отбывания осужденным исправительных работ являются:</w:t>
      </w:r>
    </w:p>
    <w:p>
      <w:r>
        <w:rPr>
          <w:b/>
        </w:rPr>
        <w:t xml:space="preserve">2. </w:t>
      </w:r>
      <w:r>
        <w:t>За нарушение осужденным к исправительным работам порядка и условий отбывания наказания уголовно-исполнительная инспекция может предупредить его в письменной форме о замене исправительных работ другим видом наказания, а также обязать осужденного до двух раз в месяц являться в уголовно-исполнительную инспекцию для регистрации. (В редакции федеральных законов от 08.12.2003 № 161-ФЗ; от 01.02.2005 № 1-ФЗ)</w:t>
      </w:r>
    </w:p>
    <w:p>
      <w:r>
        <w:rPr>
          <w:b/>
        </w:rPr>
        <w:t xml:space="preserve">3. </w:t>
      </w:r>
      <w:r>
        <w:t>Злостно уклоняющимся от отбывания исправительных работ признается осужденный, допустивший повторное нарушение порядка и условий отбывания наказания после объявления ему предупреждения в письменной форме за любое из указанных в части первой настоящей статьи нарушений либо отказавшийся от работы, а также скрывшийся с места жительства осужденный, местонахождение которого неизвестно. (В редакции Федерального закона от 23.07.2025 № 219-ФЗ)</w:t>
      </w:r>
    </w:p>
    <w:p>
      <w:r>
        <w:rPr>
          <w:b/>
        </w:rPr>
        <w:t xml:space="preserve">4. </w:t>
      </w:r>
      <w:r>
        <w:t>Скрывшийся с места жительства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 (В редакции Федерального закона от 08.12.2003 № 161-ФЗ)</w:t>
      </w:r>
    </w:p>
    <w:p>
      <w:r>
        <w:rPr>
          <w:b/>
        </w:rPr>
        <w:t xml:space="preserve">5. </w:t>
      </w:r>
      <w:r>
        <w:t>В отношении осужденных, злостно уклоняющихся от отбывания исправительных работ, уголовно-исполнительная инспекция направляет в суд представление о замене исправительных работ другим видом наказания в соответствии с частью четвертой статьи 50 Уголовного кодекса Российской Федерации. (В редакции Федерального закона от 03.06.2009 № 106-ФЗ)</w:t>
      </w:r>
    </w:p>
    <w:p>
      <w:r>
        <w:rPr>
          <w:b/>
        </w:rPr>
        <w:t xml:space="preserve">1. </w:t>
      </w:r>
      <w:r>
        <w:t>непринятие мер к трудоустройству осужденным, уволенным с основного места работы, выразившееся в неисполнении обязанностей, предусмотренных частью четвертой статьи 40 настоящего Кодекса; (В редакции Федерального закона от 23.07.2025 № 219-ФЗ)</w:t>
      </w:r>
    </w:p>
    <w:p>
      <w:r>
        <w:rPr>
          <w:b/>
        </w:rPr>
        <w:t xml:space="preserve">1. </w:t>
      </w:r>
      <w:r>
        <w:t>неявка в уголовно-исполнительную инспекцию без уважительных причин</w:t>
      </w:r>
    </w:p>
    <w:p>
      <w:r>
        <w:rPr>
          <w:b/>
        </w:rPr>
        <w:t xml:space="preserve">1. </w:t>
      </w:r>
      <w:r>
        <w:t>(Пункт утратил силу - Федеральный закон от 08.12.2003 № 161-ФЗ)</w:t>
      </w:r>
    </w:p>
    <w:p>
      <w:r>
        <w:rPr>
          <w:b/>
        </w:rPr>
        <w:t xml:space="preserve">1. </w:t>
      </w:r>
      <w:r>
        <w:t>прогул или появление на работе в состоянии алкогольного, наркотического или токсического опьянения</w:t>
      </w:r>
    </w:p>
    <w:p>
      <w:pPr>
        <w:pStyle w:val="Heading3"/>
      </w:pPr>
      <w:r>
        <w:t>ИСПОЛНЕНИЕ НАКАЗАНИЯ В ВИДЕ ОГРАНИЧЕНИЯ СВОБОДЫ</w:t>
      </w:r>
    </w:p>
    <w:p>
      <w:r>
        <w:rPr>
          <w:b/>
        </w:rPr>
        <w:t>Статья 47</w:t>
      </w:r>
    </w:p>
    <w:p>
      <w:r>
        <w:t>(Статья утратила силу - Федеральный закон от 27.12.2009 № 377-ФЗ)</w:t>
      </w:r>
    </w:p>
    <w:p>
      <w:r>
        <w:rPr>
          <w:b/>
        </w:rPr>
        <w:t>Статья 471. Порядок исполнения наказания в виде ограничения свободы</w:t>
      </w:r>
    </w:p>
    <w:p>
      <w:r>
        <w:rPr>
          <w:b/>
        </w:rPr>
        <w:t xml:space="preserve">1. </w:t>
      </w:r>
      <w:r>
        <w:t>Специализированным государственным органом, осуществляющим надзор за отбыванием осужденными наказания в виде ограничения свободы, является уголовно-исполнительная инспекция</w:t>
      </w:r>
    </w:p>
    <w:p>
      <w:r>
        <w:rPr>
          <w:b/>
        </w:rPr>
        <w:t xml:space="preserve">2. </w:t>
      </w:r>
      <w:r>
        <w:t>Уголовно-исполнительная инспекция по месту жительства осужденного к наказанию в виде ограничения свободы не позднее 15 суток со дня получения копии приговора (определения, постановления) вручает осужденному официальное уведомление о необходимости его явки в уголовно-исполнительную инспекцию для постановки на учет. Осужденный к наказанию в виде ограничения свободы в течение трех суток после получения указанного уведомления обязан явиться в уголовно-исполнительную инспекцию по месту жительства для постановки на учет. Уголовно-исполнительная инспекция разъясняет осужденному его права и обязанности, порядок и условия отбывания наказания, а также ответственность за нарушение порядка и условий отбывания наказания</w:t>
      </w:r>
    </w:p>
    <w:p>
      <w:r>
        <w:rPr>
          <w:b/>
        </w:rPr>
        <w:t xml:space="preserve">3. </w:t>
      </w:r>
      <w:r>
        <w:t>Осужденный, которому неотбытая часть наказания в виде лишения свободы заменена ограничением свободы, и осужденный, которому ограничение свободы назначено в качестве дополнительного вида наказания к лишению свободы, освобождаются из учреждения, в котором они отбывали наказание в виде лишения свободы, и следуют к месту жительства самостоятельно за счет средств федерального бюджета. Администрация исправительного учреждения вручает осужденному предписание о выезде к месту жительства с указанием маршрута следования и времени явки в уголовно-исполнительную инспекцию по месту жительства для постановки на учет, о чем незамедлительно уведомляет в письменной форме указанную уголовно-исполнительную инспекцию, а также потерпевшего или его законного представителя при наличии в личном деле осужденного копии определения или постановления суда об уведомлении потерпевшего или его законного представителя. (В редакции Федерального закона от 28.12.2013 № 432-ФЗ)</w:t>
      </w:r>
    </w:p>
    <w:p>
      <w:r>
        <w:rPr>
          <w:b/>
        </w:rPr>
        <w:t xml:space="preserve">4. </w:t>
      </w:r>
      <w:r>
        <w:t>Уголовно-исполнительная инспекция по месту жительства осужденного к наказанию в виде ограничения свободы ставит его на персональный учет. При постановке на учет осужденный подлежит дактилоскопической регистрации и фотографированию</w:t>
      </w:r>
    </w:p>
    <w:p>
      <w:r>
        <w:rPr>
          <w:b/>
        </w:rPr>
        <w:t xml:space="preserve">5. </w:t>
      </w:r>
      <w:r>
        <w:t>Уголовно-исполнительная инспекция в течение трех суток со дня постановки на учет осужденного к ограничению свободы извещает об этом орган внутренних дел по месту жительства осужденного</w:t>
      </w:r>
    </w:p>
    <w:p>
      <w:r>
        <w:rPr>
          <w:b/>
        </w:rPr>
        <w:t xml:space="preserve">6. </w:t>
      </w:r>
      <w:r>
        <w:t>Уголовно-исполнительные инспекции проводят воспитательную работу с осужденными к наказанию в виде ограничения свободы. В воспитательной работе с осужденными могут принимать участие представители общественности. (Дополнение статьей - Федеральный закон от 27.12.2009 № 377-ФЗ)</w:t>
      </w:r>
    </w:p>
    <w:p>
      <w:r>
        <w:rPr>
          <w:b/>
        </w:rPr>
        <w:t>Статья 48</w:t>
      </w:r>
    </w:p>
    <w:p>
      <w:r>
        <w:t>(Статья утратила силу - Федеральный закон от 27.12.2009 № 377-ФЗ)</w:t>
      </w:r>
    </w:p>
    <w:p>
      <w:r>
        <w:rPr>
          <w:b/>
        </w:rPr>
        <w:t>Статья 49. Исчисление срока ограничения свободы</w:t>
      </w:r>
    </w:p>
    <w:p>
      <w:r>
        <w:rPr>
          <w:b/>
        </w:rPr>
        <w:t xml:space="preserve">1. </w:t>
      </w:r>
      <w:r>
        <w:t>Срок ограничения свободы, назначенного в качестве основного вида наказания, исчисляется со дня постановки осужденного на учет уголовно-исполнительной инспекцией</w:t>
      </w:r>
    </w:p>
    <w:p>
      <w:r>
        <w:rPr>
          <w:b/>
        </w:rPr>
        <w:t xml:space="preserve">2. </w:t>
      </w:r>
      <w:r>
        <w:t>В срок ограничения свободы, назначенного в качестве основного вида наказания, засчитывается время содержания осужденного под стражей в качестве меры пресечения из расчета один день пребывания под стражей за два дня ограничения свободы. При назначении ограничения свободы в качестве дополнительного вида наказания, а также при замене неотбытой части наказания в виде лишения свободы ограничением свободы срок ограничения свободы исчисляется со дня освобождения осужденного из исправительного учреждения. При этом время следования осужденного из исправительного учреждения к месту жительства или пребывания засчитывается в срок отбывания наказания в виде ограничения свободы из расчета один день за один день</w:t>
      </w:r>
    </w:p>
    <w:p>
      <w:r>
        <w:rPr>
          <w:b/>
        </w:rPr>
        <w:t xml:space="preserve">3. </w:t>
      </w:r>
      <w:r>
        <w:t>В срок ограничения свободы не засчитывается время самовольного отсутствия осужденного по месту жительства свыше одних суток без уважительных причин. (Статья в редакции Федерального закона от 27.12.2009 № 377-ФЗ)</w:t>
      </w:r>
    </w:p>
    <w:p>
      <w:r>
        <w:rPr>
          <w:b/>
        </w:rPr>
        <w:t>Статья 50. Порядок отбывания наказания в виде ограничения свободы</w:t>
      </w:r>
    </w:p>
    <w:p>
      <w:r>
        <w:rPr>
          <w:b/>
        </w:rPr>
        <w:t xml:space="preserve">1. </w:t>
      </w:r>
      <w:r>
        <w:t>Наказание в виде ограничения свободы отбывается осужденным по месту его жительства</w:t>
      </w:r>
    </w:p>
    <w:p>
      <w:r>
        <w:rPr>
          <w:b/>
        </w:rPr>
        <w:t xml:space="preserve">2. </w:t>
      </w:r>
      <w:r>
        <w:t>Осужденный к наказанию в виде ограничения свободы обязан соблюдать установленные судом ограничения, а также являться по вызову в уголовно-исполнительную инспекцию для дачи устных или письменных объяснений по вопросам, связанным с отбыванием им наказания</w:t>
      </w:r>
    </w:p>
    <w:p>
      <w:r>
        <w:rPr>
          <w:b/>
        </w:rPr>
        <w:t xml:space="preserve">3. </w:t>
      </w:r>
      <w:r>
        <w:t>В случае, когда судом в отношении осужденного не установлено ограничение на изменение места работы и (или) учебы без согласия уголовно-исполнительной инспекции, осужденный обязан не позднее семи дней до дня изменения места работы и (или) учебы уведомить об этом уголовно-исполнительную инспекцию</w:t>
      </w:r>
    </w:p>
    <w:p>
      <w:r>
        <w:rPr>
          <w:b/>
        </w:rPr>
        <w:t xml:space="preserve">4. </w:t>
      </w:r>
      <w:r>
        <w:t>Согласие на уход из места постоянного проживания (пребывания) в определенное время суток, на посещение определенных мест, расположенных в пределах территории соответствующего муниципального образования, либо на выезд за пределы территории соответствующего муниципального образования дается уголовно-исполнительной инспекцией осужденному при наличии следующих исключительных личных обстоятельств:</w:t>
      </w:r>
    </w:p>
    <w:p>
      <w:r>
        <w:rPr>
          <w:b/>
        </w:rPr>
        <w:t xml:space="preserve">5. </w:t>
      </w:r>
      <w:r>
        <w:t>Согласие на изменение места постоянного проживания (пребывания) дается уголовно-исполнительной инспекцией осужденному при наличии следующих исключительных личных обстоятельств:</w:t>
      </w:r>
    </w:p>
    <w:p>
      <w:r>
        <w:rPr>
          <w:b/>
        </w:rPr>
        <w:t xml:space="preserve">6. </w:t>
      </w:r>
      <w:r>
        <w:t>Согласие на изменение места работы и (или) обучения дается уголовно-исполнительной инспекцией осужденному в следующих случаях:</w:t>
      </w:r>
    </w:p>
    <w:p>
      <w:r>
        <w:rPr>
          <w:b/>
        </w:rPr>
        <w:t xml:space="preserve">7. </w:t>
      </w:r>
      <w:r>
        <w:t>Осужденный, его адвокат (законный представитель), а также близкий родственник осужденного вправе обратиться в администрацию уголовно-исполнительной инспекции с письменным ходатайством об изменении места постоянного проживания (пребывания) осужденного, об изменении места работы и (или) обучения осужденного, об уходе осужденного из места постоянного проживания (пребывания) в определенное время суток, о посещении осужденным определенных мест, расположенных в пределах территории соответствующего муниципального образования, либо о выезде осужденного за пределы территории соответствующего муниципального образования. В ходатайстве должны содержаться сведения о необходимости изменения места постоянного проживания (пребывания) осужденного, изменения места работы и (или) обучения осужденного, ухода осужденного из места постоянного проживания (пребывания) в определенное время суток, посещения осужденным определенных мест, расположенных в пределах территории соответствующего муниципального образования, либо выезда осужденного за пределы территории соответствующего муниципального образования. По результатам рассмотрения ходатайства уголовно-исполнительная инспекция выносит постановление с указанием мотивов и оснований принятого решения не позднее 10 суток со дня поступления письменного ходатайства, а в случае смерти или тяжелой болезни близкого родственника осужденного, угрожающей жизни больного, - не позднее трех суток со дня поступления письменного ходатайства. Постановление уголовно-исполнительной инспекции может быть обжаловано в установленном законом порядке. (Дополнение частью - Федеральный закон от 05.04.2013 № 59-ФЗ) (Статья в редакции Федерального закона от 27.12.2009 № 377-ФЗ)</w:t>
      </w:r>
    </w:p>
    <w:p>
      <w:r>
        <w:rPr>
          <w:b/>
        </w:rPr>
        <w:t xml:space="preserve">4. </w:t>
      </w:r>
      <w:r>
        <w:t>смерть или тяжелая болезнь близкого родственника, угрожающая жизни больного</w:t>
      </w:r>
    </w:p>
    <w:p>
      <w:r>
        <w:rPr>
          <w:b/>
        </w:rPr>
        <w:t xml:space="preserve">4. </w:t>
      </w:r>
      <w:r>
        <w:t>необходимость получения осужденным медицинской помощи, если требуемая медицинская помощь не может быть получена по месту постоянного проживания (пребывания) осужденного либо в установленных судом пределах территории</w:t>
      </w:r>
    </w:p>
    <w:p>
      <w:r>
        <w:rPr>
          <w:b/>
        </w:rPr>
        <w:t xml:space="preserve">4. </w:t>
      </w:r>
      <w:r>
        <w:t>невозможность дальнейшего нахождения осужденного по месту постоянного проживания (пребывания) в связи со стихийным бедствием или иным чрезвычайным обстоятельством</w:t>
      </w:r>
    </w:p>
    <w:p>
      <w:r>
        <w:rPr>
          <w:b/>
        </w:rPr>
        <w:t xml:space="preserve">4. </w:t>
      </w:r>
      <w:r>
        <w:t>прохождение осужденным обучения за установленными судом пределами территории</w:t>
      </w:r>
    </w:p>
    <w:p>
      <w:r>
        <w:rPr>
          <w:b/>
        </w:rPr>
        <w:t xml:space="preserve">4. </w:t>
      </w:r>
      <w:r>
        <w:t>необходимость прохождения вступительных испытаний при поступлении в образовательную организацию; (В редакции Федерального закона от 02.07.2013 № 185-ФЗ)</w:t>
      </w:r>
    </w:p>
    <w:p>
      <w:r>
        <w:rPr>
          <w:b/>
        </w:rPr>
        <w:t xml:space="preserve">4. </w:t>
      </w:r>
      <w:r>
        <w:t>необходимость решения следующих вопросов при трудоустройстве: 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 прохождение предварительного собеседования; 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 заключение трудового договора; заключение договора гражданско-правового характера, предметом которого являются выполнение работ и (или) оказание услуг; государственная регистрация в качестве индивидуального предпринимателя, получение лицензии (разрешения) на осуществление определенного вида деятельности</w:t>
      </w:r>
    </w:p>
    <w:p>
      <w:r>
        <w:rPr>
          <w:b/>
        </w:rPr>
        <w:t xml:space="preserve">4. </w:t>
      </w:r>
      <w:r>
        <w:t>осуществление не ограниченных судом прав и обязанностей, связанное с необходимостью ухода из места постоянного проживания (пребывания) в определенное время суток (реализация права на пенсионное обеспечение, принятие наследства и осуществление иных прав в соответствии с законодательством Российской Федерации). (Дополнение частью - Федеральный закон от 05.04.2013 № 59-ФЗ)</w:t>
      </w:r>
    </w:p>
    <w:p>
      <w:r>
        <w:rPr>
          <w:b/>
        </w:rPr>
        <w:t xml:space="preserve">5. </w:t>
      </w:r>
      <w:r>
        <w:t>изменение семейного положения осужденного</w:t>
      </w:r>
    </w:p>
    <w:p>
      <w:r>
        <w:rPr>
          <w:b/>
        </w:rPr>
        <w:t xml:space="preserve">5. </w:t>
      </w:r>
      <w:r>
        <w:t>предоставление осужденному либо близким родственникам, с которыми он проживает, или приобретение осужденным либо близкими родственниками, с которыми он проживает, жилого помещения</w:t>
      </w:r>
    </w:p>
    <w:p>
      <w:r>
        <w:rPr>
          <w:b/>
        </w:rPr>
        <w:t xml:space="preserve">5. </w:t>
      </w:r>
      <w:r>
        <w:t>тяжелая болезнь близкого родственника осужденного, угрожающая жизни больного</w:t>
      </w:r>
    </w:p>
    <w:p>
      <w:r>
        <w:rPr>
          <w:b/>
        </w:rPr>
        <w:t xml:space="preserve">5. </w:t>
      </w:r>
      <w:r>
        <w:t>невозможность дальнейшего нахождения осужденного по месту постоянного проживания (пребывания) в связи со стихийным бедствием или иным чрезвычайным обстоятельством</w:t>
      </w:r>
    </w:p>
    <w:p>
      <w:r>
        <w:rPr>
          <w:b/>
        </w:rPr>
        <w:t xml:space="preserve">5. </w:t>
      </w:r>
      <w:r>
        <w:t>необходимость получения осужденным медицинской помощи, если требуемая медицинская помощь не может быть получена по месту постоянного проживания (пребывания) осужденного либо в медицинских организациях, расположенных в пределах территории соответствующего муниципального образования</w:t>
      </w:r>
    </w:p>
    <w:p>
      <w:r>
        <w:rPr>
          <w:b/>
        </w:rPr>
        <w:t xml:space="preserve">5. </w:t>
      </w:r>
      <w:r>
        <w:t>необходимость прохождения промежуточной или итоговой аттестации при получении осужденным образования в заочной форме обучения за пределами территории соответствующего муниципального образования. (Дополнение частью - Федеральный закон от 05.04.2013 № 59-ФЗ)</w:t>
      </w:r>
    </w:p>
    <w:p>
      <w:r>
        <w:rPr>
          <w:b/>
        </w:rPr>
        <w:t xml:space="preserve">6. </w:t>
      </w:r>
      <w:r>
        <w:t>изменение осужденным места постоянного проживания (пребывания)</w:t>
      </w:r>
    </w:p>
    <w:p>
      <w:r>
        <w:rPr>
          <w:b/>
        </w:rPr>
        <w:t xml:space="preserve">6. </w:t>
      </w:r>
      <w:r>
        <w:t>прекращение трудового договора в связи с изменением работодателем определенных сторонами условий трудового договора</w:t>
      </w:r>
    </w:p>
    <w:p>
      <w:r>
        <w:rPr>
          <w:b/>
        </w:rPr>
        <w:t xml:space="preserve">6. </w:t>
      </w:r>
      <w:r>
        <w:t>истечение срока трудового договора, заключенного осужденным с работодателем</w:t>
      </w:r>
    </w:p>
    <w:p>
      <w:r>
        <w:rPr>
          <w:b/>
        </w:rPr>
        <w:t xml:space="preserve">6. </w:t>
      </w:r>
      <w:r>
        <w:t>расторжение трудового договора по инициативе осужденного в случае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w:t>
      </w:r>
    </w:p>
    <w:p>
      <w:r>
        <w:rPr>
          <w:b/>
        </w:rPr>
        <w:t xml:space="preserve">6. </w:t>
      </w:r>
      <w:r>
        <w:t>поступление (перевод) осужденного в организацию, осуществляющую образовательную деятельность; (В редакции Федерального закона от 02.07.2013 № 185-ФЗ)</w:t>
      </w:r>
    </w:p>
    <w:p>
      <w:r>
        <w:rPr>
          <w:b/>
        </w:rPr>
        <w:t xml:space="preserve">6. </w:t>
      </w:r>
      <w:r>
        <w:t>наличие медицинских противопоказаний, препятствующих продолжению работы и (или) учебы. (Дополнение частью - Федеральный закон от 05.04.2013 № 59-ФЗ)</w:t>
      </w:r>
    </w:p>
    <w:p>
      <w:r>
        <w:rPr>
          <w:b/>
        </w:rPr>
        <w:t>Статья 51</w:t>
      </w:r>
    </w:p>
    <w:p>
      <w:r>
        <w:t>(Статья утратила силу - Федеральный закон от 27.12.2009 № 377-ФЗ)</w:t>
      </w:r>
    </w:p>
    <w:p>
      <w:r>
        <w:rPr>
          <w:b/>
        </w:rPr>
        <w:t>Статья 52</w:t>
      </w:r>
    </w:p>
    <w:p>
      <w:r>
        <w:t>(Статья утратила силу - Федеральный закон от 27.12.2009 № 377-ФЗ)</w:t>
      </w:r>
    </w:p>
    <w:p>
      <w:r>
        <w:rPr>
          <w:b/>
        </w:rPr>
        <w:t>Статья 53</w:t>
      </w:r>
    </w:p>
    <w:p>
      <w:r>
        <w:t>(Статья утратила силу - Федеральный закон от 27.12.2009 № 377-ФЗ)</w:t>
      </w:r>
    </w:p>
    <w:p>
      <w:r>
        <w:rPr>
          <w:b/>
        </w:rPr>
        <w:t>Статья 54. Обязанности уголовно-исполнительной инспекции</w:t>
      </w:r>
    </w:p>
    <w:p>
      <w:r>
        <w:rPr>
          <w:b/>
        </w:rPr>
        <w:t xml:space="preserve">1. </w:t>
      </w:r>
      <w:r>
        <w:t>Уголовно-исполнительная инспекция ведет учет осужденных к наказанию в виде ограничения свободы, разъясняет порядок и условия отбывания наказания, осуществляет надзор за осужденными и принимает меры по предупреждению с их стороны нарушений установленного порядка отбывания наказания, оказывает осужденным помощь в трудоустройстве, проводит с ними воспитательную работу, применяет установленные законом меры поощрения и взыскания, вносит в суд представления об отмене частично либо о дополнении ранее установленных для осужденных ограничений, а также о замене осужденным, уклоняющимся от отбывания наказания, неотбытой части наказания в виде ограничения свободы наказанием в виде лишения свободы</w:t>
      </w:r>
    </w:p>
    <w:p>
      <w:r>
        <w:rPr>
          <w:b/>
        </w:rPr>
        <w:t xml:space="preserve">11. </w:t>
      </w:r>
      <w:r>
        <w:t>В случаях, когда осужденный, отбывающий наказание в виде ограничения свободы, назначенное в качестве дополнительного вида наказания или при замене неотбытой части наказания в виде лишения свободы, подлежит административному надзору в соответствии с законодательством Российской Федерации, уголовно-исполнительная инспекция не позднее чем за два месяца до истечения срока отбывания ограничения свободы информирует орган внутренних дел по месту жительства или пребывания осужденного об истечении такого срока. (Дополнение частью - Федеральный закон от 06.04.2011 № 66-ФЗ)</w:t>
      </w:r>
    </w:p>
    <w:p>
      <w:r>
        <w:rPr>
          <w:b/>
        </w:rPr>
        <w:t xml:space="preserve">2. </w:t>
      </w:r>
      <w:r>
        <w:t>Порядок исполнения обязанностей, указанных в части первой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(Статья в редакции Федерального закона от 27.12.2009 № 377-ФЗ)</w:t>
      </w:r>
    </w:p>
    <w:p>
      <w:r>
        <w:rPr>
          <w:b/>
        </w:rPr>
        <w:t>Статья 55</w:t>
      </w:r>
    </w:p>
    <w:p>
      <w:r>
        <w:t>(Статья утратила силу - Федеральный закон от 27.12.2009 № 377-ФЗ)</w:t>
      </w:r>
    </w:p>
    <w:p>
      <w:r>
        <w:rPr>
          <w:b/>
        </w:rPr>
        <w:t>Статья 56</w:t>
      </w:r>
    </w:p>
    <w:p>
      <w:r>
        <w:t>(Статья утратила силу - Федеральный закон от 27.12.2009 № 377-ФЗ)</w:t>
      </w:r>
    </w:p>
    <w:p>
      <w:r>
        <w:rPr>
          <w:b/>
        </w:rPr>
        <w:t>Статья 57. Меры поощрения, применяемые к осужденным к наказанию в виде ограничения свободы</w:t>
      </w:r>
    </w:p>
    <w:p>
      <w:r>
        <w:t>За хорошее поведение и добросовестное отношение к труду и (или) учебе уголовно-исполнительная инспекция может применять к осужденным следующие меры поощрения: а) благодарность; б) досрочное снятие ранее наложенного взыскания; в) разрешение на проведение за пределами территории соответствующего муниципального образования выходных и праздничных дней; г) разрешение на проведение отпуска с выездом за пределы территории соответствующего муниципального образования. (Статья в редакции Федерального закона от 27.12.2009 № 377-ФЗ)</w:t>
      </w:r>
    </w:p>
    <w:p>
      <w:r>
        <w:rPr>
          <w:b/>
        </w:rPr>
        <w:t>Статья 58. Ответственность за нарушение порядка и условий отбывания наказания в виде ограничения свободы и за уклонение от его отбывания</w:t>
      </w:r>
    </w:p>
    <w:p>
      <w:r>
        <w:rPr>
          <w:b/>
        </w:rPr>
        <w:t xml:space="preserve">1. </w:t>
      </w:r>
      <w:r>
        <w:t>Нарушениями порядка и условий отбывания наказания в виде ограничения свободы являются:</w:t>
      </w:r>
    </w:p>
    <w:p>
      <w:r>
        <w:rPr>
          <w:b/>
        </w:rPr>
        <w:t xml:space="preserve">2. </w:t>
      </w:r>
      <w:r>
        <w:t>За нарушение осужденным порядка и условий отбывания наказания в виде ограничения свободы уголовно-исполнительная инспекция применяет к нему меру взыскания в виде предупреждения. За совершение осужденным в течение одного года после вынесения предупреждения любого из нарушений, указанных в части первой настоящей статьи, уголовно-исполнительная инспекция применяет к нему меру взыскания в виде официального предостережения о недопустимости нарушения установленных судом ограничений</w:t>
      </w:r>
    </w:p>
    <w:p>
      <w:r>
        <w:rPr>
          <w:b/>
        </w:rPr>
        <w:t xml:space="preserve">3. </w:t>
      </w:r>
      <w:r>
        <w:t>В случае нарушения осужденным порядка и условий отбывания наказания в виде ограничения свободы, а также при наличии иных обстоятельств, свидетельствующих о целесообразности дополнения ранее установленных осужденному ограничений, начальник уголовно-исполнительной инспекции или замещающее его лицо может внести в суд соответствующее представление</w:t>
      </w:r>
    </w:p>
    <w:p>
      <w:r>
        <w:rPr>
          <w:b/>
        </w:rPr>
        <w:t xml:space="preserve">4. </w:t>
      </w:r>
      <w:r>
        <w:t>Злостно уклоняющимся от отбывания наказания в виде ограничения свободы признается:</w:t>
      </w:r>
    </w:p>
    <w:p>
      <w:r>
        <w:rPr>
          <w:b/>
        </w:rPr>
        <w:t xml:space="preserve">5. </w:t>
      </w:r>
      <w:r>
        <w:t>В случае злостного уклонения осужденного от отбывания наказания в виде ограничения свободы, назначенного в качестве основного наказания либо избранного в порядке замены неотбытой части наказания в виде лишения свободы в соответствии со статьей 80 Уголовного кодекса Российской Федерации, уголовно-исполнительная инспекция вносит в суд представление о замене ему неотбытого срока наказания в виде ограничения свободы наказанием в виде лишения свободы. Злостное уклонение осужденного от отбывания наказания в виде ограничения свободы, назначенного в качестве дополнительного наказания, влечет ответственность в соответствии с законодательством Российской Федерации</w:t>
      </w:r>
    </w:p>
    <w:p>
      <w:r>
        <w:rPr>
          <w:b/>
        </w:rPr>
        <w:t xml:space="preserve">6. </w:t>
      </w:r>
      <w:r>
        <w:t>Осужденный, место нахождения которого неизвестно, объявляется в розыск и подлежит задержанию органами внутренних дел на срок до 48 часов в целях решения вопросов, предусмотренных частью пятой настоящей статьи. Указанный срок может быть продлен судом до 30 суток</w:t>
      </w:r>
    </w:p>
    <w:p>
      <w:r>
        <w:rPr>
          <w:b/>
        </w:rPr>
        <w:t xml:space="preserve">7. </w:t>
      </w:r>
      <w:r>
        <w:t>После задержания осужденного, которому ограничение свободы назначено в качестве основного вида наказания или избрано в порядке замены неотбытой части наказания в виде лишения свободы, суд в соответствии со статьей 397 Уголовно-процессуального кодекса Российской Федерации принимает решение о заключении осужденного под стражу и замене ограничения свободы лишением свободы в соответствии со статьей 53 Уголовного кодекса Российской Федерации. (Статья в редакции Федерального закона от 27.12.2009 № 377-ФЗ)</w:t>
      </w:r>
    </w:p>
    <w:p>
      <w:r>
        <w:rPr>
          <w:b/>
        </w:rPr>
        <w:t xml:space="preserve">1. </w:t>
      </w:r>
      <w:r>
        <w:t>неявка без уважительных причин осужденного в уголовно-исполнительную инспекцию для постановки на учет</w:t>
      </w:r>
    </w:p>
    <w:p>
      <w:r>
        <w:rPr>
          <w:b/>
        </w:rPr>
        <w:t xml:space="preserve">1. </w:t>
      </w:r>
      <w:r>
        <w:t>несоблюдение без уважительных причин осужденным установленных судом ограничений</w:t>
      </w:r>
    </w:p>
    <w:p>
      <w:r>
        <w:rPr>
          <w:b/>
        </w:rPr>
        <w:t xml:space="preserve">1. </w:t>
      </w:r>
      <w:r>
        <w:t>неявка осужденного в уголовно-исполнительную инспекцию по вызову без уважительных причин для дачи устных или письменных объяснений по вопросам, связанным с отбыванием им наказания</w:t>
      </w:r>
    </w:p>
    <w:p>
      <w:r>
        <w:rPr>
          <w:b/>
        </w:rPr>
        <w:t xml:space="preserve">1. </w:t>
      </w:r>
      <w:r>
        <w:t>неявка без уважительных причин осужденного в уголовно-исполнительную инспекцию для регистрации</w:t>
      </w:r>
    </w:p>
    <w:p>
      <w:r>
        <w:rPr>
          <w:b/>
        </w:rPr>
        <w:t xml:space="preserve">1. </w:t>
      </w:r>
      <w:r>
        <w:t>нарушение общественного порядка, за которое осужденный был привлечен к административной ответственности</w:t>
      </w:r>
    </w:p>
    <w:p>
      <w:r>
        <w:rPr>
          <w:b/>
        </w:rPr>
        <w:t xml:space="preserve">1. </w:t>
      </w:r>
      <w:r>
        <w:t>невыполнение осужденным требования, указанного в части третьей статьи 50 настоящего Кодекса</w:t>
      </w:r>
    </w:p>
    <w:p>
      <w:r>
        <w:rPr>
          <w:b/>
        </w:rPr>
        <w:t xml:space="preserve">4. </w:t>
      </w:r>
      <w:r>
        <w:t>осужденный, допустивший нарушение порядка и условий отбывания наказания в течение одного года после применения к нему взыскания в виде официального предостережения о недопустимости нарушения установленных судом ограничений</w:t>
      </w:r>
    </w:p>
    <w:p>
      <w:r>
        <w:rPr>
          <w:b/>
        </w:rPr>
        <w:t xml:space="preserve">4. </w:t>
      </w:r>
      <w:r>
        <w:t>осужденный, отказавшийся от использования в отношении его технических средств надзора и контроля</w:t>
      </w:r>
    </w:p>
    <w:p>
      <w:r>
        <w:rPr>
          <w:b/>
        </w:rPr>
        <w:t xml:space="preserve">4. </w:t>
      </w:r>
      <w:r>
        <w:t>скрывшийся с места жительства осужденный, место нахождения которого не установлено в течение более 30 дней</w:t>
      </w:r>
    </w:p>
    <w:p>
      <w:r>
        <w:rPr>
          <w:b/>
        </w:rPr>
        <w:t xml:space="preserve">4. </w:t>
      </w:r>
      <w:r>
        <w:t>осужденный, не прибывший в уголовно-исполнительную инспекцию по месту жительства в соответствии с предписанием, указанным в части третьей статьи 471 настоящего Кодекса</w:t>
      </w:r>
    </w:p>
    <w:p>
      <w:r>
        <w:rPr>
          <w:b/>
        </w:rPr>
        <w:t>Статья 59. Порядок применения мер поощрения и взыскания к осужденным к наказанию в виде ограничения свободы</w:t>
      </w:r>
    </w:p>
    <w:p>
      <w:r>
        <w:rPr>
          <w:b/>
        </w:rPr>
        <w:t xml:space="preserve">1. </w:t>
      </w:r>
      <w:r>
        <w:t>Решение о применении к осужденным к наказанию в виде ограничения свободы мер поощрения и взыскания выносится в письменной форме</w:t>
      </w:r>
    </w:p>
    <w:p>
      <w:r>
        <w:rPr>
          <w:b/>
        </w:rPr>
        <w:t xml:space="preserve">2. </w:t>
      </w:r>
      <w:r>
        <w:t>При применении мер взыскания учитываются обстоятельства совершения нарушения, личность и поведение осужденного.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обнаружения нарушения</w:t>
      </w:r>
    </w:p>
    <w:p>
      <w:r>
        <w:rPr>
          <w:b/>
        </w:rPr>
        <w:t xml:space="preserve">3. </w:t>
      </w:r>
      <w:r>
        <w:t>Правом применения предусмотренных настоящим Кодексом мер поощрения и взыскания пользуется в полном объеме начальник уголовно-исполнительной инспекции или замещающее его лицо</w:t>
      </w:r>
    </w:p>
    <w:p>
      <w:r>
        <w:rPr>
          <w:b/>
        </w:rPr>
        <w:t xml:space="preserve">4. </w:t>
      </w:r>
      <w:r>
        <w:t>Если в течение одного года со дня наложения взыскания не будет применено новое взыскание, осужденный считается не имеющим взыскания</w:t>
      </w:r>
    </w:p>
    <w:p>
      <w:r>
        <w:rPr>
          <w:b/>
        </w:rPr>
        <w:t xml:space="preserve">5. </w:t>
      </w:r>
      <w:r>
        <w:t>Досрочное снятие ранее наложенного взыскания допускается не ранее трех месяцев со дня наложения предупреждения и не ранее шести месяцев со дня наложения официального предостережения. (Статья в редакции Федерального закона от 27.12.2009 № 377-ФЗ)</w:t>
      </w:r>
    </w:p>
    <w:p>
      <w:r>
        <w:rPr>
          <w:b/>
        </w:rPr>
        <w:t>Статья 60. Надзор за отбыванием осужденными наказания в виде ограничения свободы</w:t>
      </w:r>
    </w:p>
    <w:p>
      <w:r>
        <w:rPr>
          <w:b/>
        </w:rPr>
        <w:t xml:space="preserve">1. </w:t>
      </w:r>
      <w:r>
        <w:t>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 осужденных, соблюдением ими установленных судом ограничений и принятии в случае необходимости установленных законом мер воздействия. Для обеспечения надзора, предупреждения преступлений и в целях получения необходимой информации о поведении осужденных уголовно-исполнительные инспекции вправе использовать аудиовизуальные, электронные и иные технические средства надзора и контроля, перечень которых определяется Правительством Российской Федерации. Порядок применения указанных технических средств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2. </w:t>
      </w:r>
      <w:r>
        <w:t>При осуществлении надзора работник уголовно-исполнительной инспекции вправе посещать в любое время суток (за исключением ночного времени) жилище осужденного, вызывать его на беседы в уголовно-исполнительную инспекцию в целях получения от него устных или письменных объяснений по вопросам, связанным с отбыванием им наказания, а также истребовать по месту жительства, работы или учебы осужденного сведения о его поведении</w:t>
      </w:r>
    </w:p>
    <w:p>
      <w:r>
        <w:rPr>
          <w:b/>
        </w:rPr>
        <w:t xml:space="preserve">3. </w:t>
      </w:r>
      <w:r>
        <w:t>Порядок осуществления надзора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(Статья в редакции Федерального закона от 27.12.2009 № 377-ФЗ)</w:t>
      </w:r>
    </w:p>
    <w:p>
      <w:pPr>
        <w:pStyle w:val="Heading3"/>
      </w:pPr>
      <w:r>
        <w:t>ИСПОЛНЕНИЕ НАКАЗАНИЯ В ВИДЕ ПРИНУДИТЕЛЬНЫХ РАБОТ</w:t>
      </w:r>
    </w:p>
    <w:p>
      <w:r>
        <w:rPr>
          <w:b/>
        </w:rPr>
        <w:t>Статья 601. Места отбывания принудительных работ</w:t>
      </w:r>
    </w:p>
    <w:p>
      <w:r>
        <w:rPr>
          <w:b/>
        </w:rPr>
        <w:t xml:space="preserve">1. </w:t>
      </w:r>
      <w:r>
        <w:t>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они проживали или были осуждены. В случаях, указанных в части второй1 настоящей статьи, осужденный отбывает наказание в исправительном центре, расположенном на территории субъекта Российской Федерации, в котором проживает один из его близких родственников, либо на территории другого субъекта Российской Федерации, наиболее близко расположенного к месту жительства данного близкого родственника. (В редакции Федерального закона от 01.04.2020 № 96-ФЗ)</w:t>
      </w:r>
    </w:p>
    <w:p>
      <w:r>
        <w:rPr>
          <w:b/>
        </w:rPr>
        <w:t xml:space="preserve">2. </w:t>
      </w:r>
      <w:r>
        <w:t>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осужденного в имеющихся исправительных центрах по решению федерального органа уголовно-исполнительной системы осужденный направляется в исправительный центр, расположенный на территории другого, наиболее близко расположенного субъекта Российской Федерации, в котором имеются условия для его размещения (привлечения к труду). (В редакции Федерального закона от 01.04.2020 № 96-ФЗ)</w:t>
      </w:r>
    </w:p>
    <w:p>
      <w:r>
        <w:rPr>
          <w:b/>
        </w:rPr>
        <w:t xml:space="preserve">21. </w:t>
      </w:r>
      <w:r>
        <w:t>По письменному заявлению осужденного к принудительным работам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он может быть направлен в исправительный центр, расположенный на территории субъекта Российской Федерации, в котором проживает один из его близких родственников, либо при невозможности размещения (привлечения к труду) осужденного в исправительном центре, расположенном на территории указанного субъекта Российской Федерации, в исправительный центр, расположенный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(привлечения к труду) осужденного. (Дополнение частью - Федеральный закон от 01.04.2020 № 96-ФЗ)</w:t>
      </w:r>
    </w:p>
    <w:p>
      <w:r>
        <w:rPr>
          <w:b/>
        </w:rPr>
        <w:t xml:space="preserve">3. </w:t>
      </w:r>
      <w:r>
        <w:t>Изолированные участки, функционирующие как исправительные центры, могут создаваться при исправительных учреждениях, но в пределах субъектов Российской Федерации, на территориях которых находятся исправительные учреждения. Порядок создания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13.06.2023 № 211-ФЗ)</w:t>
      </w:r>
    </w:p>
    <w:p>
      <w:r>
        <w:rPr>
          <w:b/>
        </w:rPr>
        <w:t xml:space="preserve">31. </w:t>
      </w:r>
      <w:r>
        <w:t>В целях привлечения к труду осужденных к принудительным работам на базе имущества, предоставляемого в безвозмездное пользование организациями, использующими труд этих осужденных, могут создаваться участки исправительных центров, расположенные вне исправительных центров, но в пределах субъектов Российской Федерации, на территориях которых они находятся.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Типовой договор между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исправительного центра, утверждается федеральным органом уголовно-исполнительной системы. (Дополнение частью - Федеральный закон от 18.07.2019 № 179-ФЗ)</w:t>
      </w:r>
    </w:p>
    <w:p>
      <w:r>
        <w:rPr>
          <w:b/>
        </w:rPr>
        <w:t xml:space="preserve">4. </w:t>
      </w:r>
      <w:r>
        <w:t>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Российской Федерации, в порядке, предусмотренном частями второй и второй1 настоящей статьи. (В редакции Федерального закона от 01.04.2020 № 96-ФЗ)</w:t>
      </w:r>
    </w:p>
    <w:p>
      <w:r>
        <w:rPr>
          <w:b/>
        </w:rPr>
        <w:t xml:space="preserve">5. </w:t>
      </w:r>
      <w:r>
        <w:t>Перевод осужденного к принудительным работам для дальнейшего отбывания наказания из одного исправительного центра в другой допускается в случае болезни осужденного либо для обеспечения его личной безопасности, при реорганизации или ликвидации исправительного центра, при иных исключительных обстоятельствах, препятствующих дальнейшему нахождению осужденного в данном исправительном центре, а также в случаях, предусмотренных частью шестой настоящей статьи. Порядок перевода осужденных для дальнейшего отбывания наказания из одного исправительного центра в другой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01.04.2020 № 96-ФЗ)</w:t>
      </w:r>
    </w:p>
    <w:p>
      <w:r>
        <w:rPr>
          <w:b/>
        </w:rPr>
        <w:t xml:space="preserve">6. </w:t>
      </w:r>
      <w:r>
        <w:t>По письменному заявлению осужденного к принудительным работам, направленного для отбывания наказания в соответствии с частью первой или второй настоящей статьи,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один раз в период отбывания принудительных работ осужденный может быть переведен для дальнейшего отбывания наказания из одного исправительного центра в другой, расположенный на территории субъекта Российской Федерации, в котором проживает один из его близких родственников, либо при невозможности размещения (привлечения к труду) осужденного в исправительном центре, расположенном на территории указанного субъекта Российской Федерации, в исправительный центр, расположенный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(привлечения к труду) осужденного. Если окончание срока наказания осужденного может наступить в пути следования при его переводе из одного исправительного центра в другой, такой осужденный переводу в другой исправительный центр не подлежит. (Дополнение частью - Федеральный закон от 01.04.2020 № 96-ФЗ)</w:t>
      </w:r>
    </w:p>
    <w:p>
      <w:r>
        <w:rPr>
          <w:b/>
        </w:rPr>
        <w:t>Статья 602. Направление осужденных к принудительным работам к месту отбывания наказания</w:t>
      </w:r>
    </w:p>
    <w:p>
      <w:r>
        <w:rPr>
          <w:b/>
        </w:rPr>
        <w:t xml:space="preserve">1. </w:t>
      </w:r>
      <w:r>
        <w:t>Лица, осужденные к принудительным работам, осужденные, в отношении которых принято решение о переводе в другой исправительный центр по основаниям, предусмотренным частью пятой статьи 601 настоящего Кодекса (за исключением осужденных, в отношении которых принято решение о переводе по основанию, предусмотренному частью шестой статьи 601 настоящего Кодекса), а также осужденные, которым неотбытая часть наказания в виде лишения свободы заменена принудительными работами, следуют за счет государства к месту отбывания наказания самостоятельно. Оплата проезда, обеспечение продуктами питания или деньгами на время проезда осужденных, самостоятельно следующих к месту отбывания принудительных работ, производятся в порядке, устанавливаемом Правительством Российской Федерации. Осужденные, в отношении которых принято решение о переводе по основанию, предусмотренному частью шестой статьи 601 настоящего Кодекса, следуют к месту дальнейшего отбывания наказания за счет собственных денежных средств самостоятельно. (В редакции федеральных законов от 01.04.2020 № 96-ФЗ, от 03.04.2023 № 102-ФЗ)</w:t>
      </w:r>
    </w:p>
    <w:p>
      <w:r>
        <w:rPr>
          <w:b/>
        </w:rPr>
        <w:t xml:space="preserve">2. </w:t>
      </w:r>
      <w:r>
        <w:t>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или решения федерального органа уголовно-исполнительной системы о переводе осужденного из одного исправительного центра в другой в соответствии с частями пятой и шестой статьи 601 настоящего Кодекса вручает осужденному предписание о направлении к месту отбывания наказания. В предписании с учетом необходимого для проезда времени указывается срок, в течение которого осужденный должен прибыть в исправительный центр. Порядок направления осужденных к месту отбывания принудительных работ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01.04.2020 № 96-ФЗ)</w:t>
      </w:r>
    </w:p>
    <w:p>
      <w:r>
        <w:rPr>
          <w:b/>
        </w:rPr>
        <w:t xml:space="preserve">3. </w:t>
      </w:r>
      <w:r>
        <w:t>(Часть утратила силу - Федеральный закон от 03.04.2023 № 102-ФЗ)</w:t>
      </w:r>
    </w:p>
    <w:p>
      <w:r>
        <w:rPr>
          <w:b/>
        </w:rPr>
        <w:t xml:space="preserve">4. </w:t>
      </w:r>
      <w:r>
        <w:t>В случае уклонения осужденного к принудительным работам от получения предписания, указанного в части второй настоящей статьи (в том числе в случае неявки за получением предписания), или неприбытия к месту отбывания наказания в установленный в предписании срок осужденный объявляется в розыск территориальным органом уголовно-исполнительной системы и подлежит задержанию на срок до 48 часов. Данный срок может быть продлен судом до 30 суток</w:t>
      </w:r>
    </w:p>
    <w:p>
      <w:r>
        <w:rPr>
          <w:b/>
        </w:rPr>
        <w:t xml:space="preserve">5. </w:t>
      </w:r>
      <w:r>
        <w:t>После задержания осужденного к принудительным работам суд в соответствии со статьей 397 Уголовно-процессуального кодекса Российской Федерации принимает решение о заключении осужденного под стражу и замене принудительных работ лишением свободы</w:t>
      </w:r>
    </w:p>
    <w:p>
      <w:r>
        <w:rPr>
          <w:b/>
        </w:rPr>
        <w:t>Статья 603. Исчисление срока принудительных работ</w:t>
      </w:r>
    </w:p>
    <w:p>
      <w:r>
        <w:rPr>
          <w:b/>
        </w:rPr>
        <w:t xml:space="preserve">1. </w:t>
      </w:r>
      <w:r>
        <w:t>Срок принудительных работ исчисляется со дня прибытия осужденного в исправительный центр</w:t>
      </w:r>
    </w:p>
    <w:p>
      <w:r>
        <w:rPr>
          <w:b/>
        </w:rPr>
        <w:t xml:space="preserve">2. </w:t>
      </w:r>
      <w:r>
        <w:t>В срок принудительных работ засчитываются время содержания осужденного под стражей в качестве меры пресечения, а также время краткосрочных выездов, предоставляемых осужденному в соответствии со статьей 604 настоящего Кодекса, из расчета один день содержания под стражей за два дня принудительных работ, один день краткосрочного выезда за один день принудительных работ. (В редакции федеральных законов от 20.07.2020 № 221-ФЗ, от 03.04.2023 № 102-ФЗ)</w:t>
      </w:r>
    </w:p>
    <w:p>
      <w:r>
        <w:rPr>
          <w:b/>
        </w:rPr>
        <w:t xml:space="preserve">3. </w:t>
      </w:r>
      <w:r>
        <w:t>В срок принудительных работ не засчитывается время самовольного отсутствия осужденного на работе или в исправительном центре свыше одних суток</w:t>
      </w:r>
    </w:p>
    <w:p>
      <w:r>
        <w:rPr>
          <w:b/>
        </w:rPr>
        <w:t>Статья 604. Порядок отбывания принудительных работ</w:t>
      </w:r>
    </w:p>
    <w:p>
      <w:r>
        <w:rPr>
          <w:b/>
        </w:rPr>
        <w:t xml:space="preserve">1. </w:t>
      </w:r>
      <w:r>
        <w:t>В исправительных центрах действуют правила внутреннего распорядка исправительных центров,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
        <w:rPr>
          <w:b/>
        </w:rPr>
        <w:t xml:space="preserve">2. </w:t>
      </w:r>
      <w:r>
        <w:t>Осужденные к принудительным работам находятся под надзором и обязаны:</w:t>
      </w:r>
    </w:p>
    <w:p>
      <w:r>
        <w:rPr>
          <w:b/>
        </w:rPr>
        <w:t xml:space="preserve">3. </w:t>
      </w:r>
      <w:r>
        <w:t>Осужденным к принудительным работам для решения неотложных социально-бытовых и других вопросов администрация исправительного центра может разрешить краткосрочный выезд за его пределы на срок до пяти суток непосредственно после постановки осужденного на учет и его регистрации по месту пребывания (для гражданина Российской Федерации) или постановки на миграционный учет по месту пребывания (для иностранного гражданина или лица без гражданства). (В редакции Федерального закона от 30.12.2012 № 313-ФЗ)</w:t>
      </w:r>
    </w:p>
    <w:p>
      <w:r>
        <w:rPr>
          <w:b/>
        </w:rPr>
        <w:t xml:space="preserve">4. </w:t>
      </w:r>
      <w:r>
        <w:t>Осужденным к принудительным работам запрещается приобретать, хранить и использовать предметы и вещества, перечень которых установлен законодательством Российской Федерации и правилами внутреннего распорядка исправительных центров. В случае обнаружения у осужденных таких предметов и веществ они по постановлению начальника исправительного центра подлежат изъятию и передаются на хранение либо уничтожаются, о чем составляется соответствующий акт</w:t>
      </w:r>
    </w:p>
    <w:p>
      <w:r>
        <w:rPr>
          <w:b/>
        </w:rPr>
        <w:t xml:space="preserve">5. </w:t>
      </w:r>
      <w:r>
        <w:t>Осужденные к принудительным работам и помещения, в которых они проживают, могут подвергаться обыску, а вещи осужденных могут 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6. </w:t>
      </w:r>
      <w:r>
        <w:t>Осужденным к принудительным работам, не допускающим нарушений правил внутреннего распорядка исправительных центров и отбывшим не менее одной 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
        <w:rPr>
          <w:b/>
        </w:rPr>
        <w:t xml:space="preserve">7. </w:t>
      </w:r>
      <w:r>
        <w:t>Осужденным к принудительным работам, не имеющим взысканий,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
        <w:rPr>
          <w:b/>
        </w:rPr>
        <w:t xml:space="preserve">8. </w:t>
      </w:r>
      <w:r>
        <w:t>Осужденным к принудительным работам разрешается обучение по заочной форме в профессиональных образовательных организациях и образовательных организациях высшего образования, находящихся в пределах муниципального образования, на территории которого расположен исправительный центр. (В редакции Федерального закона от 02.07.2013 № 185-ФЗ)</w:t>
      </w:r>
    </w:p>
    <w:p>
      <w:r>
        <w:rPr>
          <w:b/>
        </w:rPr>
        <w:t xml:space="preserve">2. </w:t>
      </w:r>
      <w:r>
        <w:t>выполнять правила внутреннего распорядка исправительных центров</w:t>
      </w:r>
    </w:p>
    <w:p>
      <w:r>
        <w:rPr>
          <w:b/>
        </w:rPr>
        <w:t xml:space="preserve">2. </w:t>
      </w:r>
      <w:r>
        <w:t>работать там, куда они направлены администрацией исправительного центра</w:t>
      </w:r>
    </w:p>
    <w:p>
      <w:r>
        <w:rPr>
          <w:b/>
        </w:rPr>
        <w:t xml:space="preserve">2. </w:t>
      </w:r>
      <w:r>
        <w:t>постоянно находиться в пределах территории исправительного центра (за исключением случаев, предусмотренных настоящим Кодексом), проживать, как правило, в специально предназначенных для осужденных общежитиях, помещениях или некапитальных строениях, сооружениях, соответствующих установленным для жилых помещений требованиям, не покидать их в ночное и нерабочее время, выходные и праздничные дни без разрешения администрации исправительного центра; (В редакции Федерального закона от 13.06.2023 № 211-ФЗ)</w:t>
      </w:r>
    </w:p>
    <w:p>
      <w:r>
        <w:rPr>
          <w:b/>
        </w:rPr>
        <w:t xml:space="preserve">2. </w:t>
      </w:r>
      <w:r>
        <w:t>участвовать без оплаты труда в работах по благоустройству зданий и территории исправительного центра в порядке очередности в нерабочее время продолжительностью не более двух часов в неделю</w:t>
      </w:r>
    </w:p>
    <w:p>
      <w:r>
        <w:rPr>
          <w:b/>
        </w:rPr>
        <w:t xml:space="preserve">2. </w:t>
      </w:r>
      <w:r>
        <w:t>постоянно иметь при себе документ установленного образца, удостоверяющий личность осужденного</w:t>
      </w:r>
    </w:p>
    <w:p>
      <w:r>
        <w:rPr>
          <w:b/>
        </w:rPr>
        <w:t>Статья 605. Материально-бытовое обеспечение осужденных к принудительным работам</w:t>
      </w:r>
    </w:p>
    <w:p>
      <w:r>
        <w:rPr>
          <w:b/>
        </w:rPr>
        <w:t xml:space="preserve">1. </w:t>
      </w:r>
      <w:r>
        <w:t>В общежитиях исправительных центров, помещениях или некапитальных строениях, сооружениях, соответствующих установленным для жилых помещений требованиям, осужденным к принудительным работам предоставляются индивидуальные спальные места и постельные принадлежности. Норма жилой площади в расчете на одного осужденного к принудительным работам не может быть менее четырех квадратных метров. (В редакции Федерального закона от 13.06.2023 № 211-ФЗ)</w:t>
      </w:r>
    </w:p>
    <w:p>
      <w:r>
        <w:rPr>
          <w:b/>
        </w:rPr>
        <w:t xml:space="preserve">11. </w:t>
      </w:r>
      <w:r>
        <w:t>В случаях временного размещения осужденных к принудительным работам в помещениях или некапитальных строениях, сооружениях, соответствующих установленным для жилых помещений требованиям, норма площади помещений изолированных участков, функционирующих как исправительные центры, участков исправительных центров, расположенных вне территорий исправительных центров, в расчете на одного осужденного к принудительным работам не может быть менее пяти квадратных метров. (Дополнение частью - Федеральный закон от 13.06.2023 № 211-ФЗ)</w:t>
      </w:r>
    </w:p>
    <w:p>
      <w:r>
        <w:rPr>
          <w:b/>
        </w:rPr>
        <w:t xml:space="preserve">2. </w:t>
      </w:r>
      <w:r>
        <w:t>Обеспечение осужденных к принудительным работам одеждой, обувью, за исключением одежды и обуви, являющихся средствами индивидуальной защиты, продуктами питания или питанием осуществляется за счет их собственных средств. При отсутствии у осужденных к принудительным работам собственных средств обеспечение их одеждой и обувью по сезону, пригодными для ношения, соответствующих размеров с учетом пола осужденных и климатических условий, продуктами питания или питанием осуществляется за счет средств федерального бюджета. Нормы вещевого довольствия осужденных к принудительным работам, порядок их обеспечения вещевым довольствием, описание предметов вещевого довольствия и правила ношения одежды и обуви, выдаваемых осужденным к принудительным работам, порядок учета и выдачи им вещевого довольствия, в том числе бывшего в употреблении,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Обеспечение осужденных к принудительным работам продуктами питания или питанием осуществляется по нормам, установленным Правительством Российской Федерации,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07.04.2025 № 71-ФЗ)</w:t>
      </w:r>
    </w:p>
    <w:p>
      <w:r>
        <w:rPr>
          <w:b/>
        </w:rPr>
        <w:t xml:space="preserve">21. </w:t>
      </w:r>
      <w:r>
        <w:t>Осужденные к принудительным работам ежемесячно возмещают из собственных средств расходы исправительных центров на оплату коммунально-бытовых услуг и содержание имущества в пределах фактических затрат, произведенных в данном месяце. Осужденные к принудительным работам при отсутствии у них собственных средств указанные расходы исправительных центров не возмещают. (Дополнение частью - Федеральный закон от 23.06.2014 № 163-ФЗ)</w:t>
      </w:r>
    </w:p>
    <w:p>
      <w:r>
        <w:rPr>
          <w:b/>
        </w:rPr>
        <w:t xml:space="preserve">3. </w:t>
      </w:r>
      <w:r>
        <w:t>Осужденные к принудительным работам, находящиеся в исправительных центрах, вправе иметь при себе денежные средства и распоряжаться ими, а также приобретать, хранить и использовать все предметы, изделия и вещества, за исключением предметов, изделий и веществ, перечень которых установлен законодательством Российской Федерации и правилами внутреннего распорядка исправительных центров</w:t>
      </w:r>
    </w:p>
    <w:p>
      <w:r>
        <w:rPr>
          <w:b/>
        </w:rPr>
        <w:t xml:space="preserve">4. </w:t>
      </w:r>
      <w:r>
        <w:t>(Часть утратила силу - Федеральный закон от 23.06.2014 № 163-ФЗ)</w:t>
      </w:r>
    </w:p>
    <w:p>
      <w:r>
        <w:rPr>
          <w:b/>
        </w:rPr>
        <w:t>Статья 606. Медико-санитарное обеспечение осужденных к принудительным работам</w:t>
      </w:r>
    </w:p>
    <w:p>
      <w:r>
        <w:t>Лечебно-профилактическая и санитарно-профилактическая помощь осужденным к принудительным работам оказывается в соответствии с законодательством Российской Федерации об охране здоровья и установленным настоящим Кодексом порядком отбывания наказания.</w:t>
      </w:r>
    </w:p>
    <w:p>
      <w:r>
        <w:rPr>
          <w:b/>
        </w:rPr>
        <w:t>Статья 607. Трудоустройство осужденных к принудительным работам</w:t>
      </w:r>
    </w:p>
    <w:p>
      <w:r>
        <w:rPr>
          <w:b/>
        </w:rPr>
        <w:t xml:space="preserve">1. </w:t>
      </w:r>
      <w:r>
        <w:t>Каждый осужденный к принудительным работам обязан трудиться в местах и на работах, определяемых администрацией исправительных центров. Администрация исправительных центров обязана исходя из наличия рабочих мест привлекать осужденных к труду с учетом их пола, возраста, трудоспособности, состояния здоровья и (по возможности) специальности. Осужденные к принудительным работам привлекаются к труду в организациях любой организационно-правовой формы и у индивидуальных предпринимателей. (В редакции Федерального закона от 03.04.2023 № 102-ФЗ)</w:t>
      </w:r>
    </w:p>
    <w:p>
      <w:r>
        <w:rPr>
          <w:b/>
        </w:rPr>
        <w:t xml:space="preserve">2. </w:t>
      </w:r>
      <w:r>
        <w:t>Организациям и индивидуальным предпринимателям, использующим труд осужденных к принудительным работам, предоставляются льготы по уплате налогов в соответствии с законодательством Российской Федерации о налогах и сборах. (В редакции Федерального закона от 03.04.2023 № 102-ФЗ)</w:t>
      </w:r>
    </w:p>
    <w:p>
      <w:r>
        <w:rPr>
          <w:b/>
        </w:rPr>
        <w:t xml:space="preserve">3. </w:t>
      </w:r>
      <w:r>
        <w:t>Организации и индивидуальные предприниматели вправе запрашивать и получать от администрации исправительных центров информацию, необходимую при создании рабочих мест для трудоустройства осужденных к принудительным работам. (В редакции Федерального закона от 03.04.2023 № 102-ФЗ)</w:t>
      </w:r>
    </w:p>
    <w:p>
      <w:r>
        <w:rPr>
          <w:b/>
        </w:rPr>
        <w:t>Статья 608. Условия труда осужденных к принудительным работам</w:t>
      </w:r>
    </w:p>
    <w:p>
      <w:r>
        <w:rPr>
          <w:b/>
        </w:rPr>
        <w:t xml:space="preserve">1. </w:t>
      </w:r>
      <w:r>
        <w:t>Осужденные к принудительным работам привлекаются к труду в соответствии с трудовым законодательством Российской Федерации, за исключением правил приема на работу, увольнения с работы, перевода на другую работу, отказа от выполнения работы, предоставления отпусков</w:t>
      </w:r>
    </w:p>
    <w:p>
      <w:r>
        <w:rPr>
          <w:b/>
        </w:rPr>
        <w:t xml:space="preserve">2. </w:t>
      </w:r>
      <w:r>
        <w:t>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или индивидуальным предпринимателем, у которого работает осужденный (далее в настоящей главе - индивидуальный предприниматель), по согласованию с администрацией исправительного центра и по возможности с учетом мнения осужденного. (В редакции Федерального закона от 03.04.2023 № 102-ФЗ)</w:t>
      </w:r>
    </w:p>
    <w:p>
      <w:r>
        <w:rPr>
          <w:b/>
        </w:rPr>
        <w:t xml:space="preserve">3. </w:t>
      </w:r>
      <w:r>
        <w:t>Осужденный к принудительным работам не вправе отказаться от предложенной ему работы</w:t>
      </w:r>
    </w:p>
    <w:p>
      <w:r>
        <w:rPr>
          <w:b/>
        </w:rPr>
        <w:t xml:space="preserve">4. </w:t>
      </w:r>
      <w:r>
        <w:t>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или индивидуальным предпринимателем по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позднее чем за две недели. (В редакции Федерального закона от 03.04.2023 № 102-ФЗ)</w:t>
      </w:r>
    </w:p>
    <w:p>
      <w:r>
        <w:rPr>
          <w:b/>
        </w:rPr>
        <w:t xml:space="preserve">5. </w:t>
      </w:r>
      <w:r>
        <w:t>Осужденным к принудительным работам, не обеспеченным работой, ежегодный оплачиваемый отпуск не предоставляется</w:t>
      </w:r>
    </w:p>
    <w:p>
      <w:r>
        <w:rPr>
          <w:b/>
        </w:rPr>
        <w:t>Статья 609. Обязанности администраций организаций, в которых работают осужденные к принудительным работам, и индивидуальных предпринимателей</w:t>
      </w:r>
    </w:p>
    <w:p>
      <w:r>
        <w:t>(Наименование в редакции Федерального закона от 03.04.2023 № 102-ФЗ)</w:t>
      </w:r>
    </w:p>
    <w:p>
      <w:r>
        <w:rPr>
          <w:b/>
        </w:rPr>
        <w:t xml:space="preserve">1. </w:t>
      </w:r>
      <w:r>
        <w:t>Администрации организаций, в которых работают осужденные к принудительным работам, и индивидуальные предприниматели обеспечивают их привлечение к труду с учетом состояния здоровья и квалификации, прохождение ими профессионального обучения или получение ими среднего профессионального образования по программам подготовки квалифицированных рабочих, служащих. (В редакции федеральных законов от 02.07.2013 № 185-ФЗ, от 03.04.2023 № 102-ФЗ)</w:t>
      </w:r>
    </w:p>
    <w:p>
      <w:r>
        <w:rPr>
          <w:b/>
        </w:rPr>
        <w:t xml:space="preserve">2. </w:t>
      </w:r>
      <w:r>
        <w:t>Администрациям организаций, в которых работают осужденные к принудительным работам, и индивидуальным предпринимателям запрещается увольнять их с работы, за исключением следующих случаев: (В редакции Федерального закона от 03.04.2023 № 102-ФЗ)</w:t>
      </w:r>
    </w:p>
    <w:p>
      <w:r>
        <w:rPr>
          <w:b/>
        </w:rPr>
        <w:t xml:space="preserve">3. </w:t>
      </w:r>
      <w:r>
        <w:t>Администрация организации, в которой работают осужденные к принудительным работам, находящиеся на участке исправительного центра, расположенном вне территории исправительного центра, в соответствии с частью третьей1 статьи 601 настоящего Кодекса предоставляет этим осужденным общежития или иные помещения, пригодные для проживания, по нормам, установленным частями первой и первой1 статьи 605 настоящего Кодекса, другие помещения и имущество, необходимые для обеспечения установленного порядка и условий отбывания принудительных работ, а также оказывает содействие администрации исправительного центра в материально-бытовом и медико-санитарном обеспечении осужденных к принудительным работам. (Дополнение частью - Федеральный закон от 18.07.2019 № 179-ФЗ) (В редакции Федерального закона от 13.06.2023 № 211-ФЗ)</w:t>
      </w:r>
    </w:p>
    <w:p>
      <w:r>
        <w:rPr>
          <w:b/>
        </w:rPr>
        <w:t xml:space="preserve">2. </w:t>
      </w:r>
      <w:r>
        <w:t>освобождение от отбывания наказания по основаниям, установленным уголовным законодательством Российской Федерации</w:t>
      </w:r>
    </w:p>
    <w:p>
      <w:r>
        <w:rPr>
          <w:b/>
        </w:rPr>
        <w:t xml:space="preserve">2. </w:t>
      </w:r>
      <w:r>
        <w:t>перевод осужденного на работу в другую организацию, к другому индивидуальному предпринимателю или в другой исправительный центр; (В редакции Федерального закона от 03.04.2023 № 102-ФЗ)</w:t>
      </w:r>
    </w:p>
    <w:p>
      <w:r>
        <w:rPr>
          <w:b/>
        </w:rPr>
        <w:t xml:space="preserve">2. </w:t>
      </w:r>
      <w:r>
        <w:t>замена принудительных работ лишением свободы</w:t>
      </w:r>
    </w:p>
    <w:p>
      <w:r>
        <w:rPr>
          <w:b/>
        </w:rPr>
        <w:t xml:space="preserve">2. </w:t>
      </w:r>
      <w:r>
        <w:t>невозможность выполнения данной работы в связи с состоянием здоровья осужденного либо в связи с сокращением объема работ</w:t>
      </w:r>
    </w:p>
    <w:p>
      <w:r>
        <w:rPr>
          <w:b/>
        </w:rPr>
        <w:t>Статья 6010. Удержания из заработной платы осужденных к принудительным работам</w:t>
      </w:r>
    </w:p>
    <w:p>
      <w:r>
        <w:rPr>
          <w:b/>
        </w:rPr>
        <w:t xml:space="preserve">1. </w:t>
      </w:r>
      <w:r>
        <w:t>Из заработной платы осужденных к принудительным работам производятся удержания в размере, установленном приговором суда. (В редакции Федерального закона от 23.06.2014 № 163-ФЗ)</w:t>
      </w:r>
    </w:p>
    <w:p>
      <w:r>
        <w:rPr>
          <w:b/>
        </w:rPr>
        <w:t xml:space="preserve">2. </w:t>
      </w:r>
      <w:r>
        <w:t>Возмещение осужденными к принудительным работам расходов по их содержанию производится после удовлетворения всех требований взыскателей в порядке, установленном Федеральным законом от 2 октября 2007 года № 229-ФЗ "Об исполнительном производстве"</w:t>
      </w:r>
    </w:p>
    <w:p>
      <w:r>
        <w:rPr>
          <w:b/>
        </w:rPr>
        <w:t xml:space="preserve">3. </w:t>
      </w:r>
      <w:r>
        <w:t>В исправительных центрах осужденным к принудительным работам выплачивается не менее 25 процентов от начисленной им заработной платы</w:t>
      </w:r>
    </w:p>
    <w:p>
      <w:r>
        <w:rPr>
          <w:b/>
        </w:rPr>
        <w:t xml:space="preserve">4. </w:t>
      </w:r>
      <w:r>
        <w:t>Осужденный к принудительным работам вправе обращаться в суд с ходатайством о снижении размера удержаний из заработной платы в случае ухудшения его материального положения. Решение о снижении размера удержаний выносится с учетом всех доходов осужденного к принудительным работам</w:t>
      </w:r>
    </w:p>
    <w:p>
      <w:r>
        <w:rPr>
          <w:b/>
        </w:rPr>
        <w:t>Статья 6011. Обязанности администрации исправительного центра</w:t>
      </w:r>
    </w:p>
    <w:p>
      <w:r>
        <w:rPr>
          <w:b/>
        </w:rPr>
        <w:t xml:space="preserve">1. </w:t>
      </w:r>
      <w:r>
        <w:t>Администрация исправительного центра ведет учет осужденных к принудительным работам; осуществляет регистрацию и снятие с регистрационного учета по месту пребывания осужденных к принудительным работам граждан Российской Федерации или постановку на миграционный учет и снятие с миграционного учета по месту пребывания осужденных к принудительным работам иностранных граждан и лиц без гражданства; разъясняет порядок и условия отбывания наказания; организует бытовое устройство осужденных к принудительным работам; обеспечивает соблюдение порядка и условий отбывания наказания; осуществляет надзор за осужденными и принимает меры по предупреждению нарушений установленного порядка отбывания наказания; проводит с осужденными воспитательную работу; применяет предусмотренные статьями 6013 и 6014 настоящего Кодекса меры поощрения и взыскания; ведет работу по подготовке осужденных к принудительным работам к освобождению. (В редакции Федерального закона от 30.12.2012 № 313-ФЗ)</w:t>
      </w:r>
    </w:p>
    <w:p>
      <w:r>
        <w:rPr>
          <w:b/>
        </w:rPr>
        <w:t xml:space="preserve">2. </w:t>
      </w:r>
      <w:r>
        <w:t>Порядок исполнения обязанностей, указанных в части первой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6012. Воспитательная работа с осужденными к принудительным работам</w:t>
      </w:r>
    </w:p>
    <w:p>
      <w:r>
        <w:rPr>
          <w:b/>
        </w:rPr>
        <w:t xml:space="preserve">1. </w:t>
      </w:r>
      <w:r>
        <w:t>С осужденными к принудительным работам администрацией исправительного центра проводится воспитательная работа</w:t>
      </w:r>
    </w:p>
    <w:p>
      <w:r>
        <w:rPr>
          <w:b/>
        </w:rPr>
        <w:t xml:space="preserve">2. </w:t>
      </w:r>
      <w:r>
        <w:t>Активное участие осужденных к принудительным работам в проводимых мероприятиях воспитательного характера поощряется и учитывается при применении к ним предусмотренных статьями 6013 и 6014 настоящего Кодекса мер поощрения и взыскания</w:t>
      </w:r>
    </w:p>
    <w:p>
      <w:r>
        <w:rPr>
          <w:b/>
        </w:rPr>
        <w:t xml:space="preserve">3. </w:t>
      </w:r>
      <w:r>
        <w:t>Воспитательная работа с осужденными к принудительным работам проводится с учетом индивидуальных особенностей личности и обстоятельств совершенных ими преступлений</w:t>
      </w:r>
    </w:p>
    <w:p>
      <w:r>
        <w:rPr>
          <w:b/>
        </w:rPr>
        <w:t>Статья 6013. Меры поощрения, применяемые к осужденным к принудительным работам</w:t>
      </w:r>
    </w:p>
    <w:p>
      <w:r>
        <w:t>За хорошее поведение и добросовестное отношение к труду администрацией исправительного центра к осужденным к принудительным работам могут применяться следующие меры поощрения: а) благодарность; б) досрочное снятие ранее наложенного взыскания; в) предоставление возможности выезда за пределы исправительного центра в границах муниципального образования, на территории которого он расположен, в выходные и праздничные дни.</w:t>
      </w:r>
    </w:p>
    <w:p>
      <w:r>
        <w:rPr>
          <w:b/>
        </w:rPr>
        <w:t>Статья 6014. Меры взыскания, применяемые к осужденным к принудительным работам</w:t>
      </w:r>
    </w:p>
    <w:p>
      <w:r>
        <w:t>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следующие меры взыскания: а) выговор; б) отмена права проживания с семьей на арендованной или собственной жилой площади; (В редакции Федерального закона от 13.06.2023 № 211-ФЗ) в) водворение в помещение для нарушителей на срок до 15 суток.</w:t>
      </w:r>
    </w:p>
    <w:p>
      <w:r>
        <w:rPr>
          <w:b/>
        </w:rPr>
        <w:t>Статья 6015. Нарушения порядка и условий отбывания принудительных работ</w:t>
      </w:r>
    </w:p>
    <w:p>
      <w:r>
        <w:rPr>
          <w:b/>
        </w:rPr>
        <w:t xml:space="preserve">1. </w:t>
      </w:r>
      <w:r>
        <w:t>Нарушениями порядка и условий отбывания принудительных работ являются:</w:t>
      </w:r>
    </w:p>
    <w:p>
      <w:r>
        <w:rPr>
          <w:b/>
        </w:rPr>
        <w:t xml:space="preserve">2. </w:t>
      </w:r>
      <w:r>
        <w:t>Злостными нарушениями порядка и условий отбывания принудительных работ являются:</w:t>
      </w:r>
    </w:p>
    <w:p>
      <w:r>
        <w:rPr>
          <w:b/>
        </w:rPr>
        <w:t xml:space="preserve">3. </w:t>
      </w:r>
      <w:r>
        <w:t>Осужденный к принудительным работам признается злостным нарушителем порядка и условий отбывания принудительных работ при совершении злостного нарушения, а также при совершении в течение года трех нарушений, предусмотренных частью первой настоящей статьи, постановлением начальника исправительного центра по представлению дисциплинарной комиссии исправительного центра</w:t>
      </w:r>
    </w:p>
    <w:p>
      <w:r>
        <w:rPr>
          <w:b/>
        </w:rPr>
        <w:t xml:space="preserve">4. </w:t>
      </w:r>
      <w:r>
        <w:t>Типовое положение о дисциплинарной комиссии исправительного центра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В отношении осужденного к принудительным работам, признанного злостным нарушителем, начальник исправительного центра направляет в суд представление о замене неотбытой части наказания к принудительным работам лишением свободы</w:t>
      </w:r>
    </w:p>
    <w:p>
      <w:r>
        <w:rPr>
          <w:b/>
        </w:rPr>
        <w:t xml:space="preserve">6. </w:t>
      </w:r>
      <w:r>
        <w:t>Со дня направления представления, указанного в части пятой настоящей статьи, и до решения суда администрацией исправительного центра по согласованию с прокурором осужденный к принудительным работам может быть водворен в помещение для нарушителей</w:t>
      </w:r>
    </w:p>
    <w:p>
      <w:r>
        <w:rPr>
          <w:b/>
        </w:rPr>
        <w:t xml:space="preserve">1. </w:t>
      </w:r>
      <w:r>
        <w:t>нарушение общественного порядка, за которое осужденный был привлечен к административной ответственности</w:t>
      </w:r>
    </w:p>
    <w:p>
      <w:r>
        <w:rPr>
          <w:b/>
        </w:rPr>
        <w:t xml:space="preserve">1. </w:t>
      </w:r>
      <w:r>
        <w:t>нарушение трудовой дисциплины</w:t>
      </w:r>
    </w:p>
    <w:p>
      <w:r>
        <w:rPr>
          <w:b/>
        </w:rPr>
        <w:t xml:space="preserve">1. </w:t>
      </w:r>
      <w:r>
        <w:t>нарушение установленных для осужденного правил проживания в исправительном центре</w:t>
      </w:r>
    </w:p>
    <w:p>
      <w:r>
        <w:rPr>
          <w:b/>
        </w:rPr>
        <w:t xml:space="preserve">1. </w:t>
      </w:r>
      <w:r>
        <w:t>неявка без уважительных причин на регистрацию в исправительный центр осужденного, которому разрешено проживание за его пределами</w:t>
      </w:r>
    </w:p>
    <w:p>
      <w:r>
        <w:rPr>
          <w:b/>
        </w:rPr>
        <w:t xml:space="preserve">2. </w:t>
      </w:r>
      <w:r>
        <w:t>употребление спиртных напитков, наркотических средств или психотропных веществ</w:t>
      </w:r>
    </w:p>
    <w:p>
      <w:r>
        <w:rPr>
          <w:b/>
        </w:rPr>
        <w:t xml:space="preserve">2. </w:t>
      </w:r>
      <w:r>
        <w:t>мелкое хулиганство</w:t>
      </w:r>
    </w:p>
    <w:p>
      <w:r>
        <w:rPr>
          <w:b/>
        </w:rPr>
        <w:t xml:space="preserve">2. </w:t>
      </w:r>
      <w:r>
        <w:t>неповиновение представителям администрации исправительного центра или их оскорбление при отсутствии признаков преступления</w:t>
      </w:r>
    </w:p>
    <w:p>
      <w:r>
        <w:rPr>
          <w:b/>
        </w:rPr>
        <w:t xml:space="preserve">2. </w:t>
      </w:r>
      <w:r>
        <w:t>изготовление, хранение или передача запрещенных предметов и веществ</w:t>
      </w:r>
    </w:p>
    <w:p>
      <w:r>
        <w:rPr>
          <w:b/>
        </w:rPr>
        <w:t xml:space="preserve">2. </w:t>
      </w:r>
      <w:r>
        <w:t>организация забастовок или иных групповых неповиновений, а равно участие в них</w:t>
      </w:r>
    </w:p>
    <w:p>
      <w:r>
        <w:rPr>
          <w:b/>
        </w:rPr>
        <w:t xml:space="preserve">2. </w:t>
      </w:r>
      <w:r>
        <w:t>отказ от работы</w:t>
      </w:r>
    </w:p>
    <w:p>
      <w:r>
        <w:rPr>
          <w:b/>
        </w:rPr>
        <w:t xml:space="preserve">2. </w:t>
      </w:r>
      <w:r>
        <w:t>самовольное без уважительных причин оставление территории исправительного центра</w:t>
      </w:r>
    </w:p>
    <w:p>
      <w:r>
        <w:rPr>
          <w:b/>
        </w:rPr>
        <w:t xml:space="preserve">2. </w:t>
      </w:r>
      <w:r>
        <w:t>несвоевременное (свыше 24 часов) возвращение к месту отбывания наказания</w:t>
      </w:r>
    </w:p>
    <w:p>
      <w:r>
        <w:rPr>
          <w:b/>
        </w:rPr>
        <w:t>Статья 6016. Порядок применения мер поощрения и взыскания к осужденным к принудительным работам</w:t>
      </w:r>
    </w:p>
    <w:p>
      <w:r>
        <w:rPr>
          <w:b/>
        </w:rPr>
        <w:t xml:space="preserve">1. </w:t>
      </w:r>
      <w:r>
        <w:t>Решение о применении к осужденным к принудительным работам предусмотренных статьями 6013 и 6014 настоящего Кодекса мер поощрения и взыскания выносится в письменной форме</w:t>
      </w:r>
    </w:p>
    <w:p>
      <w:r>
        <w:rPr>
          <w:b/>
        </w:rPr>
        <w:t xml:space="preserve">2. </w:t>
      </w:r>
      <w:r>
        <w:t>При применении мер взыскания к осужденному к принудительным работам, предусмотренных статьей 6014 настоящего Кодекса, учитываются обстоятельства совершения нарушения, личность и его предыдущее поведение.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совершения нарушения. Взыскание исполняется немедленно, а в случае болезни осужденного, выезда за пределы исправительного центра либо в иных исключительных случаях - не позднее 30 суток со дня его наложения</w:t>
      </w:r>
    </w:p>
    <w:p>
      <w:r>
        <w:rPr>
          <w:b/>
        </w:rPr>
        <w:t xml:space="preserve">3. </w:t>
      </w:r>
      <w:r>
        <w:t>Проверка в связи с нарушением осужденным к принудительным работам порядка и условий отбывания принудительных работ проводится по решению начальника исправительного центра в случае, если имеющихся сведений недостаточно для принятия решения о наложении взыскания</w:t>
      </w:r>
    </w:p>
    <w:p>
      <w:r>
        <w:rPr>
          <w:b/>
        </w:rPr>
        <w:t xml:space="preserve">4. </w:t>
      </w:r>
      <w:r>
        <w:t>В случае нарушения осужденным к принудительным работам порядка и условий отбывания принудительных работ он может быть водворен в помещение для нарушителей до решения вопроса о применении к нему мер взыскания, но не более чем на 24 часа</w:t>
      </w:r>
    </w:p>
    <w:p>
      <w:r>
        <w:rPr>
          <w:b/>
        </w:rPr>
        <w:t xml:space="preserve">5. </w:t>
      </w:r>
      <w:r>
        <w:t>Если в течение года со дня отбытия взыскания осужденный к принудительным работам не будет подвергнут новому взысканию, он считается не имеющим взыскания</w:t>
      </w:r>
    </w:p>
    <w:p>
      <w:r>
        <w:rPr>
          <w:b/>
        </w:rPr>
        <w:t xml:space="preserve">6. </w:t>
      </w:r>
      <w:r>
        <w:t>Правом применения предусмотренных статьями 6013 и 6014 настоящего Кодекса мер поощрения и взыскания пользуется в полном объеме начальник исправительного центра или лицо, его замещающее</w:t>
      </w:r>
    </w:p>
    <w:p>
      <w:r>
        <w:rPr>
          <w:b/>
        </w:rPr>
        <w:t>Статья 6017. Уклонение от отбывания принудительных работ</w:t>
      </w:r>
    </w:p>
    <w:p>
      <w:r>
        <w:rPr>
          <w:b/>
        </w:rPr>
        <w:t xml:space="preserve">1. </w:t>
      </w:r>
      <w:r>
        <w:t>Уклоняющимся от отбывания принудительных работ признается осужденный к принудительным работам:</w:t>
      </w:r>
    </w:p>
    <w:p>
      <w:r>
        <w:rPr>
          <w:b/>
        </w:rPr>
        <w:t xml:space="preserve">2. </w:t>
      </w:r>
      <w:r>
        <w:t>Осужденный, уклонившийся от отбывания принудительных работ (за исключением осужденного, уклонившегося от получения предписания, указанного в части второй статьи 602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исправительного центра и подлежит задержанию на срок до 48 часов. Данный срок может быть продлен судом до 30 суток</w:t>
      </w:r>
    </w:p>
    <w:p>
      <w:r>
        <w:rPr>
          <w:b/>
        </w:rPr>
        <w:t xml:space="preserve">3. </w:t>
      </w:r>
      <w:r>
        <w:t>В отношении осужденного, уклонившегося от отбывания принудительных работ, начальник исправительного центра направляет в суд представление о замене неотбытой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p>
    <w:p>
      <w:r>
        <w:rPr>
          <w:b/>
        </w:rPr>
        <w:t xml:space="preserve">1. </w:t>
      </w:r>
      <w:r>
        <w:t>уклоняющийся от получения предписания, указанного в части второй статьи 602 настоящего Кодекса</w:t>
      </w:r>
    </w:p>
    <w:p>
      <w:r>
        <w:rPr>
          <w:b/>
        </w:rPr>
        <w:t xml:space="preserve">1. </w:t>
      </w:r>
      <w:r>
        <w:t>не прибывший к месту отбывания принудительных работ в установленный предписанием срок</w:t>
      </w:r>
    </w:p>
    <w:p>
      <w:r>
        <w:rPr>
          <w:b/>
        </w:rPr>
        <w:t xml:space="preserve">1. </w:t>
      </w:r>
      <w:r>
        <w:t>не возвратившийся в исправительный центр по истечении разрешенного срока выезда</w:t>
      </w:r>
    </w:p>
    <w:p>
      <w:r>
        <w:rPr>
          <w:b/>
        </w:rPr>
        <w:t xml:space="preserve">1. </w:t>
      </w:r>
      <w:r>
        <w:t>самовольно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
        <w:rPr>
          <w:b/>
        </w:rPr>
        <w:t>Статья 6018. Надзор за осужденными к принудительным работам и меры по предупреждению нарушений порядка и условий отбывания принудительных работ</w:t>
      </w:r>
    </w:p>
    <w:p>
      <w:r>
        <w:rPr>
          <w:b/>
        </w:rPr>
        <w:t xml:space="preserve">1. </w:t>
      </w:r>
      <w:r>
        <w:t>Надзор за отбыванием наказания осужденными к принудительным работам осуществляется администрацией исправительного центра и состоит в наблюдении и контроле за поведением осужденных в исправительном центре и по месту работы, а также в иных местах их пребывания. Порядок осуществления надзора, в том числе за осужденными, работающими у индивидуальных предпринимателей,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(В редакции Федерального закона от 03.04.2023 № 102-ФЗ)</w:t>
      </w:r>
    </w:p>
    <w:p>
      <w:r>
        <w:rPr>
          <w:b/>
        </w:rPr>
        <w:t xml:space="preserve">2. </w:t>
      </w:r>
      <w:r>
        <w:t>В случае, если поведение осужденного к принудительным работам создает угрозу жизни или здоровью окружающих либо самого осужденного, а также в целях недопущения с его стороны противоправных действий такой осужденный по решению администрации исправительного центра может быть помещен в безопасное помещение для краткосрочного содержания осужденных сроком до 24 часов</w:t>
      </w:r>
    </w:p>
    <w:p>
      <w:r>
        <w:rPr>
          <w:b/>
        </w:rPr>
        <w:t>Статья 6019. Технические средства надзора и контроля</w:t>
      </w:r>
    </w:p>
    <w:p>
      <w:r>
        <w:rPr>
          <w:b/>
        </w:rPr>
        <w:t xml:space="preserve">1. </w:t>
      </w:r>
      <w:r>
        <w:t>Администрация исправительного центра вправе использовать аудиовизуальные, электронные и иные технические средства надзора и контроля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
        <w:rPr>
          <w:b/>
        </w:rPr>
        <w:t xml:space="preserve">2. </w:t>
      </w:r>
      <w:r>
        <w:t>Администрация исправительного центра обязана под расписку уведомлять осужденных к принудительным работам о применении технических средств надзора и контроля</w:t>
      </w:r>
    </w:p>
    <w:p>
      <w:r>
        <w:rPr>
          <w:b/>
        </w:rPr>
        <w:t xml:space="preserve">3. </w:t>
      </w:r>
      <w:r>
        <w:t>Перечень технических средств надзора и контроля определяется Правительством Российской Федерации. Порядок применения технических средств надзора и контроля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6020. Материальная ответственность осужденных к принудительным работам</w:t>
      </w:r>
    </w:p>
    <w:p>
      <w:r>
        <w:rPr>
          <w:b/>
        </w:rPr>
        <w:t xml:space="preserve">1. </w:t>
      </w:r>
      <w:r>
        <w:t>В случае причинения во время отбывания принудительных работ материального ущерба государству или физическим и юридическим лицам осужденные к принудительным работам несут материальную ответственность в порядке и в размерах, предусмотренных законодательством Российской Федерации</w:t>
      </w:r>
    </w:p>
    <w:p>
      <w:r>
        <w:rPr>
          <w:b/>
        </w:rPr>
        <w:t xml:space="preserve">2. </w:t>
      </w:r>
      <w:r>
        <w:t>Осужденный к принудительным работам возмещает прямой действительный ущерб, причиненный по его вине исправительному центру</w:t>
      </w:r>
    </w:p>
    <w:p>
      <w:r>
        <w:rPr>
          <w:b/>
        </w:rPr>
        <w:t xml:space="preserve">3. </w:t>
      </w:r>
      <w:r>
        <w:t>Неправильно удержанные суммы за причиненный материальный ущерб подлежат возврату осужденному к принудительным работам в установленном законодательством Российской Федерации порядке</w:t>
      </w:r>
    </w:p>
    <w:p>
      <w:r>
        <w:rPr>
          <w:b/>
        </w:rPr>
        <w:t>Статья 6021. Обязательное социальное страхование осужденных к принудительным работам</w:t>
      </w:r>
    </w:p>
    <w:p>
      <w:r>
        <w:rPr>
          <w:b/>
        </w:rPr>
        <w:t xml:space="preserve">1. </w:t>
      </w:r>
      <w:r>
        <w:t>Осужденные к принудительным работам, привлеченные к труду, подлежат обязательному социальному страхованию в порядке, установленном Правительством Российской Федерации</w:t>
      </w:r>
    </w:p>
    <w:p>
      <w:r>
        <w:rPr>
          <w:b/>
        </w:rPr>
        <w:t xml:space="preserve">2. </w:t>
      </w:r>
      <w:r>
        <w:t>Осужденные к принудительным работам, утратившие трудоспособность в период отбывания принудительных работ, имеют право на возмещение ущерба в случаях и в порядке, которые предусмотрены законодательством Российской Федерации</w:t>
      </w:r>
    </w:p>
    <w:p>
      <w:r>
        <w:rPr>
          <w:b/>
        </w:rPr>
        <w:t xml:space="preserve">3. </w:t>
      </w:r>
      <w:r>
        <w:t>Осужденные к принудительным работам, привлеченные к труду, подлежат обязательному пенсионному страхованию в соответствии с законодательством Российской Федерации</w:t>
      </w:r>
    </w:p>
    <w:p>
      <w:pPr>
        <w:pStyle w:val="Heading3"/>
      </w:pPr>
      <w:r>
        <w:t>ИСПОЛНЕНИЕ ДОПОЛНИТЕЛЬНЫХ ВИДОВ НАКАЗАНИЙ</w:t>
      </w:r>
    </w:p>
    <w:p>
      <w:r>
        <w:rPr>
          <w:b/>
        </w:rPr>
        <w:t>Статья 61. Исполнение приговора суда о лишении специального, воинского или почетного звания, классного чина и государственных наград</w:t>
      </w:r>
    </w:p>
    <w:p>
      <w:r>
        <w:rPr>
          <w:b/>
        </w:rPr>
        <w:t xml:space="preserve">1. </w:t>
      </w:r>
      <w:r>
        <w:t>Суд, вынесший приговор о лишении осужденного специального, воинского или почетного звания, классного чина и государственных наград, после вступления его в законную силу направляет копию приговора должностному лицу, присвоившему осужденному звание, классный чин или наградившему его государственной наградой</w:t>
      </w:r>
    </w:p>
    <w:p>
      <w:r>
        <w:rPr>
          <w:b/>
        </w:rPr>
        <w:t xml:space="preserve">2. </w:t>
      </w:r>
      <w:r>
        <w:t>Должностное лицо в установленном порядке вносит в соответствующие документы запись о лишении осужденного специального, воинского или почетного звания, классного чина или государственных наград, а также принимает меры по лишению его прав и льгот, предусмотренных для лиц, имеющих соответствующие звание, чин или награды</w:t>
      </w:r>
    </w:p>
    <w:p>
      <w:r>
        <w:rPr>
          <w:b/>
        </w:rPr>
        <w:t xml:space="preserve">3. </w:t>
      </w:r>
      <w:r>
        <w:t>Копия приговора суда в отношении военнослужащего запаса направляется в военный комиссариат по месту воинского учета</w:t>
      </w:r>
    </w:p>
    <w:p>
      <w:r>
        <w:rPr>
          <w:b/>
        </w:rPr>
        <w:t xml:space="preserve">4. </w:t>
      </w:r>
      <w:r>
        <w:t>Должностное лицо в течение одного месяца со дня получения копии приговора сообщает в суд, вынесший приговор, о его исполнении</w:t>
      </w:r>
    </w:p>
    <w:p>
      <w:r>
        <w:rPr>
          <w:b/>
        </w:rPr>
        <w:t>Статья 62</w:t>
      </w:r>
    </w:p>
    <w:p>
      <w:r>
        <w:t>(Статья утратила силу - Федеральный закон от 08.12.2003 № 161-ФЗ)</w:t>
      </w:r>
    </w:p>
    <w:p>
      <w:r>
        <w:rPr>
          <w:b/>
        </w:rPr>
        <w:t>Статья 63</w:t>
      </w:r>
    </w:p>
    <w:p>
      <w:r>
        <w:t>(Статья утратила силу - Федеральный закон от 08.12.2003 № 161-ФЗ)</w:t>
      </w:r>
    </w:p>
    <w:p>
      <w:r>
        <w:rPr>
          <w:b/>
        </w:rPr>
        <w:t>Статья 64</w:t>
      </w:r>
    </w:p>
    <w:p>
      <w:r>
        <w:t>(Статья утратила силу - Федеральный закон от 08.12.2003 № 161-ФЗ)</w:t>
      </w:r>
    </w:p>
    <w:p>
      <w:r>
        <w:rPr>
          <w:b/>
        </w:rPr>
        <w:t>Статья 65</w:t>
      </w:r>
    </w:p>
    <w:p>
      <w:r>
        <w:t>(Статья утратила силу - Федеральный закон от 08.12.2003 № 161-ФЗ)</w:t>
      </w:r>
    </w:p>
    <w:p>
      <w:r>
        <w:rPr>
          <w:b/>
        </w:rPr>
        <w:t>Статья 66</w:t>
      </w:r>
    </w:p>
    <w:p>
      <w:r>
        <w:t>(Статья утратила силу - Федеральный закон от 08.12.2003 № 161-ФЗ)</w:t>
      </w:r>
    </w:p>
    <w:p>
      <w:r>
        <w:rPr>
          <w:b/>
        </w:rPr>
        <w:t>Статья 67</w:t>
      </w:r>
    </w:p>
    <w:p>
      <w:r>
        <w:t>(Статья утратила силу - Федеральный закон от 08.12.2003 № 161-ФЗ)</w:t>
      </w:r>
    </w:p>
    <w:p>
      <w:pPr>
        <w:pStyle w:val="Heading2"/>
      </w:pPr>
      <w:r>
        <w:t>ИСПОЛНЕНИЕ НАКАЗАНИЯ В ВИДЕ АРЕСТА</w:t>
      </w:r>
    </w:p>
    <w:p>
      <w:pPr>
        <w:pStyle w:val="Heading3"/>
      </w:pPr>
      <w:r>
        <w:t>ПОРЯДОК И УСЛОВИЯ ИСПОЛНЕНИЯ НАКАЗАНИЯ В ВИДЕ АРЕСТА</w:t>
      </w:r>
    </w:p>
    <w:p>
      <w:r>
        <w:rPr>
          <w:b/>
        </w:rPr>
        <w:t>Статья 68. Места отбывания ареста</w:t>
      </w:r>
    </w:p>
    <w:p>
      <w:r>
        <w:rPr>
          <w:b/>
        </w:rPr>
        <w:t xml:space="preserve">1. </w:t>
      </w:r>
      <w:r>
        <w:t>Осужденные к аресту отбывают наказание по месту осуждения в арестных домах</w:t>
      </w:r>
    </w:p>
    <w:p>
      <w:r>
        <w:rPr>
          <w:b/>
        </w:rPr>
        <w:t xml:space="preserve">2. </w:t>
      </w:r>
      <w:r>
        <w:t>Осужденный отбывает весь срок наказания, как правило, в одном арестном доме</w:t>
      </w:r>
    </w:p>
    <w:p>
      <w:r>
        <w:rPr>
          <w:b/>
        </w:rPr>
        <w:t xml:space="preserve">3. </w:t>
      </w:r>
      <w:r>
        <w:t>Перевод осужденного из одного арестного дома в другой допускается в случае его болезни либо для обеспечения его личной безопасности, а также при иных исключительных обстоятельствах, препятствующих дальнейшему нахождению осужденного в данном арестном доме</w:t>
      </w:r>
    </w:p>
    <w:p>
      <w:r>
        <w:rPr>
          <w:b/>
        </w:rPr>
        <w:t>Статья 69. Порядок и условия исполнения наказания в виде ареста</w:t>
      </w:r>
    </w:p>
    <w:p>
      <w:r>
        <w:rPr>
          <w:b/>
        </w:rPr>
        <w:t xml:space="preserve">1. </w:t>
      </w:r>
      <w:r>
        <w:t>Осужденные к аресту содержатся в условиях строгой изоляции. Изолированно от иных категорий лиц, содержащихся под стражей, и раздельно размещаются: осужденные мужчины, осужденные женщины, а также осужденные, ранее отбывавшие наказание в исправительных учреждениях и имеющие судимость. (В редакции Федерального закона от 24.11.2014 № 371-ФЗ)</w:t>
      </w:r>
    </w:p>
    <w:p>
      <w:r>
        <w:rPr>
          <w:b/>
        </w:rPr>
        <w:t xml:space="preserve">2. </w:t>
      </w:r>
      <w:r>
        <w:t>На осужденных распространяются условия содержания, установленные настоящим Кодексом для осужденных к лишению свободы, отбывающих наказание в условиях общего режима в тюрьме. Осужденным не предоставляются свидания, за исключением свиданий с адвокатами и иными лицами, имеющими право на оказание юридической помощи; не разрешается получение посылок, передач и бандеролей, за исключением содержащих предметы первой необходимости и одежду по сезону. Общее образование, профессиональное образование и профессиональное обучение осужденных не осуществляются; передвижение без конвоя не разрешается. Осужденные имеют право ежемесячно приобретать продукты питания и предметы первой необходимости на сумму четыреста рублей. (В редакции федеральных законов от 14.02.2009 № 23-ФЗ; от 02.07.2013 № 185-ФЗ)</w:t>
      </w:r>
    </w:p>
    <w:p>
      <w:r>
        <w:rPr>
          <w:b/>
        </w:rPr>
        <w:t xml:space="preserve">3. </w:t>
      </w:r>
      <w:r>
        <w:t>(Часть утратила силу - Федеральный закон от 24.11.2014 № 371-ФЗ)</w:t>
      </w:r>
    </w:p>
    <w:p>
      <w:r>
        <w:rPr>
          <w:b/>
        </w:rPr>
        <w:t xml:space="preserve">4. </w:t>
      </w:r>
      <w:r>
        <w:t>Осужденные пользуются правом ежедневной прогулки продолжительностью не менее одного часа. (В редакции Федерального закона от 24.11.2014 № 371-ФЗ)</w:t>
      </w:r>
    </w:p>
    <w:p>
      <w:r>
        <w:rPr>
          <w:b/>
        </w:rPr>
        <w:t xml:space="preserve">5. </w:t>
      </w:r>
      <w:r>
        <w:t>При исключительных личных обстоятельствах осужденным к аресту может быть разрешен телефонный разговор с близкими</w:t>
      </w:r>
    </w:p>
    <w:p>
      <w:r>
        <w:rPr>
          <w:b/>
        </w:rPr>
        <w:t>Статья 70. Привлечение к труду осужденных к аресту</w:t>
      </w:r>
    </w:p>
    <w:p>
      <w:r>
        <w:t>Администрация арестного дома вправе привлекать осужденных к работам по хозяйственному обслуживанию арестного дома без оплаты продолжительностью не более четырех часов в неделю.</w:t>
      </w:r>
    </w:p>
    <w:p>
      <w:r>
        <w:rPr>
          <w:b/>
        </w:rPr>
        <w:t>Статья 71. Меры поощрения и взыскания, применяемые к осужденным к аресту</w:t>
      </w:r>
    </w:p>
    <w:p>
      <w:r>
        <w:rPr>
          <w:b/>
        </w:rPr>
        <w:t xml:space="preserve">1. </w:t>
      </w:r>
      <w:r>
        <w:t>За хорошее поведение к осужденным к аресту могут применяться меры поощрения в виде благодарности, досрочного снятия ранее наложенного взыскания или разрешения на телефонный разговор</w:t>
      </w:r>
    </w:p>
    <w:p>
      <w:r>
        <w:rPr>
          <w:b/>
        </w:rPr>
        <w:t xml:space="preserve">2. </w:t>
      </w:r>
      <w:r>
        <w:t>За нарушение установленного порядка отбывания наказания к осужденным могут применяться меры взыскания в виде выговора или водворения в штрафной изолятор на срок до 10 суток</w:t>
      </w:r>
    </w:p>
    <w:p>
      <w:r>
        <w:rPr>
          <w:b/>
        </w:rPr>
        <w:t xml:space="preserve">3. </w:t>
      </w:r>
      <w:r>
        <w:t>Порядок применения мер поощрения и взыскания к осужденным регулируется статьями 114 и 117 настоящего Кодекса</w:t>
      </w:r>
    </w:p>
    <w:p>
      <w:r>
        <w:rPr>
          <w:b/>
        </w:rPr>
        <w:t>Статья 72. Материально-бытовое обеспечение и медицинское обслуживание осужденных к аресту</w:t>
      </w:r>
    </w:p>
    <w:p>
      <w:r>
        <w:rPr>
          <w:b/>
        </w:rPr>
        <w:t xml:space="preserve">1. </w:t>
      </w:r>
      <w:r>
        <w:t>Материально-бытовое обеспечение осужденных к аресту осуществляется по нормам, установленным для осужденных к лишению свободы, отбывающих наказание в условиях общего режима в тюрьме. (В редакции Федерального закона от 24.11.2014 № 371-ФЗ)</w:t>
      </w:r>
    </w:p>
    <w:p>
      <w:r>
        <w:rPr>
          <w:b/>
        </w:rPr>
        <w:t xml:space="preserve">2. </w:t>
      </w:r>
      <w:r>
        <w:t>Осужденным предоставляется медицинская помощь</w:t>
      </w:r>
    </w:p>
    <w:p>
      <w:pPr>
        <w:pStyle w:val="Heading2"/>
      </w:pPr>
      <w:r>
        <w:t>ИСПОЛНЕНИЕ НАКАЗАНИЯ В ВИДЕ ЛИШЕНИЯ СВОБОДЫ</w:t>
      </w:r>
    </w:p>
    <w:p>
      <w:pPr>
        <w:pStyle w:val="Heading3"/>
      </w:pPr>
      <w:r>
        <w:t>ОБЩИЕ ПОЛОЖЕНИЯ ИСПОЛНЕНИЯ НАКАЗАНИЯ В ВИДЕ ЛИШЕНИЯ СВОБОДЫ</w:t>
      </w:r>
    </w:p>
    <w:p>
      <w:r>
        <w:rPr>
          <w:b/>
        </w:rPr>
        <w:t>Статья 73. Места отбывания лишения свободы</w:t>
      </w:r>
    </w:p>
    <w:p>
      <w:r>
        <w:rPr>
          <w:b/>
        </w:rPr>
        <w:t xml:space="preserve">1. </w:t>
      </w:r>
      <w:r>
        <w:t>Осужденные к лишению свободы, кроме указанных в части четвертой настоящей статьи, отбывают наказание в исправительных учреждениях в пределах территории субъекта Российской Федерации, в котором они проживали или были осуждены. В исключительных случаях по состоянию здоровья осужденных или для обеспечения их личной безопасности либо с их письменного согласия осужденные могут быть направлены для отбывания наказания в соответствующее исправительное учреждение, расположенное на территории другого субъекта Российской Федерации. В случаях, указанных в части второй1 настоящей статьи, осужденный отбывает наказание в исправительном учреждении, расположенном на территории субъекта Российской Федерации, в котором проживает один из его близких родственников, либо на территории другого субъекта Российской Федерации, наиболее близко расположенного к месту жительства данного близкого родственника. (В редакции федеральных законов от 09.05.2005 № 47-ФЗ, от 01.04.2020 № 96-ФЗ)</w:t>
      </w:r>
    </w:p>
    <w:p>
      <w:r>
        <w:rPr>
          <w:b/>
        </w:rPr>
        <w:t xml:space="preserve">2. </w:t>
      </w:r>
      <w:r>
        <w:t>При отсутствии в субъекте Российской Федерации по месту жительства осужденного к лишению свободы или по месту его осуждения исправительного учреждения соответствующего вида или невозможности размещения осужденного в имеющихся исправительных учреждениях по решению федерального органа уголовно-исполнительной системы осужденный направляется в исправительное учреждение, расположенное на территории другого, наиболее близко расположенного субъекта Российской Федерации, в котором имеются условия для его размещения. (В редакции Федерального закона от 01.04.2020 № 96-ФЗ)</w:t>
      </w:r>
    </w:p>
    <w:p>
      <w:r>
        <w:rPr>
          <w:b/>
        </w:rPr>
        <w:t xml:space="preserve">21. </w:t>
      </w:r>
      <w:r>
        <w:t>По письменному заявлению осужденного к лишению свободы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осужденного он может быть направлен в исправительное учреждение, расположенное на территории субъекта Российской Федерации, в котором проживает один из его близких родственников, либо при невозможности размещения осужденного в исправительном учреждении, расположенном на территории указанного субъекта Российской Федерации, в исправительное учреждение, расположенное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осужденного. (Дополнение частью - Федеральный закон от 01.04.2020 № 96-ФЗ)</w:t>
      </w:r>
    </w:p>
    <w:p>
      <w:r>
        <w:rPr>
          <w:b/>
        </w:rPr>
        <w:t xml:space="preserve">3. </w:t>
      </w:r>
      <w:r>
        <w:t>Осужденные женщины, несовершеннолетние осужденные направляются для отбывания наказания по месту нахождения соответствующих исправительных учреждений. (В редакции федеральных законов от 09.05.2005 № 47-ФЗ; от 19.07.2007 № 142-ФЗ)</w:t>
      </w:r>
    </w:p>
    <w:p>
      <w:r>
        <w:rPr>
          <w:b/>
        </w:rPr>
        <w:t xml:space="preserve">4. </w:t>
      </w:r>
      <w:r>
        <w:t>Осужденные за преступления, предусмотренные статьей 126, частями второй и третьей статьи 1271, статьями 205 - 206, 208 - 211, 275, 277 - 279, 281, частями первой, первой1 и третьей статьи 2821, частями первой, первой1 и третьей статьи 2822, статьей 317, частью третьей статьи 321, частью второй статьи 360 и статьей 361 Уголовного кодекса Российской Федерации, осужденные за иные преступления, в отношении которых имеется информация об их приверженности идеологии терроризма, исповедовании, пропаганде или распространении ими такой идеологии (при отсутствии достаточных данных для решения вопроса о возбуждении уголовного дела) и оказании ими в связи с этим в период содержания под стражей, отбывания наказания соответствующего негативного воздействия на других обвиняемых (подозреваемых), осужденных, осужденные при особо опасном рецидиве преступлений, осужденные к пожизненному лишению свободы, осужденные к отбыванию лишения свободы в тюрьме, осужденные, которым смертная казнь в порядке помилования заменена лишением свободы, направляются для отбывания наказания в соответствующие исправительные учреждения, расположенные в местах, определяемых федеральным органом уголовно-исполнительной системы. (Дополнение частью - Федеральный закон от 09.05.2005 № 47-ФЗ) (В редакции Федерального закона от 27.12.2018 № 548-ФЗ)</w:t>
      </w:r>
    </w:p>
    <w:p>
      <w:r>
        <w:rPr>
          <w:b/>
        </w:rPr>
        <w:t>Статья 74. Виды исправительных учреждений</w:t>
      </w:r>
    </w:p>
    <w:p>
      <w:r>
        <w:rPr>
          <w:b/>
        </w:rPr>
        <w:t xml:space="preserve">1. </w:t>
      </w:r>
      <w:r>
        <w:t>Исправительными учреждениями являются исправительные колонии, воспитательные колонии, тюрьмы, лечебные исправительные учреждения. Следственные изоляторы выполняют функции исправительных учреждений в отношении осужденных, оставленных для выполнения работ по хозяйственному обслуживанию, осужденных, в отношении которых приговор суда вступил в законную силу и которые подлежат направлению в исправительные учреждения для отбывания наказания, осужденных, перемещаемых из одного места отбывания наказания в другое, осужденных, оставленных в следственном изоляторе или переведенных в следственный изолятор в порядке, установленном статьей 771 настоящего Кодекса, а также в отношении осужденных на срок не свыше шести месяцев, оставленных в следственных изоляторах с их согласия. (В редакции федеральных законов от 08.12.2003 № 161-ФЗ; от 05.04.2010 № 56-ФЗ)</w:t>
      </w:r>
    </w:p>
    <w:p>
      <w:r>
        <w:rPr>
          <w:b/>
        </w:rPr>
        <w:t xml:space="preserve">2. </w:t>
      </w:r>
      <w:r>
        <w:t>Исправительные колонии предназначены для отбывания осужденными, достигшими совершеннолетия, лишения свободы. Они подразделяются на колонии-поселения, исправительные колонии общего режима, исправительные колонии строгого режима, исправительные колонии особого режима. В исправительных колониях могут создаваться изолированные участки с различными видами режима, а также изолированные участки, функционирующие как тюрьма.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23.07.2013 № 219-ФЗ)</w:t>
      </w:r>
    </w:p>
    <w:p>
      <w:r>
        <w:rPr>
          <w:b/>
        </w:rPr>
        <w:t xml:space="preserve">3. </w:t>
      </w:r>
      <w:r>
        <w:t>В колониях-поселениях отбывают наказание осужденные к лишению свободы за преступления, совершенные по неосторожности, умышленные преступления небольшой и средней тяжести, а также осужденные, переведенные из исправительных колоний общего и строгого режимов на основании и в порядке, установленных пунктами "в" и "г" части второй статьи 78 настоящего Кодекса. (В редакции федеральных законов от 09.03.2001 № 25-ФЗ; от 03.06.2009 № 106-ФЗ)</w:t>
      </w:r>
    </w:p>
    <w:p>
      <w:r>
        <w:rPr>
          <w:b/>
        </w:rPr>
        <w:t xml:space="preserve">4. </w:t>
      </w:r>
      <w:r>
        <w:t>В исправительных колониях общего режима отбывают наказание осужденные мужчины, кроме перечисленных в частях пятой, шестой и седьмой настоящей статьи, а также осужденные женщины. (В редакции Федерального закона от 08.12.2003 № 161-ФЗ)</w:t>
      </w:r>
    </w:p>
    <w:p>
      <w:r>
        <w:rPr>
          <w:b/>
        </w:rPr>
        <w:t xml:space="preserve">5. </w:t>
      </w:r>
      <w:r>
        <w:t>В исправительных колониях строгого режима отбывают наказание мужчины, впервые осужденные к лишению свободы за совершение особо тяжких преступлений; при рецидиве преступлений и опасном рецидиве преступлений, если осужденный ранее отбывал лишение свободы. (В редакции Федерального закона от 08.12.2003 № 161-ФЗ)</w:t>
      </w:r>
    </w:p>
    <w:p>
      <w:r>
        <w:rPr>
          <w:b/>
        </w:rPr>
        <w:t xml:space="preserve">6. </w:t>
      </w:r>
      <w:r>
        <w:t>В исправительных колониях особого режима отбывают наказание осужденные мужчины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w:t>
      </w:r>
    </w:p>
    <w:p>
      <w:r>
        <w:rPr>
          <w:b/>
        </w:rPr>
        <w:t xml:space="preserve">7. </w:t>
      </w:r>
      <w:r>
        <w:t>В тюрьмах отбывают наказание осужденные к лишению свободы на срок свыше пяти лет за совершение особо тяжких преступлений, осужденные к лишению свободы за совершение преступлений, предусмотренных статьями 205 - 2055, 206, 208, 211, 220, 221, 277 - 279, 281, 317, 360, 361 Уголовного кодекса Российской Федерации, осужденные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 (В редакции Федерального закона от 27.12.2018 № 516-ФЗ)</w:t>
      </w:r>
    </w:p>
    <w:p>
      <w:r>
        <w:rPr>
          <w:b/>
        </w:rPr>
        <w:t xml:space="preserve">8. </w:t>
      </w:r>
      <w:r>
        <w:t>В лечебных исправительных учреждениях и лечебно-профилактических учреждениях отбывают наказание осужденные, указанные в части второй статьи 101 настоящего Кодекса. Лечебно-профилактические учреждения выполняют функции исправительных учреждений в отношении находящихся в них осужденных. В лечебных исправительных учреждениях и лечебно-профилактических учреждениях могут создаваться изолированные участки, функционирующие как колонии-поселения.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09.03.2001 № 25-ФЗ; от 03.12.2008 № 235-ФЗ; от 23.07.2013 № 219-ФЗ)</w:t>
      </w:r>
    </w:p>
    <w:p>
      <w:r>
        <w:rPr>
          <w:b/>
        </w:rPr>
        <w:t xml:space="preserve">9. </w:t>
      </w:r>
      <w:r>
        <w:t>В воспитательных колониях отбывают наказание несовершеннолетние осужденные к лишению свободы, а также осужденные, оставленные в воспитательных колониях до достижения ими возраста 19 лет. В воспитательных колониях могут создаваться изолированные участки, функционирующие как исправительные колонии общего режима, для содержания осужденных, достигших во время отбывания наказания возраста 18 лет.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08.12.2003 № 161-ФЗ; от 08.11.2008 № 194-ФЗ; от 22.12.2008 № 261-ФЗ; от 23.07.2013 № 219-ФЗ)</w:t>
      </w:r>
    </w:p>
    <w:p>
      <w:r>
        <w:rPr>
          <w:b/>
        </w:rPr>
        <w:t>Статья 75. Направление осужденных к лишению свободы для отбывания наказания</w:t>
      </w:r>
    </w:p>
    <w:p>
      <w:r>
        <w:rPr>
          <w:b/>
        </w:rPr>
        <w:t xml:space="preserve">1. </w:t>
      </w:r>
      <w:r>
        <w:t>Осужденные к лишению свободы направляются для отбывания наказания не позднее 10 дней со дня получения администрацией следственного изолятора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Порядок направления осужденных в исправительные учреждения из следственных изоляторов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Порядок направления осужденных в исправительные учреждения из следственных изоляторов органов федеральной службы безопасности определяется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23.07.2025 № 239-ФЗ)</w:t>
      </w:r>
    </w:p>
    <w:p>
      <w:r>
        <w:rPr>
          <w:b/>
        </w:rPr>
        <w:t xml:space="preserve">2. </w:t>
      </w:r>
      <w:r>
        <w:t>Администрация следственного изолятора обязана поставить в известность одного из родственников по выбору осужденного о том, куда он направляется для отбывания наказания</w:t>
      </w:r>
    </w:p>
    <w:p>
      <w:r>
        <w:rPr>
          <w:b/>
        </w:rPr>
        <w:t>Статья 751. Направление осужденных в колонию-поселение</w:t>
      </w:r>
    </w:p>
    <w:p>
      <w:r>
        <w:rPr>
          <w:b/>
        </w:rPr>
        <w:t xml:space="preserve">1. </w:t>
      </w:r>
      <w:r>
        <w:t>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направления осужденных в колонию-поселение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2. </w:t>
      </w:r>
      <w:r>
        <w:t>Осужденный следует в колонию-поселение за счет государства самостоятельно. Оплата проезда, обеспечение продуктами питания или деньгами на время проезда производятся территориальным органом уголовно-исполнительной системы в порядке, устанавливаемом Правительством Российской Федерации</w:t>
      </w:r>
    </w:p>
    <w:p>
      <w:r>
        <w:rPr>
          <w:b/>
        </w:rPr>
        <w:t xml:space="preserve">3. </w:t>
      </w:r>
      <w:r>
        <w:t>Срок отбывания наказания исчисляется со дня прибытия осужденного в колонию-поселение. При этом время следования осужденного к месту отбывания наказания в соответствии с предписанием, предусмотренным частью первой настоящей статьи, засчитывается в срок лишения свободы из расчета один день за один день</w:t>
      </w:r>
    </w:p>
    <w:p>
      <w:r>
        <w:rPr>
          <w:b/>
        </w:rPr>
        <w:t xml:space="preserve">4. </w:t>
      </w:r>
      <w:r>
        <w:t>По решению суда осужденный может быть заключен под стражу и направлен в колонию-поселение под конвоем в порядке, предусмотренном статьями 75 и 76 настоящего Кодекса, в случаях уклонения его от следствия или суда, нарушения им меры пресечения или отсутствия у него постоянного места жительства на территории Российской Федерации</w:t>
      </w:r>
    </w:p>
    <w:p>
      <w:r>
        <w:rPr>
          <w:b/>
        </w:rPr>
        <w:t xml:space="preserve">5. </w:t>
      </w:r>
      <w:r>
        <w:t>Осужденные, которые до вынесения приговора содержались под стражей, а также осужденные, которым в соответствии с пунктами "в" и "г" части второй статьи 78 настоящего Кодекса изменен вид исправительного учреждения, направляются в колонию-поселение под конвоем в порядке, предусмотренном статьями 75 и 76 настоящего Кодекса</w:t>
      </w:r>
    </w:p>
    <w:p>
      <w:r>
        <w:rPr>
          <w:b/>
        </w:rPr>
        <w:t xml:space="preserve">6. </w:t>
      </w:r>
      <w:r>
        <w:t>В случае уклонения осужденного от получения предписания, предусмотренного частью первой настоящей статьи, или неприбытия к месту отбывания наказания в установленный в предписании срок осужденный объявляется в розыск и подлежит задержанию на срок до 48 часов. Данный срок может быть продлен судом до 30 суток</w:t>
      </w:r>
    </w:p>
    <w:p>
      <w:r>
        <w:rPr>
          <w:b/>
        </w:rPr>
        <w:t xml:space="preserve">7. </w:t>
      </w:r>
      <w:r>
        <w:t>После задержания осужденного суд в соответствии с частью четвертой1 статьи 396 и пунктом 181 статьи 397 Уголовно-процессуального кодекса Российской Федерации принимает решение о заключении осужденного под стражу, а также о направлении осужденного в колонию-поселение под конвоем в порядке, предусмотренном статьями 75 и 76 настоящего Кодекса, либо об изменении осужденному вида исправительного учреждения в соответствии с частью четвертой1 статьи 78 настоящего Кодекса. При этом срок отбывания наказания исчисляется со дня задержания</w:t>
      </w:r>
    </w:p>
    <w:p>
      <w:r>
        <w:rPr>
          <w:b/>
        </w:rPr>
        <w:t xml:space="preserve">8. </w:t>
      </w:r>
      <w:r>
        <w:t>В случае признания судом причины неявки осужденного для получения предписания, предусмотренного частью первой настоящей статьи, или неприбытия к месту отбывания наказания в установленный в предписании срок уважительной он направляется в колонию-поселение в порядке, предусмотренном частями первой и второй настоящей статьи. (Дополнение статьей - Федеральный закон от 22.12.2008 № 271-ФЗ)</w:t>
      </w:r>
    </w:p>
    <w:p>
      <w:r>
        <w:rPr>
          <w:b/>
        </w:rPr>
        <w:t>Статья 76. Перемещение осужденных к лишению свободы</w:t>
      </w:r>
    </w:p>
    <w:p>
      <w:r>
        <w:rPr>
          <w:b/>
        </w:rPr>
        <w:t xml:space="preserve">1. </w:t>
      </w:r>
      <w:r>
        <w:t>Осужденные к лишению свободы направляются к месту отбывания наказания и перемещаются из одного места отбывания наказания в другое под конвоем, за исключением следующих в колонию-поселение самостоятельно в соответствии с частями первой и второй статьи 751 настоящего Кодекса. (В редакции Федерального закона от 22.12.2008 № 271-ФЗ)</w:t>
      </w:r>
    </w:p>
    <w:p>
      <w:r>
        <w:rPr>
          <w:b/>
        </w:rPr>
        <w:t xml:space="preserve">2. </w:t>
      </w:r>
      <w:r>
        <w:t>Перемещение осужденных под конвоем осуществляется с соблюдением правил раздельного содержания мужчин и женщин, женщин, имеющих при себе детей, несовершеннолетних и взрослых, приговоренных к смертной казни и других категорий осужденных, а также осужденных за совершение преступления в соучастии. Перемещение осужденных беременных женщин, женщин, имеющих при себе детей в возрасте до четырех лет, допускается по заключению врача о возможности перемещения, а при необходимости согласно данному заключению - в сопровождении медицинских работников. Перемещение осужденных, больных открытой формой туберкулеза или не прошедших полного курса лечения венерического заболевания, осужденных, страдающих психическими расстройствами, не исключающими вменяемости, осуществляется раздельно и отдельно от здоровых осужденных, а при необходимости по заключению врача - в сопровождении медицинских работников. (В редакции федеральных законов от 26.07.2017 № 200-ФЗ, от 13.06.2023 № 211-ФЗ)</w:t>
      </w:r>
    </w:p>
    <w:p>
      <w:r>
        <w:rPr>
          <w:b/>
        </w:rPr>
        <w:t xml:space="preserve">3. </w:t>
      </w:r>
      <w:r>
        <w:t>При перемещении осужденных им обеспечиваются необходимые материально-бытовые и санитарно-гигиенические условия</w:t>
      </w:r>
    </w:p>
    <w:p>
      <w:r>
        <w:rPr>
          <w:b/>
        </w:rPr>
        <w:t xml:space="preserve">4. </w:t>
      </w:r>
      <w:r>
        <w:t>При перемещении осужденных они обеспечиваются одеждой и обувью по сезону, а также питанием по установленным для осужденных нормам на весь период следования. (В редакции Федерального закона от 07.04.2025 № 71-ФЗ)</w:t>
      </w:r>
    </w:p>
    <w:p>
      <w:r>
        <w:rPr>
          <w:b/>
        </w:rPr>
        <w:t xml:space="preserve">5. </w:t>
      </w:r>
      <w:r>
        <w:t>Перемещение осужденных осуществляется за счет государства</w:t>
      </w:r>
    </w:p>
    <w:p>
      <w:r>
        <w:rPr>
          <w:b/>
        </w:rPr>
        <w:t xml:space="preserve">6. </w:t>
      </w:r>
      <w:r>
        <w:t>Порядок перемещения осужденных под конвоем устанавливается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в соответствии с настоящим Кодексом. (В редакции Федерального закона от 31.07.2025 № 323-ФЗ)</w:t>
      </w:r>
    </w:p>
    <w:p>
      <w:r>
        <w:rPr>
          <w:b/>
        </w:rPr>
        <w:t xml:space="preserve">7. </w:t>
      </w:r>
      <w:r>
        <w:t>Для временного содержания осужденных, следующих к месту отбывания наказания либо перемещаемых из одного места отбывания наказания в другое, при исправительных учреждениях и следственных изоляторах могут создаваться транзитно-пересыльные пункты. Осужденные содержатся в транзитно-пересыльных пунктах на условиях отбывания ими наказания в исправительном учреждении, определенном приговором или определением суда либо постановлением судьи, и с соблюдением требований, предусмотренных частью второй настоящей статьи. Предельный срок содержания осужденных в транзитно-пересыльных пунктах составляет не более 20 суток. Порядок создания, функционирования и ликвидации транзитно-пересыльных пунктов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03.05.2012 № 45-ФЗ)</w:t>
      </w:r>
    </w:p>
    <w:p>
      <w:r>
        <w:rPr>
          <w:b/>
        </w:rPr>
        <w:t>Статья 77. Оставление осужденных к лишению свободы в следственном изоляторе или тюрьме для выполнения работ по хозяйственному обслуживанию</w:t>
      </w:r>
    </w:p>
    <w:p>
      <w:r>
        <w:t>(Наименование в редакции Федерального закона от 16.03.1999 № 49-ФЗ)</w:t>
      </w:r>
    </w:p>
    <w:p>
      <w:r>
        <w:rPr>
          <w:b/>
        </w:rPr>
        <w:t xml:space="preserve">1. </w:t>
      </w:r>
      <w:r>
        <w:t>В исключительных случаях лица, осужденные к лишению свободы, ранее не отбывавшие лишение свободы, которым отбывание наказания назначено в исправительной колонии общего режима, могут быть с их согласия оставлены в следственном изоляторе или тюрьме для выполнения работ по хозяйственному обслуживанию. (В редакции Федерального закона от 03.04.2006 № 46-ФЗ)</w:t>
      </w:r>
    </w:p>
    <w:p>
      <w:r>
        <w:rPr>
          <w:b/>
        </w:rPr>
        <w:t xml:space="preserve">2. </w:t>
      </w:r>
      <w:r>
        <w:t>Осужденные оставляются для выполнения работ по хозяйственному обслуживанию решением начальника следственного изолятора или тюрьмы при наличии согласия осужденного в письменной форме. Переводы осужденных между следственными изоляторами уголовно-исполнительной системы и органов федеральной службы безопасности осуществляются в порядке, установленном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 редакции Федерального закона от 23.07.2025 № 239-ФЗ)</w:t>
      </w:r>
    </w:p>
    <w:p>
      <w:r>
        <w:rPr>
          <w:b/>
        </w:rPr>
        <w:t xml:space="preserve">3. </w:t>
      </w:r>
      <w:r>
        <w:t>Осужденные, оставленные в следственном изоляторе или тюрьме для выполнения работ по хозяйственному обслуживанию, содержатся в незапираемых общих камерах отдельно от иных лиц на условиях, предусмотренных настоящим Кодексом для исправительных колоний общего режима, и пользуются правом ежедневной прогулки продолжительностью два часа</w:t>
      </w:r>
    </w:p>
    <w:p>
      <w:r>
        <w:rPr>
          <w:b/>
        </w:rPr>
        <w:t xml:space="preserve">4. </w:t>
      </w:r>
      <w:r>
        <w:t>(Часть исключена - Федеральный закон от 16.03.1999 № 49-ФЗ)</w:t>
      </w:r>
    </w:p>
    <w:p>
      <w:r>
        <w:rPr>
          <w:b/>
        </w:rPr>
        <w:t xml:space="preserve">5. </w:t>
      </w:r>
      <w:r>
        <w:t>(Часть исключена - Федеральный закон от 16.03.1999 № 49-ФЗ)</w:t>
      </w:r>
    </w:p>
    <w:p>
      <w:r>
        <w:rPr>
          <w:b/>
        </w:rPr>
        <w:t xml:space="preserve">6. </w:t>
      </w:r>
      <w:r>
        <w:t>(Часть исключена - Федеральный закон от 16.03.1999 № 49-ФЗ)</w:t>
      </w:r>
    </w:p>
    <w:p>
      <w:r>
        <w:rPr>
          <w:b/>
        </w:rPr>
        <w:t xml:space="preserve">7. </w:t>
      </w:r>
      <w:r>
        <w:t>(Часть исключена - Федеральный закон от 16.03.1999 № 49-ФЗ)</w:t>
      </w:r>
    </w:p>
    <w:p>
      <w:r>
        <w:rPr>
          <w:b/>
        </w:rPr>
        <w:t>Статья 771. Привлечение осужденных к лишению свободы к участию в следственных действиях или судебном разбирательстве</w:t>
      </w:r>
    </w:p>
    <w:p>
      <w:r>
        <w:t>(Наименование в редакции Федерального закона от 08.12.2003 № 161-ФЗ)</w:t>
      </w:r>
    </w:p>
    <w:p>
      <w:r>
        <w:rPr>
          <w:b/>
        </w:rPr>
        <w:t xml:space="preserve">1. </w:t>
      </w:r>
      <w:r>
        <w:t>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 (В редакции федеральных законов от 08.12.2003 № 161-ФЗ; от 24.07.2007 № 214-ФЗ; от 28.12.2010 № 404-ФЗ)</w:t>
      </w:r>
    </w:p>
    <w:p>
      <w:r>
        <w:rPr>
          <w:b/>
        </w:rPr>
        <w:t xml:space="preserve">2. </w:t>
      </w:r>
      <w:r>
        <w:t>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(В редакции Федерального закона от 08.12.2003 № 161-ФЗ)</w:t>
      </w:r>
    </w:p>
    <w:p>
      <w:r>
        <w:rPr>
          <w:b/>
        </w:rPr>
        <w:t xml:space="preserve">3. </w:t>
      </w:r>
      <w:r>
        <w:t>В случаях, предусмотренных частями первой и второй настоящей статьи, осужденные содержатся в следственном изоляторе в порядке, установленном Федеральным законом от 15 июля 1995 года № 103-ФЗ "О содержании под стражей подозреваемых и обвиняемых в совершении преступлений", и на условиях отбывания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краткосрочные и длительные свидания с родственниками и иными лицами (за исключением свиданий с защитником и нотариусом, предоставляемых в соответствии со статьей 18 Федерального закона от 15 июля 1995 года № 103-ФЗ "О содержании под стражей подозреваемых и обвиняемых в совершении преступлений") осуществляется в порядке, установленном настоящим Кодексом, при наличии письменного разрешения лица или органа, в производстве которых находится уголовное дело в отношении этого осужденного. Право осужденного, привлекаемого в качестве свидетеля либо потерпевшего, на краткосрочные и длительные свидания с родственниками и иными лицами осуществляется в порядке, установленном настоящим Кодексом. Право осужденного, привлекаемого в качестве подозреваемого (обвиняемого), свидетеля либо потерпевшего, на длительное свидание может заменяться правом на краткосрочное свидание, право на краткосрочное или длительное свидание - правом на телефонный разговор в порядке, предусмотренном частью третьей статьи 89 настоящего Кодекса. (В редакции Федерального закона от 22.06.2024 № 153-ФЗ)</w:t>
      </w:r>
    </w:p>
    <w:p>
      <w:r>
        <w:rPr>
          <w:b/>
        </w:rPr>
        <w:t xml:space="preserve">4. </w:t>
      </w:r>
      <w:r>
        <w:t>По окончании следственных действий или судебного разбирательства осужденные к лишению свободы, указанные в частях первой и второй настоящей статьи,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 (Дополнение частью - Федеральный закон от 05.05.2014 № 104-ФЗ) (Дополнение статьей - Федеральный закон от 16.03.1999 № 49-ФЗ)</w:t>
      </w:r>
    </w:p>
    <w:p>
      <w:r>
        <w:rPr>
          <w:b/>
        </w:rPr>
        <w:t>Статья 772. Сроки содержания под стражей осужденных к лишению свободы, привлекаемых к уголовной ответственности по другому делу</w:t>
      </w:r>
    </w:p>
    <w:p>
      <w:r>
        <w:t>В случае, если осужденный к лишению свободы привлекается к уголовной ответственности по другому делу и в отношении его избрана мера пресечения в виде заключения под стражу, сроки его содержания в следственном изоляторе определяются в соответствии с уголовно-процессуальным законодательством Российской Федерации. (Дополнение статьей - Федеральный закон от 16.03.1999 № 49-ФЗ)</w:t>
      </w:r>
    </w:p>
    <w:p>
      <w:r>
        <w:rPr>
          <w:b/>
        </w:rPr>
        <w:t>Статья 78. Изменение вида исправительного учреждения</w:t>
      </w:r>
    </w:p>
    <w:p>
      <w:r>
        <w:rPr>
          <w:b/>
        </w:rPr>
        <w:t xml:space="preserve">1. </w:t>
      </w:r>
      <w:r>
        <w:t>В зависимости от поведения и отношения к труду в течение всего периода отбывания наказания осужденным к лишению свободы может быть изменен вид исправительного учреждения. (В редакции Федерального закона от 05.05.2014 № 104-ФЗ)</w:t>
      </w:r>
    </w:p>
    <w:p>
      <w:r>
        <w:rPr>
          <w:b/>
        </w:rPr>
        <w:t xml:space="preserve">2. </w:t>
      </w:r>
      <w:r>
        <w:t>Положительно характеризующиеся осужденные могут быть переведены для дальнейшего отбывания наказания:</w:t>
      </w:r>
    </w:p>
    <w:p>
      <w:r>
        <w:rPr>
          <w:b/>
        </w:rPr>
        <w:t xml:space="preserve">21. </w:t>
      </w:r>
      <w:r>
        <w:t>Срок отбывания наказания, определяемый для изменения вида исправительного учреждения, исчисляется со дня заключения осужденного под стражу. (Дополнение частью - Федеральный закон от 08.12.2003 № 161-ФЗ)</w:t>
      </w:r>
    </w:p>
    <w:p>
      <w:r>
        <w:rPr>
          <w:b/>
        </w:rPr>
        <w:t xml:space="preserve">22. </w:t>
      </w:r>
      <w:r>
        <w:t>Осужденный, которому может быть изменен вид исправительного учреждения, а также его адвокат (законный представитель) вправе обратиться в суд с ходатайством об изменении вида исправительного учреждения. Ходатайство об изменении вида исправительного учреждения осужденный подает через администрацию учреждения или органа, исполняющего наказание, в котором он отбывает наказание в соответствии со статьей 81 настоящего Кодекса. Администрация такого учреждения или органа не позднее чем через 10 дней после подачи ходатайства осужденного об изменении вида исправительного учреждения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 (Дополнение частью - Федеральный закон от 01.12.2012 № 208-ФЗ) (В редакции Федерального закона от 05.05.2014 № 104-ФЗ)</w:t>
      </w:r>
    </w:p>
    <w:p>
      <w:r>
        <w:rPr>
          <w:b/>
        </w:rPr>
        <w:t xml:space="preserve">23. </w:t>
      </w:r>
      <w:r>
        <w:t>Администрация учреждения, исполняющего наказание, в котором осужденный отбывает наказание в соответствии со статьей 81 настоящего Кодекса, в соответствии с частью второй настоящей статьи вносит в суд представление об изменении вида исправительного учреждения в отношении положительно характеризующегося осужденного. В представлении об изменении вида исправительного учреждения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представлении об изменении вида исправительного учреждения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 (Дополнение частью - Федеральный закон от 01.12.2012 № 208-ФЗ) (В редакции Федерального закона от 05.05.2014 № 104-ФЗ)</w:t>
      </w:r>
    </w:p>
    <w:p>
      <w:r>
        <w:rPr>
          <w:b/>
        </w:rPr>
        <w:t xml:space="preserve">24. </w:t>
      </w:r>
      <w:r>
        <w:t>В случае перевода осужденного для дальнейшего отбывания наказания из одного исправительного учреждения в другое администрация исправительного учреждения, в которое переведен осужденный,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(Дополнение частью - Федеральный закон от 30.03.2015 № 62-ФЗ)</w:t>
      </w:r>
    </w:p>
    <w:p>
      <w:r>
        <w:rPr>
          <w:b/>
        </w:rPr>
        <w:t xml:space="preserve">3. </w:t>
      </w:r>
      <w:r>
        <w:t>Не подлежат переводу в колонию-поселение:</w:t>
      </w:r>
    </w:p>
    <w:p>
      <w:r>
        <w:rPr>
          <w:b/>
        </w:rPr>
        <w:t xml:space="preserve">4. </w:t>
      </w:r>
      <w:r>
        <w:t>Осужденные, являющиеся злостными нарушителями установленного порядка отбывания наказания, могут быть переведены:</w:t>
      </w:r>
    </w:p>
    <w:p>
      <w:r>
        <w:rPr>
          <w:b/>
        </w:rPr>
        <w:t xml:space="preserve">41. </w:t>
      </w:r>
      <w:r>
        <w:t>Осужденным к лишению свободы с отбыванием наказания в колонии-поселении, уклонившимся от получения предписания, предусмотренного частью первой статьи 751 настоящего Кодекса, или не прибывшим к месту отбывания наказания в установленный в предписании срок, вид исправительного учреждения может быть изменен на исправительную колонию общего режима. (Дополнение частью - Федеральный закон от 22.12.2008 № 271-ФЗ)</w:t>
      </w:r>
    </w:p>
    <w:p>
      <w:r>
        <w:rPr>
          <w:b/>
        </w:rPr>
        <w:t xml:space="preserve">5. </w:t>
      </w:r>
      <w:r>
        <w:t>Изменение вида исправительного учреждения осуществляется судом</w:t>
      </w:r>
    </w:p>
    <w:p>
      <w:r>
        <w:rPr>
          <w:b/>
        </w:rPr>
        <w:t xml:space="preserve">2. </w:t>
      </w:r>
      <w:r>
        <w:t>из тюрьмы в исправительную колонию - по отбытии осужденными в тюрьме не менее половины срока, назначенного по приговору суда, за исключением осужденных за совершение преступлений, предусмотренных статьями 205, 2051, 2053, частью первой статьи 2054, статьей 2055, частями второй - четвертой статьи 206, статьей 208, частями второй - четвертой статьи 211, статьями 277 - 279, 281, 317, 361 Уголовного кодекса Российской Федерации; (В редакции Федерального закона от 27.12.2018 № 516-ФЗ)</w:t>
      </w:r>
    </w:p>
    <w:p>
      <w:r>
        <w:rPr>
          <w:b/>
        </w:rPr>
        <w:t xml:space="preserve">2. </w:t>
      </w:r>
      <w:r>
        <w:t>из исправительной колонии особого режима в исправительную колонию строгого режима - по отбытии осужденными в исправительной колонии особого режима не менее половины срока, назначенного по приговору суда; (Дополнение пунктом - Федеральный закон от 09.03.2001 № 25-ФЗ)</w:t>
      </w:r>
    </w:p>
    <w:p>
      <w:r>
        <w:rPr>
          <w:b/>
        </w:rPr>
        <w:t xml:space="preserve">2. </w:t>
      </w:r>
      <w:r>
        <w:t>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 (В редакции Федерального закона от 08.12.2003 № 161-ФЗ)</w:t>
      </w:r>
    </w:p>
    <w:p>
      <w:r>
        <w:rPr>
          <w:b/>
        </w:rPr>
        <w:t xml:space="preserve">2. </w:t>
      </w:r>
      <w:r>
        <w:t>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а также осужденными за совершение особо тяжких преступлений - по отбытии не менее половины срока наказания; осужденными за совершение преступлений,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четвертой - шестой статьи 134, частями третьей - пятой статьи 135, статьями 205, 2051, 2053, частью первой статьи 2054, статьей 2055, частями второй - четвертой статьи 206, статьей 208, частями первой, первой1, третьей и четвертой статьи 210, частями второй - четвертой статьи 211, частями четвертой - шестой статьи 222, частями второй - шестой статьи 2221, частями четвертой - шестой статьи 2222, частями второй и третьей статьи 2231, частями третьей и четвертой статьи 226, частью третьей статьи 2261, частями второй - пятой статьи 2281, частями третьей и четвертой статьи 229, частями третьей и четвертой статьи 2291, частями третьей и четвертой статьи 230, частью второй статьи 2422, статьями 275, 276 - 279, 281, частью третьей статьи 321, статьей 361 Уголовного кодекса Российской Федерации, - по отбытии не менее двух третей срока наказания. (Дополнение пунктом - Федеральный закон от 08.12.2003 № 161-ФЗ) (В редакции Федерального закона от 24.06.2023 № 285-ФЗ)</w:t>
      </w:r>
    </w:p>
    <w:p>
      <w:r>
        <w:rPr>
          <w:b/>
        </w:rPr>
        <w:t xml:space="preserve">3. </w:t>
      </w:r>
      <w:r>
        <w:t>осужденные при особо опасном рецидиве преступлений</w:t>
      </w:r>
    </w:p>
    <w:p>
      <w:r>
        <w:rPr>
          <w:b/>
        </w:rPr>
        <w:t xml:space="preserve">3. </w:t>
      </w:r>
      <w:r>
        <w:t>осужденные к пожизненному лишению свободы в случае замены этого вида наказания в порядке помилования лишением свободы на определенный срок</w:t>
      </w:r>
    </w:p>
    <w:p>
      <w:r>
        <w:rPr>
          <w:b/>
        </w:rPr>
        <w:t xml:space="preserve">3. </w:t>
      </w:r>
      <w:r>
        <w:t>осужденные, которым смертная казнь в порядке помилования заменена лишением свободы</w:t>
      </w:r>
    </w:p>
    <w:p>
      <w:r>
        <w:rPr>
          <w:b/>
        </w:rPr>
        <w:t xml:space="preserve">3. </w:t>
      </w:r>
      <w:r>
        <w:t>осужденные, не прошедшие обязательного лечения, а также требующие специального лечения в медицинских учреждениях закрытого типа</w:t>
      </w:r>
    </w:p>
    <w:p>
      <w:r>
        <w:rPr>
          <w:b/>
        </w:rPr>
        <w:t xml:space="preserve">3. </w:t>
      </w:r>
      <w:r>
        <w:t>осужденные, не давшие согласия в письменной форме на перевод в колонию-поселение</w:t>
      </w:r>
    </w:p>
    <w:p>
      <w:r>
        <w:rPr>
          <w:b/>
        </w:rPr>
        <w:t xml:space="preserve">4. </w:t>
      </w:r>
      <w:r>
        <w:t>из колонии-поселения в исправительную колонию, вид которой был ранее определен судом</w:t>
      </w:r>
    </w:p>
    <w:p>
      <w:r>
        <w:rPr>
          <w:b/>
        </w:rPr>
        <w:t xml:space="preserve">4. </w:t>
      </w:r>
      <w:r>
        <w:t>из колонии-поселения, в которую они были направлены по приговору суда, в исправительную колонию общего режима</w:t>
      </w:r>
    </w:p>
    <w:p>
      <w:r>
        <w:rPr>
          <w:b/>
        </w:rPr>
        <w:t xml:space="preserve">4. </w:t>
      </w:r>
      <w:r>
        <w:t>из исправительных колоний общего, строгого и особого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 Осужденные к пожизненному лишению свободы, осужденные, которым смертная казнь в порядке помилования заменена пожизненным лишением свободы, а также осужденные женщины переводу в тюрьму не подлежат. (В редакции федеральных законов от 09.03.2001 № 25-ФЗ; от 01.04.2005 № 28-ФЗ)</w:t>
      </w:r>
    </w:p>
    <w:p>
      <w:r>
        <w:rPr>
          <w:b/>
        </w:rPr>
        <w:t>Статья 79. Прием осужденных к лишению свободы в исправительные учреждения</w:t>
      </w:r>
    </w:p>
    <w:p>
      <w:r>
        <w:rPr>
          <w:b/>
        </w:rPr>
        <w:t xml:space="preserve">1. </w:t>
      </w:r>
      <w:r>
        <w:t>Прием осужденных к лишению свободы в исправительные учреждения осуществляется администрацией указанных учреждений в порядке, установленном Правилами внутреннего распорядка исправительных учреждений</w:t>
      </w:r>
    </w:p>
    <w:p>
      <w:r>
        <w:rPr>
          <w:b/>
        </w:rPr>
        <w:t xml:space="preserve">2. </w:t>
      </w:r>
      <w:r>
        <w:t>Осужденные, прибывшие в исправительные учреждения, помещаются в карантинное отделение на срок до 15 суток. В период пребывания в карантинном отделении осужденные находятся в обычных условиях отбывания наказания</w:t>
      </w:r>
    </w:p>
    <w:p>
      <w:r>
        <w:rPr>
          <w:b/>
        </w:rPr>
        <w:t>Статья 80. Раздельное содержание осужденных к лишению свободы в исправительных учреждениях</w:t>
      </w:r>
    </w:p>
    <w:p>
      <w:r>
        <w:rPr>
          <w:b/>
        </w:rPr>
        <w:t xml:space="preserve">1. </w:t>
      </w:r>
      <w:r>
        <w:t>В исправительных учреждениях устанавливается раздельное содержание осужденных к лишению свободы мужчин и женщин, несовершеннолетних и взрослых</w:t>
      </w:r>
    </w:p>
    <w:p>
      <w:r>
        <w:rPr>
          <w:b/>
        </w:rPr>
        <w:t xml:space="preserve">2. </w:t>
      </w:r>
      <w:r>
        <w:t>Лица, впервые осужденные к лишению свободы, содержатся отдельно от осужденных, ранее отбывавших лишение свободы. Изолированно от других осужденных содержатся: осужденные при опасном рецидиве, осужденные при особо опасном рецидиве преступлений; осужденные к пожизненному лишению свободы; осужденные, которым смертная казнь заменена в порядке помилования лишением свободы на определенный срок. (В редакции федеральных законов от 09.03.2001 № 25-ФЗ; от 08.12.2003 № 161-ФЗ)</w:t>
      </w:r>
    </w:p>
    <w:p>
      <w:r>
        <w:rPr>
          <w:b/>
        </w:rPr>
        <w:t xml:space="preserve">3. </w:t>
      </w:r>
      <w:r>
        <w:t>В отдельных исправительных учреждениях содержатся осужденные - бывшие работники судов и правоохранительных органов. В эти учреждения могут быть направлены и иные осужденные</w:t>
      </w:r>
    </w:p>
    <w:p>
      <w:r>
        <w:rPr>
          <w:b/>
        </w:rPr>
        <w:t xml:space="preserve">4. </w:t>
      </w:r>
      <w:r>
        <w:t>Установленные настоящей статьей требования раздельного содержания осужденных не распространяются на лечебные исправительные учреждения, а также на исправительные колонии, при которых имеются дома ребенка. Осужденные, направленные в указанные учреждения, содержатся в условиях, установленных законом для колонии того вида, который назначен судом</w:t>
      </w:r>
    </w:p>
    <w:p>
      <w:r>
        <w:rPr>
          <w:b/>
        </w:rPr>
        <w:t xml:space="preserve">5. </w:t>
      </w:r>
      <w:r>
        <w:t>Осужденные, больные разными инфекционными заболеваниями, содержатся раздельно и отдельно от здоровых осужденных</w:t>
      </w:r>
    </w:p>
    <w:p>
      <w:r>
        <w:rPr>
          <w:b/>
        </w:rPr>
        <w:t>Статья 81. Отбывание осужденными к лишению свободы всего срока наказания в одном исправительном учреждении</w:t>
      </w:r>
    </w:p>
    <w:p>
      <w:r>
        <w:rPr>
          <w:b/>
        </w:rPr>
        <w:t xml:space="preserve">1. </w:t>
      </w:r>
      <w:r>
        <w:t>Осужденные к лишению свободы должны отбывать весь срок наказания, как правило, в одном исправительном учреждении либо следственном изоляторе, в том числе в случае назначения им в период отбывания лишения свободы нового наказания, если при этом судом не изменен вид исправительного учреждения. (В редакции Федерального закона от 05.05.2014 № 104-ФЗ)</w:t>
      </w:r>
    </w:p>
    <w:p>
      <w:r>
        <w:rPr>
          <w:b/>
        </w:rPr>
        <w:t xml:space="preserve">2. </w:t>
      </w:r>
      <w:r>
        <w:t>Перевод осужденного к лишению свободы для дальнейшего отбывания наказания из одного исправительного учреждения в другое того же вида допускается в случае болезни осужденного либо для обеспечения его личной безопасности, при реорганизации или ликвидации исправительного учреждения, а также при иных исключительных обстоятельствах, препятствующих дальнейшему нахождению осужденного в данном исправительном учреждении. По письменному заявлению осужденного, направленного для отбывания наказания в соответствии с частью первой, второй или третьей статьи 73 настоящего Кодекса,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осужденного один раз в период отбывания наказания осужденный может быть переведен для дальнейшего отбывания наказания из одного исправительного учреждения в другое того же вида, расположенное на территории субъекта Российской Федерации, в котором проживает один из его близких родственников, либо при невозможности размещения осужденного в исправительном учреждении, расположенном на территории указанного субъекта Российской Федерации, в исправительное учреждение, расположенное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осужденного. Перевод для дальнейшего отбывания наказания из одного исправительного учреждения в другое того же вида осужденных за преступления, указанные в части четвертой статьи 73 настоящего Кодекса, а также осужденных, в отношении которых имеется информация об их приверженности идеологии терроризма, исповедовании, пропаганде или распространении ими такой идеологии (при отсутствии достаточных данных для решения вопроса о возбуждении уголовного дела) и оказании ими в связи с этим в период содержания под стражей, отбывания наказания соответствующего негативного воздействия на других обвиняемых (подозреваемых), осужденных, допускается по решению федерального органа уголовно-исполнительной системы. Если окончание срока наказания осужденного может наступить в пути следования при его переводе из одного исправительного учреждения в другое, такой осужденный переводу в другое исправительное учреждение не подлежит. Порядок перевода осужденных для дальнейшего отбывания наказания из одного исправительного учреждения в другое того же вида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Порядок перевода осужденных для дальнейшего отбывания наказания из следственного изолятора органа федеральной службы безопасности в исправительное учреждение уголовно-исполнительной системы определяется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01.04.2020 № 96-ФЗ, от 23.07.2025 № 239-ФЗ)</w:t>
      </w:r>
    </w:p>
    <w:p>
      <w:r>
        <w:rPr>
          <w:b/>
        </w:rPr>
        <w:t xml:space="preserve">21. </w:t>
      </w:r>
      <w:r>
        <w:t>В случае перевода осужденного для дальнейшего отбывания наказания из одного исправительного учреждения в другое того же вида администрация исправительного учреждения, в которое переведен осужденный,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(Дополнение частью - Федеральный закон от 30.03.2015 № 62-ФЗ)</w:t>
      </w:r>
    </w:p>
    <w:p>
      <w:r>
        <w:rPr>
          <w:b/>
        </w:rPr>
        <w:t xml:space="preserve">3. </w:t>
      </w:r>
      <w:r>
        <w:t>В случае принятия в соответствии с Федеральным законом от 25 июля 2002 года № 115-ФЗ "О правовом положении иностранных граждан в Российской Федерации"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решения о реадмиссии или депортации иностранного гражданина или лица без гражданства, осужденных к лишению свободы и отбывающих наказание в соответствующем исправительном учреждении, допускается по решению федерального органа уголовно-исполнительной системы перевод указанных иностранного гражданина или лица без гражданства в другое исправительное учреждение того же вида, расположенное наиболее близко к пункту пропуска через Государственную границу Российской Федерации, через который планируется передача указанных иностранного гражданина или лица без гражданства Российской Федерацией иностранному государству после отбытия ими наказания, не ранее чем за 90 дней до дня окончания срока наказания. (Дополнение частью - Федеральный закон от 02.07.2013 № 178-ФЗ)</w:t>
      </w:r>
    </w:p>
    <w:p>
      <w:r>
        <w:rPr>
          <w:b/>
        </w:rPr>
        <w:t>Статья 811. Регистрационный и миграционный учет по месту пребывания осужденных к лишению свободы</w:t>
      </w:r>
    </w:p>
    <w:p>
      <w:r>
        <w:rPr>
          <w:b/>
        </w:rPr>
        <w:t xml:space="preserve">1. </w:t>
      </w:r>
      <w:r>
        <w:t>Регистрация и снятие с регистрационного учета по месту пребывания осужденных к лишению свободы граждан Российской Федерации, постановка на миграционный учет и снятие с миграционного учета по месту пребывания осужденных к лишению свободы иностранных граждан и лиц без гражданства осуществляются администрацией соответствующего следственного изолятора или исправительного учреждения</w:t>
      </w:r>
    </w:p>
    <w:p>
      <w:r>
        <w:rPr>
          <w:b/>
        </w:rPr>
        <w:t xml:space="preserve">2. </w:t>
      </w:r>
      <w:r>
        <w:t>Действия, указанные в части первой настоящей статьи, не осуществляются в отношении осужденных, содержащихся в транзитно-пересыльных пунктах при следовании к месту отбывания наказания либо при перемещении из одного места отбывания наказания в другое, а также осужденных, переведенных в следственные изоляторы из исправительных учреждений для участия в следственных действиях. (Дополнение статьей - Федеральный закон от 30.12.2012 № 313-ФЗ)</w:t>
      </w:r>
    </w:p>
    <w:p>
      <w:pPr>
        <w:pStyle w:val="Heading3"/>
      </w:pPr>
      <w:r>
        <w:t>РЕЖИМ В ИСПРАВИТЕЛЬНЫХ УЧРЕЖДЕНИЯХ И СРЕДСТВА ЕГО ОБЕСПЕЧЕНИЯ</w:t>
      </w:r>
    </w:p>
    <w:p>
      <w:r>
        <w:rPr>
          <w:b/>
        </w:rPr>
        <w:t>Статья 82. Режим в исправительных учреждениях и его основные требования</w:t>
      </w:r>
    </w:p>
    <w:p>
      <w:r>
        <w:rPr>
          <w:b/>
        </w:rPr>
        <w:t xml:space="preserve">1. </w:t>
      </w:r>
      <w:r>
        <w:t>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w:t>
      </w:r>
    </w:p>
    <w:p>
      <w:r>
        <w:rPr>
          <w:b/>
        </w:rPr>
        <w:t xml:space="preserve">2. </w:t>
      </w:r>
      <w:r>
        <w:t>Режим создает условия для применения других средств исправления осужденных</w:t>
      </w:r>
    </w:p>
    <w:p>
      <w:r>
        <w:rPr>
          <w:b/>
        </w:rPr>
        <w:t xml:space="preserve">3. </w:t>
      </w:r>
      <w:r>
        <w:t>В исправительных учреждениях действуют Правила внутреннего распорядка исправительных учреждений, утверждаемые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Генеральной прокуратурой Российской Федерации. (В редакции федеральных законов от 21.07.1998 № 117-ФЗ, от 08.11.2008 № 194-ФЗ, от 23.07.2025 № 239-ФЗ)</w:t>
      </w:r>
    </w:p>
    <w:p>
      <w:r>
        <w:rPr>
          <w:b/>
        </w:rPr>
        <w:t xml:space="preserve">31. </w:t>
      </w:r>
      <w:r>
        <w:t>Надзор за отбыванием осужденными наказания в виде лишения свободы осуществляется администрациями учреждений и органов уголовно-исполнительной системы, следственных изоляторов органов федеральной службы безопасности в порядке, установленном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(Дополнение частью - Федеральный закон от 31.07.2025 № 323-ФЗ)</w:t>
      </w:r>
    </w:p>
    <w:p>
      <w:r>
        <w:rPr>
          <w:b/>
        </w:rPr>
        <w:t xml:space="preserve">4. </w:t>
      </w:r>
      <w:r>
        <w:t>Администрация исправительного учреждения обязана обеспечить осужденных вещевым довольствием в соответствии с нормативными правовыми актами Российской Федерации. (В редакции Федерального закона от 07.04.2025 № 71-ФЗ)</w:t>
      </w:r>
    </w:p>
    <w:p>
      <w:r>
        <w:rPr>
          <w:b/>
        </w:rPr>
        <w:t xml:space="preserve">5. </w:t>
      </w:r>
      <w:r>
        <w:t>Осужденные, а также помещения, в которых они проживают, могут подвергаться обыску, а вещи осужденных -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w:t>
      </w:r>
    </w:p>
    <w:p>
      <w:r>
        <w:rPr>
          <w:b/>
        </w:rPr>
        <w:t xml:space="preserve">6. </w:t>
      </w:r>
      <w:r>
        <w:t>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устанавливается законодательством Российской Федерации и Правилами внутреннего распорядка исправительных учреждений</w:t>
      </w:r>
    </w:p>
    <w:p>
      <w:r>
        <w:rPr>
          <w:b/>
        </w:rPr>
        <w:t xml:space="preserve">7. </w:t>
      </w:r>
      <w:r>
        <w:t>Порядок производства обысков и досмотров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Генеральной прокуратурой Российской Федерации. (В редакции федеральных законов от 21.07.1998 № 117-ФЗ, от 08.11.2008 № 194-ФЗ, от 23.07.2025 № 239-ФЗ)</w:t>
      </w:r>
    </w:p>
    <w:p>
      <w:r>
        <w:rPr>
          <w:b/>
        </w:rPr>
        <w:t xml:space="preserve">8. </w:t>
      </w:r>
      <w:r>
        <w:t>Перечень вещей и предметов, которые осужденным запрещается иметь при себе, получать в посылках, передачах, бандеролях либо приобретать, устанавливается Правилами внутреннего распорядка исправительных учреждений. (В редакции Федерального закона от 09.03.2001 № 25-ФЗ)</w:t>
      </w:r>
    </w:p>
    <w:p>
      <w:r>
        <w:rPr>
          <w:b/>
        </w:rPr>
        <w:t xml:space="preserve">9. </w:t>
      </w:r>
      <w:r>
        <w:t>Обнаруженные у осужденных деньги, ценные бумаги и иные ценности изымаются и хранятся в соответствии с Правилами внутреннего распорядка исправительных учреждений администрацией исправительного учреждения до освобождения осужденного без права пользования 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акт. Деньги, ценные бумаги и иные ценности, владелец которых не установлен, обращаются в доход государства в соответствии с законодательством Российской Федерации. (В редакции Федерального закона от 09.03.2001 № 25-ФЗ)</w:t>
      </w:r>
    </w:p>
    <w:p>
      <w:r>
        <w:rPr>
          <w:b/>
        </w:rPr>
        <w:t xml:space="preserve">10. </w:t>
      </w:r>
      <w:r>
        <w:t>Хранение приобретенных осужденными в установленном порядке ценных бумаг обеспечивается администрацией исправительного учреждения</w:t>
      </w:r>
    </w:p>
    <w:p>
      <w:r>
        <w:rPr>
          <w:b/>
        </w:rPr>
        <w:t xml:space="preserve">11. </w:t>
      </w:r>
      <w:r>
        <w:t>В случаях выявления фактов использования осужденными на территории исправительного учреждения абонентских номеров подвижной радиотелефонной связи оказание услуг связи по этим абонентским номерам физическим лицам и пользователям услугами связи абонента - юридического лица либо индивидуального предпринимателя прекращается оператором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данное исправительное учреждение, руководителя федерального органа исполнительной власти в области обеспечения безопасности или его заместителя либо начальника следственного изолятора органа федеральной службы безопасности. (Дополнение частью - Федеральный закон от 09.03.2021 № 44-ФЗ) (В редакции Федерального закона от 23.07.2025 № 239-ФЗ)</w:t>
      </w:r>
    </w:p>
    <w:p>
      <w:r>
        <w:rPr>
          <w:b/>
        </w:rPr>
        <w:t>Статья 821. Осуществление профилактического учета в исправительных учреждениях</w:t>
      </w:r>
    </w:p>
    <w:p>
      <w:r>
        <w:t>В исправительных учреждениях осуществляется профилактический учет осужденных к лишению свободы в порядке,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статьей - Федеральный закон от 31.07.2025 № 323-ФЗ)</w:t>
      </w:r>
    </w:p>
    <w:p>
      <w:r>
        <w:rPr>
          <w:b/>
        </w:rPr>
        <w:t>Статья 83. Технические средства надзора и контроля</w:t>
      </w:r>
    </w:p>
    <w:p>
      <w:r>
        <w:rPr>
          <w:b/>
        </w:rPr>
        <w:t xml:space="preserve">1. </w:t>
      </w:r>
      <w:r>
        <w:t>Администрация исправительных учреждений вправе использовать аудиовизуальные, электронные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осужденных</w:t>
      </w:r>
    </w:p>
    <w:p>
      <w:r>
        <w:rPr>
          <w:b/>
        </w:rPr>
        <w:t xml:space="preserve">2. </w:t>
      </w:r>
      <w:r>
        <w:t>Администрация исправительных учреждений обязана под расписку уведомлять осужденных о применении указанных средств надзора и контроля</w:t>
      </w:r>
    </w:p>
    <w:p>
      <w:r>
        <w:rPr>
          <w:b/>
        </w:rPr>
        <w:t xml:space="preserve">3. </w:t>
      </w:r>
      <w:r>
        <w:t>Перечень технических средств надзора и контроля определяется Правительством Российской Федерации. Порядок применения технических средств надзора и контроля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 редакции федеральных законов от 13.06.2023 № 211-ФЗ, от 23.07.2025 № 239-ФЗ)</w:t>
      </w:r>
    </w:p>
    <w:p>
      <w:r>
        <w:rPr>
          <w:b/>
        </w:rPr>
        <w:t>Статья 84. Оперативно-розыскная деятельность в исправительных учреждениях</w:t>
      </w:r>
    </w:p>
    <w:p>
      <w:r>
        <w:rPr>
          <w:b/>
        </w:rPr>
        <w:t xml:space="preserve">1. </w:t>
      </w:r>
      <w:r>
        <w:t>В соответствии с законодательством Российской Федерации в исправительных учреждениях осуществляется оперативно-розыскная деятельность, задачами которой являются: обеспечение личной безопасности осужденных, персонала исправительных учреждений и иных лиц; выявление, предупреждение и раскрытие готовящихся и совершаемых в исправительных учреждениях преступлений и нарушений установленного порядка отбывания наказания; розыск в установленном порядке осужденных, совершивших побег из исправительных учреждений, а также осужденных, уклоняющихся от отбывания лишения свободы; содействие в выявлении и раскрытии преступлений, совершенных осужденными до прибытия в исправительное учреждение</w:t>
      </w:r>
    </w:p>
    <w:p>
      <w:r>
        <w:rPr>
          <w:b/>
        </w:rPr>
        <w:t xml:space="preserve">2. </w:t>
      </w:r>
      <w:r>
        <w:t>Оперативно-розыскная деятельность осуществляется оперативными аппаратами исправительных учреждений, а также другими уполномоченными на то органами в пределах их компетенции</w:t>
      </w:r>
    </w:p>
    <w:p>
      <w:r>
        <w:rPr>
          <w:b/>
        </w:rPr>
        <w:t>Статья 85. Режим особых условий в исправительных учреждениях</w:t>
      </w:r>
    </w:p>
    <w:p>
      <w:r>
        <w:rPr>
          <w:b/>
        </w:rPr>
        <w:t xml:space="preserve">1. </w:t>
      </w:r>
      <w:r>
        <w:t>В случаях введения на территории Российской Федерации или в отдельных ее местностях чрезвычайного или военного положения, режима повышенной готовности или чрезвычайной ситуации, ограничительных мероприятий (карантина) в исправительном учреждении, расположенном в такой местности, может быть введен режим особых условий. Режим особых условий также может быть введен в исправительном учреждении при захвате заложников, массовых беспорядках или групповом неповиновении осужденных, при наличии реальной угрозы вооруженного нападения на исправительное учреждение, при введении ограничительных мероприятий (карантина) в пределах исправительного учреждения. (В редакции Федерального закона от 28.02.2023 № 44-ФЗ)</w:t>
      </w:r>
    </w:p>
    <w:p>
      <w:r>
        <w:rPr>
          <w:b/>
        </w:rPr>
        <w:t xml:space="preserve">2. </w:t>
      </w:r>
      <w:r>
        <w:t>В период действия режима особых условий в исправительном учреждении могут быть изменен распорядок дня, ограничена деятельность производственных, коммунально-бытовых, культурно-просветительных и иных служб, за исключением медико-санитарных, введены усиленный вариант охраны и надзора, особый порядок допуска на объекты. (В редакции Федерального закона от 28.02.2023 № 44-ФЗ)</w:t>
      </w:r>
    </w:p>
    <w:p>
      <w:r>
        <w:rPr>
          <w:b/>
        </w:rPr>
        <w:t xml:space="preserve">21. </w:t>
      </w:r>
      <w:r>
        <w:t>В период действия режима особых условий в случаях введения режима повышенной готовности, ограничительных мероприятий (карантина) права осужденных, предусмотренные статьей 89, статьей 90 (в части получения осужденными передач), статьями 96 и 97 настоящего Кодекса, могут быть реализованы в порядке, установленном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Во всех остальных случаях введения режима особых условий в указанном порядке могут быть реализованы права осужденных, предусмотренные статьями 88 - 97 настоящего Кодекса. (Дополнение частью - Федеральный закон от 28.02.2023 № 44-ФЗ) (В редакции Федерального закона от 23.07.2025 № 239-ФЗ)</w:t>
      </w:r>
    </w:p>
    <w:p>
      <w:r>
        <w:rPr>
          <w:b/>
        </w:rPr>
        <w:t xml:space="preserve">3. </w:t>
      </w:r>
      <w:r>
        <w:t>Режим особых условий вводится на срок до 30 суток по решению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руководителя федерального органа исполнительной власти в области обеспечения безопасности, начальника территориального органа уголовно-исполнительной системы субъекта Российской Федерации либо начальника следственного изолятора федерального органа исполнительной власти в области обеспечения безопасности в пределах их компетенции, согласованному с Генеральным прокурором Российской Федерации либо соответствующим прокурором. В исключительных случаях время действия режима особых условий может быть продлено указанными должностными лицами дополнительно на 30 суток по основаниям, определенным частью первой настоящей статьи. (В редакции Федерального закона от 31.07.2025 № 323-ФЗ)</w:t>
      </w:r>
    </w:p>
    <w:p>
      <w:r>
        <w:rPr>
          <w:b/>
        </w:rPr>
        <w:t xml:space="preserve">4. </w:t>
      </w:r>
      <w:r>
        <w:t>В случае возникновения непосредственной угрозы жизни и здоровью осужденных, персонала или иных лиц начальник исправительного учреждения может вводить меры, предусмотренные частью второй настоящей статьи,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условий или об отмене введенных мер</w:t>
      </w:r>
    </w:p>
    <w:p>
      <w:r>
        <w:rPr>
          <w:b/>
        </w:rPr>
        <w:t>Статья 86. Меры безопасности и основания их применения</w:t>
      </w:r>
    </w:p>
    <w:p>
      <w:r>
        <w:rPr>
          <w:b/>
        </w:rPr>
        <w:t xml:space="preserve">1. </w:t>
      </w:r>
      <w:r>
        <w:t>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применяются физическая сила, специальные средства и оружие</w:t>
      </w:r>
    </w:p>
    <w:p>
      <w:r>
        <w:rPr>
          <w:b/>
        </w:rPr>
        <w:t xml:space="preserve">2. </w:t>
      </w:r>
      <w:r>
        <w:t>Порядок применения указанных в части первой настоящей статьи мер безопасности определяется законодательством Российской Федерации</w:t>
      </w:r>
    </w:p>
    <w:p>
      <w:pPr>
        <w:pStyle w:val="Heading3"/>
      </w:pPr>
      <w:r>
        <w:t>УСЛОВИЯ ОТБЫВАНИЯ НАКАЗАНИЯ В ИСПРАВИТЕЛЬНЫХ УЧРЕЖДЕНИЯХ</w:t>
      </w:r>
    </w:p>
    <w:p>
      <w:r>
        <w:rPr>
          <w:b/>
        </w:rPr>
        <w:t>Статья 87. Условия отбывания наказания осужденными к лишению свободы</w:t>
      </w:r>
    </w:p>
    <w:p>
      <w:r>
        <w:rPr>
          <w:b/>
        </w:rPr>
        <w:t xml:space="preserve">1. </w:t>
      </w:r>
      <w:r>
        <w:t>В пределах одной исправительной колонии осужденные к лишению свободы могут находиться в обычных, облегченных и строгих условиях отбывания наказания, предусмотренных видом режима данной колонии</w:t>
      </w:r>
    </w:p>
    <w:p>
      <w:r>
        <w:rPr>
          <w:b/>
        </w:rPr>
        <w:t xml:space="preserve">2. </w:t>
      </w:r>
      <w:r>
        <w:t>Для осужденных, содержащихся в тюрьмах, устанавливаются общий и строгий виды режима</w:t>
      </w:r>
    </w:p>
    <w:p>
      <w:r>
        <w:rPr>
          <w:b/>
        </w:rPr>
        <w:t xml:space="preserve">3. </w:t>
      </w:r>
      <w:r>
        <w:t>Перевод осужденных из одних условий отбывания наказания в другие по основаниям, предусмотренным статьями 120, 122, 124, 127, 130 и 132 настоящего Кодекса, производится по решению дисциплинарной комиссии исправительного учреждения, в работе которой могут принимать участие представители органов местного самоуправления, а в случаях, предусмотренных законодательством Российской Федерации, - представители общественных наблюдательных комиссий. Дисциплинарная комиссия исправительного учреждения решает также вопрос о переводе осужденных, находящихся в тюрьме, с общего вида режима на строгий и со строгого на общий. (В редакции федеральных законов от 08.12.2003 № 161-ФЗ, от 13.06.2023 № 211-ФЗ)</w:t>
      </w:r>
    </w:p>
    <w:p>
      <w:r>
        <w:rPr>
          <w:b/>
        </w:rPr>
        <w:t xml:space="preserve">4. </w:t>
      </w:r>
      <w:r>
        <w:t>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установленном законом порядке</w:t>
      </w:r>
    </w:p>
    <w:p>
      <w:r>
        <w:rPr>
          <w:b/>
        </w:rPr>
        <w:t>Статья 88. Приобретение осужденными к лишению свободы продуктов питания и предметов первой необходимости</w:t>
      </w:r>
    </w:p>
    <w:p>
      <w:r>
        <w:rPr>
          <w:b/>
        </w:rPr>
        <w:t xml:space="preserve">1. </w:t>
      </w:r>
      <w:r>
        <w:t>Осужденные к лишению свободы могут приобретать продукты питания и предметы первой необходимости по безналичному расчету за счет средств, заработанных в период отбывания наказания, а также за счет получаемых пенсий, социальных пособий и переводов денежных средств. Указанные средства зачисляются на лицевые счета осужденных. (В редакции федеральных законов от 08.12.2003 № 161-ФЗ; от 03.04.2006 № 46-ФЗ; от 30.12.2012 № 304-ФЗ)</w:t>
      </w:r>
    </w:p>
    <w:p>
      <w:r>
        <w:rPr>
          <w:b/>
        </w:rPr>
        <w:t xml:space="preserve">2. </w:t>
      </w:r>
      <w:r>
        <w:t>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(В редакции Федерального закона от 03.04.2006 № 46-ФЗ)</w:t>
      </w:r>
    </w:p>
    <w:p>
      <w:r>
        <w:rPr>
          <w:b/>
        </w:rPr>
        <w:t xml:space="preserve">21. </w:t>
      </w:r>
      <w:r>
        <w:t>Размер средств, разрешенных для расходования осужденными, помимо указанных в части второй настоящей статьи, устанавливается статьями 121, 123, 125, 131 и 133 настоящего Кодекса. (Дополнение частью - Федеральный закон от 03.04.2006 № 46-ФЗ)</w:t>
      </w:r>
    </w:p>
    <w:p>
      <w:r>
        <w:rPr>
          <w:b/>
        </w:rPr>
        <w:t xml:space="preserve">3. </w:t>
      </w:r>
      <w:r>
        <w:t>В случае, когда разрешенные средства не израсходованы в текущем месяце, осужденные могут приобретать продукты питания и предметы первой необходимости на неизрасходованную сумму в последующие месяцы</w:t>
      </w:r>
    </w:p>
    <w:p>
      <w:r>
        <w:rPr>
          <w:b/>
        </w:rPr>
        <w:t xml:space="preserve">4. </w:t>
      </w:r>
      <w:r>
        <w:t>(Часть утратила силу - Федеральный закон от 22.08.2004 № 122-ФЗ)</w:t>
      </w:r>
    </w:p>
    <w:p>
      <w:r>
        <w:rPr>
          <w:b/>
        </w:rPr>
        <w:t xml:space="preserve">5. </w:t>
      </w:r>
      <w:r>
        <w:t>Осужденные беременные женщины, осужденные женщины, имеющие при себе детей, могут приобретать продукты питания и предметы первой необходимости за счет средств, имеющихся на их лицевых счетах, без ограничения. (В редакции Федерального закона от 09.03.2001 № 25-ФЗ)</w:t>
      </w:r>
    </w:p>
    <w:p>
      <w:r>
        <w:rPr>
          <w:b/>
        </w:rPr>
        <w:t xml:space="preserve">6. </w:t>
      </w:r>
      <w:r>
        <w:t>Осужденные, являющиеся инвалидами первой или второй группы, а также осужденные, находящиеся в лечебных исправительных учреждениях, могут приобретать продукты питания и предметы первой необходимости за счет средств, имеющихся на их лицевых счетах, без ограничения. (В редакции Федерального закона от 09.03.2001 № 25-ФЗ)</w:t>
      </w:r>
    </w:p>
    <w:p>
      <w:r>
        <w:rPr>
          <w:b/>
        </w:rPr>
        <w:t xml:space="preserve">7. </w:t>
      </w:r>
      <w:r>
        <w:t>Перечень продуктов питания и предметов первой необходимости, запрещенных к продаже осужденным, и их количество устанавливаются Правилами внутреннего распорядка исправительных учреждений</w:t>
      </w:r>
    </w:p>
    <w:p>
      <w:r>
        <w:rPr>
          <w:b/>
        </w:rPr>
        <w:t>Статья 89. Свидания осужденных к лишению свободы</w:t>
      </w:r>
    </w:p>
    <w:p>
      <w:r>
        <w:rPr>
          <w:b/>
        </w:rPr>
        <w:t xml:space="preserve">1. </w:t>
      </w:r>
      <w:r>
        <w:t>Осужденным к лишению свободы предоставляются краткосрочные свидания продолжительностью четыре часа и длительные свидания продолжительностью трое суток на территории исправительного учреждения. В предусмотренных настоящим Кодексом случаях осужденным могут предоставляться длительные свидания с проживанием вне исправительного учреждения продолжительностью пять суток. В этом случае начальником исправительного учреждения определяются порядок и место проведения свидания</w:t>
      </w:r>
    </w:p>
    <w:p>
      <w:r>
        <w:rPr>
          <w:b/>
        </w:rPr>
        <w:t xml:space="preserve">2. </w:t>
      </w:r>
      <w:r>
        <w:t>Краткосрочные свидания предоставляются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с разрешения начальника исправительного учреждения - с иными лицами. (В редакции Федерального закона от 08.12.2003 № 161-ФЗ)</w:t>
      </w:r>
    </w:p>
    <w:p>
      <w:r>
        <w:rPr>
          <w:b/>
        </w:rPr>
        <w:t xml:space="preserve">21. </w:t>
      </w:r>
      <w:r>
        <w:t>Осужденным женщинам, имеющим ребенка в возрасте до 14 лет, а также осужденным мужчинам, имеющим ребенка в возрасте до 14 лет и являющимся единственным родителем, за исключением осужденных, указанных в части третьей статьи 97 настоящего Кодекса, могут предоставляться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если это предусмотрено условиями отбывания ими лишения свободы в исправительном учреждении. (Дополнение частью - Федеральный закон от 26.07.2017 № 200-ФЗ)</w:t>
      </w:r>
    </w:p>
    <w:p>
      <w:r>
        <w:rPr>
          <w:b/>
        </w:rPr>
        <w:t xml:space="preserve">3. </w:t>
      </w:r>
      <w:r>
        <w:t>Осужденным по их просьбе разрешается заменять длительное свидание краткосрочным, краткосрочное или длительное свидание телефонным разговором, а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 Порядок замены одного вида свидания другим устанавливается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 редакции федеральных законов от 21.07.1998 № 117-ФЗ, от 08.11.2008 № 194-ФЗ, от 23.07.2025 № 239-ФЗ)</w:t>
      </w:r>
    </w:p>
    <w:p>
      <w:r>
        <w:rPr>
          <w:b/>
        </w:rPr>
        <w:t xml:space="preserve">4. </w:t>
      </w:r>
      <w:r>
        <w:t>Для получения юридической помощи осужденным предоставляются свидания с адвокатами или иными лицами, имеющими право на оказание юридической помощи, нотариусами без ограничения их числа продолжительностью до четырех часов. Свидания осужденных с указанными лицами, нотариусами предоставляются наедине, вне пределов слышимости третьих лиц и без применения технических средств прослушивания. Адвокатам или иным указанным лицам, имеющим право на оказание юридической помощи, запрещается проносить на территорию исправительного учреждения технические средства связи, а также технические средства (устройства), позволяющие осуществлять киносъемку, аудио- и видеозапись. На территорию исправительного учреждения адвокаты или иные указанные лица, имеющие право на оказание юридической помощи, вправе проносить копировально-множительную технику и фотоаппаратуру только для снятия копий с материалов личного дела осужденного, компьютеры и пользоваться такими копировально-множительной техникой и фотоаппаратурой, компьютерами только в отсутствие осужденного в отдельном помещении, определенном администрацией исправительного учреждения. В случае попытки передачи осужденному запрещенных к хранению и использованию предметов, веществ и продуктов питания свидание немедленно прерывается. Нотариусу разрешается проносить на территорию исправительного учреждения предметы и документы, которые необходимы ему для удостоверения доверенности, в том числе технические средства (устройства), предназначенные для печати документов и снятия копий с документов, и пользоваться указанными предметами и техническими средствами (устройствами) только в отсутствие осужденного в отдельном помещении, определенном администрацией исправительного учреждения. (В редакции федеральных законов от 11.06.2021 № 217-ФЗ, от 11.06.2022 № 183-ФЗ)</w:t>
      </w:r>
    </w:p>
    <w:p>
      <w:r>
        <w:rPr>
          <w:b/>
        </w:rPr>
        <w:t>Статья 90. Получение осужденными к лишению свободы посылок, передач и бандеролей</w:t>
      </w:r>
    </w:p>
    <w:p>
      <w:r>
        <w:rPr>
          <w:b/>
        </w:rPr>
        <w:t xml:space="preserve">1. </w:t>
      </w:r>
      <w:r>
        <w:t>Осужденным к лишению свободы разрешается получение посылок, передач и бандеролей:</w:t>
      </w:r>
    </w:p>
    <w:p>
      <w:r>
        <w:rPr>
          <w:b/>
        </w:rPr>
        <w:t xml:space="preserve">2. </w:t>
      </w:r>
      <w:r>
        <w:t>Больные осужденные, осужденные, являющиеся инвалидами первой или второй группы, могут получать дополнительные посылки и передачи в количестве и ассортименте, определяемых в соответствии с медицинским заключением. (В редакции Федерального закона от 09.03.2001 № 25-ФЗ)</w:t>
      </w:r>
    </w:p>
    <w:p>
      <w:r>
        <w:rPr>
          <w:b/>
        </w:rPr>
        <w:t xml:space="preserve">3. </w:t>
      </w:r>
      <w:r>
        <w:t>Посылки и передачи с лекарственными средствами и предметами медицинского назначения, получаемыми осужденными в соответствии с медицинским заключением, не включаются в количество посылок и передач, установленное статьями 121, 123, 125 и 131 настоящего Кодекса. Они направляются в медицинскую часть исправительного учреждения для лечения соответствующих осужденных. (В редакции федеральных законов от 09.03.2001 № 25-ФЗ, от 20.07.2020 № 222-ФЗ)</w:t>
      </w:r>
    </w:p>
    <w:p>
      <w:r>
        <w:rPr>
          <w:b/>
        </w:rPr>
        <w:t xml:space="preserve">4. </w:t>
      </w:r>
      <w:r>
        <w:t>Посылки, передачи и бандероли подвергаются досмотру</w:t>
      </w:r>
    </w:p>
    <w:p>
      <w:r>
        <w:rPr>
          <w:b/>
        </w:rPr>
        <w:t xml:space="preserve">5. </w:t>
      </w:r>
      <w:r>
        <w:t>Порядок получения осужденными посылок, передач и бандеролей и порядок их досмотра определяются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(В редакции Федерального закона от 23.07.2025 № 239-ФЗ)</w:t>
      </w:r>
    </w:p>
    <w:p>
      <w:r>
        <w:rPr>
          <w:b/>
        </w:rPr>
        <w:t xml:space="preserve">6. </w:t>
      </w:r>
      <w:r>
        <w:t>С разрешения администрации исправительного учреждения осужденные могут отправлять посылки и бандероли</w:t>
      </w:r>
    </w:p>
    <w:p>
      <w:r>
        <w:rPr>
          <w:b/>
        </w:rPr>
        <w:t xml:space="preserve">1. </w:t>
      </w:r>
      <w:r>
        <w:t>женщинам и лицам, содержащимся в воспитательных колониях, - без ограничения количества</w:t>
      </w:r>
    </w:p>
    <w:p>
      <w:r>
        <w:rPr>
          <w:b/>
        </w:rPr>
        <w:t xml:space="preserve">1. </w:t>
      </w:r>
      <w:r>
        <w:t>мужчинам - в количестве, установленном статьями 121, 123, 125 и 131 настоящего Кодекса. Максимальный вес одной передачи или посылки не должен превышать 20 килограммов, одной бандероли - 5 килограммов. (В редакции Федерального закона от 20.07.2020 № 222-ФЗ) (Часть в редакции Федерального закона от 09.03.2001 № 25-ФЗ)</w:t>
      </w:r>
    </w:p>
    <w:p>
      <w:r>
        <w:rPr>
          <w:b/>
        </w:rPr>
        <w:t>Статья 91. Переписка осужденных к лишению свободы, переводы денежных средств</w:t>
      </w:r>
    </w:p>
    <w:p>
      <w:r>
        <w:rPr>
          <w:b/>
        </w:rPr>
        <w:t xml:space="preserve">1. </w:t>
      </w:r>
      <w:r>
        <w:t>Осужденным к лишению свободы разрешается получать и отправлять за счет собственных средств письма, почтовые карточки и телеграммы без ограничения их количества. Отправляемые осужденными письма, почтовые карточки и телеграммы должны отвечать требованиям, установленным нормативными правовыми актами Российской Федерации в области оказания услуг почтовой связи и телеграфной связи. По просьбе осужденных администрация исправительного учреждения уведомляет их о передаче операторам связи писем, почтовых карточек и телеграмм для их доставки по принадлежности</w:t>
      </w:r>
    </w:p>
    <w:p>
      <w:r>
        <w:rPr>
          <w:b/>
        </w:rPr>
        <w:t xml:space="preserve">2. </w:t>
      </w:r>
      <w:r>
        <w:t>Получаемые и отправляемые осужденными письма, почтовые карточки и телеграммы подвергаются цензуре со стороны администрации исправительного учреждения, за исключением случаев, указанных в части четвертой статьи 15 настоящего Кодекса. Срок осуществления цензуры составляет не более трех рабочих дней, а в случае, если письма, почтовые карточки и телеграммы написаны на иностранном языке, - не более семи рабочих дней. Порядок осуществления цензуры администрацией исправительного учреждения определяется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в области обеспечения безопасности. (В редакции Федерального закона от 31.07.2025 № 323-ФЗ)</w:t>
      </w:r>
    </w:p>
    <w:p>
      <w:r>
        <w:rPr>
          <w:b/>
        </w:rPr>
        <w:t xml:space="preserve">3. </w:t>
      </w:r>
      <w:r>
        <w:t>Переписка осужденного с защитником или иным лицом, оказывающим юридическую помощь на законных основаниях, цензуре не подлежит, за исключением случаев, если администрация исправительного учреждения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писем, почтовых карточек, телеграфных и иных сообщений осуществляется по мотивированному постановлению начальника исправительного учреждения или его заместителя</w:t>
      </w:r>
    </w:p>
    <w:p>
      <w:r>
        <w:rPr>
          <w:b/>
        </w:rPr>
        <w:t xml:space="preserve">4. </w:t>
      </w:r>
      <w:r>
        <w:t>Переписка между содержащимися в исправительных учреждениях осужденными осуществляется в порядке, определяемом Правилами внутреннего распорядка исправительных учреждений</w:t>
      </w:r>
    </w:p>
    <w:p>
      <w:r>
        <w:rPr>
          <w:b/>
        </w:rPr>
        <w:t xml:space="preserve">5. </w:t>
      </w:r>
      <w:r>
        <w:t>Осужденные вправе получать переводы денежных средств и за счет средств, находящихся на их лицевых счетах, осуществлять переводы денежных средств близким родственникам, перечень которых определен пунктом 4 статьи 5 Уголовно-процессуального кодекса Российской Федерации. Осуществление переводов денежных средств иным лицам допускается с разрешения администрации исправительного учреждения в порядке, установленном Правилами внутреннего распорядка исправительных учреждений. (Статья в редакции Федерального закона от 30.12.2012 № 304-ФЗ)</w:t>
      </w:r>
    </w:p>
    <w:p>
      <w:r>
        <w:rPr>
          <w:b/>
        </w:rPr>
        <w:t>Статья 92. Телефонные разговоры осужденных к лишению свободы</w:t>
      </w:r>
    </w:p>
    <w:p>
      <w:r>
        <w:rPr>
          <w:b/>
        </w:rPr>
        <w:t xml:space="preserve">1. </w:t>
      </w:r>
      <w:r>
        <w:t>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двенадцати в год. Продолжительность каждого разговора не должна превышать 15 минут. Телефонные разговоры оплачиваются осужденными за счет собственных средств или за счет средств их родственников или иных лиц. Порядок организации телефонных разговоров определяется федеральным органом исполнительной власти, в ведении которого находится исправительное учреждение. (В редакции федеральных законов от 08.12.2003 № 161-ФЗ, от 23.03.2024 № 60-ФЗ)</w:t>
      </w:r>
    </w:p>
    <w:p>
      <w:r>
        <w:rPr>
          <w:b/>
        </w:rPr>
        <w:t xml:space="preserve">2. </w:t>
      </w:r>
      <w:r>
        <w:t>По прибытии в исправительное учреждение, а также при наличии исключительных личных обстоятельств администрация исправительного учреждения предоставляет осужденному возможность телефонного разговора по его просьбе. (В редакции Федерального закона от 08.12.2003 № 161-ФЗ)</w:t>
      </w:r>
    </w:p>
    <w:p>
      <w:r>
        <w:rPr>
          <w:b/>
        </w:rPr>
        <w:t xml:space="preserve">3. </w:t>
      </w:r>
      <w:r>
        <w:t>Осужденным, находящимся в строгих условиях отбывания наказания, а также отбывающим меру взыскания в штрафных изоляторах, дисциплинарных изоляторах, помещениях камерного типа, единых помещениях камерного типа и одиночных камерах, телефонный разговор может быть разрешен лишь при исключительных личных обстоятельствах</w:t>
      </w:r>
    </w:p>
    <w:p>
      <w:r>
        <w:rPr>
          <w:b/>
        </w:rPr>
        <w:t xml:space="preserve">4. </w:t>
      </w:r>
      <w:r>
        <w:t>Телефонные разговоры между осужденными, содержащимися в исправительных учреждениях, запрещаются. В исключительных случаях с разрешения начальника исправительного учреждения осужденному может быть разрешен телефонный разговор с родственником, отбывающим лишение свободы. (В редакции Федерального закона от 08.12.2003 № 161-ФЗ)</w:t>
      </w:r>
    </w:p>
    <w:p>
      <w:r>
        <w:rPr>
          <w:b/>
        </w:rPr>
        <w:t xml:space="preserve">5. </w:t>
      </w:r>
      <w:r>
        <w:t>Телефонные разговоры осужденных могут контролироваться персоналом исправительных учреждений. (В редакции Федерального закона от 08.12.2003 № 161-ФЗ)</w:t>
      </w:r>
    </w:p>
    <w:p>
      <w:r>
        <w:rPr>
          <w:b/>
        </w:rPr>
        <w:t>Статья 93. Прогулки осужденных к лишению свободы</w:t>
      </w:r>
    </w:p>
    <w:p>
      <w:r>
        <w:rPr>
          <w:b/>
        </w:rPr>
        <w:t xml:space="preserve">1. </w:t>
      </w:r>
      <w:r>
        <w:t>Осужденные, отбывающие лишение свободы в запираемых помещениях, штрафных изоляторах, дисциплинарных изоляторах, помещениях камерного типа, единых помещениях камерного типа, общих и одиночных камерах, если они не работают на открытом воздухе, имеют право на прогулку, продолжительность которой устанавливается статьями 118, 121, 123, 125, 127, 131 и 137 настоящего Кодекса. (В редакции Федерального закона от 05.04.2010 № 46-ФЗ)</w:t>
      </w:r>
    </w:p>
    <w:p>
      <w:r>
        <w:rPr>
          <w:b/>
        </w:rPr>
        <w:t xml:space="preserve">2. </w:t>
      </w:r>
      <w:r>
        <w:t>Прогулка осужденных проводится в дневное время на специально оборудованной части территории исправительного учреждения. Прогулка может быть досрочно прекращена в случае нарушения осужденным Правил внутреннего распорядка исправительных учреждений</w:t>
      </w:r>
    </w:p>
    <w:p>
      <w:r>
        <w:rPr>
          <w:b/>
        </w:rPr>
        <w:t>Статья 94. Просмотр осужденными к лишению свободы кинофильмов и телепередач, прослушивание радиопередач</w:t>
      </w:r>
    </w:p>
    <w:p>
      <w:r>
        <w:rPr>
          <w:b/>
        </w:rPr>
        <w:t xml:space="preserve">1. </w:t>
      </w:r>
      <w:r>
        <w:t>Осужденным к лишению свободы, кроме отбывающих наказание в тюрьме, а также осужденным, переведенным в штрафные изоляторы, помещения камерного типа, единые помещения камерного типа и одиночные камеры, демонстрируются кинофильмы и видеофильмы не реже одного раза в неделю. (В редакции Федерального закона от 09.03.2001 № 25-ФЗ)</w:t>
      </w:r>
    </w:p>
    <w:p>
      <w:r>
        <w:rPr>
          <w:b/>
        </w:rPr>
        <w:t xml:space="preserve">2. </w:t>
      </w:r>
      <w:r>
        <w:t>Осужденным, кроме переведенных в штрафные изоляторы, помещения камерного типа, единые помещения камерного типа и одиночные камеры, разрешается просмотр телепередач в свободные от работы часы, кроме времени, отведенного распорядком дня для ночного отдыха</w:t>
      </w:r>
    </w:p>
    <w:p>
      <w:r>
        <w:rPr>
          <w:b/>
        </w:rPr>
        <w:t xml:space="preserve">3. </w:t>
      </w:r>
      <w:r>
        <w:t>Осужденные и группы осужденных могут приобретать телевизионные приемники и радиоприемники за счет собственных средств через торговую сеть либо получать их от родственников и иных лиц</w:t>
      </w:r>
    </w:p>
    <w:p>
      <w:r>
        <w:rPr>
          <w:b/>
        </w:rPr>
        <w:t xml:space="preserve">4. </w:t>
      </w:r>
      <w:r>
        <w:t>Осужденным разрешается прослушивание радиопередач в свободные от работы часы, кроме времени, отведенного распорядком дня для ночного отдыха. Жилые помещения, комнаты воспитательной работы, комнаты отдыха, рабочие помещения, камеры штрафных и дисциплинарных изоляторов, помещения камерного типа, единые помещения камерного типа, одиночные камеры оборудуются радиоточками за счет средств исправительного учреждения. (В редакции Федерального закона от 09.03.2001 № 25-ФЗ)</w:t>
      </w:r>
    </w:p>
    <w:p>
      <w:r>
        <w:rPr>
          <w:b/>
        </w:rPr>
        <w:t>Статья 95. Приобретение и хранение осужденными к лишению свободы литературы и письменных принадлежностей</w:t>
      </w:r>
    </w:p>
    <w:p>
      <w:r>
        <w:rPr>
          <w:b/>
        </w:rPr>
        <w:t xml:space="preserve">1. </w:t>
      </w:r>
      <w:r>
        <w:t>Осужденным к лишению свободы разрешается получать в посылках, передачах и бандеролях письменные принадлежности, приобретать через торговую сеть литературу, а также без ограничения подписываться на газеты и журналы за счет собственных средств</w:t>
      </w:r>
    </w:p>
    <w:p>
      <w:r>
        <w:rPr>
          <w:b/>
        </w:rPr>
        <w:t xml:space="preserve">2. </w:t>
      </w:r>
      <w:r>
        <w:t>Осужденным запрещаются получение, приобретение, хранение и распространение изданий, пропагандирующих войну, разжигание национальной и религиозной вражды, культ насилия или жестокости, изданий порнографического характера, а также подписка на них</w:t>
      </w:r>
    </w:p>
    <w:p>
      <w:r>
        <w:rPr>
          <w:b/>
        </w:rPr>
        <w:t xml:space="preserve">3. </w:t>
      </w:r>
      <w:r>
        <w:t>Посылки и бандероли с литературой, приобретаемой через торговую сеть, не включаются в количество посылок и бандеролей, которое вправе получать осужденный</w:t>
      </w:r>
    </w:p>
    <w:p>
      <w:r>
        <w:rPr>
          <w:b/>
        </w:rPr>
        <w:t xml:space="preserve">4. </w:t>
      </w:r>
      <w:r>
        <w:t>Осужденному разрешается иметь при себе не более 10 экземпляров книг и журналов</w:t>
      </w:r>
    </w:p>
    <w:p>
      <w:r>
        <w:rPr>
          <w:b/>
        </w:rPr>
        <w:t xml:space="preserve">5. </w:t>
      </w:r>
      <w:r>
        <w:t>Литература в количестве, превышающем указанное в части четвертой настоящей статьи, сдается осужденным на хранение либо с его согласия передается библиотеке исправительного учреждения в пользование</w:t>
      </w:r>
    </w:p>
    <w:p>
      <w:r>
        <w:rPr>
          <w:b/>
        </w:rPr>
        <w:t>Статья 96. Условия и порядок передвижения осужденных к лишению свободы без конвоя или сопровождения</w:t>
      </w:r>
    </w:p>
    <w:p>
      <w:r>
        <w:rPr>
          <w:b/>
        </w:rPr>
        <w:t xml:space="preserve">1. </w:t>
      </w:r>
      <w:r>
        <w:t>Положительно характеризующимся осужденным, отбывающим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w:t>
      </w:r>
    </w:p>
    <w:p>
      <w:r>
        <w:rPr>
          <w:b/>
        </w:rPr>
        <w:t xml:space="preserve">2. </w:t>
      </w:r>
      <w:r>
        <w:t>Не допускается передвижение без конвоя или сопровождения за пределами исправительного учреждения осужденных при особо опасном рецидиве преступлений; осужденных, которым смертная казнь в порядке помилования заменена лишением свободы;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 осужденных за совершение особо тяжких преступлений; осужденных, находящихся в строгих условиях содержания; осужденных за умышленные преступления, совершенные в период отбывания наказания; осужденных, больных открытой формой туберкулеза; осужденных, не прошедших полного курса лечения венерического заболевания, алкоголизма, токсикомании, наркомании; ВИЧ-инфицированных осужденных; осужденных, страдающих психическими расстройствами, не исключающими вменяемости</w:t>
      </w:r>
    </w:p>
    <w:p>
      <w:r>
        <w:rPr>
          <w:b/>
        </w:rPr>
        <w:t xml:space="preserve">3. </w:t>
      </w:r>
      <w:r>
        <w:t>Право 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w:t>
      </w:r>
    </w:p>
    <w:p>
      <w:r>
        <w:rPr>
          <w:b/>
        </w:rPr>
        <w:t xml:space="preserve">4. </w:t>
      </w:r>
      <w:r>
        <w:t>Осужденные, пользующиеся правом передвижения без конвоя или сопровождения,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w:t>
      </w:r>
    </w:p>
    <w:p>
      <w:r>
        <w:rPr>
          <w:b/>
        </w:rPr>
        <w:t xml:space="preserve">5. </w:t>
      </w:r>
      <w:r>
        <w:t>Поведение осужденных, пользующихся правом передвижения без конвоя или сопровождения за пределами исправительного учреждения, регулируется Правилами внутреннего распорядка исправительных учреждений</w:t>
      </w:r>
    </w:p>
    <w:p>
      <w:r>
        <w:rPr>
          <w:b/>
        </w:rPr>
        <w:t xml:space="preserve">6. </w:t>
      </w:r>
      <w:r>
        <w:t>В случае нарушения осужденным Правил внутреннего распорядка исправительных учреждений либо в случае изменения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p>
    <w:p>
      <w:r>
        <w:rPr>
          <w:b/>
        </w:rPr>
        <w:t>Статья 97. Выезды осужденных к лишению свободы за пределы исправительных учреждений</w:t>
      </w:r>
    </w:p>
    <w:p>
      <w:r>
        <w:rPr>
          <w:b/>
        </w:rPr>
        <w:t xml:space="preserve">1. </w:t>
      </w:r>
      <w:r>
        <w:t>Осужденным к лишению свободы, содержащимся в исправительных колониях и воспитательных колониях, а также осужденным, оставленным в установленном порядке в следственных изоляторах и тюрьмах для ведения работ по хозяйственному обслуживанию, могут быть разрешены выезды за пределы исправительных учреждений:</w:t>
      </w:r>
    </w:p>
    <w:p>
      <w:r>
        <w:rPr>
          <w:b/>
        </w:rPr>
        <w:t xml:space="preserve">2. </w:t>
      </w:r>
      <w:r>
        <w:t>Осужденным женщинам, имеющим детей в домах ребенка исправительных колоний, может быть разрешен выезд за пределы исправительных учреждений для устройства детей у родственников либо в детском доме на срок до 15 суток, не считая времени, необходимого для проезда туда и обратно. (В редакции Федерального закона от 26.07.2017 № 200-ФЗ)</w:t>
      </w:r>
    </w:p>
    <w:p>
      <w:r>
        <w:rPr>
          <w:b/>
        </w:rPr>
        <w:t xml:space="preserve">21. </w:t>
      </w:r>
      <w:r>
        <w:t>Осужденным женщинам, имеющим вне исправительной колонии несовершеннолетнего ребенка-инвалида, а также осужденным мужчинам, имеющим несовершеннолетнего ребенка-инвалида и являющимся единственным родителем, могут быть разрешены четыре выезда в год для свидания с ребенком на срок до 15 суток каждое, не считая времени, необходимого для проезда туда и обратно. (Дополнение частью - Федеральный закон от 26.07.2017 № 200-ФЗ)</w:t>
      </w:r>
    </w:p>
    <w:p>
      <w:r>
        <w:rPr>
          <w:b/>
        </w:rPr>
        <w:t xml:space="preserve">22. </w:t>
      </w:r>
      <w:r>
        <w:t>Осужденным женщинам, имеющим вне исправительной колонии ребенка в возрасте до 14 лет, а также осужденным мужчинам, имеющим ребенка в возрасте до 14 лет и являющимся единственным родителем, могут быть разрешены два выезда в год для свидания с ребенком на срок до 10 суток каждое, не считая времени, необходимого для проезда туда и обратно. (Дополнение частью - Федеральный закон от 26.07.2017 № 200-ФЗ)</w:t>
      </w:r>
    </w:p>
    <w:p>
      <w:r>
        <w:rPr>
          <w:b/>
        </w:rPr>
        <w:t xml:space="preserve">3. </w:t>
      </w:r>
      <w:r>
        <w:t>Выезды по основаниям, указанным в частях первой - второй2 настоящей статьи, не разрешаются осужденным при особо опасном рецидиве преступлений;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 алкоголизма, токсикомании, наркомании; ВИЧ-инфицированным осужденным, а также в случаях проведения противоэпидемических мероприятий. Выезды по основаниям, указанным в частях второй - второй2 настоящей статьи, не разрешаются также осужденным, признанным в соответствии со статьей 116 настоящего Кодекса злостными нарушителями установленного порядка отбывания наказания; осужденным за преступление в отношении несовершеннолетних; осужденным за преступления, предусмотренные статьями 205 - 2055, частями третьей и четвертой статьи 206, частью четвертой статьи 211, статьями 228, 2281, частью второй статьи 2282, частью второй статьи 2283, статьями 2284 - 230, 231 - 234, частями второй и третьей статьи 2341, статьей 361 Уголовного кодекса Российской Федерации, и сопряженные с осуществлением террористической деятельности преступления, предусмотренные статьями 277 - 279 и 360 Уголовного кодекса Российской Федерации, а также осужденным, которым отсрочка отбывания наказания была отменена судом на основании части второй статьи 82 Уголовного кодекса Российской Федерации. (В редакции Федерального закона от 26.07.2017 № 200-ФЗ)</w:t>
      </w:r>
    </w:p>
    <w:p>
      <w:r>
        <w:rPr>
          <w:b/>
        </w:rPr>
        <w:t xml:space="preserve">4. </w:t>
      </w:r>
      <w:r>
        <w:t>Осужденным, страдающим психическими расстройствами, не исключающими вменяемости, осужденным, являющимся инвалидами первой или второй группы и нуждающимся по состоянию здоровья в постороннем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лица</w:t>
      </w:r>
    </w:p>
    <w:p>
      <w:r>
        <w:rPr>
          <w:b/>
        </w:rPr>
        <w:t xml:space="preserve">5. </w:t>
      </w:r>
      <w:r>
        <w:t>Заявление осужденного о предоставлении ему краткосрочного выезда за пределы исправительного учреждения в связи с исключительными личными обстоятельствами должно быть рассмотрено в течение суток</w:t>
      </w:r>
    </w:p>
    <w:p>
      <w:r>
        <w:rPr>
          <w:b/>
        </w:rPr>
        <w:t xml:space="preserve">6. </w:t>
      </w:r>
      <w:r>
        <w:t>Разрешение на выезд за пределы исправительного учреждения дается начальником исправительного учреждения с учетом характера и тяжести совершенного преступления, отбытого срока, личности и поведения осужденного</w:t>
      </w:r>
    </w:p>
    <w:p>
      <w:r>
        <w:rPr>
          <w:b/>
        </w:rPr>
        <w:t xml:space="preserve">61. </w:t>
      </w:r>
      <w:r>
        <w:t>В случае дачи осужденному разрешения на выезд за пределы исправительного учреждения администрация исправительного учреждения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о выезде этого осужденного за пределы исправительного учреждения. (Дополнение частью - Федеральный закон от 28.12.2013 № 432-ФЗ)</w:t>
      </w:r>
    </w:p>
    <w:p>
      <w:r>
        <w:rPr>
          <w:b/>
        </w:rPr>
        <w:t xml:space="preserve">7. </w:t>
      </w:r>
      <w:r>
        <w:t>Время, в течение которого осужденному разрешен выезд за пределы исправительного учреждения, засчитывается в срок отбывания наказания. (В редакции Федерального закона от 29.03.2010 № 36-ФЗ)</w:t>
      </w:r>
    </w:p>
    <w:p>
      <w:r>
        <w:rPr>
          <w:b/>
        </w:rPr>
        <w:t xml:space="preserve">8. </w:t>
      </w:r>
      <w:r>
        <w:t>Расходы осужденного в связи с выездом за пределы исправительного учреждения оплачиваются им из собственных средств либо иными лицами. За время нахождения осужденного за пределами исправительного учреждения во время краткосрочного выезда заработная плата ему не начисляется</w:t>
      </w:r>
    </w:p>
    <w:p>
      <w:r>
        <w:rPr>
          <w:b/>
        </w:rPr>
        <w:t xml:space="preserve">9. </w:t>
      </w:r>
      <w:r>
        <w:t>В случае возникновения непредвиденных обстоятельств, затрудняющих обратный выезд осужденного в установленный срок, по постановлению начальника органа внутренних дел по месту пребывания осужденного срок возвращения в исправительное учреждение может быть продлен до пяти суток с обязательным срочным уведомлением об этом администрации исправительного учреждения</w:t>
      </w:r>
    </w:p>
    <w:p>
      <w:r>
        <w:rPr>
          <w:b/>
        </w:rPr>
        <w:t xml:space="preserve">10. </w:t>
      </w:r>
      <w:r>
        <w:t>Порядок разрешения осужденным выездов за пределы мест лишения свободы определяется Правилами внутреннего распорядка исправительных учреждений</w:t>
      </w:r>
    </w:p>
    <w:p>
      <w:r>
        <w:rPr>
          <w:b/>
        </w:rPr>
        <w:t xml:space="preserve">11. </w:t>
      </w:r>
      <w:r>
        <w:t>При уклонении осужденного от возвращения в установленный срок в исправительное учреждение он подлежит задержанию органом внутренних дел по месту пребывания осужденного с санкции прокурора на срок не более 30 суток для решения вопроса о направлении его к месту отбывания наказания под конвоем или привлечении к уголовной ответственности</w:t>
      </w:r>
    </w:p>
    <w:p>
      <w:r>
        <w:rPr>
          <w:b/>
        </w:rPr>
        <w:t xml:space="preserve">12. </w:t>
      </w:r>
      <w:r>
        <w:t>Выезд осужденных на территорию другого государства разрешается в порядке и в случаях, предусмотренных соглашениями с соответствующими государствами</w:t>
      </w:r>
    </w:p>
    <w:p>
      <w:r>
        <w:rPr>
          <w:b/>
        </w:rPr>
        <w:t xml:space="preserve">1. </w:t>
      </w:r>
      <w:r>
        <w:t>краткосрочные продолжительностью до семи суток, не считая времени, необходимого для проезда туда и обратно,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а также для предварительного решения вопросов трудового и бытового устройства осужденного после освобождения</w:t>
      </w:r>
    </w:p>
    <w:p>
      <w:r>
        <w:rPr>
          <w:b/>
        </w:rPr>
        <w:t xml:space="preserve">1. </w:t>
      </w:r>
      <w:r>
        <w:t>длительные на время ежегодного оплачиваемого отпуска, а осужденным, указанным в части второй статьи 103 настоящего Кодекса, или осужденным, не обеспеченным работой по не зависящим от них причинам, на срок, равный времени ежегодного оплачиваемого отпуска</w:t>
      </w:r>
    </w:p>
    <w:p>
      <w:r>
        <w:rPr>
          <w:b/>
        </w:rPr>
        <w:t>Статья 98. Обязательное государственное социальное страхование и пенсионное обеспечение осужденных к лишению свободы</w:t>
      </w:r>
    </w:p>
    <w:p>
      <w:r>
        <w:rPr>
          <w:b/>
        </w:rPr>
        <w:t xml:space="preserve">1. </w:t>
      </w:r>
      <w:r>
        <w:t>Осужденные к лишению свободы, привлеченные к труду, подлежат обязательному государственному социальному страхованию, а осужденные женщины также обеспечиваются пособиями по беременности и родам в порядке, установленном Правительством Российской Федерации. Пособия по беременности и родам выплачиваются осужденным женщинам независимо от исполнения ими трудовых обязанностей и иных обстоятельств. (В редакции федеральных законов от 09.03.2001 № 25-ФЗ; от 08.12.2003 № 161-ФЗ)</w:t>
      </w:r>
    </w:p>
    <w:p>
      <w:r>
        <w:rPr>
          <w:b/>
        </w:rPr>
        <w:t xml:space="preserve">2. </w:t>
      </w:r>
      <w:r>
        <w:t>Осужденные имеют право на общих основаниях на государственное пенсионное обеспечение в старости, при инвалидности, потере кормильца и в иных случаях, предусмотренных законодательством Российской Федерации</w:t>
      </w:r>
    </w:p>
    <w:p>
      <w:r>
        <w:rPr>
          <w:b/>
        </w:rPr>
        <w:t xml:space="preserve">3. </w:t>
      </w:r>
      <w:r>
        <w:t>Выплата пенсий осужденным осуществляется органами, осуществляющими пенсионное обеспечение по месту нахождения исправительного учреждения, путем перечисления пенсий на лицевые счета осужденных. (В редакции Федерального закона от 28.11.2015 № 358-ФЗ)</w:t>
      </w:r>
    </w:p>
    <w:p>
      <w:r>
        <w:rPr>
          <w:b/>
        </w:rPr>
        <w:t xml:space="preserve">4. </w:t>
      </w:r>
      <w:r>
        <w:t>Осужденные, утратившие трудоспособность в период отбывания лишения свободы, имеют право на возмещение ущерба в случаях и порядке, предусмотренных законодательством Российской Федерации</w:t>
      </w:r>
    </w:p>
    <w:p>
      <w:r>
        <w:rPr>
          <w:b/>
        </w:rPr>
        <w:t xml:space="preserve">5. </w:t>
      </w:r>
      <w:r>
        <w:t>Из пенсий осужденных производятся удержания. Основания, виды и порядок удержаний из пенсий определяются статьей 107 настоящего Кодекса</w:t>
      </w:r>
    </w:p>
    <w:p>
      <w:r>
        <w:rPr>
          <w:b/>
        </w:rPr>
        <w:t xml:space="preserve">6. </w:t>
      </w:r>
      <w:r>
        <w:t>(Часть утратила силу - Федеральный закон от 08.12.2003 № 161-ФЗ)</w:t>
      </w:r>
    </w:p>
    <w:p>
      <w:r>
        <w:rPr>
          <w:b/>
        </w:rPr>
        <w:t>Статья 99. Материально-бытовое обеспечение осужденных к лишению свободы</w:t>
      </w:r>
    </w:p>
    <w:p>
      <w:r>
        <w:rPr>
          <w:b/>
        </w:rPr>
        <w:t xml:space="preserve">1. </w:t>
      </w:r>
      <w:r>
        <w:t>Норма жилой площади 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уголовно-исполнительной системы - пяти квадратных метров</w:t>
      </w:r>
    </w:p>
    <w:p>
      <w:r>
        <w:rPr>
          <w:b/>
        </w:rPr>
        <w:t xml:space="preserve">2. </w:t>
      </w:r>
      <w:r>
        <w:t>Осужденным предоставляются индивидуальные спальные места и постельные принадлежности. Они обеспечиваются одеждой и обувью по сезону, пригодными для ношения, соответствующих размеров с учетом пола осужденного, климатических условий, индивидуальными средствами гигиены (как минимум мылом, зубной щеткой, зубной пастой (зубным порошком), туалетной бумагой, одноразовыми бритвами (для мужчин), средствами личной гигиены (для женщин). (В редакции федеральных законов от 08.12.2003 № 161-ФЗ, от 07.04.2025 № 71-ФЗ)</w:t>
      </w:r>
    </w:p>
    <w:p>
      <w:r>
        <w:rPr>
          <w:b/>
        </w:rPr>
        <w:t xml:space="preserve">3. </w:t>
      </w:r>
      <w:r>
        <w:t>Минимальные нормы питания и материально-бытового обеспечения осужденных устанавливаются Правительством Российской Федерации. За счет средств предприятий, привлекающих к труду осужденных, им может быть организовано дополнительное питание сверх установленных норм. Нормы вещевого довольствия осужденных, порядок их обеспечения вещевым довольствием, описание предметов вещевого довольствия осужденных, правила ношения одежды и обуви, выдаваемых осужденным, порядок учета и выдачи вещевого довольствия осужденных, в том числе бывшего в употреблении, утверждаются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Осужденные, не работающие по не зависящим от них причинам, осужденные, не получающие пенсии, обеспечиваются питанием и предметами первой необходимости за счет государства. (В редакции федеральных законов от 21.07.1998 № 117-ФЗ, от 08.11.2008 № 194-ФЗ, от 07.04.2025 № 71-ФЗ, от 23.07.2025 № 239-ФЗ)</w:t>
      </w:r>
    </w:p>
    <w:p>
      <w:r>
        <w:rPr>
          <w:b/>
        </w:rPr>
        <w:t xml:space="preserve">4. </w:t>
      </w:r>
      <w:r>
        <w:t>В период отбывания лишения свободы осужденные из заработной платы, пенсий и иных доходов возмещают стоимость питания, одежды и обуви, коммунально-бытовых услуг и индивидуальных средств гигиены, за исключением стоимости специальной одежды и специальной обуви, лечебно-профилактического питания, молока или других равноценных продуктов, а также витаминных препаратов, положенных осужденным, занятым на рабочих местах с вредными условиями труда, установленными по результатам специальной оценки условий труда. Возмещение стоимости питания, одежды и обуви, коммунально-бытовых услуг и индивидуальных средств гигиены производится ежемесячно в пределах фактических затрат, произведенных в данном месяце. В случае отсутствия в данном месяце на лицевом счете осужденного денежных средств, необходимых для полного возмещения стоимости полученных осужденным одежды и обуви, образовавшаяся задолженность удерживается в последующие месяцы из денежных средств, поступающих на лицевой счет осужденного, до полного ее погашения. (В редакции Федерального закона от 07.04.2025 № 71-ФЗ)</w:t>
      </w:r>
    </w:p>
    <w:p>
      <w:r>
        <w:rPr>
          <w:b/>
        </w:rPr>
        <w:t xml:space="preserve">5. </w:t>
      </w:r>
      <w:r>
        <w:t>Осужденным, освобожденным от работы по болезни, осужденным беременным женщинам и осужденным кормящим матерям на период освобождения от работы питание предоставляется бесплатно. Осужденным, содержащимся в воспитательных колониях, осужденным, являющимся инвалидами первой или второй группы, а также осужденным, относящимся к категории лиц из числа детей-сирот и детей, оставшихся без попечения родителей, получающим общее образование, среднее профессиональное образование по программам подготовки квалифицированных рабочих, служащих или проходящим профессиональное обучение за счет средств соответствующих бюджетов бюджетной системы Российской Федерации, получающим высшее образование в образовательных организациях высшего образования по заочной форме обучения, осужденным, относящимся к категории лиц, потерявших в период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обоих родителей или единственного родителя, питание, одежда и обувь, коммунально-бытовые услуги и индивидуальные средства гигиены предоставляются бесплатно. (В редакции федеральных законов от 08.12.2003 № 161-ФЗ, от 21.12.2021 № 432-ФЗ, от 07.04.2025 № 71-ФЗ)</w:t>
      </w:r>
    </w:p>
    <w:p>
      <w:r>
        <w:rPr>
          <w:b/>
        </w:rPr>
        <w:t xml:space="preserve">6. </w:t>
      </w:r>
      <w:r>
        <w:t>Осужденным беременным женщинам, осужденным кормящим матерям, несовершеннолетним осужденным, а также больным осужденным и осужденным, являющимся инвалидами первой или второй группы, создаются улучшенные жилищно-бытовые условия и устанавливаются повышенные нормы питания</w:t>
      </w:r>
    </w:p>
    <w:p>
      <w:r>
        <w:rPr>
          <w:b/>
        </w:rPr>
        <w:t xml:space="preserve">7. </w:t>
      </w:r>
      <w:r>
        <w:t>Сверх установленного статьями 88, 121, 123, 125, 131 и 133 настоящего Кодекса размера средств, разрешенных к расходованию на приобретение продуктов питания и предметов первой необходимости, осужденные могут за счет собственных средств дополнительно приобретать разрешенные к использованию в исправительных учреждениях одежду и обувь, в том числе спортивные, оплачивать дополнительные лечебно-профилактические и иные предоставляемые по их желанию услуги, определяемые Правилами внутреннего распорядка исправительных учреждений. (В редакции Федерального закона от 07.04.2025 № 71-ФЗ)</w:t>
      </w:r>
    </w:p>
    <w:p>
      <w:r>
        <w:rPr>
          <w:b/>
        </w:rPr>
        <w:t>Статья 100. Особенности материально-бытового обеспечения осужденных беременных женщин, осужденных кормящих матерей и осужденных женщин, имеющих детей</w:t>
      </w:r>
    </w:p>
    <w:p>
      <w:r>
        <w:rPr>
          <w:b/>
        </w:rPr>
        <w:t xml:space="preserve">1. </w:t>
      </w:r>
      <w:r>
        <w:t>В исправительных учреждениях, в которых отбывают наказание осужденные женщины, имеющие детей, могут организовываться дома ребенка. В домах ребенка исправительных учреждений обеспечиваются условия, необходимые для нормального проживания и развития детей. Нормы вещевого довольствия детей, содержащихся в домах ребенка исправительных учреждений,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Осужденные женщины могут помещать в дома ребенка исправительных учреждений своих детей в возрасте до четырех лет, общаться с ними в свободное от работы время без ограничения. Им может быть разрешено совместное проживание с детьми. (В редакции федеральных законов от 13.06.2023 № 211-ФЗ, от 07.04.2025 № 71-ФЗ)</w:t>
      </w:r>
    </w:p>
    <w:p>
      <w:r>
        <w:rPr>
          <w:b/>
        </w:rPr>
        <w:t xml:space="preserve">2. </w:t>
      </w:r>
      <w:r>
        <w:t>С согласия осужденных женщин их дети могут быть переданы родственникам или по решению органов опеки и попечительства иным лицам либо по достижении детьми четырехлетнего возраста направлены в соответствующие детские учреждения. (В редакции Федерального закона от 13.06.2023 № 211-ФЗ)</w:t>
      </w:r>
    </w:p>
    <w:p>
      <w:r>
        <w:rPr>
          <w:b/>
        </w:rPr>
        <w:t xml:space="preserve">3. </w:t>
      </w:r>
      <w:r>
        <w:t>Если ребенку, содержащемуся в доме ребенка исправительного учреждения, исполнилось четыре года, а матери до окончания срока отбывания наказания осталось не более года, администрация исправительного учреждения может продлить время пребывания ребенка в доме ребенка до дня окончания срока отбывания наказания матерью. (В редакции Федерального закона от 13.06.2023 № 211-ФЗ)</w:t>
      </w:r>
    </w:p>
    <w:p>
      <w:r>
        <w:rPr>
          <w:b/>
        </w:rPr>
        <w:t xml:space="preserve">4. </w:t>
      </w:r>
      <w:r>
        <w:t>Осужденным беременным женщинам, осужденным женщинам во время родов и в послеродовой период оказывается специализированная медицинская помощь. (В редакции федеральных законов от 08.12.2003 № 161-ФЗ; от 14.07.2008 № 112-ФЗ)</w:t>
      </w:r>
    </w:p>
    <w:p>
      <w:r>
        <w:rPr>
          <w:b/>
        </w:rPr>
        <w:t>Статья 101. Медико-санитарное обеспечение осужденных к лишению свободы</w:t>
      </w:r>
    </w:p>
    <w:p>
      <w:r>
        <w:rPr>
          <w:b/>
        </w:rPr>
        <w:t xml:space="preserve">1. </w:t>
      </w:r>
      <w:r>
        <w:t>Лечебно-профилактическая и санитарно-профилактическая помощь осужденным к лишению свободы организуется и предоставляется в соответствии с Правилами внутреннего распорядка исправительных учреждений и законодательством Российской Федерации</w:t>
      </w:r>
    </w:p>
    <w:p>
      <w:r>
        <w:rPr>
          <w:b/>
        </w:rPr>
        <w:t xml:space="preserve">2. </w:t>
      </w:r>
      <w:r>
        <w:t>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осужденных, больных открытой формой туберкулеза, алкоголизмом и наркоманией, - лечебные исправительные учреждения. (В редакции Федерального закона от 09.03.2001 № 25-ФЗ)</w:t>
      </w:r>
    </w:p>
    <w:p>
      <w:r>
        <w:rPr>
          <w:b/>
        </w:rPr>
        <w:t xml:space="preserve">3. </w:t>
      </w:r>
      <w:r>
        <w:t>Администрация исправительных учреждений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p>
    <w:p>
      <w:r>
        <w:rPr>
          <w:b/>
        </w:rPr>
        <w:t xml:space="preserve">4. </w:t>
      </w:r>
      <w:r>
        <w:t>В случаях отказа осужденного от приема пищи и возникновения угрозы его жизни допускается принудительное питание осужденного по медицинским показаниям</w:t>
      </w:r>
    </w:p>
    <w:p>
      <w:r>
        <w:rPr>
          <w:b/>
        </w:rPr>
        <w:t xml:space="preserve">5. </w:t>
      </w:r>
      <w:r>
        <w:t>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устанавливается законодательством Российской Федерации,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23.07.2025 № 239-ФЗ)</w:t>
      </w:r>
    </w:p>
    <w:p>
      <w:r>
        <w:rPr>
          <w:b/>
        </w:rPr>
        <w:t xml:space="preserve">6. </w:t>
      </w:r>
      <w:r>
        <w:t>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определяются соответственно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01.12.2014 № 419-ФЗ) (В редакции Федерального закона от 23.07.2025 № 239-ФЗ)</w:t>
      </w:r>
    </w:p>
    <w:p>
      <w:r>
        <w:rPr>
          <w:b/>
        </w:rPr>
        <w:t xml:space="preserve">7. </w:t>
      </w:r>
      <w:r>
        <w:t>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01.12.2014 № 419-ФЗ) (В редакции Федерального закона от 23.07.2025 № 239-ФЗ)</w:t>
      </w:r>
    </w:p>
    <w:p>
      <w:r>
        <w:rPr>
          <w:b/>
        </w:rPr>
        <w:t>Статья 102. Материальная ответственность осужденных к лишению свободы</w:t>
      </w:r>
    </w:p>
    <w:p>
      <w:r>
        <w:rPr>
          <w:b/>
        </w:rPr>
        <w:t xml:space="preserve">1. </w:t>
      </w:r>
      <w:r>
        <w:t>В случае причинения во время отбывания наказания материального ущерба государству или физическим и юридическим лицам осужденные к лишению свободы несут материальную ответственность: за ущерб, причиненный при исполнении осужденными трудовых обязанностей, - в размерах, предусмотренных законодательством Российской Федерации о труде; за ущерб, причиненный иными действиями осужденных, - в размерах, предусмотренных гражданским законодательством Российской Федерации</w:t>
      </w:r>
    </w:p>
    <w:p>
      <w:r>
        <w:rPr>
          <w:b/>
        </w:rPr>
        <w:t xml:space="preserve">2. </w:t>
      </w:r>
      <w:r>
        <w:t>Осужденный должен возмещать ущерб, причиненный исправительному учреждению, дополнительные затраты, связанные с пресечением его побега, а также его лечением в случае умышленного причинения вреда своему здоровью</w:t>
      </w:r>
    </w:p>
    <w:p>
      <w:r>
        <w:rPr>
          <w:b/>
        </w:rPr>
        <w:t xml:space="preserve">3. </w:t>
      </w:r>
      <w:r>
        <w:t>Неправильно удержанные суммы за причиненный материальный ущерб подлежат возврату осужденному с зачислением на его лицевой счет</w:t>
      </w:r>
    </w:p>
    <w:p>
      <w:pPr>
        <w:pStyle w:val="Heading3"/>
      </w:pPr>
      <w:r>
        <w:t>ТРУД, ПРОФЕССИОНАЛЬНОЕ ОБРАЗОВАНИЕ И ПРОФЕССИОНАЛЬНОЕ ОБУЧЕНИЕ ОСУЖДЕННЫХ К ЛИШЕНИЮ СВОБОДЫ</w:t>
      </w:r>
    </w:p>
    <w:p>
      <w:r>
        <w:rPr>
          <w:b/>
        </w:rPr>
        <w:t>Статья 103. Привлечение к труду осужденных к лишению свободы</w:t>
      </w:r>
    </w:p>
    <w:p>
      <w:r>
        <w:rPr>
          <w:b/>
        </w:rPr>
        <w:t xml:space="preserve">1. </w:t>
      </w:r>
      <w:r>
        <w:t>Каждый осужденный к лишению свободы обязан трудиться в местах и на работах, определяемых администрацией исправительных учреждений. Администрация исправительных учреждений обязана привлекать осужденных к труду с учетом их пола, возраста, трудоспособности, состояния здоровья и, по возможности, специальности, а также исходя из наличия рабочих мест. Осужденные привлекаются к труду в центрах трудовой адаптации осужденных и производственных (трудовых) мастерских исправительных учреждений,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исправительных учреждений и (или) вне их, при условии обеспечения надлежащей охраны и изоляции осужденных. (В редакции Федерального закона от 06.06.2007 № 91-ФЗ)</w:t>
      </w:r>
    </w:p>
    <w:p>
      <w:r>
        <w:rPr>
          <w:b/>
        </w:rPr>
        <w:t xml:space="preserve">2. </w:t>
      </w:r>
      <w:r>
        <w:t>Осужденные, достигшие возраста, дающего право на назначение страховой пенсии по старости в соответствии с законодательством Российской Федерации,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 к труду в соответствии с законодательством Российской Федерации о труде. (В редакции Федерального закона от 02.12.2019 № 392-ФЗ)</w:t>
      </w:r>
    </w:p>
    <w:p>
      <w:r>
        <w:rPr>
          <w:b/>
        </w:rPr>
        <w:t xml:space="preserve">21. </w:t>
      </w:r>
      <w:r>
        <w:t>Под возрастом, дающим право на назначение страховой пенсии по старости в соответствии с законодательством Российской Федерации, в настоящей статье и других статьях настоящего Кодекса понимается возраст, установленный частью 1 статьи 8 Федерального закона от 28 декабря 2013 года № 400-ФЗ "О страховых пенсиях". (Дополнение частью - Федеральный закон от 02.12.2019 № 392-ФЗ)</w:t>
      </w:r>
    </w:p>
    <w:p>
      <w:r>
        <w:rPr>
          <w:b/>
        </w:rPr>
        <w:t xml:space="preserve">3. </w:t>
      </w:r>
      <w:r>
        <w:t>Труд осужденных, отбывающих лишение свободы в тюрьмах в соответствии с частью седьмой статьи 74 настоящего Кодекса, организуется только на территории тюрьмы</w:t>
      </w:r>
    </w:p>
    <w:p>
      <w:r>
        <w:rPr>
          <w:b/>
        </w:rPr>
        <w:t xml:space="preserve">4. </w:t>
      </w:r>
      <w:r>
        <w:t>Перечень работ, на которых запрещается использование труда осужденных, устанавливается Правилами внутреннего распорядка исправительных учреждений</w:t>
      </w:r>
    </w:p>
    <w:p>
      <w:r>
        <w:rPr>
          <w:b/>
        </w:rPr>
        <w:t xml:space="preserve">5. </w:t>
      </w:r>
      <w:r>
        <w:t>Производственная деятельность осужденных не должна препятствовать выполнению основной задачи исправительных учреждений - исправлению осужденных</w:t>
      </w:r>
    </w:p>
    <w:p>
      <w:r>
        <w:rPr>
          <w:b/>
        </w:rPr>
        <w:t xml:space="preserve">6. </w:t>
      </w:r>
      <w:r>
        <w:t>Осужденным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и материальную ответственность</w:t>
      </w:r>
    </w:p>
    <w:p>
      <w:r>
        <w:rPr>
          <w:b/>
        </w:rPr>
        <w:t>Статья 104. Условия труда осужденных к лишению свободы</w:t>
      </w:r>
    </w:p>
    <w:p>
      <w:r>
        <w:rPr>
          <w:b/>
        </w:rPr>
        <w:t xml:space="preserve">1. </w:t>
      </w:r>
      <w:r>
        <w:t>Продолжительность рабочего времени осужденных к лишению свободы, правила охраны труда, техники безопасности и производственной санитарии устанавливаются в соответствии с законодательством Российской Федерации о труде. Время начала и окончания работы (смены) определяется графиками сменности, устанавливаемыми администрацией исправительного учреждения по согласованию с администрацией предприятия, на котором работают осужденные</w:t>
      </w:r>
    </w:p>
    <w:p>
      <w:r>
        <w:rPr>
          <w:b/>
        </w:rPr>
        <w:t xml:space="preserve">2. </w:t>
      </w:r>
      <w:r>
        <w:t>С учетом характера работ, выполняемых осужденными, содержащимися в исправительных учреждениях и тюрьмах, допускается суммированный учет рабочего времени</w:t>
      </w:r>
    </w:p>
    <w:p>
      <w:r>
        <w:rPr>
          <w:b/>
        </w:rPr>
        <w:t xml:space="preserve">3. </w:t>
      </w:r>
      <w:r>
        <w:t>Время привлечения осужденных к оплачиваемому труду засчитывается им в общий трудовой стаж. Учет отработанного времени возлагается на администрацию исправительного учреждения и производится по итогам календарного года. При систематическом уклонении осужденного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 Решение администрации исправительного учреждения может быть обжаловано осужденным в суд</w:t>
      </w:r>
    </w:p>
    <w:p>
      <w:r>
        <w:rPr>
          <w:b/>
        </w:rPr>
        <w:t xml:space="preserve">4. </w:t>
      </w:r>
      <w:r>
        <w:t>Работающие осужденные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 Указанные отпуска предоставляются с выездом за пределы исправительного учреждения или без него в соответствии со статьей 97 настоящего Кодекса. Время содержания осужденного в помещении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
        <w:rPr>
          <w:b/>
        </w:rPr>
        <w:t xml:space="preserve">5. </w:t>
      </w:r>
      <w:r>
        <w:t>Осужденным, перевыполняющим нормы выработки или образцово выполняющим установленные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являющимся инвалидами первой или второй группы, осужденным, достигшим возраста, дающего право на назначение страховой пенсии по старости в соответствии с законодательством Российской Федерации, продолжительность ежегодного оплачиваемого отпуска может быть увеличена до 18 рабочих дней, а несовершеннолетним осужденным - до 24 рабочих дней. (В редакции Федерального закона от 02.12.2019 № 392-ФЗ)</w:t>
      </w:r>
    </w:p>
    <w:p>
      <w:r>
        <w:rPr>
          <w:b/>
        </w:rPr>
        <w:t>Статья 105. Оплата труда осужденных к лишению свободы</w:t>
      </w:r>
    </w:p>
    <w:p>
      <w:r>
        <w:rPr>
          <w:b/>
        </w:rPr>
        <w:t xml:space="preserve">1. </w:t>
      </w:r>
      <w:r>
        <w:t>Осужденные к лишению свободы имеют право на оплату труда в соответствии с законодательством Российской Федерации о труде</w:t>
      </w:r>
    </w:p>
    <w:p>
      <w:r>
        <w:rPr>
          <w:b/>
        </w:rPr>
        <w:t xml:space="preserve">2. </w:t>
      </w:r>
      <w:r>
        <w:t>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минимального размера оплаты труда</w:t>
      </w:r>
    </w:p>
    <w:p>
      <w:r>
        <w:rPr>
          <w:b/>
        </w:rPr>
        <w:t xml:space="preserve">3. </w:t>
      </w:r>
      <w:r>
        <w:t>Оплата труда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w:t>
      </w:r>
    </w:p>
    <w:p>
      <w:r>
        <w:rPr>
          <w:b/>
        </w:rPr>
        <w:t>Статья 106. Привлечение осужденных к лишению свободы к работам без оплаты труда</w:t>
      </w:r>
    </w:p>
    <w:p>
      <w:r>
        <w:rPr>
          <w:b/>
        </w:rPr>
        <w:t xml:space="preserve">1. </w:t>
      </w:r>
      <w:r>
        <w:t>Осужденные к лишению свободы могут привлекаться без оплаты труда только к выполнению работ по благоустройству исправительных учреждений и прилегающих к ним территорий</w:t>
      </w:r>
    </w:p>
    <w:p>
      <w:r>
        <w:rPr>
          <w:b/>
        </w:rPr>
        <w:t xml:space="preserve">2. </w:t>
      </w:r>
      <w:r>
        <w:t>Осужденные, являющиеся инвалидами первой или второй группы, осужденные, достигшие возраста, дающего право на назначение страховой пенсии по старости в соответствии с законодательством Российской Федерации, осужденные беременные женщины привлекаются к работе без оплаты труда по их желанию. (В редакции Федерального закона от 02.12.2019 № 392-ФЗ)</w:t>
      </w:r>
    </w:p>
    <w:p>
      <w:r>
        <w:rPr>
          <w:b/>
        </w:rPr>
        <w:t xml:space="preserve">3. </w:t>
      </w:r>
      <w:r>
        <w:t>К указанным работам осужденные привлекаются в порядке очередности в свободное от работы время, их продолжительность не должна превышать двух часов в неделю. Продолжительность работ может быть увеличена по письменному заявлению осужденного либо при необходимости проведения срочных работ постановлением начальника исправительного учреждения. (В редакции Федерального закона от 08.12.2003 № 161-ФЗ)</w:t>
      </w:r>
    </w:p>
    <w:p>
      <w:r>
        <w:rPr>
          <w:b/>
        </w:rPr>
        <w:t>Статья 107. Удержания из заработной платы и иных доходов осужденных к лишению свободы</w:t>
      </w:r>
    </w:p>
    <w:p>
      <w:r>
        <w:rPr>
          <w:b/>
        </w:rPr>
        <w:t xml:space="preserve">1. </w:t>
      </w:r>
      <w:r>
        <w:t>Из заработной платы, пенсий или иных доходов осужденных к лишению свободы производятся удержания для возмещения расходов по их содержанию в соответствии с частью четвертой статьи 99 настоящего Кодекса</w:t>
      </w:r>
    </w:p>
    <w:p>
      <w:r>
        <w:rPr>
          <w:b/>
        </w:rPr>
        <w:t xml:space="preserve">2. </w:t>
      </w:r>
      <w:r>
        <w:t>Возмещение осужденными расходов по их содержанию производится после удовлетворения всех требований взыскателей в порядке, установленном Федеральным законом от 2 октября 2007 года № 229-ФЗ "Об исполнительном производстве". (В редакции Федерального закона от 17.12.2009 № 325-ФЗ)</w:t>
      </w:r>
    </w:p>
    <w:p>
      <w:r>
        <w:rPr>
          <w:b/>
        </w:rPr>
        <w:t xml:space="preserve">3. </w:t>
      </w:r>
      <w:r>
        <w:t>В исправительных учреждениях на лицевой счет осужденных зачисляется независимо от всех удержаний не менее 25 процентов начисленных им заработной платы, пенсии или иных доходов, а на лицевой счет осужденных, достигших возраста, дающего право на назначение страховой пенсии по старости в соответствии с законодательством Российской Федерации,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исправительного учреждения, - не менее 50 процентов начисленных им заработной платы, пенсии или иных доходов. (В редакции Федерального закона от 02.12.2019 № 392-ФЗ)</w:t>
      </w:r>
    </w:p>
    <w:p>
      <w:r>
        <w:rPr>
          <w:b/>
        </w:rPr>
        <w:t>Статья 108. Профессиональное образование и профессиональное обучение осужденных к лишению свободы</w:t>
      </w:r>
    </w:p>
    <w:p>
      <w:r>
        <w:t>(Наименование в редакции Федерального закона от 02.07.2013 № 185-ФЗ)</w:t>
      </w:r>
    </w:p>
    <w:p>
      <w:r>
        <w:rPr>
          <w:b/>
        </w:rPr>
        <w:t xml:space="preserve">1. </w:t>
      </w:r>
      <w:r>
        <w:t>В исправительных учреждениях организуются обязательное профессиональное обучение или среднее профессиональное образование по программам подготовки квалифицированных рабочих, служащих осужденных к лишению свободы, не имеющих профессии (специальности), по которой осужденный может работать в исправительном учреждении и после освобождения из него. (В редакции Федерального закона от 02.07.2013 № 185-ФЗ)</w:t>
      </w:r>
    </w:p>
    <w:p>
      <w:r>
        <w:rPr>
          <w:b/>
        </w:rPr>
        <w:t xml:space="preserve">2. </w:t>
      </w:r>
      <w:r>
        <w:t>При отсутствии медицинских противопоказаний осужденные, являющиеся инвалидами первой или второй группы, больными, страдающими хроническими заболеваниями, а также осужденные, достигшие возраста, дающего право на назначение страховой пенсии по старости в соответствии с законодательством Российской Федерации, могут по их желанию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 учетом соблюдения требований законодательства Российской Федерации об образовании и законодательства Российской Федерации о социальной защите инвалидов. Перечень хронических заболеваний и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и порядок проведения медицинских осмотров осужденных для установления наличия либо отсутствия у них медицинских противопоказаний, препятствующих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определяются соответственно совместным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совместным нормативным правовым актом федерального органа исполнительной власти в области обеспечения безопасности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01.04.2012 № 25-ФЗ, от 02.07.2013 № 185-ФЗ, от 02.12.2019 № 392-ФЗ, от 23.07.2025 № 239-ФЗ)</w:t>
      </w:r>
    </w:p>
    <w:p>
      <w:r>
        <w:rPr>
          <w:b/>
        </w:rPr>
        <w:t xml:space="preserve">3. </w:t>
      </w:r>
      <w:r>
        <w:t>Отношение осужденных к получению среднего профессионального образования и профессиональному обучению учитывается при определении степени их исправления. (В редакции Федерального закона от 02.07.2013 № 185-ФЗ)</w:t>
      </w:r>
    </w:p>
    <w:p>
      <w:r>
        <w:rPr>
          <w:b/>
        </w:rPr>
        <w:t xml:space="preserve">4. </w:t>
      </w:r>
      <w:r>
        <w:t>С учетом имеющихся возможностей администрация исправительного учреждения обязана оказывать содействие осужденным в получении высшего образования. (В редакции федеральных законов от 21.07.2007 № 194-ФЗ; от 08.11.2008 № 194-ФЗ; от 02.07.2013 № 185-ФЗ)</w:t>
      </w:r>
    </w:p>
    <w:p>
      <w:r>
        <w:rPr>
          <w:b/>
        </w:rPr>
        <w:t xml:space="preserve">5. </w:t>
      </w:r>
      <w:r>
        <w:t>Осужденные, отбывающие пожизненное лишение свободы, профессиональное обучение проходят непосредственно на производстве. (В редакции Федерального закона от 02.07.2013 № 185-ФЗ)</w:t>
      </w:r>
    </w:p>
    <w:p>
      <w:pPr>
        <w:pStyle w:val="Heading3"/>
      </w:pPr>
      <w:r>
        <w:t>ВОСПИТАТЕЛЬНОЕ ВОЗДЕЙСТВИЕ НА ОСУЖДЕННЫХ К ЛИШЕНИЮ СВОБОДЫ</w:t>
      </w:r>
    </w:p>
    <w:p>
      <w:r>
        <w:rPr>
          <w:b/>
        </w:rPr>
        <w:t>Статья 109. Воспитательная работа с осужденными к лишению свободы</w:t>
      </w:r>
    </w:p>
    <w:p>
      <w:r>
        <w:rPr>
          <w:b/>
        </w:rPr>
        <w:t xml:space="preserve">1. </w:t>
      </w:r>
      <w:r>
        <w:t>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w:t>
      </w:r>
    </w:p>
    <w:p>
      <w:r>
        <w:rPr>
          <w:b/>
        </w:rPr>
        <w:t xml:space="preserve">2. </w:t>
      </w:r>
      <w:r>
        <w:t>Участие осужденных в проводимых воспитательных мероприятиях учитывается при определении степени их исправления, а также при применении к ним мер поощрения и взыскания</w:t>
      </w:r>
    </w:p>
    <w:p>
      <w:r>
        <w:rPr>
          <w:b/>
        </w:rPr>
        <w:t xml:space="preserve">3. </w:t>
      </w:r>
      <w:r>
        <w:t>Распорядком дня исправительного учреждения могут быть предусмотрены воспитательные мероприятия, участие в которых обязательно для осужденных</w:t>
      </w:r>
    </w:p>
    <w:p>
      <w:r>
        <w:rPr>
          <w:b/>
        </w:rPr>
        <w:t xml:space="preserve">4. </w:t>
      </w:r>
      <w:r>
        <w:t>Воспитательная работа с осужденными проводится с учетом индивидуальных особенностей личности и характера осужденных и обстоятельств совершенных ими преступлений</w:t>
      </w:r>
    </w:p>
    <w:p>
      <w:r>
        <w:rPr>
          <w:b/>
        </w:rPr>
        <w:t>Статья 110. Основные формы и методы воспитательной работы с осужденными к лишению свободы</w:t>
      </w:r>
    </w:p>
    <w:p>
      <w:r>
        <w:rPr>
          <w:b/>
        </w:rPr>
        <w:t xml:space="preserve">1. </w:t>
      </w:r>
      <w:r>
        <w:t>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w:t>
      </w:r>
    </w:p>
    <w:p>
      <w:r>
        <w:rPr>
          <w:b/>
        </w:rPr>
        <w:t xml:space="preserve">2. </w:t>
      </w:r>
      <w:r>
        <w:t>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w:t>
      </w:r>
    </w:p>
    <w:p>
      <w:r>
        <w:rPr>
          <w:b/>
        </w:rPr>
        <w:t xml:space="preserve">3. </w:t>
      </w:r>
      <w:r>
        <w:t>Для организации воспитательной работы с осужденными в исправительных учреждениях создается материально-техническая база в соответствии с нормами, утвержденными Правительством Российской Федерации</w:t>
      </w:r>
    </w:p>
    <w:p>
      <w:r>
        <w:rPr>
          <w:b/>
        </w:rPr>
        <w:t>Статья 111</w:t>
      </w:r>
    </w:p>
    <w:p>
      <w:r>
        <w:t>(Статья утратила силу - Федеральный закон от 07.12.2011 № 420-ФЗ)</w:t>
      </w:r>
    </w:p>
    <w:p>
      <w:r>
        <w:rPr>
          <w:b/>
        </w:rPr>
        <w:t>Статья 112. Общее образование осужденных к лишению свободы</w:t>
      </w:r>
    </w:p>
    <w:p>
      <w:r>
        <w:rPr>
          <w:b/>
        </w:rPr>
        <w:t xml:space="preserve">1. </w:t>
      </w:r>
      <w:r>
        <w:t>В исправительных учреждениях организуется обязательное получение осужденными к лишению свободы, не достигшими возраста 30 лет, общего образования. (В редакции Федерального закона от 21.07.2007 № 194-ФЗ)</w:t>
      </w:r>
    </w:p>
    <w:p>
      <w:r>
        <w:rPr>
          <w:b/>
        </w:rPr>
        <w:t xml:space="preserve">2. </w:t>
      </w:r>
      <w:r>
        <w:t>(Часть утратила силу - Федеральный закон от 02.07.2013 № 185-ФЗ)</w:t>
      </w:r>
    </w:p>
    <w:p>
      <w:r>
        <w:rPr>
          <w:b/>
        </w:rPr>
        <w:t xml:space="preserve">3. </w:t>
      </w:r>
      <w:r>
        <w:t>Для сдачи экзаменов обучающиеся осужденные освобождаются от работы в соответствии с законодательством Российской Федерации о труде. (В редакции Федерального закона от 02.07.2013 № 185-ФЗ)</w:t>
      </w:r>
    </w:p>
    <w:p>
      <w:r>
        <w:rPr>
          <w:b/>
        </w:rPr>
        <w:t xml:space="preserve">4. </w:t>
      </w:r>
      <w:r>
        <w:t>Получение осужденными основного общего и среднего общего образования поощряется и учитывается при определении степени их исправления. (В редакции Федерального закона от 02.07.2013 № 185-ФЗ)</w:t>
      </w:r>
    </w:p>
    <w:p>
      <w:r>
        <w:rPr>
          <w:b/>
        </w:rPr>
        <w:t xml:space="preserve">5. </w:t>
      </w:r>
      <w:r>
        <w:t>Педагогические коллективы образовательных организаций субъектов Российской Федерации оказывают помощь администрации исправительного учреждения в воспитательной работе с осужденными. (В редакции Федерального закона от 02.07.2013 № 185-ФЗ)</w:t>
      </w:r>
    </w:p>
    <w:p>
      <w:r>
        <w:rPr>
          <w:b/>
        </w:rPr>
        <w:t xml:space="preserve">6. </w:t>
      </w:r>
      <w:r>
        <w:t>(Часть утратила силу - Федеральный закон от 02.07.2013 № 185-ФЗ)</w:t>
      </w:r>
    </w:p>
    <w:p>
      <w:r>
        <w:rPr>
          <w:b/>
        </w:rPr>
        <w:t xml:space="preserve">7. </w:t>
      </w:r>
      <w:r>
        <w:t>(Часть утратила силу - Федеральный закон от 02.07.2013 № 185-ФЗ)</w:t>
      </w:r>
    </w:p>
    <w:p>
      <w:r>
        <w:rPr>
          <w:b/>
        </w:rPr>
        <w:t>Статья 113. Меры поощрения, применяемые к осужденным к лишению свободы</w:t>
      </w:r>
    </w:p>
    <w:p>
      <w:r>
        <w:rPr>
          <w:b/>
        </w:rPr>
        <w:t xml:space="preserve">1. </w:t>
      </w:r>
      <w:r>
        <w:t>За хорошее поведение, добросовестное отношение к труду, обучению, активное участие в воспитательных мероприятиях к осужденным к лишению свободы могут применяться следующие меры поощрения: (В редакции Федерального закона от 01.04.2012 № 25-ФЗ)</w:t>
      </w:r>
    </w:p>
    <w:p>
      <w:r>
        <w:rPr>
          <w:b/>
        </w:rPr>
        <w:t xml:space="preserve">2. </w:t>
      </w:r>
      <w:r>
        <w:t>К осужденным, отбывающим наказание в колониях-поселениях, может применяться мера поощрения в виде разрешения на проведение за пределами колонии-поселения выходных и праздничных дней</w:t>
      </w:r>
    </w:p>
    <w:p>
      <w:r>
        <w:rPr>
          <w:b/>
        </w:rPr>
        <w:t xml:space="preserve">3. </w:t>
      </w:r>
      <w:r>
        <w:t>(Часть утратила силу - Федеральный закон от 05.04.2010 № 46-ФЗ)</w:t>
      </w:r>
    </w:p>
    <w:p>
      <w:r>
        <w:rPr>
          <w:b/>
        </w:rPr>
        <w:t xml:space="preserve">4. </w:t>
      </w:r>
      <w:r>
        <w:t>В целях дальнейшего исправления положительно характеризующийся осужденный может быть представлен к замене неотбытой части наказания более мягким видом наказания после фактического отбытия указанной в законе части срока наказания. (В редакции Федерального закона от 08.12.2003 № 161-ФЗ)</w:t>
      </w:r>
    </w:p>
    <w:p>
      <w:r>
        <w:rPr>
          <w:b/>
        </w:rPr>
        <w:t xml:space="preserve">5. </w:t>
      </w:r>
      <w:r>
        <w:t>(Часть утратила силу - Федеральный закон от 05.04.2010 № 46-ФЗ)</w:t>
      </w:r>
    </w:p>
    <w:p>
      <w:r>
        <w:rPr>
          <w:b/>
        </w:rPr>
        <w:t xml:space="preserve">1. </w:t>
      </w:r>
      <w:r>
        <w:t>благодарность</w:t>
      </w:r>
    </w:p>
    <w:p>
      <w:r>
        <w:rPr>
          <w:b/>
        </w:rPr>
        <w:t xml:space="preserve">1. </w:t>
      </w:r>
      <w:r>
        <w:t>награждение подарком</w:t>
      </w:r>
    </w:p>
    <w:p>
      <w:r>
        <w:rPr>
          <w:b/>
        </w:rPr>
        <w:t xml:space="preserve">1. </w:t>
      </w:r>
      <w:r>
        <w:t>денежная премия</w:t>
      </w:r>
    </w:p>
    <w:p>
      <w:r>
        <w:rPr>
          <w:b/>
        </w:rPr>
        <w:t xml:space="preserve">1. </w:t>
      </w:r>
      <w:r>
        <w:t>разрешение на получение дополнительной посылки или передачи</w:t>
      </w:r>
    </w:p>
    <w:p>
      <w:r>
        <w:rPr>
          <w:b/>
        </w:rPr>
        <w:t xml:space="preserve">1. </w:t>
      </w:r>
      <w:r>
        <w:t>(Пункт утратил силу - Федеральный закон от 08.12.2003 № 161-ФЗ)</w:t>
      </w:r>
    </w:p>
    <w:p>
      <w:r>
        <w:rPr>
          <w:b/>
        </w:rPr>
        <w:t xml:space="preserve">1. </w:t>
      </w:r>
      <w:r>
        <w:t>предоставление дополнительного краткосрочного или длительного свидания</w:t>
      </w:r>
    </w:p>
    <w:p>
      <w:r>
        <w:rPr>
          <w:b/>
        </w:rPr>
        <w:t xml:space="preserve">1. </w:t>
      </w:r>
      <w:r>
        <w:t>разрешение дополнительно расходовать деньги в размере до трех тысяч рублей на покупку продуктов питания и предметов первой необходимости; (В редакции федеральных законов от 14.02.2009 № 23-ФЗ, от 13.07.2015 № 260-ФЗ, от 13.06.2023 № 211-ФЗ)</w:t>
      </w:r>
    </w:p>
    <w:p>
      <w:r>
        <w:rPr>
          <w:b/>
        </w:rPr>
        <w:t xml:space="preserve">1. </w:t>
      </w:r>
      <w:r>
        <w:t>увеличение времени прогулки осужденным, содержащимся в строгих условиях отбывания наказания в исправительных колониях и тюрьмах, до трех часов в день на срок до одного месяца; (В редакции федеральных законов от 01.04.2005 № 29-ФЗ; от 20.12.2017 № 410-ФЗ)</w:t>
      </w:r>
    </w:p>
    <w:p>
      <w:r>
        <w:rPr>
          <w:b/>
        </w:rPr>
        <w:t xml:space="preserve">1. </w:t>
      </w:r>
      <w:r>
        <w:t>досрочное снятие ранее наложенного взыскания</w:t>
      </w:r>
    </w:p>
    <w:p>
      <w:r>
        <w:rPr>
          <w:b/>
        </w:rPr>
        <w:t>Статья 114. Порядок применения мер поощрения к осужденным к лишению свободы</w:t>
      </w:r>
    </w:p>
    <w:p>
      <w:r>
        <w:rPr>
          <w:b/>
        </w:rPr>
        <w:t xml:space="preserve">1. </w:t>
      </w:r>
      <w:r>
        <w:t>Благодарность объявляется в устной или письменной форме, остальные поощрения только в письменной форме</w:t>
      </w:r>
    </w:p>
    <w:p>
      <w:r>
        <w:rPr>
          <w:b/>
        </w:rPr>
        <w:t xml:space="preserve">2. </w:t>
      </w:r>
      <w:r>
        <w:t>В порядке поощрения 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w:t>
      </w:r>
    </w:p>
    <w:p>
      <w:r>
        <w:rPr>
          <w:b/>
        </w:rPr>
        <w:t xml:space="preserve">3. </w:t>
      </w:r>
      <w:r>
        <w:t>Досрочное снятие ранее наложенного взыскания допускается не ранее трех месяцев со дня наложения взысканий, указанных в пунктах "а" и "б" части первой статьи 115 и пунктах "а" и "б" статьи 136 настоящего Кодекса, и не ранее шести месяцев со дня отбытия взысканий, указанных в пунктах "в", "г", "д" и "е" части первой статьи 115 настоящего Кодекса. (В редакции Федерального закона от 11.06.2003 № 75-ФЗ)</w:t>
      </w:r>
    </w:p>
    <w:p>
      <w:r>
        <w:rPr>
          <w:b/>
        </w:rPr>
        <w:t xml:space="preserve">4. </w:t>
      </w:r>
      <w:r>
        <w:t>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 (Дополнение частью - Федеральный закон от 11.06.2003 № 75-ФЗ)</w:t>
      </w:r>
    </w:p>
    <w:p>
      <w:r>
        <w:rPr>
          <w:b/>
        </w:rPr>
        <w:t>Статья 115. Меры взыскания, применяемые к осужденным к лишению свободы</w:t>
      </w:r>
    </w:p>
    <w:p>
      <w:r>
        <w:rPr>
          <w:b/>
        </w:rPr>
        <w:t xml:space="preserve">1. </w:t>
      </w:r>
      <w:r>
        <w:t>За нарушение установленного порядка отбывания наказания к осужденным к лишению свободы могут применяться следующие меры взыскания:</w:t>
      </w:r>
    </w:p>
    <w:p>
      <w:r>
        <w:rPr>
          <w:b/>
        </w:rPr>
        <w:t xml:space="preserve">2. </w:t>
      </w:r>
      <w:r>
        <w:t>К осужденным, отбывающим лишение свободы в колониях-поселениях,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p>
    <w:p>
      <w:r>
        <w:rPr>
          <w:b/>
        </w:rPr>
        <w:t xml:space="preserve">3. </w:t>
      </w:r>
      <w:r>
        <w:t>К осужденным, отбывающим лишение свободы в колониях-поселениях, не применяются взыскания, предусмотренные пунктами "г", "д" и "е" части первой настоящей статьи</w:t>
      </w:r>
    </w:p>
    <w:p>
      <w:r>
        <w:rPr>
          <w:b/>
        </w:rPr>
        <w:t xml:space="preserve">4. </w:t>
      </w:r>
      <w:r>
        <w:t>(Часть утратила силу - Федеральный закон от 09.05.2005 № 46-ФЗ)</w:t>
      </w:r>
    </w:p>
    <w:p>
      <w:r>
        <w:rPr>
          <w:b/>
        </w:rPr>
        <w:t xml:space="preserve">1. </w:t>
      </w:r>
      <w:r>
        <w:t>выговор</w:t>
      </w:r>
    </w:p>
    <w:p>
      <w:r>
        <w:rPr>
          <w:b/>
        </w:rPr>
        <w:t xml:space="preserve">1. </w:t>
      </w:r>
      <w:r>
        <w:t>дисциплинарный штраф в размере от одной тысячи до двух тысяч рублей; (В редакции федеральных законов от 08.12.2003 № 161-ФЗ, от 23.11.2020 № 379-ФЗ)</w:t>
      </w:r>
    </w:p>
    <w:p>
      <w:r>
        <w:rPr>
          <w:b/>
        </w:rPr>
        <w:t xml:space="preserve">1. </w:t>
      </w:r>
      <w:r>
        <w:t>водворение осужденных, содержащихся в исправительных колониях или тюрьмах, в штрафной изолятор на срок до 15 суток</w:t>
      </w:r>
    </w:p>
    <w:p>
      <w:r>
        <w:rPr>
          <w:b/>
        </w:rPr>
        <w:t xml:space="preserve">1. </w:t>
      </w:r>
      <w:r>
        <w:t>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и тюрьмах - в одиночные камеры на срок до шести месяцев; (В редакции Федерального закона от 23.11.2020 № 379-ФЗ)</w:t>
      </w:r>
    </w:p>
    <w:p>
      <w:r>
        <w:rPr>
          <w:b/>
        </w:rPr>
        <w:t xml:space="preserve">1. </w:t>
      </w:r>
      <w:r>
        <w:t>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w:t>
      </w:r>
    </w:p>
    <w:p>
      <w:r>
        <w:rPr>
          <w:b/>
        </w:rPr>
        <w:t xml:space="preserve">1. </w:t>
      </w:r>
      <w:r>
        <w:t>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p>
    <w:p>
      <w:r>
        <w:rPr>
          <w:b/>
        </w:rPr>
        <w:t>Статья 116. Злостное нарушение установленного порядка отбывания наказания осужденными к лишению свободы</w:t>
      </w:r>
    </w:p>
    <w:p>
      <w:r>
        <w:rPr>
          <w:b/>
        </w:rPr>
        <w:t xml:space="preserve">1. </w:t>
      </w:r>
      <w:r>
        <w:t>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характера или от обязательного лечения, назначенного судом или решением медицинской комиссии; организация забастовок или иных групповых неповиновений, а равно активное участие в них; мужеложство, лесбиянство; организация группировок осужденных, направленных на совершение указанных в настоящей статье правонарушений, а равно активное участие в них; отказ от работы или прекращение работы без уважительных причин. (В редакции Федерального закона от 09.03.2001 № 25-ФЗ)</w:t>
      </w:r>
    </w:p>
    <w:p>
      <w:r>
        <w:rPr>
          <w:b/>
        </w:rPr>
        <w:t xml:space="preserve">2. </w:t>
      </w:r>
      <w:r>
        <w:t>Злостным может быть признано также совершение в течение одного года повторного нарушения установленного порядка отбывания наказания, если за каждое из этих нарушений осужденный был подвергнут взысканию в виде водворения в штрафной или дисциплинарный изолятор. (В редакции Федерального закона от 11.06.2003 № 75-ФЗ)</w:t>
      </w:r>
    </w:p>
    <w:p>
      <w:r>
        <w:rPr>
          <w:b/>
        </w:rPr>
        <w:t xml:space="preserve">3. </w:t>
      </w:r>
      <w:r>
        <w:t>Осужденный, совершивший указанные в частях первой и второй настоящей статьи нарушения, признается злостным нарушителем установленного порядка отбывания наказания при условии назначения ему взыскания, предусмотренного пунктами "в", "г", "д" и "е" части первой статьи 115 и пунктом "б" статьи 136 настоящего Кодекса. (В редакции Федерального закона от 11.06.2003 № 75-ФЗ)</w:t>
      </w:r>
    </w:p>
    <w:p>
      <w:r>
        <w:rPr>
          <w:b/>
        </w:rPr>
        <w:t xml:space="preserve">4. </w:t>
      </w:r>
      <w:r>
        <w:t>Осужденный признается злостным нарушителем установленного порядка отбывания наказания постановлением начальника исправительного учреждения по представлению дисциплинарной комиссии исправительного учреждения одновременно с наложением взыскания. (В редакции федеральных законов от 09.03.2001 № 25-ФЗ, от 13.06.2023 № 211-ФЗ)</w:t>
      </w:r>
    </w:p>
    <w:p>
      <w:r>
        <w:rPr>
          <w:b/>
        </w:rPr>
        <w:t xml:space="preserve">5. </w:t>
      </w:r>
      <w:r>
        <w:t>Типовое положение о дисциплинарной комиссии исправительного учреждения утверждается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(Дополнение частью - Федеральный закон от 13.06.2023 № 211-ФЗ) (В редакции Федерального закона от 23.07.2025 № 239-ФЗ)</w:t>
      </w:r>
    </w:p>
    <w:p>
      <w:r>
        <w:rPr>
          <w:b/>
        </w:rPr>
        <w:t xml:space="preserve">6. </w:t>
      </w:r>
      <w:r>
        <w:t>Осужденный перестает являться злостным нарушителем установленного порядка отбывания наказания одновременно с досрочным снятием ранее наложенного взыскания, в связи с которым он был признан злостным нарушителем установленного порядка отбывания наказания, при условии отсутствия иных взысканий либо в случае, если в течение года со дня отбытия дисциплинарного взыскания, предусмотренного пунктами "в", "г", "д" и "е" части первой статьи 115 и пунктом "б" статьи 136 настоящего Кодекса, он не будет подвергнут новому взысканию. (Дополнение частью - Федеральный закон от 13.06.2023 № 211-ФЗ)</w:t>
      </w:r>
    </w:p>
    <w:p>
      <w:r>
        <w:rPr>
          <w:b/>
        </w:rPr>
        <w:t>Статья 117. Порядок применения мер взыскания к осужденным к лишению свободы</w:t>
      </w:r>
    </w:p>
    <w:p>
      <w:r>
        <w:rPr>
          <w:b/>
        </w:rPr>
        <w:t xml:space="preserve">1. </w:t>
      </w:r>
      <w:r>
        <w:t>При применении мер взыскания к осужденному к лишению свободы учитываются обстоятельства совершения нарушения, личность осужденного и его предыдущее поведение. Налагаемое взыскание должно соответствовать тяжести и характеру нарушения. До наложения взыскания у осужденного берется письменное объяснение. Осужденным, не имеющим возможности дать письменное объяснение, оказывается содействие администрацией исправительного учреждения. В случае отказа осужденного от дачи объяснения составляется соответствующий акт. Взыскание налагается не позднее 10 суток со дня обнаружения нарушения, а если в связи с нарушением проводилась проверка - со дня ее окончания, но не позднее трех месяцев со дня совершения нарушения. Взыскание исполняется немедленно, а в исключительных случаях - не позднее 30 дней со дня его наложения. Запрещается за одно нарушение налагать несколько взысканий. (В редакции Федерального закона от 04.11.2004 № 129-ФЗ)</w:t>
      </w:r>
    </w:p>
    <w:p>
      <w:r>
        <w:rPr>
          <w:b/>
        </w:rPr>
        <w:t xml:space="preserve">2. </w:t>
      </w:r>
      <w:r>
        <w:t>Выговор объявляется в устной или письменной форме, остальные взыскания только в письменной форме. Взыскание налагается постановлением начальника исправительного учреждения или лица, его замещающего</w:t>
      </w:r>
    </w:p>
    <w:p>
      <w:r>
        <w:rPr>
          <w:b/>
        </w:rPr>
        <w:t xml:space="preserve">3. </w:t>
      </w:r>
      <w:r>
        <w:t>Дисциплинарный штраф налагается только за нарушения установленного порядка отбывания наказания, перечисленные в части первой статьи 116 настоящего Кодекса. Взысканная сумма дисциплинарного штрафа перечисляется в федеральный бюджет</w:t>
      </w:r>
    </w:p>
    <w:p>
      <w:r>
        <w:rPr>
          <w:b/>
        </w:rPr>
        <w:t xml:space="preserve">4. </w:t>
      </w:r>
      <w:r>
        <w:t>Перевод осужденных в помещения камерного типа, единые помещения камерного типа и одиночные камеры, а также водворение в штрафные и дисциплинарные изоляторы производится с указанием срока содержания после проведения медицинского осмотра и выдачи медицинского заключения о возможности нахождения в них по состоянию здоровья. Порядок проведения медицинского осмотра и выдачи указанного медицинского заключения определяется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07.02.2011 № 5-ФЗ, от 23.07.2025 № 239-ФЗ)</w:t>
      </w:r>
    </w:p>
    <w:p>
      <w:r>
        <w:rPr>
          <w:b/>
        </w:rPr>
        <w:t xml:space="preserve">5. </w:t>
      </w:r>
      <w:r>
        <w:t>К осужденным, переведенным в помещения камерного типа, могут применяться все меры взыскания, кроме перевода в помещения камерного типа</w:t>
      </w:r>
    </w:p>
    <w:p>
      <w:r>
        <w:rPr>
          <w:b/>
        </w:rPr>
        <w:t xml:space="preserve">6. </w:t>
      </w:r>
      <w:r>
        <w:t>К осужденным, переведенным в единые помещения камерного типа, могут применяться все меры взыскания, кроме перевода в помещения камерного типа и единые помещения камерного типа</w:t>
      </w:r>
    </w:p>
    <w:p>
      <w:r>
        <w:rPr>
          <w:b/>
        </w:rPr>
        <w:t xml:space="preserve">7. </w:t>
      </w:r>
      <w:r>
        <w:t>Осужденные женщины, имеющие детей в возрасте до четырех лет в доме ребенка исправительного учреждения, и осужденные женщины, освобожденные от работы по беременности и родам, а также осужденные, являющиеся инвалидами I группы, в штрафной изолятор, помещения камерного типа и единые помещения камерного типа не переводятся. (В редакции федеральных законов от 08.12.2003 № 161-ФЗ, от 13.06.2023 № 211-ФЗ)</w:t>
      </w:r>
    </w:p>
    <w:p>
      <w:r>
        <w:rPr>
          <w:b/>
        </w:rPr>
        <w:t xml:space="preserve">8. </w:t>
      </w:r>
      <w:r>
        <w:t>Если в течение года со дня отбытия дисциплинарного взыскания осужденный не будет подвергнут новому взысканию, он считается не имеющим взыскания</w:t>
      </w:r>
    </w:p>
    <w:p>
      <w:r>
        <w:rPr>
          <w:b/>
        </w:rPr>
        <w:t>Статья 118. Условия содержания осужденных к лишению свободы в штрафных изоляторах, помещениях камерного типа, единых помещениях камерного типа и одиночных камерах</w:t>
      </w:r>
    </w:p>
    <w:p>
      <w:r>
        <w:rPr>
          <w:b/>
        </w:rPr>
        <w:t xml:space="preserve">1. </w:t>
      </w:r>
      <w:r>
        <w:t>Осужденным к лишению свободы, водворенным в штрафной изолятор, запрещаются свидания, телефонные разговоры, приобретение продуктов питания, получение посылок, передач и бандеролей. Они имеют право пользоваться ежедневной прогулкой продолжительностью один час</w:t>
      </w:r>
    </w:p>
    <w:p>
      <w:r>
        <w:rPr>
          <w:b/>
        </w:rPr>
        <w:t xml:space="preserve">2. </w:t>
      </w:r>
      <w:r>
        <w:t>Осужденные, переведенные в помещения камерного типа, единые помещения камерного типа или одиночные камеры в порядке взыскания, имеют право:</w:t>
      </w:r>
    </w:p>
    <w:p>
      <w:r>
        <w:rPr>
          <w:b/>
        </w:rPr>
        <w:t xml:space="preserve">21. </w:t>
      </w:r>
      <w:r>
        <w:t>К осужденным, содержащимся в штрафном изоляторе, помещениях камерного типа, единых помещениях камерного типа, одиночных камерах, по их просьбе приглашаются священнослужители, принадлежащие к зарегистрированным в установленном порядке религиозным объединениям, по выбору осужденных. (Дополнение частью - Федеральный закон от 08.12.2003 № 161-ФЗ)</w:t>
      </w:r>
    </w:p>
    <w:p>
      <w:r>
        <w:rPr>
          <w:b/>
        </w:rPr>
        <w:t xml:space="preserve">3. </w:t>
      </w:r>
      <w:r>
        <w:t>Осужденные, водворенные в штрафной изолятор, переведенные в помещения камерного типа или одиночные камеры, работают отдельно от других осужденных</w:t>
      </w:r>
    </w:p>
    <w:p>
      <w:r>
        <w:rPr>
          <w:b/>
        </w:rPr>
        <w:t xml:space="preserve">4. </w:t>
      </w:r>
      <w:r>
        <w:t>(Часть утратила силу - Федеральный закон от 08.12.2003 № 161-ФЗ)</w:t>
      </w:r>
    </w:p>
    <w:p>
      <w:r>
        <w:rPr>
          <w:b/>
        </w:rPr>
        <w:t xml:space="preserve">5. </w:t>
      </w:r>
      <w:r>
        <w:t>В случае перевода осужденных из штрафных изоляторов, помещений камерного типа, единых помещений камерного типа или одиночных камер в лечебно-профилактические учреждения уголовно-исполнительной системы срок их нахождения в указанных лечебных учреждениях засчитывается в срок отбывания взыскания</w:t>
      </w:r>
    </w:p>
    <w:p>
      <w:r>
        <w:rPr>
          <w:b/>
        </w:rPr>
        <w:t xml:space="preserve">6. </w:t>
      </w:r>
      <w:r>
        <w:t>Порядок создания, функционирования и ликвидации единых помещений камерного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частью - Федеральный закон от 05.04.2017 № 66-ФЗ)</w:t>
      </w:r>
    </w:p>
    <w:p>
      <w:r>
        <w:rPr>
          <w:b/>
        </w:rPr>
        <w:t xml:space="preserve">2. </w:t>
      </w:r>
      <w:r>
        <w:t>ежемесячно расходовать на приобретение продуктов питания и предметов первой необходимости средства, имеющиеся на их лицевых счетах, в размере шести тысяч пятисот рублей; (В редакции федеральных законов от 08.12.2003 № 161-ФЗ, от 14.02.2009 № 23-ФЗ, от 13.07.2015 № 260-ФЗ, от 13.06.2023 № 211-ФЗ)</w:t>
      </w:r>
    </w:p>
    <w:p>
      <w:r>
        <w:rPr>
          <w:b/>
        </w:rPr>
        <w:t xml:space="preserve">2. </w:t>
      </w:r>
      <w:r>
        <w:t>получать в течение шести месяцев одну посылку или передачу и одну бандероль</w:t>
      </w:r>
    </w:p>
    <w:p>
      <w:r>
        <w:rPr>
          <w:b/>
        </w:rPr>
        <w:t xml:space="preserve">2. </w:t>
      </w:r>
      <w:r>
        <w:t>пользоваться ежедневной прогулкой продолжительностью полтора часа; в1) осужденным, не допускающим нарушения установленного порядка отбывания наказания в период их нахождения в помещениях камерного типа, единых помещениях камерного типа, время прогулки по постановлению начальника исправительного учреждения может быть увеличено до трех часов в день на срок до одного месяца; (Дополнение пунктом - Федеральный закон от 01.04.2005 № 29-ФЗ) (В редакции Федерального закона от 20.12.2017 № 410-ФЗ)</w:t>
      </w:r>
    </w:p>
    <w:p>
      <w:r>
        <w:rPr>
          <w:b/>
        </w:rPr>
        <w:t xml:space="preserve">2. </w:t>
      </w:r>
      <w:r>
        <w:t>с разрешения администрации исправительного учреждения иметь в течение шести месяцев одно краткосрочное свидание</w:t>
      </w:r>
    </w:p>
    <w:p>
      <w:r>
        <w:rPr>
          <w:b/>
        </w:rPr>
        <w:t>Статья 119. Должностные лица исправительных учреждений, применяющие меры поощрения и взыскания к осужденным к лишению свободы</w:t>
      </w:r>
    </w:p>
    <w:p>
      <w:r>
        <w:rPr>
          <w:b/>
        </w:rPr>
        <w:t xml:space="preserve">1. </w:t>
      </w:r>
      <w:r>
        <w:t>Правом применения перечисленных в статьях 113 и 115 настоящего Кодекса мер поощрения и взыскания в полном объеме пользуются начальники исправительных учреждений или лица, их замещающие</w:t>
      </w:r>
    </w:p>
    <w:p>
      <w:r>
        <w:rPr>
          <w:b/>
        </w:rPr>
        <w:t xml:space="preserve">2. </w:t>
      </w:r>
      <w:r>
        <w:t>Начальники отрядов имеют право применять следующие меры поощрения:</w:t>
      </w:r>
    </w:p>
    <w:p>
      <w:r>
        <w:rPr>
          <w:b/>
        </w:rPr>
        <w:t xml:space="preserve">3. </w:t>
      </w:r>
      <w:r>
        <w:t>Начальники отрядов имеют право налагать выговор устно</w:t>
      </w:r>
    </w:p>
    <w:p>
      <w:r>
        <w:rPr>
          <w:b/>
        </w:rPr>
        <w:t xml:space="preserve">2. </w:t>
      </w:r>
      <w:r>
        <w:t>благодарность</w:t>
      </w:r>
    </w:p>
    <w:p>
      <w:r>
        <w:rPr>
          <w:b/>
        </w:rPr>
        <w:t xml:space="preserve">2. </w:t>
      </w:r>
      <w:r>
        <w:t>разрешение дополнительно расходовать деньги на покупку продуктов питания и предметов первой необходимости</w:t>
      </w:r>
    </w:p>
    <w:p>
      <w:r>
        <w:rPr>
          <w:b/>
        </w:rPr>
        <w:t xml:space="preserve">2. </w:t>
      </w:r>
      <w:r>
        <w:t>досрочное снятие взыскания, ранее наложенного начальником отряда</w:t>
      </w:r>
    </w:p>
    <w:p>
      <w:pPr>
        <w:pStyle w:val="Heading3"/>
      </w:pPr>
      <w:r>
        <w:t>ИСПОЛНЕНИЕ НАКАЗАНИЯ В ВИДЕ ЛИШЕНИЯ СВОБОДЫ В ИСПРАВИТЕЛЬНЫХ УЧРЕЖДЕНИЯХ РАЗНЫХ ВИДОВ</w:t>
      </w:r>
    </w:p>
    <w:p>
      <w:r>
        <w:rPr>
          <w:b/>
        </w:rPr>
        <w:t>Статья 120. Исправительные колонии общего режима</w:t>
      </w:r>
    </w:p>
    <w:p>
      <w:r>
        <w:rPr>
          <w:b/>
        </w:rPr>
        <w:t xml:space="preserve">1. </w:t>
      </w:r>
      <w:r>
        <w:t>В обычных условиях в исправительных колониях общего режима отбывают наказание осужденные к лишению свободы, поступившие в данное исправительное учреждение, а также осужденные, переведенные из облегченных и строгих условий отбывания наказания. Если осужденный в период пребывания в следственном изоляторе не допустил нарушений установленного порядка содержания под стражей, за которые к нему применялась мера взыскания в виде водворения в карцер, срок его нахождения в обычных условиях исчисляется со дня заключения под стражу. (В редакции федеральных законов от 09.03.2001 № 25-ФЗ; от 11.06.2003 № 75-ФЗ)</w:t>
      </w:r>
    </w:p>
    <w:p>
      <w:r>
        <w:rPr>
          <w:b/>
        </w:rPr>
        <w:t xml:space="preserve">2. </w:t>
      </w:r>
      <w:r>
        <w:t>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быть переведены в облегченные условия</w:t>
      </w:r>
    </w:p>
    <w:p>
      <w:r>
        <w:rPr>
          <w:b/>
        </w:rPr>
        <w:t xml:space="preserve">3. </w:t>
      </w:r>
      <w:r>
        <w:t>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
        <w:rPr>
          <w:b/>
        </w:rPr>
        <w:t xml:space="preserve">4. </w:t>
      </w:r>
      <w:r>
        <w:t>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
        <w:rPr>
          <w:b/>
        </w:rPr>
        <w:t xml:space="preserve">5. </w:t>
      </w:r>
      <w:r>
        <w:t>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p>
      <w:r>
        <w:rPr>
          <w:b/>
        </w:rPr>
        <w:t xml:space="preserve">6. </w:t>
      </w:r>
      <w:r>
        <w:t>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пятой настоящей статьи</w:t>
      </w:r>
    </w:p>
    <w:p>
      <w:r>
        <w:rPr>
          <w:b/>
        </w:rPr>
        <w:t xml:space="preserve">7. </w:t>
      </w:r>
      <w:r>
        <w:t>Осужденные, переведенные из другой исправительной колонии общего режима, отбывают наказание в тех же условиях, которые были им определены до перевода</w:t>
      </w:r>
    </w:p>
    <w:p>
      <w:r>
        <w:rPr>
          <w:b/>
        </w:rPr>
        <w:t>Статья 121. Условия отбывания лишения свободы в исправительных колониях общего режима</w:t>
      </w:r>
    </w:p>
    <w:p>
      <w:r>
        <w:rPr>
          <w:b/>
        </w:rPr>
        <w:t xml:space="preserve">1. </w:t>
      </w:r>
      <w:r>
        <w:t>Лицо, осужденное к лишению свободы и отбывающее наказание в исправительном учреждении, в случае нарушения условий его содержания в исправительном учреждении, предусмотренных законодательством Российской Федерации и международными договорами Российской Федерации, имеет право обратиться в суд в порядке, установленном Кодексом административного судопроизводства Российской Федерации, с административным исковым заявлением к Российской Федерации о присуждении за счет казны Российской Федерации компенсации за такое нарушение</w:t>
      </w:r>
    </w:p>
    <w:p>
      <w:r>
        <w:rPr>
          <w:b/>
        </w:rPr>
        <w:t xml:space="preserve">2. </w:t>
      </w:r>
      <w:r>
        <w:t>Компенсация за нарушение условий содержания осужденного в исправительном учреждении присуждается исходя из требований заявителя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w:t>
      </w:r>
    </w:p>
    <w:p>
      <w:r>
        <w:rPr>
          <w:b/>
        </w:rPr>
        <w:t xml:space="preserve">3. </w:t>
      </w:r>
      <w:r>
        <w:t>Присуждение компенсации за нарушение условий содержания осужденного в исправительном учреждении не препятствует возмещению вреда в соответствии со статьями 1069 и 1070 Гражданского кодекса Российской Федерации. Присуждение компенсации за нарушение условий содержания осужденного в исправительном учреждении лишает заинтересованное лицо права на компенсацию морального вреда за нарушение условий содержания в исправительном учреждении. (Дополнение статьей - Федеральный закон от 27.12.2019 № 494-ФЗ)</w:t>
      </w:r>
    </w:p>
    <w:p>
      <w:r>
        <w:rPr>
          <w:b/>
        </w:rPr>
        <w:t xml:space="preserve">1. </w:t>
      </w:r>
      <w:r>
        <w:t>Осужденные к лишению свободы, отбывающие наказание в обычных условиях в исправительных колониях общего режима, проживают в общежитиях. Им разрешается:</w:t>
      </w:r>
    </w:p>
    <w:p>
      <w:r>
        <w:rPr>
          <w:b/>
        </w:rPr>
        <w:t xml:space="preserve">11. </w:t>
      </w:r>
      <w:r>
        <w:t>Осужденным, указанным в части второй1 статьи 89 настоящего Кодекса, отбывающим наказание в обычных условиях, с учетом их личности и поведения может ежемесячно предоставляться до двух дополнительных длительных свиданий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(Дополнение частью - Федеральный закон от 26.07.2017 № 200-ФЗ)</w:t>
      </w:r>
    </w:p>
    <w:p>
      <w:r>
        <w:rPr>
          <w:b/>
        </w:rPr>
        <w:t xml:space="preserve">2. </w:t>
      </w:r>
      <w:r>
        <w:t>Осужденные, отбывающие наказание в облегченных условиях, проживают в общежитиях. Им разрешается:</w:t>
      </w:r>
    </w:p>
    <w:p>
      <w:r>
        <w:rPr>
          <w:b/>
        </w:rPr>
        <w:t xml:space="preserve">21. </w:t>
      </w:r>
      <w:r>
        <w:t>Осужденным, указанным в части второй1 статьи 89 настоящего Кодекса, отбывающим наказание в облегченных условиях, предоставляются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без ограничения их количества. (Дополнение частью - Федеральный закон от 26.07.2017 № 200-ФЗ)</w:t>
      </w:r>
    </w:p>
    <w:p>
      <w:r>
        <w:rPr>
          <w:b/>
        </w:rPr>
        <w:t xml:space="preserve">22. </w:t>
      </w:r>
      <w:r>
        <w:t>В случае отказа в предоставлении свидания в соответствии с частями первой1 и второй1 настоящей статьи начальником исправительной колонии выносится мотивированное постановление. (Дополнение частью - Федеральный закон от 26.07.2017 № 200-ФЗ)</w:t>
      </w:r>
    </w:p>
    <w:p>
      <w:r>
        <w:rPr>
          <w:b/>
        </w:rPr>
        <w:t xml:space="preserve">3. </w:t>
      </w:r>
      <w:r>
        <w:t>Осужденным, отбывающим наказание в облегченных условиях, в целях успешной социальной адаптации по их заявлению на основании постановления начальника исправительной колонии за шесть месяцев до окончания срока наказания разрешается проживать и работать под надзором администрации исправительной колонии за пределами исправительной колонии, за исключением случаев, если имеется мотивированное постановление начальника исправительной колонии об отказе в проживании и работе за ее пределами. Они могут содержаться совместно с осужденными, которым предоставлено право передвижения без конвоя или сопровождения. Осужденным по их заявлению разрешается проживание за пределами исправительной колонии совместно с семьей или детьми в жилых помещениях, находящихся в их собственности или пользовании. (В редакции Федерального закона от 26.07.2017 № 200-ФЗ)</w:t>
      </w:r>
    </w:p>
    <w:p>
      <w:r>
        <w:rPr>
          <w:b/>
        </w:rPr>
        <w:t xml:space="preserve">4. </w:t>
      </w:r>
      <w:r>
        <w:t>Осужденные, отбывающие наказание в строгих условиях, проживают в запираемых помещениях. Им разрешается:</w:t>
      </w:r>
    </w:p>
    <w:p>
      <w:r>
        <w:rPr>
          <w:b/>
        </w:rPr>
        <w:t xml:space="preserve">1.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одиннадцати тысяч восьмисот рублей; (В редакции федеральных законов от 03.04.2006 № 46-ФЗ, от 14.02.2009 № 23-ФЗ, от 13.07.2015 № 260-ФЗ, от 13.06.2023 № 211-ФЗ)</w:t>
      </w:r>
    </w:p>
    <w:p>
      <w:r>
        <w:rPr>
          <w:b/>
        </w:rPr>
        <w:t xml:space="preserve">1. </w:t>
      </w:r>
      <w:r>
        <w:t>иметь шесть краткосрочных свиданий и четыре длительных свидания в течение года; (В редакции Федерального закона от 08.12.2003 № 161-ФЗ)</w:t>
      </w:r>
    </w:p>
    <w:p>
      <w:r>
        <w:rPr>
          <w:b/>
        </w:rPr>
        <w:t xml:space="preserve">1. </w:t>
      </w:r>
      <w:r>
        <w:t>получать шесть посылок или передач и шесть бандеролей в течение года</w:t>
      </w:r>
    </w:p>
    <w:p>
      <w:r>
        <w:rPr>
          <w:b/>
        </w:rPr>
        <w:t xml:space="preserve">2. </w:t>
      </w:r>
      <w:r>
        <w:t>ежемесячно расходовать на приобретение продуктов питания и предметов первой необходимости средства, имеющиеся на их лицевых счетах, без ограничения; (В редакции Федерального закона от 09.03.2001 № 25-ФЗ)</w:t>
      </w:r>
    </w:p>
    <w:p>
      <w:r>
        <w:rPr>
          <w:b/>
        </w:rPr>
        <w:t xml:space="preserve">2. </w:t>
      </w:r>
      <w:r>
        <w:t>иметь шесть краткосрочных и шесть длительных свиданий в течение года</w:t>
      </w:r>
    </w:p>
    <w:p>
      <w:r>
        <w:rPr>
          <w:b/>
        </w:rPr>
        <w:t xml:space="preserve">2. </w:t>
      </w:r>
      <w:r>
        <w:t>получать 12 посылок или передач и 12 бандеролей в течение года</w:t>
      </w:r>
    </w:p>
    <w:p>
      <w:r>
        <w:rPr>
          <w:b/>
        </w:rPr>
        <w:t xml:space="preserve">4.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десяти тысяч двухсот рублей; (В редакции федеральных законов от 03.04.2006 № 46-ФЗ, от 14.02.2009 № 23-ФЗ, от 13.07.2015 № 260-ФЗ, от 13.06.2023 № 211-ФЗ)</w:t>
      </w:r>
    </w:p>
    <w:p>
      <w:r>
        <w:rPr>
          <w:b/>
        </w:rPr>
        <w:t xml:space="preserve">4. </w:t>
      </w:r>
      <w:r>
        <w:t>иметь три краткосрочных свидания и три длительных свидания в течение года; (В редакции Федерального закона от 16.10.2017 № 292-ФЗ)</w:t>
      </w:r>
    </w:p>
    <w:p>
      <w:r>
        <w:rPr>
          <w:b/>
        </w:rPr>
        <w:t xml:space="preserve">4. </w:t>
      </w:r>
      <w:r>
        <w:t>получать три посылки или передачи и три бандероли в течение года</w:t>
      </w:r>
    </w:p>
    <w:p>
      <w:r>
        <w:rPr>
          <w:b/>
        </w:rPr>
        <w:t xml:space="preserve">4. </w:t>
      </w:r>
      <w:r>
        <w:t>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 (В редакции Федерального закона от 20.12.2017 № 410-ФЗ)</w:t>
      </w:r>
    </w:p>
    <w:p>
      <w:r>
        <w:rPr>
          <w:b/>
        </w:rPr>
        <w:t>Статья 122. Исправительные колонии строгого режима</w:t>
      </w:r>
    </w:p>
    <w:p>
      <w:r>
        <w:rPr>
          <w:b/>
        </w:rPr>
        <w:t xml:space="preserve">1. </w:t>
      </w:r>
      <w:r>
        <w:t>В обычных условиях в исправительных колониях строгого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 (В редакции Федерального закона от 08.12.2003 № 161-ФЗ)</w:t>
      </w:r>
    </w:p>
    <w:p>
      <w:r>
        <w:rPr>
          <w:b/>
        </w:rPr>
        <w:t xml:space="preserve">2. </w:t>
      </w:r>
      <w:r>
        <w:t>При отсутствии взысканий за нарушения установленного порядка отбывания наказания и добросовестном отношении к труду по отбытии не менее девяти месяцев срока наказания в обычных условиях отбывания наказания осужденные могут быть переведены в облегченные условия</w:t>
      </w:r>
    </w:p>
    <w:p>
      <w:r>
        <w:rPr>
          <w:b/>
        </w:rPr>
        <w:t xml:space="preserve">3. </w:t>
      </w:r>
      <w:r>
        <w:t>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
        <w:rPr>
          <w:b/>
        </w:rPr>
        <w:t xml:space="preserve">4. </w:t>
      </w:r>
      <w:r>
        <w:t>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
        <w:rPr>
          <w:b/>
        </w:rPr>
        <w:t xml:space="preserve">5. </w:t>
      </w:r>
      <w:r>
        <w:t>В строгие условия отбывания наказания по прибытии в исправительную колонию строгого режима помещаются также осужденные за умышленные преступления, совершенные в период отбывания лишения свободы</w:t>
      </w:r>
    </w:p>
    <w:p>
      <w:r>
        <w:rPr>
          <w:b/>
        </w:rPr>
        <w:t xml:space="preserve">6. </w:t>
      </w:r>
      <w:r>
        <w:t>Перевод из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w:t>
      </w:r>
    </w:p>
    <w:p>
      <w:r>
        <w:rPr>
          <w:b/>
        </w:rPr>
        <w:t xml:space="preserve">7. </w:t>
      </w:r>
      <w:r>
        <w:t>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шестой настоящей статьи</w:t>
      </w:r>
    </w:p>
    <w:p>
      <w:r>
        <w:rPr>
          <w:b/>
        </w:rPr>
        <w:t xml:space="preserve">8. </w:t>
      </w:r>
      <w:r>
        <w:t>Осужденные, переведенные из другой исправительной колонии строгого режима, отбывают наказание в тех же условиях, которые были им определены до перевода</w:t>
      </w:r>
    </w:p>
    <w:p>
      <w:r>
        <w:rPr>
          <w:b/>
        </w:rPr>
        <w:t>Статья 123. Условия отбывания лишения свободы в исправительных колониях строгого режима</w:t>
      </w:r>
    </w:p>
    <w:p>
      <w:r>
        <w:rPr>
          <w:b/>
        </w:rPr>
        <w:t xml:space="preserve">1. </w:t>
      </w:r>
      <w:r>
        <w:t>Осужденные к лишению свободы, отбывающие наказание в обычных условиях в исправительных колониях строгого режима, проживают в общежитиях. Им разрешается:</w:t>
      </w:r>
    </w:p>
    <w:p>
      <w:r>
        <w:rPr>
          <w:b/>
        </w:rPr>
        <w:t xml:space="preserve">2. </w:t>
      </w:r>
      <w:r>
        <w:t>Осужденные, отбывающие наказание в облегченных условиях, проживают в общежитиях. Им разрешается:</w:t>
      </w:r>
    </w:p>
    <w:p>
      <w:r>
        <w:rPr>
          <w:b/>
        </w:rPr>
        <w:t xml:space="preserve">3. </w:t>
      </w:r>
      <w:r>
        <w:t>Осужденные, отбывающие наказание в строгих условиях, проживают в запираемых помещениях. Им разрешается:</w:t>
      </w:r>
    </w:p>
    <w:p>
      <w:r>
        <w:rPr>
          <w:b/>
        </w:rPr>
        <w:t xml:space="preserve">1.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десяти тысяч двухсот рублей; (В редакции федеральных законов от 03.04.2006 № 46-ФЗ, от 14.02.2009 № 23-ФЗ, от 13.07.2015 № 260-ФЗ, от 13.06.2023 № 211-ФЗ)</w:t>
      </w:r>
    </w:p>
    <w:p>
      <w:r>
        <w:rPr>
          <w:b/>
        </w:rPr>
        <w:t xml:space="preserve">1. </w:t>
      </w:r>
      <w:r>
        <w:t>иметь три краткосрочных и три длительных свидания в течение года</w:t>
      </w:r>
    </w:p>
    <w:p>
      <w:r>
        <w:rPr>
          <w:b/>
        </w:rPr>
        <w:t xml:space="preserve">1. </w:t>
      </w:r>
      <w:r>
        <w:t>получать четыре посылки или передачи и четыре бандероли в течение года</w:t>
      </w:r>
    </w:p>
    <w:p>
      <w:r>
        <w:rPr>
          <w:b/>
        </w:rPr>
        <w:t xml:space="preserve">2.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одиннадцати тысяч восьмисот рублей; (В редакции федеральных законов от 03.04.2006 № 46-ФЗ, от 14.02.2009 № 23-ФЗ, от 13.07.2015 № 260-ФЗ, от 13.06.2023 № 211-ФЗ)</w:t>
      </w:r>
    </w:p>
    <w:p>
      <w:r>
        <w:rPr>
          <w:b/>
        </w:rPr>
        <w:t xml:space="preserve">2. </w:t>
      </w:r>
      <w:r>
        <w:t>иметь четыре краткосрочных и четыре длительных свидания в течение года</w:t>
      </w:r>
    </w:p>
    <w:p>
      <w:r>
        <w:rPr>
          <w:b/>
        </w:rPr>
        <w:t xml:space="preserve">2. </w:t>
      </w:r>
      <w:r>
        <w:t>получать шесть посылок или передач и шесть бандеролей в течение года</w:t>
      </w:r>
    </w:p>
    <w:p>
      <w:r>
        <w:rPr>
          <w:b/>
        </w:rPr>
        <w:t xml:space="preserve">3.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девяти тысяч четырехсот рублей; (В редакции федеральных законов от 03.04.2006 № 46-ФЗ, от 14.02.2009 № 23-ФЗ, от 13.07.2015 № 260-ФЗ, от 13.06.2023 № 211-ФЗ)</w:t>
      </w:r>
    </w:p>
    <w:p>
      <w:r>
        <w:rPr>
          <w:b/>
        </w:rPr>
        <w:t xml:space="preserve">3. </w:t>
      </w:r>
      <w:r>
        <w:t>иметь два краткосрочных свидания и два длительных свидания в течение года; (В редакции Федерального закона от 16.10.2017 № 292-ФЗ)</w:t>
      </w:r>
    </w:p>
    <w:p>
      <w:r>
        <w:rPr>
          <w:b/>
        </w:rPr>
        <w:t xml:space="preserve">3. </w:t>
      </w:r>
      <w:r>
        <w:t>получать две посылки или передачи и две бандероли в течение года</w:t>
      </w:r>
    </w:p>
    <w:p>
      <w:r>
        <w:rPr>
          <w:b/>
        </w:rPr>
        <w:t xml:space="preserve">3. </w:t>
      </w:r>
      <w:r>
        <w:t>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 (В редакции Федерального закона от 20.12.2017 № 410-ФЗ)</w:t>
      </w:r>
    </w:p>
    <w:p>
      <w:r>
        <w:rPr>
          <w:b/>
        </w:rPr>
        <w:t>Статья 124. Исправительные колонии особого режима</w:t>
      </w:r>
    </w:p>
    <w:p>
      <w:r>
        <w:rPr>
          <w:b/>
        </w:rPr>
        <w:t xml:space="preserve">1. </w:t>
      </w:r>
      <w:r>
        <w:t>В обычных условиях в исправительных колониях особого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 (В редакции Федерального закона от 08.12.2003 № 161-ФЗ)</w:t>
      </w:r>
    </w:p>
    <w:p>
      <w:r>
        <w:rPr>
          <w:b/>
        </w:rPr>
        <w:t xml:space="preserve">2. </w:t>
      </w:r>
      <w:r>
        <w:t>При отсутствии взысканий за нарушения установленного порядка отбывания наказания и добросовестном отношении к труду по отбытии не менее одного года срока наказания в обычных условиях отбывания наказания осужденные могут быть переведены в облегченные условия</w:t>
      </w:r>
    </w:p>
    <w:p>
      <w:r>
        <w:rPr>
          <w:b/>
        </w:rPr>
        <w:t xml:space="preserve">3. </w:t>
      </w:r>
      <w:r>
        <w:t>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
        <w:rPr>
          <w:b/>
        </w:rPr>
        <w:t xml:space="preserve">4. </w:t>
      </w:r>
      <w:r>
        <w:t>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
        <w:rPr>
          <w:b/>
        </w:rPr>
        <w:t xml:space="preserve">5. </w:t>
      </w:r>
      <w:r>
        <w:t>В строгие условия отбывания наказания по прибытии в исправительную колонию особого режима помещаются также осужденные за умышленные преступления, совершенные в период отбывания лишения свободы. (В редакции Федерального закона от 08.12.2003 № 161-ФЗ)</w:t>
      </w:r>
    </w:p>
    <w:p>
      <w:r>
        <w:rPr>
          <w:b/>
        </w:rPr>
        <w:t xml:space="preserve">6. </w:t>
      </w:r>
      <w:r>
        <w:t>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w:t>
      </w:r>
    </w:p>
    <w:p>
      <w:r>
        <w:rPr>
          <w:b/>
        </w:rPr>
        <w:t xml:space="preserve">7. </w:t>
      </w:r>
      <w:r>
        <w:t>Повторный перевод из строгих условий отбывания наказания в обычные или из обычных в облегченные производится в порядке, предусмотренном частями второй и шестой настоящей статьи</w:t>
      </w:r>
    </w:p>
    <w:p>
      <w:r>
        <w:rPr>
          <w:b/>
        </w:rPr>
        <w:t xml:space="preserve">8. </w:t>
      </w:r>
      <w:r>
        <w:t>Осужденные, переведенные из другой исправительной колонии особого режима, отбывают наказание в тех же условиях, которые были им определены до перевода</w:t>
      </w:r>
    </w:p>
    <w:p>
      <w:r>
        <w:rPr>
          <w:b/>
        </w:rPr>
        <w:t>Статья 125. Условия отбывания лишения свободы в исправительных колониях особого режима</w:t>
      </w:r>
    </w:p>
    <w:p>
      <w:r>
        <w:rPr>
          <w:b/>
        </w:rPr>
        <w:t xml:space="preserve">1. </w:t>
      </w:r>
      <w:r>
        <w:t>Осужденные к лишению свободы, отбывающие наказание в обычных условиях в исправительных колониях особого режима, проживают в общежитиях. Им разрешается:</w:t>
      </w:r>
    </w:p>
    <w:p>
      <w:r>
        <w:rPr>
          <w:b/>
        </w:rPr>
        <w:t xml:space="preserve">2. </w:t>
      </w:r>
      <w:r>
        <w:t>Осужденные, отбывающие наказание в облегченных условиях, проживают в общежитиях. Им разрешается:</w:t>
      </w:r>
    </w:p>
    <w:p>
      <w:r>
        <w:rPr>
          <w:b/>
        </w:rPr>
        <w:t xml:space="preserve">3. </w:t>
      </w:r>
      <w:r>
        <w:t>Осужденные, отбывающие наказание в строгих условиях, проживают в помещениях камерного типа. Им разрешается:</w:t>
      </w:r>
    </w:p>
    <w:p>
      <w:r>
        <w:rPr>
          <w:b/>
        </w:rPr>
        <w:t xml:space="preserve">1.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девяти тысяч четырехсот рублей; (В редакции федеральных законов от 03.04.2006 № 46-ФЗ, от 14.02.2009 № 23-ФЗ, от 13.07.2015 № 260-ФЗ, от 13.06.2023 № 211-ФЗ)</w:t>
      </w:r>
    </w:p>
    <w:p>
      <w:r>
        <w:rPr>
          <w:b/>
        </w:rPr>
        <w:t xml:space="preserve">1. </w:t>
      </w:r>
      <w:r>
        <w:t>иметь два краткосрочных и два длительных свидания в течение года</w:t>
      </w:r>
    </w:p>
    <w:p>
      <w:r>
        <w:rPr>
          <w:b/>
        </w:rPr>
        <w:t xml:space="preserve">1. </w:t>
      </w:r>
      <w:r>
        <w:t>получать три посылки или передачи и три бандероли в течение года</w:t>
      </w:r>
    </w:p>
    <w:p>
      <w:r>
        <w:rPr>
          <w:b/>
        </w:rPr>
        <w:t xml:space="preserve">2.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десяти тысяч двухсот рублей; (В редакции федеральных законов от 03.04.2006 № 46-ФЗ, от 14.02.2009 № 23-ФЗ, от 13.07.2015 № 260-ФЗ, от 13.06.2023 № 211-ФЗ)</w:t>
      </w:r>
    </w:p>
    <w:p>
      <w:r>
        <w:rPr>
          <w:b/>
        </w:rPr>
        <w:t xml:space="preserve">2. </w:t>
      </w:r>
      <w:r>
        <w:t>иметь три краткосрочных и три длительных свидания в течение года</w:t>
      </w:r>
    </w:p>
    <w:p>
      <w:r>
        <w:rPr>
          <w:b/>
        </w:rPr>
        <w:t xml:space="preserve">2. </w:t>
      </w:r>
      <w:r>
        <w:t>получать четыре посылки или передачи и четыре бандероли в течение года</w:t>
      </w:r>
    </w:p>
    <w:p>
      <w:r>
        <w:rPr>
          <w:b/>
        </w:rPr>
        <w:t xml:space="preserve">3.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восьми тысяч шестисот рублей; (В редакции федеральных законов от 03.04.2006 № 46-ФЗ, от 14.02.2009 № 23-ФЗ, от 13.07.2015 № 260-ФЗ, от 13.06.2023 № 211-ФЗ)</w:t>
      </w:r>
    </w:p>
    <w:p>
      <w:r>
        <w:rPr>
          <w:b/>
        </w:rPr>
        <w:t xml:space="preserve">3. </w:t>
      </w:r>
      <w:r>
        <w:t>иметь два краткосрочных свидания и одно длительное свидание в течение года; (В редакции Федерального закона от 16.10.2017 № 292-ФЗ)</w:t>
      </w:r>
    </w:p>
    <w:p>
      <w:r>
        <w:rPr>
          <w:b/>
        </w:rPr>
        <w:t xml:space="preserve">3. </w:t>
      </w:r>
      <w:r>
        <w:t>получать одну посылку или передачу и одну бандероль в течение года</w:t>
      </w:r>
    </w:p>
    <w:p>
      <w:r>
        <w:rPr>
          <w:b/>
        </w:rPr>
        <w:t xml:space="preserve">3. </w:t>
      </w:r>
      <w:r>
        <w:t>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часов. (В редакции Федерального закона от 20.12.2017 № 410-ФЗ)</w:t>
      </w:r>
    </w:p>
    <w:p>
      <w:r>
        <w:rPr>
          <w:b/>
        </w:rPr>
        <w:t>Статья 126. Исправительные колонии особого режима для осужденных, отбывающих пожизненное лишение свободы</w:t>
      </w:r>
    </w:p>
    <w:p>
      <w:r>
        <w:t>Отдельно от других осужденных в исправительных колониях особого режима отбывают наказание осужденные к пожизненному лишению свободы, а также осужденные, которым смертная казнь в порядке помилования заменена пожизненным лишением свободы.</w:t>
      </w:r>
    </w:p>
    <w:p>
      <w:r>
        <w:rPr>
          <w:b/>
        </w:rPr>
        <w:t>Статья 127. Условия отбывания лишения свободы в исправительных колониях особого режима для осужденных, отбывающих пожизненное лишение свободы</w:t>
      </w:r>
    </w:p>
    <w:p>
      <w:r>
        <w:rPr>
          <w:b/>
        </w:rPr>
        <w:t xml:space="preserve">1. </w:t>
      </w:r>
      <w:r>
        <w:t>Осужденные к пожизненному лишению свободы размещаются в камерах, как правило, не более чем по два человека. По просьбе осужденных и в иных необходимых случаях по постановлению начальника исправительной колонии при возникновении угрозы личной безопасности осужденных они могут содержаться в одиночных камерах. Труд указанных осужденных организуется с учетом требований содержания осужденных в камерах</w:t>
      </w:r>
    </w:p>
    <w:p>
      <w:r>
        <w:rPr>
          <w:b/>
        </w:rPr>
        <w:t xml:space="preserve">2. </w:t>
      </w:r>
      <w:r>
        <w:t>Осужденные, отбывающие наказание в строгих условиях, имеют право на ежедневную прогулку продолжительностью полтора часа, осужденные, отбывающие наказание в обычных условиях, - на ежедневную прогулку продолжительностью два часа, осужденные, отбывающие наказание в облегченных условиях, - на ежедневную прогулку продолжительностью два с половиной часа. При хорошем поведении осужденного и наличии возможности время прогулки может быть увеличено на тридцать минут. (В редакции Федерального закона от 20.12.2017 № 410-ФЗ)</w:t>
      </w:r>
    </w:p>
    <w:p>
      <w:r>
        <w:rPr>
          <w:b/>
        </w:rPr>
        <w:t xml:space="preserve">3. </w:t>
      </w:r>
      <w:r>
        <w:t>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10 лет в строгих условиях отбывания наказания по основаниям, указанным в части шестой статьи 124 настоящего Кодекса. Если в период пребывания в следственном изоляторе к осужденному не применялась мера взыскания в виде водворения в карцер, срок его нахождения в строгих условиях отбывания наказания исчисляется со дня заключения под стражу. (В редакции Федерального закона от 08.12.2003 № 161-ФЗ)</w:t>
      </w:r>
    </w:p>
    <w:p>
      <w:r>
        <w:rPr>
          <w:b/>
        </w:rPr>
        <w:t xml:space="preserve">4. </w:t>
      </w:r>
      <w:r>
        <w:t>По отбытии не менее 10 лет в обычных условиях отбывания наказания осужденные могут быть переведены в облегченные условия по основаниям, указанным в части второй статьи 124 настоящего Кодекса</w:t>
      </w:r>
    </w:p>
    <w:p>
      <w:r>
        <w:rPr>
          <w:b/>
        </w:rPr>
        <w:t xml:space="preserve">5. </w:t>
      </w:r>
      <w:r>
        <w:t>Осужденные, признанные злостными нарушителями установленного порядка отбывания наказания и отбывающие наказание в облегченных условиях, переводятся в обычные или строгие условия отбывания наказания, а осужденные, отбывающие наказание в обычных условиях, - в строгие условия отбывания наказания. Повторный перевод в обычные либо облегченные условия отбывания наказания производится в порядке, предусмотренном частями третьей и четвертой настоящей статьи</w:t>
      </w:r>
    </w:p>
    <w:p>
      <w:r>
        <w:rPr>
          <w:b/>
        </w:rPr>
        <w:t xml:space="preserve">6. </w:t>
      </w:r>
      <w:r>
        <w:t>Порядок отбывания наказания осужденных в обычных, облегченных и строгих условиях 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бандеролей, определяется статьей 125 настоящего Кодекса</w:t>
      </w:r>
    </w:p>
    <w:p>
      <w:r>
        <w:rPr>
          <w:b/>
        </w:rPr>
        <w:t>Статья 128. Колонии-поселения</w:t>
      </w:r>
    </w:p>
    <w:p>
      <w:r>
        <w:rPr>
          <w:b/>
        </w:rPr>
        <w:t xml:space="preserve">1. </w:t>
      </w:r>
      <w:r>
        <w:t>В колониях-поселениях отбывают наказание в виде лишения свободы:</w:t>
      </w:r>
    </w:p>
    <w:p>
      <w:r>
        <w:rPr>
          <w:b/>
        </w:rPr>
        <w:t xml:space="preserve">2. </w:t>
      </w:r>
      <w:r>
        <w:t>В колониях-поселениях осужденные отбывают лишение свободы в одних и тех же условиях. Лица, указанные в пунктах "а" и "б" части первой настоящей статьи, отбывают лишение свободы отдельно от лиц, указанных в пунктах "в" и "г" части первой настоящей статьи. Допускается размещение указанных лиц в одной колонии-поселении при условии обеспечения раздельного проживания и трудоустройства. (В редакции Федерального закона от 23.11.2020 № 380-ФЗ)</w:t>
      </w:r>
    </w:p>
    <w:p>
      <w:r>
        <w:rPr>
          <w:b/>
        </w:rPr>
        <w:t xml:space="preserve">3. </w:t>
      </w:r>
      <w:r>
        <w:t>В одной колонии-поселении могут содержаться осужденные мужчины и осужденные женщины. Осужденные, совершившие преступления в соучастии, отбывают лишение свободы, как правило, раздельно</w:t>
      </w:r>
    </w:p>
    <w:p>
      <w:r>
        <w:rPr>
          <w:b/>
        </w:rPr>
        <w:t xml:space="preserve">1. </w:t>
      </w:r>
      <w:r>
        <w:t>лица, осужденные за преступления, совершенные по неосторожности, и ранее не отбывавшие лишение свободы</w:t>
      </w:r>
    </w:p>
    <w:p>
      <w:r>
        <w:rPr>
          <w:b/>
        </w:rPr>
        <w:t xml:space="preserve">1. </w:t>
      </w:r>
      <w:r>
        <w:t>лица, впервые осужденные за совершение умышленных преступлений небольшой или средней тяжести</w:t>
      </w:r>
    </w:p>
    <w:p>
      <w:r>
        <w:rPr>
          <w:b/>
        </w:rPr>
        <w:t xml:space="preserve">1. </w:t>
      </w:r>
      <w:r>
        <w:t>лица, осужденные за преступления, совершенные по неосторожности, и ранее отбывавшие лишение свободы</w:t>
      </w:r>
    </w:p>
    <w:p>
      <w:r>
        <w:rPr>
          <w:b/>
        </w:rPr>
        <w:t xml:space="preserve">1. </w:t>
      </w:r>
      <w:r>
        <w:t>положительно характеризующиеся осужденные, переведенные из колоний общего и строгого режима в порядке, предусмотренном статьей 78 настоящего Кодекса. (Часть в редакции Федерального закона от 29.03.2010 № 36-ФЗ)</w:t>
      </w:r>
    </w:p>
    <w:p>
      <w:r>
        <w:rPr>
          <w:b/>
        </w:rPr>
        <w:t>Статья 129. Условия отбывания лишения свободы в колониях-поселениях</w:t>
      </w:r>
    </w:p>
    <w:p>
      <w:r>
        <w:rPr>
          <w:b/>
        </w:rPr>
        <w:t xml:space="preserve">1. </w:t>
      </w:r>
      <w:r>
        <w:t>В колониях-поселениях осужденные к лишению свободы:</w:t>
      </w:r>
    </w:p>
    <w:p>
      <w:r>
        <w:rPr>
          <w:b/>
        </w:rPr>
        <w:t xml:space="preserve">2. </w:t>
      </w:r>
      <w:r>
        <w:t>Осужденным запрещается использовать и хранить на территории колонии-поселения и на объектах, где выполняются работы, предметы и вещества, перечень которых установлен Правилами внутреннего распорядка исправительных учреждений. (В редакции Федерального закона от 29.03.2010 № 36-ФЗ)</w:t>
      </w:r>
    </w:p>
    <w:p>
      <w:r>
        <w:rPr>
          <w:b/>
        </w:rPr>
        <w:t xml:space="preserve">3. </w:t>
      </w:r>
      <w:r>
        <w:t>Труд осужденных регулируется законодательством Российской Федерации о труде, за исключением правил приема на работу, увольнения с работы и перевода на другую работу. Перевод осужденных на другую работу, в том числе в другую местность, может осуществляться администрацией предприятия, на котором они работают, по согласованию с администрацией колонии-поселения</w:t>
      </w:r>
    </w:p>
    <w:p>
      <w:r>
        <w:rPr>
          <w:b/>
        </w:rPr>
        <w:t xml:space="preserve">31. </w:t>
      </w:r>
      <w:r>
        <w:t>В целях привлечения к труду осужденных на базе имущества, предоставляемого в безвозмездное пользование организациями, использующими труд этих осужденных, могут создаваться участки колоний-поселений, расположенные вне колоний-поселений, но в пределах субъектов Российской Федерации, на территориях которых они находятся.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Типовой договор между колонией-поселением и организацией, использующей труд осужденных, находящихся на участке колонии-поселения, расположенном вне территории колонии-поселения, утверждается федеральным органом уголовно-исполнительной системы. (Дополнение частью - Федеральный закон от 18.07.2019 № 179-ФЗ)</w:t>
      </w:r>
    </w:p>
    <w:p>
      <w:r>
        <w:rPr>
          <w:b/>
        </w:rPr>
        <w:t xml:space="preserve">32. </w:t>
      </w:r>
      <w:r>
        <w:t>Администрация организации, в которой работают осужденные, находящиеся на участке колонии-поселения, расположенном вне территории колонии-поселения, в соответствии с частью третьей1 настоящей статьи предоставляет осужденным общежития для проживания по нормам, установленным частью первой статьи 99 настоящего Кодекса, другие помещения и имущество, необходимые для обеспечения установленного порядка и условий отбывания лишения свободы в колонии-поселении, а также оказывает содействие администрации колонии-поселения в материально-бытовом и медико-санитарном обеспечении осужденных. (Дополнение частью - Федеральный закон от 18.07.2019 № 179-ФЗ)</w:t>
      </w:r>
    </w:p>
    <w:p>
      <w:r>
        <w:rPr>
          <w:b/>
        </w:rPr>
        <w:t xml:space="preserve">4. </w:t>
      </w:r>
      <w:r>
        <w:t>Осужденным разрешается обучаться по заочной форме в образовательных организациях высшего образования и профессиональных образовательных организациях, расположенных в пределах муниципального образования, на территории которого расположена колония-поселение. (В редакции федеральных законов от 29.03.2010 № 36-ФЗ; от 02.07.2013 № 185-ФЗ)</w:t>
      </w:r>
    </w:p>
    <w:p>
      <w:r>
        <w:rPr>
          <w:b/>
        </w:rPr>
        <w:t xml:space="preserve">5. </w:t>
      </w:r>
      <w:r>
        <w:t>При применении к осужденным, отбывающим лишение свободы в колониях-поселениях и не занятым общественно полезным трудом, взыскания в виде запрещения выхода за пределы общежития в свободное от работы время на срок до 30 дней им предоставляется право на ежедневную прогулку продолжительностью не менее двух часов. (Дополнение частью - Федеральный закон от 22.12.2008 № 271-ФЗ)</w:t>
      </w:r>
    </w:p>
    <w:p>
      <w:r>
        <w:rPr>
          <w:b/>
        </w:rPr>
        <w:t xml:space="preserve">1. </w:t>
      </w:r>
      <w:r>
        <w:t>содержатся без охраны, но под надзором администрации колонии-поселения; в часы от подъема до отбоя пользуются правом свободного передвижения в пределах колонии-поселения; с разрешения администрации колонии-поселения могут передвигаться без надзора вне колонии-поселения, но в пределах муниципального образования, на территории которого расположена колония-поселение, если это необходимо по характеру выполняемой ими работы либо в связи с обучением; могут носить гражданскую одежду и обувь; могут иметь при себе деньги и ценные вещи; пользуются деньгами без ограничения; получают посылки, передачи и бандероли; могут иметь свидания без ограничения их количества; (В редакции федеральных законов от 29.03.2010 № 36-ФЗ, от 07.04.2025 № 71-ФЗ)</w:t>
      </w:r>
    </w:p>
    <w:p>
      <w:r>
        <w:rPr>
          <w:b/>
        </w:rPr>
        <w:t xml:space="preserve">1. </w:t>
      </w:r>
      <w:r>
        <w:t>проживают, как правило, в специально предназначенных для них общежитиях. Осужденным, не допускающим нарушений установленного порядка отбывания наказания и имеющим семьи, по постановлению начальника колонии-поселения может быть разрешено проживание со своими семьями на арендованной или собственной жилой площади, находящейся в пределах колонии-поселения или муниципального образования, на территории которого расположена колония-поселение. Указанные осужденные обязаны являться для регистрации в колонию-поселение до четырех раз в месяц. Периодичность регистрации устанавливается постановлением начальника колонии-поселения. Жилые помещения, в которых проживают осужденные, могут посещаться в любое время представителем администрации колонии-поселения; (В редакции Федерального закона от 29.03.2010 № 36-ФЗ)</w:t>
      </w:r>
    </w:p>
    <w:p>
      <w:r>
        <w:rPr>
          <w:b/>
        </w:rPr>
        <w:t xml:space="preserve">1. </w:t>
      </w:r>
      <w:r>
        <w:t>имеют документ установленного образца, удостоверяющий личность осужденного. Паспорт и другие личные документы осужденных хранятся в их личных делах</w:t>
      </w:r>
    </w:p>
    <w:p>
      <w:r>
        <w:rPr>
          <w:b/>
        </w:rPr>
        <w:t>Статья 130. Тюрьмы</w:t>
      </w:r>
    </w:p>
    <w:p>
      <w:r>
        <w:rPr>
          <w:b/>
        </w:rPr>
        <w:t xml:space="preserve">1. </w:t>
      </w:r>
      <w:r>
        <w:t>В тюрьмах содержатся мужчины, осужденные к лишению свободы на срок свыше пяти лет с отбыванием части срока наказания в тюрьме, осужденные к лишению свободы за совершение преступлений, предусмотренных статьями 205 - 2055, 206, 208, 211, 220, 221, 277 - 279, 281, 317, 360, 361 Уголовного кодекса Российской Федерации,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общего, строгого и особого режимов. В тюрьмах также могут содержаться осужденные, находящиеся там по основаниям, указанным в статье 77 настоящего Кодекса. Срок, назначенный по приговору суда для отбывания в тюрьме, исчисляется со дня прибытия осужденного в тюрьму. Если в период пребывания в следственном изоляторе к осужденному не применялась мера взыскания в виде водворения в карцер, срок его нахождения на строгом режиме исчисляется со дня заключения под стражу. (В редакции федеральных законов от 09.03.2001 № 25-ФЗ; от 08.12.2003 № 161-ФЗ; от 27.12.2018 № 516-ФЗ)</w:t>
      </w:r>
    </w:p>
    <w:p>
      <w:r>
        <w:rPr>
          <w:b/>
        </w:rPr>
        <w:t xml:space="preserve">2. </w:t>
      </w:r>
      <w:r>
        <w:t>В тюрьмах устанавливаются общий и строгий режимы</w:t>
      </w:r>
    </w:p>
    <w:p>
      <w:r>
        <w:rPr>
          <w:b/>
        </w:rPr>
        <w:t xml:space="preserve">3. </w:t>
      </w:r>
      <w:r>
        <w:t>На строгом режиме содержатся осужденные, поступившие в данное исправительное учреждение, и осужденные, переведенные с общего режима</w:t>
      </w:r>
    </w:p>
    <w:p>
      <w:r>
        <w:rPr>
          <w:b/>
        </w:rPr>
        <w:t xml:space="preserve">4. </w:t>
      </w:r>
      <w:r>
        <w:t>На строгом режиме не могут содержаться осужденные, являющиеся инвалидами первой или второй группы. (В редакции Федерального закона от 09.03.2001 № 25-ФЗ)</w:t>
      </w:r>
    </w:p>
    <w:p>
      <w:r>
        <w:rPr>
          <w:b/>
        </w:rPr>
        <w:t xml:space="preserve">5. </w:t>
      </w:r>
      <w:r>
        <w:t>По отбытии не менее одного года срока наказания на строгом режиме осужденные могут быть переведены на общий режим</w:t>
      </w:r>
    </w:p>
    <w:p>
      <w:r>
        <w:rPr>
          <w:b/>
        </w:rPr>
        <w:t xml:space="preserve">6. </w:t>
      </w:r>
      <w:r>
        <w:t>Осужденные, отбывающие наказание на общем режиме, признанные злостными нарушителями установленного порядка отбывания наказания, переводятся на строгий режим. Повторный перевод на общий режим может быть произведен в порядке, предусмотренном частью пятой настоящей статьи</w:t>
      </w:r>
    </w:p>
    <w:p>
      <w:r>
        <w:rPr>
          <w:b/>
        </w:rPr>
        <w:t>Статья 131. Условия отбывания лишения свободы в тюрьмах</w:t>
      </w:r>
    </w:p>
    <w:p>
      <w:r>
        <w:rPr>
          <w:b/>
        </w:rPr>
        <w:t xml:space="preserve">1. </w:t>
      </w:r>
      <w:r>
        <w:t>Осужденные к лишению свободы содержатся в тюрьмах в запираемых общих камерах. В необходимых случаях по мотивированному постановлению начальника тюрьмы и с согласия прокурора осужденные могут содержаться в одиночных камерах</w:t>
      </w:r>
    </w:p>
    <w:p>
      <w:r>
        <w:rPr>
          <w:b/>
        </w:rPr>
        <w:t xml:space="preserve">2. </w:t>
      </w:r>
      <w:r>
        <w:t>Размещение осужденных по камерам производится с соблюдением требований, предусмотренных статьей 80 настоящего Кодекса. Кроме того, раздельно содержатся осужденные, находящиеся на общем и строгом режимах. Изолированно от других осужденных и раздельно содержатся также осужденные, переводимые из одного исправительного учреждения в другое; осужденные, оставленные в тюрьме для выполнения работ по хозяйственному обслуживанию</w:t>
      </w:r>
    </w:p>
    <w:p>
      <w:r>
        <w:rPr>
          <w:b/>
        </w:rPr>
        <w:t xml:space="preserve">3. </w:t>
      </w:r>
      <w:r>
        <w:t>Прогулки осужденных, содержащихся в тюрьме, проводятся покамерно в дневное время на специально оборудованной на открытом воздухе части территории тюрьмы. Прогулка осужденного может быть досрочно прекращена в случае нарушения им установленных правил внутреннего распорядка</w:t>
      </w:r>
    </w:p>
    <w:p>
      <w:r>
        <w:rPr>
          <w:b/>
        </w:rPr>
        <w:t xml:space="preserve">4. </w:t>
      </w:r>
      <w:r>
        <w:t>Осужденным, отбывающим наказание на общем режиме, разрешается:</w:t>
      </w:r>
    </w:p>
    <w:p>
      <w:r>
        <w:rPr>
          <w:b/>
        </w:rPr>
        <w:t xml:space="preserve">5. </w:t>
      </w:r>
      <w:r>
        <w:t>Осужденным, отбывающим наказание на строгом режиме, разрешается:</w:t>
      </w:r>
    </w:p>
    <w:p>
      <w:r>
        <w:rPr>
          <w:b/>
        </w:rPr>
        <w:t xml:space="preserve">4.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девяти тысяч четырехсот рублей; (В редакции федеральных законов от 03.04.2006 № 46-ФЗ, от 14.02.2009 № 23-ФЗ, от 13.07.2015 № 260-ФЗ, от 13.06.2023 № 211-ФЗ)</w:t>
      </w:r>
    </w:p>
    <w:p>
      <w:r>
        <w:rPr>
          <w:b/>
        </w:rPr>
        <w:t xml:space="preserve">4. </w:t>
      </w:r>
      <w:r>
        <w:t>иметь два краткосрочных и два длительных свидания в течение года</w:t>
      </w:r>
    </w:p>
    <w:p>
      <w:r>
        <w:rPr>
          <w:b/>
        </w:rPr>
        <w:t xml:space="preserve">4. </w:t>
      </w:r>
      <w:r>
        <w:t>получать две посылки или передачи и две бандероли в течение года</w:t>
      </w:r>
    </w:p>
    <w:p>
      <w:r>
        <w:rPr>
          <w:b/>
        </w:rPr>
        <w:t xml:space="preserve">4. </w:t>
      </w:r>
      <w:r>
        <w:t>пользоваться ежедневной прогулкой продолжительностью два часа. При хорошем поведении осужденного и наличии возможности время прогулки может быть увеличено на тридцать минут. (В редакции Федерального закона от 20.12.2017 № 410-ФЗ)</w:t>
      </w:r>
    </w:p>
    <w:p>
      <w:r>
        <w:rPr>
          <w:b/>
        </w:rPr>
        <w:t xml:space="preserve">5.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семи тысяч девятисот рублей; (В редакции федеральных законов от 03.04.2006 № 46-ФЗ, от 14.02.2009 № 23-ФЗ, от 13.07.2015 № 260-ФЗ, от 13.06.2023 № 211-ФЗ)</w:t>
      </w:r>
    </w:p>
    <w:p>
      <w:r>
        <w:rPr>
          <w:b/>
        </w:rPr>
        <w:t xml:space="preserve">5. </w:t>
      </w:r>
      <w:r>
        <w:t>иметь два краткосрочных свидания и одно длительное свидание в течение года; (В редакции Федерального закона от 16.10.2017 № 292-ФЗ)</w:t>
      </w:r>
    </w:p>
    <w:p>
      <w:r>
        <w:rPr>
          <w:b/>
        </w:rPr>
        <w:t xml:space="preserve">5. </w:t>
      </w:r>
      <w:r>
        <w:t>получать одну посылку и одну бандероль в течение года</w:t>
      </w:r>
    </w:p>
    <w:p>
      <w:r>
        <w:rPr>
          <w:b/>
        </w:rPr>
        <w:t xml:space="preserve">5. </w:t>
      </w:r>
      <w:r>
        <w:t>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на тридцать минут. (В редакции Федерального закона от 20.12.2017 № 410-ФЗ)</w:t>
      </w:r>
    </w:p>
    <w:p>
      <w:pPr>
        <w:pStyle w:val="Heading3"/>
      </w:pPr>
      <w:r>
        <w:t>ОСОБЕННОСТИ ИСПОЛНЕНИЯ НАКАЗАНИЯ В ВИДЕ ЛИШЕНИЯ СВОБОДЫ В ВОСПИТАТЕЛЬНЫХ КОЛОНИЯХ</w:t>
      </w:r>
    </w:p>
    <w:p>
      <w:r>
        <w:rPr>
          <w:b/>
        </w:rPr>
        <w:t>Статья 132. Воспитательные колонии</w:t>
      </w:r>
    </w:p>
    <w:p>
      <w:r>
        <w:t>(Наименование в редакции Федерального закона от 09.03.2001 № 25-ФЗ)</w:t>
      </w:r>
    </w:p>
    <w:p>
      <w:r>
        <w:rPr>
          <w:b/>
        </w:rPr>
        <w:t xml:space="preserve">1. </w:t>
      </w:r>
      <w:r>
        <w:t>В воспитательных колониях устанавливаются обычные, облегченные, льготные и строгие условия отбывания наказания. (В редакции Федерального закона от 09.03.2001 № 25-ФЗ)</w:t>
      </w:r>
    </w:p>
    <w:p>
      <w:r>
        <w:rPr>
          <w:b/>
        </w:rPr>
        <w:t xml:space="preserve">2. </w:t>
      </w:r>
      <w:r>
        <w:t>В обычных условиях в воспитательных колониях отбывают наказание несовершеннолетние осужденные, поступившие в воспитательную колонию, кроме ранее отбывавших лишение свободы и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 Если осужденный в период пребывания в следственном изоляторе не допустил нарушений установленного порядка содержания под стражей, за которые к нему применялась мера взыскания в виде водворения в карцер, срок его нахождения в обычных условиях исчисляется со дня заключения его под стражу. (В редакции Федерального закона от 11.06.2003 № 75-ФЗ) (Часть в редакции Федерального закона от 09.03.2001 № 25-ФЗ)</w:t>
      </w:r>
    </w:p>
    <w:p>
      <w:r>
        <w:rPr>
          <w:b/>
        </w:rPr>
        <w:t xml:space="preserve">3. </w:t>
      </w:r>
      <w:r>
        <w:t>Осужденные за умышленные преступления, совершенные в период отбывания лишения свободы и ранее отбывавшие лишение свободы, отбывают наказание в строгих условиях. В строгих условиях также отбывают наказание осужденные, признанные злостными нарушителями установленного порядка отбывания наказания и переведенные из обычных и облегченных условий отбывания наказания. По истечении шести месяцев при отсутствии взысканий за нарушение установленного порядка отбывания наказания и при добросовестном отношении к труду и учебе они переводятся в обычные условия отбывания наказания. (В редакции Федерального закона от 09.03.2001 № 25-ФЗ) В срок нахождения несовершеннолетнего осужденного в строгих условиях засчитываются срок пребывания в карантинном отделении, а также срок содержания под стражей, если к несовершеннолетнему осужденному применялась соответствующая мера пресечения и он не допустил нарушений установленного порядка содержания под стражей, за которые к нему применялась мера взыскания в виде водворения в карцер. (Дополнение абзацем - Федеральный закон от 08.12.2003 № 161-ФЗ)</w:t>
      </w:r>
    </w:p>
    <w:p>
      <w:r>
        <w:rPr>
          <w:b/>
        </w:rPr>
        <w:t xml:space="preserve">4. </w:t>
      </w:r>
      <w:r>
        <w:t>При отсутствии взысканий за нарушения установленного порядка отбывания наказания и добросовестном отношении к труду и учебе осужденные могут быть переведены из обычных условий отбывания наказания в облегченные: (В редакции Федерального закона от 09.03.2001 № 25-ФЗ)</w:t>
      </w:r>
    </w:p>
    <w:p>
      <w:r>
        <w:rPr>
          <w:b/>
        </w:rPr>
        <w:t xml:space="preserve">5. </w:t>
      </w:r>
      <w:r>
        <w:t>Для подготовки к освобождению осужденные, отбывающие наказание в облегченных условиях, переводятся в льготные условия отбывания наказания. (В редакции Федерального закона от 08.12.2003 № 161-ФЗ)</w:t>
      </w:r>
    </w:p>
    <w:p>
      <w:r>
        <w:rPr>
          <w:b/>
        </w:rPr>
        <w:t xml:space="preserve">6. </w:t>
      </w:r>
      <w:r>
        <w:t>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w:t>
      </w:r>
    </w:p>
    <w:p>
      <w:r>
        <w:rPr>
          <w:b/>
        </w:rPr>
        <w:t xml:space="preserve">7. </w:t>
      </w:r>
      <w:r>
        <w:t>Осужденные, признанные злостными нарушителями установленного порядка отбывания наказания, переводятся из облегченных условий отбывания наказания в обычные или строгие</w:t>
      </w:r>
    </w:p>
    <w:p>
      <w:r>
        <w:rPr>
          <w:b/>
        </w:rPr>
        <w:t xml:space="preserve">71. </w:t>
      </w:r>
      <w:r>
        <w:t>Повторный перевод из строгих условий отбывания наказания в обычные или из обычных в облегченные производится в порядке, предусмотренном частями третьей и четвертой настоящей статьи. (Дополнение частью - Федеральный закон от 13.06.2023 № 211-ФЗ)</w:t>
      </w:r>
    </w:p>
    <w:p>
      <w:r>
        <w:rPr>
          <w:b/>
        </w:rPr>
        <w:t xml:space="preserve">8. </w:t>
      </w:r>
      <w:r>
        <w:t>Осужденные, отбывающие наказание в льготных условиях, признанные злостными нарушителями установленного порядка отбывания наказания, переводятся в обычные условия отбывания наказания. Повторный перевод в льготные условия производится не ранее чем через шесть месяцев после возвращения в облегченные условия отбывания наказания</w:t>
      </w:r>
    </w:p>
    <w:p>
      <w:r>
        <w:rPr>
          <w:b/>
        </w:rPr>
        <w:t xml:space="preserve">9. </w:t>
      </w:r>
      <w:r>
        <w:t>Перевод осужденных из одних условий отбывания наказания в другие производится начальником воспитательной колонии по представлению учебно-воспитательного совета данной колонии, кроме перевода из обычных условий отбывания наказания в облегченные, который производится по представлению совета воспитателей отряда</w:t>
      </w:r>
    </w:p>
    <w:p>
      <w:r>
        <w:rPr>
          <w:b/>
        </w:rPr>
        <w:t xml:space="preserve">10. </w:t>
      </w:r>
      <w:r>
        <w:t>В случае несогласия осужденного с переводом в строгие условия отбывания наказания он вправе обжаловать решение о переводе в установленном законом порядке. (Дополнение частью - Федеральный закон от 11.06.2003 № 75-ФЗ)</w:t>
      </w:r>
    </w:p>
    <w:p>
      <w:r>
        <w:rPr>
          <w:b/>
        </w:rPr>
        <w:t xml:space="preserve">4. </w:t>
      </w:r>
      <w:r>
        <w:t>осужденные мужчины, впервые отбывающие лишение свободы, а также все категории осужденных женщин - по отбытии трех месяцев срока наказания в обычных условиях</w:t>
      </w:r>
    </w:p>
    <w:p>
      <w:r>
        <w:rPr>
          <w:b/>
        </w:rPr>
        <w:t xml:space="preserve">4. </w:t>
      </w:r>
      <w:r>
        <w:t>осужденные мужчины, ранее отбывавшие лишение свободы, - по отбытии шести месяцев в обычных условиях</w:t>
      </w:r>
    </w:p>
    <w:p>
      <w:r>
        <w:rPr>
          <w:b/>
        </w:rPr>
        <w:t>Статья 133. Условия отбывания лишения свободы в воспитательных колониях</w:t>
      </w:r>
    </w:p>
    <w:p>
      <w:r>
        <w:t>(Наименование в редакции Федерального закона от 09.03.2001 № 25-ФЗ)</w:t>
      </w:r>
    </w:p>
    <w:p>
      <w:r>
        <w:rPr>
          <w:b/>
        </w:rPr>
        <w:t xml:space="preserve">1. </w:t>
      </w:r>
      <w:r>
        <w:t>Осужденные, отбывающие наказание в воспитательных колониях в обычных условиях, проживают в общежитиях. Им разрешается: (В редакции Федерального закона от 09.03.2001 № 25-ФЗ)</w:t>
      </w:r>
    </w:p>
    <w:p>
      <w:r>
        <w:rPr>
          <w:b/>
        </w:rPr>
        <w:t xml:space="preserve">2. </w:t>
      </w:r>
      <w:r>
        <w:t>Осужденные, отбывающие наказание в облегченных условиях, проживают в общежитиях. Им разрешается:</w:t>
      </w:r>
    </w:p>
    <w:p>
      <w:r>
        <w:rPr>
          <w:b/>
        </w:rPr>
        <w:t xml:space="preserve">3. </w:t>
      </w:r>
      <w:r>
        <w:t>Осужденные, отбывающие наказание в льготных условиях, проживают в общежитиях. Им разрешается:</w:t>
      </w:r>
    </w:p>
    <w:p>
      <w:r>
        <w:rPr>
          <w:b/>
        </w:rPr>
        <w:t xml:space="preserve">4. </w:t>
      </w:r>
      <w:r>
        <w:t>Осужденным, отбывающим наказание в льготных условиях, по постановлению начальника воспитательной колонии может быть разрешено проживание в общежитии за пределами воспитательной колонии без охраны, но под надзором администрации воспитательной колонии. В этом случае им также разрешается:</w:t>
      </w:r>
    </w:p>
    <w:p>
      <w:r>
        <w:rPr>
          <w:b/>
        </w:rPr>
        <w:t xml:space="preserve">5. </w:t>
      </w:r>
      <w:r>
        <w:t>Осужденные, отбывающие наказание в строгих условиях, проживают в изолированных жилых помещениях, запираемых в свободное от учебы или работы время. Им разрешается:</w:t>
      </w:r>
    </w:p>
    <w:p>
      <w:r>
        <w:rPr>
          <w:b/>
        </w:rPr>
        <w:t xml:space="preserve">1.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четырнадцати тысяч ста рублей; (В редакции федеральных законов от 03.04.2006 № 46-ФЗ, от 14.02.2009 № 23-ФЗ, от 13.07.2015 № 260-ФЗ, от 13.06.2023 № 211-ФЗ)</w:t>
      </w:r>
    </w:p>
    <w:p>
      <w:r>
        <w:rPr>
          <w:b/>
        </w:rPr>
        <w:t xml:space="preserve">1. </w:t>
      </w:r>
      <w:r>
        <w:t>иметь восемь краткосрочных свиданий и четыре длительных свидания в течение года; (В редакции Федерального закона от 08.12.2003 № 161-ФЗ)</w:t>
      </w:r>
    </w:p>
    <w:p>
      <w:r>
        <w:rPr>
          <w:b/>
        </w:rPr>
        <w:t xml:space="preserve">1. </w:t>
      </w:r>
      <w:r>
        <w:t>(Пункт исключен - Федеральный закон от 09.03.2001 № 25-ФЗ)</w:t>
      </w:r>
    </w:p>
    <w:p>
      <w:r>
        <w:rPr>
          <w:b/>
        </w:rPr>
        <w:t xml:space="preserve">2.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четырнадцати тысяч девятисот рублей; (В редакции федеральных законов от 03.04.2006 № 46-ФЗ, от 14.02.2009 № 23-ФЗ, от 13.07.2015 № 260-ФЗ, от 13.06.2023 № 211-ФЗ)</w:t>
      </w:r>
    </w:p>
    <w:p>
      <w:r>
        <w:rPr>
          <w:b/>
        </w:rPr>
        <w:t xml:space="preserve">2. </w:t>
      </w:r>
      <w:r>
        <w:t>иметь 12 краткосрочных свиданий и четыре длительных свидания в течение года. По решению администрации воспитательной колонии длительные свидания могут проходить за пределами воспитательной колонии</w:t>
      </w:r>
    </w:p>
    <w:p>
      <w:r>
        <w:rPr>
          <w:b/>
        </w:rPr>
        <w:t xml:space="preserve">2. </w:t>
      </w:r>
      <w:r>
        <w:t>(Пункт исключен - Федеральный закон от 09.03.2001 № 25-ФЗ)</w:t>
      </w:r>
    </w:p>
    <w:p>
      <w:r>
        <w:rPr>
          <w:b/>
        </w:rPr>
        <w:t xml:space="preserve">3. </w:t>
      </w:r>
      <w:r>
        <w:t>расходовать на приобретение продуктов питания и предметов первой необходимости средства, имеющиеся на лицевых счетах, без ограничения</w:t>
      </w:r>
    </w:p>
    <w:p>
      <w:r>
        <w:rPr>
          <w:b/>
        </w:rPr>
        <w:t xml:space="preserve">3. </w:t>
      </w:r>
      <w:r>
        <w:t>иметь краткосрочные свидания без ограничения их количества, а также шесть длительных свиданий в течение года с проживанием за пределами воспитательной колонии. (Часть в редакции Федерального закона от 09.03.2001 № 25-ФЗ)</w:t>
      </w:r>
    </w:p>
    <w:p>
      <w:r>
        <w:rPr>
          <w:b/>
        </w:rPr>
        <w:t xml:space="preserve">4. </w:t>
      </w:r>
      <w:r>
        <w:t>пользоваться деньгами</w:t>
      </w:r>
    </w:p>
    <w:p>
      <w:r>
        <w:rPr>
          <w:b/>
        </w:rPr>
        <w:t xml:space="preserve">4. </w:t>
      </w:r>
      <w:r>
        <w:t>носить гражданскую одежду и обувь. (В редакции Федерального закона от 07.04.2025 № 71-ФЗ) (Дополнение частью - Федеральный закон от 09.03.2001 № 25-ФЗ)</w:t>
      </w:r>
    </w:p>
    <w:p>
      <w:r>
        <w:rPr>
          <w:b/>
        </w:rPr>
        <w:t xml:space="preserve">5. </w:t>
      </w:r>
      <w:r>
        <w:t>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двенадцати тысяч шестисот рублей; (В редакции федеральных законов от 03.04.2006 № 46-ФЗ, от 14.02.2009 № 23-ФЗ, от 13.07.2015 № 260-ФЗ, от 13.06.2023 № 211-ФЗ) (Пункт "б" исключен - Федеральный закон от 09.03.2001 № 25-ФЗ)</w:t>
      </w:r>
    </w:p>
    <w:p>
      <w:r>
        <w:rPr>
          <w:b/>
        </w:rPr>
        <w:t xml:space="preserve">5. </w:t>
      </w:r>
      <w:r>
        <w:t>иметь шесть краткосрочных свиданий и три длительных свидания в течение года. (В редакции Федерального закона от 16.10.2017 № 292-ФЗ)</w:t>
      </w:r>
    </w:p>
    <w:p>
      <w:r>
        <w:rPr>
          <w:b/>
        </w:rPr>
        <w:t>Статья 134. Меры поощрения, применяемые к осужденным к лишению свободы в воспитательных колониях</w:t>
      </w:r>
    </w:p>
    <w:p>
      <w:r>
        <w:t>(Наименование в редакции Федерального закона от 09.03.2001 № 25-ФЗ) За хорошее поведение, добросовестное отношение к труду и учебе, активное участие в воспитательных мероприятиях к несовершеннолетним осужденным наряду с предусмотренными статьей 113 настоящего Кодекса могут применяться следующие меры поощрения: (В редакции Федерального закона от 01.04.2012 № 25-ФЗ) а) предоставление права посещения культурно-зрелищных и спортивных мероприятий за пределами воспитательной колонии в сопровождении сотрудников данной колонии; б) предоставление права выхода за пределы воспитательной колонии в сопровождении родителей, лиц, их заменяющих, или других близких родственников; в) (Пункт утратил силу - Федеральный закон от 01.04.2005 № 29-ФЗ) г) досрочный перевод из строгих условий отбывания наказания в обычные. (Дополнение пунктом - Федеральный закон от 08.12.2003 № 161-ФЗ)</w:t>
      </w:r>
    </w:p>
    <w:p>
      <w:r>
        <w:rPr>
          <w:b/>
        </w:rPr>
        <w:t>Статья 135. Особенности применения мер поощрения к осужденным к лишению свободы в воспитательных колониях</w:t>
      </w:r>
    </w:p>
    <w:p>
      <w:r>
        <w:t>(Наименование в редакции Федерального закона от 09.03.2001 № 25-ФЗ)</w:t>
      </w:r>
    </w:p>
    <w:p>
      <w:r>
        <w:rPr>
          <w:b/>
        </w:rPr>
        <w:t xml:space="preserve">1. </w:t>
      </w:r>
      <w:r>
        <w:t>Осужденным, которым в порядке поощрения предоставлено право посещения культурно-зрелищных и спортивных мероприятий за пределами воспитательной колонии в сопровождении сотрудников колонии или право выхода за пределы колонии в сопровождении родителей, лиц, их заменяющих, или других близких родственников, выдается принадлежащая им гражданская одежда и обувь. (В редакции Федерального закона от 07.04.2025 № 71-ФЗ)</w:t>
      </w:r>
    </w:p>
    <w:p>
      <w:r>
        <w:rPr>
          <w:b/>
        </w:rPr>
        <w:t xml:space="preserve">2. </w:t>
      </w:r>
      <w:r>
        <w:t>Посещение осужденными культурно-зрелищных и спортивных мероприятий, проводимых в ночное время, не допускается</w:t>
      </w:r>
    </w:p>
    <w:p>
      <w:r>
        <w:rPr>
          <w:b/>
        </w:rPr>
        <w:t xml:space="preserve">3. </w:t>
      </w:r>
      <w:r>
        <w:t>Продолжительность выхода за пределы воспитательной колонии устанавливается начальником данной колонии, но не может превышать восьми часов</w:t>
      </w:r>
    </w:p>
    <w:p>
      <w:r>
        <w:rPr>
          <w:b/>
        </w:rPr>
        <w:t xml:space="preserve">4. </w:t>
      </w:r>
      <w:r>
        <w:t>Досрочный перевод из строгих условий отбывания наказания в обычные в порядке меры поощрения производится не ранее чем по истечении трех месяцев отбывания наказания в строгих условиях при соблюдении требований, установленных частью четвертой статьи 114 настоящего Кодекса. (Дополнение частью - Федеральный закон от 01.12.2007 № 299-ФЗ)</w:t>
      </w:r>
    </w:p>
    <w:p>
      <w:r>
        <w:rPr>
          <w:b/>
        </w:rPr>
        <w:t>Статья 136. Меры взыскания, применяемые к осужденным к лишению свободы в воспитательных колониях</w:t>
      </w:r>
    </w:p>
    <w:p>
      <w:r>
        <w:t>(Наименование в редакции Федерального закона от 09.03.2001 № 25-ФЗ) За нарушение установленного порядка отбывания наказания к несовершеннолетним осужденным могут применяться наряду с предусмотренными пунктами "а" и "б" части первой статьи 115 настоящего Кодекса следующие меры взыскания: а) лишение права просмотра кинофильмов в течение одного месяца; б) водворение в дисциплинарный изолятор на срок до семи суток с выводом на учебу.</w:t>
      </w:r>
    </w:p>
    <w:p>
      <w:r>
        <w:rPr>
          <w:b/>
        </w:rPr>
        <w:t>Статья 137. Порядок применения мер взыскания к осужденным к лишению свободы в воспитательных колониях</w:t>
      </w:r>
    </w:p>
    <w:p>
      <w:r>
        <w:t>(Наименование в редакции Федерального закона от 09.03.2001 № 25-ФЗ)</w:t>
      </w:r>
    </w:p>
    <w:p>
      <w:r>
        <w:rPr>
          <w:b/>
        </w:rPr>
        <w:t xml:space="preserve">1. </w:t>
      </w:r>
      <w:r>
        <w:t>Осужденным, водворенным в дисциплинарный изолятор, запрещаются длительные свидания, телефонные разговоры, приобретение продуктов питания и предметов первой необходимости, получение посылок, передач и бандеролей, пользование настольными играми и курение. Они имеют право пользоваться ежедневной прогулкой продолжительностью два часа</w:t>
      </w:r>
    </w:p>
    <w:p>
      <w:r>
        <w:rPr>
          <w:b/>
        </w:rPr>
        <w:t xml:space="preserve">2. </w:t>
      </w:r>
      <w:r>
        <w:t>К осужденным, водворенным в дисциплинарный изолятор, могут применяться все меры взыскания, кроме водворения в дисциплинарный изолятор</w:t>
      </w:r>
    </w:p>
    <w:p>
      <w:r>
        <w:rPr>
          <w:b/>
        </w:rPr>
        <w:t xml:space="preserve">3. </w:t>
      </w:r>
      <w:r>
        <w:t>В воспитательных целях или по медицинским показаниям допускается досрочное освобождение осужденного из дисциплинарного изолятора по постановлению начальника воспитательной колонии или лица, его замещающего. (В редакции Федерального закона от 01.04.2005 № 29-ФЗ)</w:t>
      </w:r>
    </w:p>
    <w:p>
      <w:r>
        <w:rPr>
          <w:b/>
        </w:rPr>
        <w:t>Статья 138. Должностные лица воспитательной колонии, применяющие меры поощрения и взыскания к осужденным</w:t>
      </w:r>
    </w:p>
    <w:p>
      <w:r>
        <w:rPr>
          <w:b/>
        </w:rPr>
        <w:t xml:space="preserve">1. </w:t>
      </w:r>
      <w:r>
        <w:t>Правом применения мер поощрения и взыскания в полном объеме пользуются начальники воспитательных колоний или лица, их замещающие</w:t>
      </w:r>
    </w:p>
    <w:p>
      <w:r>
        <w:rPr>
          <w:b/>
        </w:rPr>
        <w:t xml:space="preserve">2. </w:t>
      </w:r>
      <w:r>
        <w:t>Начальники отрядов имеют право применять следующие меры поощрения:</w:t>
      </w:r>
    </w:p>
    <w:p>
      <w:r>
        <w:rPr>
          <w:b/>
        </w:rPr>
        <w:t xml:space="preserve">3. </w:t>
      </w:r>
      <w:r>
        <w:t>Воспитатели отделений имеют право применять следующие меры поощрения:</w:t>
      </w:r>
    </w:p>
    <w:p>
      <w:r>
        <w:rPr>
          <w:b/>
        </w:rPr>
        <w:t xml:space="preserve">4. </w:t>
      </w:r>
      <w:r>
        <w:t>Начальники отрядов имеют право применять следующие меры взыскания:</w:t>
      </w:r>
    </w:p>
    <w:p>
      <w:r>
        <w:rPr>
          <w:b/>
        </w:rPr>
        <w:t xml:space="preserve">5. </w:t>
      </w:r>
      <w:r>
        <w:t>Воспитатели отделений имеют право объявлять выговор</w:t>
      </w:r>
    </w:p>
    <w:p>
      <w:r>
        <w:rPr>
          <w:b/>
        </w:rPr>
        <w:t xml:space="preserve">2. </w:t>
      </w:r>
      <w:r>
        <w:t>благодарность</w:t>
      </w:r>
    </w:p>
    <w:p>
      <w:r>
        <w:rPr>
          <w:b/>
        </w:rPr>
        <w:t xml:space="preserve">2. </w:t>
      </w:r>
      <w:r>
        <w:t>разрешение дополнительно расходовать деньги на покупку продуктов питания и предметов первой необходимости</w:t>
      </w:r>
    </w:p>
    <w:p>
      <w:r>
        <w:rPr>
          <w:b/>
        </w:rPr>
        <w:t xml:space="preserve">2. </w:t>
      </w:r>
      <w:r>
        <w:t>(Пункт утратил силу - Федеральный закон от 01.12.2007 № 299-ФЗ)</w:t>
      </w:r>
    </w:p>
    <w:p>
      <w:r>
        <w:rPr>
          <w:b/>
        </w:rPr>
        <w:t xml:space="preserve">2. </w:t>
      </w:r>
      <w:r>
        <w:t>досрочное снятие взыскания, ранее наложенного начальником отряда</w:t>
      </w:r>
    </w:p>
    <w:p>
      <w:r>
        <w:rPr>
          <w:b/>
        </w:rPr>
        <w:t xml:space="preserve">3. </w:t>
      </w:r>
      <w:r>
        <w:t>благодарность</w:t>
      </w:r>
    </w:p>
    <w:p>
      <w:r>
        <w:rPr>
          <w:b/>
        </w:rPr>
        <w:t xml:space="preserve">3. </w:t>
      </w:r>
      <w:r>
        <w:t>досрочное снятие взыскания, ранее наложенного воспитателем отделения</w:t>
      </w:r>
    </w:p>
    <w:p>
      <w:r>
        <w:rPr>
          <w:b/>
        </w:rPr>
        <w:t xml:space="preserve">4. </w:t>
      </w:r>
      <w:r>
        <w:t>выговор</w:t>
      </w:r>
    </w:p>
    <w:p>
      <w:r>
        <w:rPr>
          <w:b/>
        </w:rPr>
        <w:t xml:space="preserve">4. </w:t>
      </w:r>
      <w:r>
        <w:t>лишение права просмотра кинофильмов в течение одного месяца</w:t>
      </w:r>
    </w:p>
    <w:p>
      <w:r>
        <w:rPr>
          <w:b/>
        </w:rPr>
        <w:t>Статья 139. Оставление в воспитательных колониях осужденных к лишению свободы, достигших совершеннолетия</w:t>
      </w:r>
    </w:p>
    <w:p>
      <w:r>
        <w:rPr>
          <w:b/>
        </w:rPr>
        <w:t xml:space="preserve">1. </w:t>
      </w:r>
      <w:r>
        <w:t>В целях закрепления результатов исправления, завершения среднего общего образования или профессионального обучения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19 лет. (В редакции федеральных законов от 09.03.2001 № 25-ФЗ; от 22.12.2008 № 261-ФЗ; от 02.07.2013 № 185-ФЗ)</w:t>
      </w:r>
    </w:p>
    <w:p>
      <w:r>
        <w:rPr>
          <w:b/>
        </w:rPr>
        <w:t xml:space="preserve">2. </w:t>
      </w:r>
      <w:r>
        <w:t>На осужденных, достигших возраста 18 лет и оставленных в воспитательной колонии, распространяются условия отбывания наказания, нормы питания и материально-бытового обеспечения, установленные для несовершеннолетних осужденных</w:t>
      </w:r>
    </w:p>
    <w:p>
      <w:r>
        <w:rPr>
          <w:b/>
        </w:rPr>
        <w:t xml:space="preserve">3. </w:t>
      </w:r>
      <w:r>
        <w:t>Оставление осужденных, достигших возраста 18 лет, в воспитательной колонии производится по постановлению начальника воспитательной колонии, санкционированному прокурором</w:t>
      </w:r>
    </w:p>
    <w:p>
      <w:r>
        <w:rPr>
          <w:b/>
        </w:rPr>
        <w:t>Статья 140. Перевод осужденных к лишению свободы из воспитательных колоний в исправительные колонии</w:t>
      </w:r>
    </w:p>
    <w:p>
      <w:r>
        <w:rPr>
          <w:b/>
        </w:rPr>
        <w:t xml:space="preserve">1. </w:t>
      </w:r>
      <w:r>
        <w:t>Отрицательно характеризующиеся осужденные к лишению свободы, достигшие возраста 18 лет, переводятся для дальнейшего отбывания наказания из воспитательной колонии в изолированный участок воспитательной колонии, функционирующий как исправительная колония общего режима, при его наличии или в исправительную колонию общего режима. (В редакции Федерального закона от 08.12.2003 № 161-ФЗ)</w:t>
      </w:r>
    </w:p>
    <w:p>
      <w:r>
        <w:rPr>
          <w:b/>
        </w:rPr>
        <w:t xml:space="preserve">2. </w:t>
      </w:r>
      <w:r>
        <w:t>Решение о переводе осужденного, достигшего возраста 18 лет, в изолированный участок воспитательной колонии, функционирующий как исправительная колония общего режима, или в исправительную колонию принимается судом в порядке, установленном уголовно-процессуальным законодательством Российской Федерации. (В редакции Федерального закона от 08.12.2003 № 161-ФЗ)</w:t>
      </w:r>
    </w:p>
    <w:p>
      <w:r>
        <w:rPr>
          <w:b/>
        </w:rPr>
        <w:t xml:space="preserve">3. </w:t>
      </w:r>
      <w:r>
        <w:t>Все осужденные, достигшие возраста 19 лет, переводятся для дальнейшего отбывания наказания из воспитательной колонии либо из изолированного участка воспитательной колонии, функционирующего как исправительная колония общего режима, в исправительную колонию общего режима по постановлению начальника воспитательной колонии. (В редакции федеральных законов от 08.12.2003 № 161-ФЗ; от 22.12.2008 № 261-ФЗ)</w:t>
      </w:r>
    </w:p>
    <w:p>
      <w:r>
        <w:rPr>
          <w:b/>
        </w:rPr>
        <w:t xml:space="preserve">4. </w:t>
      </w:r>
      <w:r>
        <w:t>В случае перевода осужденного из воспитательной колонии в исправительную колонию администрация данной исправительной колонии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(Дополнение частью - Федеральный закон от 30.03.2015 № 62-ФЗ)</w:t>
      </w:r>
    </w:p>
    <w:p>
      <w:r>
        <w:rPr>
          <w:b/>
        </w:rPr>
        <w:t>Статья 141. Организация учебно-воспитательного процесса</w:t>
      </w:r>
    </w:p>
    <w:p>
      <w:r>
        <w:rPr>
          <w:b/>
        </w:rPr>
        <w:t xml:space="preserve">1. </w:t>
      </w:r>
      <w:r>
        <w:t>В целях исправления осужденных к лишению свободы и подготовки их к самостоятельной жизни организуется единый учебно-воспитательный процесс, направленный на формирование у осужденных законопослушного поведения, добросовестного отношения к труду и учебе, профессиональное обучение и получение среднего профессионального образования, повышение образовательного и культурного уровня. (В редакции Федерального закона от 02.07.2013 № 185-ФЗ)</w:t>
      </w:r>
    </w:p>
    <w:p>
      <w:r>
        <w:rPr>
          <w:b/>
        </w:rPr>
        <w:t xml:space="preserve">2. </w:t>
      </w:r>
      <w:r>
        <w:t>Общее образование, среднее профессиональное образование по программам подготовки квалифицированных рабочих, служащих и профессиональное обучение осужденных осуществляются в общеобразовательных организациях, профессиональных образовательных организациях и учебно-производственной (трудовой) мастерской воспитательной колонии. (В редакции Федерального закона от 02.07.2013 № 185-ФЗ)</w:t>
      </w:r>
    </w:p>
    <w:p>
      <w:r>
        <w:rPr>
          <w:b/>
        </w:rPr>
        <w:t xml:space="preserve">3. </w:t>
      </w:r>
      <w:r>
        <w:t>Несовершеннолетним осужденным разрешается обучаться по заочной форме в образовательных организациях высшего образования и профессиональных образовательных организациях. (Дополнение частью - Федеральный закон от 08.12.2003 № 161-ФЗ) (В редакции федеральных законов от 03.04.2006 № 46-ФЗ, от 02.07.2013 № 185-ФЗ)</w:t>
      </w:r>
    </w:p>
    <w:p>
      <w:r>
        <w:rPr>
          <w:b/>
        </w:rPr>
        <w:t>Статья 142. Участие родительских комитетов в работе воспитательных колоний</w:t>
      </w:r>
    </w:p>
    <w:p>
      <w:r>
        <w:t>(Наименование в редакции Федерального закона от 28.12.2024 № 508-ФЗ)</w:t>
      </w:r>
    </w:p>
    <w:p>
      <w:r>
        <w:rPr>
          <w:b/>
        </w:rPr>
        <w:t xml:space="preserve">1. </w:t>
      </w:r>
      <w:r>
        <w:t>(Часть утратила силу - Федеральный закон от 21.12.2013 № 378-ФЗ)</w:t>
      </w:r>
    </w:p>
    <w:p>
      <w:r>
        <w:rPr>
          <w:b/>
        </w:rPr>
        <w:t xml:space="preserve">2. </w:t>
      </w:r>
      <w:r>
        <w:t>В целях повышения эффективности воспитательного воздействия на осужденных и оказания помощи администрации воспитательных колоний при отрядах колоний могут создаваться родительские комитеты из родителей, лиц, их заменяющих, и других близких родственников осужденных. Деятельность родительских комитетов регулируется положением, утверждаемым начальником воспитательной колонии</w:t>
      </w:r>
    </w:p>
    <w:p>
      <w:pPr>
        <w:pStyle w:val="Heading2"/>
      </w:pPr>
      <w:r>
        <w:t>ИСПОЛНЕНИЕ НАКАЗАНИЙ В ВИДЕ ОГРАНИЧЕНИЯ ПО ВОЕННОЙ СЛУЖБЕ, АРЕСТА И СОДЕРЖАНИЯ В ДИСЦИПЛИНАРНОЙ ВОИНСКОЙ ЧАСТИ В ОТНОШЕНИИ ОСУЖДЕННЫХ ВОЕННОСЛУЖАЩИХ</w:t>
      </w:r>
    </w:p>
    <w:p>
      <w:pPr>
        <w:pStyle w:val="Heading3"/>
      </w:pPr>
      <w:r>
        <w:t>ИСПОЛНЕНИЕ НАКАЗАНИЯ В ВИДЕ ОГРАНИЧЕНИЯ ПО ВОЕННОЙ СЛУЖБЕ</w:t>
      </w:r>
    </w:p>
    <w:p>
      <w:r>
        <w:rPr>
          <w:b/>
        </w:rPr>
        <w:t>Статья 143. Порядок и условия исполнения наказания в виде ограничения по военной службе</w:t>
      </w:r>
    </w:p>
    <w:p>
      <w:r>
        <w:rPr>
          <w:b/>
        </w:rPr>
        <w:t xml:space="preserve">1. </w:t>
      </w:r>
      <w:r>
        <w:t>В соответствии с приговором суда командиром воинской части не позднее трех дней после получения поступивших из суда копии приговора и распоряжения о его исполнении издается приказ, в котором объявляется, на каком основании и в течение какого срока осужденный военнослужащий не представляется к повышению в должности и присвоению воинского звания, какой срок ему не засчитывается в срок выслуги лет для присвоения очередного воинского звания. Кроме того, указывается, в каком размере должны производиться согласно приговору суда удержания в соответствующий бюджет из денежного содержания осужденного военнослужащего в период отбывания им ограничения по военной службе. Приказ объявляется по воинской части, доводится до сведения осужденного военнослужащего и принимается к исполнению</w:t>
      </w:r>
    </w:p>
    <w:p>
      <w:r>
        <w:rPr>
          <w:b/>
        </w:rPr>
        <w:t xml:space="preserve">2. </w:t>
      </w:r>
      <w:r>
        <w:t>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w:t>
      </w:r>
    </w:p>
    <w:p>
      <w:r>
        <w:rPr>
          <w:b/>
        </w:rPr>
        <w:t>Статья 144. Удержания из денежного содержания осужденного военнослужащего</w:t>
      </w:r>
    </w:p>
    <w:p>
      <w:r>
        <w:t>Установленный приговором суда размер удержания из денежного содержания осужденного военнослужащего исчисляется из должностного оклада, оклада по воинскому званию, ежемесячных и иных надбавок и других дополнительных денежных выплат.</w:t>
      </w:r>
    </w:p>
    <w:p>
      <w:r>
        <w:rPr>
          <w:b/>
        </w:rPr>
        <w:t>Статья 145. Перемещение осужденного военнослужащего по службе</w:t>
      </w:r>
    </w:p>
    <w:p>
      <w:r>
        <w:rPr>
          <w:b/>
        </w:rPr>
        <w:t xml:space="preserve">1. </w:t>
      </w:r>
      <w:r>
        <w:t>В порядке исполнения наказания в течение определенного приговором суда срока военнослужащий, осужденный к ограничению по военной службе, не может быть повышен в должности</w:t>
      </w:r>
    </w:p>
    <w:p>
      <w:r>
        <w:rPr>
          <w:b/>
        </w:rPr>
        <w:t xml:space="preserve">2. </w:t>
      </w:r>
      <w:r>
        <w:t>Если с учетом характера совершенного преступления и иных обстоятельств осужденный военнослужащий не может быть оставлен в должности, связанной с руководством подчиненными, он по решению соответствующего командира воинской части перемещается на другую должность как в пределах воинской части, так и в связи с переводом в другую часть или местность, о чем извещается суд, вынесший приговор</w:t>
      </w:r>
    </w:p>
    <w:p>
      <w:r>
        <w:rPr>
          <w:b/>
        </w:rPr>
        <w:t>Статья 146. Воспитательная работа с осужденными военнослужащими</w:t>
      </w:r>
    </w:p>
    <w:p>
      <w:r>
        <w:t>С осужденными военнослужащими командиром воинской части проводится воспитательная работа с учетом характера и степени общественной опасности совершенного преступления, личности осужденного военнослужащего, а также его поведения и отношения к военной службе.</w:t>
      </w:r>
    </w:p>
    <w:p>
      <w:r>
        <w:rPr>
          <w:b/>
        </w:rPr>
        <w:t>Статья 147. Прекращение исполнения наказания в виде ограничения по военной службе</w:t>
      </w:r>
    </w:p>
    <w:p>
      <w:r>
        <w:t>Не позднее чем за три дня до истечения установленного приговором суда и объявленного приказом по воинской части срока ограничения по военной службе командир воинской части издает приказ о прекращении исполнения наказания в виде ограничения по военной службе с указанием даты прекращения. Копия приказа направляется в суд, вынесший приговор.</w:t>
      </w:r>
    </w:p>
    <w:p>
      <w:r>
        <w:rPr>
          <w:b/>
        </w:rPr>
        <w:t>Статья 148. Освобождение от наказания в виде ограничения по военной службе или замена его осужденному военнослужащему, увольняемому с военной службы</w:t>
      </w:r>
    </w:p>
    <w:p>
      <w:r>
        <w:t>До истечения установленного приговором суда срока наказания осужденный военнослужащий может быть уволен с военной службы по основаниям, предусмотренным законодательством Российской Федерации. В этом случае командир воинской части направляет представление в суд о замене оставшейся не отбытой части наказания более мягким видом наказания либо об освобождении от наказания.</w:t>
      </w:r>
    </w:p>
    <w:p>
      <w:pPr>
        <w:pStyle w:val="Heading3"/>
      </w:pPr>
      <w:r>
        <w:t>ИСПОЛНЕНИЕ НАКАЗАНИЯ В ВИДЕ АРЕСТА В ОТНОШЕНИИ ОСУЖДЕННЫХ ВОЕННОСЛУЖАЩИХ</w:t>
      </w:r>
    </w:p>
    <w:p>
      <w:r>
        <w:rPr>
          <w:b/>
        </w:rPr>
        <w:t>Статья 149. Места отбывания ареста осужденными военнослужащими</w:t>
      </w:r>
    </w:p>
    <w:p>
      <w:r>
        <w:t>Военнослужащие, осужденные к аресту, отбывают наказание на гауптвахтах. (Статья в редакции Федерального закона от 03.02.2014 № 7-ФЗ)</w:t>
      </w:r>
    </w:p>
    <w:p>
      <w:r>
        <w:rPr>
          <w:b/>
        </w:rPr>
        <w:t>Статья 150. Раздельное содержание осужденных военнослужащих</w:t>
      </w:r>
    </w:p>
    <w:p>
      <w:r>
        <w:rPr>
          <w:b/>
        </w:rPr>
        <w:t xml:space="preserve">1. </w:t>
      </w:r>
      <w:r>
        <w:t>Осужденные военнослужащие из числа лиц офицерского состава содержатся отдельно от других категорий осужденных военнослужащих</w:t>
      </w:r>
    </w:p>
    <w:p>
      <w:r>
        <w:rPr>
          <w:b/>
        </w:rPr>
        <w:t xml:space="preserve">2. </w:t>
      </w:r>
      <w:r>
        <w:t>Осужденные военнослужащие, имеющие звания прапорщиков, мичманов, сержантов и старшин, содержатся отдельно от осужденных военнослужащих рядового состава</w:t>
      </w:r>
    </w:p>
    <w:p>
      <w:r>
        <w:rPr>
          <w:b/>
        </w:rPr>
        <w:t xml:space="preserve">3. </w:t>
      </w:r>
      <w:r>
        <w:t>Осужденные военнослужащие, проходящие службу по призыву, содержатся отдельно от осужденных военнослужащих, проходящих службу по контракту</w:t>
      </w:r>
    </w:p>
    <w:p>
      <w:r>
        <w:rPr>
          <w:b/>
        </w:rPr>
        <w:t xml:space="preserve">4. </w:t>
      </w:r>
      <w:r>
        <w:t>Осужденные военнослужащие содержатся отдельно от военнослужащих, арестованных по иным основаниям</w:t>
      </w:r>
    </w:p>
    <w:p>
      <w:r>
        <w:rPr>
          <w:b/>
        </w:rPr>
        <w:t>Статья 151. Направление осужденных военнослужащих на гауптвахту</w:t>
      </w:r>
    </w:p>
    <w:p>
      <w:r>
        <w:t>Военнослужащие, осужденные к аресту, должны быть направлены на гауптвахту для отбывания ареста в 10-дневный срок после получения распоряжения суда об исполнении приговора.</w:t>
      </w:r>
    </w:p>
    <w:p>
      <w:r>
        <w:rPr>
          <w:b/>
        </w:rPr>
        <w:t>Статья 152. Порядок и условия отбывания ареста осужденными военнослужащими</w:t>
      </w:r>
    </w:p>
    <w:p>
      <w:r>
        <w:t>Порядок и условия отбывания ареста осужденными военнослужащими определяются настоящим Кодексом,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а также правилами отбывания уголовных наказаний осужденными военнослужащими. (В редакции Федерального закона от 08.11.2008 № 194-ФЗ)</w:t>
      </w:r>
    </w:p>
    <w:p>
      <w:r>
        <w:rPr>
          <w:b/>
        </w:rPr>
        <w:t>Статья 153. Меры поощрения и взыскания, применяемые к осужденным военнослужащим</w:t>
      </w:r>
    </w:p>
    <w:p>
      <w:r>
        <w:rPr>
          <w:b/>
        </w:rPr>
        <w:t xml:space="preserve">1. </w:t>
      </w:r>
      <w:r>
        <w:t>За примерное поведение и добросовестное отношение к военной службе к осужденным военнослужащим могут применяться меры поощрения в виде благодарности, досрочного снятия ранее наложенного взыскания либо зачета времени отбывания ареста в общий срок военной службы полностью или частично</w:t>
      </w:r>
    </w:p>
    <w:p>
      <w:r>
        <w:rPr>
          <w:b/>
        </w:rPr>
        <w:t xml:space="preserve">2. </w:t>
      </w:r>
      <w:r>
        <w:t>За нарушение порядка отбывания наказания к осужденным военнослужащим могут применяться меры взыскания в виде выговора или перевода в одиночную камеру на срок до 10 суток</w:t>
      </w:r>
    </w:p>
    <w:p>
      <w:r>
        <w:rPr>
          <w:b/>
        </w:rPr>
        <w:t xml:space="preserve">3. </w:t>
      </w:r>
      <w:r>
        <w:t>Правом применения мер поощрения и взыскания пользуются начальник органа военной полиции Вооруженных Сил Российской Федерации и начальник гарнизона. (В редакции Федерального закона от 03.02.2014 № 7-ФЗ)</w:t>
      </w:r>
    </w:p>
    <w:p>
      <w:r>
        <w:rPr>
          <w:b/>
        </w:rPr>
        <w:t xml:space="preserve">4. </w:t>
      </w:r>
      <w:r>
        <w:t>Правом применения меры поощрения в виде зачета времени отбывания ареста в общий срок военной службы пользуется начальник гарнизона</w:t>
      </w:r>
    </w:p>
    <w:p>
      <w:r>
        <w:rPr>
          <w:b/>
        </w:rPr>
        <w:t>Статья 154. Особенности правового положения осужденных военнослужащих</w:t>
      </w:r>
    </w:p>
    <w:p>
      <w:r>
        <w:rPr>
          <w:b/>
        </w:rPr>
        <w:t xml:space="preserve">1. </w:t>
      </w:r>
      <w:r>
        <w:t>Время отбывания ареста в общий срок военной службы и выслугу лет для присвоения очередного воинского звания не засчитывается</w:t>
      </w:r>
    </w:p>
    <w:p>
      <w:r>
        <w:rPr>
          <w:b/>
        </w:rPr>
        <w:t xml:space="preserve">2. </w:t>
      </w:r>
      <w:r>
        <w:t>Во время отбывания ареста осужденный военнослужащий не может быть представлен к присвоению очередного воинского звания, назначен на вышестоящую должность, переведен на новое место службы и уволен с военной службы, за исключением случаев признания его негодным к военной службе по состоянию здоровья</w:t>
      </w:r>
    </w:p>
    <w:p>
      <w:r>
        <w:rPr>
          <w:b/>
        </w:rPr>
        <w:t xml:space="preserve">3. </w:t>
      </w:r>
      <w:r>
        <w:t>Осужденным военнослужащим за время отбывания ареста денежное содержание выплачивается в размере оклада по воинскому званию</w:t>
      </w:r>
    </w:p>
    <w:p>
      <w:pPr>
        <w:pStyle w:val="Heading3"/>
      </w:pPr>
      <w:r>
        <w:t>ИСПОЛНЕНИЕ НАКАЗАНИЯ В ВИДЕ СОДЕРЖАНИЯ В ДИСЦИПЛИНАРНОЙ ВОИНСКОЙ ЧАСТИ</w:t>
      </w:r>
    </w:p>
    <w:p>
      <w:r>
        <w:rPr>
          <w:b/>
        </w:rPr>
        <w:t>Статья 155. Места отбывания содержания в дисциплинарной воинской части</w:t>
      </w:r>
    </w:p>
    <w:p>
      <w:r>
        <w:rPr>
          <w:b/>
        </w:rPr>
        <w:t xml:space="preserve">1. </w:t>
      </w:r>
      <w:r>
        <w:t>Военнослужащие, осужденные к содержанию в дисциплинарной воинской части, отбывают наказание в отдельных дисциплинарных батальонах или отдельных дисциплинарных ротах. Организационная структура дисциплинарных воинских частей и их численность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08.11.2008 № 194-ФЗ)</w:t>
      </w:r>
    </w:p>
    <w:p>
      <w:r>
        <w:rPr>
          <w:b/>
        </w:rPr>
        <w:t xml:space="preserve">2. </w:t>
      </w:r>
      <w:r>
        <w:t>Направление и прием осужденных военнослужащих в дисциплинарные воинские части осуществляются в соответствии с правилами отбывания уголовных наказаний осужденными военнослужащими</w:t>
      </w:r>
    </w:p>
    <w:p>
      <w:r>
        <w:rPr>
          <w:b/>
        </w:rPr>
        <w:t xml:space="preserve">3. </w:t>
      </w:r>
      <w:r>
        <w:t>К осужденным военнослужащим применяются основные средства исправления, предусмотренные настоящим Кодексом, а также иные средства, обусловленные прохождением военной службы</w:t>
      </w:r>
    </w:p>
    <w:p>
      <w:r>
        <w:rPr>
          <w:b/>
        </w:rPr>
        <w:t>Статья 156. Режим в дисциплинарной воинской части</w:t>
      </w:r>
    </w:p>
    <w:p>
      <w:r>
        <w:rPr>
          <w:b/>
        </w:rPr>
        <w:t xml:space="preserve">1. </w:t>
      </w:r>
      <w:r>
        <w:t>В дисциплинарной воинской части устанавливается порядок исполнения и отбывания наказания, обеспечивающий исправление осужденных военнослужащих, воспитание у них воинской дисциплины, сознательного отношения к военной службе, исполнение возложенных на них воинских обязанностей и требований по военной подготовке, реализацию их прав и законных интересов, охрану осужденных военнослужащих и надзор за ними, личную безопасность осужденных военнослужащих и персонала указанной воинской части</w:t>
      </w:r>
    </w:p>
    <w:p>
      <w:r>
        <w:rPr>
          <w:b/>
        </w:rPr>
        <w:t xml:space="preserve">2. </w:t>
      </w:r>
      <w:r>
        <w:t>Осужденные военнослужащие обязаны соблюдать требования режима, установленные в дисциплинарной воинской части</w:t>
      </w:r>
    </w:p>
    <w:p>
      <w:r>
        <w:rPr>
          <w:b/>
        </w:rPr>
        <w:t xml:space="preserve">3. </w:t>
      </w:r>
      <w:r>
        <w:t>В период отбывания содержания в дисциплинарной воинской части все осужденные военнослужащие независимо от их воинского звания и ранее занимаемой должности находятся на положении солдат (матросов) и носят единые установленные для данной дисциплинарной воинской части форму одежды и знаки различия</w:t>
      </w:r>
    </w:p>
    <w:p>
      <w:r>
        <w:rPr>
          <w:b/>
        </w:rPr>
        <w:t>Статья 157. Особенности режима в дисциплинарной воинской части</w:t>
      </w:r>
    </w:p>
    <w:p>
      <w:r>
        <w:rPr>
          <w:b/>
        </w:rPr>
        <w:t xml:space="preserve">1. </w:t>
      </w:r>
      <w:r>
        <w:t>Режим в дисциплинарной воинской части обеспечивается в соответствии с требованиями главы 12 настоящего Кодекса и настоящей статьи</w:t>
      </w:r>
    </w:p>
    <w:p>
      <w:r>
        <w:rPr>
          <w:b/>
        </w:rPr>
        <w:t xml:space="preserve">2. </w:t>
      </w:r>
      <w:r>
        <w:t>Перечень и количество вещей и предметов, которые осужденным военнослужащим разрешается иметь при себе, устанавливаются правилами отбывания уголовных наказаний осужденными военнослужащими. Хранение осужденными военнослужащими при себе денег, ценных бумаг и иных ценностей, а также предметов, не указанных в перечне, не допускается</w:t>
      </w:r>
    </w:p>
    <w:p>
      <w:r>
        <w:rPr>
          <w:b/>
        </w:rPr>
        <w:t xml:space="preserve">3. </w:t>
      </w:r>
      <w:r>
        <w:t>Обнаруженные у осужденных военнослужащих деньги, ценные бумаги и иные ценности изымаются и хранятся в соответствии с указанными правилами до отбытия срока наказания. Запрещенные предметы и вещества, изъятые у осужденных военнослужащих, передаются на хранение либо уничтожаются по приказу командира дисциплинарной воинской части, о чем составляется соответствующий акт</w:t>
      </w:r>
    </w:p>
    <w:p>
      <w:r>
        <w:rPr>
          <w:b/>
        </w:rPr>
        <w:t>Статья 158. Свидания осужденных военнослужащих</w:t>
      </w:r>
    </w:p>
    <w:p>
      <w:r>
        <w:rPr>
          <w:b/>
        </w:rPr>
        <w:t xml:space="preserve">1. </w:t>
      </w:r>
      <w:r>
        <w:t>Осужденные военнослужащие имеют право на краткосрочные и длительные свидания</w:t>
      </w:r>
    </w:p>
    <w:p>
      <w:r>
        <w:rPr>
          <w:b/>
        </w:rPr>
        <w:t xml:space="preserve">2. </w:t>
      </w:r>
      <w:r>
        <w:t>Краткосрочные свидания предоставляются с родственниками и иными лицами два раза в месяц продолжительностью до четырех часов</w:t>
      </w:r>
    </w:p>
    <w:p>
      <w:r>
        <w:rPr>
          <w:b/>
        </w:rPr>
        <w:t xml:space="preserve">3. </w:t>
      </w:r>
      <w:r>
        <w:t>Длительные свидания предоставляются с супругом (супругой) и близкими родственниками, а с разрешения командира дисциплинарной воинской части - с иными лицами четыре раза в течение года продолжительностью до трех суток с правом совместного проживания в специально оборудованном помещении дисциплинарной воинской части либо по усмотрению командира дисциплинарной воинской части за ее пределами. (В редакции Федерального закона от 08.12.2003 № 161-ФЗ)</w:t>
      </w:r>
    </w:p>
    <w:p>
      <w:r>
        <w:rPr>
          <w:b/>
        </w:rPr>
        <w:t xml:space="preserve">4. </w:t>
      </w:r>
      <w:r>
        <w:t>На время длительного свидания осужденные военнослужащие освобождаются от исполнения служебных обязанностей, от работы и занятий</w:t>
      </w:r>
    </w:p>
    <w:p>
      <w:r>
        <w:rPr>
          <w:b/>
        </w:rPr>
        <w:t xml:space="preserve">5. </w:t>
      </w:r>
      <w:r>
        <w:t>По просьбе осужденного военнослужащего краткосрочное или длительное свидание может быть заменено телефонным разговором</w:t>
      </w:r>
    </w:p>
    <w:p>
      <w:r>
        <w:rPr>
          <w:b/>
        </w:rPr>
        <w:t xml:space="preserve">6. </w:t>
      </w:r>
      <w:r>
        <w:t>Для получения юридической помощи осужденным военнослужащим по их заявлению предоставляются свидания с адвокатами или иными лицами, имеющими право на оказание юридической помощи, нотариусами без ограничения их числа продолжительностью до четырех часов. Свидания осужденных военнослужащих с указанными лицами, нотариусами предоставляются наедине, вне пределов слышимости третьих лиц и без применения технических средств прослушивания. Адвокатам или иным указанным лицам, имеющим право на оказание юридической помощи, запрещается проносить на территорию дисциплинарной воинской части технические средства связи, а также технические средства (устройства), позволяющие осуществлять киносъемку, аудио- и видеозапись. На территорию дисциплинарной воинской части адвокаты или иные указанные лица, имеющие право на оказание юридической помощи, вправе проносить копировально-множительную технику и фотоаппаратуру только для снятия копий с материалов личного дела осужденного военнослужащего, компьютеры и пользоваться такими копировально-множительной техникой и фотоаппаратурой, компьютерами только в отсутствие осужденного в отдельном помещении, определенном командиром дисциплинарной воинской части. В случае попытки передачи осужденному военнослужащему запрещенных к хранению и использованию предметов, веществ и продуктов питания свидание немедленно прерывается. Нотариусу разрешается проносить на территорию дисциплинарной воинской части предметы и документы, которые необходимы ему для удостоверения доверенности, в том числе технические средства (устройства), предназначенные для печати документов и снятия копий с документов, и пользоваться указанными предметами и техническими средствами (устройствами) только в отсутствие осужденного военнослужащего в отдельном помещении, определенном командиром дисциплинарной воинской части. (В редакции федеральных законов от 11.06.2021 № 217-ФЗ, от 11.06.2022 № 183-ФЗ)</w:t>
      </w:r>
    </w:p>
    <w:p>
      <w:r>
        <w:rPr>
          <w:b/>
        </w:rPr>
        <w:t xml:space="preserve">7. </w:t>
      </w:r>
      <w:r>
        <w:t>К осужденным, арестованным в дисциплинарном порядке, по их просьбе приглашаются священнослужители, принадлежащие к зарегистрированным в установленном порядке религиозным объединениям, по выбору осужденных. (Дополнение частью - Федеральный закон от 08.12.2003 № 161-ФЗ) (В редакции Федерального закона от 02.05.2006 № 58-ФЗ)</w:t>
      </w:r>
    </w:p>
    <w:p>
      <w:r>
        <w:rPr>
          <w:b/>
        </w:rPr>
        <w:t>Статья 159. Получение осужденными военнослужащими посылок, передач и бандеролей</w:t>
      </w:r>
    </w:p>
    <w:p>
      <w:r>
        <w:rPr>
          <w:b/>
        </w:rPr>
        <w:t xml:space="preserve">1. </w:t>
      </w:r>
      <w:r>
        <w:t>Осужденные военнослужащие имеют право на получение одной посылки в месяц, передач при свиданиях, бандеролей без ограничения их количества</w:t>
      </w:r>
    </w:p>
    <w:p>
      <w:r>
        <w:rPr>
          <w:b/>
        </w:rPr>
        <w:t xml:space="preserve">2. </w:t>
      </w:r>
      <w:r>
        <w:t>Посылки, передачи и бандероли вскрываются, их содержимое под контролем представителя дисциплинарной воинской части извлекается осужденными военнослужащими, которым они адресованы</w:t>
      </w:r>
    </w:p>
    <w:p>
      <w:r>
        <w:rPr>
          <w:b/>
        </w:rPr>
        <w:t xml:space="preserve">3. </w:t>
      </w:r>
      <w:r>
        <w:t>Обнаруженные в посылках, передачах и бандеролях предметы, которые осужденному военнослужащему иметь запрещено, изымаются, вносятся в опись личных вещей осужденного военнослужащего и хранятся вместе с другими его личными вещами до отбытия срока наказания. При этом предметы и вещества, изъятые из оборота, изымаются и осужденному военнослужащему не возвращаются. Об обнаружении таких предметов и веществ командир дисциплинарной воинской части немедленно сообщает прокурору</w:t>
      </w:r>
    </w:p>
    <w:p>
      <w:r>
        <w:rPr>
          <w:b/>
        </w:rPr>
        <w:t xml:space="preserve">4. </w:t>
      </w:r>
      <w:r>
        <w:t>Деньги, поступившие на имя осужденных военнослужащих, зачисляются на их лицевые счета</w:t>
      </w:r>
    </w:p>
    <w:p>
      <w:r>
        <w:rPr>
          <w:b/>
        </w:rPr>
        <w:t>Статья 160. Переписка осужденных военнослужащих</w:t>
      </w:r>
    </w:p>
    <w:p>
      <w:r>
        <w:rPr>
          <w:b/>
        </w:rPr>
        <w:t xml:space="preserve">1. </w:t>
      </w:r>
      <w:r>
        <w:t>Осужденные военнослужащие имеют право получать и отправлять письма, почтовые карточки и телеграммы без ограничения их количества. (В редакции Федерального закона от 30.12.2012 № 304-ФЗ)</w:t>
      </w:r>
    </w:p>
    <w:p>
      <w:r>
        <w:rPr>
          <w:b/>
        </w:rPr>
        <w:t xml:space="preserve">2. </w:t>
      </w:r>
      <w:r>
        <w:t>Вручение поступивших писем и почтовых карточек производится представителем дисциплинарной воинской части, под контролем которого осужденные военнослужащие обязаны их вскрывать. Обнаруженные при этом запрещенные вложения изымаются. (В редакции Федерального закона от 30.12.2012 № 304-ФЗ)</w:t>
      </w:r>
    </w:p>
    <w:p>
      <w:r>
        <w:rPr>
          <w:b/>
        </w:rPr>
        <w:t xml:space="preserve">3. </w:t>
      </w:r>
      <w:r>
        <w:t>Содержание писем, почтовых карточек и телеграмм осужденных военнослужащих не проверяется. (В редакции Федерального закона от 30.12.2012 № 304-ФЗ)</w:t>
      </w:r>
    </w:p>
    <w:p>
      <w:r>
        <w:rPr>
          <w:b/>
        </w:rPr>
        <w:t>Статья 161. Приобретение осужденными военнослужащими продуктов питания и предметов первой необходимости</w:t>
      </w:r>
    </w:p>
    <w:p>
      <w:r>
        <w:t>Осужденные военнослужащие имеют право ежемесячно приобретать продукты питания и предметы первой необходимости на средства, находящиеся на их лицевых счетах, в размере трех тысяч рублей, а также расходовать на эти нужды причитающееся ежемесячное денежное содержание в полном размере. (В редакции федеральных законов от 08.12.2003 № 161-ФЗ; от 14.02.2009 № 23-ФЗ)</w:t>
      </w:r>
    </w:p>
    <w:p>
      <w:r>
        <w:rPr>
          <w:b/>
        </w:rPr>
        <w:t>Статья 162. Краткосрочные выезды осужденных военнослужащих за пределы дисциплинарной воинской части</w:t>
      </w:r>
    </w:p>
    <w:p>
      <w:r>
        <w:rPr>
          <w:b/>
        </w:rPr>
        <w:t xml:space="preserve">1. </w:t>
      </w:r>
      <w:r>
        <w:t>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военнослужащему или его семье) осужденному военнослужащему может быть разрешен краткосрочный выезд за пределы дисциплинарной воинской части продолжительностью до семи суток, не считая времени проезда туда и обратно. Время нахождения осужденного военнослужащего вне пределов дисциплинарной воинской части засчитывается в срок отбывания наказания</w:t>
      </w:r>
    </w:p>
    <w:p>
      <w:r>
        <w:rPr>
          <w:b/>
        </w:rPr>
        <w:t xml:space="preserve">2. </w:t>
      </w:r>
      <w:r>
        <w:t>Отпуска, предусмотренные для военнослужащих, осужденным военнослужащим не предоставляются</w:t>
      </w:r>
    </w:p>
    <w:p>
      <w:r>
        <w:rPr>
          <w:b/>
        </w:rPr>
        <w:t>Статья 163. Военная подготовка осужденных военнослужащих</w:t>
      </w:r>
    </w:p>
    <w:p>
      <w:r>
        <w:t>Военная подготовка осужденных военнослужащих, их военное обучение и воспитание проводятся по специальным программам, разрабатываемым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Для их проведения создается необходимая учебно-материальная база. (В редакции Федерального закона от 08.11.2008 № 194-ФЗ)</w:t>
      </w:r>
    </w:p>
    <w:p>
      <w:r>
        <w:rPr>
          <w:b/>
        </w:rPr>
        <w:t>Статья 164. Труд осужденных военнослужащих</w:t>
      </w:r>
    </w:p>
    <w:p>
      <w:r>
        <w:rPr>
          <w:b/>
        </w:rPr>
        <w:t xml:space="preserve">1. </w:t>
      </w:r>
      <w:r>
        <w:t>Осужденные военнослужащие привлекаются к труду на объектах дисциплинарной воинской части либо на других объектах, определяемых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а также для выполнения работ по обустройству дисциплинарной воинской части. (В редакции Федерального закона от 08.11.2008 № 194-ФЗ)</w:t>
      </w:r>
    </w:p>
    <w:p>
      <w:r>
        <w:rPr>
          <w:b/>
        </w:rPr>
        <w:t xml:space="preserve">2. </w:t>
      </w:r>
      <w:r>
        <w:t>При невозможности обеспечения осужденных военнослужащих работой на указанных в части первой настоящей статьи объектах они могут привлекаться к труду в других организациях при соблюдении требований режима дисциплинарной воинской части</w:t>
      </w:r>
    </w:p>
    <w:p>
      <w:r>
        <w:rPr>
          <w:b/>
        </w:rPr>
        <w:t xml:space="preserve">3. </w:t>
      </w:r>
      <w:r>
        <w:t>Труд осужденных военнослужащих организуется с соблюдением правил охраны труда, техники безопасности и производственной санитарии, установленных законодательством Российской Федерации о труде</w:t>
      </w:r>
    </w:p>
    <w:p>
      <w:r>
        <w:rPr>
          <w:b/>
        </w:rPr>
        <w:t xml:space="preserve">4. </w:t>
      </w:r>
      <w:r>
        <w:t>Стоимость выполненных осужденными военнослужащими работ определяется по расценкам, установленным в организациях, в которых работают осужденные военнослужащие</w:t>
      </w:r>
    </w:p>
    <w:p>
      <w:r>
        <w:rPr>
          <w:b/>
        </w:rPr>
        <w:t xml:space="preserve">5. </w:t>
      </w:r>
      <w:r>
        <w:t>Из заработной платы, начисленной осужденным военнослужащим, 50 процентов перечисляется на счет дисциплинарной воинской части для возмещения расходов на содержание осужденных военнослужащих, для обустройства дисциплинарной воинской части, создания и развития собственной производственной базы, образования фонда материального поощрения и решения социально-бытовых нужд осужденных военнослужащих. Остальная часть заработной платы осужденных военнослужащих зачисляется на их лицевые счета</w:t>
      </w:r>
    </w:p>
    <w:p>
      <w:r>
        <w:rPr>
          <w:b/>
        </w:rPr>
        <w:t>Статья 165. Воспитательная работа с осужденными военнослужащими</w:t>
      </w:r>
    </w:p>
    <w:p>
      <w:r>
        <w:rPr>
          <w:b/>
        </w:rPr>
        <w:t xml:space="preserve">1. </w:t>
      </w:r>
      <w:r>
        <w:t>Воспитательную работу с осужденными военнослужащими проводит командование дисциплинарной воинской части</w:t>
      </w:r>
    </w:p>
    <w:p>
      <w:r>
        <w:rPr>
          <w:b/>
        </w:rPr>
        <w:t xml:space="preserve">2. </w:t>
      </w:r>
      <w:r>
        <w:t>Командиры воинских частей, из которых прибыли осужденные военнослужащие, обязаны поддерживать постоянную связь с командиром дисциплинарной воинской части, интересоваться поведением бывших подчиненных и оказывать содействие в их исправлении</w:t>
      </w:r>
    </w:p>
    <w:p>
      <w:r>
        <w:rPr>
          <w:b/>
        </w:rPr>
        <w:t xml:space="preserve">3. </w:t>
      </w:r>
      <w:r>
        <w:t>Органы местного самоуправления и общественные объединения оказывают помощь командованию дисциплинарной воинской части в проведении воспитательной работы с осужденными военнослужащими</w:t>
      </w:r>
    </w:p>
    <w:p>
      <w:r>
        <w:rPr>
          <w:b/>
        </w:rPr>
        <w:t>Статья 166. Изменение условий отбывания наказания в дисциплинарной воинской части</w:t>
      </w:r>
    </w:p>
    <w:p>
      <w:r>
        <w:rPr>
          <w:b/>
        </w:rPr>
        <w:t xml:space="preserve">1. </w:t>
      </w:r>
      <w:r>
        <w:t>Осужденные военнослужащие, характеризующиеся примерным поведением, добросовестным отношением к военной службе и труду, по отбытии не менее одной трети срока наказания приказом командира дисциплинарной воинской части могут быть переведены в облегченные условия отбывания наказания</w:t>
      </w:r>
    </w:p>
    <w:p>
      <w:r>
        <w:rPr>
          <w:b/>
        </w:rPr>
        <w:t xml:space="preserve">2. </w:t>
      </w:r>
      <w:r>
        <w:t>Осужденные военнослужащие, отбывающие наказание в облегченных условиях, зачисляются в предназначенное для данной категории осужденных подразделение дисциплинарной воинской части. Им разрешается:</w:t>
      </w:r>
    </w:p>
    <w:p>
      <w:r>
        <w:rPr>
          <w:b/>
        </w:rPr>
        <w:t xml:space="preserve">3. </w:t>
      </w:r>
      <w:r>
        <w:t>Осужденные военнослужащие, отбывающие наказание в облегченных условиях, в порядке взыскания могут быть переведены в обычные условия отбывания наказания. Повторный перевод в облегченные условия отбывания наказания производится не ранее чем через три месяца отбывания наказания в обычных условиях в порядке, предусмотренном частями первой и второй настоящей статьи</w:t>
      </w:r>
    </w:p>
    <w:p>
      <w:r>
        <w:rPr>
          <w:b/>
        </w:rPr>
        <w:t xml:space="preserve">2. </w:t>
      </w:r>
      <w:r>
        <w:t>расходовать на приобретение продуктов питания и предметов первой необходимости средства, имеющиеся на их лицевых счетах, без ограничения</w:t>
      </w:r>
    </w:p>
    <w:p>
      <w:r>
        <w:rPr>
          <w:b/>
        </w:rPr>
        <w:t xml:space="preserve">2. </w:t>
      </w:r>
      <w:r>
        <w:t>иметь дополнительно два длительных свидания в течение года</w:t>
      </w:r>
    </w:p>
    <w:p>
      <w:r>
        <w:rPr>
          <w:b/>
        </w:rPr>
        <w:t xml:space="preserve">2. </w:t>
      </w:r>
      <w:r>
        <w:t>иметь краткосрочные и длительные свидания за пределами дисциплинарной воинской части</w:t>
      </w:r>
    </w:p>
    <w:p>
      <w:r>
        <w:rPr>
          <w:b/>
        </w:rPr>
        <w:t xml:space="preserve">2. </w:t>
      </w:r>
      <w:r>
        <w:t>передвигаться без конвоя за пределами дисциплинарной воинской части, если это необходимо по характеру исполняемых служебных обязанностей</w:t>
      </w:r>
    </w:p>
    <w:p>
      <w:r>
        <w:rPr>
          <w:b/>
        </w:rPr>
        <w:t>Статья 167. Меры поощрения, применяемые к осужденным военнослужащим</w:t>
      </w:r>
    </w:p>
    <w:p>
      <w:r>
        <w:rPr>
          <w:b/>
        </w:rPr>
        <w:t xml:space="preserve">1. </w:t>
      </w:r>
      <w:r>
        <w:t>К осужденным военнослужащим применяются следующие меры поощрения:</w:t>
      </w:r>
    </w:p>
    <w:p>
      <w:r>
        <w:rPr>
          <w:b/>
        </w:rPr>
        <w:t xml:space="preserve">2. </w:t>
      </w:r>
      <w:r>
        <w:t>В целях дальнейшего исправления осужденные военнослужащие, характеризующиеся примерным поведением, добросовестным отношением к военной службе и труду, могут быть представлены командиром дисциплинарной воинской части к замене неотбытой части наказания более мягким видом наказания после фактического отбытия указанной в законе части срока наказания. (В редакции Федерального закона от 08.12.2003 № 161-ФЗ)</w:t>
      </w:r>
    </w:p>
    <w:p>
      <w:r>
        <w:rPr>
          <w:b/>
        </w:rPr>
        <w:t xml:space="preserve">1. </w:t>
      </w:r>
      <w:r>
        <w:t>благодарность</w:t>
      </w:r>
    </w:p>
    <w:p>
      <w:r>
        <w:rPr>
          <w:b/>
        </w:rPr>
        <w:t xml:space="preserve">1. </w:t>
      </w:r>
      <w:r>
        <w:t>награждение подарком</w:t>
      </w:r>
    </w:p>
    <w:p>
      <w:r>
        <w:rPr>
          <w:b/>
        </w:rPr>
        <w:t xml:space="preserve">1. </w:t>
      </w:r>
      <w:r>
        <w:t>денежная премия</w:t>
      </w:r>
    </w:p>
    <w:p>
      <w:r>
        <w:rPr>
          <w:b/>
        </w:rPr>
        <w:t xml:space="preserve">1. </w:t>
      </w:r>
      <w:r>
        <w:t>разрешение на одно дополнительное краткосрочное или длительное свидание либо на телефонный разговор с родственниками</w:t>
      </w:r>
    </w:p>
    <w:p>
      <w:r>
        <w:rPr>
          <w:b/>
        </w:rPr>
        <w:t xml:space="preserve">1. </w:t>
      </w:r>
      <w:r>
        <w:t>досрочное снятие ранее наложенного взыскания</w:t>
      </w:r>
    </w:p>
    <w:p>
      <w:r>
        <w:rPr>
          <w:b/>
        </w:rPr>
        <w:t>Статья 168. Меры взыскания, применяемые к осужденным военнослужащим</w:t>
      </w:r>
    </w:p>
    <w:p>
      <w:r>
        <w:rPr>
          <w:b/>
        </w:rPr>
        <w:t xml:space="preserve">1. </w:t>
      </w:r>
      <w:r>
        <w:t>К осужденным военнослужащим применяются следующие меры взыскания:</w:t>
      </w:r>
    </w:p>
    <w:p>
      <w:r>
        <w:rPr>
          <w:b/>
        </w:rPr>
        <w:t xml:space="preserve">2. </w:t>
      </w:r>
      <w:r>
        <w:t>Осужденные военнослужащие, арестованные в дисциплинарном порядке, отбывают взыскание в одиночных камерах на гауптвахте дисциплинарной воинской части. (В редакции Федерального закона от 02.05.2006 № 58-ФЗ)</w:t>
      </w:r>
    </w:p>
    <w:p>
      <w:r>
        <w:rPr>
          <w:b/>
        </w:rPr>
        <w:t xml:space="preserve">1. </w:t>
      </w:r>
      <w:r>
        <w:t>выговор</w:t>
      </w:r>
    </w:p>
    <w:p>
      <w:r>
        <w:rPr>
          <w:b/>
        </w:rPr>
        <w:t xml:space="preserve">1. </w:t>
      </w:r>
      <w:r>
        <w:t>строгий выговор</w:t>
      </w:r>
    </w:p>
    <w:p>
      <w:r>
        <w:rPr>
          <w:b/>
        </w:rPr>
        <w:t xml:space="preserve">1. </w:t>
      </w:r>
      <w:r>
        <w:t>арест в дисциплинарном порядке до 30 суток</w:t>
      </w:r>
    </w:p>
    <w:p>
      <w:r>
        <w:rPr>
          <w:b/>
        </w:rPr>
        <w:t>Статья 169. Порядок применения мер поощрения и взыскания</w:t>
      </w:r>
    </w:p>
    <w:p>
      <w:r>
        <w:t>Права командиров дисциплинарных воинских частей по применению мер поощрения и взыскания, порядок применения и учета указанных мер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соответствии с требованиями воинских уставов. (В редакции Федерального закона от 08.11.2008 № 194-ФЗ)</w:t>
      </w:r>
    </w:p>
    <w:p>
      <w:r>
        <w:rPr>
          <w:b/>
        </w:rPr>
        <w:t>Статья 170. Материально-бытовое и медицинское обеспечение осужденных военнослужащих</w:t>
      </w:r>
    </w:p>
    <w:p>
      <w:r>
        <w:rPr>
          <w:b/>
        </w:rPr>
        <w:t xml:space="preserve">1. </w:t>
      </w:r>
      <w:r>
        <w:t>Для осужденных военнослужащих создаются необходимые жилищно-бытовые условия в соответствии с требованиями воинских уставов</w:t>
      </w:r>
    </w:p>
    <w:p>
      <w:r>
        <w:rPr>
          <w:b/>
        </w:rPr>
        <w:t xml:space="preserve">2. </w:t>
      </w:r>
      <w:r>
        <w:t>Осужденные военнослужащие обеспечиваются продовольствием и вещевым имуществом по нормам, установленным для военнослужащих</w:t>
      </w:r>
    </w:p>
    <w:p>
      <w:r>
        <w:rPr>
          <w:b/>
        </w:rPr>
        <w:t xml:space="preserve">3. </w:t>
      </w:r>
      <w:r>
        <w:t>Медицинское обеспечение осужденных военнослужащих производится в соответствии с требованиями законодательства Российской Федерации</w:t>
      </w:r>
    </w:p>
    <w:p>
      <w:r>
        <w:rPr>
          <w:b/>
        </w:rPr>
        <w:t xml:space="preserve">4. </w:t>
      </w:r>
      <w:r>
        <w:t>Осужденные военнослужащие, нуждающиеся в лечении в стационарных условиях, направляются в госпиталь под охраной и содержатся в специально оборудованных палатах. Охрана осужденных военнослужащих в пределах госпиталя осуществляется силами и средствами начальника гарнизона по месту дислокации госпиталя</w:t>
      </w:r>
    </w:p>
    <w:p>
      <w:r>
        <w:rPr>
          <w:b/>
        </w:rPr>
        <w:t xml:space="preserve">5. </w:t>
      </w:r>
      <w:r>
        <w:t>Денежное содержание зачисляется осужденным военнослужащим ежемесячно на их лицевые счета в размере должностного оклада или по первому тарифному разряду, установленному для солдат (матросов) первого года службы по призыву. Денежная компенсация взамен табачного довольствия зачисляется на лицевые счета осужденных военнослужащих</w:t>
      </w:r>
    </w:p>
    <w:p>
      <w:r>
        <w:rPr>
          <w:b/>
        </w:rPr>
        <w:t xml:space="preserve">6. </w:t>
      </w:r>
      <w:r>
        <w:t>Перечень предметов первой необходимости и продуктов питания, которые осужденным военнослужащим разрешается иметь, приобретать по безналичному расчету или получать в посылках, передачах и бандеролях, определяется правилами отбывания уголовных наказаний осужденными военнослужащими</w:t>
      </w:r>
    </w:p>
    <w:p>
      <w:r>
        <w:rPr>
          <w:b/>
        </w:rPr>
        <w:t>Статья 171. Зачет времени пребывания осужденных военнослужащих в дисциплинарной воинской части в общий срок военной службы</w:t>
      </w:r>
    </w:p>
    <w:p>
      <w:r>
        <w:rPr>
          <w:b/>
        </w:rPr>
        <w:t xml:space="preserve">1. </w:t>
      </w:r>
      <w:r>
        <w:t>В целях предупреждения совершения правонарушений сотрудники органов и учреждений уголовно-исполнительной системы и сотрудники органов федеральной службы безопасности вправе объявлять лицам, находящимся на территориях учреждений, исполняющих наказания, и прилегающих к ним территориях, на которых установлены режимные требования, официальное предостережение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редакции Федерального закона от 23.07.2025 № 239-ФЗ)</w:t>
      </w:r>
    </w:p>
    <w:p>
      <w:r>
        <w:rPr>
          <w:b/>
        </w:rPr>
        <w:t xml:space="preserve">2. </w:t>
      </w:r>
      <w:r>
        <w:t>В случае неисполнения требования, изложенного в официальном предостережении (предостережении)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лица, которым оно было объявлено, могут быть привлечены к ответственности в соответствии с законодательством Российской Федерации</w:t>
      </w:r>
    </w:p>
    <w:p>
      <w:r>
        <w:rPr>
          <w:b/>
        </w:rPr>
        <w:t xml:space="preserve">3. </w:t>
      </w:r>
      <w:r>
        <w:t>Порядок объявления официального предостережения (предостережения)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том числе порядок его направления (вручения), его форма, а также перечни категорий должностных лиц, уполномоченных объявлять указанное официальное предостережение (предостережение), определяются соответственно нормативными правовыми актами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 федерального органа исполнительной власти в области обеспечения безопасности. (В редакции Федерального закона от 23.07.2025 № 239-ФЗ) (Дополнение статьей - Федеральный закон от 26.05.2021 № 154-ФЗ)</w:t>
      </w:r>
    </w:p>
    <w:p>
      <w:r>
        <w:rPr>
          <w:b/>
        </w:rPr>
        <w:t xml:space="preserve">1. </w:t>
      </w:r>
      <w:r>
        <w:t>Время пребывания осужденного военнослужащего в дисциплинарной воинской части в общий срок военной службы не засчитывается</w:t>
      </w:r>
    </w:p>
    <w:p>
      <w:r>
        <w:rPr>
          <w:b/>
        </w:rPr>
        <w:t xml:space="preserve">2. </w:t>
      </w:r>
      <w:r>
        <w:t>Осужденным военнослужащим, овладевшим воинской специальностью, знающим и точно выполняющим требования воинских уставов и безупречно несущим службу, освобождаемым из дисциплинарной воинской части после истечения срока их призыва, время пребывания в дисциплинарной воинской части может быть зачтено в общий срок военной службы</w:t>
      </w:r>
    </w:p>
    <w:p>
      <w:r>
        <w:rPr>
          <w:b/>
        </w:rPr>
        <w:t xml:space="preserve">3. </w:t>
      </w:r>
      <w:r>
        <w:t>Порядок зачета времени пребывания осужденных военнослужащих в дисциплинарной воинской части в общий срок военной службы определяется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редакции Федерального закона от 08.11.2008 № 194-ФЗ)</w:t>
      </w:r>
    </w:p>
    <w:p>
      <w:pPr>
        <w:pStyle w:val="Heading2"/>
      </w:pPr>
      <w:r>
        <w:t>ОСВОБОЖДЕНИЕ ОТ ОТБЫВАНИЯ НАКАЗАНИЯ. ПОМОЩЬ ОСУЖДЕННЫМ, ОСВОБОЖДАЕМЫМ ОТ ОТБЫВАНИЯ НАКАЗАНИЯ, И КОНТРОЛЬ ЗА НИМИ</w:t>
      </w:r>
    </w:p>
    <w:p>
      <w:pPr>
        <w:pStyle w:val="Heading3"/>
      </w:pPr>
      <w:r>
        <w:t>ОСВОБОЖДЕНИЕ ОТ ОТБЫВАНИЯ НАКАЗАНИЯ</w:t>
      </w:r>
    </w:p>
    <w:p>
      <w:r>
        <w:rPr>
          <w:b/>
        </w:rPr>
        <w:t>Статья 172. Основания освобождения от отбывания наказания</w:t>
      </w:r>
    </w:p>
    <w:p>
      <w:r>
        <w:t>Основаниями освобождения от отбывания наказания являются: а) отбытие срока наказания, назначенного по приговору суда; б) отмена приговора суда с прекращением дела производством; в) условно-досрочное освобождение от отбывания наказания; г) замена неотбытой части наказания более мягким видом наказания; д) помилование или амнистия; е) тяжелая болезнь или инвалидность; ж) иные основания, предусмотренные законом.</w:t>
      </w:r>
    </w:p>
    <w:p>
      <w:r>
        <w:rPr>
          <w:b/>
        </w:rPr>
        <w:t>Статья 1721. Уведомление потерпевшего или его законного представителя</w:t>
      </w:r>
    </w:p>
    <w:p>
      <w:r>
        <w:rPr>
          <w:b/>
        </w:rPr>
        <w:t xml:space="preserve">1. </w:t>
      </w:r>
      <w:r>
        <w:t>Об освобождении осужденного от отбывания наказания в виде лишения свободы администрация учреждения, исполняющего наказание, обязана не позднее чем за 30 дней до дня освобождения, а при досрочном освобождении осужденного - в день освобождения направить соответствующее уведомление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w:t>
      </w:r>
    </w:p>
    <w:p>
      <w:r>
        <w:rPr>
          <w:b/>
        </w:rPr>
        <w:t xml:space="preserve">2. </w:t>
      </w:r>
      <w:r>
        <w:t>О направлении в суд представления администрации учреждения, исполняющего наказание, или ходатайства осужденного об условно-досрочном освобождении, о замене ему неотбытой части наказания в виде лишения свободы более мягким видом наказания или об отсрочке отбывания наказания администрация учреждения, исполняющего наказание, обязана в день направления указанного представления или ходатайства в суд направить потерпевшему или его законному представителю соответствующее уведомление при наличии в личном деле осужденного копии определения или постановления суда об уведомлении потерпевшего или его законного представителя. (Дополнение статьей - Федеральный закон от 28.12.2013 № 432-ФЗ) (В редакции Федерального закона от 30.03.2015 № 62-ФЗ)</w:t>
      </w:r>
    </w:p>
    <w:p>
      <w:r>
        <w:rPr>
          <w:b/>
        </w:rPr>
        <w:t>Статья 173. Прекращение отбывания наказания и порядок освобождения</w:t>
      </w:r>
    </w:p>
    <w:p>
      <w:r>
        <w:rPr>
          <w:b/>
        </w:rPr>
        <w:t xml:space="preserve">1. </w:t>
      </w:r>
      <w:r>
        <w:t>Отбывание лишения права занимать определенные должности или заниматься определенной деятельностью, обязательных работ, исправительных работ, ограничения свободы, принудительных работ, ареста, лишения свободы на определенный срок, а также отбывание ограничения по военной службе и содержания в дисциплинарной воинской части прекращаются в последний день срока наказания с учетом тех изменений, которые могут быть внесены в срок наказания в соответствии с законом. (В редакции Федерального закона от 07.12.2011 № 420-ФЗ)</w:t>
      </w:r>
    </w:p>
    <w:p>
      <w:r>
        <w:rPr>
          <w:b/>
        </w:rPr>
        <w:t xml:space="preserve">2. </w:t>
      </w:r>
      <w:r>
        <w:t>Осужденные к принудительным работам, аресту и лишению свободы на определенный срок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 (В редакции федеральных законов от 27.12.2009 № 377-ФЗ; от 07.12.2011 № 420-ФЗ)</w:t>
      </w:r>
    </w:p>
    <w:p>
      <w:r>
        <w:rPr>
          <w:b/>
        </w:rPr>
        <w:t xml:space="preserve">3. </w:t>
      </w:r>
      <w:r>
        <w:t>При освобождении осужденному выдаются принадлежащие ему вещи и ценности, средства, хранящиеся на его лицевом счете, личные документы и ценные бумаги, а также документы об освобождении осужденного от наказания и документы о его трудовой деятельности</w:t>
      </w:r>
    </w:p>
    <w:p>
      <w:r>
        <w:rPr>
          <w:b/>
        </w:rPr>
        <w:t xml:space="preserve">4. </w:t>
      </w:r>
      <w:r>
        <w:t>Паспорт освобождаемого от принудительных работ, ареста или лишения свободы, его трудовая книжка (при наличии) и пенсионное удостоверение, хранящиеся в личном деле осужденного, выдаются ему на руки при освобождении. Сведения о трудовой деятельности за период отбывания ареста или лишения свободы предоставляются способом, указанным в заявлении освобождаемого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руководителя исправительного учреждения), поданном освобождаемым в письменной форме в порядке, установленном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Осужденным к принудительным работам сведения о трудовой деятельности предоставляются организациями и индивидуальными предпринимателями, привлекавшими их к труду, в порядке, установленном трудовым законодательством. В случае привлечения осужденных к оплачиваемому труду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учреждений, исполняющих наказания, и (или) вне их, сведения о трудовой деятельности осужденных формируют указанные организации. (В редакции федеральных законов от 31.07.2020 № 268-ФЗ, от 03.04.2023 № 102-ФЗ, от 23.07.2025 № 239-ФЗ)</w:t>
      </w:r>
    </w:p>
    <w:p>
      <w:r>
        <w:rPr>
          <w:b/>
        </w:rPr>
        <w:t xml:space="preserve">41. </w:t>
      </w:r>
      <w:r>
        <w:t>При отсутствии паспорта, трудовой книжки (у осужденного, за которым в соответствии с трудовым законодательством сохранено право на ведение работодателем трудовой книжки) и (или) пенсионного удостоверения в личном деле осужденного к аресту или лишению свободы, а равно паспорта у осужденного к принудительным работам, а также в случае, если срок действия паспорта истек, администрация учреждения, исполняющего наказание, заблаговременно принимает меры по их получению. В случае необходимости получения нового паспорта расходы, связанные с его выдачей, удерживаются из средств, находящихся на лицевом счете осужденного. Если у осужденного отсутствуют средства на лицевом счете, расходы, связанные с выдачей нового паспорта, оплачиваются за счет государства. (Дополнение частью - Федеральный закон от 31.07.2020 № 268-ФЗ)</w:t>
      </w:r>
    </w:p>
    <w:p>
      <w:r>
        <w:rPr>
          <w:b/>
        </w:rPr>
        <w:t xml:space="preserve">5. </w:t>
      </w:r>
      <w:r>
        <w:t>Досрочное освобождение от отбывания наказания производится в день поступления соответствующих постановления суда, определения суда, акта о помиловании либо утвержденного в установленном порядке решения о применении к осужденному акта об амнистии, а в случае поступления указанных документов после окончания рабочего дня - утром следующего дня (если актами о помиловании или об амнистии не предусмотрено иное). Если поступившее постановление суда не вступило в законную силу и не было обжаловано, освобождение от отбывания наказания производится утром дня, следующего за днем истечения срока обжалования указанного постановления в кассационном порядке. (В редакции Федерального закона от 06.11.2011 № 294-ФЗ)</w:t>
      </w:r>
    </w:p>
    <w:p>
      <w:r>
        <w:rPr>
          <w:b/>
        </w:rPr>
        <w:t xml:space="preserve">6. </w:t>
      </w:r>
      <w:r>
        <w:t>Уголовно-исполнительная инспекция в день окончания срока исправительных работ, а при освобождении от этого наказания по другим основаниям - не позднее следующего рабочего дня после получения соответствующих документов обязана предложить администрации организации, в которой осужденный отбывал исправительные работы, прекратить удержания из его заработной платы. Освобожденному выдается документ об отбытии наказания или освобождении от него</w:t>
      </w:r>
    </w:p>
    <w:p>
      <w:r>
        <w:rPr>
          <w:b/>
        </w:rPr>
        <w:t xml:space="preserve">7. </w:t>
      </w:r>
      <w:r>
        <w:t>Осужденному, освобожденному от отбывания наказания вследствие отмены приговора в связи с прекращением уголовного дела,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на время отбывания наказания прав. В документе об освобождении указанному осужденному приносятся официальные извинения от имени государства</w:t>
      </w:r>
    </w:p>
    <w:p>
      <w:r>
        <w:rPr>
          <w:b/>
        </w:rPr>
        <w:t xml:space="preserve">8. </w:t>
      </w:r>
      <w:r>
        <w:t>Освобождение от отбывания наказания лица, призванного на военную службу по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осуществляется досрочно по основаниям, предусмотренным федеральным законом, при поступлении в учреждение или орган, исполняющие наказание, соответствующего обращения командования воинской части (учреждения) либо личного обращения указанного лица. (Дополнение частью - Федеральный закон от 24.06.2023 № 269-ФЗ)</w:t>
      </w:r>
    </w:p>
    <w:p>
      <w:r>
        <w:rPr>
          <w:b/>
        </w:rPr>
        <w:t>Статья 1731. Установление административного надзора в отношении лица, освобождаемого из мест лишения свободы</w:t>
      </w:r>
    </w:p>
    <w:p>
      <w:r>
        <w:rPr>
          <w:b/>
        </w:rPr>
        <w:t xml:space="preserve">1. </w:t>
      </w:r>
      <w:r>
        <w:t>В отношении совершеннолетнего лица, освобождаемого из мест лишения свободы, 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либо за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2101, 211, 220, 221, 277 - 279, 282 - 2823, 295, 317, 357, 360 и 361 Уголовного кодекса Российской Федерации, либо за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судом устанавливается административный надзор в соответствии с федеральным законом. (В редакции федеральных законов от 28.05.2017 № 102-ФЗ, от 13.06.2023 № 232-ФЗ)</w:t>
      </w:r>
    </w:p>
    <w:p>
      <w:r>
        <w:rPr>
          <w:b/>
        </w:rPr>
        <w:t xml:space="preserve">2. </w:t>
      </w:r>
      <w:r>
        <w:t>В отношении совершеннолетнего лица, освобождаемого из мест лишения свободы и отбывавшего наказание за совершение тяжкого или особо тяжкого преступления либо преступления при рецидиве преступлений или умышленного преступления в отношении несовершеннолетнего, либо двух и более преступлений, предусмотренных частью первой статьи 228, статьей 2283, частью первой статьи 231, частью первой статьи 2341 Уголовного кодекса Российской Федерации, за исключением преступлений, указанных в части первой настоящей статьи, судом устанавливается административный надзор в соответствии с федеральным законом в случае, если это лицо в период отбывания наказания в местах лишения свободы признавалось злостным нарушителем установленного порядка отбывания наказания. (В редакции Федерального закона от 29.07.2017 № 252-ФЗ)</w:t>
      </w:r>
    </w:p>
    <w:p>
      <w:r>
        <w:rPr>
          <w:b/>
        </w:rPr>
        <w:t xml:space="preserve">3. </w:t>
      </w:r>
      <w:r>
        <w:t>Администрация исправительного учреждения не позднее чем за два месяца до истечения определенного приговором суда срока отбывания осужденным наказания подает в суд заявление об установлении административного надзора по основаниям, предусмотренным федеральным законом</w:t>
      </w:r>
    </w:p>
    <w:p>
      <w:r>
        <w:rPr>
          <w:b/>
        </w:rPr>
        <w:t xml:space="preserve">4. </w:t>
      </w:r>
      <w:r>
        <w:t>Администрация исправительного учреждения 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орган внутренних дел по избранному этим лицом месту жительства или пребывания</w:t>
      </w:r>
    </w:p>
    <w:p>
      <w:r>
        <w:rPr>
          <w:b/>
        </w:rPr>
        <w:t xml:space="preserve">5. </w:t>
      </w:r>
      <w:r>
        <w:t>При освобождении из мест лишения свободы лицу, в отношении которого установлен административный надзор, администрация исправительного учреждения вручает предписание о выезде к избранному им месту жительства или пребывания с указанием срока прибытия, установленного с учетом необходимого для проезда времени, и предупреждает данное лицо об уголовной ответственности за уклонение от административного надзора</w:t>
      </w:r>
    </w:p>
    <w:p>
      <w:r>
        <w:rPr>
          <w:b/>
        </w:rPr>
        <w:t xml:space="preserve">6. </w:t>
      </w:r>
      <w:r>
        <w:t>В предписании, указанном в части четвертой настоящей статьи, производится запись об установлении административного надзора и указывается адрес избранного места жительства или пребывания. (Дополнение статьей - Федеральный закон от 06.04.2011 № 66-ФЗ)</w:t>
      </w:r>
    </w:p>
    <w:p>
      <w:r>
        <w:rPr>
          <w:b/>
        </w:rPr>
        <w:t>Статья 174. Освобождение осужденных военнослужащих от отбывания наказания</w:t>
      </w:r>
    </w:p>
    <w:p>
      <w:r>
        <w:rPr>
          <w:b/>
        </w:rPr>
        <w:t xml:space="preserve">1. </w:t>
      </w:r>
      <w:r>
        <w:t>Осужденные военнослужащие, отбывающие ограничение по военной службе,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
        <w:rPr>
          <w:b/>
        </w:rPr>
        <w:t xml:space="preserve">2. </w:t>
      </w:r>
      <w:r>
        <w:t>Осужденные военнослужащие, отбывающие наказание во время прохождения военной службы, в случае возникновения иных предусмотренных законодательством Российской Федерации оснований для увольнения с военной службы могут быть в установленном порядке досрочно освобождены судом от наказания с заменой неотбытой части наказания более мягким видом наказания или без таковой</w:t>
      </w:r>
    </w:p>
    <w:p>
      <w:r>
        <w:rPr>
          <w:b/>
        </w:rPr>
        <w:t>Статья 175. Порядок обращения с ходатайством и направления представления об освобождении от отбывания наказания или о замене неотбытой части наказания более мягким видом наказания</w:t>
      </w:r>
    </w:p>
    <w:p>
      <w:r>
        <w:t>(Наименование в редакции Федерального закона от 01.12.2012 № 208-ФЗ)</w:t>
      </w:r>
    </w:p>
    <w:p>
      <w:r>
        <w:rPr>
          <w:b/>
        </w:rPr>
        <w:t xml:space="preserve">1. </w:t>
      </w:r>
      <w:r>
        <w:t>Осужденный, к которому может быть применено условно-досрочное освобождение, а также его адвокат (законный представитель) вправе обратиться в суд с ходатайством об условно-досрочном освобождении от отбывания наказания. В ходатайстве должны содержаться сведения, свидетельствующие о том, что для дальнейшего исправления осужденный не нуждается в полном отбывании назначенного судом наказания, поскольку в период отбывания наказания он возместил вред (полностью или частично), причиненный преступлением, раскаялся в совершенном деянии, а также могут содержаться иные сведения, свидетельствующие об исправлении осужденного. Ходатайство об условно-досрочном освобождении от отбывания наказания осужденный подает через администрацию учреждения или органа, исполняющего наказание, в котором осужденный отбывает наказание в соответствии со статьями 601 и 81 настоящего Кодекса. (В редакции федеральных законов от 08.12.2003 № 161-ФЗ, от 28.12.2013 № 432-ФЗ, от 05.05.2014 № 104-ФЗ, от 03.04.2023 № 102-ФЗ)</w:t>
      </w:r>
    </w:p>
    <w:p>
      <w:r>
        <w:rPr>
          <w:b/>
        </w:rPr>
        <w:t xml:space="preserve">2. </w:t>
      </w:r>
      <w:r>
        <w:t>Администрация учреждения, исполняющего наказание, в котором осужденный отбывает наказание в соответствии со статьями 601 и 81 настоящего Кодекса, не позднее чем через 15 дней после подачи ходатайства осужденного об условно-досрочном освобождении от отбывания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о возмещении причиненного преступлением вреда, а также заключение администрации о целесообразности условно-досрочного освобождения. В характеристике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об условно-досрочном освобождении от отбывания наказания в суд направляется заключение его лечащего врача.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наказание, направляет ее в суд, а также сообщает сведения о месте жительства потерпевшего или его законного представителя и иную информацию, обеспечивающую их своевременное извещение, если таковые имеются. (В редакции федеральных законов от 08.12.2003 № 161-ФЗ, от 29.02.2012 № 14-ФЗ, от 28.12.2013 № 432-ФЗ, от 05.05.2014 № 104-ФЗ, от 30.03.2015 № 62-ФЗ, от 03.04.2023 № 102-ФЗ)</w:t>
      </w:r>
    </w:p>
    <w:p>
      <w:r>
        <w:rPr>
          <w:b/>
        </w:rPr>
        <w:t xml:space="preserve">3. </w:t>
      </w:r>
      <w:r>
        <w:t>Осужденный, которому неотбытая часть наказания может быть заменена более мягким видом наказания, а также его адвокат (законный представитель) вправе обратиться в суд с ходатайством о замене неотбытой части наказания более мягким видом наказания. Ходатайство о замене неотбытой части наказания более мягким видом наказания осужденный подает через администрацию учреждения или органа, исполняющего наказание, в котором он отбывает наказание в соответствии со статьями 601 и 81 настоящего Кодекса. Администрация такого учреждения или органа не позднее чем через 10 дней после подачи ходатайства осужденного о замене неотбытой части наказания более мягким видом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Одновременно с ходатайством такого осужденного в суд направляется заключение его лечащего врача.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наказание, направляет ее в суд, а также сообщает сведения о месте жительства потерпевшего или его законного представителя и иную информацию, обеспечивающую их своевременное извещение, если таковые имеются. (В редакции федеральных законов от 05.05.2014 № 104-ФЗ, от 30.03.2015 № 62-ФЗ, от 03.04.2023 № 102-ФЗ)</w:t>
      </w:r>
    </w:p>
    <w:p>
      <w:r>
        <w:rPr>
          <w:b/>
        </w:rPr>
        <w:t xml:space="preserve">31. </w:t>
      </w:r>
      <w:r>
        <w:t>Администрация учреждения, исполняющего наказание, в котором осужденный отбывает наказание в соответствии со статьями 601 и 81 настоящего Кодекса, в соответствии с частью четвертой статьи 113 настоящего Кодекса вносит в суд представление о замене неотбытой части наказания более мягким видом наказания в отношении положительно характеризующегося осужденного. В представлении о замене неотбытой части наказания более мягким видом наказания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возместил вред (полностью или частично), причиненный преступлением. В представлении о замене неотбытой части наказания более мягким видом наказания на лицо,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наказание, направляет ее в суд, а также сообщает сведения о месте жительства потерпевшего или его законного представителя и иную информацию, обеспечивающую их своевременное извещение, если таковые имеются. (Дополнение частью - Федеральный закон от 01.12.2012 № 208-ФЗ) (В редакции федеральных законов от 28.12.2013 № 432-ФЗ, от 05.05.2014 № 104-ФЗ, от 30.03.2015 № 62-ФЗ, от 03.04.2023 № 102-ФЗ)</w:t>
      </w:r>
    </w:p>
    <w:p>
      <w:r>
        <w:rPr>
          <w:b/>
        </w:rPr>
        <w:t xml:space="preserve">4. </w:t>
      </w:r>
      <w:r>
        <w:t>Порядок применения амнистии определяется органом, издавшим акт об амнистии</w:t>
      </w:r>
    </w:p>
    <w:p>
      <w:r>
        <w:rPr>
          <w:b/>
        </w:rPr>
        <w:t xml:space="preserve">5. </w:t>
      </w:r>
      <w:r>
        <w:t>Осужденный, у которого наступило психическое расстройство, препятствующее отбыванию наказания, либо его законный представитель вправе обратиться в суд с ходатайством об освобождении осужденного от дальнейшего отбывания наказания в соответствии со статьей 81 Уголовного кодекса Российской Федерации. Ходатайство об освобождении от дальнейшего отбывания наказания в связи с наступлением психического расстройства осужденный либо его законный представитель подает через администрацию учреждения или органа, исполняющего наказание. При невозможности самостоятельного обращения осужденного либо его законного представителя в суд представление об освобождении осужденного от дальнейшего отбывания наказания в связи с наступлением психического расстройства вносится в суд начальником учреждения или органа, исполняющего наказание. Одновременно с указанным ходатайством или представлением в суд направляются заключение медицинской комиссии и личное дело осужденного. (В редакции Федерального закона от 09.01.2006 № 12-ФЗ)</w:t>
      </w:r>
    </w:p>
    <w:p>
      <w:r>
        <w:rPr>
          <w:b/>
        </w:rPr>
        <w:t xml:space="preserve">6. </w:t>
      </w:r>
      <w:r>
        <w:t>Осужденный, заболевший иной тяжелой болезнью, препятствующей отбыванию наказания, вправе обратиться в суд с ходатайством об освобождении его от дальнейшего отбывания наказания в соответствии со статьей 81 Уголовного кодекса Российской Федерации.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 исполняющего наказание. При невозможности самостоятельного обращения осужденного в суд представление об освобождении осужденного от дальнейшего отбывания наказания в связи с тяжелой болезнью вносится в суд начальником учреждения или органа, исполняющего наказание. Одновременно с указанным ходатайством или представлением в суд направляются заключение медицинской комиссии или учреждения медико-социальной экспертизы и личное дело осужденного. (В редакции федеральных законов от 09.01.2006 № 12-ФЗ; от 27.12.2018 № 547-ФЗ)</w:t>
      </w:r>
    </w:p>
    <w:p>
      <w:r>
        <w:rPr>
          <w:b/>
        </w:rPr>
        <w:t xml:space="preserve">7. </w:t>
      </w:r>
      <w:r>
        <w:t>В случаях признания осужденного к обязательным работам или исправительным работам инвалидом первой группы, а осужденного к принудительным работам инвалидом первой или второй группы он вправе обратиться в суд с ходатайством о досрочном освобождении от дальнейшего отбывания наказания. (В редакции федеральных законов от 09.01.2006 № 12-ФЗ; от 27.12.2009 № 377-ФЗ; от 07.12.2011 № 420-ФЗ)</w:t>
      </w:r>
    </w:p>
    <w:p>
      <w:r>
        <w:rPr>
          <w:b/>
        </w:rPr>
        <w:t xml:space="preserve">8. </w:t>
      </w:r>
      <w:r>
        <w:t>Перечень заболеваний, препятствующих отбыванию наказания, порядок направления на медицинское освидетельствование осужденных, ходатайствующих об освобождении (представляемых к освобождению) от отбывания наказания в связи с болезнью, и порядок медицинского освидетельствования осужденных, ходатайствующих об освобождении (представляемых к освобождению) от отбывания наказания в связи с болезнью, утверждаются Правительством Российской Федерации. (Дополнение частью - Федеральный закон от 11.06.2003 № 75-ФЗ) (В редакции Федерального закона от 27.12.2018 № 547-ФЗ)</w:t>
      </w:r>
    </w:p>
    <w:p>
      <w:r>
        <w:rPr>
          <w:b/>
        </w:rPr>
        <w:t xml:space="preserve">9. </w:t>
      </w:r>
      <w:r>
        <w:t>В случае наступления беременности женщина, осужденная к обязательным работам, исправительным работам, принудительным работам, вправе обратиться в суд с ходатайством об отсрочке ей отбывания наказания со дня предоставления отпуска по беременности и родам, а женщина, осужденная к ограничению свободы, - со дня предоставления отпуска по беременности и родам либо со дня, когда ей в соответствии с трудовым законодательством Российской Федерации мог бы быть предоставлен отпуск по беременности и родам. (В редакции федеральных законов от 09.01.2006 № 12-ФЗ, от 27.12.2009 № 377-ФЗ, от 07.12.2011 № 420-ФЗ, от 25.10.2024 № 351-ФЗ)</w:t>
      </w:r>
    </w:p>
    <w:p>
      <w:r>
        <w:rPr>
          <w:b/>
        </w:rPr>
        <w:t xml:space="preserve">10. </w:t>
      </w:r>
      <w:r>
        <w:t>В случае отказа суда в условно-досрочном освобождении от отбывания наказания или замене неотбытой части наказания более мягким видом наказания повторное внесение в суд соответствующего ходатайства или представления может иметь место не ранее чем по истечении шести месяцев со дня вынесения постановления суда об отказе. В случае отказа суда в условно-досрочном освобождении осужденного к пожизненному лишению свободы повторное обращение с ходатайством может иметь место не ранее чем по истечении трех лет со дня вынесения постановления суда об отказе. (В редакции Федерального закона от 08.12.2003 № 161-ФЗ) (Часть десятая исключена - Федеральный закон от 09.03.2001 № 25-ФЗ)</w:t>
      </w:r>
    </w:p>
    <w:p>
      <w:r>
        <w:rPr>
          <w:b/>
        </w:rPr>
        <w:t xml:space="preserve">11. </w:t>
      </w:r>
      <w:r>
        <w:t>Отказ суда в условно-досрочном освобождении от отбывания наказания не препятствует внесению в суд представления о замене неотбытой части наказания более мягким видом наказания. (В редакции Федерального закона от 08.12.2003 № 161-ФЗ)</w:t>
      </w:r>
    </w:p>
    <w:p>
      <w:r>
        <w:rPr>
          <w:b/>
        </w:rPr>
        <w:t xml:space="preserve">12. </w:t>
      </w:r>
      <w:r>
        <w:t>Условно-досрочно освобожденные и осужденные к ограничению свободы или принудительным работам в порядке замены неотбытой части наказания более мягким видом наказания, если они были направлены в исправительные учреждения, исправительные центры в случаях, предусмотренных законом, могут вновь обращаться с ходатайством об условно-досрочном освобождении от отбывания наказания либо быть представлены к замене неотбытой части наказания более мягким видом наказания не ранее чем по истечении одного года со дня вынесения определения об отмене условно-досрочного освобождения либо о замене более мягкого вида наказания лишением свободы. (В редакции федеральных законов от 08.12.2003 № 161-ФЗ; от 07.12.2011 № 420-ФЗ)</w:t>
      </w:r>
    </w:p>
    <w:p>
      <w:r>
        <w:rPr>
          <w:b/>
        </w:rPr>
        <w:t>Статья 176. Порядок обращения с ходатайством о помиловании</w:t>
      </w:r>
    </w:p>
    <w:p>
      <w:r>
        <w:t>Осужденный вправе обратиться к Президенту Российской Федерации с ходатайством о помиловании. Ходатайство о помиловании осужденный подает через администрацию учреждения или органа, исполняющего наказание. (Статья в редакции Федерального закона от 08.12.2003 № 161-ФЗ)</w:t>
      </w:r>
    </w:p>
    <w:p>
      <w:r>
        <w:rPr>
          <w:b/>
        </w:rPr>
        <w:t>Статья 177. Отсрочка отбывания наказания осужденным</w:t>
      </w:r>
    </w:p>
    <w:p>
      <w:r>
        <w:rPr>
          <w:b/>
        </w:rPr>
        <w:t xml:space="preserve">1. </w:t>
      </w:r>
      <w:r>
        <w:t>Осужденный, который отбывает наказание в исправительном учреждении и которому может быть предоставлена отсрочка отбывания наказания в соответствии с частью первой статьи 82 Уголовного кодекса Российской Федерации, его адвокат, законный представитель вправе обратиться в суд с ходатайством об отсрочке отбывания наказания, а администрация исправительного учреждения - с соответствующим представлением. Ходатайство об отсрочке отбывания наказания осужденный подает через администрацию исправительного учреждения, исполняющего наказание</w:t>
      </w:r>
    </w:p>
    <w:p>
      <w:r>
        <w:rPr>
          <w:b/>
        </w:rPr>
        <w:t xml:space="preserve">2. </w:t>
      </w:r>
      <w:r>
        <w:t>Администрация исправительного учреждения в течение 10 дней после подачи осужденным ходатайства об отсрочке отбывания наказания запрашивает в соответствующих органах государственной власти, органах местного самоуправления и у родственников осужденного справку о согласии родственников принять осужденного и ребенка, предоставить им жилье и создать необходимые условия для проживания или справку о наличии у осужденного жилья и необходимых условий для проживания с ребенком, медицинское заключение о беременности осужденной женщины или справку о наличии ребенка у осужденного</w:t>
      </w:r>
    </w:p>
    <w:p>
      <w:r>
        <w:rPr>
          <w:b/>
        </w:rPr>
        <w:t xml:space="preserve">3. </w:t>
      </w:r>
      <w:r>
        <w:t>Администрация исправительного учреждения не позднее 10 дней после дня получения указанных в части второй настоящей статьи документов направляет в суд ходатайство (представление) об отсрочке отбывания наказания, указанные документы, характеристику и личное дело осужденного.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исправительного учреждения сообщает сведения о месте жительства потерпевшего или его законного представителя и иную информацию о потерпевшем или его законном представителе, обеспечивающую их своевременное извещение, если таковые имеются. (В редакции Федерального закона от 30.03.2015 № 62-ФЗ)</w:t>
      </w:r>
    </w:p>
    <w:p>
      <w:r>
        <w:rPr>
          <w:b/>
        </w:rPr>
        <w:t xml:space="preserve">4. </w:t>
      </w:r>
      <w:r>
        <w:t>Администрация исправительного учреждения, получив определение суда об отсрочке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его жительства в трехдневный срок со дня прибытия</w:t>
      </w:r>
    </w:p>
    <w:p>
      <w:r>
        <w:rPr>
          <w:b/>
        </w:rPr>
        <w:t xml:space="preserve">5. </w:t>
      </w:r>
      <w:r>
        <w:t>Осужденный следует к месту жительства самостоятельно за счет средств федерального бюджета</w:t>
      </w:r>
    </w:p>
    <w:p>
      <w:r>
        <w:rPr>
          <w:b/>
        </w:rPr>
        <w:t xml:space="preserve">6. </w:t>
      </w:r>
      <w:r>
        <w:t>В день освобождения в уголовно-исполнительную инспекцию по месту жительства осужденного направляется копия определения суда об отсрочке отбывания наказания с указанием даты освобождения</w:t>
      </w:r>
    </w:p>
    <w:p>
      <w:r>
        <w:rPr>
          <w:b/>
        </w:rPr>
        <w:t xml:space="preserve">7. </w:t>
      </w:r>
      <w:r>
        <w:t>Уголовно-исполнительная инспекция ставит осужденного на учет и в дальнейшем осуществляет контроль за его поведением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31.07.2025 № 323-ФЗ)</w:t>
      </w:r>
    </w:p>
    <w:p>
      <w:r>
        <w:rPr>
          <w:b/>
        </w:rPr>
        <w:t xml:space="preserve">8. </w:t>
      </w:r>
      <w:r>
        <w:t>После явки осужденного уголовно-исполнительная инспекция в течение трех суток обязана направить подтверждение в исправительное учреждение по месту освобождения осужденного</w:t>
      </w:r>
    </w:p>
    <w:p>
      <w:r>
        <w:rPr>
          <w:b/>
        </w:rPr>
        <w:t xml:space="preserve">9. </w:t>
      </w:r>
      <w:r>
        <w:t>В случае неприбытия осужденного в двухнедельный срок со дня его освобождения уголовно-исполнительная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в розыск осужденного. (В редакции Федерального закона от 07.12.2011 № 420-ФЗ) (Статья в редакции Федерального закона от 21.02.2010 № 16-ФЗ)</w:t>
      </w:r>
    </w:p>
    <w:p>
      <w:r>
        <w:rPr>
          <w:b/>
        </w:rPr>
        <w:t>Статья 178. Контроль за соблюдением условий отсрочки отбывания наказания</w:t>
      </w:r>
    </w:p>
    <w:p>
      <w:r>
        <w:rPr>
          <w:b/>
        </w:rPr>
        <w:t xml:space="preserve">1. </w:t>
      </w:r>
      <w:r>
        <w:t>В случае, если осужденный, к которому применена отсрочка отбывания наказания, уклоняется от воспитания ребенка и ухода за ним, уголовно-исполнительная инспекция объявляет предупреждение</w:t>
      </w:r>
    </w:p>
    <w:p>
      <w:r>
        <w:rPr>
          <w:b/>
        </w:rPr>
        <w:t xml:space="preserve">2. </w:t>
      </w:r>
      <w:r>
        <w:t>В случае, если осужденный отказался от ребенка или продолжает после объявленного предупреждения уклоняться от воспитания ребенка и ухода за ним, уголовно-исполнительная инспекция по месту его жительства вносит в суд представление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
        <w:rPr>
          <w:b/>
        </w:rPr>
        <w:t xml:space="preserve">3. </w:t>
      </w:r>
      <w:r>
        <w:t>Осужденный считается уклоняющимся от воспитания ребенка, если он, официально не отказавшись от ребенка, оставил его в родильном доме или передал в детский дом, либо ведет антиобщественный образ жизни и не занимается воспитанием ребенка и уходом за ним, либо оставил ребенка родственникам или иным лицам, либо скрылся, либо совершает иные действия, свидетельствующие об уклонении от воспитания ребенка</w:t>
      </w:r>
    </w:p>
    <w:p>
      <w:r>
        <w:rPr>
          <w:b/>
        </w:rPr>
        <w:t xml:space="preserve">4. </w:t>
      </w:r>
      <w:r>
        <w:t>По достижении ребенком четырнадцатилетнего возраста или в случае смерти ребенка уголовно-исполнительная инспекция по месту жительства осужденного с учетом характера и степени общественной опасности совершенного преступления, поведения осужденного, его отношения к воспитанию ребенка, отбытого и неотбытого сроков наказания направляет в суд представление об освобождении осужденного от отбывания наказания или оставшейся части наказания либо о замене оставшейся неотбытой части наказания более мягким видом наказания</w:t>
      </w:r>
    </w:p>
    <w:p>
      <w:r>
        <w:rPr>
          <w:b/>
        </w:rPr>
        <w:t xml:space="preserve">5. </w:t>
      </w:r>
      <w:r>
        <w:t>В случае соблюдения осужденным условий отсрочки отбывания наказания и его исправления уголовно-исполнительная инспекция вносит в суд представление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 При этом указанное представление не может быть внесено ранее истечения срока, равного сроку наказания, отбывание которого было отсрочено. (Статья в редакции Федерального закона от 21.02.2010 № 16-ФЗ)</w:t>
      </w:r>
    </w:p>
    <w:p>
      <w:r>
        <w:rPr>
          <w:b/>
        </w:rPr>
        <w:t>Статья 1781. Отсрочка отбывания наказания осужденным, признанным в установленном порядке больным наркоманией, и контроль за соблюдением условий отсрочки отбывания наказания</w:t>
      </w:r>
    </w:p>
    <w:p>
      <w:r>
        <w:rPr>
          <w:b/>
        </w:rPr>
        <w:t xml:space="preserve">1. </w:t>
      </w:r>
      <w:r>
        <w:t>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Уголовного кодекса Российской Федерации, признанному больным наркоманией и изъявившему перед судом желание добровольно пройти курс лечения от наркомании, а также медико-социальную реабилитацию, суд может предоставить отсрочку отбывания наказания до окончания курса лечения от наркомании и медико-социальной реабилитации, но не более чем на пять лет. (В редакции Федерального закона от 20.12.2017 № 409-ФЗ)</w:t>
      </w:r>
    </w:p>
    <w:p>
      <w:r>
        <w:rPr>
          <w:b/>
        </w:rPr>
        <w:t xml:space="preserve">2. </w:t>
      </w:r>
      <w:r>
        <w:t>Исполнение определения суда об отсрочке отбывания наказания возлагается на уголовно-исполнительную инспекцию по месту жительства осужденного, в которую направляется копия такого определения</w:t>
      </w:r>
    </w:p>
    <w:p>
      <w:r>
        <w:rPr>
          <w:b/>
        </w:rPr>
        <w:t xml:space="preserve">3. </w:t>
      </w:r>
      <w:r>
        <w:t>Администрация исправительного учреждения, получив определение суда об отсрочке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жительства в трехдневный срок со дня прибытия</w:t>
      </w:r>
    </w:p>
    <w:p>
      <w:r>
        <w:rPr>
          <w:b/>
        </w:rPr>
        <w:t xml:space="preserve">4. </w:t>
      </w:r>
      <w:r>
        <w:t>Уголовно-исполнительная инспекция ставит осужденного на учет и в дальнейшем осуществляет контроль за его поведением и прохождением им курса лечения от наркомании, а также медико-социальной реабилитации</w:t>
      </w:r>
    </w:p>
    <w:p>
      <w:r>
        <w:rPr>
          <w:b/>
        </w:rPr>
        <w:t xml:space="preserve">5. </w:t>
      </w:r>
      <w:r>
        <w:t>Порядок осуществления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Генеральной прокуратурой Российской Федерации. (В редакции Федерального закона от 23.07.2025 № 239-ФЗ)</w:t>
      </w:r>
    </w:p>
    <w:p>
      <w:r>
        <w:rPr>
          <w:b/>
        </w:rPr>
        <w:t xml:space="preserve">6. </w:t>
      </w:r>
      <w:r>
        <w:t>В случае, если осужденный отказался от прохождения курса лечения от наркомании, а также медико-социальной реабилитации или продолжает после объявленного предупреждения уклоняться от их прохождения, уголовно-исполнительная инспекция по месту его жительства вносит в суд представление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
        <w:rPr>
          <w:b/>
        </w:rPr>
        <w:t xml:space="preserve">7. </w:t>
      </w:r>
      <w:r>
        <w:t>Осужденный считается уклоняющимся от прохождения курса лечения от наркомании, а также медико-социальной реабилитации, если он, не отказавшись от их прохождения, не посещает или самовольно покинул лечебное учреждение и (или) учреждение медико-социальной реабилитации, либо два раза не выполнил предписания лечащего врача, либо продолжает употреблять наркотические средства или психотропные вещества, систематически употреблять спиртные напитки, одурманивающие вещества, занимается бродяжничеством или попрошайничеством, либо скрылся от контроля уголовно-исполнительной инспекции и его место нахождения не установлено в течение более 30 суток</w:t>
      </w:r>
    </w:p>
    <w:p>
      <w:r>
        <w:rPr>
          <w:b/>
        </w:rPr>
        <w:t xml:space="preserve">8. </w:t>
      </w:r>
      <w:r>
        <w:t>После прохождения осужденным курса лечения от наркомании, а также медико-социальной реабилитации и при наличии ремиссии, длительность которой после окончания лечения и медико-социальной реабилитации составляет не менее двух лет, уголовно-исполнительная инспекция по месту жительства осужденного с учетом заключения врача и поведения осужденного направляет в суд представление об освобождении осужденного от отбывания наказания или оставшейся части наказания</w:t>
      </w:r>
    </w:p>
    <w:p>
      <w:r>
        <w:rPr>
          <w:b/>
        </w:rPr>
        <w:t xml:space="preserve">9. </w:t>
      </w:r>
      <w:r>
        <w:t>В случае неприбытия осужденного в двухнедельный срок со дня его освобождения из исправительного учреждения в уголовно-исполнительную инспекцию, а также если осужденный скрылся от контроля после постановки его на учет, уголовно-исполнительная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осужденного в розыск. Скрывшийся осужденный может быть задержан на срок до 48 часов. Данный срок может быть продлен судом до 30 суток. (Дополнение статьей - Федеральный закон от 07.12.2011 № 420-ФЗ)</w:t>
      </w:r>
    </w:p>
    <w:p>
      <w:r>
        <w:rPr>
          <w:b/>
        </w:rPr>
        <w:t>Статья 179. Правовое положение лиц, отбывших наказание</w:t>
      </w:r>
    </w:p>
    <w:p>
      <w:r>
        <w:t>Лица, отбывшие наказание, несут обязанности и пользуются правами, которые установлены для граждан Российской Федерации, с ограничениями, предусмотренными федеральным законом для лиц, имеющих судимость.</w:t>
      </w:r>
    </w:p>
    <w:p>
      <w:pPr>
        <w:pStyle w:val="Heading3"/>
      </w:pPr>
      <w:r>
        <w:t>ПОМОЩЬ ОСУЖДЕННЫМ, ОСВОБОЖДАЕМЫМ ОТ ОТБЫВАНИЯ НАКАЗАНИЯ, И КОНТРОЛЬ ЗА НИМИ</w:t>
      </w:r>
    </w:p>
    <w:p>
      <w:r>
        <w:rPr>
          <w:b/>
        </w:rPr>
        <w:t>Статья 180. Обязанности администрации учреждений, исполняющих наказания, по содействию в трудовом и бытовом устройстве освобождаемых осужденных и в применении к ним мер медицинского характера</w:t>
      </w:r>
    </w:p>
    <w:p>
      <w:r>
        <w:t>(Наименование в редакции Федерального закона от 29.02.2012 № 14-ФЗ)</w:t>
      </w:r>
    </w:p>
    <w:p>
      <w:r>
        <w:rPr>
          <w:b/>
        </w:rPr>
        <w:t xml:space="preserve">1. </w:t>
      </w:r>
      <w:r>
        <w:t>Не позднее чем за два месяца до истечения срока ареста либо за шесть месяцев до истечения срока принудительных работ или лишения свободы, а в отношении осужденных к лишению свободы на срок до шести месяцев - после вступления приговора в законную силу администрация учреждения, исполняющего наказание, уведомляет органы местного самоуправления и федеральную службу занятости по избранному осужденным месту жительства о его предстоящем освобождении, наличии у него жилья, его трудоспособности и имеющихся специальностях. В случае освобождения от отбывания наказания несовершеннолетнего осужденного администрация учреждения, исполняющего наказание, уведомляет в указанные сроки о его предстоящем освобождении комиссию по делам несовершеннолетних и защите их прав по месту его жительства. (В редакции федеральных законов от 08.12.2003 № 161-ФЗ, от 27.12.2009 № 377-ФЗ, от 07.12.2011 № 420-ФЗ, от 26.07.2019 № 208-ФЗ)</w:t>
      </w:r>
    </w:p>
    <w:p>
      <w:r>
        <w:rPr>
          <w:b/>
        </w:rPr>
        <w:t xml:space="preserve">2. </w:t>
      </w:r>
      <w:r>
        <w:t>С осужденным проводится воспитательная работа в целях подготовки его к освобождению, осужденному разъясняются его права и обязанности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