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Кодекс об административных правонарушениях</w:t>
      </w:r>
    </w:p>
    <w:p>
      <w:pPr>
        <w:pStyle w:val="Heading2"/>
      </w:pPr>
      <w:r>
        <w:t>ОБЩИЕ ПОЛОЖЕНИЯ</w:t>
      </w:r>
    </w:p>
    <w:p>
      <w:pPr>
        <w:pStyle w:val="Heading3"/>
      </w:pPr>
      <w:r>
        <w:t>ЗАДАЧИ И ПРИНЦИПЫ ЗАКОНОДАТЕЛЬСТВА ОБ АДМИНИСТРАТИВНЫХ ПРАВОНАРУШЕНИЯХ</w:t>
      </w:r>
    </w:p>
    <w:p>
      <w:r>
        <w:rPr>
          <w:b/>
        </w:rPr>
        <w:t>Статья 1.1. Законодательство об административных правонарушениях</w:t>
      </w:r>
    </w:p>
    <w:p>
      <w:r>
        <w:rPr>
          <w:b/>
        </w:rPr>
        <w:t xml:space="preserve">1. </w:t>
      </w:r>
      <w:r>
        <w:t>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
        <w:rPr>
          <w:b/>
        </w:rPr>
        <w:t xml:space="preserve">2. </w:t>
      </w:r>
      <w:r>
        <w:t>Настоящий Кодекс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
        <w:rPr>
          <w:b/>
        </w:rPr>
        <w:t>Статья 1.2. Задачи законодательства об административных правонарушениях</w:t>
      </w:r>
    </w:p>
    <w:p>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
        <w:rPr>
          <w:b/>
        </w:rPr>
        <w:t>Статья 1.3. Предметы ведения Российской Федерации в области законодательства об административных правонарушениях</w:t>
      </w:r>
    </w:p>
    <w:p>
      <w:r>
        <w:rPr>
          <w:b/>
        </w:rPr>
        <w:t xml:space="preserve">1. </w:t>
      </w:r>
      <w:r>
        <w:t>К ведению Российской Федерации в области законодательства об административных правонарушениях относится установление</w:t>
      </w:r>
    </w:p>
    <w:p>
      <w:r>
        <w:rPr>
          <w:b/>
        </w:rPr>
        <w:t xml:space="preserve">2. </w:t>
      </w:r>
      <w:r>
        <w:t>В соответствии с законодательством о судебной системе настоящий Кодекс определяет подсудность дел об административных правонарушениях судам</w:t>
      </w:r>
    </w:p>
    <w:p>
      <w:r>
        <w:rPr>
          <w:b/>
        </w:rPr>
        <w:t xml:space="preserve">3. </w:t>
      </w:r>
      <w:r>
        <w:t>В соответствии с законодательством о защите прав несовершеннолетних настоящий Кодекс определяет подведомственность дел об административных правонарушениях комиссиям по делам несовершеннолетних и защите их прав</w:t>
      </w:r>
    </w:p>
    <w:p>
      <w:r>
        <w:rPr>
          <w:b/>
        </w:rPr>
        <w:t xml:space="preserve">4. </w:t>
      </w:r>
      <w:r>
        <w:t>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
        <w:rPr>
          <w:b/>
        </w:rPr>
        <w:t xml:space="preserve">5. </w:t>
      </w:r>
      <w:r>
        <w:t>В соответствии с задачами и функциями, возложенными на органы государственной власти субъектов Российской Федерации федеральными законами, настоящий Кодекс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 (Дополнение частью - Федеральный закон от 28.12.2009 № 380-ФЗ)</w:t>
      </w:r>
    </w:p>
    <w:p>
      <w:r>
        <w:rPr>
          <w:b/>
        </w:rPr>
        <w:t xml:space="preserve">1. </w:t>
      </w:r>
      <w:r>
        <w:t>общих положений и принципов законодательства об административных правонарушениях</w:t>
      </w:r>
    </w:p>
    <w:p>
      <w:r>
        <w:rPr>
          <w:b/>
        </w:rPr>
        <w:t xml:space="preserve">1. </w:t>
      </w:r>
      <w:r>
        <w:t>перечня видов административных наказаний и правил их применения</w:t>
      </w:r>
    </w:p>
    <w:p>
      <w:r>
        <w:rPr>
          <w:b/>
        </w:rPr>
        <w:t xml:space="preserve">1. </w:t>
      </w:r>
      <w:r>
        <w:t>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
        <w:rPr>
          <w:b/>
        </w:rPr>
        <w:t xml:space="preserve">1. </w:t>
      </w:r>
      <w:r>
        <w:t>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устанавливающими особенности регулирования отдельных отношений в федеральной территории в сферах, определенных федеральными законами и иными нормативными правовыми актами Российской Федерации, либо предусмотренных нормативными правовыми актами органов публичной власти федеральной территории, принятыми в рамках осуществления полномочий, переданных им Российской Федерацией; (Дополнение пунктом - Федеральный закон от 08.08.2024 № 245-ФЗ) 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
        <w:rPr>
          <w:b/>
        </w:rPr>
        <w:t xml:space="preserve">1. </w:t>
      </w:r>
      <w:r>
        <w:t>порядка исполнения постановлений о назначении административных наказаний</w:t>
      </w:r>
    </w:p>
    <w:p>
      <w:r>
        <w:rPr>
          <w:b/>
        </w:rPr>
        <w:t>Статья 1.31. Предметы ведения субъектов Российской Федерации в области законодательства об административных правонарушениях</w:t>
      </w:r>
    </w:p>
    <w:p>
      <w:r>
        <w:rPr>
          <w:b/>
        </w:rPr>
        <w:t xml:space="preserve">1. </w:t>
      </w:r>
      <w:r>
        <w:t>К ведению субъектов Российской Федерации в области законодательства об административных правонарушениях относится</w:t>
      </w:r>
    </w:p>
    <w:p>
      <w:r>
        <w:rPr>
          <w:b/>
        </w:rPr>
        <w:t xml:space="preserve">2. </w:t>
      </w:r>
      <w:r>
        <w:t>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пунктах 4 - 6 части 1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
        <w:rPr>
          <w:b/>
        </w:rPr>
        <w:t xml:space="preserve">3. </w:t>
      </w:r>
      <w:r>
        <w:t>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
        <w:rPr>
          <w:b/>
        </w:rPr>
        <w:t xml:space="preserve">4. </w:t>
      </w:r>
      <w:r>
        <w:t>Органы исполнительной власти субъектов Российской Федерации в пределах компетенции, установленной главой 23 настоящего Кодекса, уполномочены рассматривать дела об административных правонарушениях, предусмотренных настоящим Кодексом</w:t>
      </w:r>
    </w:p>
    <w:p>
      <w:r>
        <w:rPr>
          <w:b/>
        </w:rPr>
        <w:t xml:space="preserve">5. </w:t>
      </w:r>
      <w:r>
        <w:t>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статье 28.3 настоящего Кодекса. (Дополнение статьей - Федеральный закон от 28.12.2009 № 380-ФЗ)</w:t>
      </w:r>
    </w:p>
    <w:p>
      <w:r>
        <w:rPr>
          <w:b/>
        </w:rPr>
        <w:t xml:space="preserve">1. </w:t>
      </w:r>
      <w:r>
        <w:t>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
        <w:rPr>
          <w:b/>
        </w:rPr>
        <w:t xml:space="preserve">1. </w:t>
      </w:r>
      <w:r>
        <w:t>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 (Дополнение пунктом - Федеральный закон от 12.12.2023 № 574-ФЗ) 12) установление законами субъектов Российской Федерации об административных правонарушениях административной ответственности за нарушение правил и норм, предусмотренных нормативными правовыми актами органов публичной власти федеральной территории, за исключением случаев, предусмотренных пунктом 31 части 1 статьи 1.3 настоящего Кодекса; (Дополнение пунктом - Федеральный закон от 08.08.2024 № 245-ФЗ) 2) организация производства по делам об административных правонарушениях, предусмотренных законами субъектов Российской Федерации</w:t>
      </w:r>
    </w:p>
    <w:p>
      <w:r>
        <w:rPr>
          <w:b/>
        </w:rPr>
        <w:t xml:space="preserve">1. </w:t>
      </w:r>
      <w:r>
        <w:t>определение подведомственности дел об административных правонарушениях, предусмотренных законами субъектов Российской Федерации, в соответствии с частью 2 статьи 22.1 настоящего Кодекса</w:t>
      </w:r>
    </w:p>
    <w:p>
      <w:r>
        <w:rPr>
          <w:b/>
        </w:rPr>
        <w:t xml:space="preserve">1. </w:t>
      </w:r>
      <w:r>
        <w:t>создание комиссий по делам несовершеннолетних и защите их прав</w:t>
      </w:r>
    </w:p>
    <w:p>
      <w:r>
        <w:rPr>
          <w:b/>
        </w:rPr>
        <w:t xml:space="preserve">1. </w:t>
      </w:r>
      <w:r>
        <w:t>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
        <w:rPr>
          <w:b/>
        </w:rPr>
        <w:t xml:space="preserve">1. </w:t>
      </w:r>
      <w:r>
        <w:t>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
        <w:rPr>
          <w:b/>
        </w:rPr>
        <w:t xml:space="preserve">1. </w:t>
      </w:r>
      <w:r>
        <w:t>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статьей 28.3 настоящего Кодекса; (Дополнение пунктом - Федеральный закон от 14.10.2014 № 307-ФЗ) 7) регулирование законами субъектов Российской Федерации иных вопросов в соответствии с настоящим Кодексом</w:t>
      </w:r>
    </w:p>
    <w:p>
      <w:r>
        <w:rPr>
          <w:b/>
        </w:rPr>
        <w:t>Статья 1.4. Принцип равенства перед законом</w:t>
      </w:r>
    </w:p>
    <w:p>
      <w:r>
        <w:rPr>
          <w:b/>
        </w:rPr>
        <w:t xml:space="preserve">1. </w:t>
      </w:r>
      <w:r>
        <w:t>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
        <w:rPr>
          <w:b/>
        </w:rPr>
        <w:t xml:space="preserve">2. </w:t>
      </w:r>
      <w:r>
        <w:t>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Конституцией Российской Федерации и федеральными законами. (В редакции Федерального закона от 22.12.2014 № 439-ФЗ)</w:t>
      </w:r>
    </w:p>
    <w:p>
      <w:r>
        <w:rPr>
          <w:b/>
        </w:rPr>
        <w:t xml:space="preserve">3. </w:t>
      </w:r>
      <w:r>
        <w:t>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Кодексом. (Дополнение частью - Федеральный закон от 03.07.2016 № 316-ФЗ) (В редакции Федерального закона от 08.12.2020 № 410-ФЗ)</w:t>
      </w:r>
    </w:p>
    <w:p>
      <w:r>
        <w:rPr>
          <w:b/>
        </w:rPr>
        <w:t>Статья 1.5. Презумпция невиновности</w:t>
      </w:r>
    </w:p>
    <w:p>
      <w:r>
        <w:rPr>
          <w:b/>
        </w:rPr>
        <w:t xml:space="preserve">1. </w:t>
      </w:r>
      <w:r>
        <w:t>Лицо подлежит административной ответственности только за те административные правонарушения, в отношении которых установлена его вина</w:t>
      </w:r>
    </w:p>
    <w:p>
      <w:r>
        <w:rPr>
          <w:b/>
        </w:rPr>
        <w:t xml:space="preserve">2. </w:t>
      </w:r>
      <w:r>
        <w:t>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
        <w:rPr>
          <w:b/>
        </w:rPr>
        <w:t xml:space="preserve">3. </w:t>
      </w:r>
      <w:r>
        <w:t>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 (В редакции Федерального закона от 24.07.2007 № 210-ФЗ)</w:t>
      </w:r>
    </w:p>
    <w:p>
      <w:r>
        <w:rPr>
          <w:b/>
        </w:rPr>
        <w:t xml:space="preserve">4. </w:t>
      </w:r>
      <w:r>
        <w:t>Неустранимые сомнения в виновности лица, привлекаемого к административной ответственности, толкуются в пользу этого лица. Примечание. Положение части 3 настоящей статьи не распространяется на административные правонарушения, предусмотренные частями 31 - 34 статьи 8.2, главой 12 настоящего Кодекса,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(Дополнение примечанием - Федеральный закон от 24.07.2007 № 210-ФЗ) (В редакции федеральных законов от 21.04.2011 № 69-ФЗ, от 28.07.2012 № 133-ФЗ, от 14.07.2022 № 287-ФЗ, от 31.07.2023 № 405-ФЗ)</w:t>
      </w:r>
    </w:p>
    <w:p>
      <w:r>
        <w:rPr>
          <w:b/>
        </w:rPr>
        <w:t>Статья 1.6. Обеспечение законности при применении мер административного принуждения в связи с административным правонарушением</w:t>
      </w:r>
    </w:p>
    <w:p>
      <w:r>
        <w:rPr>
          <w:b/>
        </w:rPr>
        <w:t xml:space="preserve">1. </w:t>
      </w:r>
      <w:r>
        <w:t>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
        <w:rPr>
          <w:b/>
        </w:rPr>
        <w:t xml:space="preserve">2. </w:t>
      </w:r>
      <w:r>
        <w:t>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
        <w:rPr>
          <w:b/>
        </w:rPr>
        <w:t xml:space="preserve">3. </w:t>
      </w:r>
      <w:r>
        <w:t>При применении мер административного принуждения не допускаются решения и действия (бездействие), унижающие человеческое достоинство</w:t>
      </w:r>
    </w:p>
    <w:p>
      <w:r>
        <w:rPr>
          <w:b/>
        </w:rPr>
        <w:t>Статья 1.7. Действие законодательства об административных правонарушениях во времени</w:t>
      </w:r>
    </w:p>
    <w:p>
      <w:r>
        <w:t>(Наименование в редакции Федерального закона от 24.07.2007 № 210-ФЗ)</w:t>
      </w:r>
    </w:p>
    <w:p>
      <w:r>
        <w:rPr>
          <w:b/>
        </w:rPr>
        <w:t xml:space="preserve">1. </w:t>
      </w:r>
      <w:r>
        <w:t>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 (В редакции Федерального закона от 24.07.2007 № 210-ФЗ)</w:t>
      </w:r>
    </w:p>
    <w:p>
      <w:r>
        <w:rPr>
          <w:b/>
        </w:rPr>
        <w:t xml:space="preserve">2. </w:t>
      </w:r>
      <w:r>
        <w:t>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
        <w:rPr>
          <w:b/>
        </w:rPr>
        <w:t xml:space="preserve">21. </w:t>
      </w:r>
      <w:r>
        <w:t>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 (Дополнение частью - Федеральный закон от 23.06.2016 № 195-ФЗ)</w:t>
      </w:r>
    </w:p>
    <w:p>
      <w:r>
        <w:rPr>
          <w:b/>
        </w:rPr>
        <w:t xml:space="preserve">3. </w:t>
      </w:r>
      <w:r>
        <w:t>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
        <w:rPr>
          <w:b/>
        </w:rPr>
        <w:t>Статья 1.8. Действие законодательства об административных правонарушениях в пространстве</w:t>
      </w:r>
    </w:p>
    <w:p>
      <w:r>
        <w:rPr>
          <w:b/>
        </w:rPr>
        <w:t xml:space="preserve">1. </w:t>
      </w:r>
      <w:r>
        <w:t>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 (В редакции Федерального закона от 06.12.2011 № 409-ФЗ)</w:t>
      </w:r>
    </w:p>
    <w:p>
      <w:r>
        <w:rPr>
          <w:b/>
        </w:rPr>
        <w:t xml:space="preserve">2. </w:t>
      </w:r>
      <w:r>
        <w:t>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частью 3 настоящей статьи. (В редакции федеральных законов от 04.05.2011 № 97-ФЗ; от 09.03.2016 № 64-ФЗ)</w:t>
      </w:r>
    </w:p>
    <w:p>
      <w:r>
        <w:rPr>
          <w:b/>
        </w:rPr>
        <w:t xml:space="preserve">3. </w:t>
      </w:r>
      <w:r>
        <w:t>Юридическое лицо, совершившее административное правонарушение, предусмотренное статьей 15.273 или 19.28 настоящего Кодекса, за пределами Российской Федерации, и лицо, совершившее административное правонарушение, предусмотренное статьей 19.34 или 20.33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 (Дополнение частью - Федеральный закон от 09.03.2016 № 64-ФЗ) (В редакции федеральных законов от 28.06.2021 № 232-ФЗ, от 04.03.2022 № 31-ФЗ, от 24.06.2025 № 171-ФЗ) (Дополнение статьей - Федеральный закон от 24.07.2007 № 210-ФЗ)</w:t>
      </w:r>
    </w:p>
    <w:p>
      <w:pPr>
        <w:pStyle w:val="Heading3"/>
      </w:pPr>
      <w:r>
        <w:t>АДМИНИСТРАТИВНОЕ ПРАВОНАРУШЕНИЕ И АДМИНИСТРАТИВНАЯ ОТВЕТСТВЕННОСТЬ</w:t>
      </w:r>
    </w:p>
    <w:p>
      <w:r>
        <w:rPr>
          <w:b/>
        </w:rPr>
        <w:t>Статья 2.1. Административное правонарушение</w:t>
      </w:r>
    </w:p>
    <w:p>
      <w:r>
        <w:rPr>
          <w:b/>
        </w:rPr>
        <w:t xml:space="preserve">1. </w:t>
      </w:r>
      <w:r>
        <w:t>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
        <w:rPr>
          <w:b/>
        </w:rPr>
        <w:t xml:space="preserve">2. </w:t>
      </w:r>
      <w:r>
        <w:t>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
        <w:rPr>
          <w:b/>
        </w:rPr>
        <w:t xml:space="preserve">3. </w:t>
      </w:r>
      <w:r>
        <w:t>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частями 4 и 5 настоящей статьи. (В редакции Федерального закона от 26.03.2022 № 70-ФЗ)</w:t>
      </w:r>
    </w:p>
    <w:p>
      <w:r>
        <w:rPr>
          <w:b/>
        </w:rPr>
        <w:t xml:space="preserve">4. </w:t>
      </w:r>
      <w:r>
        <w:t>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частью 5 настоящей статьи. (Дополнение частью - Федеральный закон от 26.03.2022 № 70-ФЗ)</w:t>
      </w:r>
    </w:p>
    <w:p>
      <w:r>
        <w:rPr>
          <w:b/>
        </w:rPr>
        <w:t xml:space="preserve">5. </w:t>
      </w:r>
      <w:r>
        <w:t>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пунктом 3 или 5 части 1 статьи 3.5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 (Дополнение частью - Федеральный закон от 26.03.2022 № 70-ФЗ)</w:t>
      </w:r>
    </w:p>
    <w:p>
      <w:r>
        <w:rPr>
          <w:b/>
        </w:rPr>
        <w:t>Статья 2.2. Формы вины</w:t>
      </w:r>
    </w:p>
    <w:p>
      <w:r>
        <w:rPr>
          <w:b/>
        </w:rPr>
        <w:t xml:space="preserve">1. </w:t>
      </w:r>
      <w:r>
        <w:t>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
        <w:rPr>
          <w:b/>
        </w:rPr>
        <w:t xml:space="preserve">2. </w:t>
      </w:r>
      <w:r>
        <w:t>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
        <w:rPr>
          <w:b/>
        </w:rPr>
        <w:t>Статья 2.3. Возраст, по достижении которого наступает административная ответственность</w:t>
      </w:r>
    </w:p>
    <w:p>
      <w:r>
        <w:rPr>
          <w:b/>
        </w:rPr>
        <w:t xml:space="preserve">1. </w:t>
      </w:r>
      <w:r>
        <w:t>Административной ответственности подлежит лицо, достигшее к моменту совершения административного правонарушения возраста шестнадцати лет</w:t>
      </w:r>
    </w:p>
    <w:p>
      <w:r>
        <w:rPr>
          <w:b/>
        </w:rPr>
        <w:t xml:space="preserve">2. </w:t>
      </w:r>
      <w: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
        <w:rPr>
          <w:b/>
        </w:rPr>
        <w:t>Статья 2.4. Административная ответственность должностных лиц</w:t>
      </w:r>
    </w:p>
    <w:p>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частями 5 - 7, 11 и 16 статьи 7.303, статьями 9.22, 13.25, 14.24, 14.25, 14.56, частью 3 статьи 14.57, 14.61, 14.63, 14.64, 15.17 - 15.22, 15.231, 15.241, 15.25, 15.261, 15.262, 15.29 - 15.31, 15.371, 15.38, 15.49, частями 9 и 91 статьи 19.5, статьями 19.73, 19.712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статьями 7.301 - 7.303, частями 7, 71 статьи 19.5, статьей 19.72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статьей 7.304, частью 72 статьи 19.5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статьей 19.62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статьей 7.305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частью 9 статьи 20.4 настоящего Кодекса, несут административную ответственность как должностные лица. Лица, осуществляющие деятельность по проектированию средств обеспечения пожарной безопасности зданий и сооружений, которые введены в эксплуатацию, совершившие административные правонарушения, предусмотренные частями 10 и 11 статьи 20.4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статьей 7.326 настоящего Кодекса, несут административную ответственность как должностные лица. (В редакции федеральных законов от 09.02.2009 № 9-ФЗ, от 17.07.2009 № 160-ФЗ, от 08.05.2010 № 83-ФЗ, от 28.06.2013 № 134-ФЗ, от 02.12.2013 № 326-ФЗ, от 21.12.2013 № 363-ФЗ, от 21.12.2013 № 375-ФЗ, от 28.12.2013 № 396-ФЗ, от 05.05.2014 № 122-ФЗ, от 21.07.2014 № 255-ФЗ, от 30.03.2015 № 67-ФЗ, от 05.10.2015 № 275-ФЗ, от 03.11.2015 № 307-ФЗ, от 28.11.2015 № 344-ФЗ, от 03.07.2016 № 231-ФЗ, от 03.07.2016 № 372-ФЗ, от 28.05.2017 № 100-ФЗ, от 26.07.2017 № 189-ФЗ, от 14.11.2017 № 325-ФЗ, от 27.12.2018 № 510-ФЗ, от 06.02.2019 № 7-ФЗ, от 05.04.2021 № 76-ФЗ, от 28.12.2024 № 500-ФЗ, от 01.04.2025 № 56-ФЗ, от 28.12.2025 № 506-ФЗ)</w:t>
      </w:r>
    </w:p>
    <w:p>
      <w:r>
        <w:rPr>
          <w:b/>
        </w:rPr>
        <w:t>Статья 2.5. Административная ответственность военнослужащих, граждан, призванных на военные сборы, и лиц, имеющих специальные звания</w:t>
      </w:r>
    </w:p>
    <w:p>
      <w:r>
        <w:rPr>
          <w:b/>
        </w:rPr>
        <w:t xml:space="preserve">1. </w:t>
      </w:r>
      <w:r>
        <w:t>За административные правонарушения, за исключением административных правонарушений, предусмотренных частью 2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 (В редакции федеральных законов от 22.12.2014 № 439-ФЗ, от 03.07.2016 № 227-ФЗ, от 03.07.2016 № 305-ФЗ, от 08.06.2020 № 174-ФЗ)</w:t>
      </w:r>
    </w:p>
    <w:p>
      <w:r>
        <w:rPr>
          <w:b/>
        </w:rPr>
        <w:t xml:space="preserve">2. </w:t>
      </w:r>
      <w:r>
        <w:t>За административные правонарушения, предусмотренные статьями 5.1, 5.3 - 5.26, 5.45 - 5.50, 5.52, 5.56, 6.3, 7.301 - 7.303, главой 8, статьей 11.16 (в части нарушения требований пожарной безопасности вне места военной службы (службы) или прохождения военных сборов), главой 12, статьей 14.9, частью 7 статьи 14.32, главами 15 и 16, статьями 17.3, 17.7 - 17.9, частями 1 и 3 статьи 17.14, статьями 17.15, 18.1 - 18.4, частями 21, 26 и 7 статьи 19.5, статьей 19.72, частью 5 статьи 19.8, статьей 19.12, статьей 20.4 (в части нарушения требований пожарной безопасности вне места военной службы (службы) или прохождения военных сборов) и частью 1 статьи 20.25 настоящего Кодекса, лица, указанные в части 1 настоящей статьи, несут административную ответственность на общих основаниях, за исключением случаев, предусмотренных частью 3 настоящей статьи. (В редакции Федерального закона от 31.07.2025 № 301-ФЗ)</w:t>
      </w:r>
    </w:p>
    <w:p>
      <w:r>
        <w:rPr>
          <w:b/>
        </w:rPr>
        <w:t xml:space="preserve">3. </w:t>
      </w:r>
      <w:r>
        <w:t>За административные правонарушения, предусмотренные частью 2 настоящей статьи, выразившиеся в несоблюдении обязательных требований, оценка соблюдения которых является предметом государственного контроля (надзора), порядок организации и осуществления которого регулируется в соответствии с частью 6 статьи 2 Федерального закона от 31 июля 2020 года № 248-ФЗ "О государственном контроле (надзоре) и муниципальном контроле в Российской Федерации", лица, указанные в части 1 настоящей статьи, несут дисциплинарную ответственность в случае, если эти административные правонарушения совершены ими на объектах соответствующих видов государственного контроля (надзора), поднадзорных федеральным органам исполнительной власти, в которых такие лица проходят военную службу (службу), военные сборы. (Дополнение частью - Федеральный закон от 31.07.2025 № 301-ФЗ) (Статья в редакции Федерального закона от 04.12.2006 № 203-ФЗ)</w:t>
      </w:r>
    </w:p>
    <w:p>
      <w:r>
        <w:rPr>
          <w:b/>
        </w:rPr>
        <w:t>Статья 2.6. Административная ответственность иностранных граждан, лиц без гражданства и иностранных юридических лиц</w:t>
      </w:r>
    </w:p>
    <w:p>
      <w:r>
        <w:rPr>
          <w:b/>
        </w:rPr>
        <w:t xml:space="preserve">1. </w:t>
      </w:r>
      <w:r>
        <w:t>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
        <w:rPr>
          <w:b/>
        </w:rPr>
        <w:t xml:space="preserve">2. </w:t>
      </w:r>
      <w:r>
        <w:t>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частью 2 статьи 8.16, статьями 8.17 - 8.20, 11.71, частью 2 статьи 19.4 настоящего Кодекса, подлежат административной ответственности на общих основаниях. (В редакции Федерального закона от 08.03.2015 № 35-ФЗ)</w:t>
      </w:r>
    </w:p>
    <w:p>
      <w:r>
        <w:rPr>
          <w:b/>
        </w:rPr>
        <w:t xml:space="preserve">21. </w:t>
      </w:r>
      <w:r>
        <w:t>Иностранное юридическое лицо, совершившее за пределами Российской Федерации административное правонарушение, предусмотренное статьей 15.273 или 19.28 настоящего Кодекса и направленное против интересов Российской Федерации, подлежит административной ответственности на общих основаниях. (Дополнение частью - Федеральный закон от 09.03.2016 № 64-ФЗ) (В редакции Федерального закона от 04.03.2022 № 31-ФЗ)</w:t>
      </w:r>
    </w:p>
    <w:p>
      <w:r>
        <w:rPr>
          <w:b/>
        </w:rPr>
        <w:t xml:space="preserve">3. </w:t>
      </w:r>
      <w:r>
        <w:t>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
        <w:rPr>
          <w:b/>
        </w:rPr>
        <w:t>Статья 2.61. Административная ответственность собственников (владельцев) транспортных средств</w:t>
      </w:r>
    </w:p>
    <w:p>
      <w:r>
        <w:rPr>
          <w:b/>
        </w:rPr>
        <w:t xml:space="preserve">1. </w:t>
      </w:r>
      <w:r>
        <w:t>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частями 31 - 34 статьи 8.2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 (В редакции федеральных законов от 21.04.2011 № 69-ФЗ, от 14.07.2022 № 287-ФЗ, от 31.07.2023 № 405-ФЗ)</w:t>
      </w:r>
    </w:p>
    <w:p>
      <w:r>
        <w:rPr>
          <w:b/>
        </w:rPr>
        <w:t xml:space="preserve">2. </w:t>
      </w:r>
      <w:r>
        <w:t>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 (В редакции Федерального закона от 23.07.2010 № 175-ФЗ) (Дополнение статьей - Федеральный закон от 24.07.2007 № 210-ФЗ)</w:t>
      </w:r>
    </w:p>
    <w:p>
      <w:r>
        <w:rPr>
          <w:b/>
        </w:rPr>
        <w:t>Статья 2.62. Административная ответственность собственников или иных владельцев земельных участков либо других объектов недвижимости</w:t>
      </w:r>
    </w:p>
    <w:p>
      <w:r>
        <w:rPr>
          <w:b/>
        </w:rPr>
        <w:t xml:space="preserve">1. </w:t>
      </w:r>
      <w:r>
        <w:t>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
        <w:rPr>
          <w:b/>
        </w:rPr>
        <w:t xml:space="preserve">2. </w:t>
      </w:r>
      <w:r>
        <w:t>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 (Дополнение статьей - Федеральный закон от 28.07.2012 № 133-ФЗ)</w:t>
      </w:r>
    </w:p>
    <w:p>
      <w:r>
        <w:rPr>
          <w:b/>
        </w:rPr>
        <w:t>Статья 2.7. Крайняя необходимость</w:t>
      </w:r>
    </w:p>
    <w:p>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
        <w:rPr>
          <w:b/>
        </w:rPr>
        <w:t>Статья 2.8. Невменяемость</w:t>
      </w:r>
    </w:p>
    <w:p>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
        <w:rPr>
          <w:b/>
        </w:rPr>
        <w:t>Статья 2.9. Возможность освобождения от административной ответственности при малозначительности административного правонарушения</w:t>
      </w:r>
    </w:p>
    <w:p>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
        <w:rPr>
          <w:b/>
        </w:rPr>
        <w:t>Статья 2.10. Административная ответственность юридических лиц</w:t>
      </w:r>
    </w:p>
    <w:p>
      <w:r>
        <w:rPr>
          <w:b/>
        </w:rPr>
        <w:t xml:space="preserve">1. </w:t>
      </w:r>
      <w:r>
        <w:t>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p>
    <w:p>
      <w:r>
        <w:rPr>
          <w:b/>
        </w:rPr>
        <w:t xml:space="preserve">2. </w:t>
      </w:r>
      <w:r>
        <w:t>В случае, если в статьях разделов I, III, IV, V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
        <w:rPr>
          <w:b/>
        </w:rPr>
        <w:t xml:space="preserve">3. </w:t>
      </w:r>
      <w:r>
        <w:t>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
        <w:rPr>
          <w:b/>
        </w:rPr>
        <w:t xml:space="preserve">4. </w:t>
      </w:r>
      <w:r>
        <w:t>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
        <w:rPr>
          <w:b/>
        </w:rPr>
        <w:t xml:space="preserve">5. </w:t>
      </w:r>
      <w:r>
        <w:t>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
        <w:rPr>
          <w:b/>
        </w:rPr>
        <w:t xml:space="preserve">6. </w:t>
      </w:r>
      <w:r>
        <w:t>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
        <w:rPr>
          <w:b/>
        </w:rPr>
        <w:t xml:space="preserve">7. </w:t>
      </w:r>
      <w:r>
        <w:t>В случаях, указанных в частях 3 - 6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
        <w:rPr>
          <w:b/>
        </w:rPr>
        <w:t xml:space="preserve">8. </w:t>
      </w:r>
      <w:r>
        <w:t>Административные наказания, назначенные в соответствии с пунктами 2 - 4 части 1 статьи 3.2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частей 3 - 6 настоящей статьи</w:t>
      </w:r>
    </w:p>
    <w:p>
      <w:r>
        <w:rPr>
          <w:b/>
        </w:rPr>
        <w:t xml:space="preserve">9. </w:t>
      </w:r>
      <w:r>
        <w:t>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 (Дополнение частью - Федеральный закон от 09.02.2009 № 9-ФЗ)</w:t>
      </w:r>
    </w:p>
    <w:p>
      <w:pPr>
        <w:pStyle w:val="Heading3"/>
      </w:pPr>
      <w:r>
        <w:t>АДМИНИСТРАТИВНОЕ НАКАЗАНИЕ</w:t>
      </w:r>
    </w:p>
    <w:p>
      <w:r>
        <w:rPr>
          <w:b/>
        </w:rPr>
        <w:t>Статья 3.1. Цели административного наказания</w:t>
      </w:r>
    </w:p>
    <w:p>
      <w:r>
        <w:rPr>
          <w:b/>
        </w:rPr>
        <w:t xml:space="preserve">1. </w:t>
      </w:r>
      <w:r>
        <w:t>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
        <w:rPr>
          <w:b/>
        </w:rPr>
        <w:t xml:space="preserve">2. </w:t>
      </w:r>
      <w:r>
        <w:t>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
        <w:rPr>
          <w:b/>
        </w:rPr>
        <w:t>Статья 3.2. Виды административных наказаний</w:t>
      </w:r>
    </w:p>
    <w:p>
      <w:r>
        <w:rPr>
          <w:b/>
        </w:rPr>
        <w:t xml:space="preserve">1. </w:t>
      </w:r>
      <w:r>
        <w:t>За совершение административных правонарушений могут устанавливаться и применяться следующие административные наказания</w:t>
      </w:r>
    </w:p>
    <w:p>
      <w:r>
        <w:rPr>
          <w:b/>
        </w:rPr>
        <w:t xml:space="preserve">2. </w:t>
      </w:r>
      <w:r>
        <w:t>В отношении юридического лица могут применяться административные наказания, перечисленные в пунктах 1 - 4, 9 части 1 настоящей статьи. (В редакции Федерального закона от 09.05.2005 № 45-ФЗ)</w:t>
      </w:r>
    </w:p>
    <w:p>
      <w:r>
        <w:rPr>
          <w:b/>
        </w:rPr>
        <w:t xml:space="preserve">3. </w:t>
      </w:r>
      <w:r>
        <w:t>Административные наказания, перечисленные в пунктах 3 - 11 части 1 настоящей статьи, устанавливаются только настоящим Кодексом. (В редакции федеральных законов от 09.05.2005 № 45-ФЗ; от 08.06.2012 № 65-ФЗ; от 23.07.2013 № 192-ФЗ)</w:t>
      </w:r>
    </w:p>
    <w:p>
      <w:r>
        <w:rPr>
          <w:b/>
        </w:rPr>
        <w:t xml:space="preserve">1. </w:t>
      </w:r>
      <w:r>
        <w:t>предупреждение</w:t>
      </w:r>
    </w:p>
    <w:p>
      <w:r>
        <w:rPr>
          <w:b/>
        </w:rPr>
        <w:t xml:space="preserve">1. </w:t>
      </w:r>
      <w:r>
        <w:t>административный штраф</w:t>
      </w:r>
    </w:p>
    <w:p>
      <w:r>
        <w:rPr>
          <w:b/>
        </w:rPr>
        <w:t xml:space="preserve">1. </w:t>
      </w:r>
      <w:r>
        <w:t>(Пункт утратил силу - Федеральный закон от 28.12.2010 № 398-ФЗ) 4) конфискация орудия совершения или предмета административного правонарушения</w:t>
      </w:r>
    </w:p>
    <w:p>
      <w:r>
        <w:rPr>
          <w:b/>
        </w:rPr>
        <w:t xml:space="preserve">1. </w:t>
      </w:r>
      <w:r>
        <w:t>лишение специального права, предоставленного физическому лицу</w:t>
      </w:r>
    </w:p>
    <w:p>
      <w:r>
        <w:rPr>
          <w:b/>
        </w:rPr>
        <w:t xml:space="preserve">1. </w:t>
      </w:r>
      <w:r>
        <w:t>административный арест</w:t>
      </w:r>
    </w:p>
    <w:p>
      <w:r>
        <w:rPr>
          <w:b/>
        </w:rPr>
        <w:t xml:space="preserve">1. </w:t>
      </w:r>
      <w:r>
        <w:t>административное выдворение за пределы Российской Федерации иностранного гражданина или лица без гражданства</w:t>
      </w:r>
    </w:p>
    <w:p>
      <w:r>
        <w:rPr>
          <w:b/>
        </w:rPr>
        <w:t xml:space="preserve">1. </w:t>
      </w:r>
      <w:r>
        <w:t>дисквалификация</w:t>
      </w:r>
    </w:p>
    <w:p>
      <w:r>
        <w:rPr>
          <w:b/>
        </w:rPr>
        <w:t xml:space="preserve">1. </w:t>
      </w:r>
      <w:r>
        <w:t>административное приостановление деятельности; (Дополнение пунктом - Федеральный закон от 09.05.2005 № 45-ФЗ) 10) обязательные работы; (Дополнение пунктом - Федеральный закон от 08.06.2012 № 65-ФЗ) 11) административный запрет на посещение мест проведения официальных спортивных соревнований в дни их проведения. (Дополнение пунктом - Федеральный закон от 23.07.2013 № 192-ФЗ)</w:t>
      </w:r>
    </w:p>
    <w:p>
      <w:r>
        <w:rPr>
          <w:b/>
        </w:rPr>
        <w:t>Статья 3.3. Основные и дополнительные административные наказания</w:t>
      </w:r>
    </w:p>
    <w:p>
      <w:r>
        <w:rPr>
          <w:b/>
        </w:rPr>
        <w:t xml:space="preserve">1. </w:t>
      </w:r>
      <w:r>
        <w:t>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 (В редакции федеральных законов от 09.05.2005 № 45-ФЗ; от 08.06.2012 № 65-ФЗ; от 23.07.2013 № 196-ФЗ; от 08.03.2015 № 35-ФЗ)</w:t>
      </w:r>
    </w:p>
    <w:p>
      <w:r>
        <w:rPr>
          <w:b/>
        </w:rPr>
        <w:t xml:space="preserve">2. </w:t>
      </w:r>
      <w:r>
        <w:t>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частью 1 статьи 11.71, частями 1 и 2 статьи 12.8, частью 1 статьи 12.26, частью 3 статьи 12.27 настоящего Кодекса. (В редакции федеральных законов от 28.12.2010 № 398-ФЗ; от 23.07.2013 № 192-ФЗ; от 23.07.2013 № 196-ФЗ; от 31.12.2014 № 528-ФЗ; от 08.03.2015 № 35-ФЗ)</w:t>
      </w:r>
    </w:p>
    <w:p>
      <w:r>
        <w:rPr>
          <w:b/>
        </w:rPr>
        <w:t xml:space="preserve">3. </w:t>
      </w:r>
      <w:r>
        <w:t>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части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 (В редакции Федерального закона от 14.10.2014 № 307-ФЗ)</w:t>
      </w:r>
    </w:p>
    <w:p>
      <w:r>
        <w:rPr>
          <w:b/>
        </w:rPr>
        <w:t>Статья 3.4. Предупреждение</w:t>
      </w:r>
    </w:p>
    <w:p>
      <w:r>
        <w:rPr>
          <w:b/>
        </w:rPr>
        <w:t xml:space="preserve">1. </w:t>
      </w:r>
      <w: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
        <w:rPr>
          <w:b/>
        </w:rPr>
        <w:t xml:space="preserve">2. </w:t>
      </w:r>
      <w:r>
        <w:t>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
        <w:rPr>
          <w:b/>
        </w:rPr>
        <w:t xml:space="preserve">3. </w:t>
      </w:r>
      <w: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 (Дополнение частью - Федеральный закон от 03.07.2016 № 316-ФЗ) (В редакции федеральных законов от 08.12.2020 № 410-ФЗ, от 26.03.2022 № 70-ФЗ, от 14.07.2022 № 290-ФЗ) (Статья в редакции Федерального закона от 27.07.2010 № 239-ФЗ)</w:t>
      </w:r>
    </w:p>
    <w:p>
      <w:r>
        <w:rPr>
          <w:b/>
        </w:rPr>
        <w:t>Статья 3.5. Административный штраф</w:t>
      </w:r>
    </w:p>
    <w:p>
      <w:r>
        <w:rPr>
          <w:b/>
        </w:rPr>
        <w:t xml:space="preserve">1. </w:t>
      </w:r>
      <w:r>
        <w:t>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частью 2 статьи 6.23, частями 5 и 7 статьи 6.35, частями 3, 5 и 6 статьи 8.2, частью 4 статьи 8.23, частью 2 статьи 19.151, частью 2 статьи 19.152 настоящего Кодекса, - семи тысяч рублей, в случаях, предусмотренных частью 2 статьи 5.61, частями 6, 8 - 10 статьи 6.35, статьями 7.1, 7.2, частью 1 статьи 8.22, частями 5 и 6 статьи 8.23, частью 3 статьи 8.42, частями 1, 2, 3 и 4 статьи 9.23, частью 2 статьи 10.7, частью 1 статьи 11.7, частью 1 статьи 11.8, частью 4 статьи 11.143, частями 5 и 7 статьи 12.9, частью 3 статьи 12.12, частями 4 и 5 статьи 12.15, частями 3, 31, 7 и 8 статьи 12.16, частями 2 и 3 статьи 12.17, частями 9 и 11 статьи 12.211, статьей 12.213, частью 1 статьи 12.24, частями 2 и 4 статьи 12.25, частью 10 статьи 13.11, частями 2 и 6 статьи 13.12, статьями 13.14, 13.141, частями 4 и 5 статьи 13.195, частями 4 и 5 статьи 13.196, частью 11 статьи 13.31, частью 1 статьи 13.35, частью 2 статьи 13.36, частью 2 статьи 13.39, частью 4 статьи 13.42, частью 4 статьи 13.43, частью 2 статьи 13.44, частью 1 статьи 13.45, частями 3 и 4 статьи 14.41, частями 13, 15, 18 и 20 статьи 14.51, частью 64 статьи 15.25, частью 7 статьи 19.4, частью 10 статьи 19.5, частью 1 статьи 19.12, частью 43 статьи 20.8, статьей 20.10, частью 4 статьи 20.12, частью 11 статьи 20.16, частью 2 статьи 20.17, частью 2 статьи 20.30 настоящего Кодекса, - десяти тысяч рублей, в случаях, предусмотренных статьями 5.20, 5.66, частями 11 и 12 статьи 6.35, частью 1 статьи 7.19, статьей 7.20, частью 31 статьи 8.2, частью 2 статьи 8.22, частью 2 статьи 8.52, частью 1 статьи 8.53, частью 3 статьи 10.6, частью 2 статьи 11.8, частью 1 статьи 12.7, частями 1 и 2 статьи 13.11, частью 1 статьи 14.10, частями 7 и 21 статьи 14.51, статьей 18.20, частью 1 статьи 20.4, частью 3 статьи 20.30, статьей 20.33, частью 3 статьи 21.5 настоящего Кодекса, - пятнадцати тысяч рублей, в случаях, предусмотренных статьями 5.10, 5.12, 5.351, частью 3 статьи 8.22, частью 1 статьи 8.8, частью 4 статьи 8.42, частью 11 статьи 11.7, частью 3 статьи 11.8, частью 7 статьи 13.12, частью 2 статьи 13.35, частью 41 статьи 14.3, частью 7 статьи 14.41, статьей 14.173, частью 1 статьи 14.53, частью 65 статьи 15.25, частью 12 статьи 17.15, частью 6 статьи 19.3, частью 6 статьи 19.4, частями 101, 25 и 38 статьи 19.5, статьями 20.23, 20.31, частями 2 и 21 статьи 20.4, частями 21 и 4 статьи 21.5 настоящего Кодекса, - двадцати тысяч рублей, в случаях, предусмотренных частями 1 и 2 статьи 5.22, статьей 6.11, частями 11 и 2 статьи 6.13, частью 2 статьи 7.19, частью 32 статьи 8.2, частью 1 статьи 8.32, частью 3 статьи 8.52, частью 6 статьи 9.23, частью 4 статьи 10.6, частью 3 статьи 11.7, частями 2 и 3 статьи 12.7, частями l1, 21 и 51 статьи 13.11, частью 7 статьи 13.15, частями 22, 23 и 3 статьи 13.31, частью 1 статьи 13.401, частями 1 и 11 статьи 13.46, частями 11 - 13, 15 статьи 14.3, статьей 14.172, частью 6 статьи 14.35, частью 11 статьи 14.53, статьей 14.531, частью 1 статьи 14.561, частью 4 статьи 17.15, статьями 19.43, 19.25, частью 1 статьи 20.61, частью 1 статьи 21.5, статьей 21.6 настоящего Кодекса, - тридцати тысяч рублей, в случаях, предусмотренных статьей 5.16, частью 1 статьи 5.17, статьями 5.18, 5.19, частью 3 статьи 5.22, статьями 5.26, 5.50, частью 2 статьи 6.3, частью 1 статьи 6.18, статьей 6.22, частью 4 статьи 6.29, статьей 7.9, частью 33 статьи 8.2, частями 1 и 2 статьи 8.7, частями 3 и 4 статьи 8.8, частью 10 статьи 8.281, частями 2, 21 и 3 статьи 8.32, частями 1 и 2 статьи 11.4, частями 2 и 3 статьи 11.151, частями 2 и 3 статьи 11.152, статьей 12.8, частью 2 статьи 12.24, статьей 12.26, частью 3 статьи 12.27, статьей 12.33, частью 8 статьи 13.11, частью 5 статьи 13.15, частями 1 и 4 статьи 13.29, частью 1 статьи 13.291, статьей 13.292, частью 4 статьи 13.31, частью 2 статьи 13.46, статьей 14.12, частью 2 статьи 14.10, частью 21 статьи 14.16, статьей 14.161, частью 1 статьи 14.171, частью 5 статьи 14.32, частями 4 и 7 статьи 14.35, частями 11, 14 и 19 статьи 14.51, частью 2 статьи 14.561, частью 1 статьи 14.57, статьей 14.62, частью 4 статьи 14.67, частью 2 статьи 15.155, частью 2 статьи 17.13, частью 11 статьи 17.15, частями 3 - 5 статьи 18.8, частями 2 и 3 статьи 18.10, частью 4 статьи 18.15, частью 9 статьи 19.4, частями 26, 39 и 42 статьи 19.5, статьей 19.710, частью 2 статьи 19.12, частью 2 статьи 19.26, частью 3 статьи 19.27, статьей 19.34, частью 1 статьи 20.33, статьей 20.34, частью 6 статьи 20.4, частью 2 статьи 20.61, частями 1 и 2 статьи 20.13, частью 5 статьи 20.25, статьей 20.31 настоящего Кодекса, - пятидесяти тысяч рублей, в случаях, предусмотренных частью 2 статьи 6.18, частями 1 и 5 статьи 6.21, частями 1 и 3 статьи 6.212, частью 34 статьи 8.2, частью 4 статьи 8.32, статьей 11.201, частью 4 статьи 12.7, частями 9 и 11 статьи 13.11, частями 9 и 12 статьи 13.15, статьей 13.293, частью 1 статьи 13.37, частями 21, 4 - 6 статьи 13.40, частью 2 статьи 13.401, частями 1 и 2 статьи 13.41, частью 1 статьи 13.49, частями 1 и 2 статьи 13.50, частями 1 - 3 статьи 13.52, частями 1 - 4 статьи 13.54, частями 7 - 10, 14, 16 и 18 статьи 14.3, статьями 14.152, 14.153, частью 5 статьи 14.35, частью 12 статьи 14.51, частью 1 статьи 15.46, частью 1 статьи 17.13, частью 1 статьи 19.52, статьей 19.53, частью 1 статьи 19.710-1, частью 1 статьи 19.710-2, частью 1 статьи 19.710-3, частью 3 статьи 19.21, частью 3 статьи 20.1, статьей 20.32, частью 2 статьи 20.33, частью 3 статьи 20.13 настоящего Кодекса, - ста тысяч рублей, в случаях, предусмотренных частями 2, 3, 6 и 7 статьи 6.21, частями 2 и 4 статьи 6.212, статьей 6.33, частью 5 статьи 9.23, статьями 11.26, 11.29, частью 12 статьи 13.11, частями 3 - 5 статьи 13.41, частью 3 статьи 13.50, частью 4 статьи 13.52, частью 2 статьи 14.53, частью 4 статьи 15.12, частями 2 и 3 статьи 15.45, статьей 19.710-4, частью 4 статьи 20.1, частью 3 статьи 20.17 настоящего Кодекса, - двухсот тысяч рублей, а в случаях, предусмотренных статьей 5.38, частью 3 статьи 6.3, статьями 7.13, 7.14, частью 3 статьи 7.141, статьей 7.142, частью 2 статьи 7.15, частью 1 статьи 11.61, частью 13 статьи 13.11, частью 10 статьи 13.15, частью 2 статьи 13.37, частью 7 статьи 13.40, частью 3 статьи 14.53, частью 2 статьи 19.52, частью 2 статьи 19.710-1, частью 2 статьи 19.710-2, частью 2 статьи 19.710-3, частью 5 статьи 20.1, статьями 20.2, 20.22, 20.18, частью 4 статьи 20.25, частью 2 статьи 20.28 настоящего Кодекса, - трехсот тысяч рублей, а в случаях, предусмотренных частями 4 и 8 статьи 6.21, частями 1 и 3 статьи 6.211, статьями 7.5, 11.71, частями 14, 16 и 17 статьи 13.11, частью 11 статьи 13.15, частью 6 статьи 13.41, частями 2 и 3 статьи 13.49, частью 6 статьи 14.57, статьей 15.232, частями 21 и 3 статьи 17.15 настоящего Кодекса, - пятисот тысяч рублей, а в случаях, предусмотренных частями 2 и 4 статьи 6.211, частями 1, 4 - 6, 12 и 13 статьи 12.211, статьей 12.215, частями 15 и 18 статьи 13.11 настоящего Кодекса, - восьмисот тысяч рублей, а в случаях, предусмотренных частью 2 статьи 11.61, статьей 11.62 настоящего Кодекса, - пяти миллионов рублей; для должностных лиц - пятидесяти тысяч рублей, в случаях, предусмотренных частью 1 статьи 5.26, частями 2 и 4 статьи 5.61, частями 2 и 4 статьи 5.64, частью 1 статьи 5.68, частью 11 статьи 6.13, статьей 6.22, частями 1 - 8 статьи 6.35, статьей 7.9, частью 1 статьи 7.19, статьей 7.20, частью 1 статьи 7.233, частью 11 статьи 7.301, частью 7 статьи 7.303, частями 2, 3, 32 - 34, 5 - 13 статьи 8.2, частью 2 статьи 8.21, частью 1 статьи 8.22, статьей 8.23, частью 1 статьи 8.51, статьей 8.53, частями 1 и 2 статьи 8.7, частью 3 статьи 8.8, частями 4 и 5 статьи 8.13, частями 3, 9 и 10 статьи 8.281, статьей 8.282, частями 2, 21 и 3 статьи 8.32, частью 2 статьи 8.323, частью 4 статьи 8.42, частями 2 и 3 статьи 8.50, частью 3 статьи 8.52, частью 3 статьи 8.55, частью 31 статьи 9.1, статьей 9.22, частями 1 - 4 статьи 9.23, частью 4 статьи 10.6, частью 2 статьи 10.7, статьей 10.81, частью 2 статьи 11.4, частью 4 статьи 11.51, частью 3 статьи 11.151, частью 3 статьи 11.152, частью 9 статьи 12.211, частью 2 статьи 12.34, частями 1 и 51 статьи 13.11, частями 5 и 7 статьи 13.15, частью 2 статьи 13.151, частью 2 статьи 13.193, частью 4 статьи 13.195, частью 4 статьи 13.196, частью 2 статьи 13.291, статьей 13.292, частью 11 статьи 13.31, частью 1 статьи 13.35, частью 2 статьи 13.36, частью 2 статьи 13.39, частью 1 статьи 13.401, частью 4 статьи 13.43, статьями 14.11-1, 14.12, частями 1 и 2 статьи 14.13, частями 41, 6, 11 - 13, 15 статьи 14.3, частью 11 статьи 14.42, частью 17 статьи 14.5, частью 8 статьи 14.8, частью 2 статьи 14.10, частями 1 и 2 статьи 14.13, частью 6 статьи 14.28, частью 6 статьи 14.35, частями 1, 2, 4 и 6 статьи 14.39, частями 1, 3 и 11 статьи 14.51, частью 11 статьи 14.53, частью 2 статьи 14.561, частями 3 и 5 статьи 14.57, статьями 14.61, 14.62, частью 1 статьи 15.43, частью 2 статьи 15.46, статьей 15.47, частями 4 и 5 статьи 18.15, частью 3 статьи 18.16, частями 101, 24, 26, 28, 39, 42 и 43 статьи 19.5, статьями 19.53, 19.62, частью 3 статьи 19.79, частью 7 статьи 19.710, частью 3 статьи 19.715, частями 2 и 3 статьи 19.21, статьей 19.38, частью 1 статьи 20.32, частями 1, 2, 21 и 11 статьи 20.4, частью 1 статьи 20.8, частями 2 и 3 статьи 20.30 настоящего Кодекса, - ста тысяч рублей, в случаях, предусмотренных частью 2 статьи 5.26, частью 5 статьи 5.61, частью 2 статьи 6.3, частью 1 статьи 6.21, частью 1 статьи 6.212, частями 9 - 12 статьи 6.35, частью 2 статьи 7.19, частью 2 статьи 7.233, частями 4 и 7 статьи 7.302, частями 2 и 3 статьи 8.22, частью 4 статьи 8.8, частями 5 и 7 статьи 8.281, частью 4 статьи 8.32, частью 4 статьи 8.50, частями 1, 2 и 4 статьи 8.55, частью 6 статьи 9.23, частью 1 статьи 11.4, частями 11 и 8 статьи 13.11, частями 9 и 12 статьи 13.15, частями 2 и 3 статьи 13.29, статьей 13.293, частью 2 статьи 13.35, частью 2 статьи 13.401, частью 2 статьи 13.42, частью 2 статьи 13.421, частями 1 - 3 статьи 13.52, частями 14, 16 - 18 статьи 14.3, статьями 14.152, 14.153, частями 21 и 22 статьи 14.16, статьей 14.161, частью 4 статьи 14.17, частью 2 статьи 14.171, частью 7 статьи 14.35, частью 6 статьи 14.40, частью 12 статьи 14.51, частью 2 статьи 14.56, частями 1 и 2 статьи 14.57, частью 11 статьи 15.43, частью 2 статьи 15.45, частью 1 статьи 15.46, частью 2 статьи 17.13, статьей 19.716, частью 2 статьи 20.32, частью 1 статьи 20.33, статьей 20.34, частью 6 статьи 20.4, статьей 20.32 настоящего Кодекса, - двухсот тысяч рублей, в случаях, предусмотренных частями 6 и 8 статьи 8.281, частью 1 статьи 11.61, частью 2 статьи 13.11, частями 1 и 2 статьи 13.113, частью 2 статьи 13.34, частью 4 статьи 13.52, частью 3 статьи 14.13, частями 7 и 9 статьи 14.3, частью 1 статьи 14.67, статьей 15.371, частью 3 статьи 15.45, частью 1 статьи 17.13, частями 6 и 9 статьи 19.4, частями 1 - 4, 6 - 8 статьи 19.34, частью 2 статьи 20.33 настоящего Кодекса, - трехсот тысяч рублей, а в случаях, предусмотренных частями 2 и 3 статьи 6.21, частью 2 статьи 6.212, частью 12 статьи 13.11, частью 1 статьи 13.37, частями 1 и 2 статьи 13.41, частью 1 статьи 13.49, частями 1 и 2 статьи 13.50, частью 1 статьи 19.710-3 настоящего Кодекса, - четырехсот тысяч рублей, в случаях, предусмотренных статьями 5.38, 6.33, 7.13, 7.14, частью 3 статьи 7.141, статьями 7.142, 7.15, 7.16, частью 5 статьи 9.23, частью 1 статьи 13.21, частями 13 и 14 статьи 13.11, частью 3 статьи 13.113, частью 10 статьи 13.15, частями 22 - 3 статьи 13.31, частями 21, 4 - 6 статьи 13.40, частями 1 и 11 статьи 13.46, частями 8 и 10 статьи 14.3, частью 4 статьи 14.42, частью 2 статьи 14.53, частями 3 и 4 статьи 15.12, статьей 15.232, частями 1 и 2 статьи 15.48, частью 21 статьи 17.15, частью 1 статьи 19.52, частями 1 - 4 и 61, 7, 8 статьи 20.2, статьями 20.22, 20.18 настоящего Кодекса, - шестисот тысяч рублей, в случаях, предусмотренных частью 7 статьи 13.40, частью 3 статьи 14.53, статьями 19.710-1, 19.710-2, частью 2 статьи 19.710-3 настоящего Кодекса, - семисот тысяч рублей, в случаях, предусмотренных частью 4 статьи 6.21, частью 1 статьи 6.211, статьями 7.5, 11.201, частями 2 и 3 статьи 13.21, частями 9 и 11 статьи 13.11, частью 4 статьи 13.31, частью 2 статьи 13.37, частями 3 - 5 статьи 13.41, частью 2 статьи 13.46, частью 2 статьи 13.49, частью 3 статьи 13.50, статьями 13.54, 19.710-4 настоящего Кодекса, - восьмисот тысяч рублей, а в случаях, предусмотренных частью 3 статьи 6.3, частью 14 статьи 7.303, частью 2 статьи 11.61, статьей 11.71, частью 21 статьи 13.11, частью 4 статьи 13.113, частью 11 статьи 13.15, частью 6 статьи 13.41, частью 3 статьи 13.49, частью 3 статьи 14.17, частью 6 статьи 14.57, частью 1 статьи 15.36, частями 1 - 5 статьи 15.39, частью 2 статьи 19.52, частью 2 статьи 20.61 настоящего Кодекса, - одного миллиона рублей, а в случаях, предусмотренных частью 2 статьи 6.211, частями 15 - 18 статьи 13.11 настоящего Кодекса, - двух миллионов рублей, в случаях, предусмотренных статьей 11.62 настоящего Кодекса, - пяти миллионов рублей; для юридических лиц - одного миллиона рублей, в случаях, предусмотренных статьей 5.611, частью 11 статьи 6.13, частью 2 статьи 6.21, частью 4 статьи 8.32, частью 5 статьи 9.23, частями 21 и 11 статьи 13.11, частями 3 и 4 статьи 13.113, частью 101 статьи 13.15, частями 2 и 3 статьи 13.29, частью 2 статьи 13.39, частью 4 статьи 13.40, частями 1, 11 и 12 статьи 14.11, частями 6, 7 и 9 статьи 14.3, статьей 14.153, частями 2 и 3 статьи 14.53, частью 2 статьи 14.56, частью 6 статьи 14.57, частью 4 статьи 15.12, частью 21 статьи 17.15, статьей 19.43, частью 2 статьи 19.710-1, частью 2 статьи 19.710-2, частью 61 статьи 20.4 настоящего Кодекса, - трех миллионов рублей, в случаях, предусмотренных статьями 6.19, 6.20, частями 3 и 4 статьи 6.21, частью 1 статьи 6.211, частью 2 статьи 6.212, частью 1 статьи 7.13, частью 3 статьи 7.141, статьей 7.142, частью 9 статьи 7.303, частью 31 статьи 9.1, частью 2 статьи 11.61, частью 2 статьи 11.71, статьей 11.201, частью 12 статьи 13.11, частями 4, 41 и 102 статьи 13.15, частью 23 статьи 13.31, частью 2 статьи 13.34, частью 2 статьи 13.37, частями 21, 5 и 6 статьи 13.40, частями 1 и 2 статьи 13.41, частью 2 статьи 13.42, частью 2 статьи 13.421, частью 11 статьи 13.46, частью 2 статьи 13.50, частью 2 статьи 13.54, частью 5 статьи 14.32, статьями 14.40, 14.42, частью 3 статьи 14.51 настоящего Кодекса, - пяти миллионов рублей, в случаях, предусмотренных статьей 6.33, частью 8 статьи 13.11, частью 22 статьи 13.31, частями 8 и 10 статьи 14.3, частью 1 статьи 19.52, статьей 19.710-4 настоящего Кодекса, - шести миллионов рублей, а в случаях, предусмотренных частью 2 статьи 6.211, статьей 7.5, частью 2 статьи 7.13, статьей 7.141, частью 2 статьи 7.15, частью 32 статьи 9.1, статьей 11.62, частями 9, 13, 14, 16 и 17 статьи 13.11, частью 11 статьи 13.15, частью 7 статьи 13.40, частями 3 и 4 статьи 13.41, частью 3 статьи 13.50, частью 1 статьи 14.51, статьей 15.271, частями 1 - 5 статьи 15.39, частью 2 статьи 19.52, частями 3 и 4 статьи 19.23 настоящего Кодекса, - шестидесяти миллионов рублей, или может выражаться в величине, кратной: (В редакции федеральных законов от 08.03.2015 № 35-ФЗ, от 08.03.2015 № 46-ФЗ, от 23.05.2015 № 129-ФЗ, от 29.06.2015 № 159-ФЗ, от 13.07.2015 № 228-ФЗ, от 13.07.2015 № 248-ФЗ, от 03.11.2015 № 307-ФЗ, от 28.11.2015 № 350-ФЗ, от 14.12.2015 № 378-ФЗ, от 30.12.2015 № 439-ФЗ, от 30.12.2015 № 443-ФЗ, от 30.12.2015 № 464-ФЗ, от 02.03.2016 № 49-ФЗ, от 09.03.2016 № 54-ФЗ, от 23.06.2016 № 202-ФЗ, от 23.06.2016 № 208-ФЗ, от 03.07.2016 № 231-ФЗ, от 03.07.2016 № 273-ФЗ, от 03.07.2016 № 326-ФЗ, от 05.12.2016 № 412-ФЗ, от 28.12.2016 № 490-ФЗ, от 07.03.2017 № 26-ФЗ, от 17.04.2017 № 74-ФЗ, от 01.05.2017 № 87-ФЗ, от 01.06.2017 № 104-ФЗ, от 29.07.2017 № 265-ФЗ, от 29.07.2017 № 267-ФЗ, от 20.12.2017 № 414-ФЗ, от 28.12.2017 № 437-ФЗ, от 29.12.2017 № 451-ФЗ, от 05.02.2018 № 13-ФЗ, от 29.07.2018 № 236-ФЗ, от 29.07.2018 № 237-ФЗ, от 29.07.2018 № 239-ФЗ, от 02.10.2018 № 347-ФЗ, от 30.10.2018 № 377-ФЗ, от 12.11.2018 № 407-ФЗ, от 27.12.2018 № 521-ФЗ, от 18.03.2019 № 26-ФЗ, от 18.03.2019 № 27-ФЗ, от 18.03.2019 № 28-ФЗ, от 18.03.2019 № 29-ФЗ, от 15.04.2019 № 57-ФЗ, от 01.05.2019 № 96-ФЗ, от 29.05.2019 № 114-ФЗ, от 17.06.2019 № 141-ФЗ, от 03.07.2019 № 171-ФЗ, от 26.07.2019 № 217-ФЗ, от 26.07.2019 № 219-ФЗ, от 04.11.2019 № 357-ФЗ, от 02.12.2019 № 405-ФЗ, от 16.12.2019 № 442-ФЗ, от 16.12.2019 № 443-ФЗ, от 27.12.2019 № 501-ФЗ, от 01.04.2020 № 89-ФЗ, от 01.04.2020 № 99-ФЗ, от 31.07.2020 № 278-ФЗ, от 15.10.2020 № 339-ФЗ, от 08.12.2020 № 420-ФЗ, от 30.12.2020 № 511-ФЗ, от 30.12.2020 № 512-ФЗ, от 30.12.2020 № 513-ФЗ, от 24.02.2021 № 14-ФЗ, от 24.02.2021 № 19-ФЗ, от 24.02.2021 № 24-ФЗ, от 09.03.2021 № 36-ФЗ, от 09.03.2021 № 37-ФЗ, от 24.03.2021 № 55-ФЗ, от 05.04.2021 № 58-ФЗ, от 05.04.2021 № 64-ФЗ, от 30.04.2021 № 102-ФЗ, от 11.06.2021 № 203-ФЗ, от 11.06.2021 № 205-ФЗ, от 11.06.2021 № 206-ФЗ, от 28.06.2021 № 232-ФЗ, от 01.07.2021 № 283-ФЗ, от 21.12.2021 № 419-ФЗ, от 30.12.2021 № 480-ФЗ, от 28.01.2022 № 2-ФЗ, от 16.02.2022 № 8-ФЗ, от 16.04.2022 № 93-ФЗ, от 28.05.2022 № 141-ФЗ, от 14.07.2022 № 257-ФЗ, от 14.07.2022 № 259-ФЗ, от 14.07.2022 № 287-ФЗ, от 20.10.2022 № 410-ФЗ, от 21.11.2022 № 464-ФЗ, от 05.12.2022 № 479-ФЗ, от 19.12.2022 № 518-ФЗ, от 19.12.2022 № 534-ФЗ, от 29.12.2022 № 622-ФЗ, от 29.12.2022 № 625-ФЗ, от 17.02.2023 № 32-ФЗ, от 14.04.2023 № 117-ФЗ, от 28.04.2023 № 151-ФЗ, от 28.04.2023 № 152-ФЗ, от 28.04.2023 № 175-ФЗ, от 13.06.2023 № 218-ФЗ, от 13.06.2023 № 230-ФЗ, от 13.06.2023 № 233-ФЗ, от 24.06.2023 № 274-ФЗ, от 24.07.2023 № 364-ФЗ, от 31.07.2023 № 401-ФЗ, от 31.07.2023 № 404-ФЗ, от 04.08.2023 № 423-ФЗ, от 04.08.2023 № 425-ФЗ, от 12.12.2023 № 589-ФЗ, от 19.12.2023 № 596-ФЗ, от 25.12.2023 № 638-ФЗ, от 25.12.2023 № 668-ФЗ, от 06.04.2024 № 77-ФЗ, от 06.04.2024 № 78-ФЗ, от 22.04.2024 № 86-ФЗ, от 22.06.2024 № 152-ФЗ, от 08.07.2024 № 165-ФЗ, от 08.08.2024 № 217-ФЗ, от 08.08.2024 № 241-ФЗ, от 08.08.2024 № 257-ФЗ, от 08.08.2024 № 262-ФЗ, от 08.08.2024 № 284-ФЗ, от 23.11.2024 № 402-ФЗ, от 30.11.2024 № 420-ФЗ, от 13.12.2024 № 461-ФЗ, от 13.12.2024 № 473-ФЗ, от 26.12.2024 № 490-ФЗ, от 28.12.2024 № 500-ФЗ, от 03.02.2025 № 1-ФЗ, от 01.04.2025 № 56-ФЗ, от 07.06.2025 № 149-ФЗ, от 24.06.2025 № 170-ФЗ, от 24.06.2025 № 171-ФЗ, от 07.07.2025 № 202-ФЗ, от 07.07.2025 № 203-ФЗ, от 07.07.2025 № 209-ФЗ, от 31.07.2025 № 281-ФЗ, от 31.07.2025 № 301-ФЗ, от 28.11.2025 № 448-ФЗ, от 28.12.2025 № 506-ФЗ, от 28.12.2025 № 508-ФЗ) 1) стоимости предмета административного правонарушения на момент окончания или пресечения административного правонарушения;</w:t>
      </w:r>
    </w:p>
    <w:p>
      <w:r>
        <w:rPr>
          <w:b/>
        </w:rPr>
        <w:t xml:space="preserve">2. </w:t>
      </w:r>
      <w:r>
        <w:t>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частью 13 статьи 32.2 настоящего Кодекса. (В редакции федеральных законов от 23.07.2013 № 196-ФЗ; от 22.12.2014 № 437-ФЗ)</w:t>
      </w:r>
    </w:p>
    <w:p>
      <w:r>
        <w:rPr>
          <w:b/>
        </w:rPr>
        <w:t xml:space="preserve">3. </w:t>
      </w:r>
      <w:r>
        <w:t>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статьями 7.27 и 7.271 настоящего Кодекса, не может превышать пятикратный размер стоимости похищенного имущества, в случаях, предусмотренных частями 1 - 2 статьи 14.43, частью 2 статьи 14.10, частями 1 и 2 статьи 15.44, частью 1 статьи 15.45 настоящего Кодекса, не может превышать пятикратный размер стоимости предмета административного правонарушения, в случае, предусмотренном статьей 14.152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статьями 7.1 и 8.8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статьей 19.28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(В редакции федеральных законов от 16.05.2008 № 74-ФЗ, от 25.12.2008 № 280-ФЗ, от 04.05.2011 № 97-ФЗ, от 16.11.2011 № 312-ФЗ, от 07.12.2011 № 420-ФЗ, от 12.11.2012 № 194-ФЗ, от 29.12.2012 № 277-ФЗ, от 28.06.2013 № 134-ФЗ, от 23.07.2013 № 252-ФЗ, от 25.11.2013 № 315-ФЗ, от 03.02.2014 № 6-ФЗ, от 21.07.2014 № 210-ФЗ, от 08.03.2015 № 46-ФЗ, от 09.03.2016 № 63-ФЗ, от 03.07.2016 № 290-ФЗ, от 14.11.2017 № 325-ФЗ, от 05.02.2018 № 13-ФЗ, от 17.06.2019 № 141-ФЗ, от 26.07.2019 № 218-ФЗ, от 27.12.2019 № 493-ФЗ, от 27.12.2019 № 501-ФЗ, от 20.07.2020 № 218-ФЗ, от 11.06.2021 № 200-ФЗ)</w:t>
      </w:r>
    </w:p>
    <w:p>
      <w:r>
        <w:rPr>
          <w:b/>
        </w:rPr>
        <w:t xml:space="preserve">4. </w:t>
      </w:r>
      <w:r>
        <w:t>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(В редакции Федерального закона от 02.11.2013 № 285-ФЗ)</w:t>
      </w:r>
    </w:p>
    <w:p>
      <w:r>
        <w:rPr>
          <w:b/>
        </w:rPr>
        <w:t xml:space="preserve">41. </w:t>
      </w:r>
      <w:r>
        <w:t>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 (Дополнение частью - Федеральный закон от 25.12.2008 № 281-ФЗ)</w:t>
      </w:r>
    </w:p>
    <w:p>
      <w:r>
        <w:rPr>
          <w:b/>
        </w:rPr>
        <w:t xml:space="preserve">42. </w:t>
      </w:r>
      <w:r>
        <w:t>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 (Дополнение частью - Федеральный закон от 02.11.2013 № 285-ФЗ)</w:t>
      </w:r>
    </w:p>
    <w:p>
      <w:r>
        <w:rPr>
          <w:b/>
        </w:rPr>
        <w:t xml:space="preserve">43. </w:t>
      </w:r>
      <w:r>
        <w:t>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 (Дополнение частью - Федеральный закон от 28.12.2016 № 471-ФЗ)</w:t>
      </w:r>
    </w:p>
    <w:p>
      <w:r>
        <w:rPr>
          <w:b/>
        </w:rPr>
        <w:t xml:space="preserve">44. </w:t>
      </w:r>
      <w:r>
        <w:t>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 (Дополнение частью - Федеральный закон от 29.07.2017 № 265-ФЗ)</w:t>
      </w:r>
    </w:p>
    <w:p>
      <w:r>
        <w:rPr>
          <w:b/>
        </w:rPr>
        <w:t xml:space="preserve">45. </w:t>
      </w:r>
      <w:r>
        <w:t>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(Дополнение частью - Федеральный закон от 29.12.2017 № 446-ФЗ)</w:t>
      </w:r>
    </w:p>
    <w:p>
      <w:r>
        <w:rPr>
          <w:b/>
        </w:rPr>
        <w:t xml:space="preserve">46. </w:t>
      </w:r>
      <w:r>
        <w:t>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(Дополнение частью - Федеральный закон от 16.02.2022 № 8-ФЗ)</w:t>
      </w:r>
    </w:p>
    <w:p>
      <w:r>
        <w:rPr>
          <w:b/>
        </w:rPr>
        <w:t xml:space="preserve">47. </w:t>
      </w:r>
      <w:r>
        <w:t>Размер административного штрафа, исчисляемого исходя из суммы выручки правонарушителя от реализации добытого на угольной шахте угля (горючих сланцев), не может превышать одну десятую совокупного размера суммы выручки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(Дополнение частью - Федеральный закон от 25.12.2023 № 638-ФЗ)</w:t>
      </w:r>
    </w:p>
    <w:p>
      <w:r>
        <w:rPr>
          <w:b/>
        </w:rPr>
        <w:t xml:space="preserve">48. </w:t>
      </w:r>
      <w:r>
        <w:t>Размер административного штрафа, исчисляемого исходя из размера собственных средств (капитала) кредитной организации, не может превышать 3 процента размера собственных средств (капитала) кредитной организации. (Дополнение частью - Федеральный закон от 30.11.2024 № 420-ФЗ)</w:t>
      </w:r>
    </w:p>
    <w:p>
      <w:r>
        <w:rPr>
          <w:b/>
        </w:rPr>
        <w:t xml:space="preserve">5. </w:t>
      </w:r>
      <w:r>
        <w:t>Сумма административного штрафа подлежит зачислению в бюджет в полном объеме в соответствии с законодательством Российской Федерации</w:t>
      </w:r>
    </w:p>
    <w:p>
      <w:r>
        <w:rPr>
          <w:b/>
        </w:rPr>
        <w:t xml:space="preserve">6. </w:t>
      </w:r>
      <w:r>
        <w:t>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 (В редакции Федерального закона от 02.07.2013 № 185-ФЗ) (Статья в редакции Федерального закона от 22.06.2007 № 116-ФЗ)</w:t>
      </w:r>
    </w:p>
    <w:p>
      <w:r>
        <w:rPr>
          <w:b/>
        </w:rPr>
        <w:t xml:space="preserve">1. </w:t>
      </w:r>
      <w:r>
        <w:t>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 (В редакции федеральных законов от 25.12.2008 № 280-ФЗ, от 16.11.2011 № 312-ФЗ, от 12.11.2012 № 194-ФЗ, от 25.11.2013 № 315-ФЗ, от 03.07.2016 № 290-ФЗ, от 14.11.2017 № 325-ФЗ, от 20.07.2020 № 218-ФЗ, от 11.06.2021 № 200-ФЗ) 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 (В редакции Федерального закона от 02.11.2013 № 285-ФЗ) 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(Дополнение пунктом - Федеральный закон от 29.07.2017 № 265-ФЗ) 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(Дополнение пунктом - Федеральный закон от 29.12.2017 № 446-ФЗ) 33) сумме выручки правонарушителя от реализации добытого на угольной шахте угля (горючих сланцев)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(Дополнение пунктом - Федеральный закон от 25.12.2023 № 638-ФЗ) 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 (Дополнение пунктом - Федеральный закон от 25.12.2008 № 281-ФЗ) 41) (Дополнение пунктом - Федеральный закон от 29.06.2015 № 159-ФЗ) (Утратил силу - Федеральный закон от 28.04.2023 № 152-ФЗ) 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частями 1, 4 - 6 статьи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 (Дополнение пунктом - Федеральный закон от 17.07.2009 № 160-ФЗ) (В редакции Федерального закона от 28.12.2013 № 396-ФЗ) 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 (Дополнение пунктом - Федеральный закон от 27.07.2010 № 224-ФЗ) 7) незадекларированной сумме наличных денежных средств и (или) стоимости денежных инструментов; (Дополнение пунктом - Федеральный закон от 28.06.2013 № 134-ФЗ) 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 (Дополнение пунктом - Федеральный закон от 23.07.2013 № 252-ФЗ) 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(Дополнение пунктом - Федеральный закон от 02.11.2013 № 285-ФЗ) 10) кадастровой стоимости земельного участка; (Дополнение пунктом - Федеральный закон от 08.03.2015 № 46-ФЗ) 11) стоимости неисполненных обязательств, предусмотренных контрактом на поставку товаров, выполнение работ, оказание услуг; (Дополнение пунктом - Федеральный закон от 13.07.2015 № 265-ФЗ) 12) цене совершенной государственным (муниципальным) унитарным предприятием или государственным (муниципальным) учреждением сделки; (Дополнение пунктом - Федеральный закон от 28.11.2015 № 344-ФЗ) 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 (Дополнение пунктом - Федеральный закон от 30.12.2015 № 464-ФЗ) 14) сумме ранее наложенного административного штрафа; (Дополнение пунктом - Федеральный закон от 28.12.2016 № 471-ФЗ) 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(Дополнение пунктом - Федеральный закон от 17.06.2019 № 141-ФЗ) 16) сумме принятого платежа в пользу лица, осуществление приема платежей в пользу которого не допускается либо заключение договора с которым запрещено; (Дополнение пунктом - Федеральный закон от 16.02.2022 № 8-ФЗ) 17) размеру собственных средств (капитала) кредитной организации; (Дополнение пунктом - Федеральный закон от 30.11.2024 № 420-ФЗ) 18) сумме денежных средств, подлежащих блокированию или прекращению блокирования на банковском счете участника закупок или участника обязательных торгов; (Дополнение пунктом - Федеральный закон от 28.12.2024 № 500-ФЗ) 19) сумме денежных средств, внесенных в качестве обеспечения заявки или обеспечения исполнения контракта; (Дополнение пунктом - Федеральный закон от 28.12.2024 № 500-ФЗ) 20) цене государственного (муниципального) контракта, договора (соглашения), контракта (договора). (Дополнение пунктом - Федеральный закон от 28.12.2025 № 506-ФЗ)</w:t>
      </w:r>
    </w:p>
    <w:p>
      <w:r>
        <w:rPr>
          <w:b/>
        </w:rPr>
        <w:t>Статья 3.6</w:t>
      </w:r>
    </w:p>
    <w:p>
      <w:r>
        <w:t>(Статья утратила силу - Федеральный закон от 28.12.2010 № 398-ФЗ)</w:t>
      </w:r>
    </w:p>
    <w:p>
      <w:r>
        <w:rPr>
          <w:b/>
        </w:rPr>
        <w:t>Статья 3.7. Конфискация орудия совершения или предмета административного правонарушения</w:t>
      </w:r>
    </w:p>
    <w:p>
      <w:r>
        <w:rPr>
          <w:b/>
        </w:rPr>
        <w:t xml:space="preserve">1. </w:t>
      </w:r>
      <w:r>
        <w:t>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
        <w:rPr>
          <w:b/>
        </w:rPr>
        <w:t xml:space="preserve">2. </w:t>
      </w:r>
      <w:r>
        <w:t>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
        <w:rPr>
          <w:b/>
        </w:rPr>
        <w:t xml:space="preserve">3. </w:t>
      </w:r>
      <w:r>
        <w:t>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подлежащих в соответствии с федеральным законом возвращению их законному собственнику;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
        <w:rPr>
          <w:b/>
        </w:rPr>
        <w:t xml:space="preserve">4. </w:t>
      </w:r>
      <w:r>
        <w:t>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главой 16 настоящего Кодекса. (Дополнение частью - Федеральный закон от 30.12.2012 № 314-ФЗ)</w:t>
      </w:r>
    </w:p>
    <w:p>
      <w:r>
        <w:rPr>
          <w:b/>
        </w:rPr>
        <w:t xml:space="preserve">5. </w:t>
      </w:r>
      <w:r>
        <w:t>Если имущество, полученное в результате совершения административного правонарушения, предусмотренного статьей 15.273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 (Дополнение частью - Федеральный закон от 04.03.2022 № 31-ФЗ)</w:t>
      </w:r>
    </w:p>
    <w:p>
      <w:r>
        <w:rPr>
          <w:b/>
        </w:rPr>
        <w:t>Статья 3.8. Лишение специального права</w:t>
      </w:r>
    </w:p>
    <w:p>
      <w:r>
        <w:rPr>
          <w:b/>
        </w:rPr>
        <w:t xml:space="preserve">1. </w:t>
      </w:r>
      <w:r>
        <w:t>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части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 (В редакции федеральных законов от 05.04.2013 № 49-ФЗ; от 28.11.2015 № 340-ФЗ)</w:t>
      </w:r>
    </w:p>
    <w:p>
      <w:r>
        <w:rPr>
          <w:b/>
        </w:rPr>
        <w:t xml:space="preserve">2. </w:t>
      </w:r>
      <w:r>
        <w:t>Срок лишения специального права не может быть менее одного месяца и более трех лет. (В редакции Федерального закона от 24.07.2007 № 210-ФЗ)</w:t>
      </w:r>
    </w:p>
    <w:p>
      <w:r>
        <w:rPr>
          <w:b/>
        </w:rPr>
        <w:t xml:space="preserve">3. </w:t>
      </w:r>
      <w:r>
        <w:t>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частями 1 и 2 статьи 12.8, частью 7 статьи 12.9, частью 3 статьи 12.10, частью 5 статьи 12.15, частью 31 статьи 12.16, статьей 12.24, частью 1 статьи 12.26, частями 2 и 3 статьи 12.27 настоящего Кодекса. (В редакции федеральных законов от 10.07.2012 № 116-ФЗ; от 23.07.2013 № 196-ФЗ; от 31.12.2014 № 528-ФЗ)</w:t>
      </w:r>
    </w:p>
    <w:p>
      <w:r>
        <w:rPr>
          <w:b/>
        </w:rPr>
        <w:t xml:space="preserve">4. </w:t>
      </w:r>
      <w:r>
        <w:t>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частью 12 статьи 8.37 настоящего Кодекса. (В редакции федеральных законов от 24.07.2009 № 209-ФЗ; от 23.07.2013 № 201-ФЗ)</w:t>
      </w:r>
    </w:p>
    <w:p>
      <w:r>
        <w:rPr>
          <w:b/>
        </w:rPr>
        <w:t>Статья 3.9. Административный арест</w:t>
      </w:r>
    </w:p>
    <w:p>
      <w:r>
        <w:rPr>
          <w:b/>
        </w:rPr>
        <w:t xml:space="preserve">1. </w:t>
      </w:r>
      <w:r>
        <w:t>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 (В редакции федеральных законов от 27.07.2006 № 153-ФЗ, от 25.11.2013 № 313-ФЗ, от 21.07.2014 № 258-ФЗ, от 24.06.2023 № 265-ФЗ)</w:t>
      </w:r>
    </w:p>
    <w:p>
      <w:r>
        <w:rPr>
          <w:b/>
        </w:rPr>
        <w:t xml:space="preserve">2. </w:t>
      </w:r>
      <w:r>
        <w:t>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четырнадцати лет и (или) детей-инвалидов либо являющимся единственными усыновителями, опекунами или попечителями указанных детей,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 (В редакции федеральных законов от 04.12.2006 № 203-ФЗ, от 22.12.2014 № 439-ФЗ, от 03.07.2016 № 227-ФЗ, от 03.07.2016 № 305-ФЗ, от 08.06.2020 № 174-ФЗ, от 09.11.2024 № 379-ФЗ)</w:t>
      </w:r>
    </w:p>
    <w:p>
      <w:r>
        <w:rPr>
          <w:b/>
        </w:rPr>
        <w:t xml:space="preserve">3. </w:t>
      </w:r>
      <w:r>
        <w:t>Срок административного задержания включается в срок административного ареста</w:t>
      </w:r>
    </w:p>
    <w:p>
      <w:r>
        <w:rPr>
          <w:b/>
        </w:rPr>
        <w:t>Статья 3.10. Административное выдворение за пределы Российской Федерации иностранного гражданина или лица без гражданства</w:t>
      </w:r>
    </w:p>
    <w:p>
      <w:r>
        <w:rPr>
          <w:b/>
        </w:rPr>
        <w:t xml:space="preserve">1. </w:t>
      </w:r>
      <w:r>
        <w:t>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 (В редакции Федерального закона от 06.12.2011 № 410-ФЗ)</w:t>
      </w:r>
    </w:p>
    <w:p>
      <w:r>
        <w:rPr>
          <w:b/>
        </w:rPr>
        <w:t xml:space="preserve">2. </w:t>
      </w:r>
      <w:r>
        <w:t>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либо органом или должностным лицом, указанными в пунктах 1, 2, 10 - 12 части 2 статьи 23.3 и части 2 статьи 23.10 настоящего Кодекса. (В редакции Федерального закона от 08.08.2024 № 248-ФЗ)</w:t>
      </w:r>
    </w:p>
    <w:p>
      <w:r>
        <w:rPr>
          <w:b/>
        </w:rPr>
        <w:t xml:space="preserve">3. </w:t>
      </w:r>
      <w:r>
        <w:t>Административное выдворение за пределы Российской Федерации не может применяться к военнослужащим - иностранным гражданам. (Дополнение частью - Федеральный закон от 04.12.2006 № 203-ФЗ)</w:t>
      </w:r>
    </w:p>
    <w:p>
      <w:r>
        <w:rPr>
          <w:b/>
        </w:rPr>
        <w:t xml:space="preserve">4. </w:t>
      </w:r>
      <w:r>
        <w:t>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орган или должностное лицо, указанные в пунктах 1, 2, 10 - 12 части 2 статьи 23.3 и части 2 статьи 23.10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 (Дополнение частью - Федеральный закон от 06.12.2011 № 410-ФЗ) (В редакции федеральных законов от 25.12.2023 № 649-ФЗ, от 08.08.2024 № 248-ФЗ)</w:t>
      </w:r>
    </w:p>
    <w:p>
      <w:r>
        <w:rPr>
          <w:b/>
        </w:rPr>
        <w:t xml:space="preserve">5. </w:t>
      </w:r>
      <w:r>
        <w:t>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орган или должностное лицо, указанные в пунктах 1, 2, 10 - 12 части 2 статьи 23.3 и части 2 статьи 23.10 настоящего Кодекса, вправе применить к таким лицам содержание в специальном учреждении, предусмотренном Федеральным законом от 25 июля 2002 года № 115-ФЗ "О правовом положении иностранных граждан в Российской Федерации". (Дополнение частью - Федеральный закон от 06.12.2011 № 410-ФЗ) (В редакции федеральных законов от 21.07.2014 № 232-ФЗ, от 08.08.2024 № 248-ФЗ)</w:t>
      </w:r>
    </w:p>
    <w:p>
      <w:r>
        <w:rPr>
          <w:b/>
        </w:rPr>
        <w:t xml:space="preserve">6. </w:t>
      </w:r>
      <w:r>
        <w:t>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статье 16 Федерального закона от 25 июля 2002 года № 115-ФЗ "О правовом положении иностранных граждан в Российской Федерации". (Дополнение частью - Федеральный закон от 06.12.2011 № 410-ФЗ)</w:t>
      </w:r>
    </w:p>
    <w:p>
      <w:r>
        <w:rPr>
          <w:b/>
        </w:rPr>
        <w:t>Статья 3.11. Дисквалификация</w:t>
      </w:r>
    </w:p>
    <w:p>
      <w:r>
        <w:rPr>
          <w:b/>
        </w:rPr>
        <w:t xml:space="preserve">1. </w:t>
      </w:r>
      <w:r>
        <w:t>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(оказанию содействия в осуществлении отдельных полномочий при предоставлении)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по проектированию средств обеспечения пожарной безопасности зданий и сооружений, которые введены в эксплуатацию,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 (В редакции федеральных законов от 06.12.2011 № 413-ФЗ, от 28.07.2012 № 133-ФЗ, от 02.07.2013 № 186-ФЗ, от 25.11.2013 № 317-ФЗ, от 28.05.2017 № 100-ФЗ, от 27.12.2018 № 510-ФЗ, от 18.03.2019 № 26-ФЗ, от 26.07.2019 № 219-ФЗ, от 01.04.2025 № 56-ФЗ, от 29.12.2025 № 528-ФЗ)</w:t>
      </w:r>
    </w:p>
    <w:p>
      <w:r>
        <w:rPr>
          <w:b/>
        </w:rPr>
        <w:t xml:space="preserve">2. </w:t>
      </w:r>
      <w:r>
        <w:t>Дисквалификация устанавливается на срок от шести месяцев до трех лет</w:t>
      </w:r>
    </w:p>
    <w:p>
      <w:r>
        <w:rPr>
          <w:b/>
        </w:rPr>
        <w:t xml:space="preserve">3. </w:t>
      </w:r>
      <w:r>
        <w:t>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работниками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или работниками федерального государственного унитарного предприятия, уполномоченного федеральным органом исполнительной власти в сфере внутренних дел и находящегося в его ведении, или организации, уполномоченной городом федерального значения Москвой, оказывающих в соответствии с законодательством Российской Федерации содействие в осуществлении отдельных полномочий при предоставлении государственных услуг и исполнении функций в сфере миграции (далее - подведомственное предприятие или уполномоченная организация),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по проектированию средств обеспечения пожарной безопасности зданий и сооружений, которые введены в эксплуатацию,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 (В редакции федеральных законов от 06.12.2011 № 413-ФЗ, от 28.07.2012 № 133-ФЗ, от 02.07.2013 № 186-ФЗ, от 25.11.2013 № 317-ФЗ, от 28.05.2017 № 100-ФЗ, от 27.12.2018 № 510-ФЗ, от 18.03.2019 № 26-ФЗ, от 26.07.2019 № 219-ФЗ, от 30.11.2024 № 420-ФЗ, от 01.04.2025 № 56-ФЗ, от 29.12.2025 № 528-ФЗ) (Статья в редакции Федерального закона от 17.07.2009 № 160-ФЗ)</w:t>
      </w:r>
    </w:p>
    <w:p>
      <w:r>
        <w:rPr>
          <w:b/>
        </w:rPr>
        <w:t>Статья 3.12. Административное приостановление деятельности</w:t>
      </w:r>
    </w:p>
    <w:p>
      <w:r>
        <w:rPr>
          <w:b/>
        </w:rPr>
        <w:t xml:space="preserve">1. </w:t>
      </w:r>
      <w:r>
        <w:t>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области инвестиционной деятельности (в части административных правонарушений, предусмотренных статьей 14.561 настоящего Кодекса),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в области градостроительной деятельности, в области транспортной безопасности, в области охраны собственности,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 (В редакции федеральных законов от 05.11.2006 № 189-ФЗ, от 18.12.2006 № 232-ФЗ, от 24.07.2007 № 211-ФЗ, от 19.05.2010 № 87-ФЗ, от 27.07.2010 № 195-ФЗ, от 29.12.2012 № 277-ФЗ, от 05.04.2013 № 58-ФЗ, от 21.10.2013 № 275-ФЗ, от 21.12.2013 № 365-ФЗ, от 21.07.2014 № 210-ФЗ, от 03.07.2016 № 231-ФЗ, от 03.07.2016 № 290-ФЗ, от 05.02.2018 № 13-ФЗ, от 01.05.2019 № 95-ФЗ, от 26.07.2019 № 218-ФЗ, от 11.06.2021 № 203-ФЗ, от 10.07.2023 № 322-ФЗ, от 04.08.2023 № 423-ФЗ, от 13.12.2024 № 461-ФЗ, от 13.12.2024 № 473-ФЗ, от 28.02.2025 № 15-ФЗ) Административное приостановление деятельности назначается только в случаях, предусмотренных статьями Особенной части настоящего Кодекса, если менее строгий вид административного наказания не сможет обеспечить достижение цели административного наказания. (В редакции Федерального закона от 23.07.2010 № 171-ФЗ) Административное приостановление деятельности назначается судьей. За административные правонарушения, предусмотренные частью 3 (в части грубого нарушения требований промышленной безопасности) и частью 31 статьи 9.1 настоящего Кодекса, административное приостановление деятельности назначается должностными лицами, указанными в пунктах 1 и 4 части 2 статьи 23.31 настоящего Кодекса. (Дополнение абзацем - Федеральный закон от 28.12.2010 № 421-ФЗ) (В редакции Федерального закона от 25.12.2023 № 638-ФЗ)</w:t>
      </w:r>
    </w:p>
    <w:p>
      <w:r>
        <w:rPr>
          <w:b/>
        </w:rPr>
        <w:t xml:space="preserve">2. </w:t>
      </w:r>
      <w:r>
        <w:t>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 редакции Федерального закона от 18.07.2011 № 225-ФЗ)</w:t>
      </w:r>
    </w:p>
    <w:p>
      <w:r>
        <w:rPr>
          <w:b/>
        </w:rPr>
        <w:t xml:space="preserve">3. </w:t>
      </w:r>
      <w:r>
        <w:t>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части 1 настоящей статьи, послужившие основанием для назначения данного административного наказания. (В редакции Федерального закона от 23.07.2010 № 171-ФЗ) (Дополнение статьей - Федеральный закон от 09.05.2005 № 45-ФЗ)</w:t>
      </w:r>
    </w:p>
    <w:p>
      <w:r>
        <w:rPr>
          <w:b/>
        </w:rPr>
        <w:t>Статья 3.13. Обязательные работы</w:t>
      </w:r>
    </w:p>
    <w:p>
      <w:r>
        <w:rPr>
          <w:b/>
        </w:rPr>
        <w:t xml:space="preserve">1. </w:t>
      </w:r>
      <w:r>
        <w:t>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
        <w:rPr>
          <w:b/>
        </w:rPr>
        <w:t xml:space="preserve">2. </w:t>
      </w:r>
      <w:r>
        <w:t>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частью 10 статьи 32.13 настоящего Кодекса. (В редакции Федерального закона от 01.05.2016 № 135-ФЗ)</w:t>
      </w:r>
    </w:p>
    <w:p>
      <w:r>
        <w:rPr>
          <w:b/>
        </w:rPr>
        <w:t xml:space="preserve">3. </w:t>
      </w:r>
      <w:r>
        <w:t>Обязательные работы не применяются к беременным женщинам, женщинам, имеющим детей в возрасте до трех лет и (или) детей-инвалидов либо являющимся усыновителями, опекунами или попечителями указанных детей, мужчинам, являющимся одинокими родителями и имеющим детей в возрасте до трех лет и (или) детей-инвалидов либо являющимся единственными усыновителями, опекунами или попечителями указанных детей,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редакции федеральных законов от 22.12.2014 № 439-ФЗ, от 03.07.2016 № 227-ФЗ, от 03.07.2016 № 305-ФЗ, от 08.06.2020 № 174-ФЗ, от 15.12.2025 № 451-ФЗ) (Дополнение статьей - Федеральный закон от 08.06.2012 № 65-ФЗ)</w:t>
      </w:r>
    </w:p>
    <w:p>
      <w:r>
        <w:rPr>
          <w:b/>
        </w:rPr>
        <w:t>Статья 3.14. Административный запрет на посещение мест проведения официальных спортивных соревнований в дни их проведения</w:t>
      </w:r>
    </w:p>
    <w:p>
      <w:r>
        <w:rPr>
          <w:b/>
        </w:rPr>
        <w:t xml:space="preserve">1. </w:t>
      </w:r>
      <w:r>
        <w:t>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
        <w:rPr>
          <w:b/>
        </w:rPr>
        <w:t xml:space="preserve">2. </w:t>
      </w:r>
      <w:r>
        <w:t>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 (Дополнение статьей - Федеральный закон от 23.07.2013 № 192-ФЗ)</w:t>
      </w:r>
    </w:p>
    <w:p>
      <w:pPr>
        <w:pStyle w:val="Heading3"/>
      </w:pPr>
      <w:r>
        <w:t>НАЗНАЧЕНИЕ АДМИНИСТРАТИВНОГО НАКАЗАНИЯ</w:t>
      </w:r>
    </w:p>
    <w:p>
      <w:r>
        <w:rPr>
          <w:b/>
        </w:rPr>
        <w:t>Статья 4.1. Общие правила назначения административного наказания</w:t>
      </w:r>
    </w:p>
    <w:p>
      <w:r>
        <w:rPr>
          <w:b/>
        </w:rPr>
        <w:t xml:space="preserve">1. </w:t>
      </w:r>
      <w:r>
        <w:t>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
        <w:rPr>
          <w:b/>
        </w:rPr>
        <w:t xml:space="preserve">2. </w:t>
      </w:r>
      <w: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
        <w:rPr>
          <w:b/>
        </w:rPr>
        <w:t xml:space="preserve">21. </w:t>
      </w:r>
      <w:r>
        <w:t>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 (Дополнение частью - Федеральный закон от 25.11.2013 № 313-ФЗ) (В редакции федеральных законов от 03.02.2015 № 7-ФЗ; от 28.11.2015 № 345-ФЗ)</w:t>
      </w:r>
    </w:p>
    <w:p>
      <w:r>
        <w:rPr>
          <w:b/>
        </w:rPr>
        <w:t xml:space="preserve">22. </w:t>
      </w:r>
      <w:r>
        <w:t>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 (Дополнение частью - Федеральный закон от 31.12.2014 № 515-ФЗ) (В редакции Федерального закона от 05.04.2021 № 69-ФЗ)</w:t>
      </w:r>
    </w:p>
    <w:p>
      <w:r>
        <w:rPr>
          <w:b/>
        </w:rPr>
        <w:t xml:space="preserve">23. </w:t>
      </w:r>
      <w:r>
        <w:t>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 (Дополнение частью - Федеральный закон от 31.12.2014 № 515-ФЗ) (В редакции Федерального закона от 05.04.2021 № 69-ФЗ)</w:t>
      </w:r>
    </w:p>
    <w:p>
      <w:r>
        <w:rPr>
          <w:b/>
        </w:rPr>
        <w:t xml:space="preserve">3. </w:t>
      </w:r>
      <w:r>
        <w:t>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
        <w:rPr>
          <w:b/>
        </w:rPr>
        <w:t xml:space="preserve">31. </w:t>
      </w:r>
      <w:r>
        <w:t>В случаях, предусмотренных частью 3 статьи 28.6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раздела II настоящего Кодекса, а в случаях, когда в санкции применяемой статьи или части статьи раздела II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 (Дополнение частью - Федеральный закон от 24.07.2007 № 210-ФЗ) (В редакции федеральных законов от 23.07.2010 № 175-ФЗ; от 10.07.2012 № 116-ФЗ; от 23.07.2013 № 196-ФЗ; от 31.12.2014 № 515-ФЗ)</w:t>
      </w:r>
    </w:p>
    <w:p>
      <w:r>
        <w:rPr>
          <w:b/>
        </w:rPr>
        <w:t xml:space="preserve">32. </w:t>
      </w:r>
      <w:r>
        <w:t>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 (Дополнение частью - Федеральный закон от 31.12.2014 № 515-ФЗ) (В редакции Федерального закона от 05.04.2021 № 69-ФЗ)</w:t>
      </w:r>
    </w:p>
    <w:p>
      <w:r>
        <w:rPr>
          <w:b/>
        </w:rPr>
        <w:t xml:space="preserve">33. </w:t>
      </w:r>
      <w:r>
        <w:t>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 (Дополнение частью - Федеральный закон от 31.12.2014 № 515-ФЗ) (В редакции Федерального закона от 05.04.2021 № 69-ФЗ)</w:t>
      </w:r>
    </w:p>
    <w:p>
      <w:r>
        <w:rPr>
          <w:b/>
        </w:rPr>
        <w:t xml:space="preserve">34. </w:t>
      </w:r>
      <w:r>
        <w:t>В случаях, предусмотренных частью 4 статьи 28.6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частями 2, 4 и 6 статьи 14.5 настоящего Кодекса. (Дополнение частью - Федеральный закон от 03.07.2016 № 290-ФЗ) 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раздела II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пунктами 5 и 6 части 1 статьи 4.2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частями 22 и 32 настоящей статьи, статьей 4.11 настоящего Кодекса. (Дополнение частью - Федеральный закон от 14.07.2022 № 290-ФЗ) 34-2. За административные правонарушения, предусмотренные частями 15 и 18 статьи 13.11 настоящего Кодекса, административное наказание в виде административного штрафа назначается в размере одной десятой минимального размера административного штрафа, предусмотренного за совершение соответствующего административного правонарушения, но не менее пятнадцати миллионов рублей и не более пятидесяти миллионов рублей в случае выполнения лицом, в отношении которого ведется производство по делу об административном правонарушении, до момента вынесения постановления о наложении административного штрафа одновременно следующих условий</w:t>
      </w:r>
    </w:p>
    <w:p>
      <w:r>
        <w:rPr>
          <w:b/>
        </w:rPr>
        <w:t xml:space="preserve">35. </w:t>
      </w:r>
      <w:r>
        <w:t>Административное наказание в виде предупреждения назначается в случаях, если оно предусмотрено соответствующей статьей раздела II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 (Дополнение частью - Федеральный закон от 03.07.2016 № 316-ФЗ)</w:t>
      </w:r>
    </w:p>
    <w:p>
      <w:r>
        <w:rPr>
          <w:b/>
        </w:rPr>
        <w:t xml:space="preserve">36. </w:t>
      </w:r>
      <w:r>
        <w:t>В случае, если при назначении административного наказания за совершение административного правонарушения, предусмотренного частью 4 или 5 статьи 20.31 настоящего Кодекса, судья, орган или должностное лицо, указанные в пунктах 1, 2, 10 - 12 части 2 статьи 23.3 и части 2 статьи 23.10 настоящего Кодекса,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 (Дополнение частью - Федеральный закон от 17.04.2017 № 78-ФЗ) (В редакции Федерального закона от 08.08.2024 № 248-ФЗ)</w:t>
      </w:r>
    </w:p>
    <w:p>
      <w:r>
        <w:rPr>
          <w:b/>
        </w:rPr>
        <w:t xml:space="preserve">37. </w:t>
      </w:r>
      <w:r>
        <w:t>За административное правонарушение, предусмотренное частью 4 или 5 статьи 20.31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 (Дополнение частью - Федеральный закон от 17.04.2017 № 78-ФЗ)</w:t>
      </w:r>
    </w:p>
    <w:p>
      <w:r>
        <w:rPr>
          <w:b/>
        </w:rPr>
        <w:t xml:space="preserve">38. </w:t>
      </w:r>
      <w:r>
        <w:t>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частями 36 и 37 настоящей статьи, а также административных правонарушений, предусмотренных частями 5 - 8 статьи 6.21, частями 3 и 4 статьи 6.211, частями 3 и 4 статьи 6.212, частью 3 статьи 20.25 настоящего Кодекса), судья, орган или должностное лицо, указанные в пунктах 1, 2, 10 - 12 части 2 статьи 23.3 и части 2 статьи 23.10 настоящего Кодекса, в соответствии с полномочиями, предусмотренными настоящим Кодексом,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 (Дополнение частью - Федеральный закон от 25.12.2023 № 649-ФЗ) (В редакции Федерального закона от 08.08.2024 № 248-ФЗ)</w:t>
      </w:r>
    </w:p>
    <w:p>
      <w:r>
        <w:rPr>
          <w:b/>
        </w:rPr>
        <w:t xml:space="preserve">4. </w:t>
      </w:r>
      <w:r>
        <w:t>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
        <w:rPr>
          <w:b/>
        </w:rPr>
        <w:t xml:space="preserve">5. </w:t>
      </w:r>
      <w:r>
        <w:t>Никто не может нести административную ответственность дважды за одно и то же административное правонарушение</w:t>
      </w:r>
    </w:p>
    <w:p>
      <w:r>
        <w:rPr>
          <w:b/>
        </w:rPr>
        <w:t xml:space="preserve">34. </w:t>
      </w:r>
      <w:r>
        <w:t>ежегодные расходы оператора в течение трех календарных лет, предшествующих году, в котором было выявлено административное правонарушение, на мероприятия по обеспечению информационной безопасности, проведенные организациями, имеющими лицензию, предусмотренную пунктом 1 или 5 части 1 статьи 12 Федерального закона от 4 мая 2011 года № 99-ФЗ "О лицензировании отдельных видов деятельности", либо самостоятельно при условии наличия у оператора такой лицензии, составляли не менее одной десятой процента годового совокупного размера суммы выручки, полученной от реализации всех товаров (работ, услуг), либо размера собственных средств (капитала) кредитной организации</w:t>
      </w:r>
    </w:p>
    <w:p>
      <w:r>
        <w:rPr>
          <w:b/>
        </w:rPr>
        <w:t xml:space="preserve">34. </w:t>
      </w:r>
      <w:r>
        <w:t>оператор соблюдал требования к защите персональных данных при их обработке в информационных системах персональных данных при условии документального подтверждения указанного факта, проведенного в течение двенадцати месяцев, предшествующих моменту выявления административного правонарушения</w:t>
      </w:r>
    </w:p>
    <w:p>
      <w:r>
        <w:rPr>
          <w:b/>
        </w:rPr>
        <w:t xml:space="preserve">34. </w:t>
      </w:r>
      <w:r>
        <w:t>обстоятельства, отягчающие административную ответственность, предусмотренные примечанием 5 к статье 13.11 настоящего Кодекса, отсутствовали. (Дополнение частью - Федеральный закон от 30.11.2024 № 420-ФЗ)</w:t>
      </w:r>
    </w:p>
    <w:p>
      <w:r>
        <w:rPr>
          <w:b/>
        </w:rPr>
        <w:t>Статья 4.11. Замена административного наказания в виде административного штрафа предупреждением</w:t>
      </w:r>
    </w:p>
    <w:p>
      <w:r>
        <w:rPr>
          <w:b/>
        </w:rPr>
        <w:t xml:space="preserve">1. </w:t>
      </w:r>
      <w:r>
        <w:t>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 (В редакции федеральных законов от 08.12.2020 № 410-ФЗ, от 14.07.2022 № 290-ФЗ)</w:t>
      </w:r>
    </w:p>
    <w:p>
      <w:r>
        <w:rPr>
          <w:b/>
        </w:rPr>
        <w:t xml:space="preserve">2. </w:t>
      </w:r>
      <w:r>
        <w:t>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частью 1 статьи 14.39, статьями 14.56, 15.21, 15.273, 15.30, 19.3, 19.43, 19.5, 19.51, 19.6, 19.8 - 19.82, 19.23, частями 2 и 3 статьи 19.27, статьями 19.28, 19.29, 19.30, 19.33, 19.34, 20.3, частью 2 статьи 20.28 настоящего Кодекса. (В редакции федеральных законов от 18.03.2019 № 27-ФЗ, от 08.12.2020 № 410-ФЗ, от 11.06.2021 № 203-ФЗ, от 04.03.2022 № 31-ФЗ, от 14.07.2022 № 290-ФЗ, от 29.12.2022 № 622-ФЗ, от 08.08.2024 № 262-ФЗ, от 07.07.2025 № 203-ФЗ)</w:t>
      </w:r>
    </w:p>
    <w:p>
      <w:r>
        <w:rPr>
          <w:b/>
        </w:rPr>
        <w:t xml:space="preserve">3. </w:t>
      </w:r>
      <w:r>
        <w:t>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настоящего Кодекса или закона субъекта Российской Федерации об административных правонарушениях, не применяется. (Дополнение статьей - Федеральный закон от 03.07.2016 № 316-ФЗ)</w:t>
      </w:r>
    </w:p>
    <w:p>
      <w:r>
        <w:rPr>
          <w:b/>
        </w:rP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
        <w:rPr>
          <w:b/>
        </w:rPr>
        <w:t xml:space="preserve">1. </w:t>
      </w:r>
      <w:r>
        <w:t>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
        <w:rPr>
          <w:b/>
        </w:rPr>
        <w:t xml:space="preserve">2. </w:t>
      </w:r>
      <w:r>
        <w:t>В случае, если санкцией статьи (части статьи)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
        <w:rPr>
          <w:b/>
        </w:rPr>
        <w:t xml:space="preserve">3. </w:t>
      </w:r>
      <w:r>
        <w:t>Размер административного штрафа, назначаемого в соответствии с частью 2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должностного лица</w:t>
      </w:r>
    </w:p>
    <w:p>
      <w:r>
        <w:rPr>
          <w:b/>
        </w:rPr>
        <w:t xml:space="preserve">4. </w:t>
      </w:r>
      <w:r>
        <w:t>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раздела II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26.03.2022 № 70-ФЗ)</w:t>
      </w:r>
    </w:p>
    <w:p>
      <w:r>
        <w:rPr>
          <w:b/>
        </w:rPr>
        <w:t>Статья 4.2. Обстоятельства, смягчающие административную ответственность</w:t>
      </w:r>
    </w:p>
    <w:p>
      <w:r>
        <w:rPr>
          <w:b/>
        </w:rPr>
        <w:t xml:space="preserve">1. </w:t>
      </w:r>
      <w:r>
        <w:t>Обстоятельствами, смягчающими административную ответственность, признаются</w:t>
      </w:r>
    </w:p>
    <w:p>
      <w:r>
        <w:rPr>
          <w:b/>
        </w:rPr>
        <w:t xml:space="preserve">2. </w:t>
      </w:r>
      <w:r>
        <w:t>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
        <w:rPr>
          <w:b/>
        </w:rPr>
        <w:t xml:space="preserve">3. </w:t>
      </w:r>
      <w:r>
        <w:t>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 (Дополнение частью - Федеральный закон от 06.12.2011 № 404-ФЗ)</w:t>
      </w:r>
    </w:p>
    <w:p>
      <w:r>
        <w:rPr>
          <w:b/>
        </w:rPr>
        <w:t xml:space="preserve">1. </w:t>
      </w:r>
      <w:r>
        <w:t>раскаяние лица, совершившего административное правонарушение</w:t>
      </w:r>
    </w:p>
    <w:p>
      <w:r>
        <w:rPr>
          <w:b/>
        </w:rPr>
        <w:t xml:space="preserve">1. </w:t>
      </w:r>
      <w:r>
        <w:t>добровольное прекращение противоправного поведения лицом, совершившим административное правонарушение</w:t>
      </w:r>
    </w:p>
    <w:p>
      <w:r>
        <w:rPr>
          <w:b/>
        </w:rPr>
        <w:t xml:space="preserve">1. </w:t>
      </w:r>
      <w:r>
        <w:t>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
        <w:rPr>
          <w:b/>
        </w:rPr>
        <w:t xml:space="preserve">1. </w:t>
      </w:r>
      <w:r>
        <w:t>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
        <w:rPr>
          <w:b/>
        </w:rPr>
        <w:t xml:space="preserve">1. </w:t>
      </w:r>
      <w:r>
        <w:t>предотвращение лицом, совершившим административное правонарушение, вредных последствий административного правонарушения</w:t>
      </w:r>
    </w:p>
    <w:p>
      <w:r>
        <w:rPr>
          <w:b/>
        </w:rPr>
        <w:t xml:space="preserve">1. </w:t>
      </w:r>
      <w:r>
        <w:t>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
        <w:rPr>
          <w:b/>
        </w:rPr>
        <w:t xml:space="preserve">1. </w:t>
      </w:r>
      <w:r>
        <w:t>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 (В редакции Федерального закона от 29.12.2015 № 408-ФЗ) 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
        <w:rPr>
          <w:b/>
        </w:rPr>
        <w:t xml:space="preserve">1. </w:t>
      </w:r>
      <w:r>
        <w:t>совершение административного правонарушения несовершеннолетним</w:t>
      </w:r>
    </w:p>
    <w:p>
      <w:r>
        <w:rPr>
          <w:b/>
        </w:rPr>
        <w:t xml:space="preserve">1. </w:t>
      </w:r>
      <w:r>
        <w:t>совершение административного правонарушения беременной женщиной или женщиной, имеющей малолетнего ребенка. (Часть в редакции Федерального закона от 06.12.2011 № 404-ФЗ)</w:t>
      </w:r>
    </w:p>
    <w:p>
      <w:r>
        <w:rPr>
          <w:b/>
        </w:rPr>
        <w:t>Статья 4.3. Обстоятельства, отягчающие административную ответственность</w:t>
      </w:r>
    </w:p>
    <w:p>
      <w:r>
        <w:rPr>
          <w:b/>
        </w:rPr>
        <w:t xml:space="preserve">1. </w:t>
      </w:r>
      <w:r>
        <w:t>Обстоятельствами, отягчающими административную ответственность, признаются</w:t>
      </w:r>
    </w:p>
    <w:p>
      <w:r>
        <w:rPr>
          <w:b/>
        </w:rPr>
        <w:t xml:space="preserve">2. </w:t>
      </w:r>
      <w:r>
        <w:t>Обстоятельства, предусмотренные частью 1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
        <w:rPr>
          <w:b/>
        </w:rPr>
        <w:t xml:space="preserve">3. </w:t>
      </w:r>
      <w:r>
        <w:t>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 (Дополнение частью - Федеральный закон от 06.12.2011 № 404-ФЗ)</w:t>
      </w:r>
    </w:p>
    <w:p>
      <w:r>
        <w:rPr>
          <w:b/>
        </w:rPr>
        <w:t xml:space="preserve">1. </w:t>
      </w:r>
      <w:r>
        <w:t>продолжение противоправного поведения, несмотря на требование уполномоченных на то лиц прекратить его</w:t>
      </w:r>
    </w:p>
    <w:p>
      <w:r>
        <w:rPr>
          <w:b/>
        </w:rPr>
        <w:t xml:space="preserve">1. </w:t>
      </w:r>
      <w:r>
        <w:t>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 (В редакции Федерального закона от 23.07.2013 № 196-ФЗ) 3) вовлечение несовершеннолетнего в совершение административного правонарушения</w:t>
      </w:r>
    </w:p>
    <w:p>
      <w:r>
        <w:rPr>
          <w:b/>
        </w:rPr>
        <w:t xml:space="preserve">1. </w:t>
      </w:r>
      <w:r>
        <w:t>совершение административного правонарушения группой лиц</w:t>
      </w:r>
    </w:p>
    <w:p>
      <w:r>
        <w:rPr>
          <w:b/>
        </w:rPr>
        <w:t xml:space="preserve">1. </w:t>
      </w:r>
      <w:r>
        <w:t>совершение административного правонарушения в условиях стихийного бедствия или при других чрезвычайных обстоятельствах</w:t>
      </w:r>
    </w:p>
    <w:p>
      <w:r>
        <w:rPr>
          <w:b/>
        </w:rPr>
        <w:t xml:space="preserve">1. </w:t>
      </w:r>
      <w:r>
        <w:t>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 (В редакции Федерального закона от 21.07.2014 № 227-ФЗ) 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
        <w:rPr>
          <w:b/>
        </w:rPr>
        <w:t>Статья 4.4. Назначение административных наказаний за совершение нескольких административных правонарушений</w:t>
      </w:r>
    </w:p>
    <w:p>
      <w:r>
        <w:rPr>
          <w:b/>
        </w:rPr>
        <w:t xml:space="preserve">1. </w:t>
      </w:r>
      <w:r>
        <w:t>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частями 5 и 6 настоящей статьи. (В редакции Федерального закона от 26.03.2022 № 70-ФЗ)</w:t>
      </w:r>
    </w:p>
    <w:p>
      <w:r>
        <w:rPr>
          <w:b/>
        </w:rPr>
        <w:t xml:space="preserve">2. </w:t>
      </w:r>
      <w:r>
        <w:t>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
        <w:rPr>
          <w:b/>
        </w:rPr>
        <w:t xml:space="preserve">3. </w:t>
      </w:r>
      <w:r>
        <w:t>В случае, предусмотренном частью 2 настоящей статьи, административное наказание назначается</w:t>
      </w:r>
    </w:p>
    <w:p>
      <w:r>
        <w:rPr>
          <w:b/>
        </w:rPr>
        <w:t xml:space="preserve">4. </w:t>
      </w:r>
      <w:r>
        <w:t>При назначении административного наказания в соответствии с частями 2 и 3 настоящей статьи могут быть назначены дополнительные административные наказания, предусмотренные каждой из соответствующих санкций</w:t>
      </w:r>
    </w:p>
    <w:p>
      <w:r>
        <w:rPr>
          <w:b/>
        </w:rPr>
        <w:t xml:space="preserve">5. </w:t>
      </w:r>
      <w:r>
        <w:t>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раздела II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 (Дополнение частью - Федеральный закон от 26.03.2022 № 70-ФЗ)</w:t>
      </w:r>
    </w:p>
    <w:p>
      <w:r>
        <w:rPr>
          <w:b/>
        </w:rPr>
        <w:t xml:space="preserve">6. </w:t>
      </w:r>
      <w:r>
        <w:t>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раздела II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частями 2 - 4 настоящей статьи. (Дополнение частью - Федеральный закон от 26.03.2022 № 70-ФЗ) (Статья в редакции Федерального закона от 20.08.2004 № 118-ФЗ)</w:t>
      </w:r>
    </w:p>
    <w:p>
      <w:r>
        <w:rPr>
          <w:b/>
        </w:rPr>
        <w:t xml:space="preserve">3. </w:t>
      </w:r>
      <w:r>
        <w:t>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
        <w:rPr>
          <w:b/>
        </w:rPr>
        <w:t xml:space="preserve">3. </w:t>
      </w:r>
      <w:r>
        <w:t>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
        <w:rPr>
          <w:b/>
        </w:rPr>
        <w:t xml:space="preserve">3. </w:t>
      </w:r>
      <w:r>
        <w:t>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 (Дополнение пунктом - Федеральный закон от 26.03.2022 № 70-ФЗ)</w:t>
      </w:r>
    </w:p>
    <w:p>
      <w:r>
        <w:rPr>
          <w:b/>
        </w:rPr>
        <w:t>Статья 4.5. Давность привлечения к административной ответственности</w:t>
      </w:r>
    </w:p>
    <w:p>
      <w:r>
        <w:rPr>
          <w:b/>
        </w:rPr>
        <w:t xml:space="preserve">1. </w:t>
      </w:r>
      <w:r>
        <w:t>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Российской Федерации в области ограничения выбросов парниковых газов,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статьями 12.8, 12.211, 12.213, 12.215, 12.24, 12.26, частью 3 статьи 12.27, частью 2 статьи 12.30 настоящего Кодекса), законодательства Российской Федерации в области связи (в части административных правонарушений, предусмотренных статьями 13.21, 13.4, 13.29, 13.293, 13.294, частями 6 и 7 статьи 19.710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 о средствах массовой информации (в части административных правонарушений, предусмотренных статьей 13.15 настоящего Кодекса), об информации, информационных технологиях и о защите информации (в части административных правонарушений, предусмотренных статьями 13.112, 13.12, 13.41, 13.51, 13.52 и 19.710-3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об инвестиционной деятельности,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частью 4 статьи 15.27 и статьей 15.273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частями 101, 102 статьи 15.29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статьей 15.39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статьей 7.305 и статьей 7.306 (в части нарушения требований к порядку проведения процедуры обязательных в соответствии с законодательством Российской Федерации торгов, к порядку и сроку блокирования и прекращения блокирования денежных средств на банковском счете участника обязательных торгов)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статьями 7.303, 19.42, частью 71 статьи 19.5, частью 2 статьи 19.72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7.301, 7.302, статьей 7.306 (в части нарушения требований к порядку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к порядку и сроку блокирования и прекращения блокирования денежных средств на банковском счете участника таких закупок), частью 7 статьи 19.5, статьей 19.72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статьей 7.304, статьей 7.306 (в части нарушения требований к порядку проведения закупок отдельными видами юридических лиц, к порядку и сроку блокирования и прекращения блокирования денежных средств на банковском счете участника таких закупок), частью 72 статьи 19.5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производства такой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статьями 20.31, 20.32 настоящего Кодекса), об исполнении административного наказания (в части административного правонарушения, предусмотренного частью 1 статьи 20.25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а также в части административных правонарушений, предусмотренных статьей 19.75-1 настоящего Кодекса), в области охраны собственности (в части административных правонарушений, предусмотренных статьями 7.1, 7.3 - 7.6, 7.9, частями 4 и 5 статьи 7.13, статьями 7.14 - 7.15 настоящего Кодекса), законодательства Российской Федерации о драгоценных металлах и драгоценных камнях,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 за административное правонарушение, предусмотренное статьей 15.49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статьями 5.351, 6.11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статьей 14.11 настоящего Кодекса), за нарушение законодательства о негосударственных пенсионных фондах (в части административных правонарушений, предусмотренных частями 101, 102 статьи 15.29 настоящего Кодекса), об участии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статьей 20.33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статьями 5.64 - 5.68 настоящего Кодекса), о несостоятельности (банкротстве), об аккредитации в национальной системе аккредитации, за нарушение в области охраны окружающей среды и природопользования (в части административного правонарушения, предусмотренного статьей 8.282 настоящего Кодекса),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частью 4 статьи 15.27 и статьей 15.273 настоящего Кодекса), за административное правонарушение, предусмотренное статьей 15.371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статьей 15.271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 (В редакции федеральных законов от 30.10.2002 № 130-ФЗ, от 04.07.2003 № 94-ФЗ, от 11.11.2003 № 138-ФЗ, от 20.08.2004 № 118-ФЗ, от 30.12.2004 № 214-ФЗ, от 27.12.2005 № 193-ФЗ, от 02.02.2006 № 19-ФЗ, от 08.05.2006 № 65-ФЗ, от 27.07.2006 № 139-ФЗ, от 05.11.2006 № 189-ФЗ, от 29.12.2006 № 262-ФЗ, от 09.02.2007 № 19-ФЗ, от 19.07.2007 № 141-ФЗ, от 24.07.2007 № 210-ФЗ, от 25.12.2008 № 280-ФЗ, от 25.12.2008 № 281-ФЗ, от 30.12.2008 № 309-ФЗ, от 09.02.2009 № 9-ФЗ, от 17.07.2009 № 160-ФЗ, от 23.11.2009 № 261-ФЗ, от 28.12.2009 № 380-ФЗ, от 30.04.2010 № 69-ФЗ, от 23.07.2010 № 171-ФЗ, от 27.07.2010 № 224-ФЗ, от 04.05.2011 № 97-ФЗ, от 03.06.2011 № 120-ФЗ, от 21.07.2011 № 252-ФЗ, от 21.11.2011 № 327-ФЗ, от 06.12.2011 № 409-ФЗ, от 08.06.2012 № 65-ФЗ, от 30.12.2012 № 316-ФЗ, от 05.04.2013 № 49-ФЗ, от 07.05.2013 № 96-ФЗ, от 02.07.2013 № 186-ФЗ, от 23.07.2013 № 196-ФЗ, от 23.07.2013 № 198-ФЗ, от 23.07.2013 № 249-ФЗ, от 23.07.2013 № 252-ФЗ, от 02.11.2013 № 285-ФЗ, от 25.11.2013 № 311-ФЗ, от 21.12.2013 № 363-ФЗ, от 21.12.2013 № 365-ФЗ, от 21.12.2013 № 375-ФЗ, от 28.12.2013 № 396-ФЗ, от 28.12.2013 № 421-ФЗ, от 02.04.2014 № 69-ФЗ, от 05.05.2014 № 112-ФЗ, от 05.05.2014 № 122-ФЗ, от 05.05.2014 № 130-ФЗ, от 28.06.2014 № 189-ФЗ, от 24.11.2014 № 355-ФЗ, от 22.12.2014 № 434-ФЗ, от 08.03.2015 № 46-ФЗ, от 30.03.2015 № 67-ФЗ, от 29.06.2015 № 159-ФЗ, от 05.10.2015 № 275-ФЗ, от 03.11.2015 № 304-ФЗ, от 03.11.2015 № 307-ФЗ, от 29.12.2015 № 391-ФЗ, от 30.03.2016 № 77-ФЗ, от 05.04.2016 № 89-ФЗ, от 03.07.2016 № 273-ФЗ, от 03.07.2016 № 290-ФЗ, от 03.07.2016 № 293-ФЗ, от 03.07.2016 № 326-ФЗ, от 19.12.2016 № 459-ФЗ, от 28.12.2016 № 510-ФЗ, от 26.07.2017 № 189-ФЗ, от 29.07.2017 № 267-ФЗ, от 20.12.2017 № 414-ФЗ, от 29.07.2018 № 237-ФЗ, от 29.07.2018 № 262-ФЗ, от 27.12.2018 № 521-ФЗ, от 18.03.2019 № 27-ФЗ, от 24.04.2020 № 132-ФЗ, от 08.12.2020 № 420-ФЗ, от 30.12.2020 № 511-ФЗ, от 24.02.2021 № 19-ФЗ, от 26.05.2021 № 141-ФЗ, от 28.06.2021 № 232-ФЗ, от 30.12.2021 № 480-ФЗ, от 04.03.2022 № 31-ФЗ, от 14.07.2022 № 291-ФЗ, от 29.12.2022 № 622-ФЗ, от 29.12.2022 № 625-ФЗ, от 14.04.2023 № 122-ФЗ, от 13.06.2023 № 218-ФЗ, от 24.06.2023 № 277-ФЗ, от 10.07.2023 № 321-ФЗ, от 10.07.2023 № 324-ФЗ, от 24.07.2023 № 364-ФЗ, от 31.07.2023 № 402-ФЗ, от 04.08.2023 № 423-ФЗ, от 04.08.2023 № 425-ФЗ, от 22.06.2024 № 152-ФЗ, от 08.07.2024 № 165-ФЗ, от 22.07.2024 № 192-ФЗ, от 08.08.2024 № 264-ФЗ, от 13.12.2024 № 461-ФЗ, от 28.12.2024 № 500-ФЗ, от 28.12.2024 № 516-ФЗ, от 23.05.2025 № 104-ФЗ, от 07.07.2025 № 209-ФЗ, от 31.07.2025 № 281-ФЗ, от 28.12.2025 № 506-ФЗ, от 28.12.2025 № 508-ФЗ)</w:t>
      </w:r>
    </w:p>
    <w:p>
      <w:r>
        <w:rPr>
          <w:b/>
        </w:rPr>
        <w:t xml:space="preserve">11. </w:t>
      </w:r>
      <w:r>
        <w:t>Срок давности привлечения к административной ответственности исчисляется со дня совершения административного правонарушения. (Дополнение частью - Федеральный закон от 14.04.2023 № 122-ФЗ)</w:t>
      </w:r>
    </w:p>
    <w:p>
      <w:r>
        <w:rPr>
          <w:b/>
        </w:rPr>
        <w:t xml:space="preserve">2. </w:t>
      </w:r>
      <w:r>
        <w:t>При длящемся административном правонарушении сроки, предусмотренные частью 1 настоящей статьи, начинают исчисляться со дня обнаружения административного правонарушения</w:t>
      </w:r>
    </w:p>
    <w:p>
      <w:r>
        <w:rPr>
          <w:b/>
        </w:rPr>
        <w:t xml:space="preserve">3. </w:t>
      </w:r>
      <w:r>
        <w:t>Если частью 1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частью 6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частью 6 настоящей статьи, - со дня вынесения решения, указанного в части 6 настоящей статьи, а при длящемся административном правонарушении - не позднее одного года со дня его обнаружения. (В редакции Федерального закона от 26.07.2019 № 220-ФЗ)</w:t>
      </w:r>
    </w:p>
    <w:p>
      <w:r>
        <w:rPr>
          <w:b/>
        </w:rPr>
        <w:t xml:space="preserve">4. </w:t>
      </w:r>
      <w:r>
        <w:t>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частью 1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 (В редакции Федерального закона от 30.12.2012 № 316-ФЗ)</w:t>
      </w:r>
    </w:p>
    <w:p>
      <w:r>
        <w:rPr>
          <w:b/>
        </w:rPr>
        <w:t xml:space="preserve">5. </w:t>
      </w:r>
      <w:r>
        <w:t>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
        <w:rPr>
          <w:b/>
        </w:rPr>
        <w:t xml:space="preserve">51. </w:t>
      </w:r>
      <w:r>
        <w:t>Срок давности привлечения к административной ответственности за административные правонарушения, предусмотренные статьей 6.18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 (Дополнение частью - Федеральный закон от 06.12.2011 № 413-ФЗ)</w:t>
      </w:r>
    </w:p>
    <w:p>
      <w:r>
        <w:rPr>
          <w:b/>
        </w:rPr>
        <w:t xml:space="preserve">52. </w:t>
      </w:r>
      <w:r>
        <w:t>Течение срока давности привлечения к административной ответственности за административные правонарушения, предусмотренные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со дня приостановления производства по делу об административном правонарушении в соответствии с частью 3 статьи 28.10 настоящего Кодекса. Течение срока давности привлечения к административной ответственности за административные правонарушения, предусмотренные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возобновляется со дня, следующего за днем вступления в законную силу постановления по делу о новом административном правонарушении, предусмотренном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в случаях, указанных в части 4 статьи 28.10 настоящего Кодекса. (Дополнение частью - Федеральный закон от 08.08.2024 № 285-ФЗ)</w:t>
      </w:r>
    </w:p>
    <w:p>
      <w:r>
        <w:rPr>
          <w:b/>
        </w:rPr>
        <w:t xml:space="preserve">6. </w:t>
      </w:r>
      <w:r>
        <w:t>Срок давности привлечения к административной ответственности за административные правонарушения, предусмотренные статьями 14.9, 14.91, 14.31, 14.32, 14.33, 14.40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 (Дополнение частью - Федеральный закон от 17.07.2009 № 160-ФЗ) (В редакции федеральных законов от 13.07.2015 № 250-ФЗ; от 05.10.2015 № 275-ФЗ)</w:t>
      </w:r>
    </w:p>
    <w:p>
      <w:r>
        <w:rPr>
          <w:b/>
        </w:rPr>
        <w:t xml:space="preserve">61. </w:t>
      </w:r>
      <w:r>
        <w:t>Срок давности привлечения к административной ответственности за административные правонарушения, предусмотренные частями 8 и 9 статьи 7.303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 (Дополнение частью - Федеральный закон от 03.07.2016 № 264-ФЗ) (В редакции Федерального закона от 28.12.2024 № 500-ФЗ)</w:t>
      </w:r>
    </w:p>
    <w:p>
      <w:r>
        <w:rPr>
          <w:b/>
        </w:rPr>
        <w:t xml:space="preserve">7. </w:t>
      </w:r>
      <w:r>
        <w:t>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 (Дополнение частью - Федеральный закон от 05.06.2012 № 51-ФЗ)</w:t>
      </w:r>
    </w:p>
    <w:p>
      <w:r>
        <w:rPr>
          <w:b/>
        </w:rPr>
        <w:t xml:space="preserve">8. </w:t>
      </w:r>
      <w:r>
        <w:t>Течение срока давности привлечения к административной ответственности за административные правонарушения, предусмотренные статьей 15.21 либо 15.30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примечании 2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статьей 15.21 либо 15.30 настоящего Кодекса, возобновляется в случае неисполнения соглашения, указанного в примечании 2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 (Дополнение частью - Федеральный закон от 11.06.2021 № 162-ФЗ)</w:t>
      </w:r>
    </w:p>
    <w:p>
      <w:r>
        <w:rPr>
          <w:b/>
        </w:rPr>
        <w:t>Статья 4.6. Срок, в течение которого лицо считается подвергнутым административному наказанию</w:t>
      </w:r>
    </w:p>
    <w:p>
      <w:r>
        <w:rPr>
          <w:b/>
        </w:rPr>
        <w:t xml:space="preserve">1. </w:t>
      </w: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случаев, предусмотренных частями 2 и 3 настоящей статьи. (В редакции Федерального закона от 08.08.2024 № 285-ФЗ)</w:t>
      </w:r>
    </w:p>
    <w:p>
      <w:r>
        <w:rPr>
          <w:b/>
        </w:rPr>
        <w:t xml:space="preserve">2. </w:t>
      </w:r>
      <w:r>
        <w:t>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
        <w:rPr>
          <w:b/>
        </w:rPr>
        <w:t xml:space="preserve">3. </w:t>
      </w:r>
      <w:r>
        <w:t>Лицо, указанное в части 4 статьи 32.61 настоящего Кодекса, считается не подвергнутым административному наказанию. (Дополнение частью - Федеральный закон от 08.08.2024 № 285-ФЗ) (Статья в редакции Федерального закона от 11.06.2021 № 201-ФЗ)</w:t>
      </w:r>
    </w:p>
    <w:p>
      <w:r>
        <w:rPr>
          <w:b/>
        </w:rPr>
        <w:t>Статья 4.7. Возмещение имущественного ущерба и морального вреда, причиненных административным правонарушением</w:t>
      </w:r>
    </w:p>
    <w:p>
      <w:r>
        <w:rPr>
          <w:b/>
        </w:rPr>
        <w:t xml:space="preserve">1. </w:t>
      </w:r>
      <w:r>
        <w:t>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 Споры о возмещении имущественного ущерба разрешаются судом в порядке гражданского судопроизводства</w:t>
      </w:r>
    </w:p>
    <w:p>
      <w:r>
        <w:rPr>
          <w:b/>
        </w:rPr>
        <w:t xml:space="preserve">2. </w:t>
      </w:r>
      <w:r>
        <w:t>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
        <w:rPr>
          <w:b/>
        </w:rPr>
        <w:t xml:space="preserve">3. </w:t>
      </w:r>
      <w:r>
        <w:t>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
        <w:rPr>
          <w:b/>
        </w:rPr>
        <w:t>Статья 4.8. Исчисление сроков</w:t>
      </w:r>
    </w:p>
    <w:p>
      <w:r>
        <w:rPr>
          <w:b/>
        </w:rPr>
        <w:t xml:space="preserve">1. </w:t>
      </w:r>
      <w:r>
        <w:t>Сроки, предусмотренные настоящим Кодексом, исчисляются часами, сутками, днями, месяцами, годами. (В редакции Федерального закона от 14.04.2023 № 122-ФЗ)</w:t>
      </w:r>
    </w:p>
    <w:p>
      <w:r>
        <w:rPr>
          <w:b/>
        </w:rPr>
        <w:t xml:space="preserve">11. </w:t>
      </w:r>
      <w:r>
        <w:t>Течение срока, определенного периодом, начинается на следующий день после календарной даты или наступления события, которыми определено начало срока. (Дополнение частью - Федеральный закон от 14.04.2023 № 122-ФЗ)</w:t>
      </w:r>
    </w:p>
    <w:p>
      <w:r>
        <w:rPr>
          <w:b/>
        </w:rPr>
        <w:t xml:space="preserve">2. </w:t>
      </w:r>
      <w:r>
        <w:t>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
        <w:rPr>
          <w:b/>
        </w:rPr>
        <w:t xml:space="preserve">3. </w:t>
      </w:r>
      <w:r>
        <w:t>Срок, исчисляемый днями, истекает в последний день установленного срока. (В редакции Федерального закона от 14.04.2023 № 122-ФЗ)</w:t>
      </w:r>
    </w:p>
    <w:p>
      <w:r>
        <w:rPr>
          <w:b/>
        </w:rPr>
        <w:t xml:space="preserve">31. </w:t>
      </w:r>
      <w:r>
        <w:t>Если окончание срока, исчисляемого днями, приходится на нерабочий день, последним днем срока считается первый следующий за ним рабочий день. (Дополнение частью - Федеральный закон от 14.04.2023 № 122-ФЗ)</w:t>
      </w:r>
    </w:p>
    <w:p>
      <w:r>
        <w:rPr>
          <w:b/>
        </w:rPr>
        <w:t xml:space="preserve">4. </w:t>
      </w:r>
      <w:r>
        <w:t>Если заявление, жалоба, другие документы либо денежные средства были сданы в организацию связи, кредитную организацию, заявлены, переданы или поданы в суд, орган либо уполномоченному их принять лицу до 24 часов последнего дня срока, срок не считается пропущенным. (В редакции Федерального закона от 07.04.2025 № 59-ФЗ) Примечания</w:t>
      </w:r>
    </w:p>
    <w:p>
      <w:r>
        <w:rPr>
          <w:b/>
        </w:rPr>
        <w:t xml:space="preserve">4. </w:t>
      </w:r>
      <w:r>
        <w:t>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
        <w:rPr>
          <w:b/>
        </w:rPr>
        <w:t xml:space="preserve">4. </w:t>
      </w:r>
      <w:r>
        <w:t>Положения частей 11 и 31 настоящей статьи не применяются при исчислении сроков давности привлечения к административной ответственности. (Примечание в редакции Федерального закона от 14.04.2023 № 122-ФЗ) (Дополнение статьей - Федеральный закон от 06.12.2011 № 409-ФЗ)</w:t>
      </w:r>
    </w:p>
    <w:p>
      <w:pPr>
        <w:pStyle w:val="Heading2"/>
      </w:pPr>
      <w:r>
        <w:t>ОСОБЕННАЯ ЧАСТЬ</w:t>
      </w:r>
    </w:p>
    <w:p>
      <w:pPr>
        <w:pStyle w:val="Heading3"/>
      </w:pPr>
      <w:r>
        <w:t>АДМИНИСТРАТИВНЫЕ ПРАВОНАРУШЕНИЯ, ПОСЯГАЮЩИЕ НА ПРАВА ГРАЖДАН</w:t>
      </w:r>
    </w:p>
    <w:p>
      <w:r>
        <w:rPr>
          <w:b/>
        </w:rPr>
        <w:t>Статья 5.1. Нарушение права гражданина на ознакомление со списком избирателей, участников референдума</w:t>
      </w:r>
    </w:p>
    <w:p>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 влечет наложение административного штрафа в размере от одной тысячи до одной тысячи пятисот рублей. (В редакции Федерального закона от 22.06.2007 № 116-ФЗ)</w:t>
      </w:r>
    </w:p>
    <w:p>
      <w:r>
        <w:rPr>
          <w:b/>
        </w:rPr>
        <w:t>Статья 5.2</w:t>
      </w:r>
    </w:p>
    <w:p>
      <w:r>
        <w:t>(Статья утратила силу - Федеральный закон от 04.07.2003 № 94-ФЗ)</w:t>
      </w:r>
    </w:p>
    <w:p>
      <w:r>
        <w:rPr>
          <w:b/>
        </w:rP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
        <w:t>(Наименование в редакции Федерального закона от 21.07.2005 № 93-ФЗ)</w:t>
      </w:r>
    </w:p>
    <w:p>
      <w:r>
        <w:rPr>
          <w:b/>
        </w:rPr>
        <w:t xml:space="preserve">1. </w:t>
      </w:r>
      <w:r>
        <w:t>Неисполнение решения избирательной комиссии, комиссии референдума, принятого в пределах ее компетенции, - (В редакции Федерального закона от 21.07.2005 № 93-ФЗ) 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 (В редакции Федерального закона от 22.06.2007 № 116-ФЗ)</w:t>
      </w:r>
    </w:p>
    <w:p>
      <w:r>
        <w:rPr>
          <w:b/>
        </w:rPr>
        <w:t xml:space="preserve">2. </w:t>
      </w:r>
      <w:r>
        <w:t>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статьей 5.4, частью 1 статьи 5.17 и статьей 5.64 настоящего Кодекса, - (В редакции федеральных законов от 24.11.2014 № 355-ФЗ; от 09.03.2016 № 66-ФЗ) 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 (В редакции Федерального закона от 22.06.2007 № 116-ФЗ) (Дополнение частью - Федеральный закон от 21.07.2005 № 93-ФЗ)</w:t>
      </w:r>
    </w:p>
    <w:p>
      <w:r>
        <w:rPr>
          <w:b/>
        </w:rPr>
        <w:t>Статья 5.4. Нарушение порядка представления сведений об избирателях, участниках референдума</w:t>
      </w:r>
    </w:p>
    <w:p>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 влечет наложение административного штрафа на должностных лиц в размере от одной тысячи до пяти тысяч рублей. (В редакции Федерального закона от 22.06.2007 № 116-ФЗ) (Статья в редакции Федерального закона от 04.07.2003 № 94-ФЗ)</w:t>
      </w:r>
    </w:p>
    <w:p>
      <w:r>
        <w:rPr>
          <w:b/>
        </w:rP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
        <w:t>(Наименование в редакции Федерального закона от 01.04.2020 № 90-ФЗ)</w:t>
      </w:r>
    </w:p>
    <w:p>
      <w:r>
        <w:rPr>
          <w:b/>
        </w:rPr>
        <w:t xml:space="preserve">1. </w:t>
      </w:r>
      <w:r>
        <w:t>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 (В редакции федеральных законов от 21.07.2005 № 93-ФЗ; от 11.07.2011 № 200-ФЗ) 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 (В редакции Федерального закона от 22.06.2007 № 116-ФЗ)</w:t>
      </w:r>
    </w:p>
    <w:p>
      <w:r>
        <w:rPr>
          <w:b/>
        </w:rPr>
        <w:t xml:space="preserve">2. </w:t>
      </w:r>
      <w:r>
        <w:t>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 (В редакции Федерального закона от 01.04.2020 № 90-ФЗ) 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(В редакции Федерального закона от 22.06.2007 № 116-ФЗ) (Дополнение частью - Федеральный закон от 21.07.2005 № 93-ФЗ) (Статья в редакции Федерального закона от 04.07.2003 № 94-ФЗ)</w:t>
      </w:r>
    </w:p>
    <w:p>
      <w:r>
        <w:rPr>
          <w:b/>
        </w:rP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
        <w:t>(Наименование в редакции Федерального закона от 21.07.2005 № 93-ФЗ)</w:t>
      </w:r>
    </w:p>
    <w:p>
      <w:r>
        <w:rPr>
          <w:b/>
        </w:rPr>
        <w:t xml:space="preserve">1. </w:t>
      </w:r>
      <w:r>
        <w:t>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 (В редакции федеральных законов от 21.07.2005 № 93-ФЗ, от 01.04.2020 № 90-ФЗ)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(В редакции Федерального закона от 22.06.2007 № 116-ФЗ)</w:t>
      </w:r>
    </w:p>
    <w:p>
      <w:r>
        <w:rPr>
          <w:b/>
        </w:rPr>
        <w:t xml:space="preserve">2. </w:t>
      </w:r>
      <w:r>
        <w:t>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части 1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 (В редакции Федерального закона от 01.04.2020 № 90-ФЗ) влечет наложение административного штрафа в размере от одной тысячи пятисот до двух тысяч рублей. (В редакции Федерального закона от 22.06.2007 № 116-ФЗ) (Дополнение частью - Федеральный закон от 21.07.2005 № 93-ФЗ) (Статья в редакции Федерального закона от 04.07.2003 № 94-ФЗ)</w:t>
      </w:r>
    </w:p>
    <w:p>
      <w:r>
        <w:rPr>
          <w:b/>
        </w:rPr>
        <w:t>Статья 5.7. Отказ в предоставлении отпуска для участия в выборах, референдуме</w:t>
      </w:r>
    </w:p>
    <w:p>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 (В редакции Федерального закона от 21.07.2005 № 93-ФЗ) влечет наложение административного штрафа в размере от одной тысячи пятисот до двух тысяч рублей. (В редакции Федерального закона от 22.06.2007 № 116-ФЗ)</w:t>
      </w:r>
    </w:p>
    <w:p>
      <w:r>
        <w:rPr>
          <w:b/>
        </w:rP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 (В редакции федеральных законов от 21.07.2005 № 93-ФЗ; от 09.03.2016 № 66-ФЗ) 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 (В редакции федеральных законов от 21.07.2005 № 93-ФЗ; от 22.06.2007 № 116-ФЗ) Примечание. (Примечание утратило силу - Федеральный закон от 21.07.2005 № 93-ФЗ) (Статья в редакции Федерального закона от 04.07.2003 № 94-ФЗ)</w:t>
      </w:r>
    </w:p>
    <w:p>
      <w:r>
        <w:rPr>
          <w:b/>
        </w:rPr>
        <w:t>Статья 5.9. Нарушение в ходе избирательной кампании условий рекламы предпринимательской и иной деятельности</w:t>
      </w:r>
    </w:p>
    <w:p>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 (В редакции Федерального закона от 21.07.2005 № 93-ФЗ)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редакции Федерального закона от 22.06.2007 № 116-ФЗ)</w:t>
      </w:r>
    </w:p>
    <w:p>
      <w:r>
        <w:rPr>
          <w:b/>
        </w:rP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 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 (В редакции Федерального закона от 09.03.2021 № 37-ФЗ) (Статья в редакции Федерального закона от 04.07.2003 № 94-ФЗ)</w:t>
      </w:r>
    </w:p>
    <w:p>
      <w:r>
        <w:rPr>
          <w:b/>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 (В редакции Федерального закона от 21.07.2005 № 93-ФЗ)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редакции Федерального закона от 22.06.2007 № 116-ФЗ) (Статья в редакции Федерального закона от 04.07.2003 № 94-ФЗ)</w:t>
      </w:r>
    </w:p>
    <w:p>
      <w:r>
        <w:rPr>
          <w:b/>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
        <w:t>(Наименование в редакции Федерального закона от 21.07.2005 № 93-ФЗ)</w:t>
      </w:r>
    </w:p>
    <w:p>
      <w:r>
        <w:rPr>
          <w:b/>
        </w:rPr>
        <w:t xml:space="preserve">1. </w:t>
      </w:r>
      <w:r>
        <w:t>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 (В редакции Федерального закона от 09.03.2016 № 66-ФЗ) 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 (В редакции Федерального закона от 09.03.2021 № 37-ФЗ)</w:t>
      </w:r>
    </w:p>
    <w:p>
      <w:r>
        <w:rPr>
          <w:b/>
        </w:rPr>
        <w:t xml:space="preserve">2. </w:t>
      </w:r>
      <w:r>
        <w:t>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 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 (В редакции Федерального закона от 09.03.2021 № 37-ФЗ) (Дополнение частью - Федеральный закон от 21.07.2005 № 93-ФЗ) (Статья в редакции Федерального закона от 04.07.2003 № 94-ФЗ)</w:t>
      </w:r>
    </w:p>
    <w:p>
      <w:r>
        <w:rPr>
          <w:b/>
        </w:rPr>
        <w:t>Статья 5.13. Непредоставление возможности обнародовать опровержение или иное разъяснение в защиту чести, достоинства или деловой репутации</w:t>
      </w:r>
    </w:p>
    <w:p>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 (В редакции Федерального закона от 21.07.2005 № 93-ФЗ) 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 (В редакции Федерального закона от 22.06.2007 № 116-ФЗ)</w:t>
      </w:r>
    </w:p>
    <w:p>
      <w:r>
        <w:rPr>
          <w:b/>
        </w:rP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
        <w:t>(Наименование в редакции федеральных законов от 09.03.2016 № 66-ФЗ, от 01.04.2020 № 90-ФЗ) 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 (В редакции федеральных законов от 09.03.2016 № 66-ФЗ, от 01.04.2020 № 90-ФЗ) влечет наложение административного штрафа в размере от пятисот до одной тысячи рублей. (В редакции Федерального закона от 22.06.2007 № 116-ФЗ)</w:t>
      </w:r>
    </w:p>
    <w:p>
      <w:r>
        <w:rPr>
          <w:b/>
        </w:rP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
        <w:rPr>
          <w:b/>
        </w:rPr>
        <w:t xml:space="preserve">1. </w:t>
      </w:r>
      <w:r>
        <w:t>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 влечет наложение административного штрафа на должностных лиц в размере от двух тысяч до трех тысяч рублей</w:t>
      </w:r>
    </w:p>
    <w:p>
      <w:r>
        <w:rPr>
          <w:b/>
        </w:rPr>
        <w:t xml:space="preserve">2. </w:t>
      </w:r>
      <w:r>
        <w:t>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 влечет наложение административного штрафа на должностных лиц в размере от трех тысяч до пяти тысяч рублей. (Статья в редакции Федерального закона от 27.07.2010 № 222-ФЗ)</w:t>
      </w:r>
    </w:p>
    <w:p>
      <w:r>
        <w:rPr>
          <w:b/>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 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 (В редакции федеральных законов от 22.06.2007 № 116-ФЗ; от 24.11.2014 № 355-ФЗ) (Статья в редакции Федерального закона от 04.07.2003 № 94-ФЗ)</w:t>
      </w:r>
    </w:p>
    <w:p>
      <w:r>
        <w:rPr>
          <w:b/>
        </w:rP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
        <w:rPr>
          <w:b/>
        </w:rPr>
        <w:t xml:space="preserve">1. </w:t>
      </w:r>
      <w:r>
        <w:t>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 (В редакции Федерального закона от 21.07.2005 № 93-ФЗ) 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 (В редакции федеральных законов от 21.07.2005 № 93-ФЗ; от 22.06.2007 № 116-ФЗ; от 24.11.2014 № 355-ФЗ)</w:t>
      </w:r>
    </w:p>
    <w:p>
      <w:r>
        <w:rPr>
          <w:b/>
        </w:rPr>
        <w:t xml:space="preserve">2. </w:t>
      </w:r>
      <w:r>
        <w:t>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 (В редакции Федерального закона от 21.07.2005 № 93-ФЗ) влечет наложение административного штрафа в размере от десяти тысяч до двадцати тысяч рублей. (В редакции федеральных законов от 22.06.2007 № 116-ФЗ; от 24.11.2014 № 355-ФЗ) (Статья в редакции Федерального закона от 04.07.2003 № 94-ФЗ)</w:t>
      </w:r>
    </w:p>
    <w:p>
      <w:r>
        <w:rPr>
          <w:b/>
        </w:rP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 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 (В редакции Федерального закона от 24.11.2014 № 355-ФЗ) (Статья в редакции Федерального закона от 21.07.2005 № 93-ФЗ)</w:t>
      </w:r>
    </w:p>
    <w:p>
      <w:r>
        <w:rPr>
          <w:b/>
        </w:rPr>
        <w:t>Статья 5.19. Использование незаконной материальной поддержки при финансировании избирательной кампании, кампании референдума</w:t>
      </w:r>
    </w:p>
    <w:p>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 (В редакции Федерального закона от 24.11.2014 № 355-ФЗ) 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 (В редакции Федерального закона от 24.11.2014 № 355-ФЗ) (Статья в редакции Федерального закона от 21.07.2005 № 93-ФЗ)</w:t>
      </w:r>
    </w:p>
    <w:p>
      <w:r>
        <w:rPr>
          <w:b/>
        </w:rP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
        <w:t>(Наименование в редакции федеральных законов от 21.07.2005 № 93-ФЗ; от 24.11.2014 № 355-ФЗ) 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 (В редакции Федерального закона от 21.07.2005 № 93-ФЗ) 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 (В редакции федеральных законов от 22.06.2007 № 116-ФЗ; от 24.11.2014 № 355-ФЗ) (Статья в редакции Федерального закона от 04.07.2003 № 94-ФЗ)</w:t>
      </w:r>
    </w:p>
    <w:p>
      <w:r>
        <w:rPr>
          <w:b/>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
        <w:t>(Наименование в редакции Федерального закона от 21.07.2005 № 93-ФЗ) 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 (В редакции федеральных законов от 21.07.2005 № 93-ФЗ; от 09.03.2016 № 66-ФЗ) влечет наложение административного штрафа на должностных лиц в размере от тридцати тысяч до пятидесяти тысяч рублей. (В редакции федеральных законов от 22.06.2007 № 116-ФЗ; от 24.11.2014 № 355-ФЗ) (Статья в редакции Федерального закона от 04.07.2003 № 94-ФЗ)</w:t>
      </w:r>
    </w:p>
    <w:p>
      <w:r>
        <w:rPr>
          <w:b/>
        </w:rP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
        <w:t>(Наименование в редакции Федерального закона от 01.04.2020 № 90-ФЗ)</w:t>
      </w:r>
    </w:p>
    <w:p>
      <w:r>
        <w:rPr>
          <w:b/>
        </w:rPr>
        <w:t xml:space="preserve">1. </w:t>
      </w:r>
      <w:r>
        <w:t>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 (В редакции Федерального закона от 01.04.2020 № 90-ФЗ) влечет наложение административного штрафа в размере тридцати тысяч рублей</w:t>
      </w:r>
    </w:p>
    <w:p>
      <w:r>
        <w:rPr>
          <w:b/>
        </w:rPr>
        <w:t xml:space="preserve">2. </w:t>
      </w:r>
      <w:r>
        <w:t>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 (В редакции Федерального закона от 01.04.2020 № 90-ФЗ) влечет наложение административного штрафа в размере тридцати тысяч рублей</w:t>
      </w:r>
    </w:p>
    <w:p>
      <w:r>
        <w:rPr>
          <w:b/>
        </w:rPr>
        <w:t xml:space="preserve">3. </w:t>
      </w:r>
      <w:r>
        <w:t>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 влечет наложение административного штрафа в размере пятидесяти тысяч рублей. (Статья в редакции Федерального закона от 01.06.2017 № 104-ФЗ)</w:t>
      </w:r>
    </w:p>
    <w:p>
      <w:r>
        <w:rPr>
          <w:b/>
        </w:rPr>
        <w:t>Статья 5.23. Сокрытие остатков тиражей избирательных бюллетеней, бюллетеней для голосования на референдуме</w:t>
      </w:r>
    </w:p>
    <w:p>
      <w:r>
        <w:t>Сокрытие остатков тиражей избирательных бюллетеней, бюллетеней для голосования на референдуме - 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 (В редакции Федерального закона от 22.06.2007 № 116-ФЗ) (Статья в редакции Федерального закона от 04.07.2003 № 94-ФЗ)</w:t>
      </w:r>
    </w:p>
    <w:p>
      <w:r>
        <w:rPr>
          <w:b/>
        </w:rP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
        <w:t>(Наименование в редакции Федерального закона от 01.04.2020 № 90-ФЗ)</w:t>
      </w:r>
    </w:p>
    <w:p>
      <w:r>
        <w:rPr>
          <w:b/>
        </w:rPr>
        <w:t xml:space="preserve">1. </w:t>
      </w:r>
      <w:r>
        <w:t>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 (В редакции Федерального закона от 01.04.2020 № 90-ФЗ) влечет наложение административного штрафа в размере от пятисот до одной тысячи пятисот рублей. (В редакции Федерального закона от 22.06.2007 № 116-ФЗ)</w:t>
      </w:r>
    </w:p>
    <w:p>
      <w:r>
        <w:rPr>
          <w:b/>
        </w:rPr>
        <w:t xml:space="preserve">2. </w:t>
      </w:r>
      <w:r>
        <w:t>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 влечет наложение административного штрафа в размере от одной тысячи пятисот до двух тысяч рублей. (В редакции Федерального закона от 22.06.2007 № 116-ФЗ) (Статья в редакции Федерального закона от 21.07.2005 № 93-ФЗ)</w:t>
      </w:r>
    </w:p>
    <w:p>
      <w:r>
        <w:rPr>
          <w:b/>
        </w:rPr>
        <w:t>Статья 5.25. Непредоставление сведений об итогах голосования или о результатах выборов</w:t>
      </w:r>
    </w:p>
    <w:p>
      <w:r>
        <w:rPr>
          <w:b/>
        </w:rPr>
        <w:t xml:space="preserve">1. </w:t>
      </w:r>
      <w:r>
        <w:t>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 (В редакции федеральных законов от 21.07.2005 № 93-ФЗ, от 01.04.2020 № 90-ФЗ) влечет наложение административного штрафа в размере от пятисот до одной тысячи рублей. (В редакции Федерального закона от 22.06.2007 № 116-ФЗ)</w:t>
      </w:r>
    </w:p>
    <w:p>
      <w:r>
        <w:rPr>
          <w:b/>
        </w:rPr>
        <w:t xml:space="preserve">2. </w:t>
      </w:r>
      <w:r>
        <w:t>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 (В редакции Федерального закона от 01.04.2020 № 90-ФЗ) влечет наложение административного штрафа в размере от одной тысячи до двух тысяч рублей. (В редакции Федерального закона от 22.06.2007 № 116-ФЗ)</w:t>
      </w:r>
    </w:p>
    <w:p>
      <w:r>
        <w:rPr>
          <w:b/>
        </w:rPr>
        <w:t xml:space="preserve">3. </w:t>
      </w:r>
      <w:r>
        <w:t>Нарушение, предусмотренное частью 1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 влечет наложение административного штрафа в размере от двух тысяч до трех тысяч рублей. (В редакции Федерального закона от 22.06.2007 № 116-ФЗ)</w:t>
      </w:r>
    </w:p>
    <w:p>
      <w:r>
        <w:rPr>
          <w:b/>
        </w:rPr>
        <w:t xml:space="preserve">4. </w:t>
      </w:r>
      <w:r>
        <w:t>Нарушение, предусмотренное частью 3 настоящей статьи, совершенное председателем избирательной комиссии, комиссии референдума субъекта Российской Федерации, - влечет наложение административного штрафа в размере от трех тысяч до четырех тысяч рублей. (В редакции Федерального закона от 22.06.2007 № 116-ФЗ)</w:t>
      </w:r>
    </w:p>
    <w:p>
      <w:r>
        <w:rPr>
          <w:b/>
        </w:rPr>
        <w:t xml:space="preserve">5. </w:t>
      </w:r>
      <w:r>
        <w:t>Нарушение, предусмотренное частью 3 настоящей статьи, совершенное Председателем Центральной избирательной комиссии Российской Федерации, - влечет наложение административного штрафа в размере от четырех тысяч до пяти тысяч рублей. (В редакции Федерального закона от 22.06.2007 № 116-ФЗ)</w:t>
      </w:r>
    </w:p>
    <w:p>
      <w:r>
        <w:rPr>
          <w:b/>
        </w:rPr>
        <w:t>Статья 5.26. Нарушение законодательства о свободе совести, свободе вероисповедания и о религиозных объединениях</w:t>
      </w:r>
    </w:p>
    <w:p>
      <w:r>
        <w:rPr>
          <w:b/>
        </w:rPr>
        <w:t xml:space="preserve">1. </w:t>
      </w:r>
      <w:r>
        <w:t>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 (В редакции Федерального закона от 06.07.2016 № 374-ФЗ)</w:t>
      </w:r>
    </w:p>
    <w:p>
      <w:r>
        <w:rPr>
          <w:b/>
        </w:rPr>
        <w:t xml:space="preserve">2. </w:t>
      </w:r>
      <w:r>
        <w:t>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 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
        <w:rPr>
          <w:b/>
        </w:rPr>
        <w:t xml:space="preserve">3. </w:t>
      </w:r>
      <w:r>
        <w:t>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 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 (Дополнение частью - Федеральный закон от 06.07.2016 № 374-ФЗ)</w:t>
      </w:r>
    </w:p>
    <w:p>
      <w:r>
        <w:rPr>
          <w:b/>
        </w:rPr>
        <w:t xml:space="preserve">4. </w:t>
      </w:r>
      <w:r>
        <w:t>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 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 (Дополнение частью - Федеральный закон от 06.07.2016 № 374-ФЗ)</w:t>
      </w:r>
    </w:p>
    <w:p>
      <w:r>
        <w:rPr>
          <w:b/>
        </w:rPr>
        <w:t xml:space="preserve">5. </w:t>
      </w:r>
      <w:r>
        <w:t>Нарушение, предусмотренное частью 4 настоящей статьи, совершенное иностранным гражданином или лицом без гражданства, - 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 (Дополнение частью - Федеральный закон от 06.07.2016 № 374-ФЗ) (Статья в редакции Федерального закона от 29.06.2013 № 136-ФЗ)</w:t>
      </w:r>
    </w:p>
    <w:p>
      <w:r>
        <w:rPr>
          <w:b/>
        </w:rPr>
        <w:t>Статья 5.27. Нарушение трудового законодательства и иных нормативных правовых актов, содержащих нормы трудового права</w:t>
      </w:r>
    </w:p>
    <w:p>
      <w:r>
        <w:rPr>
          <w:b/>
        </w:rPr>
        <w:t xml:space="preserve">1. </w:t>
      </w:r>
      <w:r>
        <w:t>Нарушение трудового законодательства и иных нормативных правовых актов, содержащих нормы трудового права, если иное не предусмотрено частями 3, 4 и 6 настоящей статьи и статьей 5.271 настоящего Кодекса, - 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
        <w:rPr>
          <w:b/>
        </w:rPr>
        <w:t xml:space="preserve">2. </w:t>
      </w:r>
      <w:r>
        <w:t>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
        <w:rPr>
          <w:b/>
        </w:rPr>
        <w:t xml:space="preserve">3. </w:t>
      </w:r>
      <w:r>
        <w:t>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 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
        <w:rPr>
          <w:b/>
        </w:rPr>
        <w:t xml:space="preserve">4. </w:t>
      </w:r>
      <w:r>
        <w:t>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 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
        <w:rPr>
          <w:b/>
        </w:rPr>
        <w:t xml:space="preserve">5. </w:t>
      </w:r>
      <w:r>
        <w:t>Совершение административных правонарушений, предусмотренных частью 3 или 4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
        <w:rPr>
          <w:b/>
        </w:rPr>
        <w:t xml:space="preserve">6. </w:t>
      </w:r>
      <w:r>
        <w:t>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 (В редакции Федерального закона от 26.07.2019 № 221-ФЗ) 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
        <w:rPr>
          <w:b/>
        </w:rPr>
        <w:t xml:space="preserve">7. </w:t>
      </w:r>
      <w:r>
        <w:t>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 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 (Статья в редакции Федерального закона от 03.07.2016 № 272-ФЗ)</w:t>
      </w:r>
    </w:p>
    <w:p>
      <w:r>
        <w:rPr>
          <w:b/>
        </w:rP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
        <w:rPr>
          <w:b/>
        </w:rPr>
        <w:t xml:space="preserve">1. </w:t>
      </w:r>
      <w:r>
        <w:t>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частями 2 - 4 настоящей статьи и частью 3 статьи 11.23 настоящего Кодекса, - (В редакции Федерального закона от 26.07.2019 № 216-ФЗ) 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
        <w:rPr>
          <w:b/>
        </w:rPr>
        <w:t xml:space="preserve">2. </w:t>
      </w:r>
      <w:r>
        <w:t>Нарушение работодателем установленного порядка проведения специальной оценки условий труда на рабочих местах или ее непроведение - 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шестидесяти тысяч до восьмидесяти тысяч рублей</w:t>
      </w:r>
    </w:p>
    <w:p>
      <w:r>
        <w:rPr>
          <w:b/>
        </w:rPr>
        <w:t xml:space="preserve">3. </w:t>
      </w:r>
      <w:r>
        <w:t>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 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
        <w:rPr>
          <w:b/>
        </w:rPr>
        <w:t xml:space="preserve">4. </w:t>
      </w:r>
      <w:r>
        <w:t>Необеспечение работников средствами индивидуальной защиты - 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
        <w:rPr>
          <w:b/>
        </w:rPr>
        <w:t xml:space="preserve">5. </w:t>
      </w:r>
      <w:r>
        <w:t>Совершение административных правонарушений, предусмотренных частями 1 - 4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 Примечание. Под средствами индивидуальной защиты в части 4 настоящей статьи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 (Дополнение статьей - Федеральный закон от 28.12.2013 № 421-ФЗ)</w:t>
      </w:r>
    </w:p>
    <w:p>
      <w:r>
        <w:rPr>
          <w:b/>
        </w:rPr>
        <w:t>Статья 5.272. Нарушение требований законодательства Российской Федерации при осуществлении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
        <w:t>Осуществление деятельности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 с нарушением предусмотренных законодательством Российской Федерации требований к осуществлению такой деятельности - 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 (Дополнение статьей - Федеральный закон от 09.11.2024 № 378-ФЗ)</w:t>
      </w:r>
    </w:p>
    <w:p>
      <w:r>
        <w:rPr>
          <w:b/>
        </w:rP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 влечет предупреждение или наложение административного штрафа в размере от одной тысячи до трех тысяч рублей. (В редакции федеральных законов от 22.06.2007 № 116-ФЗ; от 27.07.2010 № 239-ФЗ)</w:t>
      </w:r>
    </w:p>
    <w:p>
      <w:r>
        <w:rPr>
          <w:b/>
        </w:rP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 влечет предупреждение или наложение административного штрафа в размере от одной тысячи до трех тысяч рублей. (В редакции федеральных законов от 22.06.2007 № 116-ФЗ; от 27.07.2010 № 239-ФЗ)</w:t>
      </w:r>
    </w:p>
    <w:p>
      <w:r>
        <w:rPr>
          <w:b/>
        </w:rPr>
        <w:t>Статья 5.30. Необоснованный отказ от заключения коллективного договора, соглашения</w:t>
      </w:r>
    </w:p>
    <w:p>
      <w:r>
        <w:t>Необоснованный отказ работодателя или лица, его представляющего, от заключения коллективного договора, соглашения - влечет предупреждение или наложение административного штрафа в размере от трех тысяч до пяти тысяч рублей. (В редакции федеральных законов от 22.06.2007 № 116-ФЗ; от 27.07.2010 № 239-ФЗ)</w:t>
      </w:r>
    </w:p>
    <w:p>
      <w:r>
        <w:rPr>
          <w:b/>
        </w:rPr>
        <w:t>Статья 5.31. Нарушение или невыполнение обязательств по коллективному договору, соглашению</w:t>
      </w:r>
    </w:p>
    <w:p>
      <w:r>
        <w:rPr>
          <w:b/>
        </w:rPr>
        <w:t xml:space="preserve">1. </w:t>
      </w:r>
      <w:r>
        <w:t>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частью 2 настоящей статьи, - влечет предупреждение или наложение административного штрафа в размере от трех тысяч до пяти тысяч рублей</w:t>
      </w:r>
    </w:p>
    <w:p>
      <w:r>
        <w:rPr>
          <w:b/>
        </w:rPr>
        <w:t xml:space="preserve">2. </w:t>
      </w:r>
      <w:r>
        <w:t>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 влечет предупреждение или наложение административного штрафа в размере от шести тысяч до десяти тысяч рублей. (Статья в редакции Федерального закона от 27.11.2023 № 559-ФЗ)</w:t>
      </w:r>
    </w:p>
    <w:p>
      <w:r>
        <w:rPr>
          <w:b/>
        </w:rPr>
        <w:t>Статья 5.32. Уклонение от получения требований работников и от участия в примирительных процедурах</w:t>
      </w:r>
    </w:p>
    <w:p>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 влечет наложение административного штрафа в размере от одной тысячи до трех тысяч рублей. (В редакции Федерального закона от 22.06.2007 № 116-ФЗ)</w:t>
      </w:r>
    </w:p>
    <w:p>
      <w:r>
        <w:rPr>
          <w:b/>
        </w:rPr>
        <w:t>Статья 5.33. Невыполнение соглашения</w:t>
      </w:r>
    </w:p>
    <w:p>
      <w:r>
        <w:t>Невыполнение работодателем или его представителем обязательств по соглашению, достигнутому в результате примирительной процедуры, - влечет наложение административного штрафа в размере от двух тысяч до четырех тысяч рублей. (В редакции Федерального закона от 22.06.2007 № 116-ФЗ)</w:t>
      </w:r>
    </w:p>
    <w:p>
      <w:r>
        <w:rPr>
          <w:b/>
        </w:rPr>
        <w:t>Статья 5.34. Увольнение работников в связи с коллективным трудовым спором и объявлением забастовки</w:t>
      </w:r>
    </w:p>
    <w:p>
      <w:r>
        <w:t>Увольнение работников в связи с коллективным трудовым спором и объявлением забастовки - влечет наложение административного штрафа в размере от четырех тысяч до пяти тысяч рублей. (В редакции Федерального закона от 22.06.2007 № 116-ФЗ)</w:t>
      </w:r>
    </w:p>
    <w:p>
      <w:r>
        <w:rPr>
          <w:b/>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
        <w:rPr>
          <w:b/>
        </w:rPr>
        <w:t xml:space="preserve">1. </w:t>
      </w:r>
      <w: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 редакции Федерального закона от 04.05.2011 № 98-ФЗ) влечет предупреждение или наложение административного штрафа в размере от пятисот до двух тысяч рублей. (В редакции федеральных законов от 22.06.2007 № 116-ФЗ, от 31.07.2025 № 302-ФЗ)</w:t>
      </w:r>
    </w:p>
    <w:p>
      <w:r>
        <w:rPr>
          <w:b/>
        </w:rPr>
        <w:t xml:space="preserve">2. </w:t>
      </w:r>
      <w:r>
        <w:t>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 влечет наложение административного штрафа в размере от двух тысяч до трех тысяч рублей. (Дополнение частью - Федеральный закон от 04.05.2011 № 98-ФЗ)</w:t>
      </w:r>
    </w:p>
    <w:p>
      <w:r>
        <w:rPr>
          <w:b/>
        </w:rPr>
        <w:t xml:space="preserve">3. </w:t>
      </w:r>
      <w:r>
        <w:t>Повторное совершение административного правонарушения, предусмотренного частью 2 настоящей статьи, - (В редакции Федерального закона от 23.07.2013 № 196-ФЗ) влечет наложение административного штрафа в размере от четырех тысяч до пяти тысяч рублей или административный арест на срок до пяти суток. (Дополнение частью - Федеральный закон от 04.05.2011 № 98-ФЗ)</w:t>
      </w:r>
    </w:p>
    <w:p>
      <w:r>
        <w:rPr>
          <w:b/>
        </w:rPr>
        <w:t>Статья 5.351. Неуплата средств на содержание детей или нетрудоспособных родителей</w:t>
      </w:r>
    </w:p>
    <w:p>
      <w:r>
        <w:rPr>
          <w:b/>
        </w:rPr>
        <w:t xml:space="preserve">1. </w:t>
      </w:r>
      <w:r>
        <w:t>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 (В редакции Федерального закона от 30.12.2021 № 479-ФЗ) 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
        <w:rPr>
          <w:b/>
        </w:rPr>
        <w:t xml:space="preserve">2. </w:t>
      </w:r>
      <w:r>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 (В редакции Федерального закона от 30.12.2021 № 479-ФЗ) 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 (Дополнение статьей - Федеральный закон от 03.07.2016 № 326-ФЗ)</w:t>
      </w:r>
    </w:p>
    <w:p>
      <w:r>
        <w:rPr>
          <w:b/>
        </w:rP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
        <w:rPr>
          <w:b/>
        </w:rPr>
        <w:t xml:space="preserve">1. </w:t>
      </w:r>
      <w:r>
        <w:t>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 влечет наложение административного штрафа в размере от одной тысячи до одной тысячи пятисот рублей. (В редакции Федерального закона от 22.06.2007 № 116-ФЗ)</w:t>
      </w:r>
    </w:p>
    <w:p>
      <w:r>
        <w:rPr>
          <w:b/>
        </w:rPr>
        <w:t xml:space="preserve">2. </w:t>
      </w:r>
      <w:r>
        <w:t>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 влечет наложение административного штрафа в размере от двух тысяч до трех тысяч рублей. (В редакции Федерального закона от 22.06.2007 № 116-ФЗ)</w:t>
      </w:r>
    </w:p>
    <w:p>
      <w:r>
        <w:rPr>
          <w:b/>
        </w:rPr>
        <w:t>Статья 5.37. Незаконные действия по усыновлению (удочерению) ребенка, передаче его под опеку (попечительство) или в приемную семью</w:t>
      </w:r>
    </w:p>
    <w:p>
      <w:r>
        <w:t>Незаконные действия по усыновлению (удочерению) ребенка, передаче его под опеку (попечительство) или в приемную семью - 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 (В редакции федеральных законов от 22.06.2007 № 116-ФЗ; от 05.04.2013 № 58-ФЗ)</w:t>
      </w:r>
    </w:p>
    <w:p>
      <w:r>
        <w:rPr>
          <w:b/>
        </w:rPr>
        <w:t>Статья 5.38. Нарушение законодательства о собраниях, митингах, демонстрациях, шествиях и пикетировании</w:t>
      </w:r>
    </w:p>
    <w:p>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 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(В редакции Федерального закона от 08.06.2012 № 65-ФЗ)</w:t>
      </w:r>
    </w:p>
    <w:p>
      <w:r>
        <w:rPr>
          <w:b/>
        </w:rPr>
        <w:t>Статья 5.39. Отказ в предоставлении информации</w:t>
      </w:r>
    </w:p>
    <w:p>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 (В редакции Федерального закона от 02.06.2016 № 160-ФЗ) влечет наложение административного штрафа на должностных лиц в размере от пяти тысяч до десяти тысяч рублей. (В редакции Федерального закона от 01.07.2017 № 146-ФЗ) (Статья в редакции Федерального закона от 31.05.2010 № 108-ФЗ)</w:t>
      </w:r>
    </w:p>
    <w:p>
      <w:r>
        <w:rPr>
          <w:b/>
        </w:rPr>
        <w:t>Статья 5.40. Принуждение к участию или к отказу от участия в забастовке</w:t>
      </w:r>
    </w:p>
    <w:p>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(В редакции Федерального закона от 22.06.2007 № 116-ФЗ)</w:t>
      </w:r>
    </w:p>
    <w:p>
      <w:r>
        <w:rPr>
          <w:b/>
        </w:rPr>
        <w:t>Статья 5.41. Непредоставление на безвозмездной основе услуг по погребению, невыплата социального пособия на погребение</w:t>
      </w:r>
    </w:p>
    <w:p>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 влечет наложение административного штрафа на должностных лиц в размере от двух тысяч до пяти тысяч рублей. (В редакции Федерального закона от 22.06.2007 № 116-ФЗ)</w:t>
      </w:r>
    </w:p>
    <w:p>
      <w:r>
        <w:rPr>
          <w:b/>
        </w:rPr>
        <w:t>Статья 5.42. Нарушение прав инвалидов в области трудоустройства и занятости</w:t>
      </w:r>
    </w:p>
    <w:p>
      <w:r>
        <w:rPr>
          <w:b/>
        </w:rPr>
        <w:t xml:space="preserve">1. </w:t>
      </w:r>
      <w:r>
        <w:t>Неисполнение работодателем обязанности по выполнению квоты для приема на работу инвалидов, за исключением случаев освобождения работодателя от выполнения установленной квоты, либо отказ работодателя в приеме на работу инвалида в пределах установленной квоты - 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 (Часть в редакции Федерального закона от 09.11.2024 № 382-ФЗ)</w:t>
      </w:r>
    </w:p>
    <w:p>
      <w:r>
        <w:rPr>
          <w:b/>
        </w:rPr>
        <w:t xml:space="preserve">2. </w:t>
      </w:r>
      <w:r>
        <w:t>Необоснованный отказ в регистрации инвалида в качестве безработного - влечет наложение административного штрафа на должностных лиц в размере от пяти тысяч до десяти тысяч рублей. (Статья в редакции Федерального закона от 23.02.2013 № 11-ФЗ)</w:t>
      </w:r>
    </w:p>
    <w:p>
      <w:r>
        <w:rPr>
          <w:b/>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 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 (В редакции федеральных законов от 22.06.2007 № 116-ФЗ; от 04.06.2011 № 127-ФЗ)</w:t>
      </w:r>
    </w:p>
    <w:p>
      <w:r>
        <w:rPr>
          <w:b/>
        </w:rPr>
        <w:t>Статья 5.44</w:t>
      </w:r>
    </w:p>
    <w:p>
      <w:r>
        <w:t>(Статья утратила силу - Федеральный закон от 24.07.2009 № 213-ФЗ)</w:t>
      </w:r>
    </w:p>
    <w:p>
      <w:r>
        <w:rPr>
          <w:b/>
        </w:rPr>
        <w:t>Статья 5.45. Использование преимуществ должностного или служебного положения в период избирательной кампании, кампании референдума</w:t>
      </w:r>
    </w:p>
    <w:p>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 (В редакции Федерального закона от 21.07.2005 № 93-ФЗ) влечет наложение административного штрафа в размере от трех тысяч до пяти тысяч рублей. (В редакции Федерального закона от 22.06.2007 № 116-ФЗ) (Дополнение статьей - Федеральный закон от 04.07.2003 № 94-ФЗ)</w:t>
      </w:r>
    </w:p>
    <w:p>
      <w:r>
        <w:rPr>
          <w:b/>
        </w:rPr>
        <w:t>Статья 5.46. Подделка подписей избирателей, участников референдума</w:t>
      </w:r>
    </w:p>
    <w:p>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 (В редакции Федерального закона от 21.07.2005 № 93-ФЗ) влечет наложение административного штрафа в размере от двух тысяч до двух тысяч пятисот рублей. (В редакции Федерального закона от 22.06.2007 № 116-ФЗ) (Дополнение статьей - Федеральный закон от 04.07.2003 № 94-ФЗ)</w:t>
      </w:r>
    </w:p>
    <w:p>
      <w:r>
        <w:rPr>
          <w:b/>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 (В редакции федеральных законов от 21.07.2005 № 93-ФЗ; от 09.03.2016 № 66-ФЗ) 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 (В редакции Федерального закона от 22.06.2007 № 116-ФЗ) (Дополнение статьей - Федеральный закон от 04.07.2003 № 94-ФЗ)</w:t>
      </w:r>
    </w:p>
    <w:p>
      <w:r>
        <w:rPr>
          <w:b/>
        </w:rP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
        <w:t>(Наименование в редакции Федерального закона от 21.07.2005 № 93-ФЗ)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 (В редакции Федерального закона от 21.07.2005 № 93-ФЗ) 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 (В редакции Федерального закона от 22.06.2007 № 116-ФЗ) (Дополнение статьей - Федеральный закон от 04.07.2003 № 94-ФЗ)</w:t>
      </w:r>
    </w:p>
    <w:p>
      <w:r>
        <w:rPr>
          <w:b/>
        </w:rP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 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 (В редакции Федерального закона от 22.06.2007 № 116-ФЗ) (Дополнение статьей - Федеральный закон от 04.07.2003 № 94-ФЗ) (В редакции Федерального закона от 21.07.2005 № 93-ФЗ)</w:t>
      </w:r>
    </w:p>
    <w:p>
      <w:r>
        <w:rPr>
          <w:b/>
        </w:rPr>
        <w:t>Статья 5.50. Нарушение правил перечисления средств, внесенных в избирательный фонд, фонд референдума</w:t>
      </w:r>
    </w:p>
    <w:p>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 (В редакции Федерального закона от 09.02.2009 № 3-ФЗ) 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 (В редакции федеральных законов от 21.07.2005 № 93-ФЗ; от 22.06.2007 № 116-ФЗ; от 24.11.2014 № 355-ФЗ) Примечание. (Примечание утратило силу - Федеральный закон от 21.07.2005 № 93-ФЗ) (Дополнение статьей - Федеральный закон от 04.07.2003 № 94-ФЗ)</w:t>
      </w:r>
    </w:p>
    <w:p>
      <w:r>
        <w:rPr>
          <w:b/>
        </w:rPr>
        <w:t>Статья 5.51</w:t>
      </w:r>
    </w:p>
    <w:p>
      <w:r>
        <w:t>(Дополнение статьей - Федеральный закон от 04.07.2003 № 94-ФЗ) (Утратила силу - Федеральный закон от 09.03.2016 № 66-ФЗ)</w:t>
      </w:r>
    </w:p>
    <w:p>
      <w:r>
        <w:rPr>
          <w:b/>
        </w:rP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 влечет наложение административного штрафа в размере от трех тысяч до пяти тысяч рублей. (В редакции Федерального закона от 22.06.2007 № 116-ФЗ) (Дополнение статьей - Федеральный закон от 04.07.2003 № 94-ФЗ) (В редакции Федерального закона от 21.07.2005 № 93-ФЗ)</w:t>
      </w:r>
    </w:p>
    <w:p>
      <w:r>
        <w:rPr>
          <w:b/>
        </w:rPr>
        <w:t>Статья 5.53. Незаконные действия по получению и (или) распространению информации, составляющей кредитную историю</w:t>
      </w:r>
    </w:p>
    <w:p>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 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 (В редакции Федерального закона от 22.06.2007 № 116-ФЗ) (Дополнение статьей - Федеральный закон от 30.12.2004 № 219-ФЗ)</w:t>
      </w:r>
    </w:p>
    <w:p>
      <w:r>
        <w:rPr>
          <w:b/>
        </w:rP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
        <w:t>(Наименование в редакции Федерального закона от 21.12.2013 № 375-ФЗ)</w:t>
      </w:r>
    </w:p>
    <w:p>
      <w:r>
        <w:rPr>
          <w:b/>
        </w:rPr>
        <w:t xml:space="preserve">1. </w:t>
      </w:r>
      <w:r>
        <w:t>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 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 (В редакции Федерального закона от 22.06.2007 № 116-ФЗ)</w:t>
      </w:r>
    </w:p>
    <w:p>
      <w:r>
        <w:rPr>
          <w:b/>
        </w:rPr>
        <w:t xml:space="preserve">2. </w:t>
      </w:r>
      <w:r>
        <w:t>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 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 (В редакции Федерального закона от 22.06.2007 № 116-ФЗ) (Дополнение статьей - Федеральный закон от 30.12.2004 № 219-ФЗ)</w:t>
      </w:r>
    </w:p>
    <w:p>
      <w:r>
        <w:rPr>
          <w:b/>
        </w:rPr>
        <w:t>Статья 5.55. Непредоставление кредитного отчета</w:t>
      </w:r>
    </w:p>
    <w:p>
      <w:r>
        <w:t>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законом "О кредитных историях", - 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 (В редакции Федерального закона от 22.06.2007 № 116-ФЗ) (Дополнение статьей - Федеральный закон от 30.12.2004 № 219-ФЗ)</w:t>
      </w:r>
    </w:p>
    <w:p>
      <w:r>
        <w:rPr>
          <w:b/>
        </w:rPr>
        <w:t>Статья 5.56. Нарушение порядка и сроков представления и хранения документов, связанных с подготовкой и проведением выборов, референдума</w:t>
      </w:r>
    </w:p>
    <w:p>
      <w:r>
        <w:rPr>
          <w:b/>
        </w:rPr>
        <w:t xml:space="preserve">1. </w:t>
      </w:r>
      <w:r>
        <w:t>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 влечет наложение административного штрафа в размере от двух тысяч до пяти тысяч рублей. (В редакции Федерального закона от 22.06.2007 № 116-ФЗ)</w:t>
      </w:r>
    </w:p>
    <w:p>
      <w:r>
        <w:rPr>
          <w:b/>
        </w:rPr>
        <w:t xml:space="preserve">2. </w:t>
      </w:r>
      <w:r>
        <w:t>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 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 (В редакции Федерального закона от 22.06.2007 № 116-ФЗ) (Дополнение статьей - Федеральный закон от 21.07.2005 № 93-ФЗ)</w:t>
      </w:r>
    </w:p>
    <w:p>
      <w:r>
        <w:rPr>
          <w:b/>
        </w:rP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
        <w:t>(Наименование в редакции Федерального закона от 02.07.2013 № 185-ФЗ)</w:t>
      </w:r>
    </w:p>
    <w:p>
      <w:r>
        <w:rPr>
          <w:b/>
        </w:rPr>
        <w:t xml:space="preserve">1. </w:t>
      </w:r>
      <w:r>
        <w:t>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 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
        <w:rPr>
          <w:b/>
        </w:rPr>
        <w:t xml:space="preserve">2. </w:t>
      </w:r>
      <w:r>
        <w:t>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 (В редакции Федерального закона от 02.07.2013 № 185-ФЗ)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
        <w:rPr>
          <w:b/>
        </w:rPr>
        <w:t xml:space="preserve">3. </w:t>
      </w:r>
      <w:r>
        <w:t>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 влечет дисквалификацию на срок от одного года до двух лет. (Дополнение статьей - Федеральный закон от 03.06.2009 № 104-ФЗ)</w:t>
      </w:r>
    </w:p>
    <w:p>
      <w:r>
        <w:rPr>
          <w:b/>
        </w:rP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
        <w:rPr>
          <w:b/>
        </w:rPr>
        <w:t xml:space="preserve">1. </w:t>
      </w:r>
      <w:r>
        <w:t>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 влечет наложение административного штрафа в размере от одной тысячи до двух тысяч пятисот рублей</w:t>
      </w:r>
    </w:p>
    <w:p>
      <w:r>
        <w:rPr>
          <w:b/>
        </w:rPr>
        <w:t xml:space="preserve">2. </w:t>
      </w:r>
      <w:r>
        <w:t>Использование заведомо поддельных открепительного удостоверения или специального знака (марки) - влечет наложение административного штрафа в размере от одной тысячи пятисот до трех тысяч рублей. (Дополнение статьей - Федеральный закон от 04.10.2010 № 263-ФЗ) (В редакции Федерального закона от 01.06.2017 № 104-ФЗ)</w:t>
      </w:r>
    </w:p>
    <w:p>
      <w:r>
        <w:rPr>
          <w:b/>
        </w:rPr>
        <w:t>Статья 5.59. Нарушение порядка рассмотрения обращений граждан</w:t>
      </w:r>
    </w:p>
    <w:p>
      <w:r>
        <w:t>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5.39, 5.63 настоящего Кодекса, - влечет наложение административного штрафа в размере от пяти тысяч до десяти тысяч рублей. (Дополнение статьей - Федеральный закон от 11.07.2011 № 199-ФЗ) (В редакции Федерального закона от 07.05.2013 № 80-ФЗ)</w:t>
      </w:r>
    </w:p>
    <w:p>
      <w:r>
        <w:rPr>
          <w:b/>
        </w:rPr>
        <w:t>Статья 5.60</w:t>
      </w:r>
    </w:p>
    <w:p>
      <w:r>
        <w:t>(Дополнение статьей - Федеральный закон от 07.12.2011 № 420-ФЗ) (Утратила силу - Федеральный закон от 28.07.2012 № 141-ФЗ)</w:t>
      </w:r>
    </w:p>
    <w:p>
      <w:r>
        <w:rPr>
          <w:b/>
        </w:rPr>
        <w:t>Статья 5.61. Оскорбление</w:t>
      </w:r>
    </w:p>
    <w:p>
      <w:r>
        <w:rPr>
          <w:b/>
        </w:rPr>
        <w:t xml:space="preserve">1. </w:t>
      </w:r>
      <w:r>
        <w:t>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 (В редакции Федерального закона от 30.12.2020 № 513-ФЗ)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 (В редакции Федерального закона от 30.12.2020 № 513-ФЗ)</w:t>
      </w:r>
    </w:p>
    <w:p>
      <w:r>
        <w:rPr>
          <w:b/>
        </w:rPr>
        <w:t xml:space="preserve">2. </w:t>
      </w:r>
      <w:r>
        <w:t>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 (В редакции Федерального закона от 30.12.2020 № 513-ФЗ) 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 (В редакции Федерального закона от 30.12.2020 № 513-ФЗ)</w:t>
      </w:r>
    </w:p>
    <w:p>
      <w:r>
        <w:rPr>
          <w:b/>
        </w:rPr>
        <w:t xml:space="preserve">3. </w:t>
      </w:r>
      <w:r>
        <w:t>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 (В редакции Федерального закона от 30.12.2020 № 513-ФЗ) 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 (В редакции Федерального закона от 30.12.2020 № 513-ФЗ)</w:t>
      </w:r>
    </w:p>
    <w:p>
      <w:r>
        <w:rPr>
          <w:b/>
        </w:rPr>
        <w:t xml:space="preserve">4. </w:t>
      </w:r>
      <w:r>
        <w:t>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 влечет наложение административного штрафа в размере от пятидесяти тысяч до ста тысяч рублей либо дисквалификацию на срок до одного года. (Дополнение частью - Федеральный закон от 30.12.2020 № 513-ФЗ)</w:t>
      </w:r>
    </w:p>
    <w:p>
      <w:r>
        <w:rPr>
          <w:b/>
        </w:rPr>
        <w:t xml:space="preserve">5. </w:t>
      </w:r>
      <w:r>
        <w:t>Повторное совершение административного правонарушения, предусмотренного частью 4 настоящей статьи, - влечет наложение административного штрафа в размере от ста тысяч до ста пятидесяти тысяч рублей либо дисквалификацию на срок до двух лет. (Дополнение частью - Федеральный закон от 30.12.2020 № 513-ФЗ) (Дополнение статьей - Федеральный закон от 07.12.2011 № 420-ФЗ)</w:t>
      </w:r>
    </w:p>
    <w:p>
      <w:r>
        <w:rPr>
          <w:b/>
        </w:rPr>
        <w:t>Статья 5.611. Клевета</w:t>
      </w:r>
    </w:p>
    <w:p>
      <w:r>
        <w:t>Клевета, то есть распространение заведомо ложных сведений, порочащих честь и достоинство другого лица или подрывающих его репутацию, - влечет наложение административного штрафа на юридических лиц в размере от пятисот тысяч до трех миллионов рублей. (Дополнение статьей - Федеральный закон от 30.12.2020 № 513-ФЗ)</w:t>
      </w:r>
    </w:p>
    <w:p>
      <w:r>
        <w:rPr>
          <w:b/>
        </w:rPr>
        <w:t>Статья 5.62. Дискриминация</w:t>
      </w:r>
    </w:p>
    <w:p>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 (В редакции Федерального закона от 02.07.2013 № 162-ФЗ) 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 (Дополнение статьей - Федеральный закон от 07.12.2011 № 420-ФЗ)</w:t>
      </w:r>
    </w:p>
    <w:p>
      <w:r>
        <w:rPr>
          <w:b/>
        </w:rPr>
        <w:t>Статья 5.63. Нарушение законодательства об организации предоставления государственных и муниципальных услуг</w:t>
      </w:r>
    </w:p>
    <w:p>
      <w:r>
        <w:rPr>
          <w:b/>
        </w:rPr>
        <w:t xml:space="preserve">1. </w:t>
      </w:r>
      <w:r>
        <w:t>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частями 2 и 21 настоящей статьи, если эти действия (бездействие) не содержат уголовно наказуемого деяния, - (В редакции федеральных законов от 28.07.2012 № 133-ФЗ, от 30.11.2024 № 420-ФЗ) 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до одной тысячи пятисот рублей. (В редакции федеральных законов от 28.07.2012 № 133-ФЗ, от 30.11.2024 № 420-ФЗ)</w:t>
      </w:r>
    </w:p>
    <w:p>
      <w:r>
        <w:rPr>
          <w:b/>
        </w:rPr>
        <w:t xml:space="preserve">11. </w:t>
      </w:r>
      <w:r>
        <w:t>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частями 2 и 21 настоящей статьи, если эти действия (бездействие) не содержат уголовно наказуемого деяния, - (В редакции Федерального закона от 30.11.2024 № 420-ФЗ) 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 (Дополнение частью - Федеральный закон от 28.12.2013 № 430-ФЗ)</w:t>
      </w:r>
    </w:p>
    <w:p>
      <w:r>
        <w:rPr>
          <w:b/>
        </w:rPr>
        <w:t xml:space="preserve">2. </w:t>
      </w:r>
      <w:r>
        <w:t>Требование лицами, указанными в частях 1 и 11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 (В редакции Федерального закона от 28.12.2013 № 430-ФЗ) 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одной тысячи пятисот до трех тысяч рублей. (В редакции федеральных законов от 28.12.2013 № 430-ФЗ, от 30.11.2024 № 420-ФЗ) (Часть в редакции Федерального закона от 28.07.2012 № 133-ФЗ)</w:t>
      </w:r>
    </w:p>
    <w:p>
      <w:r>
        <w:rPr>
          <w:b/>
        </w:rPr>
        <w:t xml:space="preserve">21. </w:t>
      </w:r>
      <w:r>
        <w:t>Отказ должностного лица органа государственной власти, органа местного самоуправления или органа государственного внебюджетного фонда Российской Федерации, работника многофункционального центра, работника иной организации, осуществляющей в соответствии с законодательством Российской Федерации функции многофункционального центра, или работника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в предоставлении государственной услуги или муниципальной услуги либо в выполнении государственной или муниципальной функции в связи с отказом заявителя от прохождения идентификации и (или) аутентификации с использованием его биометрических персональных данных - влечет наложение административного штрафа на должностных лиц органов государственной власти, органов местного самоуправления или органов государственных внебюджетных фондов Российской Федерации в размере от двадцати тысяч до двадцати пяти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пяти тысяч до десяти тысяч рублей либо дисквалификацию сроком на шесть месяцев. (Дополнение частью - Федеральный закон от 30.11.2024 № 420-ФЗ)</w:t>
      </w:r>
    </w:p>
    <w:p>
      <w:r>
        <w:rPr>
          <w:b/>
        </w:rPr>
        <w:t xml:space="preserve">3. </w:t>
      </w:r>
      <w:r>
        <w:t>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 влечет наложение административного штрафа в размере от двадцати тысяч до тридцати тысяч рублей</w:t>
      </w:r>
    </w:p>
    <w:p>
      <w:r>
        <w:rPr>
          <w:b/>
        </w:rPr>
        <w:t xml:space="preserve">4. </w:t>
      </w:r>
      <w:r>
        <w:t>Совершение административного правонарушения, предусмотренного частью 1, 11 или 2 настоящей статьи, лицом, ранее подвергнутым административному наказанию за аналогичное административное правонарушение, - (В редакции Федерального закона от 28.12.2013 № 430-ФЗ) 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публично-правовой компании, осуществляющей оказание государственных услуг в сфере государственного кадастрового учета и государственной регистрации прав, - от трех тысяч до пяти тысяч рублей либо дисквалификацию сроком на шесть месяцев. (В редакции федеральных законов от 28.12.2013 № 430-ФЗ, от 23.06.2020 № 184-ФЗ, от 30.11.2024 № 420-ФЗ) (Дополнение частью - Федеральный закон от 28.07.2012 № 133-ФЗ)</w:t>
      </w:r>
    </w:p>
    <w:p>
      <w:r>
        <w:rPr>
          <w:b/>
        </w:rPr>
        <w:t xml:space="preserve">5. </w:t>
      </w:r>
      <w:r>
        <w:t>Совершение административного правонарушения, предусмотренного частью 3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 (Дополнение частью - Федеральный закон от 28.07.2012 № 133-ФЗ) Примечание. Положения настоящей статьи не распространяются на административные правонарушения, предусмотренные статьей 14.91 настоящего Кодекса. (Дополнение примечанием - Федеральный закон от 13.07.2015 № 250-ФЗ) (Дополнение статьей - Федеральный закон от 03.12.2011 № 383-ФЗ)</w:t>
      </w:r>
    </w:p>
    <w:p>
      <w:r>
        <w:rPr>
          <w:b/>
        </w:rP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
        <w:rPr>
          <w:b/>
        </w:rPr>
        <w:t xml:space="preserve">1. </w:t>
      </w:r>
      <w:r>
        <w:t>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 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 (Дополнение статьей - Федеральный закон от 13.07.2015 № 248-ФЗ)</w:t>
      </w:r>
    </w:p>
    <w:p>
      <w:r>
        <w:rPr>
          <w:b/>
        </w:rPr>
        <w:t>Статья 5.632. Нарушение порядка оказания содействия в осуществлении отдельных полномочий при предоставлении государственных услуг и исполнении функций в сфере миграции</w:t>
      </w:r>
    </w:p>
    <w:p>
      <w:r>
        <w:rPr>
          <w:b/>
        </w:rPr>
        <w:t xml:space="preserve">1. </w:t>
      </w:r>
      <w:r>
        <w:t>Нарушение работником подведомственного предприятия или уполномоченной организации установленных федеральными законами или принятыми в соответствии с ними нормативными правовыми актами требований к оказанию содействия в осуществлении отдельных полномочий при предоставлении государственных услуг и исполнении функций в сфере миграции, выразившееся в совершении действий (бездействии), повлекших непредоставление или несвоевременное предоставление федеральным органом исполнительной власти в сфере внутренних дел или его территориальным органом государственной услуги заявителю либо неисполнение или несвоевременное исполнение федеральным органом исполнительной власти в сфере внутренних дел или его территориальным органом государственной функции, если эти действия (бездействие) не содержат признаков уголовно наказуемого деяния, - влечет наложение административного штрафа в размере от трех тысяч до четырех тысяч рублей</w:t>
      </w:r>
    </w:p>
    <w:p>
      <w:r>
        <w:rPr>
          <w:b/>
        </w:rPr>
        <w:t xml:space="preserve">2. </w:t>
      </w:r>
      <w:r>
        <w:t>Нарушение должностным лицом или иным работником подведомственного предприятия или уполномоченной организации порядка оказания подведомственным предприятием или уполномоченной организацией содействия федеральному органу исполнительной власти в сфере внутренних дел или его территориальному органу в осуществлении отдельных полномочий при предоставлении государственных услуг и исполнении функций в сфере миграции, если эти действия не содержат признаков уголовно наказуемого деяния, - влечет наложение административного штрафа на должностных лиц в размере от пяти тысяч до десяти тысяч рублей; на иных работников - от двух тысяч до двух тысяч пятисот рублей</w:t>
      </w:r>
    </w:p>
    <w:p>
      <w:r>
        <w:rPr>
          <w:b/>
        </w:rPr>
        <w:t xml:space="preserve">3. </w:t>
      </w:r>
      <w:r>
        <w:t>Повторное совершение административного правонарушения, предусмотренного частью 1 или 2 настоящей статьи, - влечет наложение административного штрафа на должностных лиц в размере от двадцати тысяч до тридцати тысяч рублей либо дисквалификацию сроком на шесть месяцев; на иных работников - от четырех тысяч до пяти тысяч рублей либо дисквалификацию сроком на шесть месяцев. (Дополнение статьей - Федеральный закон от 29.12.2025 № 528-ФЗ)</w:t>
      </w:r>
    </w:p>
    <w:p>
      <w:r>
        <w:rPr>
          <w:b/>
        </w:rP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
        <w:rPr>
          <w:b/>
        </w:rPr>
        <w:t xml:space="preserve">1. </w:t>
      </w:r>
      <w:r>
        <w:t>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 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
        <w:rPr>
          <w:b/>
        </w:rPr>
        <w:t xml:space="preserve">3. </w:t>
      </w:r>
      <w:r>
        <w:t>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 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
        <w:rPr>
          <w:b/>
        </w:rPr>
        <w:t xml:space="preserve">4. </w:t>
      </w:r>
      <w:r>
        <w:t>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частью 3 настоящей статьи, - 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 (Дополнение статьей - Федеральный закон от 24.11.2014 № 355-ФЗ)</w:t>
      </w:r>
    </w:p>
    <w:p>
      <w:r>
        <w:rPr>
          <w:b/>
        </w:rP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 влечет наложение административного штрафа на политическую партию или ее региональное отделение в размере от ста тысяч до двухсот тысяч рублей. (Дополнение статьей - Федеральный закон от 24.11.2014 № 355-ФЗ)</w:t>
      </w:r>
    </w:p>
    <w:p>
      <w:r>
        <w:rPr>
          <w:b/>
        </w:rPr>
        <w:t>Статья 5.66. Незаконное финансирование деятельности политических партий, не связанной с участием в выборах и референдумах</w:t>
      </w:r>
    </w:p>
    <w:p>
      <w:r>
        <w:rPr>
          <w:b/>
        </w:rPr>
        <w:t xml:space="preserve">1. </w:t>
      </w:r>
      <w:r>
        <w:t>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 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
        <w:rPr>
          <w:b/>
        </w:rPr>
        <w:t xml:space="preserve">2. </w:t>
      </w:r>
      <w:r>
        <w:t>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 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
        <w:rPr>
          <w:b/>
        </w:rPr>
        <w:t xml:space="preserve">3. </w:t>
      </w:r>
      <w:r>
        <w:t>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 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(Дополнение статьей - Федеральный закон от 24.11.2014 № 355-ФЗ)</w:t>
      </w:r>
    </w:p>
    <w:p>
      <w:r>
        <w:rPr>
          <w:b/>
        </w:rPr>
        <w:t>Статья 5.67. Нарушение срока возврата жертвователю, перечисления (передачи) в доход Российской Федерации пожертвований политической партии</w:t>
      </w:r>
    </w:p>
    <w:p>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 влечет наложение административного штрафа в размере от ста тысяч до трехсот тысяч рублей. (Дополнение статьей - Федеральный закон от 24.11.2014 № 355-ФЗ)</w:t>
      </w:r>
    </w:p>
    <w:p>
      <w:r>
        <w:rPr>
          <w:b/>
        </w:rPr>
        <w:t>Статья 5.68. Нарушение установленных законодательством Российской Федерации о политических партиях требований об обязательном аудите</w:t>
      </w:r>
    </w:p>
    <w:p>
      <w:r>
        <w:rPr>
          <w:b/>
        </w:rPr>
        <w:t xml:space="preserve">1. </w:t>
      </w:r>
      <w:r>
        <w:t>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 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
        <w:rPr>
          <w:b/>
        </w:rPr>
        <w:t xml:space="preserve">2. </w:t>
      </w:r>
      <w:r>
        <w:t>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 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
        <w:rPr>
          <w:b/>
        </w:rPr>
        <w:t xml:space="preserve">3. </w:t>
      </w:r>
      <w:r>
        <w:t>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 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 (Дополнение статьей - Федеральный закон от 24.11.2014 № 355-ФЗ)</w:t>
      </w:r>
    </w:p>
    <w:p>
      <w:r>
        <w:rPr>
          <w:b/>
        </w:rP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
        <w:t>(Наименование в редакции Федерального закона от 01.04.2020 № 90-ФЗ) 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 (В редакции Федерального закона от 01.04.2020 № 90-ФЗ) 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(Дополнение статьей - Федеральный закон от 09.03.2016 № 66-ФЗ)</w:t>
      </w:r>
    </w:p>
    <w:p>
      <w:pPr>
        <w:pStyle w:val="Heading3"/>
      </w:pPr>
      <w:r>
        <w:t>АДМИНИСТРАТИВНЫЕ ПРАВОНАРУШЕНИЯ, ПОСЯГАЮЩИЕ НА ЗДОРОВЬЕ, САНИТАРНО-ЭПИДЕМИОЛОГИЧЕСКОЕ БЛАГОПОЛУЧИЕ НАСЕЛЕНИЯ И ОБЩЕСТВЕННУЮ НРАВСТВЕННОСТЬ</w:t>
      </w:r>
    </w:p>
    <w:p>
      <w:r>
        <w:rPr>
          <w:b/>
        </w:rPr>
        <w:t>Статья 6.1. Сокрытие источника заражения ВИЧ-инфекцией, венерической болезнью и контактов, создающих опасность заражения</w:t>
      </w:r>
    </w:p>
    <w:p>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 влечет наложение административного штрафа в размере от пятисот до одной тысячи рублей. (В редакции Федерального закона от 22.06.2007 № 116-ФЗ)</w:t>
      </w:r>
    </w:p>
    <w:p>
      <w:r>
        <w:rPr>
          <w:b/>
        </w:rPr>
        <w:t>Статья 6.11. Побои</w:t>
      </w:r>
    </w:p>
    <w:p>
      <w: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 (Дополнение статьей - Федеральный закон от 03.07.2016 № 326-ФЗ)</w:t>
      </w:r>
    </w:p>
    <w:p>
      <w:r>
        <w:t>Занятие проституцией - влечет наложение административного штрафа в размере от одной тысячи пятисот до двух тысяч рублей. (В редакции Федерального закона от 22.06.2007 № 116-ФЗ)</w:t>
      </w:r>
    </w:p>
    <w:p>
      <w:r>
        <w:rPr>
          <w:b/>
        </w:rPr>
        <w:t>Статья 6.2. Незаконное занятие народной медициной</w:t>
      </w:r>
    </w:p>
    <w:p>
      <w:r>
        <w:t>Занятие народной медициной без получения разрешения, установленного законом, - влечет наложение административного штрафа в размере от двух тысяч до четырех тысяч рублей. (Статья в редакции Федерального закона от 25.11.2013 № 317-ФЗ)</w:t>
      </w:r>
    </w:p>
    <w:p>
      <w:r>
        <w:rPr>
          <w:b/>
        </w:rPr>
        <w:t>Статья 6.3. Нарушение законодательства в области обеспечения санитарно-эпидемиологического благополучия населения</w:t>
      </w:r>
    </w:p>
    <w:p>
      <w:r>
        <w:t>(Наименование в редакции федеральных законов от 28.12.2009 № 380-ФЗ; от 18.07.2011 № 237-ФЗ)</w:t>
      </w:r>
    </w:p>
    <w:p>
      <w:r>
        <w:rPr>
          <w:b/>
        </w:rPr>
        <w:t xml:space="preserve">1. </w:t>
      </w:r>
      <w:r>
        <w:t>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 (В редакции федеральных законов от 28.12.2009 № 380-ФЗ, от 18.07.2011 № 237-ФЗ, от 01.04.2020 № 99-ФЗ) 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 (В редакции федеральных законов от 09.05.2005 № 45-ФЗ; от 22.06.2007 № 116-ФЗ)</w:t>
      </w:r>
    </w:p>
    <w:p>
      <w:r>
        <w:rPr>
          <w:b/>
        </w:rPr>
        <w:t xml:space="preserve">2. </w:t>
      </w:r>
      <w:r>
        <w:t>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 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 (Дополнение частью - Федеральный закон от 01.04.2020 № 99-ФЗ)</w:t>
      </w:r>
    </w:p>
    <w:p>
      <w:r>
        <w:rPr>
          <w:b/>
        </w:rPr>
        <w:t xml:space="preserve">3. </w:t>
      </w:r>
      <w:r>
        <w:t>Действия (бездействие), предусмотренные частью 2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 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 (Дополнение частью - Федеральный закон от 01.04.2020 № 99-ФЗ)</w:t>
      </w:r>
    </w:p>
    <w:p>
      <w:r>
        <w:rPr>
          <w:b/>
        </w:rPr>
        <w:t>Статья 6.31. Нарушение законодательства Российской Федерации в области генно-инженерной деятельности</w:t>
      </w:r>
    </w:p>
    <w:p>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 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 (Дополнение статьей - Федеральный закон от 03.07.2016 № 358-ФЗ)</w:t>
      </w:r>
    </w:p>
    <w:p>
      <w:r>
        <w:rPr>
          <w:b/>
        </w:rPr>
        <w:t xml:space="preserve">1. </w:t>
      </w:r>
      <w:r>
        <w:t>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 (В редакции Федерального закона от 05.04.2021 № 82-ФЗ) 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
        <w:rPr>
          <w:b/>
        </w:rPr>
        <w:t xml:space="preserve">2. </w:t>
      </w:r>
      <w:r>
        <w:t>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 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 (Дополнение статьей - Федеральный закон от 05.05.2014 № 119-ФЗ)</w:t>
      </w:r>
    </w:p>
    <w:p>
      <w:r>
        <w:rPr>
          <w:b/>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
        <w:t>Нарушение санитарно-эпидемиологических требований к эксплуатации жилых помещений и общественных помещений, зданий, сооружений и транспорта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 (В редакции федеральных законов от 09.05.2005 № 45-ФЗ; от 22.06.2007 № 116-ФЗ)</w:t>
      </w:r>
    </w:p>
    <w:p>
      <w:r>
        <w:rPr>
          <w:b/>
        </w:rPr>
        <w:t>Статья 6.5. Нарушение санитарно-эпидемиологических требований к питьевой воде</w:t>
      </w:r>
    </w:p>
    <w:p>
      <w:r>
        <w:t>Нарушение санитарно-эпидемиологических требований к питьевой воде, а также к питьевому и хозяйственно-бытовому водоснабжению - (В редакции Федерального закона от 14.07.2008 № 118-ФЗ)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 (В редакции федеральных законов от 09.05.2005 № 45-ФЗ; от 22.06.2007 № 116-ФЗ)</w:t>
      </w:r>
    </w:p>
    <w:p>
      <w:r>
        <w:rPr>
          <w:b/>
        </w:rPr>
        <w:t>Статья 6.6. Нарушение санитарно-эпидемиологических требований к организации питания населения</w:t>
      </w:r>
    </w:p>
    <w:p>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 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 (В редакции Федерального закона от 22.12.2014 № 436-ФЗ)</w:t>
      </w:r>
    </w:p>
    <w:p>
      <w:r>
        <w:rPr>
          <w:b/>
        </w:rPr>
        <w:t>Статья 6.7. Нарушение санитарно-эпидемиологических требований к условиям отдыха и оздоровления детей, их воспитания и обучения</w:t>
      </w:r>
    </w:p>
    <w:p>
      <w:r>
        <w:rPr>
          <w:b/>
        </w:rPr>
        <w:t xml:space="preserve">1. </w:t>
      </w:r>
      <w:r>
        <w:t>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 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 (В редакции Федерального закона от 23.07.2013 № 196-ФЗ) 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 (Статья в редакции Федерального закона от 05.06.2012 № 52-ФЗ)</w:t>
      </w:r>
    </w:p>
    <w:p>
      <w:r>
        <w:rPr>
          <w:b/>
        </w:rP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
        <w:t>(Наименование в редакции федеральных законов от 08.12.2003 № 161-ФЗ; от 19.05.2010 № 87-ФЗ)</w:t>
      </w:r>
    </w:p>
    <w:p>
      <w:r>
        <w:rPr>
          <w:b/>
        </w:rPr>
        <w:t xml:space="preserve">1. </w:t>
      </w:r>
      <w:r>
        <w:t>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 (В редакции федеральных законов от 08.12.2003 № 161-ФЗ; от 19.05.2010 № 87-ФЗ; от 28.12.2010 № 417-ФЗ) влекут наложение административного штрафа в размере от четырех тысяч до пяти тысяч рублей или административный арест на срок до пятнадцати суток. (В редакции федеральных законов от 08.12.2003 № 161-ФЗ; от 22.06.2007 № 116-ФЗ; от 19.05.2010 № 87-ФЗ; от 28.12.2010 № 417-ФЗ)</w:t>
      </w:r>
    </w:p>
    <w:p>
      <w:r>
        <w:rPr>
          <w:b/>
        </w:rPr>
        <w:t xml:space="preserve">2. </w:t>
      </w:r>
      <w:r>
        <w:t>Те же действия, совершенные иностранным гражданином или лицом без гражданства, - 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(Дополнение частью - Федеральный закон от 28.12.2010 № 417-ФЗ) 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 (В редакции Федерального закона от 19.05.2010 № 87-ФЗ)</w:t>
      </w:r>
    </w:p>
    <w:p>
      <w:r>
        <w:rPr>
          <w:b/>
        </w:rP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
        <w:t>(Наименование в редакции Федерального закона от 03.02.2015 № 7-ФЗ)</w:t>
      </w:r>
    </w:p>
    <w:p>
      <w:r>
        <w:rPr>
          <w:b/>
        </w:rPr>
        <w:t xml:space="preserve">1. </w:t>
      </w:r>
      <w:r>
        <w:t>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 (В редакции федеральных законов от 05.12.2005 № 156-ФЗ; от 28.12.2010 № 417-ФЗ; от 21.12.2013 № 365-ФЗ; от 03.02.2015 № 7-ФЗ; от 13.07.2015 № 230-ФЗ) влечет наложение административного штрафа в размере от четырех тысяч до пяти тысяч рублей или административный арест на срок до пятнадцати суток. (В редакции федеральных законов от 22.06.2007 № 116-ФЗ; от 28.12.2010 № 417-ФЗ)</w:t>
      </w:r>
    </w:p>
    <w:p>
      <w:r>
        <w:rPr>
          <w:b/>
        </w:rPr>
        <w:t xml:space="preserve">2. </w:t>
      </w:r>
      <w:r>
        <w:t>То же действие, совершенное иностранным гражданином или лицом без гражданства, - 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(Дополнение частью - Федеральный закон от 28.12.2010 № 417-ФЗ) 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 (В редакции федеральных законов от 25.11.2013 № 313-ФЗ; от 25.11.2013 № 317-ФЗ; от 14.10.2014 № 307-ФЗ)</w:t>
      </w:r>
    </w:p>
    <w:p>
      <w:r>
        <w:rPr>
          <w:b/>
        </w:rP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
        <w:t>(Наименование в редакции Федерального закона от 03.02.2015 № 7-ФЗ) 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 (В редакции федеральных законов от 03.02.2015 № 7-ФЗ; от 28.11.2015 № 345-ФЗ) влечет наложение административного штрафа в размере от четырех тысяч до пяти тысяч рублей или административный арест на срок до тридцати суток. 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 (В редакции Федерального закона от 03.02.2015 № 7-ФЗ) (Дополнение статьей - Федеральный закон от 25.11.2013 № 313-ФЗ)</w:t>
      </w:r>
    </w:p>
    <w:p>
      <w:r>
        <w:rPr>
          <w:b/>
        </w:rP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
        <w:t>(Наименование в редакции Федерального закона от 03.02.2015 № 7-ФЗ)</w:t>
      </w:r>
    </w:p>
    <w:p>
      <w:r>
        <w:rPr>
          <w:b/>
        </w:rPr>
        <w:t xml:space="preserve">1. </w:t>
      </w:r>
      <w:r>
        <w:t>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частью 2 статьи 6.18 настоящего Кодекса, - (В редакции Федерального закона от 03.02.2015 № 7-ФЗ) влечет наложение административного штрафа в размере от одной тысячи пятисот до трех тысяч рублей</w:t>
      </w:r>
    </w:p>
    <w:p>
      <w:r>
        <w:rPr>
          <w:b/>
        </w:rPr>
        <w:t xml:space="preserve">2. </w:t>
      </w:r>
      <w:r>
        <w:t>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 влекут наложение административного штрафа в размере от четырех тысяч до пяти тысяч рублей. (Статья в редакции Федерального закона от 21.12.2013 № 365-ФЗ)</w:t>
      </w:r>
    </w:p>
    <w:p>
      <w:r>
        <w:rPr>
          <w:b/>
        </w:rPr>
        <w:t>Статья 6.11. Занятие проституцией</w:t>
      </w:r>
    </w:p>
    <w:p>
      <w: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 (Дополнение статьей - Федеральный закон от 03.07.2016 № 326-ФЗ)</w:t>
      </w:r>
    </w:p>
    <w:p>
      <w:r>
        <w:t>Занятие проституцией - влечет наложение административного штрафа в размере от одной тысячи пятисот до двух тысяч рублей. (В редакции Федерального закона от 22.06.2007 № 116-ФЗ)</w:t>
      </w:r>
    </w:p>
    <w:p>
      <w:r>
        <w:rPr>
          <w:b/>
        </w:rPr>
        <w:t>Статья 6.12. Получение дохода от занятия проституцией, если этот доход связан с занятием другого лица проституцией</w:t>
      </w:r>
    </w:p>
    <w:p>
      <w:r>
        <w:t>Получение дохода от занятия проституцией, если этот доход связан с занятием другого лица проституцией, - 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 (В редакции Федерального закона от 22.06.2007 № 116-ФЗ)</w:t>
      </w:r>
    </w:p>
    <w:p>
      <w:r>
        <w:rPr>
          <w:b/>
        </w:rP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
        <w:t>(Наименование в редакции федеральных законов от 19.05.2010 № 87-ФЗ; от 03.02.2015 № 7-ФЗ)</w:t>
      </w:r>
    </w:p>
    <w:p>
      <w:r>
        <w:rPr>
          <w:b/>
        </w:rPr>
        <w:t xml:space="preserve">1. </w:t>
      </w:r>
      <w:r>
        <w:t>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 (В редакции федеральных законов от 19.05.2010 № 87-ФЗ; от 28.12.2010 № 417-ФЗ; от 03.02.2015 № 7-ФЗ) 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(В редакции федеральных законов от 09.05.2005 № 45-ФЗ; от 22.06.2007 № 116-ФЗ; от 28.12.2010 № 417-ФЗ)</w:t>
      </w:r>
    </w:p>
    <w:p>
      <w:r>
        <w:rPr>
          <w:b/>
        </w:rPr>
        <w:t xml:space="preserve">11. </w:t>
      </w:r>
      <w:r>
        <w:t>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 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 (Дополнение частью - Федеральный закон от 30.12.2020 № 512-ФЗ)</w:t>
      </w:r>
    </w:p>
    <w:p>
      <w:r>
        <w:rPr>
          <w:b/>
        </w:rPr>
        <w:t xml:space="preserve">2. </w:t>
      </w:r>
      <w:r>
        <w:t>Действия, предусмотренные частями 1 и 11 настоящей статьи, совершенные иностранным гражданином или лицом без гражданства, - 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 (Дополнение частью - Федеральный закон от 28.12.2010 № 417-ФЗ) (В редакции Федерального закона от 30.12.2020 № 512-ФЗ) 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
        <w:rPr>
          <w:b/>
        </w:rPr>
        <w:t>Статья 6.131. Пропаганда закиси азота</w:t>
      </w:r>
    </w:p>
    <w:p>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 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 (Дополнение статьей - Федеральный закон от 04.02.2021 № 4-ФЗ)</w:t>
      </w:r>
    </w:p>
    <w:p>
      <w:r>
        <w:rPr>
          <w:b/>
        </w:rPr>
        <w:t>Статья 6.14</w:t>
      </w:r>
    </w:p>
    <w:p>
      <w:r>
        <w:t>(Статья утратила силу - Федеральный закон от 18.07.2011 № 237-ФЗ)</w:t>
      </w:r>
    </w:p>
    <w:p>
      <w:r>
        <w:rPr>
          <w:b/>
        </w:rP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
        <w:t>(Наименование в редакции Федерального закона от 28.06.2009 № 122-ФЗ) 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 (В редакции Федерального закона от 28.06.2009 № 122-ФЗ) 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 (В редакции федеральных законов от 22.06.2007 № 116-ФЗ; от 28.06.2009 № 122-ФЗ) (Дополнение статьей - Федеральный закон от 09.05.2005 № 45-ФЗ)</w:t>
      </w:r>
    </w:p>
    <w:p>
      <w:r>
        <w:rPr>
          <w:b/>
        </w:rP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
        <w:rPr>
          <w:b/>
        </w:rPr>
        <w:t xml:space="preserve">1. </w:t>
      </w:r>
      <w:r>
        <w:t>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 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
        <w:rPr>
          <w:b/>
        </w:rPr>
        <w:t xml:space="preserve">2. </w:t>
      </w:r>
      <w:r>
        <w:t>Те же действия, совершенные в отношении прекурсоров наркотических средств или психотропных веществ, включенных в таблицу II списка IV Перечня наркотических средств, психотропных веществ и их прекурсоров, подлежащих контролю в Российской Федерации, - 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
        <w:rPr>
          <w:b/>
        </w:rPr>
        <w:t xml:space="preserve">3. </w:t>
      </w:r>
      <w:r>
        <w:t>Те же действия, совершенные в отношении прекурсоров наркотических средств или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 - 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 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список IV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28.06.2009 № 122-ФЗ) (В редакции Федерального закона от 02.10.2012 № 158-ФЗ)</w:t>
      </w:r>
    </w:p>
    <w:p>
      <w:r>
        <w:rPr>
          <w:b/>
        </w:rP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
        <w:rPr>
          <w:b/>
        </w:rPr>
        <w:t xml:space="preserve">1. </w:t>
      </w:r>
      <w:r>
        <w:t>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 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
        <w:rPr>
          <w:b/>
        </w:rPr>
        <w:t xml:space="preserve">2. </w:t>
      </w:r>
      <w:r>
        <w:t>Те же действия, совершенные иностранным гражданином или лицом без гражданства, - 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Примечания</w:t>
      </w:r>
    </w:p>
    <w:p>
      <w:r>
        <w:rPr>
          <w:b/>
        </w:rPr>
        <w:t xml:space="preserve">2. </w:t>
      </w:r>
      <w:r>
        <w:t>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
        <w:rPr>
          <w:b/>
        </w:rPr>
        <w:t xml:space="preserve">2. </w:t>
      </w:r>
      <w:r>
        <w:t>Действие настоящей статьи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 (Дополнение статьей - Федеральный закон от 01.03.2012 № 18-ФЗ)</w:t>
      </w:r>
    </w:p>
    <w:p>
      <w:r>
        <w:rPr>
          <w:b/>
        </w:rPr>
        <w:t>Статья 6.17. Нарушение законодательства Российской Федерации о защите детей от информации, причиняющей вред их здоровью и (или) развитию</w:t>
      </w:r>
    </w:p>
    <w:p>
      <w:r>
        <w:rPr>
          <w:b/>
        </w:rPr>
        <w:t xml:space="preserve">1. </w:t>
      </w:r>
      <w:r>
        <w:t>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статьями 6.20, 6.21, 6.211, 6.212, частью 3 статьи 13.15, частью 2 статьи 13.21 и статьей 13.36 настоящего Кодекса), если это действие не содержит уголовно наказуемого деяния, - (В редакции федеральных законов от 05.04.2013 № 50-ФЗ, от 05.04.2013 № 58-ФЗ, от 29.06.2013 № 135-ФЗ, от 01.05.2017 № 87-ФЗ, от 05.12.2022 № 479-ФЗ) 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(В редакции Федерального закона от 29.06.2013 № 135-ФЗ)</w:t>
      </w:r>
    </w:p>
    <w:p>
      <w:r>
        <w:rPr>
          <w:b/>
        </w:rPr>
        <w:t xml:space="preserve">2. </w:t>
      </w:r>
      <w:r>
        <w:t>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 (В редакции Федерального закона от 23.02.2013 № 14-ФЗ) 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
        <w:rPr>
          <w:b/>
        </w:rPr>
        <w:t xml:space="preserve">3. </w:t>
      </w:r>
      <w:r>
        <w:t>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 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 (Дополнение статьей - Федеральный закон от 21.07.2011 № 252-ФЗ)</w:t>
      </w:r>
    </w:p>
    <w:p>
      <w:r>
        <w:rPr>
          <w:b/>
        </w:rP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
        <w:rPr>
          <w:b/>
        </w:rPr>
        <w:t xml:space="preserve">1. </w:t>
      </w:r>
      <w:r>
        <w:t>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частью 2 настоящей статьи и статьями 6.9, 20.20 и 20.22 настоящего Кодекса), - влечет наложение административного штрафа в размере от тридцати тысяч до пятидесяти тысяч рублей</w:t>
      </w:r>
    </w:p>
    <w:p>
      <w:r>
        <w:rPr>
          <w:b/>
        </w:rPr>
        <w:t xml:space="preserve">2. </w:t>
      </w:r>
      <w:r>
        <w:t>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статьями 6.8, 6.16 и 6.161 настоящего Кодекса), если эти действия не содержат уголовно наказуемого деяния, - влечет наложение административного штрафа в размере от сорока тысяч до восьмидесяти тысяч рублей. 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 (Дополнение статьей - Федеральный закон от 06.12.2011 № 413-ФЗ) (В редакции Федерального закона от 01.05.2019 № 96-ФЗ)</w:t>
      </w:r>
    </w:p>
    <w:p>
      <w:r>
        <w:rPr>
          <w:b/>
        </w:rPr>
        <w:t>Статья 6.19. Создание юридическим лицом условий для торговли детьми и (или) эксплуатации детей</w:t>
      </w:r>
    </w:p>
    <w:p>
      <w:r>
        <w:rPr>
          <w:b/>
        </w:rPr>
        <w:t xml:space="preserve">1. </w:t>
      </w:r>
      <w:r>
        <w:t>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
        <w:rPr>
          <w:b/>
        </w:rPr>
        <w:t xml:space="preserve">2. </w:t>
      </w:r>
      <w:r>
        <w:t>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 (Дополнение статьей - Федеральный закон от 05.04.2013 № 58-ФЗ)</w:t>
      </w:r>
    </w:p>
    <w:p>
      <w:r>
        <w:rPr>
          <w:b/>
        </w:rP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
        <w:rPr>
          <w:b/>
        </w:rPr>
        <w:t xml:space="preserve">1. </w:t>
      </w:r>
      <w:r>
        <w:t>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
        <w:rPr>
          <w:b/>
        </w:rPr>
        <w:t xml:space="preserve">2. </w:t>
      </w:r>
      <w:r>
        <w:t>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 (Дополнение статьей - Федеральный закон от 05.04.2013 № 58-ФЗ)</w:t>
      </w:r>
    </w:p>
    <w:p>
      <w:r>
        <w:rPr>
          <w:b/>
        </w:rPr>
        <w:t>Статья 6.21. Пропаганда нетрадиционных сексуальных отношенийи (или) предпочтений, смены пола, отказа от деторождения</w:t>
      </w:r>
    </w:p>
    <w:p>
      <w:r>
        <w:t>(Наименование в редакции Федерального закона от 23.11.2024 № 401-ФЗ)</w:t>
      </w:r>
    </w:p>
    <w:p>
      <w:r>
        <w:rPr>
          <w:b/>
        </w:rPr>
        <w:t xml:space="preserve">1. </w:t>
      </w:r>
      <w:r>
        <w:t>Пропаганда нетрадиционных сексуальных отношений и (или) предпочтений, смены пола либо отказа от деторождения,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смены пола либо отказа от деторождения или искаженного представления о социальной равноценности традиционных и нетрадиционных сексуальных отношений и (или) предпочтений либо социальной равноценности рождения детей и отказа от деторождения, либо навязывание информации о нетрадиционных сексуальных отношениях и (или) предпочтениях, смене пола либо об отказе от деторождения, вызывающей интерес к таким отношениям и (или) предпочтениям, смене пола либо отказу от деторождения, за исключением случаев, предусмотренных статьей 6.211 настоящего Кодекса, если эти действия не содержат признаков уголовно наказуемого деяния, - (В редакции Федерального закона от 23.11.2024 № 401-ФЗ) 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
        <w:rPr>
          <w:b/>
        </w:rPr>
        <w:t xml:space="preserve">2. </w:t>
      </w:r>
      <w:r>
        <w:t>Действия, предусмотренные частью 1 настоящей статьи, совершенные среди несовершеннолетних, если эти действия не содержат признаков уголовно наказуемого деяния, - 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
        <w:rPr>
          <w:b/>
        </w:rPr>
        <w:t xml:space="preserve">3. </w:t>
      </w:r>
      <w:r>
        <w:t>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 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
        <w:rPr>
          <w:b/>
        </w:rPr>
        <w:t xml:space="preserve">4. </w:t>
      </w:r>
      <w:r>
        <w:t>Действия, предусмотренные частью 2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 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
        <w:rPr>
          <w:b/>
        </w:rPr>
        <w:t xml:space="preserve">5. </w:t>
      </w:r>
      <w:r>
        <w:t>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 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
        <w:rPr>
          <w:b/>
        </w:rPr>
        <w:t xml:space="preserve">6. </w:t>
      </w:r>
      <w:r>
        <w:t>Действия, предусмотренные частью 2 настоящей статьи, совершенные иностранным гражданином или лицом без гражданства, если эти действия не содержат признаков уголовно наказуемого деяния, - 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
        <w:rPr>
          <w:b/>
        </w:rPr>
        <w:t xml:space="preserve">7. </w:t>
      </w:r>
      <w:r>
        <w:t>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 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
        <w:rPr>
          <w:b/>
        </w:rPr>
        <w:t xml:space="preserve">8. </w:t>
      </w:r>
      <w:r>
        <w:t>Действия, предусмотренные частью 2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 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Примечание. Не являются административным правонарушением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и связанного с ними отказа от деторождения, если такие информация и публичные действия основаны на внутренних установлениях централизованных религиозных организаций или религиозных организаций, входящих в их структуру. (Дополнение примечанием - Федеральный закон от 23.11.2024 № 401-ФЗ) (Дополнение статьей - Федеральный закон от 29.06.2013 № 135-ФЗ) (В редакции Федерального закона от 05.12.2022 № 479-ФЗ)</w:t>
      </w:r>
    </w:p>
    <w:p>
      <w:r>
        <w:rPr>
          <w:b/>
        </w:rPr>
        <w:t>Статья 6.211. Пропаганда педофилии</w:t>
      </w:r>
    </w:p>
    <w:p>
      <w:r>
        <w:rPr>
          <w:b/>
        </w:rPr>
        <w:t xml:space="preserve">1. </w:t>
      </w:r>
      <w:r>
        <w:t>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статьей 6.20 настоящего Кодекса, если эти действия не содержат признаков уголовно наказуемого деяния, - 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
        <w:rPr>
          <w:b/>
        </w:rPr>
        <w:t xml:space="preserve">2. </w:t>
      </w:r>
      <w:r>
        <w:t>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 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
        <w:rPr>
          <w:b/>
        </w:rPr>
        <w:t xml:space="preserve">3. </w:t>
      </w:r>
      <w:r>
        <w:t>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 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
        <w:rPr>
          <w:b/>
        </w:rPr>
        <w:t xml:space="preserve">4. </w:t>
      </w:r>
      <w:r>
        <w:t>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 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(Дополнение статьей - Федеральный закон от 05.12.2022 № 479-ФЗ)</w:t>
      </w:r>
    </w:p>
    <w:p>
      <w:r>
        <w:rPr>
          <w:b/>
        </w:rP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
        <w:rPr>
          <w:b/>
        </w:rPr>
        <w:t xml:space="preserve">1. </w:t>
      </w:r>
      <w:r>
        <w:t>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частью 2 статьи 6.21 настоящего Кодекса, если эти действия не содержат признаков уголовно наказуемого деяния, - 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
        <w:rPr>
          <w:b/>
        </w:rPr>
        <w:t xml:space="preserve">2. </w:t>
      </w:r>
      <w:r>
        <w:t>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частью 4 статьи 6.21 настоящего Кодекса, если эти действия не содержат признаков уголовно наказуемого деяния, - 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
        <w:rPr>
          <w:b/>
        </w:rPr>
        <w:t xml:space="preserve">3. </w:t>
      </w:r>
      <w:r>
        <w:t>Действия, предусмотренные частью 1 настоящей статьи, совершенные иностранным гражданином или лицом без гражданства, за исключением случаев, предусмотренных частью 6 статьи 6.21 настоящего Кодекса, если эти действия не содержат признаков уголовно наказуемого деяния, - 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
        <w:rPr>
          <w:b/>
        </w:rPr>
        <w:t xml:space="preserve">4. </w:t>
      </w:r>
      <w:r>
        <w:t>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частью 8 статьи 6.21 настоящего Кодекса, если эти действия не содержат признаков уголовно наказуемого деяния, - 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(Дополнение статьей - Федеральный закон от 05.12.2022 № 479-ФЗ)</w:t>
      </w:r>
    </w:p>
    <w:p>
      <w:r>
        <w:rPr>
          <w:b/>
        </w:rP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
        <w:rPr>
          <w:b/>
        </w:rPr>
        <w:t xml:space="preserve">1. </w:t>
      </w:r>
      <w:r>
        <w:t>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
        <w:rPr>
          <w:b/>
        </w:rPr>
        <w:t xml:space="preserve">2. </w:t>
      </w:r>
      <w:r>
        <w:t>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(Дополнение статьей - Федеральный закон от 23.07.2013 № 198-ФЗ)</w:t>
      </w:r>
    </w:p>
    <w:p>
      <w:r>
        <w:rPr>
          <w:b/>
        </w:rPr>
        <w:t>Статья 6.23. Вовлечение несовершеннолетнего в процесс потребления табака или потребления никотинсодержащей продукции</w:t>
      </w:r>
    </w:p>
    <w:p>
      <w:r>
        <w:t>(Наименование в редакции Федерального закона от 31.07.2020 № 303-ФЗ)</w:t>
      </w:r>
    </w:p>
    <w:p>
      <w:r>
        <w:rPr>
          <w:b/>
        </w:rPr>
        <w:t xml:space="preserve">1. </w:t>
      </w:r>
      <w:r>
        <w:t>Вовлечение несовершеннолетнего в процесс потребления табака или потребления никотинсодержащей продукции - (В редакции Федерального закона от 31.07.2020 № 303-ФЗ) влечет наложение административного штрафа на граждан в размере от двух тысяч до пяти тысяч рублей. (В редакции Федерального закона от 28.04.2023 № 175-ФЗ)</w:t>
      </w:r>
    </w:p>
    <w:p>
      <w:r>
        <w:rPr>
          <w:b/>
        </w:rPr>
        <w:t xml:space="preserve">2. </w:t>
      </w:r>
      <w:r>
        <w:t>Те же действия, совершенные родителями или иными законными представителями несовершеннолетнего, - влекут наложение административного штрафа на граждан в размере от пяти тысяч до семи тысяч рублей. (В редакции Федерального закона от 28.04.2023 № 175-ФЗ) (Дополнение статьей - Федеральный закон от 21.10.2013 № 274-ФЗ)</w:t>
      </w:r>
    </w:p>
    <w:p>
      <w:r>
        <w:rPr>
          <w:b/>
        </w:rP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
        <w:t>(Наименование в редакции Федерального закона от 31.07.2020 № 303-ФЗ)</w:t>
      </w:r>
    </w:p>
    <w:p>
      <w:r>
        <w:rPr>
          <w:b/>
        </w:rPr>
        <w:t xml:space="preserve">1. </w:t>
      </w:r>
      <w:r>
        <w:t>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частью 2 настоящей статьи, - (В редакции Федерального закона от 31.07.2020 № 303-ФЗ) влечет наложение административного штрафа на граждан в размере от пятисот до одной тысячи пятисот рублей</w:t>
      </w:r>
    </w:p>
    <w:p>
      <w:r>
        <w:rPr>
          <w:b/>
        </w:rPr>
        <w:t xml:space="preserve">2. </w:t>
      </w:r>
      <w:r>
        <w:t>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 (В редакции Федерального закона от 31.07.2020 № 303-ФЗ) влечет наложение административного штрафа на граждан в размере от двух тысяч до трех тысяч рублей. (Дополнение статьей - Федеральный закон от 21.10.2013 № 274-ФЗ)</w:t>
      </w:r>
    </w:p>
    <w:p>
      <w:r>
        <w:rPr>
          <w:b/>
        </w:rP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
        <w:t>(Наименование в редакции Федерального закона от 31.07.2020 № 303-ФЗ)</w:t>
      </w:r>
    </w:p>
    <w:p>
      <w:r>
        <w:rPr>
          <w:b/>
        </w:rPr>
        <w:t xml:space="preserve">1. </w:t>
      </w:r>
      <w:r>
        <w:t>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 (В редакции Федерального закона от 31.07.2020 № 303-ФЗ) 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
        <w:rPr>
          <w:b/>
        </w:rPr>
        <w:t xml:space="preserve">2. </w:t>
      </w:r>
      <w:r>
        <w:t>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 (В редакции Федерального закона от 31.07.2020 № 303-ФЗ) 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
        <w:rPr>
          <w:b/>
        </w:rPr>
        <w:t xml:space="preserve">3. </w:t>
      </w:r>
      <w:r>
        <w:t>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 (В редакции Федерального закона от 31.07.2020 № 303-ФЗ) 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 (Дополнение статьей - Федеральный закон от 21.10.2013 № 274-ФЗ)</w:t>
      </w:r>
    </w:p>
    <w:p>
      <w:r>
        <w:rPr>
          <w:b/>
        </w:rP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
        <w:rPr>
          <w:b/>
        </w:rPr>
        <w:t xml:space="preserve">1. </w:t>
      </w:r>
      <w:r>
        <w:t>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 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 (Дополнение статьей - Федеральный закон от 05.05.2014 № 101-ФЗ)</w:t>
      </w:r>
    </w:p>
    <w:p>
      <w:r>
        <w:rPr>
          <w:b/>
        </w:rP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
        <w:rPr>
          <w:b/>
        </w:rPr>
        <w:t xml:space="preserve">1. </w:t>
      </w:r>
      <w:r>
        <w:t>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 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 (Дополнение статьей - Федеральный закон от 05.05.2014 № 101-ФЗ)</w:t>
      </w:r>
    </w:p>
    <w:p>
      <w:r>
        <w:rPr>
          <w:b/>
        </w:rPr>
        <w:t>Статья 6.28. Нарушение установленных правил в сфере обращения медицинских изделий</w:t>
      </w:r>
    </w:p>
    <w:p>
      <w:r>
        <w:t>Нарушение установленных правил в сфере обращения медицинских изделий, если эти действия не содержат признаков уголовно наказуемого деяния, - (В редакции Федерального закона от 31.12.2014 № 532-ФЗ) 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 (Дополнение статьей - Федеральный закон от 25.11.2013 № 317-ФЗ)</w:t>
      </w:r>
    </w:p>
    <w:p>
      <w:r>
        <w:rPr>
          <w:b/>
        </w:rP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
        <w:rPr>
          <w:b/>
        </w:rPr>
        <w:t xml:space="preserve">1. </w:t>
      </w:r>
      <w:r>
        <w:t>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 влечет наложение административного штрафа в размере от трех тысяч до пяти тысяч рублей</w:t>
      </w:r>
    </w:p>
    <w:p>
      <w:r>
        <w:rPr>
          <w:b/>
        </w:rPr>
        <w:t xml:space="preserve">2. </w:t>
      </w:r>
      <w:r>
        <w:t>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 влечет наложение административного штрафа в размере от пяти тысяч до десяти тысяч рублей</w:t>
      </w:r>
    </w:p>
    <w:p>
      <w:r>
        <w:rPr>
          <w:b/>
        </w:rPr>
        <w:t xml:space="preserve">3. </w:t>
      </w:r>
      <w:r>
        <w:t>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 влечет наложение административного штрафа в размере от трех тысяч до пяти тысяч рублей</w:t>
      </w:r>
    </w:p>
    <w:p>
      <w:r>
        <w:rPr>
          <w:b/>
        </w:rPr>
        <w:t xml:space="preserve">4. </w:t>
      </w:r>
      <w:r>
        <w:t>Совершение административного правонарушения, предусмотренного частями 1, 2 и 3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в размере от десяти тысяч до двадцати тысяч рублей либо дисквалификацию сроком на шесть месяцев. (В редакции Федерального закона от 23.06.2020 № 184-ФЗ) (Дополнение статьей - Федеральный закон от 25.11.2013 № 317-ФЗ)</w:t>
      </w:r>
    </w:p>
    <w:p>
      <w:r>
        <w:rPr>
          <w:b/>
        </w:rP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
        <w:rPr>
          <w:b/>
        </w:rPr>
        <w:t xml:space="preserve">1. </w:t>
      </w:r>
      <w:r>
        <w:t>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 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
        <w:rPr>
          <w:b/>
        </w:rPr>
        <w:t xml:space="preserve">2. </w:t>
      </w:r>
      <w:r>
        <w:t>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 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 (Дополнение статьей - Федеральный закон от 25.11.2013 № 317-ФЗ)</w:t>
      </w:r>
    </w:p>
    <w:p>
      <w:r>
        <w:rPr>
          <w:b/>
        </w:rPr>
        <w:t>Статья 6.31. Нарушение законодательства о донорстве крови и ее компонентов</w:t>
      </w:r>
    </w:p>
    <w:p>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 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 (Дополнение статьей - Федеральный закон от 03.07.2016 № 358-ФЗ)</w:t>
      </w:r>
    </w:p>
    <w:p>
      <w:r>
        <w:rPr>
          <w:b/>
        </w:rPr>
        <w:t xml:space="preserve">1. </w:t>
      </w:r>
      <w:r>
        <w:t>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 (В редакции Федерального закона от 05.04.2021 № 82-ФЗ) 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
        <w:rPr>
          <w:b/>
        </w:rPr>
        <w:t xml:space="preserve">2. </w:t>
      </w:r>
      <w:r>
        <w:t>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 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 (Дополнение статьей - Федеральный закон от 05.05.2014 № 119-ФЗ)</w:t>
      </w:r>
    </w:p>
    <w:p>
      <w:r>
        <w:rPr>
          <w:b/>
        </w:rPr>
        <w:t>Статья 6.32. Нарушение требований законодательства в сфере охраны здоровья при проведении искусственного прерывания беременности</w:t>
      </w:r>
    </w:p>
    <w:p>
      <w:r>
        <w:rPr>
          <w:b/>
        </w:rPr>
        <w:t xml:space="preserve">1. </w:t>
      </w:r>
      <w:r>
        <w:t>Нарушение требований законодательства в сфере охраны здоровья о получении информированного добровольного согласия -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
        <w:rPr>
          <w:b/>
        </w:rPr>
        <w:t xml:space="preserve">2. </w:t>
      </w:r>
      <w:r>
        <w:t>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 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 Примечание. В целях настоящей статьи под гражданами понимаются медицинские работники, не являющиеся должностными лицами. (Дополнение статьей - Федеральный закон от 21.07.2014 № 243-ФЗ)</w:t>
      </w:r>
    </w:p>
    <w:p>
      <w:r>
        <w:rPr>
          <w:b/>
        </w:rP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
        <w:rPr>
          <w:b/>
        </w:rPr>
        <w:t xml:space="preserve">1. </w:t>
      </w:r>
      <w:r>
        <w:t>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частью 3 настоящей статьи, если эти действия не содержат уголовно наказуемого деяния, - (В редакции Федерального закона от 01.04.2020 № 89-ФЗ) 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
        <w:rPr>
          <w:b/>
        </w:rPr>
        <w:t xml:space="preserve">2. </w:t>
      </w:r>
      <w:r>
        <w:t>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частью 3 настоящей статьи, если эти действия не содержат уголовно наказуемого деяния, - (В редакции Федерального закона от 01.04.2020 № 89-ФЗ) 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
        <w:rPr>
          <w:b/>
        </w:rPr>
        <w:t xml:space="preserve">3. </w:t>
      </w:r>
      <w:r>
        <w:t>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 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 (Дополнение частью - Федеральный закон от 01.04.2020 № 89-ФЗ) Примечание. Не являются административным правонарушением действия, предусмотренные частью 2 или 3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 (Дополнение примечанием - Федеральный закон от 01.04.2020 № 89-ФЗ) (Дополнение статьей - Федеральный закон от 31.12.2014 № 532-ФЗ)</w:t>
      </w:r>
    </w:p>
    <w:p>
      <w:r>
        <w:rPr>
          <w:b/>
        </w:rP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
        <w:rPr>
          <w:b/>
        </w:rPr>
        <w:t xml:space="preserve">1. </w:t>
      </w:r>
      <w:r>
        <w:t>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 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
        <w:rPr>
          <w:b/>
        </w:rPr>
        <w:t xml:space="preserve">2. </w:t>
      </w:r>
      <w:r>
        <w:t>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 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 (Дополнение статьей - Федеральный закон от 15.04.2019 № 58-ФЗ) (В редакции Федерального закона от 11.06.2021 № 204-ФЗ)</w:t>
      </w:r>
    </w:p>
    <w:p>
      <w:r>
        <w:rPr>
          <w:b/>
        </w:rPr>
        <w:t>Статья 6.35. Несоблюдение санитарно-эпидемиологических требований при обращении с отходами производства и потребления</w:t>
      </w:r>
    </w:p>
    <w:p>
      <w:r>
        <w:rPr>
          <w:b/>
        </w:rPr>
        <w:t xml:space="preserve">1. </w:t>
      </w:r>
      <w:r>
        <w:t>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частью 7 настоящей статьи, - 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
        <w:rPr>
          <w:b/>
        </w:rPr>
        <w:t xml:space="preserve">3. </w:t>
      </w:r>
      <w:r>
        <w:t>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 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
        <w:rPr>
          <w:b/>
        </w:rPr>
        <w:t xml:space="preserve">4. </w:t>
      </w:r>
      <w:r>
        <w:t>Несоблюдение санитарно-эпидемиологических требований к размещению отходов производства и потребления, за исключением случаев, предусмотренных частью 10 настоящей статьи, - 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
        <w:rPr>
          <w:b/>
        </w:rPr>
        <w:t xml:space="preserve">5. </w:t>
      </w:r>
      <w:r>
        <w:t>Повторное в течение года совершение административного правонарушения, предусмотренного частью 4 настоящей статьи, - 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
        <w:rPr>
          <w:b/>
        </w:rPr>
        <w:t xml:space="preserve">6. </w:t>
      </w:r>
      <w:r>
        <w:t>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 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
        <w:rPr>
          <w:b/>
        </w:rPr>
        <w:t xml:space="preserve">7. </w:t>
      </w:r>
      <w:r>
        <w:t>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 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
        <w:rPr>
          <w:b/>
        </w:rPr>
        <w:t xml:space="preserve">8. </w:t>
      </w:r>
      <w:r>
        <w:t>Повторное в течение года совершение административного правонарушения, предусмотренного частью 7 настоящей статьи, - 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
        <w:rPr>
          <w:b/>
        </w:rPr>
        <w:t xml:space="preserve">9. </w:t>
      </w:r>
      <w:r>
        <w:t>Действия (бездействие), предусмотренные частью 7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 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
        <w:rPr>
          <w:b/>
        </w:rPr>
        <w:t xml:space="preserve">10. </w:t>
      </w:r>
      <w:r>
        <w:t>Несоблюдение санитарно-эпидемиологических требований к размещению отходов животноводства - 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
        <w:rPr>
          <w:b/>
        </w:rPr>
        <w:t xml:space="preserve">11. </w:t>
      </w:r>
      <w:r>
        <w:t>Повторное в течение года совершение административного правонарушения, предусмотренного частью 10 настоящей статьи, - 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
        <w:rPr>
          <w:b/>
        </w:rPr>
        <w:t xml:space="preserve">12. </w:t>
      </w:r>
      <w:r>
        <w:t>Действия (бездействие), предусмотренные частью 10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 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 (Дополнение статьей - Федеральный закон от 17.06.2019 № 141-ФЗ)</w:t>
      </w:r>
    </w:p>
    <w:p>
      <w:r>
        <w:rPr>
          <w:b/>
        </w:rPr>
        <w:t>Статья 6.36. Воспрепятствование оказанию медицинской помощи</w:t>
      </w:r>
    </w:p>
    <w:p>
      <w:r>
        <w:t>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частью 2 статьи 12.17 настоящего Кодекса, если это действие не содержит признаков уголовно наказуемого деяния, - влечет наложение административного штрафа в размере от четырех тысяч до пяти тысяч рублей. (Дополнение статьей - Федеральный закон от 26.07.2019 № 229-ФЗ)</w:t>
      </w:r>
    </w:p>
    <w:p>
      <w:pPr>
        <w:pStyle w:val="Heading3"/>
      </w:pPr>
      <w:r>
        <w:t>АДМИНИСТРАТИВНЫЕ ПРАВОНАРУШЕНИЯ В ОБЛАСТИ ОХРАНЫ СОБСТВЕННОСТИ</w:t>
      </w:r>
    </w:p>
    <w:p>
      <w:r>
        <w:rPr>
          <w:b/>
        </w:rPr>
        <w:t>Статья 7.1. Самовольное занятие земельного участка</w:t>
      </w:r>
    </w:p>
    <w:p>
      <w:r>
        <w:rPr>
          <w:b/>
        </w:rPr>
        <w:t xml:space="preserve">1.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 (Статья в редакции Федерального закона от 08.03.2015 № 46-ФЗ)</w:t>
      </w:r>
    </w:p>
    <w:p>
      <w:r>
        <w:rPr>
          <w:b/>
        </w:rPr>
        <w:t>Статья 7.2. Уничтожение или повреждение специальных знаков</w:t>
      </w:r>
    </w:p>
    <w:p>
      <w:r>
        <w:t>(Наименование в редакции Федерального закона от 28.12.2009 № 380-ФЗ)</w:t>
      </w:r>
    </w:p>
    <w:p>
      <w:r>
        <w:rPr>
          <w:b/>
        </w:rPr>
        <w:t xml:space="preserve">1. </w:t>
      </w:r>
      <w:r>
        <w:t>(Часть утратила силу - Федеральный закон от 08.03.2015 № 46-ФЗ)</w:t>
      </w:r>
    </w:p>
    <w:p>
      <w:r>
        <w:rPr>
          <w:b/>
        </w:rPr>
        <w:t xml:space="preserve">2. </w:t>
      </w:r>
      <w:r>
        <w:t>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 (В редакции федеральных законов от 28.12.2009 № 380-ФЗ; от 03.07.2016 № 349-ФЗ) 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 (В редакции Федерального закона от 21.10.2013 № 282-ФЗ)</w:t>
      </w:r>
    </w:p>
    <w:p>
      <w:r>
        <w:rPr>
          <w:b/>
        </w:rPr>
        <w:t xml:space="preserve">3. </w:t>
      </w:r>
      <w:r>
        <w:t>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 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 (Часть в редакции Федерального закона от 08.03.2015 № 46-ФЗ)</w:t>
      </w:r>
    </w:p>
    <w:p>
      <w:r>
        <w:rPr>
          <w:b/>
        </w:rPr>
        <w:t xml:space="preserve">4. </w:t>
      </w:r>
      <w:r>
        <w:t>Неуведомление собственником, владельцем или пользователем земельного участка, здания либо сооружения, на которых размещены пункты, перечисленные в части 3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 влечет предупреждение или наложение административного штрафа в размере от одной тысячи до пяти тысяч рублей. (В редакции Федерального закона от 08.03.2015 № 46-ФЗ)</w:t>
      </w:r>
    </w:p>
    <w:p>
      <w:r>
        <w:rPr>
          <w:b/>
        </w:rP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 а также планов и схем развития горных работ</w:t>
      </w:r>
    </w:p>
    <w:p>
      <w:r>
        <w:t>(Наименование в редакции федеральных законов от 09.03.2021 № 38-ФЗ, от 25.12.2023 № 638-ФЗ)</w:t>
      </w:r>
    </w:p>
    <w:p>
      <w:r>
        <w:rPr>
          <w:b/>
        </w:rPr>
        <w:t xml:space="preserve">1. </w:t>
      </w:r>
      <w:r>
        <w:t>Пользование недрами без лицензии на пользование недрами, за исключением случаев, предусмотренных статьей 7.5 и частью 1 статьи 15.44 настоящего Кодекса, - (В редакции федеральных законов от 20.12.2017 № 414-ФЗ, от 27.12.2019 № 501-ФЗ)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
        <w:rPr>
          <w:b/>
        </w:rPr>
        <w:t xml:space="preserve">2. </w:t>
      </w:r>
      <w:r>
        <w:t>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а также планов и схем развития горных работ - (В редакции федеральных законов от 09.03.2021 № 38-ФЗ, от 25.12.2023 № 638-ФЗ) 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 (Статья в редакции Федерального закона от 28.12.2009 № 380-ФЗ)</w:t>
      </w:r>
    </w:p>
    <w:p>
      <w:r>
        <w:rPr>
          <w:b/>
        </w:rPr>
        <w:t>Статья 7.4. Самовольная застройка площадей залегания полезных ископаемых</w:t>
      </w:r>
    </w:p>
    <w:p>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 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 (Статья в редакции Федерального закона от 28.12.2009 № 380-ФЗ)</w:t>
      </w:r>
    </w:p>
    <w:p>
      <w:r>
        <w:rPr>
          <w:b/>
        </w:rPr>
        <w:t>Статья 7.5. Самовольная добыча янтаря, нефрита или иных полудрагоценных камней</w:t>
      </w:r>
    </w:p>
    <w:p>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 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 Примечание. Перечень полудрагоценных камней в целях настоящей статьи устанавливается Правительством Российской Федерации. (Статья в редакции Федерального закона от 20.12.2017 № 414-ФЗ)</w:t>
      </w:r>
    </w:p>
    <w:p>
      <w:r>
        <w:rPr>
          <w:b/>
        </w:rPr>
        <w:t>Статья 7.6. Самовольное занятие водного объекта или пользование им с нарушением установленных условий</w:t>
      </w:r>
    </w:p>
    <w:p>
      <w:r>
        <w:t>(Наименование в редакции Федерального закона от 03.06.2006 № 73-ФЗ) 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 (В редакции Федерального закона от 03.06.2006 № 73-ФЗ) 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 (В редакции Федерального закона от 21.10.2013 № 275-ФЗ)</w:t>
      </w:r>
    </w:p>
    <w:p>
      <w:r>
        <w:rPr>
          <w:b/>
        </w:rP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
        <w:t>(Наименование в редакции Федерального закона от 14.07.2008 № 118-ФЗ)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 (В редакции Федерального закона от 14.07.2008 № 118-ФЗ)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редакции Федерального закона от 22.06.2007 № 116-ФЗ)</w:t>
      </w:r>
    </w:p>
    <w:p>
      <w:r>
        <w:rPr>
          <w:b/>
        </w:rPr>
        <w:t>Статья 7.8</w:t>
      </w:r>
    </w:p>
    <w:p>
      <w:r>
        <w:t>(Статья утратила силу - Федеральный закон от 28.12.2009 № 380-ФЗ)</w:t>
      </w:r>
    </w:p>
    <w:p>
      <w:r>
        <w:rPr>
          <w:b/>
        </w:rPr>
        <w:t>Статья 7.9. Самовольное занятие лесных участков</w:t>
      </w:r>
    </w:p>
    <w:p>
      <w:r>
        <w:t>(Наименование в редакции Федерального закона от 04.12.2006 № 201-ФЗ) 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 (В редакции Федерального закона от 04.12.2006 № 201-ФЗ) 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 (В редакции Федерального закона от 08.03.2015 № 46-ФЗ)</w:t>
      </w:r>
    </w:p>
    <w:p>
      <w:r>
        <w:rPr>
          <w:b/>
        </w:rPr>
        <w:t>Статья 7.10. Самовольная уступка права пользования землей, недрами, лесным участком или водным объектом</w:t>
      </w:r>
    </w:p>
    <w:p>
      <w:r>
        <w:t>(Наименование в редакции федеральных законов от 04.12.2006 № 201-ФЗ; от 28.12.2009 № 380-ФЗ) Самовольная уступка права пользования землей, недрами, лесным участком или водным объектом, а равно самовольная мена земельного участка - (В редакции федеральных законов от 04.12.2006 № 201-ФЗ; от 28.12.2009 № 380-ФЗ)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редакции Федерального закона от 22.06.2007 № 116-ФЗ)</w:t>
      </w:r>
    </w:p>
    <w:p>
      <w:r>
        <w:rPr>
          <w:b/>
        </w:rPr>
        <w:t>Статья 7.11. Пользование объектами животного мира и водными биологическими ресурсами без разрешения</w:t>
      </w:r>
    </w:p>
    <w:p>
      <w:r>
        <w:t>(Наименование в редакции федеральных законов от 06.12.2007 № 333-ФЗ; от 24.07.2009 № 209-ФЗ)</w:t>
      </w:r>
    </w:p>
    <w:p>
      <w:r>
        <w:rPr>
          <w:b/>
        </w:rPr>
        <w:t xml:space="preserve">1. </w:t>
      </w:r>
      <w:r>
        <w:t>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частью 2 настоящей статьи и частью 2 статьи 8.17 настоящего Кодекса, - (В редакции федеральных законов от 06.12.2007 № 333-ФЗ; от 28.12.2009 № 380-ФЗ; от 24.07.2009 № 209-ФЗ; от 23.07.2013 № 201-ФЗ)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редакции Федерального закона от 22.06.2007 № 116-ФЗ)</w:t>
      </w:r>
    </w:p>
    <w:p>
      <w:r>
        <w:rPr>
          <w:b/>
        </w:rPr>
        <w:t xml:space="preserve">2. </w:t>
      </w:r>
      <w:r>
        <w:t>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 влечет лишение права осуществлять охоту на срок от одного года до трех лет. (Дополнение частью - Федеральный закон от 23.07.2013 № 201-ФЗ)</w:t>
      </w:r>
    </w:p>
    <w:p>
      <w:r>
        <w:rPr>
          <w:b/>
        </w:rPr>
        <w:t>Статья 7.12. Нарушение авторских и смежных прав, изобретательских и патентных прав</w:t>
      </w:r>
    </w:p>
    <w:p>
      <w:r>
        <w:rPr>
          <w:b/>
        </w:rPr>
        <w:t xml:space="preserve">1. </w:t>
      </w:r>
      <w:r>
        <w:t>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частью 2 статьи 14.33 настоящего Кодекса, - (В редакции Федерального закона от 09.04.2007 № 45-ФЗ) 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(В редакции федеральных законов от 27.12.2005 № 193-ФЗ; от 22.06.2007 № 116-ФЗ)</w:t>
      </w:r>
    </w:p>
    <w:p>
      <w:r>
        <w:rPr>
          <w:b/>
        </w:rPr>
        <w:t xml:space="preserve">2. </w:t>
      </w:r>
      <w:r>
        <w:t>Незаконное использование изобретения, полезной модели либо промышленного образца, за исключением случаев, предусмотренных частью 2 статьи 14.33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 (В редакции Федерального закона от 09.04.2007 № 45-ФЗ) 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 (В редакции федеральных законов от 27.12.2005 № 193-ФЗ; от 22.06.2007 № 116-ФЗ)</w:t>
      </w:r>
    </w:p>
    <w:p>
      <w:r>
        <w:rPr>
          <w:b/>
        </w:rP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
        <w:t>(Наименование в редакции Федерального закона от 30.12.2015 № 459-ФЗ)</w:t>
      </w:r>
    </w:p>
    <w:p>
      <w:r>
        <w:rPr>
          <w:b/>
        </w:rPr>
        <w:t xml:space="preserve">1. </w:t>
      </w:r>
      <w:r>
        <w:t>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 (В редакции Федерального закона от 30.12.2015 № 459-ФЗ) 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
        <w:rPr>
          <w:b/>
        </w:rPr>
        <w:t xml:space="preserve">2. </w:t>
      </w:r>
      <w:r>
        <w:t>Действия (бездействие), предусмотренные частью 1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 (В редакции Федерального закона от 30.12.2015 № 459-ФЗ) 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
        <w:rPr>
          <w:b/>
        </w:rPr>
        <w:t xml:space="preserve">3. </w:t>
      </w:r>
      <w:r>
        <w:t>Действия (бездействие), предусмотренные частью 1 настоящей статьи, совершенные в отношении выявленных объектов культурного наследия или на их территориях, - 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
        <w:rPr>
          <w:b/>
        </w:rPr>
        <w:t xml:space="preserve">4. </w:t>
      </w:r>
      <w:r>
        <w:t>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 влечет наложение административного штрафа в размере от ста тысяч до шестисот тысяч рублей</w:t>
      </w:r>
    </w:p>
    <w:p>
      <w:r>
        <w:rPr>
          <w:b/>
        </w:rPr>
        <w:t xml:space="preserve">5. </w:t>
      </w:r>
      <w:r>
        <w:t>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 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 (Дополнение частью - Федеральный закон от 30.12.2015 № 459-ФЗ) (Статья в редакции Федерального закона от 07.05.2013 № 96-ФЗ)</w:t>
      </w:r>
    </w:p>
    <w:p>
      <w:r>
        <w:rPr>
          <w:b/>
        </w:rP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
        <w:t>(Наименование в редакции федеральных законов от 07.05.2013 № 96-ФЗ; от 23.06.2016 № 222-ФЗ) 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 (В редакции Федерального закона от 07.05.2013 № 96-ФЗ) 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 (В редакции Федерального закона от 07.05.2013 № 96-ФЗ)</w:t>
      </w:r>
    </w:p>
    <w:p>
      <w:r>
        <w:rPr>
          <w:b/>
        </w:rP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
        <w:t>(Наименование в редакции Федерального закона от 22.10.2014 № 315-ФЗ)</w:t>
      </w:r>
    </w:p>
    <w:p>
      <w:r>
        <w:rPr>
          <w:b/>
        </w:rPr>
        <w:t xml:space="preserve">1. </w:t>
      </w:r>
      <w:r>
        <w:t>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 влечет наложение административного штрафа на юридических лиц в размере от пятисот тысяч до двадцати миллионов рублей</w:t>
      </w:r>
    </w:p>
    <w:p>
      <w:r>
        <w:rPr>
          <w:b/>
        </w:rPr>
        <w:t xml:space="preserve">2. </w:t>
      </w:r>
      <w:r>
        <w:t>Действия (бездействие), предусмотренные частью 1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 влекут наложение административного штрафа на юридических лиц в размере от одного миллиона до шестидесяти миллионов рублей</w:t>
      </w:r>
    </w:p>
    <w:p>
      <w:r>
        <w:rPr>
          <w:b/>
        </w:rPr>
        <w:t xml:space="preserve">3. </w:t>
      </w:r>
      <w:r>
        <w:t>Уничтожение или повреждение объектов, составляющих предмет охраны исторического поселения, - 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 (Дополнение частью - Федеральный закон от 22.10.2014 № 315-ФЗ) (Дополнение статьей - Федеральный закон от 07.05.2013 № 96-ФЗ)</w:t>
      </w:r>
    </w:p>
    <w:p>
      <w:r>
        <w:rPr>
          <w:b/>
        </w:rP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 (В редакции Федерального закона от 22.10.2014 № 315-ФЗ) 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 (Дополнение статьей - Федеральный закон от 07.05.2013 № 96-ФЗ)</w:t>
      </w:r>
    </w:p>
    <w:p>
      <w:r>
        <w:rPr>
          <w:b/>
        </w:rPr>
        <w:t>Статья 7.15. Проведение археологических полевых работ без разрешения</w:t>
      </w:r>
    </w:p>
    <w:p>
      <w:r>
        <w:t>(Наименование в редакции Федерального закона от 30.12.2015 № 459-ФЗ)</w:t>
      </w:r>
    </w:p>
    <w:p>
      <w:r>
        <w:rPr>
          <w:b/>
        </w:rPr>
        <w:t xml:space="preserve">1. </w:t>
      </w:r>
      <w:r>
        <w:t>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 (В редакции федеральных законов от 23.07.2013 № 245-ФЗ; от 30.12.2015 № 459-ФЗ) 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(В редакции федеральных законов от 22.06.2007 № 116-ФЗ; от 30.12.2015 № 459-ФЗ)</w:t>
      </w:r>
    </w:p>
    <w:p>
      <w:r>
        <w:rPr>
          <w:b/>
        </w:rPr>
        <w:t xml:space="preserve">2. </w:t>
      </w:r>
      <w:r>
        <w:t>Действия, предусмотренные частью 1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 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(В редакции Федерального закона от 30.12.2015 № 459-ФЗ) (Часть в редакции Федерального закона от 07.05.2013 № 96-ФЗ)</w:t>
      </w:r>
    </w:p>
    <w:p>
      <w:r>
        <w:rPr>
          <w:b/>
        </w:rPr>
        <w:t xml:space="preserve">3. </w:t>
      </w:r>
      <w:r>
        <w:t>Действия, предусмотренные частью 1 настоящей статьи, совершенные с использованием специальных технических средств поиска и (или) землеройных машин, - 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(В редакции Федерального закона от 30.12.2015 № 459-ФЗ) (Дополнение частью - Федеральный закон от 23.07.2013 № 245-ФЗ) 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 (Дополнение примечанием - Федеральный закон от 23.07.2013 № 245-ФЗ) (Статья в редакции Федерального закона от 26.07.2006 № 133-ФЗ)</w:t>
      </w:r>
    </w:p>
    <w:p>
      <w:r>
        <w:rPr>
          <w:b/>
        </w:rPr>
        <w:t>Статья 7.151. Незаконный оборот археологических предметов</w:t>
      </w:r>
    </w:p>
    <w:p>
      <w:r>
        <w:t>Совершение сделок с археологическими предметами в нарушение требований, установленных законодательством Российской Федерации, - 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 (Дополнение статьей - Федеральный закон от 23.07.2013 № 245-ФЗ)</w:t>
      </w:r>
    </w:p>
    <w:p>
      <w:r>
        <w:rPr>
          <w:b/>
        </w:rPr>
        <w:t>Статья 7.16. Незаконное изменение правового режима земельных участков, отнесенных к землям историко-культурного назначения</w:t>
      </w:r>
    </w:p>
    <w:p>
      <w:r>
        <w:t>(Наименование в редакции Федерального закона от 02.12.2013 № 342-ФЗ) Незаконное изменение правового режима земельных участков, отнесенных к землям историко-культурного назначения, - (В редакции Федерального закона от 02.12.2013 № 342-ФЗ) влечет наложение административного штрафа на должностных лиц в размере от двадцати тысяч до четырехсот тысяч рублей. (В редакции Федерального закона от 07.05.2013 № 96-ФЗ) (Статья в редакции Федерального закона от 28.12.2009 № 380-ФЗ)</w:t>
      </w:r>
    </w:p>
    <w:p>
      <w:r>
        <w:rPr>
          <w:b/>
        </w:rPr>
        <w:t>Статья 7.17. Уничтожение или повреждение чужого имущества</w:t>
      </w:r>
    </w:p>
    <w:p>
      <w:r>
        <w:t>Умышленное уничтожение или повреждение чужого имущества, если эти действия не повлекли причинение значительного ущерба, - влечет наложение административного штрафа в размере от трехсот до пятисот рублей. (В редакции Федерального закона от 22.06.2007 № 116-ФЗ)</w:t>
      </w:r>
    </w:p>
    <w:p>
      <w:r>
        <w:rPr>
          <w:b/>
        </w:rP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 (В редакции Федерального закона от 18.07.2011 № 237-ФЗ) 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редакции федеральных законов от 22.06.2007 № 116-ФЗ; от 27.07.2010 № 239-ФЗ)</w:t>
      </w:r>
    </w:p>
    <w:p>
      <w:r>
        <w:rPr>
          <w:b/>
        </w:rPr>
        <w:t>Статья 7.19. Самовольное подключение и использованиеэлектрической, тепловой энергии, нефти или газа</w:t>
      </w:r>
    </w:p>
    <w:p>
      <w:r>
        <w:rPr>
          <w:b/>
        </w:rPr>
        <w:t xml:space="preserve">1. </w:t>
      </w:r>
      <w:r>
        <w:t>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 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
        <w:rPr>
          <w:b/>
        </w:rPr>
        <w:t xml:space="preserve">2. </w:t>
      </w:r>
      <w:r>
        <w:t>Повторное совершение административного правонарушения, предусмотренного частью 1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 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
        <w:rPr>
          <w:b/>
        </w:rPr>
        <w:t xml:space="preserve">3. </w:t>
      </w:r>
      <w:r>
        <w:t>Повторное совершение административного правонарушения, предусмотренного частью 1 настоящей статьи, выразившегося в самовольном подключении к нефтепроводам, нефтепродуктопроводам, газопроводам, - влечет наложение административного штрафа на юридических лиц в размере от трехсот тысяч до четырехсот тысяч рублей. (Статья в редакции Федерального закона от 14.07.2022 № 289-ФЗ)</w:t>
      </w:r>
    </w:p>
    <w:p>
      <w:r>
        <w:rPr>
          <w:b/>
        </w:rPr>
        <w:t>Статья 7.20. Самовольное подключение к централизованным системам водоснабжения и водоотведения и (или) самовольное пользование такими системами</w:t>
      </w:r>
    </w:p>
    <w:p>
      <w:r>
        <w:t>Самовольное подключение к централизованным системам водоснабжения и водоотведения и (или) самовольное пользование такими системами, если эти действия не содержат признаков уголовно наказуемого деяния, - влекут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на юридических лиц - от ста тысяч до двухсот тысяч рублей. (Статья в редакции Федерального закона от 08.08.2024 № 241-ФЗ)</w:t>
      </w:r>
    </w:p>
    <w:p>
      <w:r>
        <w:rPr>
          <w:b/>
        </w:rPr>
        <w:t>Статья 7.21. Нарушение правил пользования жилыми помещениями. Самовольные переустройство и (или) перепланировка помещения в многоквартирном доме</w:t>
      </w:r>
    </w:p>
    <w:p>
      <w:r>
        <w:t>(Наименование в редакции Федерального закона от 24.04.2020 № 133-ФЗ)</w:t>
      </w:r>
    </w:p>
    <w:p>
      <w:r>
        <w:rPr>
          <w:b/>
        </w:rPr>
        <w:t xml:space="preserve">1. </w:t>
      </w:r>
      <w:r>
        <w:t>Порча жилых помещений или порча их оборудования либо использование жилых помещений не по назначению - (В редакции Федерального закона от 24.04.2020 № 133-ФЗ) 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редакции федеральных законов от 22.06.2007 № 116-ФЗ, от 24.04.2020 № 133-ФЗ)</w:t>
      </w:r>
    </w:p>
    <w:p>
      <w:r>
        <w:rPr>
          <w:b/>
        </w:rPr>
        <w:t xml:space="preserve">2. </w:t>
      </w:r>
      <w:r>
        <w:t>Самовольные переустройство и (или) перепланировка помещения в многоквартирном доме, если иное не установлено частью 4 статьи 9.23 настоящего Кодекса, - (В редакции федеральных законов от 24.04.2020 № 133-ФЗ, от 06.04.2024 № 77-ФЗ) 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 (В редакции федеральных законов от 22.06.2007 № 116-ФЗ, от 24.04.2020 № 133-ФЗ)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примечанием - Федеральный закон от 24.04.2020 № 133-ФЗ)</w:t>
      </w:r>
    </w:p>
    <w:p>
      <w:r>
        <w:rPr>
          <w:b/>
        </w:rPr>
        <w:t>Статья 7.22. Нарушение правил содержания и ремонта жилых домов и (или) жилых помещений</w:t>
      </w:r>
    </w:p>
    <w:p>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 (В редакции Федерального закона от 28.12.2009 № 380-ФЗ) 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 (В редакции Федерального закона от 22.06.2007 № 116-ФЗ)</w:t>
      </w:r>
    </w:p>
    <w:p>
      <w:r>
        <w:rPr>
          <w:b/>
        </w:rPr>
        <w:t>Статья 7.23. Нарушение нормативного уровня или режима обеспечения населения коммунальными услугами</w:t>
      </w:r>
    </w:p>
    <w:p>
      <w:r>
        <w:rPr>
          <w:b/>
        </w:rPr>
        <w:t xml:space="preserve">1. </w:t>
      </w:r>
      <w:r>
        <w:t>Нарушение нормативного уровня или режима обеспечения населения коммунальными услугами, за исключением случаев, предусмотренных частью 2 настоящей статьи, - 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
        <w:rPr>
          <w:b/>
        </w:rPr>
        <w:t xml:space="preserve">2. </w:t>
      </w:r>
      <w:r>
        <w:t>Нарушение нормативного уровня или режима обеспечения населения коммунальными услугами лицами, осуществляющими поставки ресурсов, необходимых для предоставления коммунальных услуг, - 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
        <w:rPr>
          <w:b/>
        </w:rPr>
        <w:t xml:space="preserve">3. </w:t>
      </w:r>
      <w:r>
        <w:t>Повторное совершение административного правонарушения, предусмотренного частью 2 настоящей статьи, -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(Статья в редакции Федерального закона от 29.05.2024 № 116-ФЗ)</w:t>
      </w:r>
    </w:p>
    <w:p>
      <w:r>
        <w:rPr>
          <w:b/>
        </w:rPr>
        <w:t>Статья 7.231</w:t>
      </w:r>
    </w:p>
    <w:p>
      <w:r>
        <w:t>(Дополнение статьей - Федеральный закон от 06.12.2011 № 403-ФЗ) (Утратила силу - Федеральный закон от 21.07.2014 № 263-ФЗ)</w:t>
      </w:r>
    </w:p>
    <w:p>
      <w:r>
        <w:rPr>
          <w:b/>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
        <w:rPr>
          <w:b/>
        </w:rPr>
        <w:t xml:space="preserve">1. </w:t>
      </w:r>
      <w:r>
        <w:t>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 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
        <w:rPr>
          <w:b/>
        </w:rPr>
        <w:t xml:space="preserve">2. </w:t>
      </w:r>
      <w:r>
        <w:t>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 влечет дисквалификацию на срок от одного года до трех лет. (Дополнение статьей - Федеральный закон от 05.05.2014 № 121-ФЗ)</w:t>
      </w:r>
    </w:p>
    <w:p>
      <w:r>
        <w:rPr>
          <w:b/>
        </w:rPr>
        <w:t>Статья 7.233. Нарушение правил осуществления предпринимательской деятельности по управлению многоквартирными домами</w:t>
      </w:r>
    </w:p>
    <w:p>
      <w:r>
        <w:rPr>
          <w:b/>
        </w:rPr>
        <w:t xml:space="preserve">1. </w:t>
      </w:r>
      <w:r>
        <w:t>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
        <w:rPr>
          <w:b/>
        </w:rPr>
        <w:t xml:space="preserve">2. </w:t>
      </w:r>
      <w:r>
        <w:t>Невыполнение указанными в части 1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 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21.07.2014 № 255-ФЗ)</w:t>
      </w:r>
    </w:p>
    <w:p>
      <w:r>
        <w:rPr>
          <w:b/>
        </w:rP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
        <w:rPr>
          <w:b/>
        </w:rPr>
        <w:t xml:space="preserve">1. </w:t>
      </w:r>
      <w:r>
        <w:t>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 влечет наложение административного штрафа на должностных лиц в размере от четырех тысяч до пяти тысяч рублей. (В редакции Федерального закона от 22.06.2007 № 116-ФЗ)</w:t>
      </w:r>
    </w:p>
    <w:p>
      <w:r>
        <w:rPr>
          <w:b/>
        </w:rPr>
        <w:t xml:space="preserve">2. </w:t>
      </w:r>
      <w:r>
        <w:t>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редакции Федерального закона от 22.06.2007 № 116-ФЗ)</w:t>
      </w:r>
    </w:p>
    <w:p>
      <w:r>
        <w:rPr>
          <w:b/>
        </w:rP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 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(В редакции Федерального закона от 22.06.2007 № 116-ФЗ)</w:t>
      </w:r>
    </w:p>
    <w:p>
      <w:r>
        <w:rPr>
          <w:b/>
        </w:rPr>
        <w:t>Статья 7.26. Утрата материалов и данных государственного картографо-геодезического фонда Российской Федерации</w:t>
      </w:r>
    </w:p>
    <w:p>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 влечет наложение административного штрафа на граждан в размере от трехсот до пятисот рублей; на должностных лиц - от пятисот до одной тысячи рублей. (В редакции Федерального закона от 22.06.2007 № 116-ФЗ)</w:t>
      </w:r>
    </w:p>
    <w:p>
      <w:r>
        <w:rPr>
          <w:b/>
        </w:rPr>
        <w:t>Статья 7.27. Мелкое хищение</w:t>
      </w:r>
    </w:p>
    <w:p>
      <w:r>
        <w:rPr>
          <w:b/>
        </w:rPr>
        <w:t xml:space="preserve">1. </w:t>
      </w:r>
      <w:r>
        <w:t>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 - (В редакции федеральных законов от 05.02.2018 № 13-ФЗ, от 08.08.2024 № 241-ФЗ) 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
        <w:rPr>
          <w:b/>
        </w:rPr>
        <w:t xml:space="preserve">2. </w:t>
      </w:r>
      <w:r>
        <w:t>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 - (В редакции федеральных законов от 05.02.2018 № 13-ФЗ, от 08.08.2024 № 241-ФЗ) 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
        <w:rPr>
          <w:b/>
        </w:rPr>
        <w:t xml:space="preserve">3. </w:t>
      </w:r>
      <w:r>
        <w:t>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частями второй, третьей и четвертой статьи 158, частями второй, третьей и четвертой статьи 159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 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 (Дополнение частью - Федеральный закон от 30.12.2021 № 468-ФЗ) (Статья в редакции Федерального закона от 03.07.2016 № 326-ФЗ)</w:t>
      </w:r>
    </w:p>
    <w:p>
      <w:r>
        <w:rPr>
          <w:b/>
        </w:rPr>
        <w:t>Статья 7.271. Причинение имущественного ущерба путем обмана или злоупотребления доверием</w:t>
      </w:r>
    </w:p>
    <w:p>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 влечет наложение административного штрафа в размере до пятикратной стоимости причиненного ущерба, но не менее пяти тысяч рублей. (Дополнение статьей - Федеральный закон от 07.12.2011 № 420-ФЗ)</w:t>
      </w:r>
    </w:p>
    <w:p>
      <w:r>
        <w:rPr>
          <w:b/>
        </w:rPr>
        <w:t>Статья 7.28. Нарушение установленного порядка патентования объектов промышленной собственности в иностранных государствах</w:t>
      </w:r>
    </w:p>
    <w:p>
      <w:r>
        <w:t>Нарушение установленного порядка патентования объектов промышленной собственности в иностранных государствах - 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 (В редакции Федерального закона от 22.06.2007 № 116-ФЗ)</w:t>
      </w:r>
    </w:p>
    <w:p>
      <w:r>
        <w:rPr>
          <w:b/>
        </w:rPr>
        <w:t>Статья 7.29</w:t>
      </w:r>
    </w:p>
    <w:p>
      <w:r>
        <w:t>(Дополнение статьей - Федеральный закон от 02.02.2006 № 19-ФЗ) (Утратила силу - Федеральный закон от 28.12.2024 № 500-ФЗ)</w:t>
      </w:r>
    </w:p>
    <w:p>
      <w:r>
        <w:rPr>
          <w:b/>
        </w:rPr>
        <w:t>Статья 7.291</w:t>
      </w:r>
    </w:p>
    <w:p>
      <w:r>
        <w:t>(Дополнение статьей - Федеральный закон от 02.12.2013 № 326-ФЗ) (Утратила силу - Федеральный закон от 28.12.2024 № 500-ФЗ)</w:t>
      </w:r>
    </w:p>
    <w:p>
      <w:r>
        <w:rPr>
          <w:b/>
        </w:rPr>
        <w:t>Статья 7.292</w:t>
      </w:r>
    </w:p>
    <w:p>
      <w:r>
        <w:t>(Дополнение статьей - Федеральный закон от 02.12.2013 № 326-ФЗ) (Утратила силу - Федеральный закон от 28.12.2024 № 500-ФЗ)</w:t>
      </w:r>
    </w:p>
    <w:p>
      <w:r>
        <w:rPr>
          <w:b/>
        </w:rPr>
        <w:t>Статья 7.293</w:t>
      </w:r>
    </w:p>
    <w:p>
      <w:r>
        <w:t>(Дополнение статьей - Федеральный закон от 03.07.2016 № 318-ФЗ) (Утратила силу - Федеральный закон от 28.12.2024 № 500-ФЗ)</w:t>
      </w:r>
    </w:p>
    <w:p>
      <w:r>
        <w:rPr>
          <w:b/>
        </w:rPr>
        <w:t>Статья 7.30</w:t>
      </w:r>
    </w:p>
    <w:p>
      <w:r>
        <w:t>(Дополнение статьей - Федеральный закон от 02.02.2006 № 19-ФЗ) (Утратила силу - Федеральный закон от 28.12.2024 № 500-ФЗ)</w:t>
      </w:r>
    </w:p>
    <w:p>
      <w:r>
        <w:rPr>
          <w:b/>
        </w:rPr>
        <w:t>Статья 7.301. Нарушение установленного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порядка планирования таких закупок и определения поставщика (подрядчика, исполнителя), требований к порядку,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w:t>
      </w:r>
    </w:p>
    <w:p>
      <w:r>
        <w:rPr>
          <w:b/>
        </w:rPr>
        <w:t xml:space="preserve">1. </w:t>
      </w:r>
      <w:r>
        <w:t>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неразмещение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 влечет предупреждение или наложение административного штрафа на должностных лиц в размере от пяти тысяч до десяти тысяч рублей</w:t>
      </w:r>
    </w:p>
    <w:p>
      <w:r>
        <w:rPr>
          <w:b/>
        </w:rPr>
        <w:t xml:space="preserve">2. </w:t>
      </w:r>
      <w:r>
        <w:t>Нарушение требований к закупаемым товарам, работам, услугам и (или) нормативных затрат, установленных в соответствии с законодательством Российской Федерации и иными нормативными правовыми актами о контрактной системе в сфере закупок при нормировании в сфере закупок, - влечет наложение административного штрафа на должностных лиц в размере от десяти тысяч до двадцати тысяч рублей</w:t>
      </w:r>
    </w:p>
    <w:p>
      <w:r>
        <w:rPr>
          <w:b/>
        </w:rPr>
        <w:t xml:space="preserve">3. </w:t>
      </w:r>
      <w:r>
        <w:t>Нарушение установленных в соответствии с законодательством Российской Федерации и иными нормативными правовыми актами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или начальной суммы цен единиц товара, работы, услуги - 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но не менее десяти тысяч и не более пятидесяти тысяч рублей</w:t>
      </w:r>
    </w:p>
    <w:p>
      <w:r>
        <w:rPr>
          <w:b/>
        </w:rPr>
        <w:t xml:space="preserve">4. </w:t>
      </w:r>
      <w:r>
        <w:t>Выбор способа определения поставщика (подрядчика, исполнителя) с нарушением требований, установленных законодательством Российской Федерации и иными нормативными правовыми актами о контрактной системе в сфере закупок, либо применение закрытого конкурентного способа определения поставщика (подрядчика, исполнителя) без согласования с федеральным органом исполнительной власти, уполномоченным Правительством Российской Федерации, либо проведение закрытого конкурентного способа определения поставщика (подрядчика, исполнителя) на условиях, отличных от согласованных с указанным органом, либо заключение контракта с единственным поставщиком (подрядчиком, исполнителем) в случаях, не предусмотренных законодательством Российской Федерации и иными нормативными правовыми актами о контрактной системе в сфере закупок, либо заключение контракта с единственным поставщиком (подрядчиком, исполнителем) без согласования с контрольным органом в сфере закупок в случаях, если необходимость такого согласования предусмотрена указанными законодательством и нормативными правовыми актами, - влечет наложение административного штрафа на должностных лиц в размере от тридцати тысяч до пятидесяти тысяч рублей</w:t>
      </w:r>
    </w:p>
    <w:p>
      <w:r>
        <w:rPr>
          <w:b/>
        </w:rPr>
        <w:t xml:space="preserve">5. </w:t>
      </w:r>
      <w:r>
        <w:t>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содержанию документов, формируемых (составляемых) при осуществлении закупок, к порядку и сроку размещения информации и документов, за исключением случаев, предусмотренных частями 1, 2 и 9 настоящей статьи, либо неразмещение информации и документов в нарушение порядка, установленного законодательством Российской Федерации и иными нормативными правовыми актами о контрактной системе в сфере закупок, за исключением случаев, предусмотренных частями 1 и 9 настоящей статьи, - влечет предупреждение или наложение административного штрафа на должностных лиц в размере от трех тысяч до десяти тысяч рублей</w:t>
      </w:r>
    </w:p>
    <w:p>
      <w:r>
        <w:rPr>
          <w:b/>
        </w:rPr>
        <w:t xml:space="preserve">6. </w:t>
      </w:r>
      <w:r>
        <w:t>Действия, предусмотренные частью 5 настоящей статьи, повлекшие необоснованное ограничение количества участников закупки, - влекут наложение административного штрафа на должностных лиц в размере 1 процента начальной (максимальной) цены контракта, но не менее десяти тысяч и не более пятидесяти тысяч рублей</w:t>
      </w:r>
    </w:p>
    <w:p>
      <w:r>
        <w:rPr>
          <w:b/>
        </w:rPr>
        <w:t xml:space="preserve">7. </w:t>
      </w:r>
      <w:r>
        <w:t>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рассмотрению и оценке заявки на участие в закупке, либо отклонение заявки на участие в закупке или отстранение участника закупки от участия в определении поставщика (подрядчика, исполнителя) в нарушение установленных указанными законодательством и нормативными правовыми актами требований, либо признание заявки соответствующей установленным при осуществлении закупки требованиям в случае, если такая заявка подлежит отклонению, - 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w:t>
      </w:r>
    </w:p>
    <w:p>
      <w:r>
        <w:rPr>
          <w:b/>
        </w:rPr>
        <w:t xml:space="preserve">8. </w:t>
      </w:r>
      <w:r>
        <w:t>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возврата денежных средств, внесенных в качестве обеспечения заявки на участие в закупке или обеспечения исполнения контракта, за исключением случая, предусмотренного частью 4 статьи 7.306 настоящего Кодекса, - влечет наложение административного штрафа на должностных лиц в размере 1 процента суммы денежных средств, внесенных в качестве обеспечения заявки или обеспечения исполнения контракта, но не менее пяти тысяч и не более тридцати тысяч рублей</w:t>
      </w:r>
    </w:p>
    <w:p>
      <w:r>
        <w:rPr>
          <w:b/>
        </w:rPr>
        <w:t xml:space="preserve">9. </w:t>
      </w:r>
      <w:r>
        <w:t>Нарушение заказчиком, оператором электронной площадки, оператором специализированной площадки, кредитной организацией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либо сроку размещения информации и документов или направления их для размещения в реестрах, предусмотренных указанными законодательством и нормативными правовыми актами, либо неразмещение информации и документов или ненаправление их для размещения в реестрах, предусмотренных указанными законодательством и нормативными правовыми актами, - влечет предупреждение или наложение административного штрафа на должностных лиц в размере от десяти тысяч до двадцати тысяч рублей; на юридических лиц, являющихся кредитными организациями, - от тридцати тысяч до пятидесяти тысяч рублей</w:t>
      </w:r>
    </w:p>
    <w:p>
      <w:r>
        <w:rPr>
          <w:b/>
        </w:rPr>
        <w:t xml:space="preserve">10. </w:t>
      </w:r>
      <w:r>
        <w:t>Включение заведомо недостоверной информации в реестр недобросовестных поставщиков (подрядчиков, исполнителей) - влечет наложение административного штрафа на должностных лиц органа, осуществляющего ведение реестра недобросовестных поставщиков (подрядчиков, исполнителей), в размере от тридцати тысяч до пятидесяти тысяч рублей</w:t>
      </w:r>
    </w:p>
    <w:p>
      <w:r>
        <w:rPr>
          <w:b/>
        </w:rPr>
        <w:t xml:space="preserve">11. </w:t>
      </w:r>
      <w:r>
        <w:t>Осуществление закупок у субъектов малого предпринимательства, социально ориентированных некоммерческих организаций в объеме менее объема, предусмотренного законодательством Российской Федерации и иными нормативными правовыми актами о контрактной системе в сфере закупок, - влечет наложение административного штрафа на должностных лиц в размере от сорока тысяч до шестидесяти тысяч рублей. Примечания</w:t>
      </w:r>
    </w:p>
    <w:p>
      <w:r>
        <w:rPr>
          <w:b/>
        </w:rPr>
        <w:t xml:space="preserve">11. </w:t>
      </w:r>
      <w:r>
        <w:t>Если в соответствии с законодательством Российской Федерации и иными нормативными правовыми актами о контрактной системе в сфере закупок при осуществлении закупки устанавливается максимальное значение цены контракта, размер административного штрафа, исчисляемого в соответствии с настоящей статьей исходя из размера начальной (максимальной) цены контракта, исчисляется от размера максимального значения цены контракта</w:t>
      </w:r>
    </w:p>
    <w:p>
      <w:r>
        <w:rPr>
          <w:b/>
        </w:rPr>
        <w:t xml:space="preserve">11. </w:t>
      </w:r>
      <w:r>
        <w:t>Административная ответственность, установленная частью 7 настоящей статьи, не применяется, если требование, послужившее основанием для неправомерных рассмотрения и оценки заявки на участие в закупке, неправомерного отклонения заявки на участие в закупке, неправомерного отстранения участника закупки от участия в определении поставщика (подрядчика, исполнителя), неправомерного признания заявки соответствующей установленным при осуществлении закупки требованиям, установлено в извещении об осуществлении закупки, приглашении принять участие в определении поставщика (подрядчика, исполнителя), документации о закупке с нарушением законодательства Российской Федерации и иных нормативных правовых актов о контрактной системе в сфере закупок</w:t>
      </w:r>
    </w:p>
    <w:p>
      <w:r>
        <w:rPr>
          <w:b/>
        </w:rPr>
        <w:t xml:space="preserve">11. </w:t>
      </w:r>
      <w:r>
        <w:t>Временем совершения административного правонарушения, предусмотренного частью 11 настоящей статьи, является дата окончания календарного года. (Дополнение статьей - Федеральный закон от 28.12.2024 № 500-ФЗ)</w:t>
      </w:r>
    </w:p>
    <w:p>
      <w:r>
        <w:rPr>
          <w:b/>
        </w:rPr>
        <w:t>Статья 7.302. Нарушение порядка заключения, исполнения, изменения и расторжения контракта</w:t>
      </w:r>
    </w:p>
    <w:p>
      <w:r>
        <w:rPr>
          <w:b/>
        </w:rPr>
        <w:t xml:space="preserve">1. </w:t>
      </w:r>
      <w:r>
        <w:t>Заключение контракта по результатам определения поставщика (подрядчика, исполнителя) с нарушением условий, предусмотренных извещением об осуществлении закупки товаров, работ, услуг для обеспечения государственных и муниципальных нужд (далее в настоящей статье - закупка), приглашением принять участие в определении поставщика (подрядчика, исполнителя), документацией о закупке либо заявкой участника закупки (включая предварительное предложение о поставке товара), с которым заключен контракт, - влечет наложение административного штрафа на должностных лиц в размере 1 процента начальной (максимальной) цены контракта, но не менее пяти тысяч и не более тридцати тысяч рублей; на юридических лиц - в размере 1 процента начальной (максимальной) цены контракта, но не менее пятидесяти тысяч и не более двухсот тысяч рублей</w:t>
      </w:r>
    </w:p>
    <w:p>
      <w:r>
        <w:rPr>
          <w:b/>
        </w:rPr>
        <w:t xml:space="preserve">2. </w:t>
      </w:r>
      <w:r>
        <w:t>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направлению или размещению проекта контракта, рассмотрению протокола разногласий, заключению контракта либо срокам осуществления таких действий - влечет наложение административного штрафа на должностных лиц в размере от пяти тысяч до тридцати тысяч рублей</w:t>
      </w:r>
    </w:p>
    <w:p>
      <w:r>
        <w:rPr>
          <w:b/>
        </w:rPr>
        <w:t xml:space="preserve">3. </w:t>
      </w:r>
      <w:r>
        <w:t>Изменение условий контракта, если возможность изменения таких условий контракта не предусмотрена законодательством Российской Федерации и иными нормативными правовыми актами о контрактной системе в сфере закупок, - влечет наложение административного штрафа на должностных лиц в размере от десяти тысяч до пятидесяти тысяч рублей; на юридических лиц - от ста тысяч до трехсот тысяч рублей</w:t>
      </w:r>
    </w:p>
    <w:p>
      <w:r>
        <w:rPr>
          <w:b/>
        </w:rPr>
        <w:t xml:space="preserve">4. </w:t>
      </w:r>
      <w:r>
        <w:t>Действия, предусмотренные частями 1 и 3 настоящей статьи, повлекшие увеличение цены контракта,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 влекут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 на юридических лиц - в размере 1 процента цены контракта, но не менее двухсот тысяч и не более четырехсот тысяч рублей</w:t>
      </w:r>
    </w:p>
    <w:p>
      <w:r>
        <w:rPr>
          <w:b/>
        </w:rPr>
        <w:t xml:space="preserve">5. </w:t>
      </w:r>
      <w:r>
        <w:t>Несоблюдение требования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и иными нормативными правовыми актами о контрактной системе в сфере закупок к проведению такой экспертизы заказчик обязан привлечь экспертов, экспертные организации, - влечет наложение административного штрафа на должностных лиц в размере от пяти тысяч до двадцати тысяч рублей</w:t>
      </w:r>
    </w:p>
    <w:p>
      <w:r>
        <w:rPr>
          <w:b/>
        </w:rPr>
        <w:t xml:space="preserve">6. </w:t>
      </w:r>
      <w:r>
        <w:t>Нарушение установленных законодательством Российской Федерации и иными нормативными правовыми актами о контрактной системе в сфере закупок требований к оформлению приемки результатов отдельного этапа исполнения контракта, поставленного товара, выполненной работы (ее результатов) или оказанной услуги либо сроков такой приемки, ненаправление мотивированного отказа от подписания документа о приемке или неприменение мер ответственности к поставщику (подрядчику, исполнителю) в случае нарушения им условий контракта - влечет наложение административного штрафа на должностных лиц в размере от десяти тысяч до двадцати тысяч рублей</w:t>
      </w:r>
    </w:p>
    <w:p>
      <w:r>
        <w:rPr>
          <w:b/>
        </w:rPr>
        <w:t xml:space="preserve">7. </w:t>
      </w:r>
      <w:r>
        <w:t>Приемка результатов отдельного этапа исполнения контракта, поставленного товара, выполненной работы (ее результатов) или оказанной услуги при несоответствии поставленного товара, выполненной работы (ее результатов) или оказанной услуги условиям контракта в случаях, не предусмотренных законодательством Российской Федерации и иными нормативными правовыми актами о контрактной системе в сфере закупок, - влечет наложение административного штрафа на должностных лиц в размере 1 процента цены контракта, но не менее пятидесяти тысяч и не более двухсот тысяч рублей</w:t>
      </w:r>
    </w:p>
    <w:p>
      <w:r>
        <w:rPr>
          <w:b/>
        </w:rPr>
        <w:t xml:space="preserve">8. </w:t>
      </w:r>
      <w:r>
        <w:t>Нарушение срока либо порядка оплаты отдельных этапов исполнения контракта, поставляемого товара, выполняемой работы (ее результатов) или оказываемой услуги, в том числе неисполнение обязанности по обеспечению авансирования, предусмотренного контрактом, - влечет наложение административного штрафа на должностных лиц в размере 1 процента цены контракта (этапа исполнения контракта, аванса, предусмотренного контрактом), но не менее десяти тысяч и не более пятидесяти тысяч рублей</w:t>
      </w:r>
    </w:p>
    <w:p>
      <w:r>
        <w:rPr>
          <w:b/>
        </w:rPr>
        <w:t xml:space="preserve">9. </w:t>
      </w:r>
      <w:r>
        <w:t>Нарушение установленного законодательством Российской Федерации и иными нормативными правовыми актами о контрактной системе в сфере закупок порядка расторжения контракта в случае одностороннего отказа от исполнения контракта - 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ста тысяч до двухсот тысяч рублей</w:t>
      </w:r>
    </w:p>
    <w:p>
      <w:r>
        <w:rPr>
          <w:b/>
        </w:rPr>
        <w:t xml:space="preserve">10. </w:t>
      </w:r>
      <w:r>
        <w:t>Повторное совершение должностным лицом административного правонарушения, предусмотренного частью 4, 7 или 8 настоящей статьи, - влечет дисквалификацию на срок от одного года до двух лет. (Дополнение статьей - Федеральный закон от 28.12.2024 № 500-ФЗ)</w:t>
      </w:r>
    </w:p>
    <w:p>
      <w:r>
        <w:rPr>
          <w:b/>
        </w:rPr>
        <w:t>Статья 7.303. Нарушение порядка формирования, размещения и выполнения государственного оборонного заказа</w:t>
      </w:r>
    </w:p>
    <w:p>
      <w:r>
        <w:rPr>
          <w:b/>
        </w:rPr>
        <w:t xml:space="preserve">1. </w:t>
      </w:r>
      <w:r>
        <w:t>Нарушение установленного законодательством Российской Федерации и иными нормативными правовыми актами о контрактной системе в сфере закупок порядка определения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или цены государственного контракта в случае размещения государственного оборонного заказа у единственного поставщика (исполнителя, подрядчика) - влечет наложение административного штрафа на должностных лиц в размере от тридцати тысяч до пятидесяти тысяч рублей</w:t>
      </w:r>
    </w:p>
    <w:p>
      <w:r>
        <w:rPr>
          <w:b/>
        </w:rPr>
        <w:t xml:space="preserve">2. </w:t>
      </w:r>
      <w:r>
        <w:t>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частью 3 настоящей статьи, статьей 14.31 настоящего Кодекса, если эти действия не содержат признаков уголовно наказуемого деяния,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
        <w:rPr>
          <w:b/>
        </w:rPr>
        <w:t xml:space="preserve">3. </w:t>
      </w:r>
      <w:r>
        <w:t>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признаков уголовно наказуемого деяния,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
        <w:rPr>
          <w:b/>
        </w:rPr>
        <w:t xml:space="preserve">4. </w:t>
      </w:r>
      <w:r>
        <w:t>Нарушение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в сфере государственного оборонного заказа, - влечет наложение административного штрафа на должностных лиц в размере от тридцати тысяч до пятидесяти тысяч рублей</w:t>
      </w:r>
    </w:p>
    <w:p>
      <w:r>
        <w:rPr>
          <w:b/>
        </w:rPr>
        <w:t xml:space="preserve">5. </w:t>
      </w:r>
      <w:r>
        <w:t>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частью 8 статьи 7.302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контрактом порядка и (или) сроков осуществления контроля качества или приемки военной продукции, если эти действия не содержат признаков уголовно наказуемого деяния, - влечет наложение административного штрафа в размере от тридцати тысяч до пятидесяти тысяч рублей</w:t>
      </w:r>
    </w:p>
    <w:p>
      <w:r>
        <w:rPr>
          <w:b/>
        </w:rPr>
        <w:t xml:space="preserve">6. </w:t>
      </w:r>
      <w:r>
        <w:t>Нарушение должностным лицом головного исполнителя поставок продукции по государственному оборонному заказу (далее в настоящей статье - головной исполнитель)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участвующего в поставках продукции по государственному оборонному заказу (далее в настоящей статье - исполнитель), условий контракта,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 влечет наложение административного штрафа в размере от тридцати тысяч до пятидесяти тысяч рублей</w:t>
      </w:r>
    </w:p>
    <w:p>
      <w:r>
        <w:rPr>
          <w:b/>
        </w:rPr>
        <w:t xml:space="preserve">7. </w:t>
      </w:r>
      <w:r>
        <w:t>Нарушение должностным лицом головного исполнителя срока и (или)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 влечет наложение административного штрафа в размере от пятидесяти тысяч до ста тысяч рублей</w:t>
      </w:r>
    </w:p>
    <w:p>
      <w:r>
        <w:rPr>
          <w:b/>
        </w:rPr>
        <w:t xml:space="preserve">8. </w:t>
      </w:r>
      <w:r>
        <w:t>Совершение головным исполнителем, исполнителем действий (бездействие),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контракта, за исключением случаев, предусмотренных частями 6, 7 и 9 настоящей статьи, статьей 14.31 настоящего Кодекса, - 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
        <w:rPr>
          <w:b/>
        </w:rPr>
        <w:t xml:space="preserve">9. </w:t>
      </w:r>
      <w:r>
        <w:t>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статьей 14.31 настоящего Кодекса, - 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
        <w:rPr>
          <w:b/>
        </w:rPr>
        <w:t xml:space="preserve">10. </w:t>
      </w:r>
      <w:r>
        <w:t>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частью 14 настоящей статьи, - влечет предупреждение или наложение административного штрафа на должностных лиц в размере от тридцати тысяч до пятидесяти тысяч рублей</w:t>
      </w:r>
    </w:p>
    <w:p>
      <w:r>
        <w:rPr>
          <w:b/>
        </w:rPr>
        <w:t xml:space="preserve">11. </w:t>
      </w:r>
      <w:r>
        <w:t>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либо нарушение правил ведения такого учета - 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
        <w:rPr>
          <w:b/>
        </w:rPr>
        <w:t xml:space="preserve">12. </w:t>
      </w: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 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
        <w:rPr>
          <w:b/>
        </w:rPr>
        <w:t xml:space="preserve">13. </w:t>
      </w: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
        <w:rPr>
          <w:b/>
        </w:rPr>
        <w:t xml:space="preserve">14. </w:t>
      </w: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 влечет наложение административного штрафа на должностных лиц в размере от ста тысяч до одного миллиона рублей</w:t>
      </w:r>
    </w:p>
    <w:p>
      <w:r>
        <w:rPr>
          <w:b/>
        </w:rPr>
        <w:t xml:space="preserve">15. </w:t>
      </w: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
        <w:rPr>
          <w:b/>
        </w:rPr>
        <w:t xml:space="preserve">16. </w:t>
      </w:r>
      <w:r>
        <w:t>Нарушение головным исполнителем, исполнителем по государственному оборонному заказу установленных в соответствии с законодательством Российской Федерации в сфере государственного оборонного заказа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Российской Федерации в сфере государственного оборонного заказа, - 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 Примечание. Излишним доходом, указанным в части 9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 (Дополнение статьей - Федеральный закон от 28.12.2024 № 500-ФЗ)</w:t>
      </w:r>
    </w:p>
    <w:p>
      <w:r>
        <w:rPr>
          <w:b/>
        </w:rPr>
        <w:t>Статья 7.304. Нарушение порядка осуществления закупок товаров, работ, услуг отдельными видами юридических лиц</w:t>
      </w:r>
    </w:p>
    <w:p>
      <w:r>
        <w:rPr>
          <w:b/>
        </w:rPr>
        <w:t xml:space="preserve">1. </w:t>
      </w:r>
      <w:r>
        <w:t>Осуществление закупки товаров, работ, услуг (далее в настоящей статье - закупка), если закупка в соответствии с законодательством Российской Федерации в сфере закупок товаров, работ, услуг отдельными видами юридических лиц (далее - законодательство Российской Федерации в сфере закупок отдельными видами юридических лиц) должна осуществляться в порядке, предусмотренном законодательством Российской Федерации и иными нормативными правовыми актами о контрактной системе в сфере закупок, в ином порядке - влечет наложение административного штрафа на должностных лиц в размере от пяти тысяч до тридцати тысяч рублей; на юридических лиц - от пятидесяти тысяч до ста тысяч рублей</w:t>
      </w:r>
    </w:p>
    <w:p>
      <w:r>
        <w:rPr>
          <w:b/>
        </w:rPr>
        <w:t xml:space="preserve">2. </w:t>
      </w:r>
      <w:r>
        <w:t>Нарушение заказчиком установленных законодательством Российской Федерации в сфере закупок отдельными видами юридических лиц требований к содержанию документов, формируемых (составляемых) при осуществлении закупок, либо нарушение предусмотренных указанным законодательством порядка и сроков размещения информации и документов - 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тридцати тысяч рублей</w:t>
      </w:r>
    </w:p>
    <w:p>
      <w:r>
        <w:rPr>
          <w:b/>
        </w:rPr>
        <w:t xml:space="preserve">3. </w:t>
      </w:r>
      <w:r>
        <w:t>Установление требований к участникам закупок, к закупаемым товарам, работам, услугам и (или) к условиям договора с нарушением законодательства Российской Федерации в сфере закупок отдельными видами юридических лиц либо оценка и (или) сопоставление заявок на участие в закупке с нарушением требований, предусмотренных указанным законодательством, - влекут предупреждение или наложение административного штрафа на должностных лиц в размере от пяти тысяч до тридцати тысяч рублей; на юридических лиц - от десяти тысяч до тридцати тысяч рублей</w:t>
      </w:r>
    </w:p>
    <w:p>
      <w:r>
        <w:rPr>
          <w:b/>
        </w:rPr>
        <w:t xml:space="preserve">4. </w:t>
      </w:r>
      <w:r>
        <w:t>Нарушение установленных законодательством Российской Федерации в сфере закупок отдельными видами юридических лиц требований к порядку либо сроку размещения информации и документов или направления их для размещения в реестрах, предусмотренных указанным законодательством, - 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
        <w:rPr>
          <w:b/>
        </w:rPr>
        <w:t xml:space="preserve">5. </w:t>
      </w:r>
      <w:r>
        <w:t>Нарушение заказчиком установленных законодательством Российской Федерации в сфере закупок отдельными видами юридических лиц сроков заключения договора либо нарушение порядка заключения договора по результатам конкурентной закупки в электронной форме, участниками которой могут быть только субъекты малого и среднего предпринимательства, - влечет наложение административного штрафа на должностных лиц в размере от пяти тысяч до тридцати тысяч рублей; на юридических лиц - от тридцати тысяч до пятидесяти тысяч рублей</w:t>
      </w:r>
    </w:p>
    <w:p>
      <w:r>
        <w:rPr>
          <w:b/>
        </w:rPr>
        <w:t xml:space="preserve">6. </w:t>
      </w:r>
      <w:r>
        <w:t>Осуществление закупок у субъектов малого и среднего предпринимательства в размере менее размера, предусмотренного законодательством Российской Федерации в сфере закупок отдельными видами юридических лиц, - 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
        <w:rPr>
          <w:b/>
        </w:rPr>
        <w:t xml:space="preserve">7. </w:t>
      </w:r>
      <w:r>
        <w:t>Нарушение установленного законодательством Российской Федерации в сфере закупок отдельными видами юридических лиц срока оплаты товаров, работ, услуг по договору (отдельному этапу договора), заключенному по результатам закупки, - (В редакции Федерального закона от 29.12.2025 № 524-ФЗ) 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 (Дополнение статьей - Федеральный закон от 28.12.2024 № 500-ФЗ)</w:t>
      </w:r>
    </w:p>
    <w:p>
      <w:r>
        <w:rPr>
          <w:b/>
        </w:rPr>
        <w:t>Статья 7.305.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
        <w:rPr>
          <w:b/>
        </w:rPr>
        <w:t xml:space="preserve">1. </w:t>
      </w:r>
      <w:r>
        <w:t>Нарушение установленных законодательством Российской Федерации требований к порядку и (или) сроку размещения информации о проведении обязательных в соответствии с законодательством Российской Федерации торгов (далее - обязательные торги), продаже государственного или муниципального имущества и (или) размещение недостоверной информации о проведении обязательных торгов, продаже государственного или муниципального имущества, за исключением случаев, предусмотренных частями 1, 5 и 9 статьи 7.301, частями 2 и 4 статьи 7.304 настоящего Кодекса, либо предоставление документации, содержащей недостоверные сведения, - влекут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
        <w:rPr>
          <w:b/>
        </w:rPr>
        <w:t xml:space="preserve">2. </w:t>
      </w:r>
      <w:r>
        <w:t>Нарушение порядка определения формы проведения обязательных торгов, за исключением случаев, предусмотренных частью 4 статьи 7.301, частью 1 статьи 7.304 настоящего Кодекса, - 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w:t>
      </w:r>
    </w:p>
    <w:p>
      <w:r>
        <w:rPr>
          <w:b/>
        </w:rPr>
        <w:t xml:space="preserve">3. </w:t>
      </w:r>
      <w:r>
        <w:t>Нарушение порядка предоставления документации об обязательных торгах, порядка разъяснения такой документации, порядка приема заявок на участие в обязательных торгах, заявок на участие в продаже государственного или муниципального имущества, порядка допуска к участию в обязательных торгах или порядка определения победителя обязательных торгов, продажи государственного или муниципального имущества, за исключением случаев, предусмотренных частями 5 - 7 статьи 7.301, частями 2 и 3 статьи 7.304 настоящего Кодекса, - 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w:t>
      </w:r>
    </w:p>
    <w:p>
      <w:r>
        <w:rPr>
          <w:b/>
        </w:rPr>
        <w:t xml:space="preserve">4. </w:t>
      </w:r>
      <w:r>
        <w:t>Нарушение сроков заключения договоров по результатам проведения обязательных торгов, продажи государственного или муниципального имущества или в случае, если обязательные торги признаны несостоявшимися, либо уклонение организатора обязательных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частью 2 статьи 7.302, частью 5 статьи 7.304 настоящего Кодекса, - 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
        <w:rPr>
          <w:b/>
        </w:rPr>
        <w:t xml:space="preserve">5. </w:t>
      </w:r>
      <w:r>
        <w:t>Изменение организатором обязательных торгов, продавцом государственного или муниципального имущества либо лицом, являющимся стороной договора, по соглашению сторон или в одностороннем порядке условий договора при его заключении или исполнении, установленных в документации об обязательных торгах, извещении о проведении обязательных торгов, информационном сообщении о продаже государственного или муниципального имущества, проектах договоров, в случае, если федеральным законом предусмотрен запрет такого изменения, за исключением случаев, предусмотренных частями 1, 3 и 4 статьи 7.302, частью 5 статьи 7.304, частью 1 статьи 7.306 настоящего Кодекса, - 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
        <w:rPr>
          <w:b/>
        </w:rPr>
        <w:t xml:space="preserve">6. </w:t>
      </w:r>
      <w:r>
        <w:t>Нарушение процедуры и (или) порядка организации и проведения обязательных торгов, продажи государственного или муниципального имущества, за исключением случаев, предусмотренных частями 1 - 5 настоящей статьи, статьями 7.301 - 7.304, 7.306 настоящего Кодекса, - 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 (Дополнение статьей - Федеральный закон от 28.12.2024 № 500-ФЗ)</w:t>
      </w:r>
    </w:p>
    <w:p>
      <w:r>
        <w:rPr>
          <w:b/>
        </w:rPr>
        <w:t>Статья 7.306. Нарушение оператором электронной площадки, оператором специализированной электронной площадки установленных порядков проведения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и обязательных торгов в электронной форме, нарушение кредитной организацией установленного порядка блокирования и прекращения блокирования денежных средств на банковском счете участника таких закупок и (или) обязательных торгов</w:t>
      </w:r>
    </w:p>
    <w:p>
      <w:r>
        <w:rPr>
          <w:b/>
        </w:rPr>
        <w:t xml:space="preserve">1. </w:t>
      </w:r>
      <w:r>
        <w:t>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правил документооборота при проведении закупок, предусмотренных законодательством Российской Федерации и иными нормативными правовыми актами о контрактной системе в сфере закупок, закупок, предусмотренных законодательством Российской Федерации в сфере закупок отдельными видами юридических лиц (далее в настоящей статье - закупки), и обязательных торгов в электронной форме, за исключением случаев, предусмотренных частями 2 - 4 настоящей статьи, - влечет наложение административного штрафа в размере от пяти тысяч до тридцати тысяч рублей</w:t>
      </w:r>
    </w:p>
    <w:p>
      <w:r>
        <w:rPr>
          <w:b/>
        </w:rPr>
        <w:t xml:space="preserve">2. </w:t>
      </w:r>
      <w:r>
        <w:t>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непрерывности проведения закупок и обязательных торгов в электронной форме, надежности функционирования программно-аппаратных средств, используемых для их проведения, равного доступа участников закупок и обязательных торгов к участию в них, неизменности подписанных усиленной квалифицированной электронной подписью документов - влечет наложение административного штрафа в размере от ста тысяч до двухсот тысяч рублей</w:t>
      </w:r>
    </w:p>
    <w:p>
      <w:r>
        <w:rPr>
          <w:b/>
        </w:rPr>
        <w:t xml:space="preserve">3. </w:t>
      </w:r>
      <w:r>
        <w:t>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обеспечению конфиденциальности информации при проведении закупок и обязательных торгов - 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
        <w:rPr>
          <w:b/>
        </w:rPr>
        <w:t xml:space="preserve">4. </w:t>
      </w:r>
      <w:r>
        <w:t>Нарушение кредитной организацией установленных законодательством Российской Федерации требований к порядку и (или) сроку блокирования и прекращения блокирования денежных средств на банковском счете участника закупок и (или) обязательных торгов либо нарушение оператором электронной площадки, оператором специализированной электронной площадки установленных законодательством Российской Федерации требований к порядку и (или) сроку направления в кредитную организацию информации, необходимой для осуществления таких блокирования и прекращения блокирования, - влечет предупреждение или наложение административного штрафа в размере 1 процента суммы денежных средств, подлежащих блокированию или прекращению блокирования, но не менее пяти тысяч и не более тридцати тысяч рублей. (Дополнение статьей - Федеральный закон от 28.12.2024 № 500-ФЗ)</w:t>
      </w:r>
    </w:p>
    <w:p>
      <w:r>
        <w:rPr>
          <w:b/>
        </w:rPr>
        <w:t>Статья 7.31</w:t>
      </w:r>
    </w:p>
    <w:p>
      <w:r>
        <w:t>(Дополнение статьей - Федеральный закон от 02.02.2006 № 19-ФЗ) (Утратила силу - Федеральный закон от 28.12.2024 № 500-ФЗ)</w:t>
      </w:r>
    </w:p>
    <w:p>
      <w:r>
        <w:rPr>
          <w:b/>
        </w:rPr>
        <w:t>Статья 7.311</w:t>
      </w:r>
    </w:p>
    <w:p>
      <w:r>
        <w:t>(Дополнение статьей - Федеральный закон от 17.07.2009 № 160-ФЗ) (Утратила силу - Федеральный закон от 28.12.2024 № 500-ФЗ)</w:t>
      </w:r>
    </w:p>
    <w:p>
      <w:r>
        <w:rPr>
          <w:b/>
        </w:rPr>
        <w:t>Статья 7.32</w:t>
      </w:r>
    </w:p>
    <w:p>
      <w:r>
        <w:t>(Дополнение статьей - Федеральный закон от 02.02.2006 № 19-ФЗ) (Утратила силу - Федеральный закон от 28.12.2024 № 500-ФЗ)</w:t>
      </w:r>
    </w:p>
    <w:p>
      <w:r>
        <w:rPr>
          <w:b/>
        </w:rPr>
        <w:t>Статья 7.321</w:t>
      </w:r>
    </w:p>
    <w:p>
      <w:r>
        <w:t>(Дополнение статьей - Федеральный закон от 02.12.2013 № 326-ФЗ) (Утратила силу - Федеральный закон от 28.12.2024 № 500-ФЗ)</w:t>
      </w:r>
    </w:p>
    <w:p>
      <w:r>
        <w:rPr>
          <w:b/>
        </w:rP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 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 (Дополнение статьей - Федеральный закон от 21.07.2014 № 217-ФЗ)</w:t>
      </w:r>
    </w:p>
    <w:p>
      <w:r>
        <w:rPr>
          <w:b/>
        </w:rPr>
        <w:t>Статья 7.323</w:t>
      </w:r>
    </w:p>
    <w:p>
      <w:r>
        <w:t>(Дополнение статьей - Федеральный закон от 05.05.2014 № 122-ФЗ) (Утратила силу - Федеральный закон от 28.12.2024 № 500-ФЗ)</w:t>
      </w:r>
    </w:p>
    <w:p>
      <w:r>
        <w:rPr>
          <w:b/>
        </w:rPr>
        <w:t>Статья 7.324</w:t>
      </w:r>
    </w:p>
    <w:p>
      <w:r>
        <w:t>(Дополнение статьей - Федеральный закон от 05.10.2015 № 275-ФЗ) (Утратила силу - Федеральный закон от 28.12.2024 № 500-ФЗ)</w:t>
      </w:r>
    </w:p>
    <w:p>
      <w:r>
        <w:rPr>
          <w:b/>
        </w:rPr>
        <w:t>Статья 7.325</w:t>
      </w:r>
    </w:p>
    <w:p>
      <w:r>
        <w:t>(Дополнение статьей - Федеральный закон от 26.07.2017 № 189-ФЗ) (Утратила силу - Федеральный закон от 28.12.2024 № 500-ФЗ)</w:t>
      </w:r>
    </w:p>
    <w:p>
      <w:r>
        <w:rPr>
          <w:b/>
        </w:rPr>
        <w:t>Статья 7.326. Заведомо ложное экспертное заключение в сфере закупок товаров, работ, услуг для обеспечения государственных и муниципальных нужд</w:t>
      </w:r>
    </w:p>
    <w:p>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 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 (Дополнение статьей - Федеральный закон от 27.12.2018 № 510-ФЗ)</w:t>
      </w:r>
    </w:p>
    <w:p>
      <w:r>
        <w:rPr>
          <w:b/>
        </w:rP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
        <w:t>(Наименование в редакции Федерального закона от 23.07.2013 № 245-ФЗ)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 (В редакции Федерального закона от 23.07.2013 № 245-ФЗ) 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 (В редакции Федерального закона от 22.06.2007 № 116-ФЗ) (Дополнение статьей - Федеральный закон от 26.07.2006 № 133-ФЗ)</w:t>
      </w:r>
    </w:p>
    <w:p>
      <w:r>
        <w:rPr>
          <w:b/>
        </w:rP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 влечет наложение административного штрафа в размере от двадцати тысяч до ста тысяч рублей. (Дополнение статьей - Федеральный закон от 24.07.2007 № 212-ФЗ) (В редакции Федерального закона от 08.03.2015 № 46-ФЗ)</w:t>
      </w:r>
    </w:p>
    <w:p>
      <w:r>
        <w:rPr>
          <w:b/>
        </w:rPr>
        <w:t>Статья 7.35. Нарушение порядка согласования при совершении сделки по распоряжению государственным (муниципальным) имуществом</w:t>
      </w:r>
    </w:p>
    <w:p>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 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 (Дополнение статьей - Федеральный закон от 28.11.2015 № 344-ФЗ)</w:t>
      </w:r>
    </w:p>
    <w:p>
      <w:pPr>
        <w:pStyle w:val="Heading3"/>
      </w:pPr>
      <w:r>
        <w:t>АДМИНИСТРАТИВНЫЕ ПРАВОНАРУШЕНИЯ В ОБЛАСТИ ОХРАНЫ ОКРУЖАЮЩЕЙ СРЕДЫ, ПРИРОДОПОЛЬЗОВАНИЯ И ОБРАЩЕНИЯ С ЖИВОТНЫМИ</w:t>
      </w:r>
    </w:p>
    <w:p>
      <w:r>
        <w:rPr>
          <w:b/>
        </w:rP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
        <w:t>(Наименование в редакции Федерального закона от 28.12.2009 № 380-ФЗ) 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статьей 8.48 настоящего Кодекса, - (В редакции федеральных законов от 28.12.2009 № 380-ФЗ, от 27.12.2019 № 504-ФЗ) 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 (В редакции федеральных законов от 26.12.2005 № 183-ФЗ; от 22.06.2007 № 116-ФЗ; от 27.07.2010 № 239-ФЗ)</w:t>
      </w:r>
    </w:p>
    <w:p>
      <w:r>
        <w:rPr>
          <w:b/>
        </w:rPr>
        <w:t>Статья 8.2. Несоблюдение требований в области охраны окружающей среды при обращении с отходами производства и потребления</w:t>
      </w:r>
    </w:p>
    <w:p>
      <w:r>
        <w:rPr>
          <w:b/>
        </w:rPr>
        <w:t xml:space="preserve">1. </w:t>
      </w:r>
      <w:r>
        <w:t>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частью 31 настоящей статьи и статьей 8.23 настоящего Кодекса, - (В редакции Федерального закона от 14.07.2022 № 287-ФЗ) 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 (В редакции Федерального закона от 14.07.2022 № 287-ФЗ)</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 (В редакции Федерального закона от 14.07.2022 № 287-ФЗ)</w:t>
      </w:r>
    </w:p>
    <w:p>
      <w:r>
        <w:rPr>
          <w:b/>
        </w:rPr>
        <w:t xml:space="preserve">3. </w:t>
      </w:r>
      <w:r>
        <w:t>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 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 (В редакции Федерального закона от 14.07.2022 № 287-ФЗ)</w:t>
      </w:r>
    </w:p>
    <w:p>
      <w:r>
        <w:rPr>
          <w:b/>
        </w:rPr>
        <w:t xml:space="preserve">31. </w:t>
      </w:r>
      <w:r>
        <w:t>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частью 33 настоящей статьи, - 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 (Дополнение частью - Федеральный закон от 14.07.2022 № 287-ФЗ)</w:t>
      </w:r>
    </w:p>
    <w:p>
      <w:r>
        <w:rPr>
          <w:b/>
        </w:rPr>
        <w:t xml:space="preserve">32. </w:t>
      </w:r>
      <w:r>
        <w:t>Повторное совершение административного правонарушения, предусмотренного частью 31 настоящей статьи, - 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 (Дополнение частью - Федеральный закон от 14.07.2022 № 287-ФЗ)</w:t>
      </w:r>
    </w:p>
    <w:p>
      <w:r>
        <w:rPr>
          <w:b/>
        </w:rPr>
        <w:t xml:space="preserve">33. </w:t>
      </w:r>
      <w:r>
        <w:t>Действия, предусмотренные частью 31 настоящей статьи, совершенные с использованием грузовых транспортных средств, прицепов к ним, тракторов и других самоходных машин, - 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 (Дополнение частью - Федеральный закон от 14.07.2022 № 287-ФЗ)</w:t>
      </w:r>
    </w:p>
    <w:p>
      <w:r>
        <w:rPr>
          <w:b/>
        </w:rPr>
        <w:t xml:space="preserve">34. </w:t>
      </w:r>
      <w:r>
        <w:t>Повторное совершение административного правонарушения, предусмотренного частью 33 настоящей статьи, - 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(Дополнение частью - Федеральный закон от 14.07.2022 № 287-ФЗ)</w:t>
      </w:r>
    </w:p>
    <w:p>
      <w:r>
        <w:rPr>
          <w:b/>
        </w:rPr>
        <w:t xml:space="preserve">4. </w:t>
      </w:r>
      <w:r>
        <w:t>Несоблюдение требований в области охраны окружающей среды при размещении отходов производства и потребления, за исключением случаев, предусмотренных статьей 8.23 настоящего Кодекса, - 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
        <w:rPr>
          <w:b/>
        </w:rPr>
        <w:t xml:space="preserve">5. </w:t>
      </w:r>
      <w:r>
        <w:t>Повторное в течение года совершение административного правонарушения, предусмотренного частью 4 настоящей статьи, - 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
        <w:rPr>
          <w:b/>
        </w:rPr>
        <w:t xml:space="preserve">6. </w:t>
      </w:r>
      <w:r>
        <w:t>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 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
        <w:rPr>
          <w:b/>
        </w:rPr>
        <w:t xml:space="preserve">7. </w:t>
      </w:r>
      <w:r>
        <w:t>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 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
        <w:rPr>
          <w:b/>
        </w:rPr>
        <w:t xml:space="preserve">8. </w:t>
      </w:r>
      <w:r>
        <w:t>Превышение утвержденных лимитов на размещение отходов производства и потребления - 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
        <w:rPr>
          <w:b/>
        </w:rPr>
        <w:t xml:space="preserve">9. </w:t>
      </w:r>
      <w:r>
        <w:t>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 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
        <w:rPr>
          <w:b/>
        </w:rPr>
        <w:t xml:space="preserve">10. </w:t>
      </w:r>
      <w:r>
        <w:t>Неисполнение обязанности по ведению учета в области обращения с отходами производства и потребления - 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
        <w:rPr>
          <w:b/>
        </w:rPr>
        <w:t xml:space="preserve">11. </w:t>
      </w:r>
      <w:r>
        <w:t>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 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
        <w:rPr>
          <w:b/>
        </w:rPr>
        <w:t xml:space="preserve">12. </w:t>
      </w:r>
      <w:r>
        <w:t>Неисполнение обязанности по проведению инвентаризации объектов размещения отходов производства и потребления - 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
        <w:rPr>
          <w:b/>
        </w:rPr>
        <w:t xml:space="preserve">13. </w:t>
      </w:r>
      <w:r>
        <w:t>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частью 14 настоящей статьи, - 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 (Дополнение частью - Федеральный закон от 25.12.2023 № 668-ФЗ)</w:t>
      </w:r>
    </w:p>
    <w:p>
      <w:r>
        <w:rPr>
          <w:b/>
        </w:rPr>
        <w:t xml:space="preserve">14. </w:t>
      </w:r>
      <w:r>
        <w:t>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 влечет наложение административного штрафа в размере от пяти тысяч до десяти тысяч рублей. (Дополнение частью - Федеральный закон от 25.12.2023 № 668-ФЗ) (Статья в редакции Федерального закона от 17.06.2019 № 141-ФЗ)</w:t>
      </w:r>
    </w:p>
    <w:p>
      <w:r>
        <w:rPr>
          <w:b/>
        </w:rPr>
        <w:t>Статья 8.21. Несоблюдение требований в области охраны окружающей среды при обращении с веществами, разрушающими озоновый слой</w:t>
      </w:r>
    </w:p>
    <w:p>
      <w:r>
        <w:rPr>
          <w:b/>
        </w:rPr>
        <w:t xml:space="preserve">1. </w:t>
      </w:r>
      <w:r>
        <w:t>Несоблюдение требований в области охраны окружающей среды при обращении с веществами, разрушающими озоновый слой, - 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 (Дополнение статьей - Федеральный закон от 17.06.2019 № 141-ФЗ)</w:t>
      </w:r>
    </w:p>
    <w:p>
      <w:r>
        <w:rPr>
          <w:b/>
        </w:rPr>
        <w:t xml:space="preserve">1. </w:t>
      </w:r>
      <w:r>
        <w:t>Выброс вредных веществ в атмосферный воздух или вредное физическое воздействие на него без специального разрешения - 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 (В редакции федеральных законов от 09.05.2005 № 45-ФЗ; от 22.06.2007 № 116-ФЗ; от 02.07.2013 № 173-ФЗ)</w:t>
      </w:r>
    </w:p>
    <w:p>
      <w:r>
        <w:rPr>
          <w:b/>
        </w:rPr>
        <w:t xml:space="preserve">2. </w:t>
      </w:r>
      <w:r>
        <w:t>Нарушение условий специального разрешения на выброс вредных веществ в атмосферный воздух или вредное физическое воздействие на него - 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 (В редакции федеральных законов от 22.06.2007 № 116-ФЗ; от 02.07.2013 № 173-ФЗ)</w:t>
      </w:r>
    </w:p>
    <w:p>
      <w:r>
        <w:rPr>
          <w:b/>
        </w:rPr>
        <w:t xml:space="preserve">3. </w:t>
      </w:r>
      <w:r>
        <w:t>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статьей 8.51 настоящего Кодекса, - (В редакции Федерального закона от 21.12.2021 № 427-ФЗ) 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 (В редакции федеральных законов от 09.05.2005 № 45-ФЗ; от 22.06.2007 № 116-ФЗ)</w:t>
      </w:r>
    </w:p>
    <w:p>
      <w:r>
        <w:rPr>
          <w:b/>
        </w:rP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
        <w:rPr>
          <w:b/>
        </w:rPr>
        <w:t xml:space="preserve">1. </w:t>
      </w:r>
      <w:r>
        <w:t>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 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
        <w:rPr>
          <w:b/>
        </w:rPr>
        <w:t xml:space="preserve">3. </w:t>
      </w:r>
      <w:r>
        <w:t>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 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 (Дополнение статьей - Федеральный закон от 17.06.2019 № 141-ФЗ)</w:t>
      </w:r>
    </w:p>
    <w:p>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 влечет наложение административного штрафа на должностных лиц в размере от пятисот до одной тысячи рублей. (В редакции Федерального закона от 22.06.2007 № 116-ФЗ)</w:t>
      </w:r>
    </w:p>
    <w:p>
      <w:r>
        <w:rPr>
          <w:b/>
        </w:rPr>
        <w:t>Статья 8.23. Несоблюдение требований в области охраны окружающей среды при обращении с отходами животноводства</w:t>
      </w:r>
    </w:p>
    <w:p>
      <w:r>
        <w:rPr>
          <w:b/>
        </w:rPr>
        <w:t xml:space="preserve">1. </w:t>
      </w:r>
      <w:r>
        <w:t>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 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
        <w:rPr>
          <w:b/>
        </w:rPr>
        <w:t xml:space="preserve">3. </w:t>
      </w:r>
      <w:r>
        <w:t>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 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
        <w:rPr>
          <w:b/>
        </w:rPr>
        <w:t xml:space="preserve">4. </w:t>
      </w:r>
      <w:r>
        <w:t>Несоблюдение требований в области охраны окружающей среды при размещении отходов животноводства - 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
        <w:rPr>
          <w:b/>
        </w:rPr>
        <w:t xml:space="preserve">5. </w:t>
      </w:r>
      <w:r>
        <w:t>Повторное в течение года совершение административного правонарушения, предусмотренного частью 4 настоящей статьи, - 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
        <w:rPr>
          <w:b/>
        </w:rPr>
        <w:t xml:space="preserve">6. </w:t>
      </w:r>
      <w:r>
        <w:t>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 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 (Дополнение статьей - Федеральный закон от 17.06.2019 № 141-ФЗ)</w:t>
      </w:r>
    </w:p>
    <w:p>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 влечет предупреждение или наложение административного штрафа в размере пятисот рублей. (В редакции федеральных законов от 22.06.2007 № 116-ФЗ; от 27.07.2010 № 239-ФЗ; от 23.07.2013 № 196-ФЗ)</w:t>
      </w:r>
    </w:p>
    <w:p>
      <w:r>
        <w:rPr>
          <w:b/>
        </w:rPr>
        <w:t>Статья 8.3. Нарушение правил обращения с пестицидами и агрохимикатами</w:t>
      </w:r>
    </w:p>
    <w:p>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 (В редакции федеральных законов от 30.12.2008 № 309-ФЗ; от 18.07.2011 № 237-ФЗ) 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 (В редакции федеральных законов от 26.12.2005 № 183-ФЗ; от 22.06.2007 № 116-ФЗ)</w:t>
      </w:r>
    </w:p>
    <w:p>
      <w:r>
        <w:rPr>
          <w:b/>
        </w:rPr>
        <w:t>Статья 8.4. Нарушение законодательства об экологической экспертизе</w:t>
      </w:r>
    </w:p>
    <w:p>
      <w:r>
        <w:rPr>
          <w:b/>
        </w:rPr>
        <w:t xml:space="preserve">1. </w:t>
      </w:r>
      <w:r>
        <w:t>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 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 (В редакции федеральных законов от 26.12.2005 № 183-ФЗ, от 22.06.2007 № 116-ФЗ, от 27.07.2010 № 239-ФЗ, от 17.06.2019 № 141-ФЗ)</w:t>
      </w:r>
    </w:p>
    <w:p>
      <w:r>
        <w:rPr>
          <w:b/>
        </w:rPr>
        <w:t xml:space="preserve">2. </w:t>
      </w:r>
      <w:r>
        <w:t>Осуществление деятельности, не соответствующей документации, которая получила положительное заключение государственной экологической экспертизы, - 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 (В редакции федеральных законов от 26.12.2005 № 183-ФЗ, от 22.06.2007 № 116-ФЗ, от 17.06.2019 № 141-ФЗ)</w:t>
      </w:r>
    </w:p>
    <w:p>
      <w:r>
        <w:rPr>
          <w:b/>
        </w:rPr>
        <w:t xml:space="preserve">3. </w:t>
      </w:r>
      <w:r>
        <w:t>Незаконный отказ в государственной регистрации заявлений о проведении общественной экологической экспертизы - влечет наложение административного штрафа на должностных лиц от пяти тысяч до десяти тысяч рублей. (В редакции федеральных законов от 26.12.2005 № 183-ФЗ; от 22.06.2007 № 116-ФЗ)</w:t>
      </w:r>
    </w:p>
    <w:p>
      <w:r>
        <w:rPr>
          <w:b/>
        </w:rPr>
        <w:t>Статья 8.5. Сокрытие или искажение экологической информации</w:t>
      </w:r>
    </w:p>
    <w:p>
      <w:r>
        <w:rPr>
          <w:b/>
        </w:rPr>
        <w:t xml:space="preserve">1. </w:t>
      </w:r>
      <w:r>
        <w:t>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либо информации, содержащейся в заявлении о постановке на государственный учет объектов, оказывающих негативное воздействие на окружающую среду, или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в соответствии с законодательством Российской Федерации, за исключением случаев, предусмотренных частями 13 и 14 статьи 8.2, статьями 8.52 и 8.53, частями 3 и 4 статьи 8.50, статьей 8.51 настоящего Кодекса, - 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двухсот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 (Статья в редакции Федерального закона от 08.08.2024 № 242-ФЗ)</w:t>
      </w:r>
    </w:p>
    <w:p>
      <w:r>
        <w:rPr>
          <w:b/>
        </w:rP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
        <w:rPr>
          <w:b/>
        </w:rPr>
        <w:t xml:space="preserve">1. </w:t>
      </w:r>
      <w:r>
        <w:t>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 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
        <w:rPr>
          <w:b/>
        </w:rPr>
        <w:t xml:space="preserve">2. </w:t>
      </w:r>
      <w:r>
        <w:t>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 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(Дополнение статьей - Федеральный закон от 17.06.2019 № 141-ФЗ)</w:t>
      </w:r>
    </w:p>
    <w:p>
      <w:r>
        <w:rPr>
          <w:b/>
        </w:rPr>
        <w:t xml:space="preserve">1. </w:t>
      </w:r>
      <w:r>
        <w:t>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 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
        <w:rPr>
          <w:b/>
        </w:rPr>
        <w:t xml:space="preserve">2. </w:t>
      </w:r>
      <w:r>
        <w:t>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 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
        <w:rPr>
          <w:b/>
        </w:rPr>
        <w:t xml:space="preserve">3. </w:t>
      </w:r>
      <w:r>
        <w:t>Повторное совершение административного правонарушения, предусмотренного частью 2 настоящей статьи, - 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 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 (Дополнение статьей - Федеральный закон от 21.12.2021 № 427-ФЗ)</w:t>
      </w:r>
    </w:p>
    <w:p>
      <w:r>
        <w:rPr>
          <w:b/>
        </w:rP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
        <w:rPr>
          <w:b/>
        </w:rPr>
        <w:t xml:space="preserve">1. </w:t>
      </w:r>
      <w:r>
        <w:t>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 влечет наложение административного штрафа на должностных лиц в размере от пяти тысяч до двадцати тысяч рублей</w:t>
      </w:r>
    </w:p>
    <w:p>
      <w:r>
        <w:rPr>
          <w:b/>
        </w:rPr>
        <w:t xml:space="preserve">2. </w:t>
      </w:r>
      <w:r>
        <w:t>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 влечет наложение административного штрафа на должностных лиц в размере от пяти тысяч до двадцати тысяч рублей</w:t>
      </w:r>
    </w:p>
    <w:p>
      <w:r>
        <w:rPr>
          <w:b/>
        </w:rPr>
        <w:t xml:space="preserve">3. </w:t>
      </w:r>
      <w:r>
        <w:t>Совершение административных правонарушений, предусмотренных частями 1 и 2 настоящей статьи, в отношении защитных лесов, особо защитных участков лесов, а также лесов, расположенных в лесопарковых зеленых поясах, - влечет наложение административного штрафа на должностных лиц в размере от двадцати тысяч до сорока тысяч рублей. (Дополнение статьей - Федеральный закон от 06.06.2019 № 135-ФЗ)</w:t>
      </w:r>
    </w:p>
    <w:p>
      <w:r>
        <w:rPr>
          <w:b/>
        </w:rPr>
        <w:t xml:space="preserve">1. </w:t>
      </w:r>
      <w:r>
        <w:t>Несоблюдение общих требований к содержанию животных, а также требований к содержанию домашних животных, за исключением случаев, предусмотренных частями 2 и 3 настоящей статьи и статьями 8.53, 8.54 настоящего Кодекса, - (В редакции Федерального закона от 30.11.2024 № 440-ФЗ) 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
        <w:rPr>
          <w:b/>
        </w:rPr>
        <w:t xml:space="preserve">2. </w:t>
      </w:r>
      <w:r>
        <w:t>Жестокое обращение с животными, если эти действия не содержат признаков уголовно наказуемого деяния, - 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
        <w:rPr>
          <w:b/>
        </w:rPr>
        <w:t xml:space="preserve">3. </w:t>
      </w:r>
      <w:r>
        <w:t>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 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 Примечание. Предусмотренная частями 1 и 3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 (В редакции Федерального закона от 30.11.2024 № 440-ФЗ) (Дополнение статьей - Федеральный закон от 13.06.2023 № 230-ФЗ)</w:t>
      </w:r>
    </w:p>
    <w:p>
      <w:r>
        <w:rPr>
          <w:b/>
        </w:rP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 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 (Дополнение статьей - Федеральный закон от 25.12.2023 № 668-ФЗ)</w:t>
      </w:r>
    </w:p>
    <w:p>
      <w:r>
        <w:rPr>
          <w:b/>
        </w:rPr>
        <w:t xml:space="preserve">1. </w:t>
      </w:r>
      <w:r>
        <w:t>Несоблюдение требований к использованию животных в культурно-зрелищных целях и их содержанию - 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
        <w:rPr>
          <w:b/>
        </w:rPr>
        <w:t xml:space="preserve">2. </w:t>
      </w:r>
      <w:r>
        <w:t>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 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 (Дополнение статьей - Федеральный закон от 13.06.2023 № 230-ФЗ)</w:t>
      </w:r>
    </w:p>
    <w:p>
      <w:r>
        <w:rPr>
          <w:b/>
        </w:rPr>
        <w:t>Статья 8.6. Порча земель</w:t>
      </w:r>
    </w:p>
    <w:p>
      <w:r>
        <w:rPr>
          <w:b/>
        </w:rPr>
        <w:t xml:space="preserve">1. </w:t>
      </w:r>
      <w:r>
        <w:t>Самовольное снятие или перемещение плодородного слоя почвы -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 (В редакции Федерального закона от 02.04.2014 № 61-ФЗ)</w:t>
      </w:r>
    </w:p>
    <w:p>
      <w:r>
        <w:rPr>
          <w:b/>
        </w:rPr>
        <w:t xml:space="preserve">2. </w:t>
      </w:r>
      <w:r>
        <w:t>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требований к обращению побочных продуктов животноводства при использовании побочных продуктов животноводства - (В редакции Федерального закона от 22.04.2024 № 86-ФЗ) 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 (В редакции Федерального закона от 02.04.2014 № 61-ФЗ) Примечание. Под побочными продуктами животноводства в настоящей статье и статье 10.81 настоящего Кодекса следует понимать вещества в соответствии со статьей 2 Федерального закона от 14 июля 2022 года № 248-ФЗ "О побочных продуктах животноводства и о внесении изменений в отдельные законодательные акты Российской Федерации". (Дополнение примечанием - Федеральный закон от 22.04.2024 № 86-ФЗ)</w:t>
      </w:r>
    </w:p>
    <w:p>
      <w:r>
        <w:rPr>
          <w:b/>
        </w:rPr>
        <w:t>Статья 8.7. Невыполнение обязанностей по рекультивации земель, обязательных мероприятий по улучшению земель и охране почв</w:t>
      </w:r>
    </w:p>
    <w:p>
      <w:r>
        <w:rPr>
          <w:b/>
        </w:rPr>
        <w:t xml:space="preserve">1. </w:t>
      </w:r>
      <w:r>
        <w:t>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 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 (В редакции Федерального закона от 08.03.2015 № 46-ФЗ)</w:t>
      </w:r>
    </w:p>
    <w:p>
      <w:r>
        <w:rPr>
          <w:b/>
        </w:rPr>
        <w:t xml:space="preserve">2. </w:t>
      </w:r>
      <w:r>
        <w:t>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 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 (В редакции Федерального закона от 08.03.2015 № 46-ФЗ)</w:t>
      </w:r>
    </w:p>
    <w:p>
      <w:r>
        <w:rPr>
          <w:b/>
        </w:rPr>
        <w:t xml:space="preserve">3. </w:t>
      </w:r>
      <w:r>
        <w:t>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 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 (Дополнение частью - Федеральный закон от 17.06.2019 № 141-ФЗ)</w:t>
      </w:r>
    </w:p>
    <w:p>
      <w:r>
        <w:rPr>
          <w:b/>
        </w:rPr>
        <w:t xml:space="preserve">4. </w:t>
      </w:r>
      <w:r>
        <w:t>Применение твердых коммунальных отходов для рекультивации земель и карьеров - 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 (Дополнение частью - Федеральный закон от 17.06.2019 № 141-ФЗ) (Статья в редакции Федерального закона от 28.12.2009 № 380-ФЗ)</w:t>
      </w:r>
    </w:p>
    <w:p>
      <w:r>
        <w:rPr>
          <w:b/>
        </w:rP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
        <w:rPr>
          <w:b/>
        </w:rPr>
        <w:t xml:space="preserve">1. </w:t>
      </w:r>
      <w:r>
        <w:t>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настоящей статьи, - (В редакции Федерального закона от 03.07.2016 № 354-ФЗ) 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
        <w:rPr>
          <w:b/>
        </w:rPr>
        <w:t xml:space="preserve">2. </w:t>
      </w:r>
      <w:r>
        <w:t>Неиспользование земельного участка из земель сельскохозяйственного назначения, оборот которого регулируется Федеральным законом от 24 июля 2002 года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за исключением случая, предусмотренного частью 21 настоящей статьи, - (В редакции Федерального закона от 03.07.2016 № 354-ФЗ) 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
        <w:rPr>
          <w:b/>
        </w:rPr>
        <w:t xml:space="preserve">21. </w:t>
      </w:r>
      <w:r>
        <w:t>Неиспользование земельного участка из земель сельскохозяйственного назначения, оборот которого регулируется Федеральным законом от 24 июля 2002 года №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пункте 3 статьи 6 Федерального закона от 24 июля 2002 года № 101-ФЗ "Об обороте земель сельскохозяйственного назначения", - 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 (Дополнение частью - Федеральный закон от 03.07.2016 № 354-ФЗ)</w:t>
      </w:r>
    </w:p>
    <w:p>
      <w:r>
        <w:rPr>
          <w:b/>
        </w:rPr>
        <w:t xml:space="preserve">3. </w:t>
      </w:r>
      <w:r>
        <w:t>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 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
        <w:rPr>
          <w:b/>
        </w:rPr>
        <w:t xml:space="preserve">4. </w:t>
      </w:r>
      <w:r>
        <w:t>Невыполнение или несвоевременное выполнение обязанностей по приведению земель в состояние, пригодное для использования по целевому назначению, - 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 (Статья в редакции Федерального закона от 08.03.2015 № 46-ФЗ)</w:t>
      </w:r>
    </w:p>
    <w:p>
      <w:r>
        <w:rPr>
          <w:b/>
        </w:rPr>
        <w:t>Статья 8.9. Нарушение требований по охране недр и гидроминеральных ресурсов</w:t>
      </w:r>
    </w:p>
    <w:p>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 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 (В редакции Федерального закона от 28.12.2009 № 380-ФЗ)</w:t>
      </w:r>
    </w:p>
    <w:p>
      <w:r>
        <w:rPr>
          <w:b/>
        </w:rPr>
        <w:t>Статья 8.10. Нарушение требований по рациональному использованию недр</w:t>
      </w:r>
    </w:p>
    <w:p>
      <w:r>
        <w:rPr>
          <w:b/>
        </w:rPr>
        <w:t xml:space="preserve">1. </w:t>
      </w:r>
      <w:r>
        <w:t>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 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 (В редакции Федерального закона от 28.12.2009 № 380-ФЗ)</w:t>
      </w:r>
    </w:p>
    <w:p>
      <w:r>
        <w:rPr>
          <w:b/>
        </w:rPr>
        <w:t xml:space="preserve">2. </w:t>
      </w:r>
      <w:r>
        <w:t>Невыполнение требований по проведению маркшейдерских работ,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 (В редакции федеральных законов от 30.12.2008 № 309-ФЗ, от 26.07.2010 № 186-ФЗ, от 25.12.2023 № 638-ФЗ)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 (В редакции Федерального закона от 28.12.2009 № 380-ФЗ)</w:t>
      </w:r>
    </w:p>
    <w:p>
      <w:r>
        <w:rPr>
          <w:b/>
        </w:rPr>
        <w:t>Статья 8.11. Нарушение правил и требований проведения работ по геологическому изучению недр</w:t>
      </w:r>
    </w:p>
    <w:p>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 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 (В редакции Федерального закона от 28.12.2009 № 380-ФЗ)</w:t>
      </w:r>
    </w:p>
    <w:p>
      <w:r>
        <w:rPr>
          <w:b/>
        </w:rPr>
        <w:t>Статья 8.12. Нарушение режима использования земельных участков и лесов в водоохранных зонах</w:t>
      </w:r>
    </w:p>
    <w:p>
      <w:r>
        <w:t>(Наименование в редакции Федерального закона от 02.12.2013 № 342-ФЗ)</w:t>
      </w:r>
    </w:p>
    <w:p>
      <w:r>
        <w:rPr>
          <w:b/>
        </w:rPr>
        <w:t xml:space="preserve">1. </w:t>
      </w:r>
      <w:r>
        <w:t>(Часть утратила силу - Федеральный закон от 02.12.2013 № 342-ФЗ)</w:t>
      </w:r>
    </w:p>
    <w:p>
      <w:r>
        <w:rPr>
          <w:b/>
        </w:rPr>
        <w:t xml:space="preserve">2. </w:t>
      </w:r>
      <w:r>
        <w:t>Нарушение режима использования земельных участков и лесов в водоохранных зонах - (В редакции Федерального закона от 04.12.2006 № 201-ФЗ) 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 (В редакции Федерального закона от 21.10.2013 № 282-ФЗ)</w:t>
      </w:r>
    </w:p>
    <w:p>
      <w:r>
        <w:rPr>
          <w:b/>
        </w:rPr>
        <w:t>Статья 8.121. Несоблюдение условия обеспечения свободного доступа граждан к водному объекту общего пользования и его береговой полосе</w:t>
      </w:r>
    </w:p>
    <w:p>
      <w:r>
        <w:t>Несоблюдение условия обеспечения свободного доступа граждан к водному объекту общего пользования и его береговой полосе - 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 (Дополнение статьей - Федеральный закон от 21.10.2013 № 282-ФЗ)</w:t>
      </w:r>
    </w:p>
    <w:p>
      <w:r>
        <w:rPr>
          <w:b/>
        </w:rPr>
        <w:t>Статья 8.13. Нарушение правил охраны водных объектов</w:t>
      </w:r>
    </w:p>
    <w:p>
      <w:r>
        <w:rPr>
          <w:b/>
        </w:rPr>
        <w:t xml:space="preserve">1. </w:t>
      </w:r>
      <w:r>
        <w:t>Нарушение водоохранного режима на водосборах водных объектов, которое может повлечь загрязнение указанных объектов или другие вредные явления, - влечет наложение административного штрафа на граждан в размере от одной тысячи пятисот до двух тысяч рублей; на должностных лиц - от двадцати тысяч до тридцати тысяч рублей; на юридических лиц - от восьмидесяти тысяч до ста тысяч рублей. (В редакции федеральных законов от 15.04.2019 № 57-ФЗ, от 15.12.2025 № 473-ФЗ)</w:t>
      </w:r>
    </w:p>
    <w:p>
      <w:r>
        <w:rPr>
          <w:b/>
        </w:rPr>
        <w:t xml:space="preserve">2. </w:t>
      </w:r>
      <w:r>
        <w:t>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 (В редакции Федерального закона от 21.10.2013 № 282-ФЗ)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 (В редакции Федерального закона от 21.10.2013 № 282-ФЗ)</w:t>
      </w:r>
    </w:p>
    <w:p>
      <w:r>
        <w:rPr>
          <w:b/>
        </w:rPr>
        <w:t xml:space="preserve">3. </w:t>
      </w:r>
      <w:r>
        <w:t>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 (В редакции Федерального закона от 04.12.2006 № 201-ФЗ) 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 (В редакции Федерального закона от 15.04.2019 № 57-ФЗ)</w:t>
      </w:r>
    </w:p>
    <w:p>
      <w:r>
        <w:rPr>
          <w:b/>
        </w:rPr>
        <w:t xml:space="preserve">4. </w:t>
      </w:r>
      <w:r>
        <w:t>Нарушение требований к охране водных объектов, которое может повлечь их загрязнение, засорение и (или) истощение, за исключением случаев, предусмотренных статьей 8.45 настоящего Кодекса, - (В редакции Федерального закона от 21.10.2013 № 282-ФЗ) влечет наложение административного штрафа на граждан в размере от двух тысяч пятисот до трех тысяч рублей; на должностных лиц - от пятидесяти тысяч до восьмидесяти тысяч рублей; на юридических лиц - от ста пятидесяти тысяч до трехсот тысяч рублей. (В редакции федеральных законов от 15.04.2019 № 57-ФЗ, от 15.12.2025 № 473-ФЗ)</w:t>
      </w:r>
    </w:p>
    <w:p>
      <w:r>
        <w:rPr>
          <w:b/>
        </w:rPr>
        <w:t xml:space="preserve">5. </w:t>
      </w:r>
      <w:r>
        <w:t>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частями 31 - 34 статьи 8.2 настоящего Кодекса, - (В редакции Федерального закона от 14.07.2022 № 287-ФЗ) 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 (В редакции Федерального закона от 15.04.2019 № 57-ФЗ)</w:t>
      </w:r>
    </w:p>
    <w:p>
      <w:r>
        <w:rPr>
          <w:b/>
        </w:rPr>
        <w:t>Статья 8.14. Нарушение правил водопользования</w:t>
      </w:r>
    </w:p>
    <w:p>
      <w:r>
        <w:rPr>
          <w:b/>
        </w:rPr>
        <w:t xml:space="preserve">1. </w:t>
      </w:r>
      <w:r>
        <w:t>Нарушение правил водопользования при заборе воды, без изъятия воды и при сбросе сточных вод в водные объекты - 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 (В редакции федеральных законов от 09.05.2005 № 45-ФЗ; от 22.06.2007 № 116-ФЗ; от 02.07.2013 № 173-ФЗ)</w:t>
      </w:r>
    </w:p>
    <w:p>
      <w:r>
        <w:rPr>
          <w:b/>
        </w:rPr>
        <w:t xml:space="preserve">2. </w:t>
      </w:r>
      <w:r>
        <w:t>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 (В редакции федеральных законов от 14.07.2008 № 118-ФЗ; от 03.12.2008 № 250-ФЗ) 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 (В редакции Федерального закона от 15.04.2019 № 57-ФЗ)</w:t>
      </w:r>
    </w:p>
    <w:p>
      <w:r>
        <w:rPr>
          <w:b/>
        </w:rPr>
        <w:t>Статья 8.15. Нарушение правил эксплуатации водохозяйственных или водоохранных сооружений и устройств</w:t>
      </w:r>
    </w:p>
    <w:p>
      <w:r>
        <w:t>Нарушение правил эксплуатации водохозяйственных или водоохранных сооружений и устройств - 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 (В редакции Федерального закона от 15.04.2019 № 57-ФЗ)</w:t>
      </w:r>
    </w:p>
    <w:p>
      <w:r>
        <w:rPr>
          <w:b/>
        </w:rPr>
        <w:t>Статья 8.16. Невыполнение правил ведения судовых документов</w:t>
      </w:r>
    </w:p>
    <w:p>
      <w:r>
        <w:rPr>
          <w:b/>
        </w:rPr>
        <w:t xml:space="preserve">1. </w:t>
      </w:r>
      <w:r>
        <w:t>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 влечет наложение административного штрафа в размере от одной тысячи до двух тысяч рублей. (В редакции Федерального закона от 22.06.2007 № 116-ФЗ)</w:t>
      </w:r>
    </w:p>
    <w:p>
      <w:r>
        <w:rPr>
          <w:b/>
        </w:rPr>
        <w:t xml:space="preserve">2. </w:t>
      </w:r>
      <w:r>
        <w:t>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 (В редакции Федерального закона от 03.12.2008 № 250-ФЗ) влечет наложение административного штрафа в размере от пяти тысяч до десяти тысяч рублей. (В редакции федеральных законов от 03.11.2006 № 182-ФЗ; от 22.06.2007 № 116-ФЗ)</w:t>
      </w:r>
    </w:p>
    <w:p>
      <w:r>
        <w:rPr>
          <w:b/>
        </w:rP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
        <w:t>(Наименование в редакции федеральных законов от 28.12.2009 № 380-ФЗ; от 02.05.2015 № 120-ФЗ; от 05.04.2016 № 104-ФЗ)</w:t>
      </w:r>
    </w:p>
    <w:p>
      <w:r>
        <w:rPr>
          <w:b/>
        </w:rPr>
        <w:t xml:space="preserve">1. </w:t>
      </w:r>
      <w:r>
        <w:t>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 (В редакции федеральных законов от 28.12.2009 № 380-ФЗ; от 05.04.2016 № 104-ФЗ) 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 (В редакции Федерального закона от 22.06.2007 № 116-ФЗ)</w:t>
      </w:r>
    </w:p>
    <w:p>
      <w:r>
        <w:rPr>
          <w:b/>
        </w:rPr>
        <w:t xml:space="preserve">2. </w:t>
      </w:r>
      <w:r>
        <w:t>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 (В редакции Федерального закона от 02.05.2015 № 120-ФЗ) 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(В редакции Федерального закона от 03.12.2008 № 250-ФЗ)</w:t>
      </w:r>
    </w:p>
    <w:p>
      <w:r>
        <w:rPr>
          <w:b/>
        </w:rPr>
        <w:t xml:space="preserve">3. </w:t>
      </w:r>
      <w:r>
        <w:t>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 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 (В редакции Федерального закона от 22.06.2007 № 116-ФЗ)</w:t>
      </w:r>
    </w:p>
    <w:p>
      <w:r>
        <w:rPr>
          <w:b/>
        </w:rP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
        <w:rPr>
          <w:b/>
        </w:rPr>
        <w:t xml:space="preserve">1. </w:t>
      </w:r>
      <w:r>
        <w:t>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 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 (В редакции Федерального закона от 22.06.2007 № 116-ФЗ)</w:t>
      </w:r>
    </w:p>
    <w:p>
      <w:r>
        <w:rPr>
          <w:b/>
        </w:rPr>
        <w:t xml:space="preserve">2. </w:t>
      </w:r>
      <w:r>
        <w:t>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 (В редакции Федерального закона от 03.11.2006 № 182-ФЗ) 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 (В редакции Федерального закона от 22.06.2007 № 116-ФЗ)</w:t>
      </w:r>
    </w:p>
    <w:p>
      <w:r>
        <w:rPr>
          <w:b/>
        </w:rP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 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 (В редакции Федерального закона от 22.06.2007 № 116-ФЗ)</w:t>
      </w:r>
    </w:p>
    <w:p>
      <w:r>
        <w:rPr>
          <w:b/>
        </w:rP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 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
        <w:rPr>
          <w:b/>
        </w:rPr>
        <w:t>Статья 8.21. Нарушение правил охраны атмосферного воздуха</w:t>
      </w:r>
    </w:p>
    <w:p>
      <w:r>
        <w:rPr>
          <w:b/>
        </w:rPr>
        <w:t xml:space="preserve">1. </w:t>
      </w:r>
      <w:r>
        <w:t>Несоблюдение требований в области охраны окружающей среды при обращении с веществами, разрушающими озоновый слой, - 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 (Дополнение статьей - Федеральный закон от 17.06.2019 № 141-ФЗ)</w:t>
      </w:r>
    </w:p>
    <w:p>
      <w:r>
        <w:rPr>
          <w:b/>
        </w:rPr>
        <w:t xml:space="preserve">1. </w:t>
      </w:r>
      <w:r>
        <w:t>Выброс вредных веществ в атмосферный воздух или вредное физическое воздействие на него без специального разрешения - 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 (В редакции федеральных законов от 09.05.2005 № 45-ФЗ; от 22.06.2007 № 116-ФЗ; от 02.07.2013 № 173-ФЗ)</w:t>
      </w:r>
    </w:p>
    <w:p>
      <w:r>
        <w:rPr>
          <w:b/>
        </w:rPr>
        <w:t xml:space="preserve">2. </w:t>
      </w:r>
      <w:r>
        <w:t>Нарушение условий специального разрешения на выброс вредных веществ в атмосферный воздух или вредное физическое воздействие на него - 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 (В редакции федеральных законов от 22.06.2007 № 116-ФЗ; от 02.07.2013 № 173-ФЗ)</w:t>
      </w:r>
    </w:p>
    <w:p>
      <w:r>
        <w:rPr>
          <w:b/>
        </w:rPr>
        <w:t xml:space="preserve">3. </w:t>
      </w:r>
      <w:r>
        <w:t>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статьей 8.51 настоящего Кодекса, - (В редакции Федерального закона от 21.12.2021 № 427-ФЗ) 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 (В редакции федеральных законов от 09.05.2005 № 45-ФЗ; от 22.06.2007 № 116-ФЗ)</w:t>
      </w:r>
    </w:p>
    <w:p>
      <w:r>
        <w:rPr>
          <w:b/>
        </w:rP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
        <w:rPr>
          <w:b/>
        </w:rPr>
        <w:t xml:space="preserve">1. </w:t>
      </w:r>
      <w:r>
        <w:t>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 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
        <w:rPr>
          <w:b/>
        </w:rPr>
        <w:t xml:space="preserve">3. </w:t>
      </w:r>
      <w:r>
        <w:t>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 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 (Дополнение статьей - Федеральный закон от 17.06.2019 № 141-ФЗ)</w:t>
      </w:r>
    </w:p>
    <w:p>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 влечет наложение административного штрафа на должностных лиц в размере от пятисот до одной тысячи рублей. (В редакции Федерального закона от 22.06.2007 № 116-ФЗ)</w:t>
      </w:r>
    </w:p>
    <w:p>
      <w:r>
        <w:rPr>
          <w:b/>
        </w:rP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
        <w:rPr>
          <w:b/>
        </w:rPr>
        <w:t xml:space="preserve">1. </w:t>
      </w:r>
      <w:r>
        <w:t>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 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
        <w:rPr>
          <w:b/>
        </w:rPr>
        <w:t xml:space="preserve">3. </w:t>
      </w:r>
      <w:r>
        <w:t>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 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
        <w:rPr>
          <w:b/>
        </w:rPr>
        <w:t xml:space="preserve">4. </w:t>
      </w:r>
      <w:r>
        <w:t>Несоблюдение требований в области охраны окружающей среды при размещении отходов животноводства - 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
        <w:rPr>
          <w:b/>
        </w:rPr>
        <w:t xml:space="preserve">5. </w:t>
      </w:r>
      <w:r>
        <w:t>Повторное в течение года совершение административного правонарушения, предусмотренного частью 4 настоящей статьи, - 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
        <w:rPr>
          <w:b/>
        </w:rPr>
        <w:t xml:space="preserve">6. </w:t>
      </w:r>
      <w:r>
        <w:t>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 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 (Дополнение статьей - Федеральный закон от 17.06.2019 № 141-ФЗ)</w:t>
      </w:r>
    </w:p>
    <w:p>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 влечет предупреждение или наложение административного штрафа в размере пятисот рублей. (В редакции федеральных законов от 22.06.2007 № 116-ФЗ; от 27.07.2010 № 239-ФЗ; от 23.07.2013 № 196-ФЗ)</w:t>
      </w:r>
    </w:p>
    <w:p>
      <w:r>
        <w:rPr>
          <w:b/>
        </w:rPr>
        <w:t>Статья 8.24. Нарушение порядка предоставления гражданам, юридическим лицам лесов для их использования</w:t>
      </w:r>
    </w:p>
    <w:p>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 влечет наложение административного штрафа на должностных лиц в размере от двадцати тысяч до тридцати тысяч рублей. (В редакции Федерального закона от 08.03.2015 № 46-ФЗ) (Статья в редакции Федерального закона от 04.12.2006 № 201-ФЗ)</w:t>
      </w:r>
    </w:p>
    <w:p>
      <w:r>
        <w:rPr>
          <w:b/>
        </w:rPr>
        <w:t>Статья 8.25. Нарушение правил использования лесов</w:t>
      </w:r>
    </w:p>
    <w:p>
      <w:r>
        <w:rPr>
          <w:b/>
        </w:rPr>
        <w:t xml:space="preserve">1. </w:t>
      </w:r>
      <w:r>
        <w:t>Нарушение правил заготовки древесины - 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 (Часть в редакции Федерального закона от 21.07.2014 № 277-ФЗ)</w:t>
      </w:r>
    </w:p>
    <w:p>
      <w:r>
        <w:rPr>
          <w:b/>
        </w:rPr>
        <w:t xml:space="preserve">2. </w:t>
      </w:r>
      <w:r>
        <w:t>Нарушение порядка проведения рубок лесных насаждений - 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 (В редакции Федерального закона от 21.07.2014 № 277-ФЗ)</w:t>
      </w:r>
    </w:p>
    <w:p>
      <w:r>
        <w:rPr>
          <w:b/>
        </w:rPr>
        <w:t xml:space="preserve">3. </w:t>
      </w:r>
      <w:r>
        <w:t>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 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 (В редакции Федерального закона от 21.07.2014 № 277-ФЗ)</w:t>
      </w:r>
    </w:p>
    <w:p>
      <w:r>
        <w:rPr>
          <w:b/>
        </w:rPr>
        <w:t xml:space="preserve">4. </w:t>
      </w:r>
      <w:r>
        <w:t>(Часть утратила силу - Федеральный закон от 17.06.2019 № 141-ФЗ)</w:t>
      </w:r>
    </w:p>
    <w:p>
      <w:r>
        <w:rPr>
          <w:b/>
        </w:rPr>
        <w:t xml:space="preserve">5. </w:t>
      </w:r>
      <w:r>
        <w:t>Действия, предусмотренные частью 2 настоящей статьи и совершенные в лесопарковом зеленом поясе, - (В редакции Федерального закона от 17.06.2019 № 141-ФЗ) 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(Дополнение частью - Федеральный закон от 03.07.2016 № 353-ФЗ)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примечанием - Федеральный закон от 03.07.2016 № 353-ФЗ) (Статья в редакции Федерального закона от 04.12.2006 № 201-ФЗ)</w:t>
      </w:r>
    </w:p>
    <w:p>
      <w:r>
        <w:rPr>
          <w:b/>
        </w:rPr>
        <w:t>Статья 8.26. Самовольное использование лесов, нарушение правил использования лесов для ведения сельского хозяйства, уничтожение лесных ресурсов</w:t>
      </w:r>
    </w:p>
    <w:p>
      <w:r>
        <w:t>(Наименование в редакции Федерального закона от 04.12.2006 № 201-ФЗ)</w:t>
      </w:r>
    </w:p>
    <w:p>
      <w:r>
        <w:rPr>
          <w:b/>
        </w:rPr>
        <w:t xml:space="preserve">1. </w:t>
      </w:r>
      <w:r>
        <w:t>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 (В редакции Федерального закона от 04.12.2006 № 201-ФЗ) 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 (В редакции Федерального закона от 21.07.2014 № 277-ФЗ)</w:t>
      </w:r>
    </w:p>
    <w:p>
      <w:r>
        <w:rPr>
          <w:b/>
        </w:rPr>
        <w:t xml:space="preserve">2. </w:t>
      </w:r>
      <w:r>
        <w:t>Самовольные заготовка и сбор, а также уничтожение мха, лесной подстилки и других недревесных лесных ресурсов - (В редакции Федерального закона от 04.12.2006 № 201-ФЗ) 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 (В редакции Федерального закона от 21.07.2014 № 277-ФЗ)</w:t>
      </w:r>
    </w:p>
    <w:p>
      <w:r>
        <w:rPr>
          <w:b/>
        </w:rPr>
        <w:t xml:space="preserve">3. </w:t>
      </w:r>
      <w:r>
        <w:t>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 (В редакции Федерального закона от 04.12.2006 № 201-ФЗ) 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 (В редакции Федерального закона от 21.07.2014 № 277-ФЗ)</w:t>
      </w:r>
    </w:p>
    <w:p>
      <w:r>
        <w:rPr>
          <w:b/>
        </w:rPr>
        <w:t>Статья 8.27. Нарушение требований лесного законодательства по воспроизводству лесов и лесоразведению</w:t>
      </w:r>
    </w:p>
    <w:p>
      <w:r>
        <w:t>Нарушение требований лесного законодательства по воспроизводству лесов и лесоразведению - 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(Статья в редакции Федерального закона от 23.06.2016 № 218-ФЗ)</w:t>
      </w:r>
    </w:p>
    <w:p>
      <w:r>
        <w:rPr>
          <w:b/>
        </w:rPr>
        <w:t>Статья 8.28. Незаконная рубка, повреждение лесных насаждений или самовольное выкапывание в лесах деревьев, кустарников, лиан</w:t>
      </w:r>
    </w:p>
    <w:p>
      <w:r>
        <w:t>(Наименование в редакции Федерального закона от 04.12.2006 № 201-ФЗ)</w:t>
      </w:r>
    </w:p>
    <w:p>
      <w:r>
        <w:rPr>
          <w:b/>
        </w:rPr>
        <w:t xml:space="preserve">1. </w:t>
      </w:r>
      <w:r>
        <w:t>Незаконная рубка, повреждение лесных насаждений или самовольное выкапывание в лесах деревьев, кустарников, лиан - (В редакции Федерального закона от 04.12.2006 № 201-ФЗ) 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 (В редакции Федерального закона от 21.07.2014 № 277-ФЗ)</w:t>
      </w:r>
    </w:p>
    <w:p>
      <w:r>
        <w:rPr>
          <w:b/>
        </w:rPr>
        <w:t xml:space="preserve">2. </w:t>
      </w:r>
      <w:r>
        <w:t>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 (В редакции Федерального закона от 03.07.2016 № 353-ФЗ) 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(В редакции Федерального закона от 21.07.2014 № 277-ФЗ) (Дополнение частью - Федеральный закон от 02.07.2005 № 82-ФЗ)</w:t>
      </w:r>
    </w:p>
    <w:p>
      <w:r>
        <w:rPr>
          <w:b/>
        </w:rPr>
        <w:t xml:space="preserve">3. </w:t>
      </w:r>
      <w:r>
        <w:t>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 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 (Дополнение частью - Федеральный закон от 21.07.2014 № 277-ФЗ)</w:t>
      </w:r>
    </w:p>
    <w:p>
      <w:r>
        <w:rPr>
          <w:b/>
        </w:rPr>
        <w:t>Статья 8.281. Нарушение требований лесного законодательства об учете древесины и сделок с ней</w:t>
      </w:r>
    </w:p>
    <w:p>
      <w:r>
        <w:rPr>
          <w:b/>
        </w:rPr>
        <w:t xml:space="preserve">1. </w:t>
      </w:r>
      <w:r>
        <w:t>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 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
        <w:rPr>
          <w:b/>
        </w:rPr>
        <w:t xml:space="preserve">2. </w:t>
      </w:r>
      <w:r>
        <w:t>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федеральную государственную информационную систему лесного комплекса, а также представление заведомо ложной информации в федеральную государственную информационную систему лесного комплекса - (В редакции Федерального закона от 08.07.2024 № 165-ФЗ) влечет наложение административного штрафа в размере от пяти тысяч до двадцати тысяч рублей</w:t>
      </w:r>
    </w:p>
    <w:p>
      <w:r>
        <w:rPr>
          <w:b/>
        </w:rPr>
        <w:t xml:space="preserve">3. </w:t>
      </w:r>
      <w:r>
        <w:t>Внесение в федеральную государственную информационную систему лесного комплекса сведений о характеристиках древесины, не соответствующих требованиям, установленным Правилами определения характеристик древесины и учета древесины, - влечет наложение административного штрафа на должностных лиц в размере от двадцати пяти тысяч до тридцати пяти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 (Часть в редакции Федерального закона от 08.07.2024 № 165-ФЗ)</w:t>
      </w:r>
    </w:p>
    <w:p>
      <w:r>
        <w:rPr>
          <w:b/>
        </w:rPr>
        <w:t xml:space="preserve">4. </w:t>
      </w:r>
      <w:r>
        <w:t>Нарушение требований лесного законодательства в части обязательной маркировки древесины - 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
        <w:rPr>
          <w:b/>
        </w:rPr>
        <w:t xml:space="preserve">5. </w:t>
      </w:r>
      <w:r>
        <w:t>Транспортировка древесины без оформленного в установленном лесным законодательством порядке электронного сопроводительного документа - 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 (Часть в редакции Федерального закона от 08.07.2024 № 165-ФЗ)</w:t>
      </w:r>
    </w:p>
    <w:p>
      <w:r>
        <w:rPr>
          <w:b/>
        </w:rPr>
        <w:t xml:space="preserve">6. </w:t>
      </w:r>
      <w:r>
        <w:t>Повторное совершение административного правонарушения, предусмотренного частью 5 настоящей статьи, - 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(Дополнение частью - Федеральный закон от 08.07.2024 № 165-ФЗ)</w:t>
      </w:r>
    </w:p>
    <w:p>
      <w:r>
        <w:rPr>
          <w:b/>
        </w:rPr>
        <w:t xml:space="preserve">7. </w:t>
      </w:r>
      <w:r>
        <w:t>Транспортировка древесины и (или) продукции ее переработки автомобильным транспортом, не оборудованным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 либо непередача информации о перемещении такого автомобильного транспорта в федеральную государственную информационную систему лесного комплекса - 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четырехсот тысяч рублей. (Дополнение частью - Федеральный закон от 08.07.2024 № 165-ФЗ)</w:t>
      </w:r>
    </w:p>
    <w:p>
      <w:r>
        <w:rPr>
          <w:b/>
        </w:rPr>
        <w:t xml:space="preserve">8. </w:t>
      </w:r>
      <w:r>
        <w:t>Повторное совершение административного правонарушения, предусмотренного частью 7 настоящей статьи, - влечет наложение административного штрафа на должностных лиц в размере от сорока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лиц, осуществляющих предпринимательскую деятельность без образования юридического лица, - от двухсот тысяч до трехсот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четырехсот тысяч до пятисот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 (Дополнение частью - Федеральный закон от 08.07.2024 № 165-ФЗ)</w:t>
      </w:r>
    </w:p>
    <w:p>
      <w:r>
        <w:rPr>
          <w:b/>
        </w:rPr>
        <w:t xml:space="preserve">9. </w:t>
      </w:r>
      <w:r>
        <w:t>Нарушение требований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а также порядка внесения сведений о складах древесины в государственный лесной реестр - влечет наложение административного штрафа на должностных лиц в размере от двадцати пяти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 (Дополнение частью - Федеральный закон от 08.07.2024 № 165-ФЗ)</w:t>
      </w:r>
    </w:p>
    <w:p>
      <w:r>
        <w:rPr>
          <w:b/>
        </w:rPr>
        <w:t xml:space="preserve">10. </w:t>
      </w:r>
      <w:r>
        <w:t>Непредставление сведений об адресах (местоположении) объектов лесоперерабатывающей инфраструктуры, о производственных мощностях объектов лесоперерабатывающей инфраструктуры, лицах, владеющих на праве собственности или ином законном основании объектами лесоперерабатывающей инфраструктуры, либо представление заведомо ложных сведений в государственной лесной реестр - влечет наложение административного штрафа на граждан в размере от двадцати пяти тысяч до пятидесяти тысяч рублей; на должностных лиц - от пятидесяти тысяч до ста тысяч рублей; на юридических лиц - от ста тысяч до двухсот тысяч рублей. (Дополнение частью - Федеральный закон от 08.07.2024 № 165-ФЗ)</w:t>
      </w:r>
    </w:p>
    <w:p>
      <w:r>
        <w:rPr>
          <w:b/>
        </w:rPr>
        <w:t xml:space="preserve">11. </w:t>
      </w:r>
      <w:r>
        <w:t>Непредставление или несвоевременное представление сведений о ввезенной на склад и вывезенной со склада древесине для формирования отчета о балансе древесины, о поступлении древесины на объект лесоперерабатывающей инфраструктуры или переработке древесины на указанном объекте в федеральную государственную информационную систему лесного комплекса для формирования отчета о древесине и продукции ее переработки, а также представление заведомо ложных сведений - 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 (Дополнение частью - Федеральный закон от 08.07.2024 № 165-ФЗ) (Дополнение статьей - Федеральный закон от 28.12.2013 № 415-ФЗ)</w:t>
      </w:r>
    </w:p>
    <w:p>
      <w:r>
        <w:rPr>
          <w:b/>
        </w:rPr>
        <w:t>Статья 8.282. Нарушение запрета на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w:t>
      </w:r>
    </w:p>
    <w:p>
      <w:r>
        <w:t>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перечнем, установленным в соответствии с частью 11 статьи 232 Лесного кодекса Российской Федерации, если отсутствуют законные основания для осуществления рубок лесных насаждений, - влечет наложение административного штрафа на граждан в размере от восьмисот до двух тысяч рублей с конфискацией машин и (или) оборудования, являющихся орудием административного правонарушения, или без таковой; на должностных лиц - от сорока тысяч до пятидесяти тысяч рублей с конфискацией машин и (или) оборудования, являющихся орудием административного правонарушения, или без таковой; на лиц, осуществляющих предпринимательскую деятельность без образования юридического лица, - от пятидесяти тысяч до ста тысяч рублей с конфискацией машин и (или) оборудования, являющихся орудием административного правонарушения, или без таковой; на юридических лиц - от трехсот тысяч до пятисот тысяч рублей с конфискацией машин и (или) оборудования, являющихся орудием административного правонарушения, или без таковой. (Дополнение статьей - Федеральный закон от 08.07.2024 № 165-ФЗ)</w:t>
      </w:r>
    </w:p>
    <w:p>
      <w:r>
        <w:rPr>
          <w:b/>
        </w:rPr>
        <w:t>Статья 8.29. Уничтожение мест обитания животных</w:t>
      </w:r>
    </w:p>
    <w:p>
      <w:r>
        <w:t>Уничтожение (разорение) муравейников, гнезд, нор или других мест обитания животных - влечет предупреждение или наложение административного штрафа в размере от трехсот до пятисот рублей. (В редакции Федерального закона от 22.06.2007 № 116-ФЗ)</w:t>
      </w:r>
    </w:p>
    <w:p>
      <w:r>
        <w:rPr>
          <w:b/>
        </w:rPr>
        <w:t>Статья 8.30. Уничтожение лесной инфраструктуры, а также сенокосов, пастбищ</w:t>
      </w:r>
    </w:p>
    <w:p>
      <w:r>
        <w:t>(Наименование в редакции Федерального закона от 04.12.2006 № 201-ФЗ) Уничтожение лесной инфраструктуры, а также сенокосов, пастбищ - (В редакции Федерального закона от 04.12.2006 № 201-ФЗ) 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редакции Федерального закона от 22.06.2007 № 116-ФЗ)</w:t>
      </w:r>
    </w:p>
    <w:p>
      <w:r>
        <w:rPr>
          <w:b/>
        </w:rPr>
        <w:t>Статья 8.301. Нарушение порядка проектирования, создания, содержания и эксплуатации объектов лесной инфраструктуры</w:t>
      </w:r>
    </w:p>
    <w:p>
      <w:r>
        <w:t>Нарушение порядка проектирования, создания, содержания и эксплуатации объектов лесной инфраструктуры - 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 (Дополнение статьей - Федеральный закон от 23.06.2016 № 218-ФЗ)</w:t>
      </w:r>
    </w:p>
    <w:p>
      <w:r>
        <w:rPr>
          <w:b/>
        </w:rPr>
        <w:t>Статья 8.31. Нарушение правил санитарной безопасности в лесах</w:t>
      </w:r>
    </w:p>
    <w:p>
      <w:r>
        <w:t>(Наименование в редакции Федерального закона от 04.12.2006 № 201-ФЗ)</w:t>
      </w:r>
    </w:p>
    <w:p>
      <w:r>
        <w:rPr>
          <w:b/>
        </w:rPr>
        <w:t xml:space="preserve">1. </w:t>
      </w:r>
      <w:r>
        <w:t>Нарушение правил санитарной безопасности в лесах - (В редакции Федерального закона от 04.12.2006 № 201-ФЗ) 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редакции Федерального закона от 21.07.2014 № 277-ФЗ)</w:t>
      </w:r>
    </w:p>
    <w:p>
      <w:r>
        <w:rPr>
          <w:b/>
        </w:rPr>
        <w:t xml:space="preserve">2. </w:t>
      </w:r>
      <w:r>
        <w:t>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частями 31 - 34 статьи 8.2 настоящего Кодекса, - (В редакции федеральных законов от 04.12.2006 № 201-ФЗ, от 14.07.2022 № 287-ФЗ) 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 (В редакции Федерального закона от 21.07.2014 № 277-ФЗ)</w:t>
      </w:r>
    </w:p>
    <w:p>
      <w:r>
        <w:rPr>
          <w:b/>
        </w:rPr>
        <w:t xml:space="preserve">3. </w:t>
      </w:r>
      <w:r>
        <w:t>Действия (бездействие), предусмотренные частью 2 настоящей статьи, совершенные в защитных лесах, на особо защитных участках лесов, в лесопарковом зеленом поясе, - (В редакции Федерального закона от 03.07.2016 № 353-ФЗ) 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 (В редакции Федерального закона от 21.07.2014 № 277-ФЗ)</w:t>
      </w:r>
    </w:p>
    <w:p>
      <w:r>
        <w:rPr>
          <w:b/>
        </w:rPr>
        <w:t>Статья 8.32. Нарушение правил пожарной безопасности в лесах</w:t>
      </w:r>
    </w:p>
    <w:p>
      <w:r>
        <w:rPr>
          <w:b/>
        </w:rPr>
        <w:t xml:space="preserve">1. </w:t>
      </w:r>
      <w:r>
        <w:t>Нарушение правил пожарной безопасности в лесах - 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 (В редакции Федерального закона от 28.05.2022 № 141-ФЗ)</w:t>
      </w:r>
    </w:p>
    <w:p>
      <w:r>
        <w:rPr>
          <w:b/>
        </w:rPr>
        <w:t xml:space="preserve">2. </w:t>
      </w:r>
      <w:r>
        <w:t>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 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 (В редакции Федерального закона от 28.05.2022 № 141-ФЗ)</w:t>
      </w:r>
    </w:p>
    <w:p>
      <w:r>
        <w:rPr>
          <w:b/>
        </w:rPr>
        <w:t xml:space="preserve">21. </w:t>
      </w:r>
      <w:r>
        <w:t>Действия, предусмотренные частями 1, 2 настоящей статьи, совершенные в лесопарковом зеленом поясе, - 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 (В редакции Федерального закона от 28.05.2022 № 141-ФЗ) (Дополнение частью - Федеральный закон от 03.07.2016 № 353-ФЗ)</w:t>
      </w:r>
    </w:p>
    <w:p>
      <w:r>
        <w:rPr>
          <w:b/>
        </w:rPr>
        <w:t xml:space="preserve">3. </w:t>
      </w:r>
      <w:r>
        <w:t>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 (В редакции Федерального закона от 17.06.2019 № 142-ФЗ) 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 (В редакции Федерального закона от 28.05.2022 № 141-ФЗ)</w:t>
      </w:r>
    </w:p>
    <w:p>
      <w:r>
        <w:rPr>
          <w:b/>
        </w:rPr>
        <w:t xml:space="preserve">4. </w:t>
      </w:r>
      <w:r>
        <w:t>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 (В редакции Федерального закона от 25.03.2022 № 62-ФЗ) 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 (В редакции Федерального закона от 28.05.2022 № 141-ФЗ)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примечанием - Федеральный закон от 03.07.2016 № 353-ФЗ) (Статья в редакции Федерального закона от 29.12.2010 № 442-ФЗ)</w:t>
      </w:r>
    </w:p>
    <w:p>
      <w:r>
        <w:rPr>
          <w:b/>
        </w:rP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 влечет наложение административного штрафа на должностных лиц в размере от десяти тысяч до пятнадцати тысяч рублей. (Дополнение статьей - Федеральный закон от 23.06.2016 № 218-ФЗ)</w:t>
      </w:r>
    </w:p>
    <w:p>
      <w:r>
        <w:rPr>
          <w:b/>
        </w:rP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
        <w:t>Включение заведомо недостоверной информации в реестр недобросовестных арендаторов лесных участков и покупателей лесных насаждений - влечет наложение административного штрафа на должностных лиц в размере пятидесяти тысяч рублей. (Дополнение статьей - Федеральный закон от 23.06.2016 № 218-ФЗ)</w:t>
      </w:r>
    </w:p>
    <w:p>
      <w:r>
        <w:rPr>
          <w:b/>
        </w:rPr>
        <w:t>Статья 8.323. Невыполнение мероприятий, предусмотренных сводным планом тушения лесных пожаров на территории субъекта Российской Федерации</w:t>
      </w:r>
    </w:p>
    <w:p>
      <w:r>
        <w:rPr>
          <w:b/>
        </w:rPr>
        <w:t xml:space="preserve">1. </w:t>
      </w:r>
      <w:r>
        <w:t>Невыполнение мероприятий, предусмотренных сводным планом тушения лесных пожаров на территории субъекта Российской Федерации, - 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
        <w:rPr>
          <w:b/>
        </w:rPr>
        <w:t xml:space="preserve">2. </w:t>
      </w:r>
      <w:r>
        <w:t>Те же действия, совершенные в условиях особого противопожарного режима либо режима чрезвычайной ситуации, - 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 (Дополнение статьей - Федеральный закон от 18.03.2019 № 29-ФЗ)</w:t>
      </w:r>
    </w:p>
    <w:p>
      <w:r>
        <w:rPr>
          <w:b/>
        </w:rPr>
        <w:t>Статья 8.33. Нарушение правил охраны среды обитания или путей миграции объектов животного мира и водных биологических ресурсов</w:t>
      </w:r>
    </w:p>
    <w:p>
      <w:r>
        <w:t>(Наименование в редакции Федерального закона от 24.11.2014 № 372-ФЗ) Нарушение правил охраны среды обитания или путей миграции объектов животного мира и водных биологических ресурсов - (В редакции Федерального закона от 06.12.2007 № 333-ФЗ) 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 (В редакции Федерального закона от 07.05.2013 № 91-ФЗ)</w:t>
      </w:r>
    </w:p>
    <w:p>
      <w:r>
        <w:rPr>
          <w:b/>
        </w:rPr>
        <w:t>Статья 8.34. Нарушение установленного порядка создания, использования или транспортировки биологических коллекций</w:t>
      </w:r>
    </w:p>
    <w:p>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 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 (В редакции Федерального закона от 22.06.2007 № 116-ФЗ)</w:t>
      </w:r>
    </w:p>
    <w:p>
      <w:r>
        <w:rPr>
          <w:b/>
        </w:rP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 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(Статья в редакции Федерального закона от 14.04.2023 № 112-ФЗ)</w:t>
      </w:r>
    </w:p>
    <w:p>
      <w:r>
        <w:rPr>
          <w:b/>
        </w:rPr>
        <w:t>Статья 8.36. Нарушение правил переселения, акклиматизации или гибридизации объектов животного мира и водных биологических ресурсов</w:t>
      </w:r>
    </w:p>
    <w:p>
      <w:r>
        <w:t>(Наименование в редакции Федерального закона от 06.12.2007 № 333-ФЗ) Нарушение правил переселения, акклиматизации или гибридизации объектов животного мира и водных биологических ресурсов - (В редакции Федерального закона от 06.12.2007 № 333-ФЗ) 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редакции федеральных законов от 22.06.2007 № 116-ФЗ; от 27.07.2010 № 239-ФЗ)</w:t>
      </w:r>
    </w:p>
    <w:p>
      <w:r>
        <w:rPr>
          <w:b/>
        </w:rPr>
        <w:t>Статья 8.37. Нарушение правил охоты, правил, регламентирующих рыболовство и другие виды пользования объектами животного мира</w:t>
      </w:r>
    </w:p>
    <w:p>
      <w:r>
        <w:t>(Наименование в редакции Федерального закона от 02.05.2015 № 120-ФЗ)</w:t>
      </w:r>
    </w:p>
    <w:p>
      <w:r>
        <w:rPr>
          <w:b/>
        </w:rPr>
        <w:t xml:space="preserve">1. </w:t>
      </w:r>
      <w:r>
        <w:t>Нарушение правил охоты, за исключением случаев, предусмотренных частями 12, 13 настоящей статьи, - (В редакции Федерального закона от 23.07.2013 № 201-ФЗ) 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 (В редакции Федерального закона от 23.07.2013 № 201-ФЗ)</w:t>
      </w:r>
    </w:p>
    <w:p>
      <w:r>
        <w:rPr>
          <w:b/>
        </w:rPr>
        <w:t xml:space="preserve">11.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 (Дополнение частью - Федеральный закон от 23.07.2013 № 201-ФЗ)</w:t>
      </w:r>
    </w:p>
    <w:p>
      <w:r>
        <w:rPr>
          <w:b/>
        </w:rPr>
        <w:t xml:space="preserve">12. </w:t>
      </w:r>
      <w:r>
        <w:t>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 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 (Дополнение частью - Федеральный закон от 23.07.2013 № 201-ФЗ)</w:t>
      </w:r>
    </w:p>
    <w:p>
      <w:r>
        <w:rPr>
          <w:b/>
        </w:rPr>
        <w:t xml:space="preserve">13. </w:t>
      </w:r>
      <w:r>
        <w:t>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 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 (Дополнение частью - Федеральный закон от 23.07.2013 № 201-ФЗ)</w:t>
      </w:r>
    </w:p>
    <w:p>
      <w:r>
        <w:rPr>
          <w:b/>
        </w:rPr>
        <w:t xml:space="preserve">2. </w:t>
      </w:r>
      <w:r>
        <w:t>Нарушение правил, регламентирующих рыболовство, за исключением случаев, предусмотренных частью 2 статьи 8.17 настоящего Кодекса, - (В редакции Федерального закона от 02.05.2015 № 120-ФЗ) 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 (В редакции Федерального закона от 07.05.2013 № 91-ФЗ)</w:t>
      </w:r>
    </w:p>
    <w:p>
      <w:r>
        <w:rPr>
          <w:b/>
        </w:rPr>
        <w:t xml:space="preserve">3. </w:t>
      </w:r>
      <w:r>
        <w:t>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 (В редакции Федерального закона от 13.06.2023 № 234-ФЗ) 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 (В редакции Федерального закона от 22.06.2007 № 116-ФЗ)</w:t>
      </w:r>
    </w:p>
    <w:p>
      <w:r>
        <w:rPr>
          <w:b/>
        </w:rPr>
        <w:t>Статья 8.38. Нарушение правил охраны водных биологических ресурсов</w:t>
      </w:r>
    </w:p>
    <w:p>
      <w:r>
        <w:t>(Наименование в редакции Федерального закона от 06.12.2007 № 333-ФЗ) 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 (В редакции федеральных законов от 04.12.2006 № 201-ФЗ; от 06.12.2007 № 333-ФЗ) 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 (В редакции федеральных законов от 09.05.2005 № 45-ФЗ; от 22.06.2007 № 116-ФЗ)</w:t>
      </w:r>
    </w:p>
    <w:p>
      <w:r>
        <w:rPr>
          <w:b/>
        </w:rPr>
        <w:t>Статья 8.39. Нарушение правил охраны и использования природных ресурсов на особо охраняемых природных территориях</w:t>
      </w:r>
    </w:p>
    <w:p>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а равно нарушение правил организации и осуществления туризма, в том числе обеспечения безопасности туризма, на особо охраняемых природных территориях - (В редакции федеральных законов от 30.12.2008 № 309-ФЗ, от 14.10.2014 № 307-ФЗ, от 07.07.2025 № 203-ФЗ) 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 (В редакции федеральных законов от 03.11.2006 № 181-ФЗ; от 22.06.2007 № 116-ФЗ; от 21.10.2013 № 273-ФЗ)</w:t>
      </w:r>
    </w:p>
    <w:p>
      <w:r>
        <w:rPr>
          <w:b/>
        </w:rP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
        <w:t>(Наименование в редакции федеральных законов от 30.12.2008 № 309-ФЗ; от 21.11.2011 № 331-ФЗ; от 14.10.2014 № 307-ФЗ)</w:t>
      </w:r>
    </w:p>
    <w:p>
      <w:r>
        <w:rPr>
          <w:b/>
        </w:rPr>
        <w:t xml:space="preserve">1. </w:t>
      </w:r>
      <w:r>
        <w:t>Осуществление работ в области гидрометеорологии, мониторинга состояния и загрязнения окружающей среды с нарушением обязательных требований - (В редакции федеральных законов от 30.12.2008 № 309-ФЗ; от 21.11.2011 № 331-ФЗ; от 14.10.2014 № 307-ФЗ) 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редакции Федерального закона от 22.06.2007 № 116-ФЗ)</w:t>
      </w:r>
    </w:p>
    <w:p>
      <w:r>
        <w:rPr>
          <w:b/>
        </w:rPr>
        <w:t xml:space="preserve">2. </w:t>
      </w:r>
      <w:r>
        <w:t>Осуществление работ в области активных воздействий на метеорологические и другие геофизические процессы с нарушением обязательных требований - (В редакции Федерального закона от 14.10.2014 № 307-ФЗ) 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 (В редакции Федерального закона от 22.06.2007 № 116-ФЗ)</w:t>
      </w:r>
    </w:p>
    <w:p>
      <w:r>
        <w:rPr>
          <w:b/>
        </w:rPr>
        <w:t xml:space="preserve">3. </w:t>
      </w:r>
      <w:r>
        <w:t>(Дополнение частью - Федеральный закон от 02.07.2005 № 80-ФЗ) (Утратила силу - Федеральный закон от 14.10.2014 № 307-ФЗ)</w:t>
      </w:r>
    </w:p>
    <w:p>
      <w:r>
        <w:rPr>
          <w:b/>
        </w:rPr>
        <w:t xml:space="preserve">4. </w:t>
      </w:r>
      <w:r>
        <w:t>(Дополнение частью - Федеральный закон от 02.07.2005 № 80-ФЗ) (Утратила силу - Федеральный закон от 14.10.2014 № 307-ФЗ) Примечание. (Дополнение примечанием - Федеральный закон от 02.07.2005 № 80-ФЗ) (Утратило силу - Федеральный закон от 14.10.2014 № 307-ФЗ)</w:t>
      </w:r>
    </w:p>
    <w:p>
      <w:r>
        <w:rPr>
          <w:b/>
        </w:rPr>
        <w:t>Статья 8.41. Невнесение в установленные сроки платы за негативное воздействие на окружающую среду</w:t>
      </w:r>
    </w:p>
    <w:p>
      <w:r>
        <w:t>Невнесение в установленные сроки платы за негативное воздействие на окружающую среду - 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 (В редакции Федерального закона от 22.06.2007 № 116-ФЗ) (Дополнение статьей - Федеральный закон от 26.12.2005 № 183-ФЗ)</w:t>
      </w:r>
    </w:p>
    <w:p>
      <w:r>
        <w:rPr>
          <w:b/>
        </w:rP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 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 (Дополнение статьей - Федеральный закон от 17.06.2019 № 141-ФЗ)</w:t>
      </w:r>
    </w:p>
    <w:p>
      <w:r>
        <w:rPr>
          <w:b/>
        </w:rP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
        <w:rPr>
          <w:b/>
        </w:rPr>
        <w:t xml:space="preserve">1. </w:t>
      </w:r>
      <w:r>
        <w:t>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 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
        <w:rPr>
          <w:b/>
        </w:rPr>
        <w:t xml:space="preserve">2. </w:t>
      </w:r>
      <w:r>
        <w:t>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 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 (Часть в редакции Федерального закона от 12.11.2018 № 407-ФЗ)</w:t>
      </w:r>
    </w:p>
    <w:p>
      <w:r>
        <w:rPr>
          <w:b/>
        </w:rPr>
        <w:t xml:space="preserve">3. </w:t>
      </w:r>
      <w:r>
        <w:t>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 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 (Дополнение частью - Федеральный закон от 12.11.2018 № 407-ФЗ)</w:t>
      </w:r>
    </w:p>
    <w:p>
      <w:r>
        <w:rPr>
          <w:b/>
        </w:rPr>
        <w:t xml:space="preserve">4. </w:t>
      </w:r>
      <w:r>
        <w:t>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 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 (Дополнение частью - Федеральный закон от 12.11.2018 № 407-ФЗ) (Дополнение статьей - Федеральный закон от 28.12.2009 № 380-ФЗ)</w:t>
      </w:r>
    </w:p>
    <w:p>
      <w:r>
        <w:rPr>
          <w:b/>
        </w:rPr>
        <w:t>Статья 8.43. Нарушение требований к осуществлению деятельности в Антарктике и условий ее осуществления</w:t>
      </w:r>
    </w:p>
    <w:p>
      <w:r>
        <w:rPr>
          <w:b/>
        </w:rPr>
        <w:t xml:space="preserve">1. </w:t>
      </w:r>
      <w:r>
        <w:t>Осуществление российскими гражданами и российскими юридическими лицами деятельности в Антарктике без разрешения - 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
        <w:rPr>
          <w:b/>
        </w:rPr>
        <w:t xml:space="preserve">2. </w:t>
      </w:r>
      <w:r>
        <w:t>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
        <w:rPr>
          <w:b/>
        </w:rPr>
        <w:t xml:space="preserve">3. </w:t>
      </w:r>
      <w:r>
        <w:t>Действия, предусмотренные частями 1 и 2 настоящей статьи и повлекшие причинение вреда окружающей среде Антарктики, - 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 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 (Дополнение статьей - Федеральный закон от 05.06.2012 № 51-ФЗ)</w:t>
      </w:r>
    </w:p>
    <w:p>
      <w:r>
        <w:rPr>
          <w:b/>
        </w:rPr>
        <w:t>Статья 8.44. Нарушение режима осуществления хозяйственной и иной деятельности в границах зон затопления, подтопления</w:t>
      </w:r>
    </w:p>
    <w:p>
      <w:r>
        <w:rPr>
          <w:b/>
        </w:rPr>
        <w:t xml:space="preserve">1. </w:t>
      </w:r>
      <w:r>
        <w:t>Нарушение режима осуществления хозяйственной и иной деятельности в границах зон затопления, подтопления - 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 (Дополнение статьей - Федеральный закон от 21.10.2013 № 282-ФЗ)</w:t>
      </w:r>
    </w:p>
    <w:p>
      <w:r>
        <w:rPr>
          <w:b/>
        </w:rP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
        <w:rPr>
          <w:b/>
        </w:rPr>
        <w:t xml:space="preserve">1. </w:t>
      </w:r>
      <w:r>
        <w:t>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 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 (Дополнение статьей - Федеральный закон от 21.10.2013 № 282-ФЗ)</w:t>
      </w:r>
    </w:p>
    <w:p>
      <w:r>
        <w:rPr>
          <w:b/>
        </w:rPr>
        <w:t>Статья 8.451. Нарушение режима осуществления хозяйственной и иной деятельности в лесопарковом зеленом поясе</w:t>
      </w:r>
    </w:p>
    <w:p>
      <w:r>
        <w:t>Нарушение режима осуществления хозяйственной и иной деятельности в лесопарковом зеленом поясе - 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03.07.2016 № 353-ФЗ)</w:t>
      </w:r>
    </w:p>
    <w:p>
      <w:r>
        <w:rPr>
          <w:b/>
        </w:rP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 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 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 (Дополнение статьей - Федеральный закон от 21.07.2014 № 219-ФЗ)</w:t>
      </w:r>
    </w:p>
    <w:p>
      <w:r>
        <w:rPr>
          <w:b/>
        </w:rPr>
        <w:t>Статья 8.47. Осуществление хозяйственной и (или) иной деятельности без комплексного экологического разрешения</w:t>
      </w:r>
    </w:p>
    <w:p>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 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 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 (Дополнение статьей - Федеральный закон от 21.07.2014 № 219-ФЗ)</w:t>
      </w:r>
    </w:p>
    <w:p>
      <w:r>
        <w:rPr>
          <w:b/>
        </w:rPr>
        <w:t>Статья 8.48. Несоблюдение требований к сохранению водных биологических ресурсов и среды их обитания</w:t>
      </w:r>
    </w:p>
    <w:p>
      <w:r>
        <w:rPr>
          <w:b/>
        </w:rPr>
        <w:t xml:space="preserve">1. </w:t>
      </w:r>
      <w:r>
        <w:t>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 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
        <w:rPr>
          <w:b/>
        </w:rPr>
        <w:t xml:space="preserve">2. </w:t>
      </w:r>
      <w:r>
        <w:t>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 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 (Дополнение статьей - Федеральный закон от 27.12.2019 № 504-ФЗ)</w:t>
      </w:r>
    </w:p>
    <w:p>
      <w:r>
        <w:rPr>
          <w:b/>
        </w:rP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
        <w:rPr>
          <w:b/>
        </w:rPr>
        <w:t xml:space="preserve">1. </w:t>
      </w:r>
      <w:r>
        <w:t>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 влечет наложение административного штрафа на должностных лиц в размере от десяти тысяч до пятнадцати тысяч рублей</w:t>
      </w:r>
    </w:p>
    <w:p>
      <w:r>
        <w:rPr>
          <w:b/>
        </w:rPr>
        <w:t xml:space="preserve">2. </w:t>
      </w:r>
      <w:r>
        <w:t>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 влечет наложение административного штрафа на должностных лиц в размере от тридцати тысяч до сорока тысяч рублей. (Дополнение статьей - Федеральный закон от 04.11.2019 № 361-ФЗ)</w:t>
      </w:r>
    </w:p>
    <w:p>
      <w:r>
        <w:rPr>
          <w:b/>
        </w:rPr>
        <w:t>Статья 8.50. Нарушение требований по предупреждению и ликвидации разливов нефти и нефтепродуктов</w:t>
      </w:r>
    </w:p>
    <w:p>
      <w:r>
        <w:rPr>
          <w:b/>
        </w:rPr>
        <w:t xml:space="preserve">1. </w:t>
      </w:r>
      <w:r>
        <w:t>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 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
        <w:rPr>
          <w:b/>
        </w:rPr>
        <w:t xml:space="preserve">3. </w:t>
      </w:r>
      <w:r>
        <w:t>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 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 (Дополнение статьей - Федеральный закон от 21.12.2021 № 419-ФЗ)</w:t>
      </w:r>
    </w:p>
    <w:p>
      <w:r>
        <w:rPr>
          <w:b/>
        </w:rPr>
        <w:t>Статья 8.51. Нарушение законодательства в области охраны окружающей среды</w:t>
      </w:r>
    </w:p>
    <w:p>
      <w:r>
        <w:rPr>
          <w:b/>
        </w:rPr>
        <w:t xml:space="preserve">1. </w:t>
      </w:r>
      <w:r>
        <w:t>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 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
        <w:rPr>
          <w:b/>
        </w:rPr>
        <w:t xml:space="preserve">2. </w:t>
      </w:r>
      <w:r>
        <w:t>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 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(Дополнение статьей - Федеральный закон от 17.06.2019 № 141-ФЗ)</w:t>
      </w:r>
    </w:p>
    <w:p>
      <w:r>
        <w:rPr>
          <w:b/>
        </w:rPr>
        <w:t xml:space="preserve">1. </w:t>
      </w:r>
      <w:r>
        <w:t>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 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
        <w:rPr>
          <w:b/>
        </w:rPr>
        <w:t xml:space="preserve">2. </w:t>
      </w:r>
      <w:r>
        <w:t>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 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
        <w:rPr>
          <w:b/>
        </w:rPr>
        <w:t xml:space="preserve">3. </w:t>
      </w:r>
      <w:r>
        <w:t>Повторное совершение административного правонарушения, предусмотренного частью 2 настоящей статьи, - 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 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 (Дополнение статьей - Федеральный закон от 21.12.2021 № 427-ФЗ)</w:t>
      </w:r>
    </w:p>
    <w:p>
      <w:r>
        <w:rPr>
          <w:b/>
        </w:rPr>
        <w:t>Статья 8.52. Несоблюдение требований к содержанию животных</w:t>
      </w:r>
    </w:p>
    <w:p>
      <w:r>
        <w:rPr>
          <w:b/>
        </w:rPr>
        <w:t xml:space="preserve">1. </w:t>
      </w:r>
      <w:r>
        <w:t>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 влечет наложение административного штрафа на должностных лиц в размере от пяти тысяч до двадцати тысяч рублей</w:t>
      </w:r>
    </w:p>
    <w:p>
      <w:r>
        <w:rPr>
          <w:b/>
        </w:rPr>
        <w:t xml:space="preserve">2. </w:t>
      </w:r>
      <w:r>
        <w:t>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 влечет наложение административного штрафа на должностных лиц в размере от пяти тысяч до двадцати тысяч рублей</w:t>
      </w:r>
    </w:p>
    <w:p>
      <w:r>
        <w:rPr>
          <w:b/>
        </w:rPr>
        <w:t xml:space="preserve">3. </w:t>
      </w:r>
      <w:r>
        <w:t>Совершение административных правонарушений, предусмотренных частями 1 и 2 настоящей статьи, в отношении защитных лесов, особо защитных участков лесов, а также лесов, расположенных в лесопарковых зеленых поясах, - влечет наложение административного штрафа на должностных лиц в размере от двадцати тысяч до сорока тысяч рублей. (Дополнение статьей - Федеральный закон от 06.06.2019 № 135-ФЗ)</w:t>
      </w:r>
    </w:p>
    <w:p>
      <w:r>
        <w:rPr>
          <w:b/>
        </w:rPr>
        <w:t xml:space="preserve">1. </w:t>
      </w:r>
      <w:r>
        <w:t>Несоблюдение общих требований к содержанию животных, а также требований к содержанию домашних животных, за исключением случаев, предусмотренных частями 2 и 3 настоящей статьи и статьями 8.53, 8.54 настоящего Кодекса, - (В редакции Федерального закона от 30.11.2024 № 440-ФЗ) 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
        <w:rPr>
          <w:b/>
        </w:rPr>
        <w:t xml:space="preserve">2. </w:t>
      </w:r>
      <w:r>
        <w:t>Жестокое обращение с животными, если эти действия не содержат признаков уголовно наказуемого деяния, - 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
        <w:rPr>
          <w:b/>
        </w:rPr>
        <w:t xml:space="preserve">3. </w:t>
      </w:r>
      <w:r>
        <w:t>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 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 Примечание. Предусмотренная частями 1 и 3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 (В редакции Федерального закона от 30.11.2024 № 440-ФЗ) (Дополнение статьей - Федеральный закон от 13.06.2023 № 230-ФЗ)</w:t>
      </w:r>
    </w:p>
    <w:p>
      <w:r>
        <w:rPr>
          <w:b/>
        </w:rPr>
        <w:t>Статья 8.53. Несоблюдение требований к использованию животных в культурно-зрелищных целях и их содержанию</w:t>
      </w:r>
    </w:p>
    <w:p>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 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 (Дополнение статьей - Федеральный закон от 25.12.2023 № 668-ФЗ)</w:t>
      </w:r>
    </w:p>
    <w:p>
      <w:r>
        <w:rPr>
          <w:b/>
        </w:rPr>
        <w:t xml:space="preserve">1. </w:t>
      </w:r>
      <w:r>
        <w:t>Несоблюдение требований к использованию животных в культурно-зрелищных целях и их содержанию - 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
        <w:rPr>
          <w:b/>
        </w:rPr>
        <w:t xml:space="preserve">2. </w:t>
      </w:r>
      <w:r>
        <w:t>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 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 (Дополнение статьей - Федеральный закон от 13.06.2023 № 230-ФЗ)</w:t>
      </w:r>
    </w:p>
    <w:p>
      <w:r>
        <w:rPr>
          <w:b/>
        </w:rP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
        <w:rPr>
          <w:b/>
        </w:rPr>
        <w:t xml:space="preserve">1. </w:t>
      </w:r>
      <w:r>
        <w:t>Несоблюдение требований к осуществлению деятельности по обращению с животными владельцами приютов для животных - 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
        <w:rPr>
          <w:b/>
        </w:rPr>
        <w:t xml:space="preserve">2. </w:t>
      </w:r>
      <w:r>
        <w:t>Несоблюдение требований к осуществлению деятельности по обращению с животными без владельцев - 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 Примечание. Для целей настоящей статьи под владельцами приютов для животных понимаются лица, определенные в качестве таковых Федеральным законом от 27 декабря 2018 года № 498-ФЗ "Об ответственном обращении с животными и о внесении изменений в отдельные законодательные акты Российской Федерации". (Дополнение статьей - Федеральный закон от 13.06.2023 № 230-ФЗ)</w:t>
      </w:r>
    </w:p>
    <w:p>
      <w:r>
        <w:rPr>
          <w:b/>
        </w:rP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
        <w:rPr>
          <w:b/>
        </w:rPr>
        <w:t xml:space="preserve">1. </w:t>
      </w:r>
      <w:r>
        <w:t>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 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
        <w:rPr>
          <w:b/>
        </w:rPr>
        <w:t xml:space="preserve">2. </w:t>
      </w:r>
      <w:r>
        <w:t>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 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
        <w:rPr>
          <w:b/>
        </w:rPr>
        <w:t xml:space="preserve">3. </w:t>
      </w:r>
      <w:r>
        <w:t>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 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 Примечания</w:t>
      </w:r>
    </w:p>
    <w:p>
      <w:r>
        <w:rPr>
          <w:b/>
        </w:rPr>
        <w:t xml:space="preserve">4. </w:t>
      </w:r>
      <w:r>
        <w:t>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законом от 10 января 2002 года № 7-ФЗ "Об охране окружающей среды"</w:t>
      </w:r>
    </w:p>
    <w:p>
      <w:r>
        <w:rPr>
          <w:b/>
        </w:rPr>
        <w:t xml:space="preserve">4. </w:t>
      </w:r>
      <w:r>
        <w:t>Предусмотренная частью 2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 (Дополнение статьей - Федеральный закон от 25.12.2023 № 668-ФЗ)</w:t>
      </w:r>
    </w:p>
    <w:p>
      <w:pPr>
        <w:pStyle w:val="Heading3"/>
      </w:pPr>
      <w:r>
        <w:t>АДМИНИСТРАТИВНЫЕ ПРАВОНАРУШЕНИЯ В ПРОМЫШЛЕННОСТИ, СТРОИТЕЛЬСТВЕ И ЭНЕРГЕТИКЕ</w:t>
      </w:r>
    </w:p>
    <w:p>
      <w:r>
        <w:rPr>
          <w:b/>
        </w:rP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
        <w:rPr>
          <w:b/>
        </w:rPr>
        <w:t xml:space="preserve">1. </w:t>
      </w:r>
      <w:r>
        <w:t>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 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 (В редакции Федерального закона от 23.07.2010 № 171-ФЗ)</w:t>
      </w:r>
    </w:p>
    <w:p>
      <w:r>
        <w:rPr>
          <w:b/>
        </w:rPr>
        <w:t xml:space="preserve">2. </w:t>
      </w:r>
      <w:r>
        <w:t>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 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 (В редакции Федерального закона от 23.07.2010 № 171-ФЗ)</w:t>
      </w:r>
    </w:p>
    <w:p>
      <w:r>
        <w:rPr>
          <w:b/>
        </w:rPr>
        <w:t xml:space="preserve">3. </w:t>
      </w:r>
      <w:r>
        <w:t>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за исключением случаев, предусмотренных частью 31 настоящей статьи, - (В редакции Федерального закона от 25.12.2023 № 638-ФЗ) 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 (Дополнение частью - Федеральный закон от 02.07.2005 № 80-ФЗ) (В редакции Федерального закона от 23.07.2010 № 171-ФЗ)</w:t>
      </w:r>
    </w:p>
    <w:p>
      <w:r>
        <w:rPr>
          <w:b/>
        </w:rPr>
        <w:t xml:space="preserve">31. </w:t>
      </w:r>
      <w:r>
        <w:t>Нарушение обязательных требований промышленной безопасности к предотвращению внезапных выбросов угля (породы и газа), обязательных требований к проведению дегазации, разгазированию и проветриванию горных выработок, осуществлению аэрогазового контроля, проходке и креплению горных выработок, требований к противоаварийной защите в горных выработках при добыче угля (горючих сланцев) шахтным способом - влечет наложение административного штрафа на должностных лиц в размере от восьмидесяти тысяч до ста тысяч рублей или дисквалификацию на срок от двух до трех лет; на юридических лиц - от одного миллиона до пяти миллионов рублей или административное приостановление деятельности на срок до девяноста суток. (Дополнение частью - Федеральный закон от 25.12.2023 № 638-ФЗ)</w:t>
      </w:r>
    </w:p>
    <w:p>
      <w:r>
        <w:rPr>
          <w:b/>
        </w:rPr>
        <w:t xml:space="preserve">32. </w:t>
      </w:r>
      <w:r>
        <w:t>Нарушение, указанное в части 31 настоящей статьи, приведшее к возникновению аварии на опасном производственном объекте, повлекшей за собой смерть человека или причинение тяжкого вреда здоровью двух и более лиц, - влечет наложение административного штрафа на контролирующих лиц организаций, эксплуатирующих угольные шахты, в размере от пяти миллионов до десяти миллионов рублей. (Дополнение частью - Федеральный закон от 25.12.2023 № 638-ФЗ)</w:t>
      </w:r>
    </w:p>
    <w:p>
      <w:r>
        <w:rPr>
          <w:b/>
        </w:rPr>
        <w:t xml:space="preserve">33. </w:t>
      </w:r>
      <w:r>
        <w:t>Нарушение, указанное в части 31 настоящей статьи, приведшее к возникновению аварии на опасном производственном объекте, повлекшей за собой смерть двух и более лиц, - влечет наложение административного штрафа на контролирующих лиц организаций, эксплуатирующих угольные шахты, в размере от одной сотой до одной десятой совокупного размера суммы выручки организации от реализации угля (горючих сланцев), добытого на угольной шахте, на которой произошла такая авария,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добычу угля (горючих сланцев) на данной угольной шахте в предшествующем календарном году, но не менее пятнадцати миллионов рублей. (Дополнение частью - Федеральный закон от 25.12.2023 № 638-ФЗ)</w:t>
      </w:r>
    </w:p>
    <w:p>
      <w:r>
        <w:rPr>
          <w:b/>
        </w:rPr>
        <w:t xml:space="preserve">4. </w:t>
      </w:r>
      <w:r>
        <w:t>Дача заведомо ложного заключения экспертизы промышленной безопасности, если это действие не содержит признаков уголовно наказуемого деяния, - (В редакции Федерального закона от 25.12.2023 № 638-ФЗ) 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 (Дополнение частью - Федеральный закон от 02.07.2013 № 186-ФЗ) Примечания</w:t>
      </w:r>
    </w:p>
    <w:p>
      <w:r>
        <w:rPr>
          <w:b/>
        </w:rPr>
        <w:t xml:space="preserve">3.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4. </w:t>
      </w:r>
      <w:r>
        <w:t>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 (Дополнение примечанием - Федеральный закон от 02.07.2013 № 186-ФЗ) (Дополнение примечанием - Федеральный закон от 02.07.2005 № 80-ФЗ) (В редакции Федерального закона от 23.07.2010 № 171-ФЗ)</w:t>
      </w:r>
    </w:p>
    <w:p>
      <w:r>
        <w:rPr>
          <w:b/>
        </w:rPr>
        <w:t xml:space="preserve">4. </w:t>
      </w:r>
      <w:r>
        <w:t>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
        <w:rPr>
          <w:b/>
        </w:rPr>
        <w:t xml:space="preserve">4. </w:t>
      </w:r>
      <w:r>
        <w:t>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
        <w:rPr>
          <w:b/>
        </w:rPr>
        <w:t xml:space="preserve">4. </w:t>
      </w:r>
      <w:r>
        <w:t>Для целей настоящей статьи под контролирующим лицом организации, эксплуатирующей угольные шахты, понимается юридическое лицо, имеющее право прямо или косвенно (через подконтрольных ему лиц) распоряжаться в силу участия в этой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этой организации, более чем 50 процентами голосов в высшем органе управления этой организации либо право назначать (избирать) единоличный исполнительный орган и (или) более 50 процентов состава коллегиального органа управления этой организации. (Дополнение примечанием - Федеральный закон от 25.12.2023 № 638-ФЗ)</w:t>
      </w:r>
    </w:p>
    <w:p>
      <w:r>
        <w:rPr>
          <w:b/>
        </w:rP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
        <w:rPr>
          <w:b/>
        </w:rPr>
        <w:t xml:space="preserve">1. </w:t>
      </w:r>
      <w:r>
        <w:t>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частью 2 настоящей статьи, - 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
        <w:rPr>
          <w:b/>
        </w:rPr>
        <w:t xml:space="preserve">2. </w:t>
      </w:r>
      <w:r>
        <w:t>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 Примечание. Под гражданами в абзаце втором части 2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(Дополнение статьей - Федеральный закон от 06.03.2019 № 23-ФЗ)</w:t>
      </w:r>
    </w:p>
    <w:p>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 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 (В редакции федеральных законов от 09.05.2005 № 45-ФЗ; от 22.06.2007 № 116-ФЗ; от 25.11.2013 № 316-ФЗ)</w:t>
      </w:r>
    </w:p>
    <w:p>
      <w:r>
        <w:rPr>
          <w:b/>
        </w:rP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
        <w:t>(Наименование в редакции Федерального закона от 28.12.2013 № 445-ФЗ) 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 (В редакции Федерального закона от 28.12.2013 № 445-ФЗ)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 (В редакции федеральных законов от 09.05.2005 № 45-ФЗ; от 22.06.2007 № 116-ФЗ)</w:t>
      </w:r>
    </w:p>
    <w:p>
      <w:r>
        <w:rPr>
          <w:b/>
        </w:rPr>
        <w:t>Статья 9.3. Нарушение правил или норм эксплуатации тракторов, самоходных, дорожно-строительных и иных машин и оборудования</w:t>
      </w:r>
    </w:p>
    <w:p>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 (В редакции федеральных законов от 30.12.2008 № 309-ФЗ; от 23.06.2016 № 222-ФЗ) 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 (В редакции Федерального закона от 05.04.2021 № 71-ФЗ)</w:t>
      </w:r>
    </w:p>
    <w:p>
      <w:r>
        <w:rPr>
          <w:b/>
        </w:rPr>
        <w:t>Статья 9.4. Нарушение обязательных требований в области строительства и применения строительных материалов (изделий)</w:t>
      </w:r>
    </w:p>
    <w:p>
      <w:r>
        <w:rPr>
          <w:b/>
        </w:rPr>
        <w:t xml:space="preserve">1. </w:t>
      </w:r>
      <w:r>
        <w:t>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 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
        <w:rPr>
          <w:b/>
        </w:rPr>
        <w:t xml:space="preserve">2. </w:t>
      </w:r>
      <w:r>
        <w:t>Действия, предусмотренные частью 1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 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
        <w:rPr>
          <w:b/>
        </w:rPr>
        <w:t xml:space="preserve">3. </w:t>
      </w:r>
      <w:r>
        <w:t>Повторное совершение административного правонарушения, предусмотренного частью 2 настоящей статьи, - (В редакции Федерального закона от 23.07.2013 № 196-ФЗ) 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 (Статья в редакции Федерального закона от 18.07.2011 № 237-ФЗ)</w:t>
      </w:r>
    </w:p>
    <w:p>
      <w:r>
        <w:rPr>
          <w:b/>
        </w:rP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
        <w:rPr>
          <w:b/>
        </w:rPr>
        <w:t xml:space="preserve">1. </w:t>
      </w:r>
      <w:r>
        <w:t>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 (В редакции Федерального закона от 18.07.2011 № 243-ФЗ) 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 (В редакции Федерального закона от 22.06.2007 № 116-ФЗ)</w:t>
      </w:r>
    </w:p>
    <w:p>
      <w:r>
        <w:rPr>
          <w:b/>
        </w:rPr>
        <w:t xml:space="preserve">2. </w:t>
      </w:r>
      <w:r>
        <w:t>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 (В редакции федеральных законов от 18.07.2011 № 243-ФЗ; от 29.07.2017 № 263-ФЗ) 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 (В редакции Федерального закона от 22.06.2007 № 116-ФЗ)</w:t>
      </w:r>
    </w:p>
    <w:p>
      <w:r>
        <w:rPr>
          <w:b/>
        </w:rPr>
        <w:t xml:space="preserve">3. </w:t>
      </w:r>
      <w:r>
        <w:t>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 (В редакции Федерального закона от 29.07.2017 № 263-ФЗ) 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 (В редакции Федерального закона от 22.06.2007 № 116-ФЗ)</w:t>
      </w:r>
    </w:p>
    <w:p>
      <w:r>
        <w:rPr>
          <w:b/>
        </w:rPr>
        <w:t xml:space="preserve">4. </w:t>
      </w:r>
      <w:r>
        <w:t>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 (В редакции федеральных законов от 18.07.2011 № 243-ФЗ; от 29.07.2017 № 263-ФЗ) влечет наложение административного штрафа на должностных лиц в размере от двадцати тысяч до пятидесяти тысяч рублей. (В редакции Федерального закона от 22.06.2007 № 116-ФЗ)</w:t>
      </w:r>
    </w:p>
    <w:p>
      <w:r>
        <w:rPr>
          <w:b/>
        </w:rPr>
        <w:t xml:space="preserve">5. </w:t>
      </w:r>
      <w:r>
        <w:t>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 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 (В редакции Федерального закона от 26.07.2019 № 222-ФЗ) (Статья в редакции Федерального закона от 18.12.2006 № 232-ФЗ)</w:t>
      </w:r>
    </w:p>
    <w:p>
      <w:r>
        <w:rPr>
          <w:b/>
        </w:rP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
        <w:rPr>
          <w:b/>
        </w:rPr>
        <w:t xml:space="preserve">1. </w:t>
      </w:r>
      <w:r>
        <w:t>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 влечет наложение административного штрафа в размере от сорока тысяч до пятидесяти тысяч рублей</w:t>
      </w:r>
    </w:p>
    <w:p>
      <w:r>
        <w:rPr>
          <w:b/>
        </w:rPr>
        <w:t xml:space="preserve">2. </w:t>
      </w:r>
      <w:r>
        <w:t>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 влечет наложение административного штрафа в размере от тридцати тысяч до сорока тысяч рублей</w:t>
      </w:r>
    </w:p>
    <w:p>
      <w:r>
        <w:rPr>
          <w:b/>
        </w:rPr>
        <w:t xml:space="preserve">3. </w:t>
      </w:r>
      <w:r>
        <w:t>Повторное совершение административного правонарушения, предусмотренного частью 2 настоящей статьи, - 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 (Дополнение статьей - Федеральный закон от 22.07.2008 № 148-ФЗ) (В редакции Федерального закона от 03.07.2016 № 372-ФЗ)</w:t>
      </w:r>
    </w:p>
    <w:p>
      <w:r>
        <w:rPr>
          <w:b/>
        </w:rP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 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 (Дополнение статьей - Федеральный закон от 12.11.2018 № 404-ФЗ)</w:t>
      </w:r>
    </w:p>
    <w:p>
      <w:r>
        <w:rPr>
          <w:b/>
        </w:rPr>
        <w:t>Статья 9.6. Нарушение правил использования атомной энергии и учета ядерных материалов и радиоактивных веществ</w:t>
      </w:r>
    </w:p>
    <w:p>
      <w:r>
        <w:rPr>
          <w:b/>
        </w:rPr>
        <w:t xml:space="preserve">1. </w:t>
      </w:r>
      <w:r>
        <w:t>Нарушение норм и правил в области использования атомной энергии - 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(В редакции Федерального закона от 30.11.2011 № 347-ФЗ)</w:t>
      </w:r>
    </w:p>
    <w:p>
      <w:r>
        <w:rPr>
          <w:b/>
        </w:rPr>
        <w:t xml:space="preserve">2. </w:t>
      </w:r>
      <w:r>
        <w:t>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 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(В редакции Федерального закона от 30.11.2011 № 347-ФЗ)</w:t>
      </w:r>
    </w:p>
    <w:p>
      <w:r>
        <w:rPr>
          <w:b/>
        </w:rPr>
        <w:t xml:space="preserve">3. </w:t>
      </w:r>
      <w:r>
        <w:t>Грубое нарушение норм и правил в области использования атомной энергии - 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(Дополнение частью - Федеральный закон от 30.11.2011 № 347-ФЗ) Примечания</w:t>
      </w:r>
    </w:p>
    <w:p>
      <w:r>
        <w:rPr>
          <w:b/>
        </w:rPr>
        <w:t xml:space="preserve">3. </w:t>
      </w:r>
      <w:r>
        <w:t>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
        <w:rPr>
          <w:b/>
        </w:rPr>
        <w:t xml:space="preserve">3. </w:t>
      </w:r>
      <w:r>
        <w:t>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 (Дополнение примечанием - Федеральный закон от 30.11.2011 № 347-ФЗ) (В редакции Федерального закона от 19.12.2022 № 528-ФЗ)</w:t>
      </w:r>
    </w:p>
    <w:p>
      <w:r>
        <w:rPr>
          <w:b/>
        </w:rPr>
        <w:t>Статья 9.7. Повреждение электрических сетей</w:t>
      </w:r>
    </w:p>
    <w:p>
      <w:r>
        <w:rPr>
          <w:b/>
        </w:rPr>
        <w:t xml:space="preserve">1. </w:t>
      </w:r>
      <w:r>
        <w:t>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редакции Федерального закона от 22.06.2007 № 116-ФЗ)</w:t>
      </w:r>
    </w:p>
    <w:p>
      <w:r>
        <w:rPr>
          <w:b/>
        </w:rPr>
        <w:t xml:space="preserve">2. </w:t>
      </w:r>
      <w:r>
        <w:t>Повреждение электрических сетей напряжением свыше 1000 вольт - 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 (В редакции Федерального закона от 22.06.2007 № 116-ФЗ)</w:t>
      </w:r>
    </w:p>
    <w:p>
      <w:r>
        <w:rPr>
          <w:b/>
        </w:rPr>
        <w:t>Статья 9.8. Нарушение правил охраны электрических сетей напряжением свыше 1000 вольт</w:t>
      </w:r>
    </w:p>
    <w:p>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редакции Федерального закона от 22.06.2007 № 116-ФЗ)</w:t>
      </w:r>
    </w:p>
    <w:p>
      <w:r>
        <w:rPr>
          <w:b/>
        </w:rPr>
        <w:t>Статья 9.9. Ввод в эксплуатацию топливо- и энергопотребляющих объектов без разрешения соответствующих органов</w:t>
      </w:r>
    </w:p>
    <w:p>
      <w:r>
        <w:t>Ввод в эксплуатацию топливо- и энергопотребляющих объектов без разрешения органов, осуществляющих государственный надзор на указанных объектах, - 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 (В редакции федеральных законов от 09.05.2005 № 45-ФЗ; от 22.06.2007 № 116-ФЗ)</w:t>
      </w:r>
    </w:p>
    <w:p>
      <w:r>
        <w:rPr>
          <w:b/>
        </w:rPr>
        <w:t>Статья 9.10. Повреждение тепловых сетей, топливопроводов, совершенное по неосторожности</w:t>
      </w:r>
    </w:p>
    <w:p>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редакции Федерального закона от 22.06.2007 № 116-ФЗ)</w:t>
      </w:r>
    </w:p>
    <w:p>
      <w:r>
        <w:rPr>
          <w:b/>
        </w:rP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
        <w:rPr>
          <w:b/>
        </w:rPr>
        <w:t xml:space="preserve">1. </w:t>
      </w:r>
      <w:r>
        <w:t>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частью 2 настоящей статьи, - 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
        <w:rPr>
          <w:b/>
        </w:rPr>
        <w:t xml:space="preserve">2. </w:t>
      </w:r>
      <w:r>
        <w:t>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 Примечание. Под гражданами в абзаце втором части 2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(Дополнение статьей - Федеральный закон от 06.03.2019 № 23-ФЗ)</w:t>
      </w:r>
    </w:p>
    <w:p>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 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 (В редакции федеральных законов от 09.05.2005 № 45-ФЗ; от 22.06.2007 № 116-ФЗ; от 25.11.2013 № 316-ФЗ)</w:t>
      </w:r>
    </w:p>
    <w:p>
      <w:r>
        <w:rPr>
          <w:b/>
        </w:rPr>
        <w:t>Статья 9.12</w:t>
      </w:r>
    </w:p>
    <w:p>
      <w:r>
        <w:t>(Статья утратила силу - Федеральный закон от 23.11.2009 № 261-ФЗ)</w:t>
      </w:r>
    </w:p>
    <w:p>
      <w:r>
        <w:rPr>
          <w:b/>
        </w:rP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
        <w:t>(Наименование в редакции Федерального закона от 18.07.2019 № 180-ФЗ)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 (В редакции Федерального закона от 18.07.2019 № 180-ФЗ) 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(В редакции Федерального закона от 22.06.2007 № 116-ФЗ)</w:t>
      </w:r>
    </w:p>
    <w:p>
      <w:r>
        <w:rPr>
          <w:b/>
        </w:rPr>
        <w:t>Статья 9.14. Отказ от производства транспортных средств общего пользования, приспособленных для использования инвалидами</w:t>
      </w:r>
    </w:p>
    <w:p>
      <w:r>
        <w:t>Отказ от постановки на производство транспортных средств общего пользования, приспособленных для использования инвалидами, - 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(В редакции Федерального закона от 22.06.2007 № 116-ФЗ)</w:t>
      </w:r>
    </w:p>
    <w:p>
      <w:r>
        <w:rPr>
          <w:b/>
        </w:rP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 (В редакции Федерального закона от 28.12.2017 № 437-ФЗ) 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 (Дополнение статьей - Федеральный закон от 17.07.2009 № 160-ФЗ)</w:t>
      </w:r>
    </w:p>
    <w:p>
      <w:r>
        <w:rPr>
          <w:b/>
        </w:rPr>
        <w:t>Статья 9.16. Нарушение законодательства об энергосбережении и о повышении энергетической эффективности</w:t>
      </w:r>
    </w:p>
    <w:p>
      <w:r>
        <w:rPr>
          <w:b/>
        </w:rPr>
        <w:t xml:space="preserve">1. </w:t>
      </w:r>
      <w:r>
        <w:t>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 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
        <w:rPr>
          <w:b/>
        </w:rPr>
        <w:t xml:space="preserve">2. </w:t>
      </w:r>
      <w:r>
        <w:t>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 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
        <w:rPr>
          <w:b/>
        </w:rPr>
        <w:t xml:space="preserve">3. </w:t>
      </w:r>
      <w:r>
        <w:t>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 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
        <w:rPr>
          <w:b/>
        </w:rPr>
        <w:t xml:space="preserve">4. </w:t>
      </w:r>
      <w:r>
        <w:t>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 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
        <w:rPr>
          <w:b/>
        </w:rPr>
        <w:t xml:space="preserve">5. </w:t>
      </w:r>
      <w:r>
        <w:t>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 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
        <w:rPr>
          <w:b/>
        </w:rPr>
        <w:t xml:space="preserve">6. </w:t>
      </w:r>
      <w:r>
        <w:t>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 (В редакции Федерального закона от 01.04.2019 № 44-ФЗ) 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
        <w:rPr>
          <w:b/>
        </w:rPr>
        <w:t xml:space="preserve">7. </w:t>
      </w:r>
      <w:r>
        <w:t>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 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
        <w:rPr>
          <w:b/>
        </w:rPr>
        <w:t xml:space="preserve">8. </w:t>
      </w:r>
      <w:r>
        <w:t>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 (В редакции Федерального закона от 19.07.2018 № 221-ФЗ) 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
        <w:rPr>
          <w:b/>
        </w:rPr>
        <w:t xml:space="preserve">9. </w:t>
      </w:r>
      <w:r>
        <w:t>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частью 8 настоящей статьи, - (В редакции Федерального закона от 19.07.2018 № 221-ФЗ) влечет наложение административного штрафа на должностных лиц в размере пяти тысяч рублей; на юридических лиц - десяти тысяч рублей</w:t>
      </w:r>
    </w:p>
    <w:p>
      <w:r>
        <w:rPr>
          <w:b/>
        </w:rPr>
        <w:t xml:space="preserve">10. </w:t>
      </w:r>
      <w:r>
        <w:t>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 (В редакции Федерального закона от 19.07.2018 № 221-ФЗ) 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
        <w:rPr>
          <w:b/>
        </w:rPr>
        <w:t xml:space="preserve">11. </w:t>
      </w:r>
      <w:r>
        <w:t>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 влечет наложение административного штрафа на должностных лиц в размере тридцати тысяч рублей; на юридических лиц - ста тысяч рублей. (Часть в редакции Федерального закона от 28.12.2013 № 396-ФЗ)</w:t>
      </w:r>
    </w:p>
    <w:p>
      <w:r>
        <w:rPr>
          <w:b/>
        </w:rPr>
        <w:t xml:space="preserve">12. </w:t>
      </w:r>
      <w:r>
        <w:t>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 (В редакции Федерального закона от 06.03.2022 № 40-ФЗ) 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
        <w:rPr>
          <w:b/>
        </w:rPr>
        <w:t xml:space="preserve">13. </w:t>
      </w:r>
      <w:r>
        <w:t>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 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 (Дополнение частью - Федеральный закон от 06.03.2022 № 40-ФЗ) (Дополнение статьей - Федеральный закон от 23.11.2009 № 261-ФЗ)</w:t>
      </w:r>
    </w:p>
    <w:p>
      <w:r>
        <w:rPr>
          <w:b/>
        </w:rPr>
        <w:t>Статья 9.17. Нарушение нормативов запасов топлива, порядка создания и использования тепловыми электростанциями и котельными запасов топлива</w:t>
      </w:r>
    </w:p>
    <w:p>
      <w:r>
        <w:t>(Наименование в редакции Федерального закона от 29.07.2017 № 279-ФЗ) 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 (В редакции Федерального закона от 29.07.2017 № 279-ФЗ) 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 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 (В редакции Федерального закона от 29.07.2017 № 279-ФЗ) 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 (Дополнение статьей - Федеральный закон от 26.07.2010 № 189-ФЗ)</w:t>
      </w:r>
    </w:p>
    <w:p>
      <w:r>
        <w:rPr>
          <w:b/>
        </w:rPr>
        <w:t>Статья 9.18. Нарушение порядка вывода объектов электроэнергетики в ремонт</w:t>
      </w:r>
    </w:p>
    <w:p>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 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 (Дополнение статьей - Федеральный закон от 26.07.2010 № 189-ФЗ)</w:t>
      </w:r>
    </w:p>
    <w:p>
      <w:r>
        <w:rPr>
          <w:b/>
        </w:rP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 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 (Дополнение статьей - Федеральный закон от 27.07.2010 № 226-ФЗ)</w:t>
      </w:r>
    </w:p>
    <w:p>
      <w:r>
        <w:rPr>
          <w:b/>
        </w:rPr>
        <w:t>Статья 9.20. Нарушение порядка использования объектов по хранению химического оружия и объектов по уничтожению химического оружия</w:t>
      </w:r>
    </w:p>
    <w:p>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 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 (Дополнение статьей - Федеральный закон от 08.12.2010 № 347-ФЗ)</w:t>
      </w:r>
    </w:p>
    <w:p>
      <w:r>
        <w:rPr>
          <w:b/>
        </w:rPr>
        <w:t>Статья 9.21. Нарушение правил (порядка обеспечения) недискриминационного доступа, порядка подключения (технологического присоединения)</w:t>
      </w:r>
    </w:p>
    <w:p>
      <w:r>
        <w:t>(Наименование в редакции Федерального закона от 13.07.2015 № 250-ФЗ)</w:t>
      </w:r>
    </w:p>
    <w:p>
      <w:r>
        <w:rPr>
          <w:b/>
        </w:rPr>
        <w:t xml:space="preserve">1. </w:t>
      </w:r>
      <w:r>
        <w:t>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 (В редакции Федерального закона от 19.12.2022 № 528-ФЗ) 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 (Часть в редакции Федерального закона от 13.07.2015 № 250-ФЗ)</w:t>
      </w:r>
    </w:p>
    <w:p>
      <w:r>
        <w:rPr>
          <w:b/>
        </w:rPr>
        <w:t xml:space="preserve">2. </w:t>
      </w:r>
      <w:r>
        <w:t>Повторное совершение административного правонарушения, предусмотренного частью 1 настоящей статьи, - (В редакции Федерального закона от 23.07.2013 № 196-ФЗ) 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 (В редакции Федерального закона от 13.07.2015 № 250-ФЗ) (Дополнение статьей - Федеральный закон от 06.12.2011 № 403-ФЗ)</w:t>
      </w:r>
    </w:p>
    <w:p>
      <w:r>
        <w:rPr>
          <w:b/>
        </w:rP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
        <w:rPr>
          <w:b/>
        </w:rPr>
        <w:t xml:space="preserve">1. </w:t>
      </w:r>
      <w:r>
        <w:t>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2. </w:t>
      </w:r>
      <w:r>
        <w:t>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3. </w:t>
      </w:r>
      <w:r>
        <w:t>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4. </w:t>
      </w:r>
      <w:r>
        <w:t>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 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
        <w:rPr>
          <w:b/>
        </w:rPr>
        <w:t xml:space="preserve">5. </w:t>
      </w:r>
      <w:r>
        <w:t>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6. </w:t>
      </w:r>
      <w:r>
        <w:t>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7. </w:t>
      </w:r>
      <w:r>
        <w:t>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 (В редакции Федерального закона от 21.12.2021 № 425-ФЗ)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8. </w:t>
      </w:r>
      <w:r>
        <w:t>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
        <w:rPr>
          <w:b/>
        </w:rPr>
        <w:t xml:space="preserve">9. </w:t>
      </w:r>
      <w:r>
        <w:t>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 (Дополнение статьей - Федеральный закон от 03.11.2015 № 307-ФЗ)</w:t>
      </w:r>
    </w:p>
    <w:p>
      <w:r>
        <w:rPr>
          <w:b/>
        </w:rPr>
        <w:t>Статья 9.23. Нарушение правил обеспечения безопасного использования и содержания внутридомового и внутриквартирного газового оборудования</w:t>
      </w:r>
    </w:p>
    <w:p>
      <w:r>
        <w:rPr>
          <w:b/>
        </w:rPr>
        <w:t xml:space="preserve">1. </w:t>
      </w:r>
      <w:r>
        <w:t>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 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 (В редакции Федерального закона от 06.04.2024 № 77-ФЗ)</w:t>
      </w:r>
    </w:p>
    <w:p>
      <w:r>
        <w:rPr>
          <w:b/>
        </w:rPr>
        <w:t xml:space="preserve">11. </w:t>
      </w:r>
      <w:r>
        <w:t>Выполнение работ (оказание услуг) по техническому обслуживанию и ремонту внутридомового и (или) внутриквартирного газового оборудования либо работ по техническому диагностированию газопроводов, входящих в состав внутридомового и (или) внутриквартирного газового оборудования, организацией, не отвечающей требованиям законодательства о газоснабжении,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порядке, установленном законодательством о газоснабжении, - 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 (Дополнение частью - Федеральный закон от 06.04.2024 № 77-ФЗ)</w:t>
      </w:r>
    </w:p>
    <w:p>
      <w:r>
        <w:rPr>
          <w:b/>
        </w:rPr>
        <w:t xml:space="preserve">2. </w:t>
      </w:r>
      <w:r>
        <w:t>Уклонение от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 или договора о техническом диагностировании газопроводов, входящих в состав внутридомового и (или) внутриквартирного газового оборудования, если заключение таких договоров является обязательным, - 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 (Часть в редакции Федерального закона от 06.04.2024 № 77-ФЗ)</w:t>
      </w:r>
    </w:p>
    <w:p>
      <w:r>
        <w:rPr>
          <w:b/>
        </w:rPr>
        <w:t xml:space="preserve">3. </w:t>
      </w:r>
      <w:r>
        <w:t>Отказ в допуске в порядке и случаях, установленных законодательством, представителя специализированной организации для выполнения работ (оказания услуг) по техническому обслуживанию и ремонту внутридомового газового оборудования в многоквартирном доме, по техническому обслуживанию внутриквартирного газового оборудования в многоквартирном доме или внутридомового газового оборудования в жилом доме (домовладении) либо для приостановления подачи газа - 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 (Часть в редакции Федерального закона от 06.04.2024 № 77-ФЗ)</w:t>
      </w:r>
    </w:p>
    <w:p>
      <w:r>
        <w:rPr>
          <w:b/>
        </w:rPr>
        <w:t xml:space="preserve">4. </w:t>
      </w:r>
      <w:r>
        <w:t>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самовольная замена указанного оборудования без привлечения специализированной организации - (В редакции Федерального закона от 06.04.2024 № 77-ФЗ) влечет наложение административного штрафа на граждан в размере от пяти тысяч до десяти тысяч рублей; на должностных лиц - от двадцати пяти тысяч до ста тысяч рублей; на юридических лиц - от двухсот тысяч до пятисот тысяч рублей. (В редакции Федерального закона от 06.04.2024 № 77-ФЗ)</w:t>
      </w:r>
    </w:p>
    <w:p>
      <w:r>
        <w:rPr>
          <w:b/>
        </w:rPr>
        <w:t xml:space="preserve">5. </w:t>
      </w:r>
      <w:r>
        <w:t>Действия (бездействие), предусмотренные частями 1 - 4 настоящей статьи, приведшие к аварии или возникновению непосредственной угрозы причинения вреда жизни или здоровью людей, - влекут наложение административного штрафа на граждан в размере от пятидесяти тысяч до ста пятидесяти тысяч рублей; на должностных лиц - от двухсот тысяч до пятисот тысяч рублей или дисквалификацию на срок от одного года до трех лет; на юридических лиц - от пятисот тысяч до двух миллионов рублей. (В редакции Федерального закона от 06.04.2024 № 77-ФЗ)</w:t>
      </w:r>
    </w:p>
    <w:p>
      <w:r>
        <w:rPr>
          <w:b/>
        </w:rPr>
        <w:t xml:space="preserve">6. </w:t>
      </w:r>
      <w:r>
        <w:t>Повторное совершение административного правонарушения, предусмотренного частями 1 - 4 настоящей статьи, - влечет наложение административного штрафа на граждан в размере от пятнадцати тысяч до двадцати пяти тысяч рублей; на должностных лиц - от ста пятидесяти тысяч до двухсот тысяч рублей или дисквалификацию на срок от одного года до трех лет; на юридических лиц - от пятисот пятидесяти тысяч до одного миллиона рублей или административное приостановление деятельности на срок до девяноста суток. (В редакции Федерального закона от 06.04.2024 № 77-ФЗ) Примечание. За административные правонарушения, предусмотренные частью 11 настоящей статьи, физические лица, не являющиеся сотрудниками специализированной организации, выполняющей работы (оказывающей услуги) по техническому обслуживанию и ремонту внутридомового и (или) внутриквартирного газового оборудования и отвечающей требованиям законодательства о газоснабжении, либо организации, выполняющей работы (оказывающей услуги) по техническому диагностированию газопроводов, входящих в состав внутридомового и (или) внутриквартирного газового оборудования, и отвечающей требованиям законодательства о газоснабжении, а также неаттестованные (непереаттестованные) сотрудники таких организаций несут административную ответственность как должностные лица. (Дополнение примечанием - Федеральный закон от 06.04.2024 № 77-ФЗ) (Дополнение статьей - Федеральный закон от 05.12.2016 № 412-ФЗ)</w:t>
      </w:r>
    </w:p>
    <w:p>
      <w:r>
        <w:rPr>
          <w:b/>
        </w:rPr>
        <w:t>Статья 9.24. Нарушение законодательства о теплоснабжении</w:t>
      </w:r>
    </w:p>
    <w:p>
      <w:r>
        <w:rPr>
          <w:b/>
        </w:rPr>
        <w:t xml:space="preserve">1. </w:t>
      </w:r>
      <w:r>
        <w:t>Ненаправление в установленный законодательством о теплоснабжении срок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уполномоченным должностным лицом органа исполнительной власти города федерального значения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 влечет предупреждение или наложение административного штрафа на должностных лиц в размере от пяти тысяч до десяти тысяч рублей</w:t>
      </w:r>
    </w:p>
    <w:p>
      <w:r>
        <w:rPr>
          <w:b/>
        </w:rPr>
        <w:t xml:space="preserve">2. </w:t>
      </w:r>
      <w:r>
        <w:t>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или города федерального значения либо итогового документа (протокола) таких публичных слушаний уполномоченным должностным лицом органа местного самоуправления поселения, муниципального округа, городского округа с численностью населения пятьсот тысяч человек и более, поселения, муниципального округа или городского округа, отнесенных к ценовым зонам теплоснабжения, или органа исполнительной власти города федерального значения, уполномоченных на проведение публичных слушаний, - влечет предупреждение или наложение административного штрафа на должностных лиц в размере от пяти тысяч до десяти тысяч рублей</w:t>
      </w:r>
    </w:p>
    <w:p>
      <w:r>
        <w:rPr>
          <w:b/>
        </w:rPr>
        <w:t xml:space="preserve">3. </w:t>
      </w:r>
      <w:r>
        <w:t>Неисполнение должностным лицом органа местного самоуправления поселения, муниципального округа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исполнительными органами субъектов Российской Федерации, органами местного самоуправления, организациями, осуществляющими регулируемые виды деятельности в сфере теплоснабжения, и потребителями при разработке, утверждении или актуализации схем теплоснабжения, - влечет предупреждение или наложение административного штрафа на должностных лиц в размере от пяти тысяч до десяти тысяч рублей</w:t>
      </w:r>
    </w:p>
    <w:p>
      <w:r>
        <w:rPr>
          <w:b/>
        </w:rPr>
        <w:t xml:space="preserve">4. </w:t>
      </w:r>
      <w:r>
        <w:t>Нарушение должностным лицом исполнительного органа субъекта Российской Федерации порядка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пятисот тысяч человек, за исключением таких поселений и округов, отнесенных к ценовым зонам теплоснабжения, - влечет предупреждение или наложение административного штрафа на должностных лиц в размере от пяти тысяч до десяти тысяч рублей</w:t>
      </w:r>
    </w:p>
    <w:p>
      <w:r>
        <w:rPr>
          <w:b/>
        </w:rPr>
        <w:t xml:space="preserve">5. </w:t>
      </w:r>
      <w:r>
        <w:t>Повторное совершение административного правонарушения, предусмотренного частью 1, 2, 3 или 4 настоящей статьи,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
        <w:rPr>
          <w:b/>
        </w:rPr>
        <w:t xml:space="preserve">6. </w:t>
      </w:r>
      <w:r>
        <w:t>Неустранение лицами, указанными в пункте 1 части 1 статьи 20 Федерального закона от 27 июля 2010 года №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 влечет предупреждение или наложение административного штрафа на должностных лиц в размере от пяти тысяч до десяти тысяч рублей</w:t>
      </w:r>
    </w:p>
    <w:p>
      <w:r>
        <w:rPr>
          <w:b/>
        </w:rPr>
        <w:t xml:space="preserve">7. </w:t>
      </w:r>
      <w:r>
        <w:t>Неустранение лицами, указанными в пунктах 2 и 6 части 1 статьи 20 Федерального закона от 27 июля 2010 года №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 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
        <w:rPr>
          <w:b/>
        </w:rPr>
        <w:t xml:space="preserve">8. </w:t>
      </w:r>
      <w:r>
        <w:t>Неустранение лицами, указанными в пунктах 3 - 5 части 1 статьи 20 Федерального закона от 27 июля 2010 года № 190-ФЗ "О теплоснабжении", выявленных нарушений, перечисленных в акте, содержащем оценку обеспечения готовности к отопительному периоду, в установленные сроки - влечет предупреждение или наложение административного штрафа на граждан в размере пятисот рублей; на должностных лиц - от пяти тысяч до десяти тысяч рублей; на юридических лиц - от двадцати тысяч до сорока тысяч рублей. Примечание. В случае перераспределения в соответствии с федеральным законом, устанавливающим общие принципы организации местного самоуправления, законом субъекта Российской Федерации полномочий органов местного самоуправления по организации в границах муниципального образования теплоснабжения населения и их осуществления органами государственной власти субъекта Российской Федерации административную ответственность за совершение административных правонарушений, предусмотренных частями 1 - 3 и 6 настоящей статьи, несут должностные лица органа исполнительной власти субъекта Российской Федерации, уполномоченного на реализацию соответствующих полномочий органов местного самоуправления. (Дополнение статьей - Федеральный закон от 19.07.2018 № 220-ФЗ) (В редакции Федерального закона от 27.10.2025 № 389-ФЗ)</w:t>
      </w:r>
    </w:p>
    <w:p>
      <w:pPr>
        <w:pStyle w:val="Heading3"/>
      </w:pPr>
      <w:r>
        <w:t>АДМИНИСТРАТИВНЫЕ ПРАВОНАРУШЕНИЯ В СЕЛЬСКОМ ХОЗЯЙСТВЕ, ВЕТЕРИНАРИИ И МЕЛИОРАЦИИ ЗЕМЕЛЬ</w:t>
      </w:r>
    </w:p>
    <w:p>
      <w:r>
        <w:rPr>
          <w:b/>
        </w:rP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
        <w:t>Нарушение правил борьбы с карантинными, особо опасными и опасными вредителями растений, возбудителями болезней растений, растениями-сорняками - 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редакции федеральных законов от 22.06.2007 № 116-ФЗ; от 27.07.2010 № 239-ФЗ)</w:t>
      </w:r>
    </w:p>
    <w:p>
      <w:r>
        <w:rPr>
          <w:b/>
        </w:rPr>
        <w:t>Статья 10.2. Нарушение порядка ввоза и вывоза подкарантинной продукции (подкарантинного материала, подкарантинного груза)</w:t>
      </w:r>
    </w:p>
    <w:p>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 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редакции Федерального закона от 22.06.2007 № 116-ФЗ)</w:t>
      </w:r>
    </w:p>
    <w:p>
      <w:r>
        <w:rPr>
          <w:b/>
        </w:rP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 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 (В редакции федеральных законов от 09.05.2005 № 45-ФЗ; от 22.06.2007 № 116-ФЗ)</w:t>
      </w:r>
    </w:p>
    <w:p>
      <w:r>
        <w:rPr>
          <w:b/>
        </w:rP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
        <w:t>(Наименование в редакции Федерального закона от 19.05.2010 № 87-ФЗ) 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 (В редакции Федерального закона от 19.05.2010 № 87-ФЗ) влечет наложение административного штрафа в размере от пяти тысяч до десяти тысяч рублей. (В редакции федеральных законов от 22.06.2007 № 116-ФЗ, от 05.04.2021 № 84-ФЗ)</w:t>
      </w:r>
    </w:p>
    <w:p>
      <w:r>
        <w:rPr>
          <w:b/>
        </w:rP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
        <w:t>(Наименование в редакции Федерального закона от 19.05.2010 № 87-ФЗ) 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 (В редакции Федерального закона от 19.05.2010 № 87-ФЗ) 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 (В редакции федеральных законов от 22.06.2007 № 116-ФЗ, от 05.04.2021 № 84-ФЗ)</w:t>
      </w:r>
    </w:p>
    <w:p>
      <w:r>
        <w:rPr>
          <w:b/>
        </w:rPr>
        <w:t>Статья 10.51. Незаконное культивирование растений, содержащих наркотические средства или психотропные вещества либо их прекурсоры</w:t>
      </w:r>
    </w:p>
    <w:p>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 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 (В редакции Федерального закона от 05.04.2021 № 84-ФЗ) (Дополнение статьей - Федеральный закон от 19.05.2010 № 87-ФЗ)</w:t>
      </w:r>
    </w:p>
    <w:p>
      <w:r>
        <w:rPr>
          <w:b/>
        </w:rPr>
        <w:t>Статья 10.6. Нарушение правил карантина животных или других ветеринарно-санитарных правил</w:t>
      </w:r>
    </w:p>
    <w:p>
      <w:r>
        <w:rPr>
          <w:b/>
        </w:rPr>
        <w:t xml:space="preserve">1. </w:t>
      </w:r>
      <w:r>
        <w:t>Нарушение правил карантина животных или других ветеринарно-санитарных правил, за исключением случаев, предусмотренных частями 2 и 4 настоящей статьи, - (В редакции федеральных законов от 03.12.2008 № 247-ФЗ, от 20.10.2022 № 410-ФЗ) 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 (В редакции федеральных законов от 09.05.2005 № 45-ФЗ, от 09.04.2007 № 44-ФЗ, от 22.06.2007 № 116-ФЗ, от 20.10.2022 № 410-ФЗ)</w:t>
      </w:r>
    </w:p>
    <w:p>
      <w:r>
        <w:rPr>
          <w:b/>
        </w:rPr>
        <w:t xml:space="preserve">11.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 (Дополнение частью - Федеральный закон от 20.10.2022 № 410-ФЗ)</w:t>
      </w:r>
    </w:p>
    <w:p>
      <w:r>
        <w:rPr>
          <w:b/>
        </w:rPr>
        <w:t xml:space="preserve">2. </w:t>
      </w:r>
      <w:r>
        <w:t>Нарушение правил борьбы с карантинными и особо опасными болезнями животных, за исключением случаев, предусмотренных частью 4 настоящей статьи, - (В редакции Федерального закона от 20.10.2022 № 410-ФЗ) 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 (В редакции Федерального закона от 20.10.2022 № 410-ФЗ) (Дополнение частью - Федеральный закон от 03.12.2008 № 247-ФЗ)</w:t>
      </w:r>
    </w:p>
    <w:p>
      <w:r>
        <w:rPr>
          <w:b/>
        </w:rPr>
        <w:t xml:space="preserve">3. </w:t>
      </w:r>
      <w:r>
        <w:t>Повторное совершение административного правонарушения, предусмотренного частью 2 настоящей статьи, - 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 (Дополнение частью - Федеральный закон от 20.10.2022 № 410-ФЗ)</w:t>
      </w:r>
    </w:p>
    <w:p>
      <w:r>
        <w:rPr>
          <w:b/>
        </w:rPr>
        <w:t xml:space="preserve">4. </w:t>
      </w:r>
      <w:r>
        <w:t>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 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 (Дополнение частью - Федеральный закон от 20.10.2022 № 410-ФЗ)</w:t>
      </w:r>
    </w:p>
    <w:p>
      <w:r>
        <w:rPr>
          <w:b/>
        </w:rPr>
        <w:t>Статья 10.7. Сокрытие сведений о внезапном падеже или об одновременных массовых заболеваниях животных</w:t>
      </w:r>
    </w:p>
    <w:p>
      <w:r>
        <w:rPr>
          <w:b/>
        </w:rPr>
        <w:t xml:space="preserve">1. </w:t>
      </w:r>
      <w:r>
        <w:t>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 (В редакции федеральных законов от 03.12.2008 № 247-ФЗ, от 27.12.2019 № 448-ФЗ) 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 (В редакции Федерального закона от 20.10.2022 № 410-ФЗ)</w:t>
      </w:r>
    </w:p>
    <w:p>
      <w:r>
        <w:rPr>
          <w:b/>
        </w:rPr>
        <w:t xml:space="preserve">2. </w:t>
      </w:r>
      <w:r>
        <w:t>Те же действия, совершенные в период осуществления на соответствующей территории ограничительных мероприятий (карантина), - 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 (В редакции Федерального закона от 20.10.2022 № 410-ФЗ) (Дополнение частью - Федеральный закон от 03.12.2008 № 247-ФЗ)</w:t>
      </w:r>
    </w:p>
    <w:p>
      <w:r>
        <w:rPr>
          <w:b/>
        </w:rP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
        <w:rPr>
          <w:b/>
        </w:rPr>
        <w:t xml:space="preserve">1. </w:t>
      </w:r>
      <w:r>
        <w:t>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частями 2 и 3 настоящей статьи, - 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
        <w:rPr>
          <w:b/>
        </w:rPr>
        <w:t xml:space="preserve">2. </w:t>
      </w:r>
      <w:r>
        <w:t>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 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
        <w:rPr>
          <w:b/>
        </w:rPr>
        <w:t xml:space="preserve">3. </w:t>
      </w:r>
      <w:r>
        <w:t>Нарушение ветеринарно-санитарных правил сбора, утилизации и уничтожения биологических отходов - 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 Примечание. Под продуктами животноводства в частях 1 и 2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 (Статья в редакции Федерального закона от 23.07.2013 № 199-ФЗ)</w:t>
      </w:r>
    </w:p>
    <w:p>
      <w:r>
        <w:rPr>
          <w:b/>
        </w:rPr>
        <w:t>Статья 10.81. Несоблюдение требований к обращению побочных продуктов животноводства</w:t>
      </w:r>
    </w:p>
    <w:p>
      <w:r>
        <w:rPr>
          <w:b/>
        </w:rPr>
        <w:t xml:space="preserve">1. </w:t>
      </w:r>
      <w:r>
        <w:t>Несоблюдение требований к обращению побочных продуктов животноводства при хранении, обработке, переработке, транспортировке, реализации побочных продуктов животноводства - влечет наложение административного штрафа на должностных лиц в размере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
        <w:rPr>
          <w:b/>
        </w:rPr>
        <w:t xml:space="preserve">3. </w:t>
      </w:r>
      <w:r>
        <w:t>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признаков уголовно наказуемого деяния, - влекут наложение административного штрафа на должностных лиц в размере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 (Дополнение статьей - Федеральный закон от 22.04.2024 № 86-ФЗ)</w:t>
      </w:r>
    </w:p>
    <w:p>
      <w:r>
        <w:rPr>
          <w:b/>
        </w:rPr>
        <w:t>Статья 10.9. Проведение мелиоративных работ с нарушением проекта</w:t>
      </w:r>
    </w:p>
    <w:p>
      <w:r>
        <w:t>Проведение мелиоративных работ с нарушением проекта проведения мелиоративных работ - 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(В редакции федеральных законов от 22.06.2007 № 116-ФЗ; от 27.07.2010 № 239-ФЗ)</w:t>
      </w:r>
    </w:p>
    <w:p>
      <w:r>
        <w:rPr>
          <w:b/>
        </w:rP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
        <w:rPr>
          <w:b/>
        </w:rPr>
        <w:t xml:space="preserve">1. </w:t>
      </w:r>
      <w:r>
        <w:t>Нарушение правил эксплуатации мелиоративной системы или отдельно расположенного гидротехнического сооружения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редакции Федерального закона от 22.06.2007 № 116-ФЗ)</w:t>
      </w:r>
    </w:p>
    <w:p>
      <w:r>
        <w:rPr>
          <w:b/>
        </w:rPr>
        <w:t xml:space="preserve">2. </w:t>
      </w:r>
      <w:r>
        <w:t>Повреждение мелиоративной системы, а равно защитного лесного насаждения -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редакции Федерального закона от 22.06.2007 № 116-ФЗ)</w:t>
      </w:r>
    </w:p>
    <w:p>
      <w:r>
        <w:rPr>
          <w:b/>
        </w:rPr>
        <w:t xml:space="preserve">3. </w:t>
      </w:r>
      <w:r>
        <w:t>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 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 (В редакции Федерального закона от 22.06.2007 № 116-ФЗ)</w:t>
      </w:r>
    </w:p>
    <w:p>
      <w:r>
        <w:rPr>
          <w:b/>
        </w:rPr>
        <w:t>Статья 10.11. Нарушение норм и правил ведения племенного животноводства</w:t>
      </w:r>
    </w:p>
    <w:p>
      <w:r>
        <w:rPr>
          <w:b/>
        </w:rPr>
        <w:t xml:space="preserve">1. </w:t>
      </w:r>
      <w:r>
        <w:t>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 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 (В редакции федеральных законов от 22.06.2007 № 116-ФЗ; от 27.07.2010 № 239-ФЗ)</w:t>
      </w:r>
    </w:p>
    <w:p>
      <w:r>
        <w:rPr>
          <w:b/>
        </w:rPr>
        <w:t xml:space="preserve">2. </w:t>
      </w:r>
      <w:r>
        <w:t>Нарушение правил государственной регистрации племенных животных и племенных стад - 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редакции Федерального закона от 22.06.2007 № 116-ФЗ)</w:t>
      </w:r>
    </w:p>
    <w:p>
      <w:r>
        <w:rPr>
          <w:b/>
        </w:rP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
        <w:t>Нарушение правил производства, заготовки, обработки, хранения, реализации, транспортировки и использования семян сельскохозяйственных растений - 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редакции федеральных законов от 22.06.2007 № 116-ФЗ; от 27.07.2010 № 239-ФЗ)</w:t>
      </w:r>
    </w:p>
    <w:p>
      <w:r>
        <w:rPr>
          <w:b/>
        </w:rPr>
        <w:t>Статья 10.13. Нарушение правил ведения документации на семена сельскохозяйственных растений</w:t>
      </w:r>
    </w:p>
    <w:p>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(В редакции федеральных законов от 22.06.2007 № 116-ФЗ; от 27.07.2010 № 239-ФЗ)</w:t>
      </w:r>
    </w:p>
    <w:p>
      <w:r>
        <w:rPr>
          <w:b/>
        </w:rPr>
        <w:t>Статья 10.14. Нарушение порядка ввоза на территорию Российской Федерации семян сельскохозяйственных растений</w:t>
      </w:r>
    </w:p>
    <w:p>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 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(В редакции Федерального закона от 22.06.2007 № 116-ФЗ)</w:t>
      </w:r>
    </w:p>
    <w:p>
      <w:pPr>
        <w:pStyle w:val="Heading3"/>
      </w:pPr>
      <w:r>
        <w:t>АДМИНИСТРАТИВНЫЕ ПРАВОНАРУШЕНИЯ НА ТРАНСПОРТЕ</w:t>
      </w:r>
    </w:p>
    <w:p>
      <w:r>
        <w:rPr>
          <w:b/>
        </w:rPr>
        <w:t>Статья 11.1. Действия, угрожающие безопасности движения на железнодорожном транспорте и метрополитене</w:t>
      </w:r>
    </w:p>
    <w:p>
      <w:r>
        <w:t>(Наименование в редакции Федерального закона от 27.07.2010 № 195-ФЗ)</w:t>
      </w:r>
    </w:p>
    <w:p>
      <w:r>
        <w:rPr>
          <w:b/>
        </w:rPr>
        <w:t xml:space="preserve">1. </w:t>
      </w:r>
      <w:r>
        <w:t>Повреждение железнодорожного пути, сооружений и устройств сигнализации или связи либо других объектов инфраструктуры (включая путевые объекты) железнодорожного транспорта или метрополитена, сбрасывание на железнодорожные пути или оставление на них предметов, если эти действия могут вызвать нарушение движения поездов и не содержат признаков уголовно наказуемого деяния, - (В редакции Федерального закона от 07.04.2025 № 70-ФЗ) 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 (В редакции Федерального закона от 27.07.2010 № 195-ФЗ)</w:t>
      </w:r>
    </w:p>
    <w:p>
      <w:r>
        <w:rPr>
          <w:b/>
        </w:rPr>
        <w:t xml:space="preserve">2. </w:t>
      </w:r>
      <w:r>
        <w:t>Несоблюдение установленных габаритов при погрузке и выгрузке грузов - влечет наложение административного штрафа на должностных лиц в размере от двух тысяч до трех тысяч рублей. (В редакции Федерального закона от 22.06.2007 № 116-ФЗ)</w:t>
      </w:r>
    </w:p>
    <w:p>
      <w:r>
        <w:rPr>
          <w:b/>
        </w:rPr>
        <w:t xml:space="preserve">3. </w:t>
      </w:r>
      <w:r>
        <w:t>Повреждение защитных лесонасаждений, снегозащитных ограждений или ограждений вдоль железнодорожных путей, если эти действия не содержат признаков уголовно наказуемого деяния, -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(Часть в редакции Федерального закона от 07.04.2025 № 70-ФЗ)</w:t>
      </w:r>
    </w:p>
    <w:p>
      <w:r>
        <w:rPr>
          <w:b/>
        </w:rPr>
        <w:t xml:space="preserve">31. </w:t>
      </w:r>
      <w:r>
        <w:t>Нарушение, предусмотренное частью 3 настоящей статьи, совершенное в городе федерального значения Москве или Санкт-Петербурге либо в Московской или Ленинградской области, - 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(Дополнение частью - Федеральный закон от 07.04.2025 № 70-ФЗ)</w:t>
      </w:r>
    </w:p>
    <w:p>
      <w:r>
        <w:rPr>
          <w:b/>
        </w:rPr>
        <w:t xml:space="preserve">4. </w:t>
      </w:r>
      <w:r>
        <w:t>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 влечет предупреждение или наложение административного штрафа на граждан в размере одной тысячи рублей; на должностных лиц - от трех тысяч до пяти тысяч рублей; на юридических лиц - от двадцати тысяч до пятидесяти тысяч рублей. (В редакции Федерального закона от 07.04.2025 № 70-ФЗ)</w:t>
      </w:r>
    </w:p>
    <w:p>
      <w:r>
        <w:rPr>
          <w:b/>
        </w:rPr>
        <w:t xml:space="preserve">5. </w:t>
      </w:r>
      <w:r>
        <w:t>Проход по железнодорожным путям в неустановленных местах, а равно переход через железнодорожные пути по пешеходному переходу, железнодорожному переезду при запрещающем сигнале светофора - (В редакции Федерального закона от 07.04.2025 № 70-ФЗ) влечет предупреждение или наложение административного штрафа в размере пятисот рублей. (В редакции федеральных законов от 22.06.2007 № 116-ФЗ, от 31.07.2023 № 400-ФЗ)</w:t>
      </w:r>
    </w:p>
    <w:p>
      <w:r>
        <w:rPr>
          <w:b/>
        </w:rPr>
        <w:t xml:space="preserve">51. </w:t>
      </w:r>
      <w:r>
        <w:t>Нарушение, предусмотренное частью 5 настоящей статьи, совершенное в городе федерального значения Москве или Санкт-Петербурге либо в Московской или Ленинградской области, - влечет наложение административного штрафа в размере одной тысячи пятисот рублей. (Дополнение частью - Федеральный закон от 31.07.2023 № 400-ФЗ)</w:t>
      </w:r>
    </w:p>
    <w:p>
      <w:r>
        <w:rPr>
          <w:b/>
        </w:rPr>
        <w:t xml:space="preserve">6. </w:t>
      </w:r>
      <w:r>
        <w:t>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частями 1 - 51 настоящей статьи, если эти действия не содержат уголовно наказуемого деяния, - (В редакции Федерального закона от 31.07.2023 № 400-ФЗ) влечет наложение административного штрафа в размере от одной тысячи до двух тысяч рублей. (Дополнение частью - Федеральный закон от 28.12.2009 № 380-ФЗ) Примечание. Лицо, совершившее административное правонарушение, предусмотренное частью 5 или 51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 (Дополнение примечанием - Федеральный закон от 31.07.2023 № 400-ФЗ)</w:t>
      </w:r>
    </w:p>
    <w:p>
      <w:r>
        <w:rPr>
          <w:b/>
        </w:rPr>
        <w:t>Статья 11.2</w:t>
      </w:r>
    </w:p>
    <w:p>
      <w:r>
        <w:t>(Статья утратила силу - Федеральный закон от 28.12.2009 № 380-ФЗ)</w:t>
      </w:r>
    </w:p>
    <w:p>
      <w:r>
        <w:rPr>
          <w:b/>
        </w:rPr>
        <w:t>Статья 11.3. Действия, угрожающие безопасности полетов</w:t>
      </w:r>
    </w:p>
    <w:p>
      <w:r>
        <w:rPr>
          <w:b/>
        </w:rPr>
        <w:t xml:space="preserve">1. </w:t>
      </w:r>
      <w:r>
        <w:t>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 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
        <w:rPr>
          <w:b/>
        </w:rPr>
        <w:t xml:space="preserve">2. </w:t>
      </w:r>
      <w:r>
        <w:t>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 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
        <w:rPr>
          <w:b/>
        </w:rPr>
        <w:t xml:space="preserve">3. </w:t>
      </w:r>
      <w:r>
        <w:t>Повреждение оборудования аэродрома, вертодрома или посадочной площадки, аэродромных знаков либо воздушного судна - влечет наложение административного штрафа в размере от одной тысячи до двух тысяч пятисот рублей</w:t>
      </w:r>
    </w:p>
    <w:p>
      <w:r>
        <w:rPr>
          <w:b/>
        </w:rPr>
        <w:t xml:space="preserve">4. </w:t>
      </w:r>
      <w:r>
        <w:t>Проход либо проезд без разрешения по территории аэропорта (за исключением аэровокзала) или аэродрома либо объекта радио- или светообеспечения полетов - влечет предупреждение или наложение административного штрафа в размере от пятисот до одной тысячи рублей</w:t>
      </w:r>
    </w:p>
    <w:p>
      <w:r>
        <w:rPr>
          <w:b/>
        </w:rPr>
        <w:t xml:space="preserve">5. </w:t>
      </w:r>
      <w:r>
        <w:t>Нарушение порядка организации движения специального транспорта и средств механизации на аэродроме - влечет наложение административного штрафа в размере одной тысячи рублей</w:t>
      </w:r>
    </w:p>
    <w:p>
      <w:r>
        <w:rPr>
          <w:b/>
        </w:rPr>
        <w:t xml:space="preserve">6. </w:t>
      </w:r>
      <w:r>
        <w:t>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 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 (Статья в редакции Федерального закона от 21.12.2009 № 336-ФЗ)</w:t>
      </w:r>
    </w:p>
    <w:p>
      <w:r>
        <w:rPr>
          <w:b/>
        </w:rPr>
        <w:t>Статья 11.31. Нарушение требований авиационной безопасности</w:t>
      </w:r>
    </w:p>
    <w:p>
      <w:r>
        <w:rPr>
          <w:b/>
        </w:rPr>
        <w:t xml:space="preserve">1. </w:t>
      </w:r>
      <w:r>
        <w:t>Невыполнение либо нарушение норм, правил или процедур авиационной безопасности, за исключением случаев, предусмотренных частями 2 - 4 настоящей статьи, - 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
        <w:rPr>
          <w:b/>
        </w:rPr>
        <w:t xml:space="preserve">2. </w:t>
      </w:r>
      <w:r>
        <w:t>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 влечет наложение административного штрафа на должностных лиц в размере от двух тысяч до четырех тысяч рублей; на юридических лиц - от четырех тысяч до десяти тысяч рублей</w:t>
      </w:r>
    </w:p>
    <w:p>
      <w:r>
        <w:rPr>
          <w:b/>
        </w:rPr>
        <w:t xml:space="preserve">3. </w:t>
      </w:r>
      <w:r>
        <w:t>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 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
        <w:rPr>
          <w:b/>
        </w:rPr>
        <w:t xml:space="preserve">4. </w:t>
      </w:r>
      <w:r>
        <w:t>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 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(Дополнение статьей - Федеральный закон от 21.12.2009 № 336-ФЗ)</w:t>
      </w:r>
    </w:p>
    <w:p>
      <w:r>
        <w:rPr>
          <w:b/>
        </w:rPr>
        <w:t xml:space="preserve">1. </w:t>
      </w:r>
      <w:r>
        <w:t>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 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
        <w:rPr>
          <w:b/>
        </w:rPr>
        <w:t xml:space="preserve">2. </w:t>
      </w:r>
      <w:r>
        <w:t>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 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 (Дополнение статьей - Федеральный закон от 14.06.2012 № 78-ФЗ)</w:t>
      </w:r>
    </w:p>
    <w:p>
      <w:r>
        <w:rPr>
          <w:b/>
        </w:rPr>
        <w:t>Статья 11.4. Нарушение правил использования воздушного пространства</w:t>
      </w:r>
    </w:p>
    <w:p>
      <w:r>
        <w:rPr>
          <w:b/>
        </w:rPr>
        <w:t xml:space="preserve">1. </w:t>
      </w:r>
      <w:r>
        <w:t>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 (В редакции Федерального закона от 07.11.2011 № 304-ФЗ) 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 (В редакции Федерального закона от 26.07.2019 № 217-ФЗ)</w:t>
      </w:r>
    </w:p>
    <w:p>
      <w:r>
        <w:rPr>
          <w:b/>
        </w:rPr>
        <w:t xml:space="preserve">2. </w:t>
      </w:r>
      <w:r>
        <w:t>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 (В редакции Федерального закона от 07.11.2011 № 304-ФЗ) 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 (В редакции Федерального закона от 26.07.2019 № 217-ФЗ)</w:t>
      </w:r>
    </w:p>
    <w:p>
      <w:r>
        <w:rPr>
          <w:b/>
        </w:rPr>
        <w:t>Статья 11.5. Нарушение правил безопасности эксплуатации воздушных судов</w:t>
      </w:r>
    </w:p>
    <w:p>
      <w:r>
        <w:rPr>
          <w:b/>
        </w:rPr>
        <w:t xml:space="preserve">1. </w:t>
      </w:r>
      <w:r>
        <w:t>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3 - 9 настоящей статьи, если эти действия по неосторожности повлекли причинение легкого вреда здоровью потерпевшего, - 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
        <w:rPr>
          <w:b/>
        </w:rPr>
        <w:t xml:space="preserve">2. </w:t>
      </w:r>
      <w:r>
        <w:t>Те же действия, повлекшие по неосторожности причинение средней тяжести вреда здоровью потерпевшего, - 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
        <w:rPr>
          <w:b/>
        </w:rPr>
        <w:t xml:space="preserve">3. </w:t>
      </w:r>
      <w:r>
        <w:t>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 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
        <w:rPr>
          <w:b/>
        </w:rPr>
        <w:t xml:space="preserve">4. </w:t>
      </w:r>
      <w:r>
        <w:t>Управление воздушным судном лицом, не имеющим права управления им, - влечет наложение административного штрафа в размере от двух тысяч до двух тысяч пятисот рублей</w:t>
      </w:r>
    </w:p>
    <w:p>
      <w:r>
        <w:rPr>
          <w:b/>
        </w:rPr>
        <w:t xml:space="preserve">5. </w:t>
      </w:r>
      <w:r>
        <w:t>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 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
        <w:rPr>
          <w:b/>
        </w:rPr>
        <w:t xml:space="preserve">6. </w:t>
      </w:r>
      <w:r>
        <w:t>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 влечет наложение административного штрафа в размере от одной тысячи до двух тысяч рублей</w:t>
      </w:r>
    </w:p>
    <w:p>
      <w:r>
        <w:rPr>
          <w:b/>
        </w:rPr>
        <w:t xml:space="preserve">7. </w:t>
      </w:r>
      <w:r>
        <w:t>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 влечет лишение права управления воздушным судном на срок от двух до трех лет</w:t>
      </w:r>
    </w:p>
    <w:p>
      <w:r>
        <w:rPr>
          <w:b/>
        </w:rPr>
        <w:t xml:space="preserve">8. </w:t>
      </w:r>
      <w:r>
        <w:t>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 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
        <w:rPr>
          <w:b/>
        </w:rPr>
        <w:t xml:space="preserve">9. </w:t>
      </w:r>
      <w:r>
        <w:t>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 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Примечания</w:t>
      </w:r>
    </w:p>
    <w:p>
      <w:r>
        <w:rPr>
          <w:b/>
        </w:rPr>
        <w:t xml:space="preserve">9. </w:t>
      </w:r>
      <w:r>
        <w:t>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
        <w:rPr>
          <w:b/>
        </w:rPr>
        <w:t xml:space="preserve">9. </w:t>
      </w:r>
      <w:r>
        <w:t>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 (Статья в редакции Федерального закона от 21.12.2009 № 336-ФЗ)</w:t>
      </w:r>
    </w:p>
    <w:p>
      <w:r>
        <w:rPr>
          <w:b/>
        </w:rPr>
        <w:t>Статья 11.51. Нарушение требований к размещению информации об условиях договора воздушной перевозки в автоматизированной информационной системе оформления воздушных перевозок либо требований к автоматизированной информационной системе оформления воздушных перевозок</w:t>
      </w:r>
    </w:p>
    <w:p>
      <w:r>
        <w:rPr>
          <w:b/>
        </w:rPr>
        <w:t xml:space="preserve">1. </w:t>
      </w:r>
      <w:r>
        <w:t>Неразмещение в соответствии с законодательством Российской Федерации информации об условиях договора воздушной перевозки в автоматизированной информационной системе оформления воздушных перевозок перевозчиком при оформлении им билета или багажной квитанции в электронной форме (электронного перевозочного документа) - 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четырехсот тысяч рублей</w:t>
      </w:r>
    </w:p>
    <w:p>
      <w:r>
        <w:rPr>
          <w:b/>
        </w:rPr>
        <w:t xml:space="preserve">3. </w:t>
      </w:r>
      <w:r>
        <w:t>Нарушение оператором автоматизированной информационной системы оформления воздушных перевозок требований к автоматизированной информационной системе оформления воздушных перевозок, к базам данных, входящим в ее состав, к информационно-телекоммуникационной сети, обеспечивающей работу указанной автоматизированной информационной системы, к ее оператору - 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должностных лиц в размере от сорока тысяч до восьмидесяти тысяч рублей; на юридических лиц - от трехсот тысяч до четырехсот тысяч рублей. (Дополнение статьей - Федеральный закон от 24.06.2025 № 170-ФЗ)</w:t>
      </w:r>
    </w:p>
    <w:p>
      <w:r>
        <w:rPr>
          <w:b/>
        </w:rPr>
        <w:t>Статья 11.6. Действия, угрожающие безопасности движения на водном транспорте</w:t>
      </w:r>
    </w:p>
    <w:p>
      <w:r>
        <w:rPr>
          <w:b/>
        </w:rPr>
        <w:t xml:space="preserve">1. </w:t>
      </w:r>
      <w:r>
        <w:t>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 (В редакции Федерального закона от 03.12.2008 № 250-ФЗ) влечет наложение административного штрафа на граждан в размере от трехсот до пятисот рублей; на должностных лиц - от пятисот до одной тысячи рублей. (В редакции Федерального закона от 22.06.2007 № 116-ФЗ)</w:t>
      </w:r>
    </w:p>
    <w:p>
      <w:r>
        <w:rPr>
          <w:b/>
        </w:rPr>
        <w:t xml:space="preserve">2. </w:t>
      </w:r>
      <w:r>
        <w:t>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(В редакции Федерального закона от 22.06.2007 № 116-ФЗ)</w:t>
      </w:r>
    </w:p>
    <w:p>
      <w:r>
        <w:rPr>
          <w:b/>
        </w:rPr>
        <w:t xml:space="preserve">3. </w:t>
      </w:r>
      <w:r>
        <w:t>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 влечет наложение административного штрафа на должностных лиц в размере от пятисот до одной тысячи рублей. (В редакции Федерального закона от 22.06.2007 № 116-ФЗ)</w:t>
      </w:r>
    </w:p>
    <w:p>
      <w:r>
        <w:rPr>
          <w:b/>
        </w:rP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
        <w:rPr>
          <w:b/>
        </w:rPr>
        <w:t xml:space="preserve">1. </w:t>
      </w:r>
      <w:r>
        <w:t>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 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
        <w:rPr>
          <w:b/>
        </w:rPr>
        <w:t xml:space="preserve">2. </w:t>
      </w:r>
      <w:r>
        <w:t>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 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 (Дополнение статьей - Федеральный закон от 19.12.2022 № 534-ФЗ)</w:t>
      </w:r>
    </w:p>
    <w:p>
      <w:r>
        <w:rPr>
          <w:b/>
        </w:rPr>
        <w:t>Статья 11.62. Захоронение либо умышленное затопление морского судна или судна внутреннего плавания</w:t>
      </w:r>
    </w:p>
    <w:p>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 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 (Дополнение статьей - Федеральный закон от 19.12.2022 № 534-ФЗ)</w:t>
      </w:r>
    </w:p>
    <w:p>
      <w:r>
        <w:rPr>
          <w:b/>
        </w:rPr>
        <w:t>Статья 11.63. Несоблюдение требования о страховании или об ином финансовом обеспечении ответственности за удаление затонувшего судна</w:t>
      </w:r>
    </w:p>
    <w:p>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 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 (Дополнение статьей - Федеральный закон от 19.12.2022 № 534-ФЗ)</w:t>
      </w:r>
    </w:p>
    <w:p>
      <w:r>
        <w:rPr>
          <w:b/>
        </w:rPr>
        <w:t>Статья 11.7. Нарушение правил плавания</w:t>
      </w:r>
    </w:p>
    <w:p>
      <w:r>
        <w:rPr>
          <w:b/>
        </w:rPr>
        <w:t xml:space="preserve">1. </w:t>
      </w:r>
      <w:r>
        <w:t>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частью 3 настоящей статьи, буксировки составов и плотов, подачи звуковых и световых сигналов, несения судовых огней и знаков - (В редакции Федерального закона от 31.01.2012 № 2-ФЗ) 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 (В редакции Федерального закона от 26.07.2019 № 217-ФЗ)</w:t>
      </w:r>
    </w:p>
    <w:p>
      <w:r>
        <w:rPr>
          <w:b/>
        </w:rPr>
        <w:t xml:space="preserve">11.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 (Дополнение частью - Федеральный закон от 26.07.2019 № 217-ФЗ)</w:t>
      </w:r>
    </w:p>
    <w:p>
      <w:r>
        <w:rPr>
          <w:b/>
        </w:rPr>
        <w:t xml:space="preserve">2. </w:t>
      </w:r>
      <w:r>
        <w:t>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 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 (В редакции Федерального закона от 26.07.2019 № 217-ФЗ)</w:t>
      </w:r>
    </w:p>
    <w:p>
      <w:r>
        <w:rPr>
          <w:b/>
        </w:rPr>
        <w:t xml:space="preserve">3. </w:t>
      </w:r>
      <w:r>
        <w:t>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 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 (В редакции Федерального закона от 26.07.2019 № 217-ФЗ) (Дополнение частью - Федеральный закон от 31.01.2012 № 2-ФЗ)</w:t>
      </w:r>
    </w:p>
    <w:p>
      <w:r>
        <w:rPr>
          <w:b/>
        </w:rPr>
        <w:t xml:space="preserve">4. </w:t>
      </w:r>
      <w:r>
        <w:t>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 влечет наложение административного штрафа в размере от одной тысячи до трех тысяч рублей или лишение права управления судном на срок до трех месяцев. (В редакции Федерального закона от 26.07.2019 № 217-ФЗ) (Дополнение частью - Федеральный закон от 31.01.2012 № 2-ФЗ) 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 (В редакции федеральных законов от 23.04.2012 № 36-ФЗ; от 28.07.2012 № 133-ФЗ)</w:t>
      </w:r>
    </w:p>
    <w:p>
      <w:r>
        <w:rPr>
          <w:b/>
        </w:rP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
        <w:rPr>
          <w:b/>
        </w:rPr>
        <w:t xml:space="preserve">1. </w:t>
      </w:r>
      <w:r>
        <w:t>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 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
        <w:rPr>
          <w:b/>
        </w:rPr>
        <w:t xml:space="preserve">2. </w:t>
      </w:r>
      <w:r>
        <w:t>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 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 (Дополнение статьей - Федеральный закон от 08.03.2015 № 35-ФЗ)</w:t>
      </w:r>
    </w:p>
    <w:p>
      <w:r>
        <w:rPr>
          <w:b/>
        </w:rPr>
        <w:t>Статья 11.8. Нарушение правил эксплуатации судов, а также управление судном лицом, не имеющим права управления</w:t>
      </w:r>
    </w:p>
    <w:p>
      <w:r>
        <w:rPr>
          <w:b/>
        </w:rPr>
        <w:t xml:space="preserve">1. </w:t>
      </w:r>
      <w:r>
        <w:t>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частью 3 настоящей статьи, - влечет наложение административного штрафа в размере от пяти тысяч до десяти тысяч рублей. (В редакции Федерального закона от 26.07.2019 № 217-ФЗ)</w:t>
      </w:r>
    </w:p>
    <w:p>
      <w:r>
        <w:rPr>
          <w:b/>
        </w:rPr>
        <w:t xml:space="preserve">2. </w:t>
      </w:r>
      <w:r>
        <w:t>Управление судном лицом, не имеющим права управления этим судном, или передача управления судном лицу, не имеющему права управления, - влечет наложение административного штрафа в размере от десяти тысяч до пятнадцати тысяч рублей. (В редакции Федерального закона от 26.07.2019 № 217-ФЗ)</w:t>
      </w:r>
    </w:p>
    <w:p>
      <w:r>
        <w:rPr>
          <w:b/>
        </w:rPr>
        <w:t xml:space="preserve">3. </w:t>
      </w:r>
      <w:r>
        <w:t>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 влечет наложение административного штрафа в размере от пятнадцати тысяч до двадцати тысяч рублей. (В редакции Федерального закона от 26.07.2019 № 217-ФЗ) (Статья в редакции Федерального закона от 29.12.2017 № 452-ФЗ)</w:t>
      </w:r>
    </w:p>
    <w:p>
      <w:r>
        <w:rPr>
          <w:b/>
        </w:rPr>
        <w:t>Статья 11.81. Управление маломерным судном судоводителем, не имеющим при себе документов, необходимых для допуска к управлению маломерным судном</w:t>
      </w:r>
    </w:p>
    <w:p>
      <w:r>
        <w:rPr>
          <w:b/>
        </w:rPr>
        <w:t xml:space="preserve">1. </w:t>
      </w:r>
      <w:r>
        <w:t>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 влечет предупреждение или наложение административного штрафа в размере ста рублей</w:t>
      </w:r>
    </w:p>
    <w:p>
      <w:r>
        <w:rPr>
          <w:b/>
        </w:rPr>
        <w:t xml:space="preserve">2. </w:t>
      </w:r>
      <w:r>
        <w:t>Передача управления маломерным судном лицу, не имеющему при себе удостоверения на право управления маломерным судном, - влечет предупреждение или наложение административного штрафа в размере ста рублей. (Дополнение статьей - Федеральный закон от 29.06.2009 № 134-ФЗ)</w:t>
      </w:r>
    </w:p>
    <w:p>
      <w:r>
        <w:rPr>
          <w:b/>
        </w:rPr>
        <w:t>Статья 11.9. Управление судном судоводителем или иным лицом, находящимися в состоянии опьянения</w:t>
      </w:r>
    </w:p>
    <w:p>
      <w:r>
        <w:rPr>
          <w:b/>
        </w:rPr>
        <w:t xml:space="preserve">1. </w:t>
      </w:r>
      <w:r>
        <w:t>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 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 (В редакции Федерального закона от 22.06.2007 № 116-ФЗ)</w:t>
      </w:r>
    </w:p>
    <w:p>
      <w:r>
        <w:rPr>
          <w:b/>
        </w:rPr>
        <w:t xml:space="preserve">2. </w:t>
      </w:r>
      <w:r>
        <w:t>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 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 (В редакции Федерального закона от 22.06.2007 № 116-ФЗ)</w:t>
      </w:r>
    </w:p>
    <w:p>
      <w:r>
        <w:rPr>
          <w:b/>
        </w:rPr>
        <w:t>Статья 11.10. Нарушение правил обеспечения безопасности пассажиров на судах водного транспорта, а также на маломерных судах</w:t>
      </w:r>
    </w:p>
    <w:p>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 влечет наложение административного штрафа на граждан в размере от трехсот до пятисот рублей; на должностных лиц - от пятисот до одной тысячи рублей. (В редакции Федерального закона от 22.06.2007 № 116-ФЗ)</w:t>
      </w:r>
    </w:p>
    <w:p>
      <w:r>
        <w:rPr>
          <w:b/>
        </w:rPr>
        <w:t>Статья 11.11. Нарушение правил погрузки и разгрузки судов</w:t>
      </w:r>
    </w:p>
    <w:p>
      <w:r>
        <w:t>Нарушение правил погрузки и разгрузки судов, в том числе маломерных, - (В редакции Федерального закона от 29.04.2006 № 57-ФЗ) 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редакции федеральных законов от 29.04.2006 № 57-ФЗ; от 22.06.2007 № 116-ФЗ)</w:t>
      </w:r>
    </w:p>
    <w:p>
      <w:r>
        <w:rPr>
          <w:b/>
        </w:rPr>
        <w:t>Статья 11.12. Нарушение правил пользования базами (сооружениями) для стоянок маломерных судов</w:t>
      </w:r>
    </w:p>
    <w:p>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 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 (В редакции Федерального закона от 22.06.2007 № 116-ФЗ)</w:t>
      </w:r>
    </w:p>
    <w:p>
      <w:r>
        <w:rPr>
          <w:b/>
        </w:rP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
        <w:rPr>
          <w:b/>
        </w:rPr>
        <w:t xml:space="preserve">1. </w:t>
      </w:r>
      <w:r>
        <w:t>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 влечет наложение административного штрафа в размере от одной тысячи до двух тысяч рублей. (В редакции Федерального закона от 22.06.2007 № 116-ФЗ)</w:t>
      </w:r>
    </w:p>
    <w:p>
      <w:r>
        <w:rPr>
          <w:b/>
        </w:rPr>
        <w:t xml:space="preserve">2. </w:t>
      </w:r>
      <w:r>
        <w:t>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 (В редакции Федерального закона от 23.04.2012 № 36-ФЗ) 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 (В редакции федеральных законов от 22.06.2007 № 116-ФЗ; от 29.12.2017 № 452-ФЗ)</w:t>
      </w:r>
    </w:p>
    <w:p>
      <w:r>
        <w:rPr>
          <w:b/>
        </w:rPr>
        <w:t>Статья 11.14. Нарушение правил перевозки опасных веществ, крупногабаритных или тяжеловесных грузов</w:t>
      </w:r>
    </w:p>
    <w:p>
      <w:r>
        <w:rPr>
          <w:b/>
        </w:rPr>
        <w:t xml:space="preserve">1. </w:t>
      </w:r>
      <w:r>
        <w:t>Нарушение правил перевозки опасных веществ, крупногабаритных или тяжеловесных грузов на воздушном транспорте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редакции федеральных законов от 29.04.2006 № 57-ФЗ; от 22.06.2007 № 116-ФЗ)</w:t>
      </w:r>
    </w:p>
    <w:p>
      <w:r>
        <w:rPr>
          <w:b/>
        </w:rPr>
        <w:t xml:space="preserve">2. </w:t>
      </w:r>
      <w:r>
        <w:t>Нарушение правил перевозки опасных веществ, крупногабаритных или тяжеловесных грузов на морском и внутреннем водном транспорте - 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редакции федеральных законов от 29.04.2006 № 57-ФЗ; от 22.06.2007 № 116-ФЗ)</w:t>
      </w:r>
    </w:p>
    <w:p>
      <w:r>
        <w:rPr>
          <w:b/>
        </w:rPr>
        <w:t xml:space="preserve">3. </w:t>
      </w:r>
      <w:r>
        <w:t>Нарушение правил перевозки опасных веществ, крупногабаритных или тяжеловесных грузов на железнодорожном транспорте - 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(В редакции федеральных законов от 29.04.2006 № 57-ФЗ; от 22.06.2007 № 116-ФЗ)</w:t>
      </w:r>
    </w:p>
    <w:p>
      <w:r>
        <w:rPr>
          <w:b/>
        </w:rPr>
        <w:t>Статья 11.141. Нарушение правил перевозок пассажиров и багажа легковым такси</w:t>
      </w:r>
    </w:p>
    <w:p>
      <w:r>
        <w:rPr>
          <w:b/>
        </w:rPr>
        <w:t xml:space="preserve">1. </w:t>
      </w:r>
      <w:r>
        <w:t>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 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
        <w:rPr>
          <w:b/>
        </w:rPr>
        <w:t xml:space="preserve">2. </w:t>
      </w:r>
      <w:r>
        <w:t>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 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
        <w:rPr>
          <w:b/>
        </w:rPr>
        <w:t xml:space="preserve">3. </w:t>
      </w:r>
      <w:r>
        <w:t>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 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 (Дополнение статьей - Федеральный закон от 21.04.2011 № 69-ФЗ)</w:t>
      </w:r>
    </w:p>
    <w:p>
      <w:r>
        <w:rPr>
          <w:b/>
        </w:rPr>
        <w:t>Статья 11.142. Нарушение правил перевозок пассажиров и багажа по заказу</w:t>
      </w:r>
    </w:p>
    <w:p>
      <w:r>
        <w:rPr>
          <w:b/>
        </w:rPr>
        <w:t xml:space="preserve">1. </w:t>
      </w:r>
      <w:r>
        <w:t>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 влечет наложение административного штрафа на водителя в размере пяти тысяч рублей</w:t>
      </w:r>
    </w:p>
    <w:p>
      <w:r>
        <w:rPr>
          <w:b/>
        </w:rPr>
        <w:t xml:space="preserve">2. </w:t>
      </w:r>
      <w:r>
        <w:t>Перевозка пассажиров и багажа по заказу без заключения в письменной форме договора фрахтования транспортного средства - 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
        <w:rPr>
          <w:b/>
        </w:rPr>
        <w:t xml:space="preserve">3. </w:t>
      </w:r>
      <w:r>
        <w:t>Осуществление перевозки пассажиров и багажа по заказу на условиях, предусматривающих предоставление права проезда в транспортном средстве за плату неопределенному кругу лиц, либо распространение информации об осуществлении перевозки пассажиров и багажа по заказу на указанных условиях - 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 (Часть в редакции Федерального закона от 25.12.2023 № 669-ФЗ)</w:t>
      </w:r>
    </w:p>
    <w:p>
      <w:r>
        <w:rPr>
          <w:b/>
        </w:rPr>
        <w:t xml:space="preserve">4. </w:t>
      </w:r>
      <w:r>
        <w:t>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 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
        <w:rPr>
          <w:b/>
        </w:rPr>
        <w:t xml:space="preserve">5. </w:t>
      </w:r>
      <w:r>
        <w:t>Заключение при осуществлении перевозки пассажиров и багажа по заказу договора фрахтования с каждым пассажиром в отдельности - 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 (Дополнение частью - Федеральный закон от 25.12.2023 № 669-ФЗ)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примечанием - Федеральный закон от 25.12.2023 № 669-ФЗ) (Дополнение статьей - Федеральный закон от 21.04.2011 № 69-ФЗ)</w:t>
      </w:r>
    </w:p>
    <w:p>
      <w:r>
        <w:rPr>
          <w:b/>
        </w:rPr>
        <w:t>Статья 11.143. Невыполнение обязанностей, предусмотренных законодательством о транспортно-экспедиционной деятельности</w:t>
      </w:r>
    </w:p>
    <w:p>
      <w:r>
        <w:rPr>
          <w:b/>
        </w:rPr>
        <w:t xml:space="preserve">1. </w:t>
      </w:r>
      <w:r>
        <w:t>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
        <w:rPr>
          <w:b/>
        </w:rPr>
        <w:t xml:space="preserve">5. </w:t>
      </w:r>
      <w:r>
        <w:t>Неисполнение экспедитором установленной законодательством Российской Федерации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иную информацию, размещаемую в информационных системах, используемых при оказании экспедиционных услуг, - 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 (Дополнение частью - Федеральный закон от 31.07.2025 № 281-ФЗ)</w:t>
      </w:r>
    </w:p>
    <w:p>
      <w:r>
        <w:rPr>
          <w:b/>
        </w:rPr>
        <w:t xml:space="preserve">6. </w:t>
      </w:r>
      <w:r>
        <w:t>Повторное совершение административного правонарушения, предусмотренного частью 5 настоящей статьи, - 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 (Дополнение частью - Федеральный закон от 31.07.2025 № 281-ФЗ)</w:t>
      </w:r>
    </w:p>
    <w:p>
      <w:r>
        <w:rPr>
          <w:b/>
        </w:rPr>
        <w:t xml:space="preserve">7. </w:t>
      </w:r>
      <w:r>
        <w:t>Неисполнение экспедитором установленных законодательством Российской Федерации обязанностей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 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 (Дополнение частью - Федеральный закон от 31.07.2025 № 281-ФЗ)</w:t>
      </w:r>
    </w:p>
    <w:p>
      <w:r>
        <w:rPr>
          <w:b/>
        </w:rPr>
        <w:t xml:space="preserve">8. </w:t>
      </w:r>
      <w:r>
        <w:t>Неисполнение экспедитором установленных законодательством Российской Федерации обязанностей передавать уполномоченным государственным органам, осуществляющим оперативно-разыскные мероприятия, по их требованию находящийся у него груз для проверки и (или) изъятия, обеспечивать предоставление указанным органам помещений (при наличии) для проведения оперативно-разыскных мероприятий или обеспечивать прием, передачу и сохранность информации об экспедиционных услугах с использованием баз данных и технических средств, находящихся на территории Российской Федерации, - влечет наложение административного штрафа на индивидуальных предпринимателей и юридических лиц в размере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 (Дополнение частью - Федеральный закон от 31.07.2025 № 281-ФЗ)</w:t>
      </w:r>
    </w:p>
    <w:p>
      <w:r>
        <w:rPr>
          <w:b/>
        </w:rPr>
        <w:t xml:space="preserve">9. </w:t>
      </w:r>
      <w:r>
        <w:t>Повторное совершение административного правонарушения, предусмотренного частью 7 или 8 настоящей статьи, - влечет наложение административного штрафа на индивидуальных предпринимателей и юридических лиц в размере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 (Дополнение частью - Федеральный закон от 31.07.2025 № 281-ФЗ)</w:t>
      </w:r>
    </w:p>
    <w:p>
      <w:r>
        <w:rPr>
          <w:b/>
        </w:rPr>
        <w:t xml:space="preserve">10. </w:t>
      </w:r>
      <w:r>
        <w:t>Неисполнение или несвоевременное исполнение клиентом установленной законодательством Российской Федерации обязанности представлять экспедитору информацию о наличии в составе груза предметов и веществ, изъятых из гражданского оборота или ограниченно оборотоспособных, - влечет наложение административного штрафа на граждан в размере от трех тысяч до пяти тысяч рублей; на юридических лиц - от пятидесяти тысяч до ста тысяч рублей. (Дополнение частью - Федеральный закон от 31.07.2025 № 281-ФЗ)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06.07.2016 № 374-ФЗ)</w:t>
      </w:r>
    </w:p>
    <w:p>
      <w:r>
        <w:rPr>
          <w:b/>
        </w:rP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
        <w:rPr>
          <w:b/>
        </w:rPr>
        <w:t xml:space="preserve">1. </w:t>
      </w:r>
      <w:r>
        <w:t>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 (В редакции Федерального закона от 22.06.2007 № 116-ФЗ) влечет наложение административного штрафа в размере от одной тысячи до одной тысячи пятисот рублей. (В редакции Федерального закона от 22.06.2007 № 116-ФЗ)</w:t>
      </w:r>
    </w:p>
    <w:p>
      <w:r>
        <w:rPr>
          <w:b/>
        </w:rPr>
        <w:t xml:space="preserve">2. </w:t>
      </w:r>
      <w:r>
        <w:t>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 влечет наложение административного штрафа в размере от одной тысячи до одной тысячи пятисот рублей. (В редакции Федерального закона от 22.06.2007 № 116-ФЗ)</w:t>
      </w:r>
    </w:p>
    <w:p>
      <w:r>
        <w:rPr>
          <w:b/>
        </w:rPr>
        <w:t>Статья 11.151. Нарушение требований в области транспортной безопасности</w:t>
      </w:r>
    </w:p>
    <w:p>
      <w:r>
        <w:rPr>
          <w:b/>
        </w:rPr>
        <w:t xml:space="preserve">1. </w:t>
      </w:r>
      <w:r>
        <w:t>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
        <w:rPr>
          <w:b/>
        </w:rPr>
        <w:t xml:space="preserve">3. </w:t>
      </w:r>
      <w:r>
        <w:t>Действие (бездействие), предусмотренное частью 1 настоящей статьи, совершенное умышленно, - 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27.07.2010 № 195-ФЗ) (В редакции Федерального закона от 03.02.2014 № 15-ФЗ)</w:t>
      </w:r>
    </w:p>
    <w:p>
      <w:r>
        <w:rPr>
          <w:b/>
        </w:rPr>
        <w:t>Статья 11.152. Нарушение установленных в области обеспечения транспортной безопасности порядков и правил</w:t>
      </w:r>
    </w:p>
    <w:p>
      <w:r>
        <w:rPr>
          <w:b/>
        </w:rPr>
        <w:t xml:space="preserve">1. </w:t>
      </w:r>
      <w:r>
        <w:t>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
        <w:rPr>
          <w:b/>
        </w:rPr>
        <w:t xml:space="preserve">3. </w:t>
      </w:r>
      <w:r>
        <w:t>Действие (бездействие), предусмотренное частью 1 настоящей статьи, совершенное умышленно, - 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03.02.2014 № 15-ФЗ)</w:t>
      </w:r>
    </w:p>
    <w:p>
      <w:r>
        <w:rPr>
          <w:b/>
        </w:rPr>
        <w:t>Статья 11.16. Нарушение требований пожарной безопасности на железнодорожном, морском, внутреннем водном или воздушном транспорте</w:t>
      </w:r>
    </w:p>
    <w:p>
      <w:r>
        <w:t>(Наименование в редакции Федерального закона от 09.11.2009 № 247-ФЗ) Нарушение установленных на железнодорожном, морском, внутреннем водном или воздушном транспорте требований пожарной безопасности - (В редакции Федерального закона от 09.11.2009 № 247-ФЗ) 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 (В редакции Федерального закона от 03.06.2011 № 120-ФЗ)</w:t>
      </w:r>
    </w:p>
    <w:p>
      <w:r>
        <w:rPr>
          <w:b/>
        </w:rPr>
        <w:t>Статья 11.17. Нарушение правил поведения граждан на железнодорожном, воздушном или водном транспорте</w:t>
      </w:r>
    </w:p>
    <w:p>
      <w:r>
        <w:rPr>
          <w:b/>
        </w:rPr>
        <w:t xml:space="preserve">1. </w:t>
      </w:r>
      <w:r>
        <w:t>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 влечет наложение административного штрафа в размере от двух тысяч до четырех тысяч рублей. (В редакции федеральных законов от 22.06.2007 № 116-ФЗ, от 16.04.2022 № 93-ФЗ)</w:t>
      </w:r>
    </w:p>
    <w:p>
      <w:r>
        <w:rPr>
          <w:b/>
        </w:rPr>
        <w:t xml:space="preserve">2. </w:t>
      </w:r>
      <w:r>
        <w:t>Выбрасывание мусора или иных предметов на железнодорожные пути и платформы либо за борт судна морского или внутреннего водного транспорта - влечет предупреждение или наложение административного штрафа в размере ста рублей. (В редакции Федерального закона от 22.06.2007 № 116-ФЗ)</w:t>
      </w:r>
    </w:p>
    <w:p>
      <w:r>
        <w:rPr>
          <w:b/>
        </w:rPr>
        <w:t xml:space="preserve">3. </w:t>
      </w:r>
      <w:r>
        <w:t>(Часть утратила силу - Федеральный закон от 21.10.2013 № 274-ФЗ)</w:t>
      </w:r>
    </w:p>
    <w:p>
      <w:r>
        <w:rPr>
          <w:b/>
        </w:rPr>
        <w:t xml:space="preserve">4. </w:t>
      </w:r>
      <w:r>
        <w:t>Нарушение правил фотографирования, видео- и киносъемки либо пользования средствами радиосвязи с борта воздушного судна - влечет предупреждение или наложение административного штрафа в размере ста рублей с конфискацией пленки. (В редакции Федерального закона от 22.06.2007 № 116-ФЗ)</w:t>
      </w:r>
    </w:p>
    <w:p>
      <w:r>
        <w:rPr>
          <w:b/>
        </w:rPr>
        <w:t xml:space="preserve">5. </w:t>
      </w:r>
      <w:r>
        <w:t>Невыполнение лицами, находящимися на судне морского или внутреннего водного транспорта, законных распоряжений капитана судна - (В редакции Федерального закона от 21.12.2009 № 336-ФЗ) влечет наложение административного штрафа в размере от двух тысяч до пяти тысяч рублей. (В редакции федеральных законов от 22.06.2007 № 116-ФЗ; от 21.12.2009 № 336-ФЗ)</w:t>
      </w:r>
    </w:p>
    <w:p>
      <w:r>
        <w:rPr>
          <w:b/>
        </w:rPr>
        <w:t xml:space="preserve">6. </w:t>
      </w:r>
      <w:r>
        <w:t>Невыполнение лицами, находящимися на борту воздушного судна, законных распоряжений командира воздушного судна - влечет наложение административного штрафа в размере от двух тысяч до пяти тысяч рублей или административный арест на срок до пятнадцати суток. (Дополнение частью - Федеральный закон от 21.12.2009 № 336-ФЗ)</w:t>
      </w:r>
    </w:p>
    <w:p>
      <w:r>
        <w:rPr>
          <w:b/>
        </w:rPr>
        <w:t>Статья 11.18</w:t>
      </w:r>
    </w:p>
    <w:p>
      <w:r>
        <w:t>(Статья утратила силу - Федеральный закон от 01.07.2021 № 283-ФЗ)</w:t>
      </w:r>
    </w:p>
    <w:p>
      <w:r>
        <w:rPr>
          <w:b/>
        </w:rPr>
        <w:t>Статья 11.19</w:t>
      </w:r>
    </w:p>
    <w:p>
      <w:r>
        <w:t>(Статья утратила силу - Федеральный закон от 01.07.2021 № 283-ФЗ)</w:t>
      </w:r>
    </w:p>
    <w:p>
      <w:r>
        <w:rPr>
          <w:b/>
        </w:rPr>
        <w:t>Статья 11.20. Нарушение правил безопасности при строительстве, эксплуатации или ремонте магистральных трубопроводов</w:t>
      </w:r>
    </w:p>
    <w:p>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 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 (В редакции федеральных законов от 09.05.2005 № 45-ФЗ; от 22.06.2007 № 116-ФЗ)</w:t>
      </w:r>
    </w:p>
    <w:p>
      <w:r>
        <w:rPr>
          <w:b/>
        </w:rPr>
        <w:t>Статья 11.201. Нарушение запретов либо несоблюдение порядка выполнения работ в охранных зонах магистральных трубопроводов</w:t>
      </w:r>
    </w:p>
    <w:p>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 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 (Дополнение статьей - Федеральный закон от 12.03.2014 № 31-ФЗ)</w:t>
      </w:r>
    </w:p>
    <w:p>
      <w:r>
        <w:rPr>
          <w:b/>
        </w:rPr>
        <w:t>Статья 11.21. Нарушение правил использования полосы отвода и придорожных полос автомобильной дороги</w:t>
      </w:r>
    </w:p>
    <w:p>
      <w:r>
        <w:rPr>
          <w:b/>
        </w:rPr>
        <w:t xml:space="preserve">1. </w:t>
      </w:r>
      <w:r>
        <w:t>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 (В редакции Федерального закона от 08.11.2007 № 257-ФЗ) влечет предупреждение или наложение административного штрафа в размере до трехсот рублей</w:t>
      </w:r>
    </w:p>
    <w:p>
      <w:r>
        <w:rPr>
          <w:b/>
        </w:rPr>
        <w:t xml:space="preserve">2. </w:t>
      </w:r>
      <w:r>
        <w:t>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 (В редакции федеральных законов от 08.11.2007 № 257-ФЗ; от 11.07.2011 № 193-ФЗ) 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 (Статья в редакции Федерального закона от 24.07.2007 № 210-ФЗ)</w:t>
      </w:r>
    </w:p>
    <w:p>
      <w:r>
        <w:rPr>
          <w:b/>
        </w:rPr>
        <w:t>Статья 11.22. Нарушение землепользователями правил охраны автомобильных дорог или дорожных сооружений</w:t>
      </w:r>
    </w:p>
    <w:p>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 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(В редакции Федерального закона от 22.06.2007 № 116-ФЗ)</w:t>
      </w:r>
    </w:p>
    <w:p>
      <w:r>
        <w:rPr>
          <w:b/>
        </w:rP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
        <w:rPr>
          <w:b/>
        </w:rPr>
        <w:t xml:space="preserve">1. </w:t>
      </w:r>
      <w:r>
        <w:t>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 влечет наложение административного штрафа на водителя в размере от трех тысяч до пяти тысяч рублей</w:t>
      </w:r>
    </w:p>
    <w:p>
      <w:r>
        <w:rPr>
          <w:b/>
        </w:rPr>
        <w:t xml:space="preserve">2. </w:t>
      </w:r>
      <w:r>
        <w:t>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 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
        <w:rPr>
          <w:b/>
        </w:rPr>
        <w:t xml:space="preserve">3. </w:t>
      </w:r>
      <w:r>
        <w:t>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 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 Примечание. За административное правонарушение, предусмотренное частью 3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 (Статья в редакции Федерального закона от 26.07.2019 № 216-ФЗ)</w:t>
      </w:r>
    </w:p>
    <w:p>
      <w:r>
        <w:rPr>
          <w:b/>
        </w:rPr>
        <w:t>Статья 11.24. Организация транспортного обслуживания населения без создания условий доступности для инвалидов</w:t>
      </w:r>
    </w:p>
    <w:p>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 влечет наложение административного штрафа в размере от двух тысяч до трех тысяч рублей. (В редакции Федерального закона от 22.06.2007 № 116-ФЗ)</w:t>
      </w:r>
    </w:p>
    <w:p>
      <w:r>
        <w:rPr>
          <w:b/>
        </w:rPr>
        <w:t>Статья 11.25</w:t>
      </w:r>
    </w:p>
    <w:p>
      <w:r>
        <w:t>(Статья утратила силу - Федеральный закон от 24.07.2007 № 210-ФЗ)</w:t>
      </w:r>
    </w:p>
    <w:p>
      <w:r>
        <w:rPr>
          <w:b/>
        </w:rPr>
        <w:t>Статья 11.26. Неправомерное осуществление каботажных автомобильных перевозок</w:t>
      </w:r>
    </w:p>
    <w:p>
      <w:r>
        <w:rPr>
          <w:b/>
        </w:rPr>
        <w:t xml:space="preserve">1. </w:t>
      </w:r>
      <w:r>
        <w:t>Осуществление каботажных автомобильных перевозок, за исключением каботажных автомобильных перевозок грузов, выполняемых иностранными перевозчиками, зарегистрированными на территории одного из государств - членов Евразийского экономического союза, - влечет наложение административного штрафа на водителя транспортного средства в размере от ста пятидесяти тысяч до двухсот тысяч рублей</w:t>
      </w:r>
    </w:p>
    <w:p>
      <w:r>
        <w:rPr>
          <w:b/>
        </w:rPr>
        <w:t xml:space="preserve">2. </w:t>
      </w:r>
      <w:r>
        <w:t>Нарушение иностранными перевозчиками, зарегистрированными на территории одного из государств - членов Евразийского экономического союза, требований законодательства Российской Федерации в сфере осуществления каботажных автомобильных перевозок грузов или условий осуществления каботажных автомобильных перевозок грузов - влечет наложение административного штрафа на водителя грузового транспортного средства в размере от ста тысяч до ста пятидесяти тысяч рублей. (Статья в редакции Федерального закона от 28.02.2025 № 14-ФЗ)</w:t>
      </w:r>
    </w:p>
    <w:p>
      <w:r>
        <w:rPr>
          <w:b/>
        </w:rP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 влечет наложение административного штрафа на водителя в размере от двухсот до пятисот рублей. (В редакции Федерального закона от 22.06.2007 № 116-ФЗ)</w:t>
      </w:r>
    </w:p>
    <w:p>
      <w:r>
        <w:rPr>
          <w:b/>
        </w:rPr>
        <w:t>Статья 11.28</w:t>
      </w:r>
    </w:p>
    <w:p>
      <w:r>
        <w:t>(Статья утратила силу - Федеральный закон от 24.07.2007 № 210-ФЗ)</w:t>
      </w:r>
    </w:p>
    <w:p>
      <w:r>
        <w:rPr>
          <w:b/>
        </w:rP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
        <w:t>(Наименование в редакции Федерального закона от 24.11.2014 № 362-ФЗ)</w:t>
      </w:r>
    </w:p>
    <w:p>
      <w:r>
        <w:rPr>
          <w:b/>
        </w:rPr>
        <w:t xml:space="preserve">1. </w:t>
      </w:r>
      <w:r>
        <w:t>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частью 2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 влечет наложение административного штрафа на водителя транспортного средства в размере от ста тысяч до ста пятидесяти тысяч рублей. (Часть в редакции Федерального закона от 24.11.2014 № 362-ФЗ)</w:t>
      </w:r>
    </w:p>
    <w:p>
      <w:r>
        <w:rPr>
          <w:b/>
        </w:rPr>
        <w:t xml:space="preserve">2. </w:t>
      </w:r>
      <w:r>
        <w:t>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 влечет наложение административного штрафа на водителя транспортного средства в размере от ста пятидесяти тысяч до двухсот тысяч рублей. (Часть в редакции Федерального закона от 24.11.2014 № 362-ФЗ)</w:t>
      </w:r>
    </w:p>
    <w:p>
      <w:r>
        <w:rPr>
          <w:b/>
        </w:rPr>
        <w:t xml:space="preserve">3. </w:t>
      </w:r>
      <w:r>
        <w:t>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 влечет наложение административного штрафа на водителя транспортного средства в размере от двадцати пяти тысяч до тридцати тысяч рублей. (Дополнение частью - Федеральный закон от 24.11.2014 № 362-ФЗ) (Статья в редакции Федерального закона от 02.04.2012 № 31-ФЗ)</w:t>
      </w:r>
    </w:p>
    <w:p>
      <w:r>
        <w:rPr>
          <w:b/>
        </w:rPr>
        <w:t>Статья 11.30. Умышленное сокрытие авиационного происшествия или инцидента</w:t>
      </w:r>
    </w:p>
    <w:p>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 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 (Дополнение статьей - Федеральный закон от 21.12.2009 № 336-ФЗ)</w:t>
      </w:r>
    </w:p>
    <w:p>
      <w:r>
        <w:rPr>
          <w:b/>
        </w:rP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
        <w:rPr>
          <w:b/>
        </w:rPr>
        <w:t xml:space="preserve">1. </w:t>
      </w:r>
      <w:r>
        <w:t>Невыполнение либо нарушение норм, правил или процедур авиационной безопасности, за исключением случаев, предусмотренных частями 2 - 4 настоящей статьи, - 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
        <w:rPr>
          <w:b/>
        </w:rPr>
        <w:t xml:space="preserve">2. </w:t>
      </w:r>
      <w:r>
        <w:t>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 влечет наложение административного штрафа на должностных лиц в размере от двух тысяч до четырех тысяч рублей; на юридических лиц - от четырех тысяч до десяти тысяч рублей</w:t>
      </w:r>
    </w:p>
    <w:p>
      <w:r>
        <w:rPr>
          <w:b/>
        </w:rPr>
        <w:t xml:space="preserve">3. </w:t>
      </w:r>
      <w:r>
        <w:t>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 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
        <w:rPr>
          <w:b/>
        </w:rPr>
        <w:t xml:space="preserve">4. </w:t>
      </w:r>
      <w:r>
        <w:t>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 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(Дополнение статьей - Федеральный закон от 21.12.2009 № 336-ФЗ)</w:t>
      </w:r>
    </w:p>
    <w:p>
      <w:r>
        <w:rPr>
          <w:b/>
        </w:rPr>
        <w:t xml:space="preserve">1. </w:t>
      </w:r>
      <w:r>
        <w:t>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 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
        <w:rPr>
          <w:b/>
        </w:rPr>
        <w:t xml:space="preserve">2. </w:t>
      </w:r>
      <w:r>
        <w:t>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 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 (Дополнение статьей - Федеральный закон от 14.06.2012 № 78-ФЗ)</w:t>
      </w:r>
    </w:p>
    <w:p>
      <w:r>
        <w:rPr>
          <w:b/>
        </w:rP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 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28.12.2013 № 437-ФЗ)</w:t>
      </w:r>
    </w:p>
    <w:p>
      <w:r>
        <w:rPr>
          <w:b/>
        </w:rPr>
        <w:t>Статья 11.33. Нарушение порядка использования автобуса, трамвая или троллейбуса</w:t>
      </w:r>
    </w:p>
    <w:p>
      <w:r>
        <w:rPr>
          <w:b/>
        </w:rPr>
        <w:t xml:space="preserve">1. </w:t>
      </w:r>
      <w:r>
        <w:t>Посадка в автобус, трамвай или троллейбус либо высадка из автобуса, трамвая или троллейбуса пассажиров в неустановленных местах - влечет наложение административного штрафа на водителя в размере трех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водителя в размере пяти тысяч рублей</w:t>
      </w:r>
    </w:p>
    <w:p>
      <w:r>
        <w:rPr>
          <w:b/>
        </w:rPr>
        <w:t xml:space="preserve">21. </w:t>
      </w:r>
      <w:r>
        <w:t>Принудительная высадка из автобуса, трамвая или троллейбуса несовершеннолетнего, не достигшего возраста шестнадцати лет, следующего без сопровождения совершеннолетнего лица, инвалида I группы, следующего без сопровождающего лица, не подтвердивших оплату проезда, если их проезд подлежит оплате, либо право на бесплатный или льготный проезд, если эти действия не содержат признаков уголовно наказуемого деяния, - (В редакции Федерального закона от 12.06.2024 № 134-ФЗ) влечет наложение административного штрафа на водителя в размере пяти тысяч рублей; на должностных лиц - от двадцати тысяч до тридцати тысяч рублей. (Дополнение частью - Федеральный закон от 20.04.2021 № 98-ФЗ)</w:t>
      </w:r>
    </w:p>
    <w:p>
      <w:r>
        <w:rPr>
          <w:b/>
        </w:rPr>
        <w:t xml:space="preserve">3. </w:t>
      </w:r>
      <w:r>
        <w:t>(Часть утратила силу - Федеральный закон от 25.12.2023 № 669-ФЗ)</w:t>
      </w:r>
    </w:p>
    <w:p>
      <w:r>
        <w:rPr>
          <w:b/>
        </w:rPr>
        <w:t xml:space="preserve">4. </w:t>
      </w:r>
      <w:r>
        <w:t>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 влечет наложение административного штрафа на водителя в размере пяти тысяч рублей; на должностных лиц - двадцати тысяч рублей; на юридических лиц - пятидесяти тысяч рублей. (В редакции Федерального закона от 25.12.2023 № 669-ФЗ)</w:t>
      </w:r>
    </w:p>
    <w:p>
      <w:r>
        <w:rPr>
          <w:b/>
        </w:rPr>
        <w:t xml:space="preserve">5. </w:t>
      </w:r>
      <w:r>
        <w:t>Использование автобуса, трамвая или троллейбуса с иными характеристиками, чем те, которые предусмотрены картой маршрута регулярных перевозок, - влечет наложение административного штрафа на должностных лиц в размере десяти тысяч рублей; на юридических лиц - двадцати тысяч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13.07.2015 № 220-ФЗ)</w:t>
      </w:r>
    </w:p>
    <w:p>
      <w:pPr>
        <w:pStyle w:val="Heading3"/>
      </w:pPr>
      <w:r>
        <w:t>АДМИНИСТРАТИВНЫЕ ПРАВОНАРУШЕНИЯ В ОБЛАСТИ ДОРОЖНОГО ДВИЖЕНИЯ</w:t>
      </w:r>
    </w:p>
    <w:p>
      <w:r>
        <w:rPr>
          <w:b/>
        </w:rPr>
        <w:t>Статья 12.1. Управление транспортным средством, не зарегистрированным в установленном порядке</w:t>
      </w:r>
    </w:p>
    <w:p>
      <w:r>
        <w:t>(Наименование в редакции федеральных законов от 01.07.2011 № 170-ФЗ, от 26.07.2019 № 219-ФЗ)</w:t>
      </w:r>
    </w:p>
    <w:p>
      <w:r>
        <w:rPr>
          <w:b/>
        </w:rPr>
        <w:t xml:space="preserve">1. </w:t>
      </w:r>
      <w:r>
        <w:t>Управление транспортным средством, не зарегистрированным в установленном порядке, - влечет наложение административного штрафа в размере от пятисот до восьмисот рублей. (В редакции федеральных законов от 05.04.2010 № 47-ФЗ; от 23.07.2013 № 196-ФЗ)</w:t>
      </w:r>
    </w:p>
    <w:p>
      <w:r>
        <w:rPr>
          <w:b/>
        </w:rPr>
        <w:t xml:space="preserve">11. </w:t>
      </w:r>
      <w:r>
        <w:t>Повторное совершение административного правонарушения, предусмотренного частью 1 настоящей статьи, -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 (Дополнение частью - Федеральный закон от 23.07.2013 № 196-ФЗ)</w:t>
      </w:r>
    </w:p>
    <w:p>
      <w:r>
        <w:rPr>
          <w:b/>
        </w:rPr>
        <w:t xml:space="preserve">2. </w:t>
      </w:r>
      <w:r>
        <w:t>(Часть утратила силу - Федеральный закон от 26.07.2019 № 219-ФЗ) Примечания: (Примечания утратили силу - Федеральный закон от 14.10.2014 № 307-ФЗ) 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(Дополнение примечанием - Федеральный закон от 14.10.2014 № 307-ФЗ) (В редакции Федерального закона от 31.12.2014 № 528-ФЗ) (Статья в редакции Федерального закона от 24.07.2007 № 210-ФЗ)</w:t>
      </w:r>
    </w:p>
    <w:p>
      <w:r>
        <w:rPr>
          <w:b/>
        </w:rPr>
        <w:t>Статья 12.2. Управление транспортным средством с нарушением правил установки на нем государственных регистрационных знаков</w:t>
      </w:r>
    </w:p>
    <w:p>
      <w:r>
        <w:rPr>
          <w:b/>
        </w:rPr>
        <w:t xml:space="preserve">1. </w:t>
      </w:r>
      <w:r>
        <w:t>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частью 2 настоящей статьи, - (В редакции Федерального закона от 23.07.2010 № 175-ФЗ) влечет предупреждение или наложение административного штрафа в размере пятисот рублей. (В редакции федеральных законов от 22.06.2007 № 116-ФЗ; от 23.07.2010 № 175-ФЗ)</w:t>
      </w:r>
    </w:p>
    <w:p>
      <w:r>
        <w:rPr>
          <w:b/>
        </w:rPr>
        <w:t xml:space="preserve">2. </w:t>
      </w:r>
      <w:r>
        <w:t>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материалов, препятствующих идентификации государственных регистрационных знаков либо позволяющих их видоизменить или скрыть, - (В редакции федеральных законов от 23.07.2010 № 175-ФЗ, от 14.10.2014 № 307-ФЗ, от 14.10.2024 № 342-ФЗ)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 (В редакции федеральных законов от 22.07.2005 № 120-ФЗ; от 22.06.2007 № 116-ФЗ; от 24.07.2007 № 210-ФЗ)</w:t>
      </w:r>
    </w:p>
    <w:p>
      <w:r>
        <w:rPr>
          <w:b/>
        </w:rPr>
        <w:t xml:space="preserve">21. </w:t>
      </w:r>
      <w:r>
        <w:t>Управление транспортным средством с государственными регистрационными знаками, оборудованными с применением устройств, препятствующих идентификации государственных регистрационных знаков либо позволяющих их видоизменить или скрыть, - влечет лишение права управления транспортными средствами на срок от одного года до полутора лет с конфискацией указанных устройств. (Дополнение частью - Федеральный закон от 14.10.2024 № 342-ФЗ)</w:t>
      </w:r>
    </w:p>
    <w:p>
      <w:r>
        <w:rPr>
          <w:b/>
        </w:rPr>
        <w:t xml:space="preserve">3. </w:t>
      </w:r>
      <w:r>
        <w:t>Установка на транспортном средстве заведомо подложных государственных регистрационных знаков - 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 (В редакции Федерального закона от 22.06.2007 № 116-ФЗ) (Часть в редакции Федерального закона от 22.07.2005 № 120-ФЗ)</w:t>
      </w:r>
    </w:p>
    <w:p>
      <w:r>
        <w:rPr>
          <w:b/>
        </w:rPr>
        <w:t xml:space="preserve">4. </w:t>
      </w:r>
      <w:r>
        <w:t>Управление транспортным средством с заведомо подложными государственными регистрационными знаками - влечет лишение права управления транспортными средствами на срок от шести месяцев до одного года. (Дополнение частью - Федеральный закон от 22.07.2005 № 120-ФЗ)</w:t>
      </w:r>
    </w:p>
    <w:p>
      <w:r>
        <w:rPr>
          <w:b/>
        </w:rPr>
        <w:t xml:space="preserve">5. </w:t>
      </w:r>
      <w:r>
        <w:t>Повторное совершение административного правонарушения, предусмотренного частью 2 настоящей статьи, - влечет лишение права управления транспортными средствами на срок от одного года до полутора лет. (Дополнение частью - Федеральный закон от 14.10.2024 № 342-ФЗ) 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 (В редакции Федерального закона от 24.07.2007 № 210-ФЗ)</w:t>
      </w:r>
    </w:p>
    <w:p>
      <w:r>
        <w:rPr>
          <w:b/>
        </w:rPr>
        <w:t>Статья 12.3. Управление транспортным средством водителем, не имеющим при себе документов, предусмотренных Правилами дорожного движения</w:t>
      </w:r>
    </w:p>
    <w:p>
      <w:r>
        <w:t>(Наименование в редакции федеральных законов от 21.04.2011 № 69-ФЗ; от 25.12.2012 № 252-ФЗ)</w:t>
      </w:r>
    </w:p>
    <w:p>
      <w:r>
        <w:rPr>
          <w:b/>
        </w:rPr>
        <w:t xml:space="preserve">1. </w:t>
      </w:r>
      <w:r>
        <w:t>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 (В редакции федеральных законов от 25.04.2002 № 41-ФЗ; от 24.07.2007 № 210-ФЗ; от 25.12.2012 № 252-ФЗ; от 08.06.2015 № 143-ФЗ) влечет предупреждение или наложение административного штрафа в размере пятисот рублей. (В редакции федеральных законов от 22.06.2007 № 116-ФЗ; от 23.07.2013 № 196-ФЗ)</w:t>
      </w:r>
    </w:p>
    <w:p>
      <w:r>
        <w:rPr>
          <w:b/>
        </w:rPr>
        <w:t xml:space="preserve">2. </w:t>
      </w:r>
      <w:r>
        <w:t>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случаев, предусмотренных частями 2 и 3 статьи 12.37 настоящего Кодекса, а в случаях, предусмотренных законодательством, путевого листа или товарно-транспортных документов, - (В редакции федеральных законов от 24.07.2007 № 210-ФЗ, от 01.07.2011 № 170-ФЗ, от 14.10.2014 № 307-ФЗ, от 08.06.2015 № 143-ФЗ, от 26.12.2024 № 490-ФЗ) влечет предупреждение или наложение административного штрафа в размере пятисот рублей. (В редакции федеральных законов от 22.06.2007 № 116-ФЗ; от 23.07.2013 № 196-ФЗ)</w:t>
      </w:r>
    </w:p>
    <w:p>
      <w:r>
        <w:rPr>
          <w:b/>
        </w:rPr>
        <w:t xml:space="preserve">21. </w:t>
      </w:r>
      <w:r>
        <w:t>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 влечет наложение административного штрафа на водителя в размере пяти тысяч рублей. (Дополнение частью - Федеральный закон от 21.04.2011 № 69-ФЗ)</w:t>
      </w:r>
    </w:p>
    <w:p>
      <w:r>
        <w:rPr>
          <w:b/>
        </w:rPr>
        <w:t xml:space="preserve">3. </w:t>
      </w:r>
      <w:r>
        <w:t>Передача управления транспортным средством лицу, не имеющему при себе документов на право управления им, - влечет наложение административного штрафа в размере трех тысяч рублей. (В редакции федеральных законов от 22.06.2007 № 116-ФЗ; от 23.07.2013 № 196-ФЗ)</w:t>
      </w:r>
    </w:p>
    <w:p>
      <w:r>
        <w:rPr>
          <w:b/>
        </w:rP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
        <w:t>(Наименование в редакции федеральных законов от 21.04.2011 № 69-ФЗ; от 08.06.2015 № 143-ФЗ)</w:t>
      </w:r>
    </w:p>
    <w:p>
      <w:r>
        <w:rPr>
          <w:b/>
        </w:rPr>
        <w:t xml:space="preserve">1. </w:t>
      </w:r>
      <w:r>
        <w:t>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 (В редакции Федерального закона от 24.07.2007 № 210-ФЗ) 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 (В редакции федеральных законов от 22.06.2007 № 116-ФЗ; от 23.07.2013 № 196-ФЗ)</w:t>
      </w:r>
    </w:p>
    <w:p>
      <w:r>
        <w:rPr>
          <w:b/>
        </w:rPr>
        <w:t xml:space="preserve">2. </w:t>
      </w:r>
      <w:r>
        <w:t>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 (В редакции федеральных законов от 21.04.2011 № 69-ФЗ; от 08.06.2015 № 143-ФЗ) 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 (В редакции Федерального закона от 08.06.2015 № 143-ФЗ)</w:t>
      </w:r>
    </w:p>
    <w:p>
      <w:r>
        <w:rPr>
          <w:b/>
        </w:rPr>
        <w:t xml:space="preserve">3. </w:t>
      </w:r>
      <w:r>
        <w:t>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 (В редакции Федерального закона от 21.04.2011 № 69-ФЗ) 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 (В редакции федеральных законов от 22.06.2007 № 116-ФЗ; от 23.07.2013 № 196-ФЗ) (Статья в редакции Федерального закона от 22.07.2005 № 120-ФЗ)</w:t>
      </w:r>
    </w:p>
    <w:p>
      <w:r>
        <w:rPr>
          <w:b/>
        </w:rP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
        <w:t>(Наименование в редакции Федерального закона от 08.06.2015 № 143-ФЗ)</w:t>
      </w:r>
    </w:p>
    <w:p>
      <w:r>
        <w:rPr>
          <w:b/>
        </w:rPr>
        <w:t xml:space="preserve">1. </w:t>
      </w:r>
      <w:r>
        <w:t>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частях 11 - 7 настоящей статьи, - (В редакции федеральных законов от 22.07.2005 № 120-ФЗ, от 10.07.2012 № 116-ФЗ, от 26.07.2019 № 219-ФЗ) влечет предупреждение или наложение административного штрафа в размере пятисот рублей. (В редакции федеральных законов от 22.06.2007 № 116-ФЗ; от 23.07.2013 № 196-ФЗ)</w:t>
      </w:r>
    </w:p>
    <w:p>
      <w:r>
        <w:rPr>
          <w:b/>
        </w:rPr>
        <w:t xml:space="preserve">11. </w:t>
      </w:r>
      <w:r>
        <w:t>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 влечет наложение административного штрафа в размере двух тысяч рублей. (Дополнение частью - Федеральный закон от 26.07.2019 № 219-ФЗ)</w:t>
      </w:r>
    </w:p>
    <w:p>
      <w:r>
        <w:rPr>
          <w:b/>
        </w:rPr>
        <w:t xml:space="preserve">2. </w:t>
      </w:r>
      <w:r>
        <w:t>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 влечет наложение административного штрафа в размере пятисот рублей. (В редакции федеральных законов от 22.06.2007 № 116-ФЗ; от 23.07.2013 № 196-ФЗ)</w:t>
      </w:r>
    </w:p>
    <w:p>
      <w:r>
        <w:rPr>
          <w:b/>
        </w:rPr>
        <w:t xml:space="preserve">3. </w:t>
      </w:r>
      <w:r>
        <w:t>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 (В редакции Федерального закона от 24.07.2007 № 210-ФЗ) влечет лишение права управления транспортными средствами на срок от шести месяцев до одного года с конфискацией указанных приборов и приспособлений. (Дополнение частью - Федеральный закон от 22.07.2005 № 120-ФЗ)</w:t>
      </w:r>
    </w:p>
    <w:p>
      <w:r>
        <w:rPr>
          <w:b/>
        </w:rPr>
        <w:t xml:space="preserve">31. </w:t>
      </w:r>
      <w:r>
        <w:t>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 (В редакции Федерального закона от 29.12.2025 № 526-ФЗ) влечет наложение административного штрафа в размере пятисот рублей. (Дополнение частью - Федеральный закон от 23.07.2010 № 175-ФЗ)</w:t>
      </w:r>
    </w:p>
    <w:p>
      <w:r>
        <w:rPr>
          <w:b/>
        </w:rPr>
        <w:t xml:space="preserve">4. </w:t>
      </w:r>
      <w:r>
        <w:t>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 влечет лишение права управления транспортными средствами на срок от одного года до полутора лет с конфискацией указанных устройств. (Дополнение частью - Федеральный закон от 22.07.2005 № 120-ФЗ)</w:t>
      </w:r>
    </w:p>
    <w:p>
      <w:r>
        <w:rPr>
          <w:b/>
        </w:rPr>
        <w:t xml:space="preserve">41. </w:t>
      </w:r>
      <w:r>
        <w:t>Управление транспортным средством, на котором незаконно установлен опознавательный фонарь легкового такси или опознавательный знак "Инвалид", - (В редакции Федерального закона от 08.06.2015 № 143-ФЗ) влечет наложение административного штрафа на водителя в размере пяти тысяч рублей с конфискацией предмета административного правонарушения. (Дополнение частью - Федеральный закон от 21.04.2011 № 69-ФЗ)</w:t>
      </w:r>
    </w:p>
    <w:p>
      <w:r>
        <w:rPr>
          <w:b/>
        </w:rPr>
        <w:t xml:space="preserve">5. </w:t>
      </w:r>
      <w:r>
        <w:t>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 влечет лишение права управления транспортными средствами на срок от полутора до двух лет с конфискацией указанных устройств. (Дополнение частью - Федеральный закон от 22.07.2005 № 120-ФЗ)</w:t>
      </w:r>
    </w:p>
    <w:p>
      <w:r>
        <w:rPr>
          <w:b/>
        </w:rPr>
        <w:t xml:space="preserve">6. </w:t>
      </w:r>
      <w:r>
        <w:t>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 влечет лишение права управления транспортными средствами на срок от одного года до полутора лет. (Дополнение частью - Федеральный закон от 22.07.2005 № 120-ФЗ)</w:t>
      </w:r>
    </w:p>
    <w:p>
      <w:r>
        <w:rPr>
          <w:b/>
        </w:rPr>
        <w:t xml:space="preserve">7. </w:t>
      </w:r>
      <w:r>
        <w:t>Управление транспортным средством, на которое незаконно нанесена цветографическая схема легкового такси, - влечет наложение административного штрафа на водителя в размере пяти тысяч рублей. (Дополнение частью - Федеральный закон от 21.04.2011 № 69-ФЗ) Примечание. Лицо, совершившее административное правонарушение, предусмотренное частью 11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 (Дополнение примечанием - Федеральный закон от 26.07.2019 № 219-ФЗ)</w:t>
      </w:r>
    </w:p>
    <w:p>
      <w:r>
        <w:rPr>
          <w:b/>
        </w:rPr>
        <w:t>Статья 12.6. Нарушение правил применения ремней безопасности или мотошлемов</w:t>
      </w:r>
    </w:p>
    <w:p>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 (В редакции Федерального закона от 08.06.2015 № 143-ФЗ) влечет наложение административного штрафа в размере одной тысячи пятисот рублей. (В редакции федеральных законов от 22.06.2007 № 116-ФЗ, от 24.07.2007 № 210-ФЗ, от 23.07.2013 № 196-ФЗ, от 26.12.2024 № 490-ФЗ)</w:t>
      </w:r>
    </w:p>
    <w:p>
      <w:r>
        <w:rPr>
          <w:b/>
        </w:rPr>
        <w:t>Статья 12.7. Управление транспортным средством водителем, не имеющим права управления транспортным средством</w:t>
      </w:r>
    </w:p>
    <w:p>
      <w:r>
        <w:rPr>
          <w:b/>
        </w:rPr>
        <w:t xml:space="preserve">1. </w:t>
      </w:r>
      <w:r>
        <w:t>Управление транспортным средством водителем, не имеющим права управления транспортным средством (за исключением учебной езды), - влечет наложение административного штрафа в размере от пяти тысяч до пятнадцати тысяч рублей. (В редакции федеральных законов от 21.03.2005 № 21-ФЗ; от 22.06.2007 № 116-ФЗ; от 24.07.2007 № 210-ФЗ; от 23.07.2013 № 196-ФЗ)</w:t>
      </w:r>
    </w:p>
    <w:p>
      <w:r>
        <w:rPr>
          <w:b/>
        </w:rPr>
        <w:t xml:space="preserve">2. </w:t>
      </w:r>
      <w:r>
        <w:t>Управление транспортным средством водителем, лишенным права управления транспортными средствами, - (В редакции Федерального закона от 23.07.2013 № 196-ФЗ) 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 (В редакции Федерального закона от 23.07.2013 № 196-ФЗ)</w:t>
      </w:r>
    </w:p>
    <w:p>
      <w:r>
        <w:rPr>
          <w:b/>
        </w:rPr>
        <w:t xml:space="preserve">3. </w:t>
      </w:r>
      <w:r>
        <w:t>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 влечет наложение административного штрафа в размере тридцати тысяч рублей. (В редакции федеральных законов от 22.06.2007 № 116-ФЗ; от 24.07.2007 № 210-ФЗ; от 23.07.2013 № 196-ФЗ)</w:t>
      </w:r>
    </w:p>
    <w:p>
      <w:r>
        <w:rPr>
          <w:b/>
        </w:rPr>
        <w:t xml:space="preserve">4. </w:t>
      </w:r>
      <w:r>
        <w:t>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 - 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 (Дополнение частью - Федеральный закон от 14.07.2022 № 257-ФЗ)</w:t>
      </w:r>
    </w:p>
    <w:p>
      <w:r>
        <w:rPr>
          <w:b/>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
        <w:rPr>
          <w:b/>
        </w:rPr>
        <w:t xml:space="preserve">1. </w:t>
      </w:r>
      <w:r>
        <w:t>Управление транспортным средством водителем, находящимся в состоянии опьянения, если такие действия не содержат уголовно наказуемого деяния, - (В редакции Федерального закона от 31.12.2014 № 528-ФЗ)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 (В редакции Федерального закона от 26.12.2024 № 490-ФЗ)</w:t>
      </w:r>
    </w:p>
    <w:p>
      <w:r>
        <w:rPr>
          <w:b/>
        </w:rPr>
        <w:t xml:space="preserve">2. </w:t>
      </w:r>
      <w:r>
        <w:t>Передача управления транспортным средством лицу, находящемуся в состоянии опьянения, -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 (В редакции Федерального закона от 26.12.2024 № 490-ФЗ)</w:t>
      </w:r>
    </w:p>
    <w:p>
      <w:r>
        <w:rPr>
          <w:b/>
        </w:rPr>
        <w:t xml:space="preserve">3. </w:t>
      </w:r>
      <w:r>
        <w:t>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 (В редакции Федерального закона от 31.12.2014 № 528-ФЗ)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 (В редакции Федерального закона от 26.12.2024 № 490-ФЗ)</w:t>
      </w:r>
    </w:p>
    <w:p>
      <w:r>
        <w:rPr>
          <w:b/>
        </w:rPr>
        <w:t xml:space="preserve">4. </w:t>
      </w:r>
      <w:r>
        <w:t>(Часть утратила силу - Федеральный закон от 31.12.2014 № 528-ФЗ) 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(В редакции Федерального закона от 03.04.2018 № 62-ФЗ) (Статья в редакции Федерального закона от 23.07.2013 № 196-ФЗ)</w:t>
      </w:r>
    </w:p>
    <w:p>
      <w:r>
        <w:rPr>
          <w:b/>
        </w:rPr>
        <w:t>Статья 12.9. Превышение установленной скорости движения</w:t>
      </w:r>
    </w:p>
    <w:p>
      <w:r>
        <w:rPr>
          <w:b/>
        </w:rPr>
        <w:t xml:space="preserve">1. </w:t>
      </w:r>
      <w:r>
        <w:t>(Часть утратила силу - Федеральный закон от 23.07.2013 № 196-ФЗ)</w:t>
      </w:r>
    </w:p>
    <w:p>
      <w:r>
        <w:rPr>
          <w:b/>
        </w:rPr>
        <w:t xml:space="preserve">2. </w:t>
      </w:r>
      <w:r>
        <w:t>Превышение установленной скорости движения транспортного средства на величину более 20, но не более 40 километров в час - (В редакции Федерального закона от 24.07.2007 № 210-ФЗ) влечет наложение административного штрафа в размере семисот пятидесяти рублей. (В редакции федеральных законов от 22.06.2007 № 116-ФЗ, от 24.07.2007 № 210-ФЗ, от 23.07.2013 № 196-ФЗ, от 26.12.2024 № 490-ФЗ)</w:t>
      </w:r>
    </w:p>
    <w:p>
      <w:r>
        <w:rPr>
          <w:b/>
        </w:rPr>
        <w:t xml:space="preserve">3. </w:t>
      </w:r>
      <w:r>
        <w:t>Превышение установленной скорости движения транспортного средства на величину более 40, но не более 60 километров в час - (В редакции Федерального закона от 24.07.2007 № 210-ФЗ) влечет наложение административного штрафа в размере от одной тысячи пятисот до двух тысяч двухсот пятидесяти рублей. (В редакции федеральных законов от 22.06.2007 № 116-ФЗ, от 24.07.2007 № 210-ФЗ, от 26.12.2024 № 490-ФЗ)</w:t>
      </w:r>
    </w:p>
    <w:p>
      <w:r>
        <w:rPr>
          <w:b/>
        </w:rPr>
        <w:t xml:space="preserve">4. </w:t>
      </w:r>
      <w:r>
        <w:t>Превышение установленной скорости движения транспортного средства на величину более 60, но не более 80 километров в час - (В редакции Федерального закона от 23.07.2013 № 196-ФЗ) влечет наложение административного штрафа в размере от трех тысяч до трех тысяч семисот пятидесяти рублей или лишение права управления транспортными средствами на срок от четырех до шести месяцев. (В редакции федеральных законов от 22.06.2007 № 116-ФЗ, от 24.07.2007 № 210-ФЗ, от 26.12.2024 № 490-ФЗ)</w:t>
      </w:r>
    </w:p>
    <w:p>
      <w:r>
        <w:rPr>
          <w:b/>
        </w:rPr>
        <w:t xml:space="preserve">5. </w:t>
      </w:r>
      <w:r>
        <w:t>Превышение установленной скорости движения транспортного средства на величину более 80 километров в час - влечет наложение административного штрафа в размере семи тысяч пятисот рублей или лишение права управления транспортными средствами на срок шесть месяцев. (В редакции Федерального закона от 26.12.2024 № 490-ФЗ) (Дополнение частью - Федеральный закон от 23.07.2013 № 196-ФЗ)</w:t>
      </w:r>
    </w:p>
    <w:p>
      <w:r>
        <w:rPr>
          <w:b/>
        </w:rPr>
        <w:t xml:space="preserve">6. </w:t>
      </w:r>
      <w:r>
        <w:t>Повторное совершение административного правонарушения, предусмотренного частью 3 настоящей статьи, - влечет наложение административного штрафа в размере от трех тысяч до трех тысяч семисот пятидесяти рублей. (В редакции Федерального закона от 26.12.2024 № 490-ФЗ) (Дополнение частью - Федеральный закон от 23.07.2013 № 196-ФЗ)</w:t>
      </w:r>
    </w:p>
    <w:p>
      <w:r>
        <w:rPr>
          <w:b/>
        </w:rPr>
        <w:t xml:space="preserve">7. </w:t>
      </w:r>
      <w:r>
        <w:t>Повторное совершение административного правонарушения, предусмотренного частями 4 и 5 настоящей статьи, -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семи тысяч пятисот рублей. (В редакции Федерального закона от 26.12.2024 № 490-ФЗ) (Дополнение частью - Федеральный закон от 23.07.2013 № 196-ФЗ)</w:t>
      </w:r>
    </w:p>
    <w:p>
      <w:r>
        <w:rPr>
          <w:b/>
        </w:rPr>
        <w:t>Статья 12.10. Нарушение правил движения через железнодорожные пути</w:t>
      </w:r>
    </w:p>
    <w:p>
      <w:r>
        <w:rPr>
          <w:b/>
        </w:rPr>
        <w:t xml:space="preserve">1. </w:t>
      </w:r>
      <w:r>
        <w:t>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 (В редакции Федерального закона от 20.04.2021 № 98-ФЗ) 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 (В редакции федеральных законов от 29.04.2006 № 57-ФЗ, от 22.06.2007 № 116-ФЗ, от 23.07.2013 № 196-ФЗ, от 20.04.2021 № 98-ФЗ)</w:t>
      </w:r>
    </w:p>
    <w:p>
      <w:r>
        <w:rPr>
          <w:b/>
        </w:rPr>
        <w:t xml:space="preserve">2. </w:t>
      </w:r>
      <w:r>
        <w:t>Нарушение правил проезда через железнодорожные переезды, за исключением случаев, предусмотренных частью 1 настоящей статьи, - влечет наложение административного штрафа в размере пяти тысяч рублей. (В редакции федеральных законов от 29.04.2006 № 57-ФЗ, от 22.06.2007 № 116-ФЗ, от 23.07.2013 № 196-ФЗ, от 20.04.2021 № 98-ФЗ)</w:t>
      </w:r>
    </w:p>
    <w:p>
      <w:r>
        <w:rPr>
          <w:b/>
        </w:rPr>
        <w:t xml:space="preserve">3. </w:t>
      </w:r>
      <w:r>
        <w:t>Повторное совершение административного правонарушения, предусмотренного частью 1 настоящей статьи, - влечет лишение права управления транспортными средствами на срок один год. (Дополнение частью - Федеральный закон от 24.07.2007 № 210-ФЗ)</w:t>
      </w:r>
    </w:p>
    <w:p>
      <w:r>
        <w:rPr>
          <w:b/>
        </w:rPr>
        <w:t>Статья 12.11. Нарушение правил движения по автомагистрали</w:t>
      </w:r>
    </w:p>
    <w:p>
      <w:r>
        <w:rPr>
          <w:b/>
        </w:rPr>
        <w:t xml:space="preserve">1. </w:t>
      </w:r>
      <w:r>
        <w:t>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 влечет наложение административного штрафа в размере одной тысячи рублей. (В редакции федеральных законов от 22.06.2007 № 116-ФЗ; от 23.07.2013 № 196-ФЗ)</w:t>
      </w:r>
    </w:p>
    <w:p>
      <w:r>
        <w:rPr>
          <w:b/>
        </w:rPr>
        <w:t xml:space="preserve">2. </w:t>
      </w:r>
      <w:r>
        <w:t>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 влечет наложение административного штрафа в размере одной тысячи рублей. (В редакции федеральных законов от 22.06.2007 № 116-ФЗ; от 23.07.2013 № 196-ФЗ)</w:t>
      </w:r>
    </w:p>
    <w:p>
      <w:r>
        <w:rPr>
          <w:b/>
        </w:rPr>
        <w:t xml:space="preserve">3. </w:t>
      </w:r>
      <w:r>
        <w:t>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 влечет наложение административного штрафа в размере двух тысяч пятисот рублей. (В редакции федеральных законов от 22.06.2007 № 116-ФЗ; от 23.07.2013 № 196-ФЗ)</w:t>
      </w:r>
    </w:p>
    <w:p>
      <w:r>
        <w:rPr>
          <w:b/>
        </w:rPr>
        <w:t>Статья 12.12. Проезд на запрещающий сигнал светофора или на запрещающий жест регулировщика</w:t>
      </w:r>
    </w:p>
    <w:p>
      <w:r>
        <w:rPr>
          <w:b/>
        </w:rPr>
        <w:t xml:space="preserve">1. </w:t>
      </w:r>
      <w:r>
        <w:t>Проезд на запрещающий сигнал светофора или на запрещающий жест регулировщика, за исключением случаев, предусмотренных частью 1 статьи 12.10 настоящего Кодекса и частью 2 настоящей статьи, - влечет наложение административного штрафа в размере одной тысячи пятисот рублей. (В редакции Федерального закона от 26.12.2024 № 490-ФЗ)</w:t>
      </w:r>
    </w:p>
    <w:p>
      <w:r>
        <w:rPr>
          <w:b/>
        </w:rPr>
        <w:t xml:space="preserve">2. </w:t>
      </w:r>
      <w:r>
        <w:t>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 влечет наложение административного штрафа в размере восьмисот рублей</w:t>
      </w:r>
    </w:p>
    <w:p>
      <w:r>
        <w:rPr>
          <w:b/>
        </w:rPr>
        <w:t xml:space="preserve">3. </w:t>
      </w:r>
      <w:r>
        <w:t>Повторное совершение административного правонарушения, предусмотренного частью 1 настоящей статьи, -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 (В редакции Федерального закона от 26.12.2024 № 490-ФЗ) (Дополнение частью - Федеральный закон от 23.07.2013 № 196-ФЗ) (Статья в редакции Федерального закона от 21.04.2011 № 69-ФЗ)</w:t>
      </w:r>
    </w:p>
    <w:p>
      <w:r>
        <w:rPr>
          <w:b/>
        </w:rPr>
        <w:t>Статья 12.13. Нарушение правил проезда перекрестков</w:t>
      </w:r>
    </w:p>
    <w:p>
      <w:r>
        <w:rPr>
          <w:b/>
        </w:rPr>
        <w:t xml:space="preserve">1. </w:t>
      </w:r>
      <w:r>
        <w:t>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 влечет наложение административного штрафа в размере одной тысячи рублей. (В редакции Федерального закона от 21.04.2011 № 69-ФЗ)</w:t>
      </w:r>
    </w:p>
    <w:p>
      <w:r>
        <w:rPr>
          <w:b/>
        </w:rPr>
        <w:t xml:space="preserve">2. </w:t>
      </w:r>
      <w:r>
        <w:t>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 влечет наложение административного штрафа в размере одной тысячи рублей. (В редакции федеральных законов от 22.06.2007 № 116-ФЗ; от 21.04.2011 № 69-ФЗ)</w:t>
      </w:r>
    </w:p>
    <w:p>
      <w:r>
        <w:rPr>
          <w:b/>
        </w:rPr>
        <w:t>Статья 12.14. Нарушение правил маневрирования</w:t>
      </w:r>
    </w:p>
    <w:p>
      <w:r>
        <w:rPr>
          <w:b/>
        </w:rPr>
        <w:t xml:space="preserve">1. </w:t>
      </w:r>
      <w:r>
        <w:t>Невыполнение требования Правил дорожного движения подать сигнал перед началом движения, перестроением, поворотом, разворотом или остановкой - влечет предупреждение или наложение административного штрафа в размере пятисот рублей. (В редакции федеральных законов от 22.06.2007 № 116-ФЗ; от 23.07.2013 № 196-ФЗ)</w:t>
      </w:r>
    </w:p>
    <w:p>
      <w:r>
        <w:rPr>
          <w:b/>
        </w:rPr>
        <w:t xml:space="preserve">11. </w:t>
      </w:r>
      <w:r>
        <w:t>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 влечет предупреждение или наложение административного штрафа в размере пятисот рублей. (В редакции Федерального закона от 23.07.2013 № 196-ФЗ) (Дополнение частью - Федеральный закон от 24.07.2007 № 210-ФЗ)</w:t>
      </w:r>
    </w:p>
    <w:p>
      <w:r>
        <w:rPr>
          <w:b/>
        </w:rPr>
        <w:t xml:space="preserve">2. </w:t>
      </w:r>
      <w:r>
        <w:t>Разворот или движение задним ходом в местах, где такие маневры запрещены, за исключением случаев, предусмотренных частью 3 статьи 12.11 и частью 2 статьи 12.16 настоящего Кодекса, - (В редакции Федерального закона от 10.07.2012 № 116-ФЗ) влечет наложение административного штрафа в размере пятисот рублей. (В редакции федеральных законов от 22.06.2007 № 116-ФЗ; от 24.07.2007 № 210-ФЗ; от 23.07.2013 № 196-ФЗ)</w:t>
      </w:r>
    </w:p>
    <w:p>
      <w:r>
        <w:rPr>
          <w:b/>
        </w:rPr>
        <w:t xml:space="preserve">3. </w:t>
      </w:r>
      <w:r>
        <w:t>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2 статьи 12.13 и статьей 12.17 настоящего Кодекса, - влечет предупреждение или наложение административного штрафа в размере пятисот рублей. (В редакции федеральных законов от 22.06.2007 № 116-ФЗ; от 23.07.2013 № 196-ФЗ)</w:t>
      </w:r>
    </w:p>
    <w:p>
      <w:r>
        <w:rPr>
          <w:b/>
        </w:rPr>
        <w:t>Статья 12.15. Нарушение правил расположения транспортного средства на проезжей части дороги, встречного разъезда или обгона</w:t>
      </w:r>
    </w:p>
    <w:p>
      <w:r>
        <w:rPr>
          <w:b/>
        </w:rPr>
        <w:t xml:space="preserve">1. </w:t>
      </w:r>
      <w:r>
        <w:t>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 (В редакции Федерального закона от 23.07.2010 № 175-ФЗ) влечет наложение административного штрафа в размере двух тысяч двухсот пятидесяти рублей. (В редакции федеральных законов от 23.07.2013 № 196-ФЗ, от 26.12.2024 № 490-ФЗ)</w:t>
      </w:r>
    </w:p>
    <w:p>
      <w:r>
        <w:rPr>
          <w:b/>
        </w:rPr>
        <w:t xml:space="preserve">11. </w:t>
      </w:r>
      <w:r>
        <w:t>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Правил дорожного движения пропустить следующие за ним транспортные средства для обгона или опережения - влечет наложение административного штрафа в размере от одной тысячи до одной тысячи пятисот рублей. (Дополнение частью - Федеральный закон от 20.04.2014 № 77-ФЗ)</w:t>
      </w:r>
    </w:p>
    <w:p>
      <w:r>
        <w:rPr>
          <w:b/>
        </w:rPr>
        <w:t xml:space="preserve">2. </w:t>
      </w:r>
      <w:r>
        <w:t>Движение по велосипедным или пешеходным дорожкам либо тротуарам в нарушение Правил дорожного движения - влечет наложение административного штрафа в размере двух тысяч рублей</w:t>
      </w:r>
    </w:p>
    <w:p>
      <w:r>
        <w:rPr>
          <w:b/>
        </w:rPr>
        <w:t xml:space="preserve">3. </w:t>
      </w:r>
      <w:r>
        <w:t>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 (В редакции федеральных законов от 23.07.2010 № 175-ФЗ; от 25.12.2012 № 252-ФЗ) влечет наложение административного штрафа в размере от одной тысячи пятисот до двух тысяч двухсот пятидесяти рублей. (В редакции Федерального закона от 26.12.2024 № 490-ФЗ)</w:t>
      </w:r>
    </w:p>
    <w:p>
      <w:r>
        <w:rPr>
          <w:b/>
        </w:rPr>
        <w:t xml:space="preserve">4. </w:t>
      </w:r>
      <w:r>
        <w:t>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 (В редакции Федерального закона от 23.07.2010 № 175-ФЗ)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 (В редакции федеральных законов от 25.12.2012 № 252-ФЗ, от 26.12.2024 № 490-ФЗ)</w:t>
      </w:r>
    </w:p>
    <w:p>
      <w:r>
        <w:rPr>
          <w:b/>
        </w:rPr>
        <w:t xml:space="preserve">5. </w:t>
      </w:r>
      <w:r>
        <w:t>Повторное совершение административного правонарушения, предусмотренного частью 4 настоящей статьи, -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 (В редакции Федерального закона от 26.12.2024 № 490-ФЗ) (Дополнение частью - Федеральный закон от 25.12.2012 № 252-ФЗ) (Статья в редакции Федерального закона от 24.07.2007 № 210-ФЗ)</w:t>
      </w:r>
    </w:p>
    <w:p>
      <w:r>
        <w:rPr>
          <w:b/>
        </w:rPr>
        <w:t>Статья 12.16. Несоблюдение требований, предписанных дорожными знаками или разметкой проезжей части дороги</w:t>
      </w:r>
    </w:p>
    <w:p>
      <w:r>
        <w:rPr>
          <w:b/>
        </w:rPr>
        <w:t xml:space="preserve">1. </w:t>
      </w:r>
      <w:r>
        <w:t>Несоблюдение требований, предписанных дорожными знаками или разметкой проезжей части дороги, за исключением случаев, предусмотренных частями 2 - 8 настоящей статьи и другими статьями настоящей главы, - (В редакции федеральных законов от 21.04.2011 № 69-ФЗ, от 05.04.2013 № 43-ФЗ, от 26.12.2024 № 490-ФЗ) влечет предупреждение или наложение административного штрафа в размере семисот пятидесяти рублей. (В редакции федеральных законов от 23.07.2013 № 196-ФЗ, от 26.12.2024 № 490-ФЗ)</w:t>
      </w:r>
    </w:p>
    <w:p>
      <w:r>
        <w:rPr>
          <w:b/>
        </w:rPr>
        <w:t xml:space="preserve">2. </w:t>
      </w:r>
      <w:r>
        <w:t>Поворот налево или разворот в нарушение требований, предписанных дорожными знаками или разметкой проезжей части дороги, - влечет наложение административного штрафа в размере от одной тысячи пятисот до двух тысяч двухсот пятидесяти рублей. (В редакции Федерального закона от 26.12.2024 № 490-ФЗ)</w:t>
      </w:r>
    </w:p>
    <w:p>
      <w:r>
        <w:rPr>
          <w:b/>
        </w:rPr>
        <w:t xml:space="preserve">3. </w:t>
      </w:r>
      <w:r>
        <w:t>Движение во встречном направлении по дороге с односторонним движением - 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 (В редакции Федерального закона от 26.12.2024 № 490-ФЗ)</w:t>
      </w:r>
    </w:p>
    <w:p>
      <w:r>
        <w:rPr>
          <w:b/>
        </w:rPr>
        <w:t xml:space="preserve">31. </w:t>
      </w:r>
      <w:r>
        <w:t>Повторное совершение административного правонарушения, предусмотренного частью 3 настоящей статьи, -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семи тысяч пятисот рублей. (В редакции Федерального закона от 26.12.2024 № 490-ФЗ) (Дополнение частью - Федеральный закон от 25.12.2012 № 252-ФЗ)</w:t>
      </w:r>
    </w:p>
    <w:p>
      <w:r>
        <w:rPr>
          <w:b/>
        </w:rPr>
        <w:t xml:space="preserve">4. </w:t>
      </w:r>
      <w:r>
        <w:t>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частью 5 настоящей статьи, - влечет наложение административного штрафа в размере двух тысяч двухсот пятидесяти рублей. (В редакции Федерального закона от 26.12.2024 № 490-ФЗ) (Дополнение частью - Федеральный закон от 21.04.2011 № 69-ФЗ)</w:t>
      </w:r>
    </w:p>
    <w:p>
      <w:r>
        <w:rPr>
          <w:b/>
        </w:rPr>
        <w:t xml:space="preserve">5. </w:t>
      </w:r>
      <w:r>
        <w:t>Нарушение, предусмотренное частью 4 настоящей статьи, совершенное в городе федерального значения Москве или Санкт-Петербурге, - влечет наложение административного штрафа в размере четырех тысяч пятисот рублей. (В редакции Федерального закона от 26.12.2024 № 490-ФЗ) (Дополнение частью - Федеральный закон от 21.04.2011 № 69-ФЗ)</w:t>
      </w:r>
    </w:p>
    <w:p>
      <w:r>
        <w:rPr>
          <w:b/>
        </w:rPr>
        <w:t xml:space="preserve">6. </w:t>
      </w:r>
      <w:r>
        <w:t>Несоблюдение требований, предписанных дорожными знаками, запрещающими движение грузовых транспортных средств, за исключением случая, предусмотренного частью 7 настоящей статьи, - (В редакции Федерального закона от 08.06.2015 № 143-ФЗ) влечет наложение административного штрафа в размере пяти тысяч рублей. (В редакции Федерального закона от 26.12.2024 № 490-ФЗ) (Дополнение частью - Федеральный закон от 05.04.2013 № 43-ФЗ)</w:t>
      </w:r>
    </w:p>
    <w:p>
      <w:r>
        <w:rPr>
          <w:b/>
        </w:rPr>
        <w:t xml:space="preserve">7. </w:t>
      </w:r>
      <w:r>
        <w:t>Нарушение, предусмотренное частью 6 настоящей статьи и совершенное в городе федерального значения Москве или Санкт-Петербурге, - влечет наложение административного штрафа в размере семи тысяч пятисот рублей. (В редакции Федерального закона от 26.12.2024 № 490-ФЗ) (Дополнение частью - Федеральный закон от 05.04.2013 № 43-ФЗ)</w:t>
      </w:r>
    </w:p>
    <w:p>
      <w:r>
        <w:rPr>
          <w:b/>
        </w:rPr>
        <w:t xml:space="preserve">8. </w:t>
      </w:r>
      <w:r>
        <w:t>Повторное совершение административного правонарушения, предусмотренного частью 6 или 7 настоящей статьи, - влечет наложение административного штрафа в размере десяти тысяч рублей. (Дополнение частью - Федеральный закон от 26.12.2024 № 490-ФЗ) (Статья в редакции Федерального закона от 23.07.2010 № 175-ФЗ)</w:t>
      </w:r>
    </w:p>
    <w:p>
      <w:r>
        <w:rPr>
          <w:b/>
        </w:rP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
        <w:rPr>
          <w:b/>
        </w:rPr>
        <w:t xml:space="preserve">1. </w:t>
      </w:r>
      <w:r>
        <w:t>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 влечет предупреждение или наложение административного штрафа в размере пятисот рублей. (В редакции федеральных законов от 22.06.2007 № 116-ФЗ; от 23.07.2013 № 196-ФЗ)</w:t>
      </w:r>
    </w:p>
    <w:p>
      <w:r>
        <w:rPr>
          <w:b/>
        </w:rPr>
        <w:t xml:space="preserve">11. </w:t>
      </w:r>
      <w:r>
        <w:t>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частями 3 - 5 статьи 12.15 настоящего Кодекса, и случая, предусмотренного частью 12 настоящей статьи, - (В редакции федеральных законов от 10.07.2012 № 116-ФЗ; от 23.07.2013 № 196-ФЗ) влечет наложение административного штрафа в размере двух тысяч двухсот пятидесяти рублей. (В редакции Федерального закона от 26.12.2024 № 490-ФЗ) (Дополнение частью - Федеральный закон от 21.04.2011 № 69-ФЗ)</w:t>
      </w:r>
    </w:p>
    <w:p>
      <w:r>
        <w:rPr>
          <w:b/>
        </w:rPr>
        <w:t xml:space="preserve">12. </w:t>
      </w:r>
      <w:r>
        <w:t>Нарушение, предусмотренное частью 11 настоящей статьи, совершенное в городе федерального значения Москве или Санкт-Петербурге, - влечет наложение административного штрафа в размере четырех тысяч пятисот рублей. (В редакции Федерального закона от 26.12.2024 № 490-ФЗ) (Дополнение частью - Федеральный закон от 21.04.2011 № 69-ФЗ)</w:t>
      </w:r>
    </w:p>
    <w:p>
      <w:r>
        <w:rPr>
          <w:b/>
        </w:rPr>
        <w:t xml:space="preserve">2. </w:t>
      </w:r>
      <w:r>
        <w:t>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или проблесковыми маячками синего и красного цветов и специальным звуковым сигналом - 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 (Часть в редакции Федерального закона от 31.07.2025 № 281-ФЗ)</w:t>
      </w:r>
    </w:p>
    <w:p>
      <w:r>
        <w:rPr>
          <w:b/>
        </w:rPr>
        <w:t xml:space="preserve">3. </w:t>
      </w:r>
      <w:r>
        <w:t>Непредоставление преимущества в движении транспортному средству, не имеющему нанесенных на наружные поверхности специальных цветографических схем, надписей и обозначений, с одновременно включенными проблесковыми маячками синего и красного цветов и специальным звуковым сигналом, а также сопровождаемому им транспортному средству - влечет наложение административного штрафа в размере от семи тысяч пятисот до десяти тысяч рублей или лишение права управления транспортными средствами на срок от шести месяцев до одного года. (Дополнение частью - Федеральный закон от 31.07.2025 № 281-ФЗ)</w:t>
      </w:r>
    </w:p>
    <w:p>
      <w:r>
        <w:rPr>
          <w:b/>
        </w:rPr>
        <w:t>Статья 12.171</w:t>
      </w:r>
    </w:p>
    <w:p>
      <w:r>
        <w:t>(Дополнение статьей - Федеральный закон от 28.12.2013 № 434-ФЗ) (Утратила силу - Федеральный закон от 21.07.2014 № 210-ФЗ)</w:t>
      </w:r>
    </w:p>
    <w:p>
      <w:r>
        <w:rPr>
          <w:b/>
        </w:rPr>
        <w:t>Статья 12.18. Непредоставление преимущества в движении пешеходам или иным участникам дорожного движения</w:t>
      </w:r>
    </w:p>
    <w:p>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 влечет наложение административного штрафа в размере от одной тысячи пятисот до двух тысяч пятисот рублей. (В редакции федеральных законов от 22.06.2007 № 116-ФЗ; от 07.05.2009 № 86-ФЗ; от 23.07.2013 № 196-ФЗ; от 30.10.2017 № 301-ФЗ)</w:t>
      </w:r>
    </w:p>
    <w:p>
      <w:r>
        <w:rPr>
          <w:b/>
        </w:rPr>
        <w:t>Статья 12.19. Нарушение правил остановки или стоянки транспортных средств</w:t>
      </w:r>
    </w:p>
    <w:p>
      <w:r>
        <w:rPr>
          <w:b/>
        </w:rPr>
        <w:t xml:space="preserve">1. </w:t>
      </w:r>
      <w:r>
        <w:t>Нарушение правил остановки или стоянки транспортных средств, за исключением случаев, предусмотренных частью 1 статьи 12.10 настоящего Кодекса и частями 2 - 6 настоящей статьи, - (В редакции Федерального закона от 21.04.2011 № 69-ФЗ) влечет предупреждение или наложение административного штрафа в размере пятисот рублей. (В редакции федеральных законов от 22.06.2007 № 116-ФЗ; от 21.04.2011 № 69-ФЗ; от 23.07.2013 № 196-ФЗ)</w:t>
      </w:r>
    </w:p>
    <w:p>
      <w:r>
        <w:rPr>
          <w:b/>
        </w:rPr>
        <w:t xml:space="preserve">2. </w:t>
      </w:r>
      <w:r>
        <w:t>Нарушение правил остановки или стоянки транспортных средств в местах, отведенных для остановки или стоянки транспортных средств инвалидов, - влечет наложение административного штрафа на водителя в размере пяти тысяч рублей. (В редакции федеральных законов от 04.06.2011 № 127-ФЗ; от 08.06.2015 № 143-ФЗ)</w:t>
      </w:r>
    </w:p>
    <w:p>
      <w:r>
        <w:rPr>
          <w:b/>
        </w:rPr>
        <w:t xml:space="preserve">3. </w:t>
      </w:r>
      <w:r>
        <w:t>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частью 6 настоящей статьи, либо нарушение правил остановки или стоянки транспортных средств на тротуаре, за исключением случая, предусмотренного частью 6 настоящей статьи, - влечет наложение административного штрафа в размере одной тысячи рублей. (Часть в редакции Федерального закона от 21.04.2011 № 69-ФЗ)</w:t>
      </w:r>
    </w:p>
    <w:p>
      <w:r>
        <w:rPr>
          <w:b/>
        </w:rPr>
        <w:t xml:space="preserve">31. </w:t>
      </w:r>
      <w:r>
        <w:t>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частями 4 и 6 настоящей статьи, - (В редакции Федерального закона от 14.10.2014 № 307-ФЗ) влечет наложение административного штрафа в размере одной тысячи рублей. (Дополнение частью - Федеральный закон от 21.04.2011 № 69-ФЗ)</w:t>
      </w:r>
    </w:p>
    <w:p>
      <w:r>
        <w:rPr>
          <w:b/>
        </w:rPr>
        <w:t xml:space="preserve">32. </w:t>
      </w:r>
      <w:r>
        <w:t>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частями 4 и 6 настоящей статьи, - влечет наложение административного штрафа в размере одной тысячи пятисот рублей. (Дополнение частью - Федеральный закон от 21.04.2011 № 69-ФЗ)</w:t>
      </w:r>
    </w:p>
    <w:p>
      <w:r>
        <w:rPr>
          <w:b/>
        </w:rPr>
        <w:t xml:space="preserve">4. </w:t>
      </w:r>
      <w:r>
        <w:t>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частью 6 настоящей статьи, - (В редакции Федерального закона от 21.04.2011 № 69-ФЗ) влечет наложение административного штрафа в размере двух тысяч рублей. (В редакции федеральных законов от 22.06.2007 № 116-ФЗ; от 21.04.2011 № 69-ФЗ)</w:t>
      </w:r>
    </w:p>
    <w:p>
      <w:r>
        <w:rPr>
          <w:b/>
        </w:rPr>
        <w:t xml:space="preserve">5. </w:t>
      </w:r>
      <w:r>
        <w:t>Нарушение, предусмотренное частью 1 настоящей статьи, совершенное в городе федерального значения Москве или Санкт-Петербурге, - влечет наложение административного штрафа в размере двух тысяч пятисот рублей. (Дополнение частью - Федеральный закон от 21.04.2011 № 69-ФЗ)</w:t>
      </w:r>
    </w:p>
    <w:p>
      <w:r>
        <w:rPr>
          <w:b/>
        </w:rPr>
        <w:t xml:space="preserve">6. </w:t>
      </w:r>
      <w:r>
        <w:t>Нарушения, предусмотренные частями 3 - 4 настоящей статьи, совершенные в городе федерального значения Москве или Санкт-Петербурге, - влекут наложение административного штрафа в размере трех тысяч рублей. (Дополнение частью - Федеральный закон от 21.04.2011 № 69-ФЗ) Примечание. (Примечание утратило силу - Федеральный закон от 24.07.2007 № 210-ФЗ)</w:t>
      </w:r>
    </w:p>
    <w:p>
      <w:r>
        <w:rPr>
          <w:b/>
        </w:rP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
        <w:t>Нарушение правил пользования внешними световыми приборами, звуковыми сигналами, аварийной сигнализацией или знаком аварийной остановки - влечет предупреждение или наложение административного штрафа в размере пятисот рублей. (В редакции федеральных законов от 22.06.2007 № 116-ФЗ; от 23.07.2013 № 196-ФЗ)</w:t>
      </w:r>
    </w:p>
    <w:p>
      <w:r>
        <w:rPr>
          <w:b/>
        </w:rPr>
        <w:t>Статья 12.21. Нарушение правил перевозки грузов, правил буксировки</w:t>
      </w:r>
    </w:p>
    <w:p>
      <w:r>
        <w:rPr>
          <w:b/>
        </w:rPr>
        <w:t xml:space="preserve">1. </w:t>
      </w:r>
      <w:r>
        <w:t>Нарушение правил перевозки грузов, а равно правил буксировки - влечет предупреждение или наложение административного штрафа в размере пятисот рублей. (В редакции федеральных законов от 22.06.2007 № 116-ФЗ; от 23.07.2013 № 196-ФЗ)</w:t>
      </w:r>
    </w:p>
    <w:p>
      <w:r>
        <w:rPr>
          <w:b/>
        </w:rPr>
        <w:t xml:space="preserve">2. </w:t>
      </w:r>
      <w:r>
        <w:t>(Часть утратила силу - Федеральный закон от 24.07.2007 № 210-ФЗ)</w:t>
      </w:r>
    </w:p>
    <w:p>
      <w:r>
        <w:rPr>
          <w:b/>
        </w:rPr>
        <w:t>Статья 12.211. Нарушение правил движения тяжеловесного и (или) крупногабаритного транспортного средства</w:t>
      </w:r>
    </w:p>
    <w:p>
      <w:r>
        <w:rPr>
          <w:b/>
        </w:rPr>
        <w:t xml:space="preserve">1. </w:t>
      </w:r>
      <w:r>
        <w:t>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частью 1 статьи 12.215 настоящего Кодекса, - (В редакции федеральных законов от 11.06.2022 № 161-ФЗ, от 04.08.2023 № 425-ФЗ) влечет наложение административного штрафа на собственника (владельца) транспортного средства в размере ста пятидесяти тысяч рублей. (В редакции Федерального закона от 07.07.2025 № 209-ФЗ)</w:t>
      </w:r>
    </w:p>
    <w:p>
      <w:r>
        <w:rPr>
          <w:b/>
        </w:rPr>
        <w:t xml:space="preserve">2. </w:t>
      </w:r>
      <w:r>
        <w:t>(Часть утратила силу - Федеральный закон от 07.07.2025 № 209-ФЗ)</w:t>
      </w:r>
    </w:p>
    <w:p>
      <w:r>
        <w:rPr>
          <w:b/>
        </w:rPr>
        <w:t xml:space="preserve">3. </w:t>
      </w:r>
      <w:r>
        <w:t>(Часть утратила силу - Федеральный закон от 07.07.2025 № 209-ФЗ)</w:t>
      </w:r>
    </w:p>
    <w:p>
      <w:r>
        <w:rPr>
          <w:b/>
        </w:rPr>
        <w:t xml:space="preserve">4. </w:t>
      </w:r>
      <w:r>
        <w:t>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частью 2 статьи 12.215 настоящего Кодекса, - (В редакции Федерального закона от 07.07.2025 № 209-ФЗ) влечет наложение административного штрафа на собственника (владельца) транспортного средства в размере трехсот тысяч рублей. (В редакции федеральных законов от 03.04.2023 № 103-ФЗ, от 26.12.2024 № 490-ФЗ)</w:t>
      </w:r>
    </w:p>
    <w:p>
      <w:r>
        <w:rPr>
          <w:b/>
        </w:rPr>
        <w:t xml:space="preserve">5. </w:t>
      </w:r>
      <w:r>
        <w:t>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частью 3 статьи 12.215 настоящего Кодекса, - (В редакции Федерального закона от 07.07.2025 № 209-ФЗ) влечет наложение административного штрафа на собственника (владельца) транспортного средства в размере четырехсот пятидесяти тысяч рублей. (В редакции федеральных законов от 03.04.2023 № 103-ФЗ, от 26.12.2024 № 490-ФЗ)</w:t>
      </w:r>
    </w:p>
    <w:p>
      <w:r>
        <w:rPr>
          <w:b/>
        </w:rPr>
        <w:t xml:space="preserve">6. </w:t>
      </w:r>
      <w:r>
        <w:t>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частью 4 статьи 12.215 настоящего Кодекса, - (В редакции Федерального закона от 04.08.2023 № 425-ФЗ) влечет наложение административного штрафа на собственника (владельца) транспортного средства в размере шестисот тысяч рублей. (В редакции федеральных законов от 03.04.2023 № 103-ФЗ, от 26.12.2024 № 490-ФЗ)</w:t>
      </w:r>
    </w:p>
    <w:p>
      <w:r>
        <w:rPr>
          <w:b/>
        </w:rPr>
        <w:t xml:space="preserve">7. </w:t>
      </w:r>
      <w:r>
        <w:t>Нарушение правил движения тяжеловесных и (или) крупногабаритных транспортных средств, за исключением случаев, предусмотренных частями 1 - 6 настоящей статьи, - влечет наложение административного штрафа на водителя транспортного средства в размере от одной тысячи пятисот до двух тысяч двухсот пятидесяти рублей; на должностных лиц, ответственных за перевозку, - от семи тысяч пятисот до пятнадцати тысяч рублей; на юридических лиц - от семидесяти пяти тысяч до ста пятидесяти тысяч рублей. (В редакции Федерального закона от 26.12.2024 № 490-ФЗ)</w:t>
      </w:r>
    </w:p>
    <w:p>
      <w:r>
        <w:rPr>
          <w:b/>
        </w:rPr>
        <w:t xml:space="preserve">8. </w:t>
      </w:r>
      <w:r>
        <w:t>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частью 1 или 4 настоящей статьи, - (В редакции Федерального закона от 07.07.2025 № 209-ФЗ) влечет наложение административного штрафа на граждан в размере от двух тысяч двухсот пятидесяти до трех тысяч рублей; на должностных лиц - от двадцати двух тысяч пятисот до тридцати тысяч рублей; на юридических лиц - от трехсот тысяч до четырехсот пятидесяти тысяч рублей. (В редакции Федерального закона от 26.12.2024 № 490-ФЗ)</w:t>
      </w:r>
    </w:p>
    <w:p>
      <w:r>
        <w:rPr>
          <w:b/>
        </w:rPr>
        <w:t xml:space="preserve">9. </w:t>
      </w:r>
      <w:r>
        <w:t>Предоставление грузоотправителем недостоверных сведений о массе или габаритах груза, перевозимого тяжеловесным и (или) крупногабаритным транспортным средством, в документах на перевозимый груз либо неуказание в транспортной накладной информации о номере, дате или сроке действия специального разрешения либо маршруте перевозки такого груза, если это повлекло нарушение, предусмотренное частью 5 или 6 настоящей статьи, - (В редакции Федерального закона от 07.07.2025 № 209-ФЗ) влечет наложение административного штрафа на граждан в размере семи тысяч пятисот рублей; на должностных лиц - от тридцати семи тысяч пятисот до пятидесяти двух тысяч пятисот рублей; на юридических лиц - от пятисот двадцати пяти тысяч до шестисот тысяч рублей. (В редакции Федерального закона от 26.12.2024 № 490-ФЗ)</w:t>
      </w:r>
    </w:p>
    <w:p>
      <w:r>
        <w:rPr>
          <w:b/>
        </w:rPr>
        <w:t xml:space="preserve">10. </w:t>
      </w:r>
      <w:r>
        <w:t>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 влечет наложение административного штрафа на индивидуальных предпринимателей в размере от ста двадцати тысяч до ста пятидесяти тысяч рублей; на юридических лиц - от трехсот семидесяти пяти тысяч до шестисот тысяч рублей. (В редакции Федерального закона от 26.12.2024 № 490-ФЗ)</w:t>
      </w:r>
    </w:p>
    <w:p>
      <w:r>
        <w:rPr>
          <w:b/>
        </w:rPr>
        <w:t xml:space="preserve">11. </w:t>
      </w:r>
      <w:r>
        <w:t>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 влечет наложение административного штрафа в размере семи тысяч пятисот рублей. (В редакции Федерального закона от 26.12.2024 № 490-ФЗ)</w:t>
      </w:r>
    </w:p>
    <w:p>
      <w:r>
        <w:rPr>
          <w:b/>
        </w:rPr>
        <w:t xml:space="preserve">12. </w:t>
      </w:r>
      <w:r>
        <w:t>Невыполнение законного требования уполномоченного должностного лица о прохождении весового и габаритного контроля транспортного средства, в том числе об остановке транспортного средства в пункте транспортного контроля, либо отказ или уклонение от выполнения указанного требования - влечет наложение административного штрафа на собственника (владельца) транспортного средства в размере шестисот тысяч рублей. (Дополнение частью - Федеральный закон от 07.07.2025 № 209-ФЗ)</w:t>
      </w:r>
    </w:p>
    <w:p>
      <w:r>
        <w:rPr>
          <w:b/>
        </w:rPr>
        <w:t xml:space="preserve">13. </w:t>
      </w:r>
      <w:r>
        <w:t>Движение транспортного средства, имеющего разрешенную максимальную массу свыше 3,5 тонны, с нарушением требований Правил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за исключением случаев, предусмотренных частью 5 статьи 12.215 настоящего Кодекса, - влечет наложение административного штрафа на собственника (владельца) транспортного средства в размере шестисот тысяч рублей. (Дополнение частью - Федеральный закон от 07.07.2025 № 209-ФЗ) Примечания</w:t>
      </w:r>
    </w:p>
    <w:p>
      <w:r>
        <w:rPr>
          <w:b/>
        </w:rPr>
        <w:t xml:space="preserve">13.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13. </w:t>
      </w:r>
      <w:r>
        <w:t>Административная ответственность, предусмотренная частью 1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
        <w:rPr>
          <w:b/>
        </w:rPr>
        <w:t xml:space="preserve">13. </w:t>
      </w:r>
      <w:r>
        <w:t>Административная ответственность, предусмотренная частью 13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 (Дополнение примечанием - Федеральный закон от 07.07.2025 № 209-ФЗ) (Примечание в редакции Федерального закона от 28.02.2023 № 48-ФЗ) (Дополнение статьей - Федеральный закон от 24.07.2007 № 210-ФЗ) (В редакции Федерального закона от 13.07.2015 № 248-ФЗ)</w:t>
      </w:r>
    </w:p>
    <w:p>
      <w:r>
        <w:rPr>
          <w:b/>
        </w:rPr>
        <w:t>Статья 12.212. Нарушение правил перевозки опасных грузов</w:t>
      </w:r>
    </w:p>
    <w:p>
      <w:r>
        <w:rPr>
          <w:b/>
        </w:rPr>
        <w:t xml:space="preserve">1. </w:t>
      </w:r>
      <w:r>
        <w:t>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 (В редакции федеральных законов от 08.11.2007 № 257-ФЗ; от 13.07.2015 № 248-ФЗ) 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
        <w:rPr>
          <w:b/>
        </w:rPr>
        <w:t xml:space="preserve">2. </w:t>
      </w:r>
      <w:r>
        <w:t>Нарушение правил перевозки опасных грузов, за исключением случаев, предусмотренных частью 1 настоящей статьи, - 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 (Дополнение статьей - Федеральный закон от 24.07.2007 № 210-ФЗ)</w:t>
      </w:r>
    </w:p>
    <w:p>
      <w:r>
        <w:rPr>
          <w:b/>
        </w:rP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
        <w:rPr>
          <w:b/>
        </w:rPr>
        <w:t xml:space="preserve">1. </w:t>
      </w:r>
      <w:r>
        <w:t>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 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 Примечания</w:t>
      </w:r>
    </w:p>
    <w:p>
      <w:r>
        <w:rPr>
          <w:b/>
        </w:rPr>
        <w:t xml:space="preserve">2. </w:t>
      </w:r>
      <w:r>
        <w:t>Лицо, совершившее административное правонарушение, предусмотренное частью 1 или 2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
        <w:rPr>
          <w:b/>
        </w:rPr>
        <w:t xml:space="preserve">2. </w:t>
      </w:r>
      <w:r>
        <w:t>Собственник (владелец) транспортного средства, указанного в части 1 настоящей статьи,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 (Дополнение статьей - Федеральный закон от 06.04.2011 № 68-ФЗ) (В редакции Федерального закона от 14.12.2015 № 378-ФЗ)</w:t>
      </w:r>
    </w:p>
    <w:p>
      <w:r>
        <w:rPr>
          <w:b/>
        </w:rPr>
        <w:t>Статья 12.214. 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w:t>
      </w:r>
    </w:p>
    <w:p>
      <w:r>
        <w:t>(Наименование в редакции Федерального закона от 31.07.2023 № 405-ФЗ)</w:t>
      </w:r>
    </w:p>
    <w:p>
      <w:r>
        <w:rPr>
          <w:b/>
        </w:rPr>
        <w:t xml:space="preserve">1. </w:t>
      </w:r>
      <w:r>
        <w:t>Неисполнение обязанности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за исключением случаев, предусмотренных частью 2 настоящей статьи, - (В редакции Федерального закона от 31.07.2023 № 405-ФЗ) влечет наложение административного штрафа в размере одной тысячи пятисот рублей</w:t>
      </w:r>
    </w:p>
    <w:p>
      <w:r>
        <w:rPr>
          <w:b/>
        </w:rPr>
        <w:t xml:space="preserve">2. </w:t>
      </w:r>
      <w:r>
        <w:t>Неисполнение обязанности по внесению платы за проезд грузового транспортного средства или автобуса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 (В редакции Федерального закона от 31.07.2023 № 405-ФЗ) влечет наложение административного штрафа в размере пяти тысяч рублей. Примечания</w:t>
      </w:r>
    </w:p>
    <w:p>
      <w:r>
        <w:rPr>
          <w:b/>
        </w:rPr>
        <w:t xml:space="preserve">2. </w:t>
      </w:r>
      <w:r>
        <w:t>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частью 13 статьи 32.2 настоящего Кодекса. (В редакции Федерального закона от 31.07.2023 № 405-ФЗ)</w:t>
      </w:r>
    </w:p>
    <w:p>
      <w:r>
        <w:rPr>
          <w:b/>
        </w:rPr>
        <w:t xml:space="preserve">2. </w:t>
      </w:r>
      <w:r>
        <w:t>Собственник (владелец) транспортного средства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
        <w:rPr>
          <w:b/>
        </w:rPr>
        <w:t xml:space="preserve">2. </w:t>
      </w:r>
      <w:r>
        <w:t>Действие положений примечаний 1 и 2 распространяется на административные правонарушения,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предусмотренные законами субъектов Российской Федерации об административных правонарушениях. (Дополнение примечанием - Федеральный закон от 31.07.2023 № 405-ФЗ) (Дополнение статьей - Федеральный закон от 30.12.2020 № 521-ФЗ)</w:t>
      </w:r>
    </w:p>
    <w:p>
      <w:r>
        <w:rPr>
          <w:b/>
        </w:rP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
        <w:rPr>
          <w:b/>
        </w:rPr>
        <w:t xml:space="preserve">1. </w:t>
      </w:r>
      <w:r>
        <w:t>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 влечет наложение административного штрафа на водителя в размере ста пятидесяти тысяч рублей. (В редакции Федерального закона от 26.12.2024 № 490-ФЗ)</w:t>
      </w:r>
    </w:p>
    <w:p>
      <w:r>
        <w:rPr>
          <w:b/>
        </w:rPr>
        <w:t xml:space="preserve">2. </w:t>
      </w:r>
      <w:r>
        <w:t>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 влечет наложение административного штрафа на водителя в размере трехсот тысяч рублей. (В редакции Федерального закона от 26.12.2024 № 490-ФЗ)</w:t>
      </w:r>
    </w:p>
    <w:p>
      <w:r>
        <w:rPr>
          <w:b/>
        </w:rPr>
        <w:t xml:space="preserve">3. </w:t>
      </w:r>
      <w:r>
        <w:t>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 влечет наложение административного штрафа на водителя в размере четырехсот пятидесяти тысяч рублей. (В редакции Федерального закона от 26.12.2024 № 490-ФЗ)</w:t>
      </w:r>
    </w:p>
    <w:p>
      <w:r>
        <w:rPr>
          <w:b/>
        </w:rPr>
        <w:t xml:space="preserve">4. </w:t>
      </w:r>
      <w:r>
        <w:t>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 влечет наложение административного штрафа на водителя в размере шестисот тысяч рублей. (В редакции Федерального закона от 26.12.2024 № 490-ФЗ)</w:t>
      </w:r>
    </w:p>
    <w:p>
      <w:r>
        <w:rPr>
          <w:b/>
        </w:rPr>
        <w:t xml:space="preserve">5. </w:t>
      </w:r>
      <w:r>
        <w:t>Управление транспортным средством, принадлежащим иностранному перевозчику и имеющим разрешенную максимальную массу свыше 3,5 тонны, с нарушением требований Правил движения тяжеловесных и (или) крупногабаритных транспортных средств в зоне автоматического весового и габаритного контроля транспортных средств либо несоблюдение водителем такого транспортного средства требований, предписанных дорожными знаками или разметкой проезжей части дороги, в зоне автоматического весового и габаритного контроля транспортных средств - влечет наложение административного штрафа на водителя транспортного средства в размере шестисот тысяч рублей. (Дополнение частью - Федеральный закон от 07.07.2025 № 209-ФЗ) Примечание. Административная ответственность, предусмотренная частью 5 настоящей статьи,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 и (или) допустимой нагрузки на ось транспортного средства, и (или) допустимых габаритов транспортного средства. (Дополнение примечанием - Федеральный закон от 07.07.2025 № 209-ФЗ) (Дополнение статьей - Федеральный закон от 04.08.2023 № 425-ФЗ)</w:t>
      </w:r>
    </w:p>
    <w:p>
      <w:r>
        <w:rPr>
          <w:b/>
        </w:rPr>
        <w:t>Статья 12.22. Нарушение правил учебной езды</w:t>
      </w:r>
    </w:p>
    <w:p>
      <w:r>
        <w:t>Нарушение правил учебной езды водителем, обучающим вождению транспортного средства, - влечет предупреждение или наложение административного штрафа в размере пятисот рублей. (В редакции федеральных законов от 22.06.2007 № 116-ФЗ; от 23.07.2013 № 196-ФЗ)</w:t>
      </w:r>
    </w:p>
    <w:p>
      <w:r>
        <w:rPr>
          <w:b/>
        </w:rPr>
        <w:t>Статья 12.23. Нарушение правил перевозки людей</w:t>
      </w:r>
    </w:p>
    <w:p>
      <w:r>
        <w:rPr>
          <w:b/>
        </w:rPr>
        <w:t xml:space="preserve">1. </w:t>
      </w:r>
      <w:r>
        <w:t>Нарушение правил перевозки людей, за исключением случаев, предусмотренных частями 2 - 6 настоящей статьи, - (В редакции федеральных законов от 23.07.2013 № 196-ФЗ; от 01.05.2016 № 138-ФЗ) влечет наложение административного штрафа в размере пятисот рублей. (В редакции федеральных законов от 22.06.2007 № 116-ФЗ; от 07.05.2009 № 86-ФЗ)</w:t>
      </w:r>
    </w:p>
    <w:p>
      <w:r>
        <w:rPr>
          <w:b/>
        </w:rPr>
        <w:t xml:space="preserve">2. </w:t>
      </w:r>
      <w:r>
        <w:t>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 влечет наложение административного штрафа в размере одной тысячи рублей. (В редакции федеральных законов от 22.06.2007 № 116-ФЗ; от 07.05.2009 № 86-ФЗ; от 23.07.2013 № 196-ФЗ)</w:t>
      </w:r>
    </w:p>
    <w:p>
      <w:r>
        <w:rPr>
          <w:b/>
        </w:rPr>
        <w:t xml:space="preserve">3. </w:t>
      </w:r>
      <w:r>
        <w:t>Нарушение требований к перевозке детей, установленных Правилами дорожного движения, - 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 (В редакции федеральных законов от 01.05.2016 № 138-ФЗ, от 29.12.2025 № 525-ФЗ) (Дополнение частью - Федеральный закон от 23.07.2013 № 196-ФЗ)</w:t>
      </w:r>
    </w:p>
    <w:p>
      <w:r>
        <w:rPr>
          <w:b/>
        </w:rPr>
        <w:t xml:space="preserve">4. </w:t>
      </w:r>
      <w:r>
        <w:t>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 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 (Дополнение частью - Федеральный закон от 01.05.2016 № 138-ФЗ)</w:t>
      </w:r>
    </w:p>
    <w:p>
      <w:r>
        <w:rPr>
          <w:b/>
        </w:rPr>
        <w:t xml:space="preserve">5. </w:t>
      </w:r>
      <w:r>
        <w:t>Нарушение требований к перевозке детей в ночное время, установленных Правилами организованной перевозки группы детей автобусами, - 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 (Дополнение частью - Федеральный закон от 01.05.2016 № 138-ФЗ)</w:t>
      </w:r>
    </w:p>
    <w:p>
      <w:r>
        <w:rPr>
          <w:b/>
        </w:rPr>
        <w:t xml:space="preserve">6. </w:t>
      </w:r>
      <w:r>
        <w:t>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 влечет наложение административного штрафа на должностных лиц в размере двадцати пяти тысяч рублей; на юридических лиц - ста тысяч рублей. (Дополнение частью - Федеральный закон от 01.05.2016 № 138-ФЗ) Примечания</w:t>
      </w:r>
    </w:p>
    <w:p>
      <w:r>
        <w:rPr>
          <w:b/>
        </w:rPr>
        <w:t xml:space="preserve">6.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6. </w:t>
      </w:r>
      <w:r>
        <w:t>Физические лица, применяющие специальный налоговый режим "Налог на профессиональный доход", совершившие административное правонарушение, предусмотренное частью 3 настоящей статьи, несут административную ответственность как должностные лица в случае, если такое правонарушение совершено в процессе осуществления деятельности по перевозке пассажиров и багажа легковым такси. (Дополнение примечанием - Федеральный закон от 01.05.2016 № 138-ФЗ) (В редакции Федерального закона от 29.12.2025 № 525-ФЗ)</w:t>
      </w:r>
    </w:p>
    <w:p>
      <w:r>
        <w:rPr>
          <w:b/>
        </w:rP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
        <w:rPr>
          <w:b/>
        </w:rPr>
        <w:t xml:space="preserve">1. </w:t>
      </w:r>
      <w:r>
        <w:t>Нарушение Правил дорожного движения или правил эксплуатации транспортного средства, повлекшее причинение легкого вреда здоровью потерпевшего, - влечет наложение административного штрафа в размере от трех тысяч семисот пятидесяти до семи тысяч пятисот рублей или лишение права управления транспортными средствами на срок от одного года до полутора лет. (В редакции федеральных законов от 22.06.2007 № 116-ФЗ, от 24.07.2007 № 210-ФЗ, от 23.07.2013 № 196-ФЗ, от 26.12.2024 № 490-ФЗ)</w:t>
      </w:r>
    </w:p>
    <w:p>
      <w:r>
        <w:rPr>
          <w:b/>
        </w:rPr>
        <w:t xml:space="preserve">2. </w:t>
      </w:r>
      <w:r>
        <w:t>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 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 (В редакции федеральных законов от 22.06.2007 № 116-ФЗ, от 24.07.2007 № 210-ФЗ, от 23.07.2013 № 196-ФЗ, от 26.12.2024 № 490-ФЗ) Примечания</w:t>
      </w:r>
    </w:p>
    <w:p>
      <w:r>
        <w:rPr>
          <w:b/>
        </w:rPr>
        <w:t xml:space="preserve">2. </w:t>
      </w:r>
      <w:r>
        <w:t>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
        <w:rPr>
          <w:b/>
        </w:rPr>
        <w:t xml:space="preserve">2. </w:t>
      </w:r>
      <w:r>
        <w:t>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 (Статья в редакции Федерального закона от 22.04.2005 № 38-ФЗ)</w:t>
      </w:r>
    </w:p>
    <w:p>
      <w:r>
        <w:rPr>
          <w:b/>
        </w:rPr>
        <w:t>Статья 12.25. Невыполнение требования о предоставлении транспортного средства или об остановке транспортного средства</w:t>
      </w:r>
    </w:p>
    <w:p>
      <w:r>
        <w:rPr>
          <w:b/>
        </w:rPr>
        <w:t xml:space="preserve">1. </w:t>
      </w:r>
      <w:r>
        <w:t>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 (В редакции Федерального закона от 07.02.2011 № 4-ФЗ) влечет наложение административного штрафа в размере пятисот рублей. (В редакции федеральных законов от 22.06.2007 № 116-ФЗ; от 23.07.2013 № 196-ФЗ)</w:t>
      </w:r>
    </w:p>
    <w:p>
      <w:r>
        <w:rPr>
          <w:b/>
        </w:rPr>
        <w:t xml:space="preserve">2. </w:t>
      </w:r>
      <w:r>
        <w:t>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за исключением случаев, предусмотренных частью 12 статьи 12.211 настоящего Кодекса, - (В редакции федеральных законов от 07.02.2011 № 4-ФЗ, от 13.07.2015 № 248-ФЗ, от 27.06.2018 № 154-ФЗ, от 07.07.2025 № 209-ФЗ) влечет наложение административного штрафа в размере от семи тысяч до десяти тысяч рублей. (В редакции федеральных законов от 22.06.2007 № 116-ФЗ, от 23.07.2013 № 196-ФЗ, от 07.07.2025 № 209-ФЗ)</w:t>
      </w:r>
    </w:p>
    <w:p>
      <w:r>
        <w:rPr>
          <w:b/>
        </w:rPr>
        <w:t xml:space="preserve">3. </w:t>
      </w:r>
      <w:r>
        <w:t>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редакции федеральных законов от 03.07.2016 № 227-ФЗ; от 23.04.2018 № 92-ФЗ) влечет наложение административного штрафа в размере от пятисот до восьмисот рублей. (В редакции Федерального закона от 23.07.2013 № 196-ФЗ) (Дополнение частью - Федеральный закон от 11.07.2011 № 207-ФЗ)</w:t>
      </w:r>
    </w:p>
    <w:p>
      <w:r>
        <w:rPr>
          <w:b/>
        </w:rPr>
        <w:t xml:space="preserve">4. </w:t>
      </w:r>
      <w:r>
        <w:t>Повторное совершение административного правонарушения, предусмотренного частью 2 настоящей статьи, - 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 (Дополнение частью - Федеральный закон от 07.07.2025 № 209-ФЗ)</w:t>
      </w:r>
    </w:p>
    <w:p>
      <w:r>
        <w:rPr>
          <w:b/>
        </w:rPr>
        <w:t>Статья 12.26. Невыполнение водителем транспортного средства требования о прохождении медицинского освидетельствования на состояние опьянения</w:t>
      </w:r>
    </w:p>
    <w:p>
      <w:r>
        <w:rPr>
          <w:b/>
        </w:rPr>
        <w:t xml:space="preserve">1. </w:t>
      </w:r>
      <w: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 редакции Федерального закона от 31.12.2014 № 528-ФЗ)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 (В редакции Федерального закона от 26.12.2024 № 490-ФЗ)</w:t>
      </w:r>
    </w:p>
    <w:p>
      <w:r>
        <w:rPr>
          <w:b/>
        </w:rPr>
        <w:t xml:space="preserve">2. </w:t>
      </w:r>
      <w:r>
        <w:t>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 (В редакции Федерального закона от 31.12.2014 № 528-ФЗ)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 (В редакции Федерального закона от 26.12.2024 № 490-ФЗ) (Статья в редакции Федерального закона от 23.07.2013 № 196-ФЗ)</w:t>
      </w:r>
    </w:p>
    <w:p>
      <w:r>
        <w:rPr>
          <w:b/>
        </w:rPr>
        <w:t>Статья 12.27. Невыполнение обязанностей в связи с дорожно-транспортным происшествием</w:t>
      </w:r>
    </w:p>
    <w:p>
      <w:r>
        <w:rPr>
          <w:b/>
        </w:rPr>
        <w:t xml:space="preserve">1. </w:t>
      </w:r>
      <w:r>
        <w:t>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частью 2 настоящей статьи, - влечет наложение административного штрафа в размере одной тысячи рублей. (В редакции федеральных законов от 22.06.2007 № 116-ФЗ; от 24.07.2007 № 210-ФЗ)</w:t>
      </w:r>
    </w:p>
    <w:p>
      <w:r>
        <w:rPr>
          <w:b/>
        </w:rPr>
        <w:t xml:space="preserve">2. </w:t>
      </w:r>
      <w:r>
        <w:t>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 (В редакции Федерального закона от 23.04.2019 № 64-ФЗ)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 (В редакции федеральных законов от 22.06.2007 № 116-ФЗ; от 24.07.2007 № 210-ФЗ)</w:t>
      </w:r>
    </w:p>
    <w:p>
      <w:r>
        <w:rPr>
          <w:b/>
        </w:rPr>
        <w:t xml:space="preserve">3. </w:t>
      </w:r>
      <w:r>
        <w:t>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 (В редакции Федерального закона от 07.02.2011 № 4-ФЗ)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 (В редакции федеральных законов от 23.07.2013 № 196-ФЗ, от 26.12.2024 № 490-ФЗ) (Дополнение частью - Федеральный закон от 24.07.2007 № 210-ФЗ)</w:t>
      </w:r>
    </w:p>
    <w:p>
      <w:r>
        <w:rPr>
          <w:b/>
        </w:rPr>
        <w:t>Статья 12.28. Нарушение правил, установленных для движения транспортных средств в жилых зонах</w:t>
      </w:r>
    </w:p>
    <w:p>
      <w:r>
        <w:rPr>
          <w:b/>
        </w:rPr>
        <w:t xml:space="preserve">1. </w:t>
      </w:r>
      <w:r>
        <w:t>Нарушение правил, установленных для движения транспортных средств в жилых зонах, за исключением случая, предусмотренного частью 2 настоящей статьи, - (В редакции Федерального закона от 21.04.2011 № 69-ФЗ) влечет наложение административного штрафа в размере одной тысячи пятисот рублей. (В редакции федеральных законов от 22.06.2007 № 116-ФЗ; от 24.07.2007 № 210-ФЗ; от 21.04.2011 № 69-ФЗ)</w:t>
      </w:r>
    </w:p>
    <w:p>
      <w:r>
        <w:rPr>
          <w:b/>
        </w:rPr>
        <w:t xml:space="preserve">2. </w:t>
      </w:r>
      <w:r>
        <w:t>Нарушение, предусмотренное частью 1 настоящей статьи, совершенное в городе федерального значения Москве или Санкт-Петербурге, - влечет наложение административного штрафа в размере трех тысяч рублей. (Дополнение частью - Федеральный закон от 21.04.2011 № 69-ФЗ)</w:t>
      </w:r>
    </w:p>
    <w:p>
      <w:r>
        <w:rPr>
          <w:b/>
        </w:rPr>
        <w:t>Статья 12.29. Нарушение Правил дорожного движения пешеходом или иным лицом, участвующим в процессе дорожного движения</w:t>
      </w:r>
    </w:p>
    <w:p>
      <w:r>
        <w:rPr>
          <w:b/>
        </w:rPr>
        <w:t xml:space="preserve">1. </w:t>
      </w:r>
      <w:r>
        <w:t>Нарушение пешеходом или пассажиром транспортного средства Правил дорожного движения - влечет предупреждение или наложение административного штрафа в размере пятисот рублей. (В редакции федеральных законов от 22.06.2007 № 116-ФЗ; от 07.05.2009 № 86-ФЗ; от 23.07.2013 № 196-ФЗ)</w:t>
      </w:r>
    </w:p>
    <w:p>
      <w:r>
        <w:rPr>
          <w:b/>
        </w:rPr>
        <w:t xml:space="preserve">2. </w:t>
      </w:r>
      <w:r>
        <w:t>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транспортного средства), - (В редакции федеральных законов от 24.07.2007 № 210-ФЗ; от 14.10.2014 № 307-ФЗ) влечет наложение административного штрафа в размере восьмисот рублей. (В редакции федеральных законов от 22.06.2007 № 116-ФЗ; от 07.05.2009 № 86-ФЗ; от 23.07.2013 № 196-ФЗ)</w:t>
      </w:r>
    </w:p>
    <w:p>
      <w:r>
        <w:rPr>
          <w:b/>
        </w:rPr>
        <w:t xml:space="preserve">3. </w:t>
      </w:r>
      <w:r>
        <w:t>Нарушение Правил дорожного движения лицами, указанными в части 2 настоящей статьи, совершенное в состоянии опьянения, - влечет наложение административного штрафа в размере от одной тысячи до одной тысячи пятисот рублей. (В редакции федеральных законов от 22.06.2007 № 116-ФЗ; от 24.07.2007 № 210-ФЗ; от 23.07.2013 № 196-ФЗ)</w:t>
      </w:r>
    </w:p>
    <w:p>
      <w:r>
        <w:rPr>
          <w:b/>
        </w:rP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
        <w:t>(Наименование в редакции Федерального закона от 24.07.2007 № 210-ФЗ)</w:t>
      </w:r>
    </w:p>
    <w:p>
      <w:r>
        <w:rPr>
          <w:b/>
        </w:rPr>
        <w:t xml:space="preserve">1. </w:t>
      </w:r>
      <w:r>
        <w:t>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 влечет наложение административного штрафа в размере одной тысячи рублей. (В редакции федеральных законов от 22.06.2007 № 116-ФЗ; от 24.07.2007 № 210-ФЗ; от 23.07.2013 № 196-ФЗ)</w:t>
      </w:r>
    </w:p>
    <w:p>
      <w:r>
        <w:rPr>
          <w:b/>
        </w:rPr>
        <w:t xml:space="preserve">2. </w:t>
      </w:r>
      <w:r>
        <w:t>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 (В редакции Федерального закона от 24.07.2007 № 210-ФЗ) влечет наложение административного штрафа в размере от одной тысячи до одной тысячи пятисот рублей. (В редакции федеральных законов от 22.06.2007 № 116-ФЗ; от 24.07.2007 № 210-ФЗ)</w:t>
      </w:r>
    </w:p>
    <w:p>
      <w:r>
        <w:rPr>
          <w:b/>
        </w:rP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
        <w:t>(Наименование в редакции федеральных законов от 22.07.2005 № 120-ФЗ, от 01.07.2011 № 170-ФЗ, от 26.07.2019 № 219-ФЗ)</w:t>
      </w:r>
    </w:p>
    <w:p>
      <w:r>
        <w:rPr>
          <w:b/>
        </w:rPr>
        <w:t xml:space="preserve">1. </w:t>
      </w:r>
      <w:r>
        <w:t>Выпуск на линию транспортного средства, не зарегистрированного в установленном порядке или не прошедшего технического осмотра, - (В редакции федеральных законов от 01.07.2011 № 170-ФЗ, от 26.07.2019 № 219-ФЗ) 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 (В редакции федеральных законов от 22.06.2007 № 116-ФЗ; от 24.07.2007 № 210-ФЗ; от 28.07.2012 № 131-ФЗ)</w:t>
      </w:r>
    </w:p>
    <w:p>
      <w:r>
        <w:rPr>
          <w:b/>
        </w:rPr>
        <w:t xml:space="preserve">2. </w:t>
      </w:r>
      <w:r>
        <w:t>Выпуск на линию транспортного средства, имеющего неисправности, с которыми запрещена эксплуатация, за исключением случаев, предусмотренных частью 2 статьи 11.23 настоящего Кодекса, или выпуск на линию транспортного средства, переоборудованного без соответствующего разрешения, - (В редакции федеральных законов от 22.07.2005 № 120-ФЗ, от 26.07.2019 № 216-ФЗ) 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 (В редакции федеральных законов от 22.06.2007 № 116-ФЗ; от 12.03.2014 № 32-ФЗ)</w:t>
      </w:r>
    </w:p>
    <w:p>
      <w:r>
        <w:rPr>
          <w:b/>
        </w:rPr>
        <w:t xml:space="preserve">3. </w:t>
      </w:r>
      <w:r>
        <w:t>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 (В редакции Федерального закона от 10.07.2012 № 116-ФЗ) 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 (В редакции федеральных законов от 22.06.2007 № 116-ФЗ; от 28.07.2012 № 131-ФЗ) (Дополнение частью - Федеральный закон от 22.07.2005 № 120-ФЗ)</w:t>
      </w:r>
    </w:p>
    <w:p>
      <w:r>
        <w:rPr>
          <w:b/>
        </w:rPr>
        <w:t xml:space="preserve">4. </w:t>
      </w:r>
      <w:r>
        <w:t>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 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 (В редакции федеральных законов от 22.06.2007 № 116-ФЗ; от 28.07.2012 № 131-ФЗ) (Дополнение частью - Федеральный закон от 22.07.2005 № 120-ФЗ)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примечанием - Федеральный закон от 28.07.2012 № 131-ФЗ)</w:t>
      </w:r>
    </w:p>
    <w:p>
      <w:r>
        <w:rPr>
          <w:b/>
        </w:rP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
        <w:rPr>
          <w:b/>
        </w:rPr>
        <w:t xml:space="preserve">1. </w:t>
      </w:r>
      <w:r>
        <w:t>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 влечет наложение административного штрафа на должностных лиц в размере двадцати тысяч рублей; на юридических лиц - ста тысяч рублей</w:t>
      </w:r>
    </w:p>
    <w:p>
      <w:r>
        <w:rPr>
          <w:b/>
        </w:rPr>
        <w:t xml:space="preserve">2. </w:t>
      </w:r>
      <w:r>
        <w:t>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 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
        <w:rPr>
          <w:b/>
        </w:rPr>
        <w:t xml:space="preserve">3. </w:t>
      </w:r>
      <w:r>
        <w:t>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 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
        <w:rPr>
          <w:b/>
        </w:rPr>
        <w:t xml:space="preserve">4. </w:t>
      </w:r>
      <w:r>
        <w:t>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 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 (Дополнение частью - Федеральный закон от 01.05.2016 № 133-ФЗ)</w:t>
      </w:r>
    </w:p>
    <w:p>
      <w:r>
        <w:rPr>
          <w:b/>
        </w:rPr>
        <w:t xml:space="preserve">5. </w:t>
      </w:r>
      <w:r>
        <w:t>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 влечет наложение административного штрафа на должностных лиц в размере десяти тысяч рублей; на юридических лиц - тридцати тысяч рублей. (Дополнение частью - Федеральный закон от 01.05.2016 № 133-ФЗ)</w:t>
      </w:r>
    </w:p>
    <w:p>
      <w:r>
        <w:rPr>
          <w:b/>
        </w:rPr>
        <w:t xml:space="preserve">6. </w:t>
      </w:r>
      <w:r>
        <w:t>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частями 1 - 5 настоящей статьи, статьями 11.151, 11.23, 12.211 и 12.215 настоящего Кодекса, - (В редакции федеральных законов от 26.07.2019 № 216-ФЗ, от 04.08.2023 № 425-ФЗ) 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 (Дополнение частью - Федеральный закон от 01.05.2016 № 133-ФЗ)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28.07.2012 № 131-ФЗ)</w:t>
      </w:r>
    </w:p>
    <w:p>
      <w:r>
        <w:rPr>
          <w:b/>
        </w:rP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
        <w:t>Допуск к управлению транспортным средством водителя, находящегося в состоянии опьянения либо не имеющего права управления транспортным средством, - 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 (В редакции федеральных законов от 22.06.2007 № 116-ФЗ; от 24.07.2007 № 210-ФЗ; от 28.07.2012 № 131-ФЗ)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примечанием - Федеральный закон от 28.07.2012 № 131-ФЗ)</w:t>
      </w:r>
    </w:p>
    <w:p>
      <w:r>
        <w:rPr>
          <w:b/>
        </w:rPr>
        <w:t>Статья 12.321. Допуск к управлению транспортным средством водителя, не имеющего российского национального водительского удостоверения</w:t>
      </w:r>
    </w:p>
    <w:p>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 (В редакции Федерального закона от 14.10.2014 № 307-ФЗ) 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 (Дополнение статьей - Федеральный закон от 07.05.2013 № 92-ФЗ)</w:t>
      </w:r>
    </w:p>
    <w:p>
      <w:r>
        <w:rPr>
          <w:b/>
        </w:rPr>
        <w:t>Статья 12.33. Повреждение дорог, железнодорожных переездов или других дорожных сооружений</w:t>
      </w:r>
    </w:p>
    <w:p>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 (В редакции Федерального закона от 24.07.2007 № 210-ФЗ) 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 (В редакции федеральных законов от 24.07.2007 № 210-ФЗ; от 23.07.2013 № 196-ФЗ)</w:t>
      </w:r>
    </w:p>
    <w:p>
      <w:r>
        <w:rPr>
          <w:b/>
        </w:rP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
        <w:rPr>
          <w:b/>
        </w:rPr>
        <w:t xml:space="preserve">1. </w:t>
      </w:r>
      <w:r>
        <w:t>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 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
        <w:rPr>
          <w:b/>
        </w:rPr>
        <w:t xml:space="preserve">2. </w:t>
      </w:r>
      <w:r>
        <w:t>Те же действия, повлекшие причинение легкого или средней тяжести вреда здоровью потерпевшего, - 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 Примечания</w:t>
      </w:r>
    </w:p>
    <w:p>
      <w:r>
        <w:rPr>
          <w:b/>
        </w:rPr>
        <w:t xml:space="preserve">2. </w:t>
      </w:r>
      <w:r>
        <w:t>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
        <w:rPr>
          <w:b/>
        </w:rPr>
        <w:t xml:space="preserve">2. </w:t>
      </w:r>
      <w:r>
        <w:t>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 (Статья в редакции Федерального закона от 07.03.2017 № 26-ФЗ)</w:t>
      </w:r>
    </w:p>
    <w:p>
      <w:r>
        <w:rPr>
          <w:b/>
        </w:rPr>
        <w:t>Статья 12.35. Незаконное ограничение прав на управление транспортным средством и его эксплуатацию</w:t>
      </w:r>
    </w:p>
    <w:p>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 (В редакции Федерального закона от 08.06.2015 № 143-ФЗ) влечет наложение административного штрафа на граждан в размере двух тысяч рублей; на должностных лиц - двадцати тысяч рублей. (В редакции федеральных законов от 22.06.2007 № 116-ФЗ; от 24.07.2007 № 210-ФЗ)</w:t>
      </w:r>
    </w:p>
    <w:p>
      <w:r>
        <w:rPr>
          <w:b/>
        </w:rPr>
        <w:t>Статья 12.36</w:t>
      </w:r>
    </w:p>
    <w:p>
      <w:r>
        <w:t>(Статья утратила силу - Федеральный закон от 24.07.2007 № 210-ФЗ)</w:t>
      </w:r>
    </w:p>
    <w:p>
      <w:r>
        <w:rPr>
          <w:b/>
        </w:rPr>
        <w:t>Статья 12.361. Нарушение правил пользования телефоном водителем транспортного средства</w:t>
      </w:r>
    </w:p>
    <w:p>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 влечет наложение административного штрафа в размере одной тысячи пятисот рублей. (В редакции Федерального закона от 23.07.2013 № 196-ФЗ) (Дополнение статьей - Федеральный закон от 24.07.2007 № 210-ФЗ)</w:t>
      </w:r>
    </w:p>
    <w:p>
      <w:r>
        <w:rPr>
          <w:b/>
        </w:rPr>
        <w:t>Статья 12.37. Несоблюдение требований об обязательном страховании гражданской ответственности владельцев транспортных средств</w:t>
      </w:r>
    </w:p>
    <w:p>
      <w:r>
        <w:rPr>
          <w:b/>
        </w:rPr>
        <w:t xml:space="preserve">1. </w:t>
      </w:r>
      <w:r>
        <w:t>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 влечет наложение административного штрафа в размере пятисот рублей. (В редакции федеральных законов от 22.06.2007 № 116-ФЗ; от 23.07.2013 № 196-ФЗ)</w:t>
      </w:r>
    </w:p>
    <w:p>
      <w:r>
        <w:rPr>
          <w:b/>
        </w:rPr>
        <w:t xml:space="preserve">2. </w:t>
      </w:r>
      <w:r>
        <w:t>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 влечет наложение административного штрафа в размере восьмисот рублей. (В редакции федеральных законов от 22.06.2007 № 116-ФЗ; от 23.07.2013 № 196-ФЗ)</w:t>
      </w:r>
    </w:p>
    <w:p>
      <w:r>
        <w:rPr>
          <w:b/>
        </w:rPr>
        <w:t xml:space="preserve">3. </w:t>
      </w:r>
      <w:r>
        <w:t>Повторное совершение административного правонарушения, предусмотренного частью 2 настоящей статьи, - влечет наложение административного штрафа в размере от трех тысяч до пяти тысяч рублей. (Дополнение частью - Федеральный закон от 26.12.2024 № 490-ФЗ) (Дополнение статьей - Федеральный закон от 25.04.2002 № 41-ФЗ)</w:t>
      </w:r>
    </w:p>
    <w:p>
      <w:pPr>
        <w:pStyle w:val="Heading3"/>
      </w:pPr>
      <w:r>
        <w:t>АДМИНИСТРАТИВНЫЕ ПРАВОНАРУШЕНИЯ В ОБЛАСТИ СВЯЗИ И ИНФОРМАЦИИ</w:t>
      </w:r>
    </w:p>
    <w:p>
      <w:r>
        <w:rPr>
          <w:b/>
        </w:rPr>
        <w:t>Статья 13.1</w:t>
      </w:r>
    </w:p>
    <w:p>
      <w:r>
        <w:t>(Статья утратила силу - Федеральный закон от 28.12.2009 № 380-ФЗ)</w:t>
      </w:r>
    </w:p>
    <w:p>
      <w:r>
        <w:rPr>
          <w:b/>
        </w:rPr>
        <w:t>Статья 13.2. Самовольное подключение к сети электрической связи оконечного оборудования</w:t>
      </w:r>
    </w:p>
    <w:p>
      <w:r>
        <w:t>Подключение без специального разрешения к сети электрической связи оконечного оборудования - 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 (В редакции Федерального закона от 22.06.2007 № 116-ФЗ)</w:t>
      </w:r>
    </w:p>
    <w:p>
      <w:r>
        <w:rPr>
          <w:b/>
        </w:rP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
        <w:rPr>
          <w:b/>
        </w:rPr>
        <w:t xml:space="preserve">1. </w:t>
      </w:r>
      <w:r>
        <w:t>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 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
        <w:rPr>
          <w:b/>
        </w:rPr>
        <w:t xml:space="preserve">2. </w:t>
      </w:r>
      <w:r>
        <w:t>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 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
        <w:rPr>
          <w:b/>
        </w:rPr>
        <w:t xml:space="preserve">3. </w:t>
      </w:r>
      <w:r>
        <w:t>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 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 (Дополнение статьей - Федеральный закон от 30.12.2021 № 480-ФЗ)</w:t>
      </w:r>
    </w:p>
    <w:p>
      <w:r>
        <w:rPr>
          <w:b/>
        </w:rPr>
        <w:t xml:space="preserve">1. </w:t>
      </w:r>
      <w:r>
        <w:t>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 (В редакции федеральных законов от 21.07.2011 № 252-ФЗ, от 17.06.2019 № 143-ФЗ) 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 (В редакции Федерального закона от 22.06.2007 № 116-ФЗ)</w:t>
      </w:r>
    </w:p>
    <w:p>
      <w:r>
        <w:rPr>
          <w:b/>
        </w:rPr>
        <w:t xml:space="preserve">2. </w:t>
      </w:r>
      <w:r>
        <w:t>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частью 21 настоящей статьи и частью 3 статьи 13.15 настоящего Кодекса, - (В редакции федеральных законов от 05.04.2013 № 50-ФЗ; от 29.07.2018 № 242-ФЗ) 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 (Дополнение частью - Федеральный закон от 21.07.2011 № 252-ФЗ)</w:t>
      </w:r>
    </w:p>
    <w:p>
      <w:r>
        <w:rPr>
          <w:b/>
        </w:rPr>
        <w:t xml:space="preserve">21. </w:t>
      </w:r>
      <w:r>
        <w:t>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 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 (Дополнение частью - Федеральный закон от 29.07.2018 № 242-ФЗ)</w:t>
      </w:r>
    </w:p>
    <w:p>
      <w:r>
        <w:rPr>
          <w:b/>
        </w:rPr>
        <w:t xml:space="preserve">3. </w:t>
      </w:r>
      <w:r>
        <w:t>Изготовление или распространение продукции средства массовой информации, содержащей нецензурную брань, за исключением случаев, предусмотренных частью 2 настоящей статьи, - 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 (Дополнение частью - Федеральный закон от 05.04.2013 № 34-ФЗ) 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частью 21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(Дополнение примечанием - Федеральный закон от 29.07.2018 № 242-ФЗ)</w:t>
      </w:r>
    </w:p>
    <w:p>
      <w:r>
        <w:rPr>
          <w:b/>
        </w:rPr>
        <w:t>Статья 13.3. Изготовление или установка радиоэлектронных средств и (или) высокочастотных устройств без специального разрешения (лицензии)</w:t>
      </w:r>
    </w:p>
    <w:p>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 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 (Статья в редакции Федерального закона от 02.08.2019 № 317-ФЗ)</w:t>
      </w:r>
    </w:p>
    <w:p>
      <w:r>
        <w:rPr>
          <w:b/>
        </w:rP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
        <w:rPr>
          <w:b/>
        </w:rPr>
        <w:t xml:space="preserve">1. </w:t>
      </w:r>
      <w:r>
        <w:t>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 влечет предупреждение или наложение административного штрафа на граждан в размере от девятисот до одной тысячи пятисот рублей;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на юридических лиц - от пятнадцати тысяч до тридцати тысяч рублей. (В редакции Федерального закона от 30.11.2024 № 420-ФЗ)</w:t>
      </w:r>
    </w:p>
    <w:p>
      <w:r>
        <w:rPr>
          <w:b/>
        </w:rPr>
        <w:t xml:space="preserve">2. </w:t>
      </w:r>
      <w:r>
        <w:t>Использование без регистрации радиоэлектронного средства и (или) высокочастотного устройства, подлежащих регистрации, - 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семи тысяч пятисот рублей; на лиц, осуществляющих предпринимательскую деятельность без образования юридического лица,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 (В редакции Федерального закона от 30.11.2024 № 420-ФЗ)</w:t>
      </w:r>
    </w:p>
    <w:p>
      <w:r>
        <w:rPr>
          <w:b/>
        </w:rPr>
        <w:t xml:space="preserve">3. </w:t>
      </w:r>
      <w:r>
        <w:t>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 влечет предупреждение или наложение административного штрафа на граждан в размере от трех тысяч до четырех тысяч пятисот рублей с конфискацией радиоэлектронных средств и (или) высокочастотных устройств или без таковой; на должностных лиц - от четырех тысяч пятисот до девяти тысяч рублей; на лиц, осуществляющих предпринимательскую деятельность без образования юридического лица, - от четырех тысяч пятисот до девяти тысяч рублей с конфискацией радиоэлектронных средств и (или) высокочастотных устройств или без таковой; на юридических лиц - от сорока пяти тысяч до девяноста тысяч рублей с конфискацией радиоэлектронных средств и (или) высокочастотных устройств или без таковой. (В редакции Федерального закона от 30.11.2024 № 420-ФЗ) Примечания</w:t>
      </w:r>
    </w:p>
    <w:p>
      <w:r>
        <w:rPr>
          <w:b/>
        </w:rPr>
        <w:t xml:space="preserve">3. </w:t>
      </w:r>
      <w:r>
        <w:t>При назначении административного наказания за совершение административного правонарушения, предусмотренного частью 1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
        <w:rPr>
          <w:b/>
        </w:rPr>
        <w:t xml:space="preserve">3. </w:t>
      </w:r>
      <w:r>
        <w:t>При назначении административного наказания за совершение административного правонарушения, предусмотренного настоящей статьей либо статьей 13.7 настоящего Кодекса, учитываются следующие обстоятельства, отягчающие административную ответственность</w:t>
      </w:r>
    </w:p>
    <w:p>
      <w:r>
        <w:rPr>
          <w:b/>
        </w:rPr>
        <w:t xml:space="preserve">3. </w:t>
      </w:r>
      <w:r>
        <w:t>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 (Статья в редакции Федерального закона от 02.08.2019 № 317-ФЗ)</w:t>
      </w:r>
    </w:p>
    <w:p>
      <w:r>
        <w:rPr>
          <w:b/>
        </w:rPr>
        <w:t xml:space="preserve">3. </w:t>
      </w:r>
      <w:r>
        <w:t>совершение длящегося административного правонарушения, продолжительность которого превышает три месяца</w:t>
      </w:r>
    </w:p>
    <w:p>
      <w:r>
        <w:rPr>
          <w:b/>
        </w:rPr>
        <w:t xml:space="preserve">3. </w:t>
      </w:r>
      <w:r>
        <w:t>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
        <w:rPr>
          <w:b/>
        </w:rPr>
        <w:t>Статья 13.5. Нарушение правил охраны линий или сооружений связи</w:t>
      </w:r>
    </w:p>
    <w:p>
      <w:r>
        <w:rPr>
          <w:b/>
        </w:rPr>
        <w:t xml:space="preserve">1. </w:t>
      </w:r>
      <w:r>
        <w:t>Нарушение правил охраны линий или сооружений связи, если это нарушение не вызвало прекращение связи, -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(В редакции Федерального закона от 22.06.2007 № 116-ФЗ)</w:t>
      </w:r>
    </w:p>
    <w:p>
      <w:r>
        <w:rPr>
          <w:b/>
        </w:rPr>
        <w:t xml:space="preserve">2. </w:t>
      </w:r>
      <w:r>
        <w:t>Нарушение правил охраны линий или сооружений связи, если это нарушение вызвало прекращение связи,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редакции Федерального закона от 22.06.2007 № 116-ФЗ)</w:t>
      </w:r>
    </w:p>
    <w:p>
      <w:r>
        <w:rPr>
          <w:b/>
        </w:rPr>
        <w:t xml:space="preserve">3. </w:t>
      </w:r>
      <w:r>
        <w:t>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 (В редакции Федерального закона от 08.12.2011 № 424-ФЗ) 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(В редакции Федерального закона от 22.06.2007 № 116-ФЗ)</w:t>
      </w:r>
    </w:p>
    <w:p>
      <w:r>
        <w:rPr>
          <w:b/>
        </w:rPr>
        <w:t xml:space="preserve">4. </w:t>
      </w:r>
      <w:r>
        <w:t>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 (В редакции Федерального закона от 08.12.2011 № 424-ФЗ) влечет наложение административного штрафа в размере от двух тысяч до трех тысяч рублей. (В редакции Федерального закона от 22.06.2007 № 116-ФЗ)</w:t>
      </w:r>
    </w:p>
    <w:p>
      <w:r>
        <w:rPr>
          <w:b/>
        </w:rP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
        <w:t>(Наименование в редакции Федерального закона от 06.07.2016 № 374-ФЗ)</w:t>
      </w:r>
    </w:p>
    <w:p>
      <w:r>
        <w:rPr>
          <w:b/>
        </w:rPr>
        <w:t xml:space="preserve">1. </w:t>
      </w:r>
      <w:r>
        <w:t>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 (В редакции Федерального закона от 06.07.2016 № 374-ФЗ) 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
        <w:rPr>
          <w:b/>
        </w:rPr>
        <w:t xml:space="preserve">2. </w:t>
      </w:r>
      <w:r>
        <w:t>Использование в сетях связи средств связи без декларации о соответствии, если законодательством не предусмотрена их обязательная сертификация, - 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 (Статья в редакции Федерального закона от 02.06.2016 № 161-ФЗ)</w:t>
      </w:r>
    </w:p>
    <w:p>
      <w:r>
        <w:rPr>
          <w:b/>
        </w:rP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
        <w:t>Несоблюдение установленных правил и норм, регулирующих порядок проектирования, строительства и эксплуатации сетей и сооружений связи,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 (В редакции федеральных законов от 09.05.2005 № 45-ФЗ; от 22.06.2007 № 116-ФЗ)</w:t>
      </w:r>
    </w:p>
    <w:p>
      <w:r>
        <w:rPr>
          <w:b/>
        </w:rP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 (В редакции Федерального закона от 18.07.2011 № 237-ФЗ) 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 (В редакции федеральных законов от 22.06.2007 № 116-ФЗ; от 27.07.2010 № 239-ФЗ) 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
        <w:rPr>
          <w:b/>
        </w:rPr>
        <w:t>Статья 13.9. Самовольные строительство или эксплуатация сооружений связи</w:t>
      </w:r>
    </w:p>
    <w:p>
      <w:r>
        <w:t>Строительство или эксплуатация сооружений связи без специального разрешения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редакции Федерального закона от 22.06.2007 № 116-ФЗ)</w:t>
      </w:r>
    </w:p>
    <w:p>
      <w:r>
        <w:rPr>
          <w:b/>
        </w:rP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
        <w:rPr>
          <w:b/>
        </w:rPr>
        <w:t xml:space="preserve">1. </w:t>
      </w:r>
      <w:r>
        <w:t>Изготовление в целях сбыта либо сбыт заведомо поддельных государственных знаков почтовой оплаты или международных ответных купонов - 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 (В редакции Федерального закона от 22.06.2007 № 116-ФЗ)</w:t>
      </w:r>
    </w:p>
    <w:p>
      <w:r>
        <w:rPr>
          <w:b/>
        </w:rPr>
        <w:t xml:space="preserve">2. </w:t>
      </w:r>
      <w:r>
        <w:t>Использование заведомо поддельных клише франкировальных машин, почтовых штемпелей или иных именных вещей - 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 (В редакции Федерального закона от 22.06.2007 № 116-ФЗ)</w:t>
      </w:r>
    </w:p>
    <w:p>
      <w:r>
        <w:rPr>
          <w:b/>
        </w:rPr>
        <w:t>Статья 13.11. Нарушение законодательства Российской Федерации в области персональных данных</w:t>
      </w:r>
    </w:p>
    <w:p>
      <w:r>
        <w:rPr>
          <w:b/>
        </w:rPr>
        <w:t xml:space="preserve">1. </w:t>
      </w:r>
      <w:r>
        <w:t>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частями 2, 11 - 18 настоящей статьи и статьей 17.13 настоящего Кодекса, если эти действия не содержат уголовно наказуемого деяния, - (В редакции федеральных законов от 11.06.2021 № 206-ФЗ, от 30.11.2024 № 420-ФЗ) влечет наложение административного штрафа на граждан в размере от десяти тысяч до пятнадцати тысяч рублей; на должностных лиц - от пятидесяти тысяч до ста тысяч рублей; на юридических лиц - от ста пятидесяти тысяч до трехсот тысяч рублей. (В редакции федеральных законов от 24.02.2021 № 19-ФЗ, от 30.11.2024 № 420-ФЗ)</w:t>
      </w:r>
    </w:p>
    <w:p>
      <w:r>
        <w:rPr>
          <w:b/>
        </w:rPr>
        <w:t xml:space="preserve">11.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пятнадцати тысяч до тридцати тысяч рублей; на должностных лиц - от ста тысяч до двухсот тысяч рублей; на юридических лиц - от трехсот тысяч до пятисот тысяч рублей. (В редакции Федерального закона от 30.11.2024 № 420-ФЗ) (Дополнение частью - Федеральный закон от 24.02.2021 № 19-ФЗ)</w:t>
      </w:r>
    </w:p>
    <w:p>
      <w:r>
        <w:rPr>
          <w:b/>
        </w:rPr>
        <w:t xml:space="preserve">2. </w:t>
      </w:r>
      <w:r>
        <w:t>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статьей 17.13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 (В редакции Федерального закона от 11.06.2021 № 206-ФЗ) 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 (В редакции Федерального закона от 12.12.2023 № 589-ФЗ)</w:t>
      </w:r>
    </w:p>
    <w:p>
      <w:r>
        <w:rPr>
          <w:b/>
        </w:rPr>
        <w:t xml:space="preserve">21. </w:t>
      </w:r>
      <w:r>
        <w:t>Повторное совершение административного правонарушения, предусмотренного частью 2 настоящей статьи, - 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 (В редакции Федерального закона от 12.12.2023 № 589-ФЗ) (Дополнение частью - Федеральный закон от 24.02.2021 № 19-ФЗ)</w:t>
      </w:r>
    </w:p>
    <w:p>
      <w:r>
        <w:rPr>
          <w:b/>
        </w:rPr>
        <w:t xml:space="preserve">3. </w:t>
      </w:r>
      <w:r>
        <w:t>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 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 (В редакции Федерального закона от 24.02.2021 № 19-ФЗ)</w:t>
      </w:r>
    </w:p>
    <w:p>
      <w:r>
        <w:rPr>
          <w:b/>
        </w:rPr>
        <w:t xml:space="preserve">4. </w:t>
      </w:r>
      <w:r>
        <w:t>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 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 (В редакции Федерального закона от 24.02.2021 № 19-ФЗ)</w:t>
      </w:r>
    </w:p>
    <w:p>
      <w:r>
        <w:rPr>
          <w:b/>
        </w:rPr>
        <w:t xml:space="preserve">5. </w:t>
      </w:r>
      <w:r>
        <w:t>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 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 (В редакции Федерального закона от 24.02.2021 № 19-ФЗ)</w:t>
      </w:r>
    </w:p>
    <w:p>
      <w:r>
        <w:rPr>
          <w:b/>
        </w:rPr>
        <w:t xml:space="preserve">51. </w:t>
      </w:r>
      <w:r>
        <w:t>Повторное совершение административного правонарушения, предусмотренного частью 5 настоящей статьи, - 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 (Дополнение частью - Федеральный закон от 24.02.2021 № 19-ФЗ)</w:t>
      </w:r>
    </w:p>
    <w:p>
      <w:r>
        <w:rPr>
          <w:b/>
        </w:rPr>
        <w:t xml:space="preserve">6. </w:t>
      </w:r>
      <w:r>
        <w:t>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 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 (В редакции Федерального закона от 24.02.2021 № 19-ФЗ)</w:t>
      </w:r>
    </w:p>
    <w:p>
      <w:r>
        <w:rPr>
          <w:b/>
        </w:rPr>
        <w:t xml:space="preserve">7. </w:t>
      </w:r>
      <w:r>
        <w:t>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 влечет наложение административного штрафа на должностных лиц в размере от шести тысяч до двенадцати тысяч рублей. (В редакции Федерального закона от 24.02.2021 № 19-ФЗ)</w:t>
      </w:r>
    </w:p>
    <w:p>
      <w:r>
        <w:rPr>
          <w:b/>
        </w:rPr>
        <w:t xml:space="preserve">8. </w:t>
      </w:r>
      <w:r>
        <w:t>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 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 (Дополнение частью - Федеральный закон от 02.12.2019 № 405-ФЗ)</w:t>
      </w:r>
    </w:p>
    <w:p>
      <w:r>
        <w:rPr>
          <w:b/>
        </w:rPr>
        <w:t xml:space="preserve">9. </w:t>
      </w:r>
      <w:r>
        <w:t>Повторное совершение административного правонарушения, предусмотренного частью 8 настоящей статьи, - 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 (Дополнение частью - Федеральный закон от 02.12.2019 № 405-ФЗ)</w:t>
      </w:r>
    </w:p>
    <w:p>
      <w:r>
        <w:rPr>
          <w:b/>
        </w:rPr>
        <w:t xml:space="preserve">10. </w:t>
      </w:r>
      <w:r>
        <w:t>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о намерении осуществлять обработку персональных данных - 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ста тысяч до трехсот тысяч рублей. (Дополнение частью - Федеральный закон от 30.11.2024 № 420-ФЗ)</w:t>
      </w:r>
    </w:p>
    <w:p>
      <w:r>
        <w:rPr>
          <w:b/>
        </w:rPr>
        <w:t xml:space="preserve">11. </w:t>
      </w:r>
      <w:r>
        <w:t>Невыполнение или несвоевременное выполнение оператором предусмотренной законодательством Российской Федерации в области персональных данных обязанности по уведомлению уполномоченного органа по защите прав субъектов персональных данных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 влечет наложение административного штрафа на граждан в размере от пятидесяти тысяч до ста тысяч рублей; на должностных лиц - от четырехсот тысяч до восьмисот тысяч рублей; на юридических лиц - от одного миллиона до трех миллионов рублей. (Дополнение частью - Федеральный закон от 30.11.2024 № 420-ФЗ)</w:t>
      </w:r>
    </w:p>
    <w:p>
      <w:r>
        <w:rPr>
          <w:b/>
        </w:rPr>
        <w:t xml:space="preserve">12. </w:t>
      </w:r>
      <w:r>
        <w:t>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одной тысячи до десяти тысяч субъектов персональных данных и (или) от десяти тысяч до ста тысяч идентификаторов, если эти действия (бездействие) не содержат признаков уголовно наказуемого деяния, - 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трех миллионов до пяти миллионов рублей. (Дополнение частью - Федеральный закон от 30.11.2024 № 420-ФЗ)</w:t>
      </w:r>
    </w:p>
    <w:p>
      <w:r>
        <w:rPr>
          <w:b/>
        </w:rPr>
        <w:t xml:space="preserve">13. </w:t>
      </w:r>
      <w:r>
        <w:t>Действия (бездействие) оператора, повлекшие неправомерную передачу (предоставление, распространение, доступ) информации, включающей персональные данные от десяти тысяч до ста тысяч субъектов персональных данных и (или) от ста тысяч до одного миллиона идентификаторов, если эти действия (бездействие) не содержат признаков уголовно наказуемого деяния, - влекут наложение административного штрафа на граждан в размере от двухсот тысяч до трехсот тысяч рублей; на должностных лиц - от трехсот тысяч до пятисот тысяч рублей; на юридических лиц - от пяти миллионов до десяти миллионов рублей. (Дополнение частью - Федеральный закон от 30.11.2024 № 420-ФЗ)</w:t>
      </w:r>
    </w:p>
    <w:p>
      <w:r>
        <w:rPr>
          <w:b/>
        </w:rPr>
        <w:t xml:space="preserve">14. </w:t>
      </w:r>
      <w:r>
        <w:t>Действия (бездействие) оператора, повлекшие неправомерную передачу (предоставление, распространение, доступ) информации, включающей персональные данные более ста тысяч субъектов персональных данных и (или) более одного миллиона идентификаторов, если эти действия (бездействие) не содержат признаков уголовно наказуемого деяния, - влекут наложение административного штрафа на граждан в размере от трехсот тысяч до четырехсот тысяч рублей; на должностных лиц - от четырехсот тысяч до шестисот тысяч рублей; на юридических лиц - от десяти миллионов до пятнадцати миллионов рублей. (Дополнение частью - Федеральный закон от 30.11.2024 № 420-ФЗ)</w:t>
      </w:r>
    </w:p>
    <w:p>
      <w:r>
        <w:rPr>
          <w:b/>
        </w:rPr>
        <w:t xml:space="preserve">15. </w:t>
      </w:r>
      <w:r>
        <w:t>Совершение административного правонарушения, предусмотренного частями 12 - 14 настоящей статьи, лицом, подвергнутым административному наказанию за административные правонарушения, предусмотренные частями 12 - 14, 16 - 18 настоящей статьи и настоящей частью, - влечет наложение административного штрафа на граждан в размере от четырехсот тысяч до шестисот тысяч рублей; на должностных лиц - от восьмисот тысяч до одного миллиона двухсот тысяч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миллионов рублей и не более пятисот миллионов рублей. (Дополнение частью - Федеральный закон от 30.11.2024 № 420-ФЗ)</w:t>
      </w:r>
    </w:p>
    <w:p>
      <w:r>
        <w:rPr>
          <w:b/>
        </w:rPr>
        <w:t xml:space="preserve">16. </w:t>
      </w:r>
      <w:r>
        <w:t>Действия (бездействие) оператора, повлекшие неправомерную передачу (предоставление, распространение, доступ) информации, включающей специальную категорию персональных данных, - влекут наложение административного штрафа на граждан в размере от трехсот тысяч до четырехсот тысяч рублей; на должностных лиц - от одного миллиона до одного миллиона трехсот тысяч рублей; на юридических лиц - от десяти миллионов до пятнадцати миллионов рублей. (Дополнение частью - Федеральный закон от 30.11.2024 № 420-ФЗ)</w:t>
      </w:r>
    </w:p>
    <w:p>
      <w:r>
        <w:rPr>
          <w:b/>
        </w:rPr>
        <w:t xml:space="preserve">17. </w:t>
      </w:r>
      <w:r>
        <w:t>Действия (бездействие) оператора, повлекшие неправомерную передачу (предоставление, распространение, доступ) информации, включающей биометрические персональные данные, за исключением случаев, предусмотренных статьей 13.113 настоящего Кодекса, - влекут наложение административного штрафа на граждан в размере от четырехсот тысяч до пятисот тысяч рублей; на должностных лиц - от одного миллиона трехсот тысяч до одного миллиона пятисот тысяч рублей; на юридических лиц - от пятнадцати миллионов до двадцати миллионов рублей. (Дополнение частью - Федеральный закон от 30.11.2024 № 420-ФЗ)</w:t>
      </w:r>
    </w:p>
    <w:p>
      <w:r>
        <w:rPr>
          <w:b/>
        </w:rPr>
        <w:t xml:space="preserve">18. </w:t>
      </w:r>
      <w:r>
        <w:t>Совершение административного правонарушения, предусмотренного частью 16 или 17 настоящей статьи, лицом, подвергнутым административному наказанию за административные правонарушения, предусмотренные частями 12 - 17 настоящей статьи и настоящей частью, - влечет наложение административного штрафа на граждан в размере от пятисот тысяч до восьмисот тысяч рублей; на должностных лиц - от одного миллиона пятисот тысяч до двух миллионов рублей; на юридических лиц - от 1 до 3 процентов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либо размера собственных средств (капитала) кредитной организации на дату совершения административного правонарушения, но не менее двадцати пяти миллионов рублей и не более пятисот миллионов рублей. (Дополнение частью - Федеральный закон от 30.11.2024 № 420-ФЗ) Примечания</w:t>
      </w:r>
    </w:p>
    <w:p>
      <w:r>
        <w:rPr>
          <w:b/>
        </w:rPr>
        <w:t xml:space="preserve">18. </w:t>
      </w:r>
      <w:r>
        <w:t>За административные правонарушения, предусмотренные частями 11, 8 - 18 настоящей статьи, статьями 13.31, 13.35 - 13.37, 13.39, 13.40 и 13.46 настоящего Кодекса, индивидуальные предприниматели несут административную ответственность как юридические лица</w:t>
      </w:r>
    </w:p>
    <w:p>
      <w:r>
        <w:rPr>
          <w:b/>
        </w:rPr>
        <w:t xml:space="preserve">18. </w:t>
      </w:r>
      <w:r>
        <w:t>В частях 10 - 18 настоящей статьи под должностным лицом понимается должностное лицо государственного или муниципального органа либо некоммерческой организации</w:t>
      </w:r>
    </w:p>
    <w:p>
      <w:r>
        <w:rPr>
          <w:b/>
        </w:rPr>
        <w:t xml:space="preserve">18. </w:t>
      </w:r>
      <w:r>
        <w:t>В частях 10 - 18 настоящей статьи под юридическим лицом понимается оператор - юридическое лицо, не являющееся государственным или муниципальным органом либо некоммерческой организацией</w:t>
      </w:r>
    </w:p>
    <w:p>
      <w:r>
        <w:rPr>
          <w:b/>
        </w:rPr>
        <w:t xml:space="preserve">18. </w:t>
      </w:r>
      <w:r>
        <w:t>В целях настоящей статьи под идентификатором понимается уникальное обозначение сведений о физическом лице, содержащееся в информационной системе персональных данных оператора и относящееся к такому лицу</w:t>
      </w:r>
    </w:p>
    <w:p>
      <w:r>
        <w:rPr>
          <w:b/>
        </w:rPr>
        <w:t xml:space="preserve">18. </w:t>
      </w:r>
      <w:r>
        <w:t>При назначении административного наказания за совершение административных правонарушений, предусмотренных частями 15 и 18 настоящей статьи, учитывается обстоятельство, отягчающее административную ответственность, предусмотренное пунктом 1 части 1 статьи 4.3 настоящего Кодекса, а также следующее обстоятельство, отягчающее административную ответственность: лицо, совершившее административное правонарушение, на момент его совершения (на момент вынесения постановления по делу об административном правонарушении) считалось (считается) подвергнутым административному наказанию за совершение административных правонарушений, предусмотренных частями 1 - 11 настоящей статьи и (или) статьями 13.6, 13.12 настоящего Кодекса. (Дополнение примечанием - Федеральный закон от 02.12.2019 № 405-ФЗ) (В редакции Федерального закона от 30.11.2024 № 420-ФЗ) (Статья в редакции Федерального закона от 07.02.2017 № 13-ФЗ)</w:t>
      </w:r>
    </w:p>
    <w:p>
      <w:r>
        <w:rPr>
          <w:b/>
        </w:rP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
        <w:t>Распространение информации о свободных рабочих местах или вакантных должностях, содержащей ограничения дискриминационного характера, - 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 (Дополнение статьей - Федеральный закон от 02.07.2013 № 162-ФЗ)</w:t>
      </w:r>
    </w:p>
    <w:p>
      <w:r>
        <w:rPr>
          <w:b/>
        </w:rP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 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 (Дополнение статьей - Федеральный закон от 24.06.2023 № 277-ФЗ)</w:t>
      </w:r>
    </w:p>
    <w:p>
      <w:r>
        <w:rPr>
          <w:b/>
        </w:rPr>
        <w:t>Статья 13.113. Нарушение требований в области размещения и обработки биометрических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иных информационных системах, обеспечивающих аутентификацию на основе биометрических персональных данных физических лиц</w:t>
      </w:r>
    </w:p>
    <w:p>
      <w:r>
        <w:t>(Наименование в редакции Федерального закона от 30.11.2024 № 420-ФЗ)</w:t>
      </w:r>
    </w:p>
    <w:p>
      <w:r>
        <w:rPr>
          <w:b/>
        </w:rPr>
        <w:t xml:space="preserve">1. </w:t>
      </w: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с нарушением установленных законодательством Российской Федерации требований - (В редакции Федерального закона от 30.11.2024 № 420-ФЗ) 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
        <w:rPr>
          <w:b/>
        </w:rPr>
        <w:t xml:space="preserve">2. </w:t>
      </w:r>
      <w:r>
        <w:t>Нарушение порядка обработки биометрических персональных данных в единой биометрической системе, порядка обработки биометрических персональных данных, векторов единой биометрической системы в информационных системах государственных органов, Центрального банка Российской Федерации, организаций, прошедших аккредитацию и осуществляющих аутентификацию на основе биометрических персональных данных физических лиц, либо требований к информационным технологиям и техническим средствам, предназначенным для обработки биометрических персональных данных, векторов единой биометрической системы в целях проведения идентификации и (или) аутентификации, - влечет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 (Дополнение частью - Федеральный закон от 30.11.2024 № 420-ФЗ)</w:t>
      </w:r>
    </w:p>
    <w:p>
      <w:r>
        <w:rPr>
          <w:b/>
        </w:rPr>
        <w:t xml:space="preserve">3. </w:t>
      </w:r>
      <w:r>
        <w:t>Непринятие организационных и технических мер по обеспечению безопасности биометрических персональных данных при их обработке в единой биометрической системе, ее взаимодействии с иными информационными системами либо непринятие организационных и технических мер по обеспечению безопасности биометрических персональных данных при их обработке в иных информационных системах, обеспечивающих аутентификацию с использованием биометрических персональных данных физических лиц, в том числе в информационных системах аккредитованных государственных органов, - влечет наложение административного штрафа на должностных лиц в размере от трехсот тысяч до пятисот тысяч рублей; на юридических лиц - от одного миллиона до одного миллиона пятисот тысяч рублей. (Дополнение частью - Федеральный закон от 30.11.2024 № 420-ФЗ)</w:t>
      </w:r>
    </w:p>
    <w:p>
      <w:r>
        <w:rPr>
          <w:b/>
        </w:rPr>
        <w:t xml:space="preserve">4. </w:t>
      </w:r>
      <w:r>
        <w:t>Обработка биометрических персональных данных, векторов единой биометрической системы для аутентификации физических лиц в информационных системах государственных органов, организаций, информационной системе Центрального банка Российской Федерации без аккредитации либо в случае, если аккредитация приостановлена или прекращена, - влечет наложение административного штрафа на должностных лиц в размере от пятисот тысяч до одного миллиона рублей; на юридических лиц - от одного миллиона до двух миллионов рублей. (Дополнение частью - Федеральный закон от 30.11.2024 № 420-ФЗ) (Дополнение статьей - Федеральный закон от 12.12.2023 № 589-ФЗ)</w:t>
      </w:r>
    </w:p>
    <w:p>
      <w:r>
        <w:rPr>
          <w:b/>
        </w:rPr>
        <w:t>Статья 13.12. Нарушение правил защиты информации</w:t>
      </w:r>
    </w:p>
    <w:p>
      <w:r>
        <w:rPr>
          <w:b/>
        </w:rPr>
        <w:t xml:space="preserve">1. </w:t>
      </w:r>
      <w:r>
        <w:t>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 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 (В редакции федеральных законов от 22.06.2007 № 116-ФЗ; от 02.12.2013 № 341-ФЗ)</w:t>
      </w:r>
    </w:p>
    <w:p>
      <w:r>
        <w:rPr>
          <w:b/>
        </w:rPr>
        <w:t xml:space="preserve">2. </w:t>
      </w:r>
      <w:r>
        <w:t>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 влечет наложение административного штрафа на граждан в размере от пяти тысяч до десяти тысяч рублей с конфискацией несертифицированных средств защиты информации или без таковой; на должностных лиц - от десяти тысяч до пятидесяти тысяч рублей; на юридических лиц - от пятидесяти тысяч до ста тысяч рублей с конфискацией несертифицированных средств защиты информации или без таковой. (В редакции федеральных законов от 22.06.2007 № 116-ФЗ, от 02.12.2013 № 341-ФЗ, от 23.05.2025 № 104-ФЗ)</w:t>
      </w:r>
    </w:p>
    <w:p>
      <w:r>
        <w:rPr>
          <w:b/>
        </w:rPr>
        <w:t xml:space="preserve">3. </w:t>
      </w:r>
      <w:r>
        <w:t>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 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 (В редакции федеральных законов от 22.06.2007 № 116-ФЗ; от 02.12.2013 № 341-ФЗ)</w:t>
      </w:r>
    </w:p>
    <w:p>
      <w:r>
        <w:rPr>
          <w:b/>
        </w:rPr>
        <w:t xml:space="preserve">4. </w:t>
      </w:r>
      <w:r>
        <w:t>Использование несертифицированных средств, предназначенных для защиты информации, составляющей государственную тайну, - 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 с конфискацией несертифицированных средств, предназначенных для защиты информации, составляющей государственную тайну, или без таковой. (В редакции федеральных законов от 22.06.2007 № 116-ФЗ, от 23.05.2025 № 104-ФЗ)</w:t>
      </w:r>
    </w:p>
    <w:p>
      <w:r>
        <w:rPr>
          <w:b/>
        </w:rPr>
        <w:t xml:space="preserve">5. </w:t>
      </w:r>
      <w:r>
        <w:t>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 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 (В редакции федеральных законов от 22.06.2007 № 116-ФЗ; от 02.12.2013 № 341-ФЗ) (Дополнение частью - Федеральный закон от 02.07.2005 № 80-ФЗ)</w:t>
      </w:r>
    </w:p>
    <w:p>
      <w:r>
        <w:rPr>
          <w:b/>
        </w:rPr>
        <w:t xml:space="preserve">6. </w:t>
      </w:r>
      <w:r>
        <w:t>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1, 2 и 5 настоящей статьи, - 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ста тысяч рублей. (В редакции Федерального закона от 23.05.2025 № 104-ФЗ) (Дополнение частью - Федеральный закон от 02.12.2013 № 341-ФЗ)</w:t>
      </w:r>
    </w:p>
    <w:p>
      <w:r>
        <w:rPr>
          <w:b/>
        </w:rPr>
        <w:t xml:space="preserve">7. </w:t>
      </w:r>
      <w:r>
        <w:t>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3 и 4 настоящей статьи, если такие действия (бездействие) не содержат уголовно наказуемого деяния, - влечет наложение административного штрафа на граждан в размере от десяти тысяч до двадцати тысяч рублей; на должностных лиц - от двадцати тысяч до пятидесяти тысяч рублей; на юридических лиц - от пятидесяти тысяч до ста тысяч рублей. (В редакции Федерального закона от 23.05.2025 № 104-ФЗ) (Дополнение частью - Федеральный закон от 02.12.2013 № 341-ФЗ) Примечание. Понятие грубого нарушения устанавливается Правительством Российской Федерации в отношении конкретного лицензируемого вида деятельности. (Дополнение примечанием - Федеральный закон от 02.07.2005 № 80-ФЗ)</w:t>
      </w:r>
    </w:p>
    <w:p>
      <w:r>
        <w:rPr>
          <w:b/>
        </w:rPr>
        <w:t>Статья 13.121. Нарушение требований в области обеспечения безопасности критической информационной инфраструктуры Российской Федерации</w:t>
      </w:r>
    </w:p>
    <w:p>
      <w:r>
        <w:rPr>
          <w:b/>
        </w:rPr>
        <w:t xml:space="preserve">1. </w:t>
      </w:r>
      <w:r>
        <w:t>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 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
        <w:rPr>
          <w:b/>
        </w:rPr>
        <w:t xml:space="preserve">2. </w:t>
      </w:r>
      <w:r>
        <w:t>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 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
        <w:rPr>
          <w:b/>
        </w:rPr>
        <w:t xml:space="preserve">3. </w:t>
      </w:r>
      <w:r>
        <w:t>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 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 (Дополнение статьей - Федеральный закон от 26.05.2021 № 141-ФЗ)</w:t>
      </w:r>
    </w:p>
    <w:p>
      <w:r>
        <w:rPr>
          <w:b/>
        </w:rPr>
        <w:t>Статья 13.13. Незаконная деятельность в области защиты информации</w:t>
      </w:r>
    </w:p>
    <w:p>
      <w:r>
        <w:rPr>
          <w:b/>
        </w:rPr>
        <w:t xml:space="preserve">1. </w:t>
      </w:r>
      <w:r>
        <w:t>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 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 (В редакции Федерального закона от 22.06.2007 № 116-ФЗ)</w:t>
      </w:r>
    </w:p>
    <w:p>
      <w:r>
        <w:rPr>
          <w:b/>
        </w:rPr>
        <w:t xml:space="preserve">2. </w:t>
      </w:r>
      <w:r>
        <w:t>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 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 (В редакции Федерального закона от 22.06.2007 № 116-ФЗ)</w:t>
      </w:r>
    </w:p>
    <w:p>
      <w:r>
        <w:rPr>
          <w:b/>
        </w:rPr>
        <w:t>Статья 13.14. Разглашение информации с ограниченным доступом</w:t>
      </w:r>
    </w:p>
    <w:p>
      <w:r>
        <w:t>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частью 1 статьи 14.33 и статьей 17.13 настоящего Кодекса, - (В редакции федеральных законов от 09.04.2007 № 45-ФЗ, от 11.06.2021 № 206-ФЗ) 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 (В редакции федеральных законов от 22.06.2007 № 116-ФЗ, от 11.06.2021 № 206-ФЗ) 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 (Дополнение примечанием - Федеральный закон от 02.06.2016 № 160-ФЗ)</w:t>
      </w:r>
    </w:p>
    <w:p>
      <w:r>
        <w:rPr>
          <w:b/>
        </w:rPr>
        <w:t>Статья 13.141. Незаконное получение информации с ограниченным доступом</w:t>
      </w:r>
    </w:p>
    <w:p>
      <w:r>
        <w:t>Получение информации любым незаконным способом, доступ к которой ограничен федеральным законом, за исключением случаев, предусмотренных статьей 5.53, частями 1 и 2 статьи 13.11, статьей 14.29, частью 5 статьи 15.19, частью 2 статьи 17.13 настоящего Кодекса, если эти действия не содержат признаков уголовно наказуемого деяния, - 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 (Дополнение статьей - Федеральный закон от 11.06.2021 № 206-ФЗ)</w:t>
      </w:r>
    </w:p>
    <w:p>
      <w:r>
        <w:rPr>
          <w:b/>
        </w:rPr>
        <w:t>Статья 13.15. Злоупотребление свободой массовой информации</w:t>
      </w:r>
    </w:p>
    <w:p>
      <w:r>
        <w:rPr>
          <w:b/>
        </w:rPr>
        <w:t xml:space="preserve">1. </w:t>
      </w:r>
      <w: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
        <w:rPr>
          <w:b/>
        </w:rPr>
        <w:t xml:space="preserve">2. </w:t>
      </w:r>
      <w:r>
        <w:t>Распространение информации об организации, включенной в опубликованный перечень организаций, признанных в соответствии с законодательством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соответствующая организация ликвидирована или ее деятельность запрещена, - (В редакции Федерального закона от 23.07.2025 № 217-ФЗ)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
        <w:rPr>
          <w:b/>
        </w:rPr>
        <w:t xml:space="preserve">21. </w:t>
      </w:r>
      <w:r>
        <w:t>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 (В редакции Федерального закона от 29.12.2022 № 622-ФЗ)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 (Дополнение частью - Федеральный закон от 24.02.2021 № 14-ФЗ)</w:t>
      </w:r>
    </w:p>
    <w:p>
      <w:r>
        <w:rPr>
          <w:b/>
        </w:rPr>
        <w:t xml:space="preserve">22. </w:t>
      </w:r>
      <w:r>
        <w:t>(Дополнение частью - Федеральный закон от 24.02.2021 № 14-ФЗ) (Утратила силу - Федеральный закон от 29.12.2022 № 622-ФЗ)</w:t>
      </w:r>
    </w:p>
    <w:p>
      <w:r>
        <w:rPr>
          <w:b/>
        </w:rPr>
        <w:t xml:space="preserve">23. </w:t>
      </w:r>
      <w:r>
        <w:t>(Дополнение частью - Федеральный закон от 24.02.2021 № 14-ФЗ) (Утратила силу - Федеральный закон от 29.12.2022 № 622-ФЗ)</w:t>
      </w:r>
    </w:p>
    <w:p>
      <w:r>
        <w:rPr>
          <w:b/>
        </w:rPr>
        <w:t xml:space="preserve">24. </w:t>
      </w:r>
      <w:r>
        <w:t>(Дополнение частью - Федеральный закон от 30.04.2021 № 102-ФЗ) (Утратила силу - Федеральный закон от 29.12.2022 № 622-ФЗ)</w:t>
      </w:r>
    </w:p>
    <w:p>
      <w:r>
        <w:rPr>
          <w:b/>
        </w:rPr>
        <w:t xml:space="preserve">3. </w:t>
      </w:r>
      <w:r>
        <w:t>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 (Дополнение частью - Федеральный закон от 05.04.2013 № 50-ФЗ)</w:t>
      </w:r>
    </w:p>
    <w:p>
      <w:r>
        <w:rPr>
          <w:b/>
        </w:rPr>
        <w:t xml:space="preserve">4. </w:t>
      </w:r>
      <w:r>
        <w:t>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 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 (Дополнение частью - Федеральный закон от 05.05.2014 № 128-ФЗ) (В редакции Федерального закона от 05.04.2021 № 58-ФЗ)</w:t>
      </w:r>
    </w:p>
    <w:p>
      <w:r>
        <w:rPr>
          <w:b/>
        </w:rPr>
        <w:t xml:space="preserve">41. </w:t>
      </w:r>
      <w:r>
        <w:t>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 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 (Дополнение частью - Федеральный закон от 05.04.2021 № 58-ФЗ)</w:t>
      </w:r>
    </w:p>
    <w:p>
      <w:r>
        <w:rPr>
          <w:b/>
        </w:rPr>
        <w:t xml:space="preserve">5. </w:t>
      </w:r>
      <w:r>
        <w:t>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 (В редакции федеральных законов от 28.06.2021 № 232-ФЗ, от 18.03.2023 № 57-ФЗ) 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(В редакции Федерального закона от 28.06.2021 № 232-ФЗ) (Дополнение частью - Федеральный закон от 24.11.2014 № 370-ФЗ)</w:t>
      </w:r>
    </w:p>
    <w:p>
      <w:r>
        <w:rPr>
          <w:b/>
        </w:rPr>
        <w:t xml:space="preserve">6. </w:t>
      </w:r>
      <w:r>
        <w:t>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статьями 20.3, 20.31, 20.32 настоящего Кодекса, - (В редакции федеральных законов от 27.12.2018 № 521-ФЗ, от 08.12.2020 № 420-ФЗ, от 13.06.2023 № 231-ФЗ) 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 (Дополнение частью - Федеральный закон от 02.05.2015 № 116-ФЗ)</w:t>
      </w:r>
    </w:p>
    <w:p>
      <w:r>
        <w:rPr>
          <w:b/>
        </w:rPr>
        <w:t xml:space="preserve">7. </w:t>
      </w:r>
      <w:r>
        <w:t>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если эти действия не содержат признаков уголовно наказуемого деяния, - (В редакции Федерального закона от 31.07.2025 № 301-ФЗ) 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юридических лиц - от четырехсот тысяч до одного миллиона рублей. (В редакции Федерального закона от 31.07.2025 № 301-ФЗ) (Дополнение частью - Федеральный закон от 06.07.2016 № 374-ФЗ)</w:t>
      </w:r>
    </w:p>
    <w:p>
      <w:r>
        <w:rPr>
          <w:b/>
        </w:rPr>
        <w:t xml:space="preserve">8. </w:t>
      </w:r>
      <w:r>
        <w:t>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 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 (Дополнение частью - Федеральный закон от 29.07.2017 № 278-ФЗ)</w:t>
      </w:r>
    </w:p>
    <w:p>
      <w:r>
        <w:rPr>
          <w:b/>
        </w:rPr>
        <w:t xml:space="preserve">9. </w:t>
      </w:r>
      <w:r>
        <w:t>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 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 (Дополнение частью - Федеральный закон от 18.03.2019 № 27-ФЗ)</w:t>
      </w:r>
    </w:p>
    <w:p>
      <w:r>
        <w:rPr>
          <w:b/>
        </w:rPr>
        <w:t xml:space="preserve">10. </w:t>
      </w:r>
      <w:r>
        <w:t>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частью 9 настоящей статьи, - 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 (Дополнение частью - Федеральный закон от 18.03.2019 № 27-ФЗ)</w:t>
      </w:r>
    </w:p>
    <w:p>
      <w:r>
        <w:rPr>
          <w:b/>
        </w:rPr>
        <w:t xml:space="preserve">101. </w:t>
      </w:r>
      <w:r>
        <w:t>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 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 (Дополнение частью - Федеральный закон от 01.04.2020 № 99-ФЗ)</w:t>
      </w:r>
    </w:p>
    <w:p>
      <w:r>
        <w:rPr>
          <w:b/>
        </w:rPr>
        <w:t xml:space="preserve">102. </w:t>
      </w:r>
      <w:r>
        <w:t>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 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 (Дополнение частью - Федеральный закон от 01.04.2020 № 99-ФЗ)</w:t>
      </w:r>
    </w:p>
    <w:p>
      <w:r>
        <w:rPr>
          <w:b/>
        </w:rPr>
        <w:t xml:space="preserve">11. </w:t>
      </w:r>
      <w:r>
        <w:t>Повторное совершение административного правонарушения, предусмотренного частью 10, 101 или 102 настоящей статьи, - 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 (Дополнение частью - Федеральный закон от 18.03.2019 № 27-ФЗ) (В редакции Федерального закона от 01.04.2020 № 99-ФЗ)</w:t>
      </w:r>
    </w:p>
    <w:p>
      <w:r>
        <w:rPr>
          <w:b/>
        </w:rPr>
        <w:t xml:space="preserve">12. </w:t>
      </w:r>
      <w:r>
        <w:t>Распространение в информационно-телекоммуникационных сетях, в том числе в сети "Интернет",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 если эти действия не содержат признаков уголовно наказуемого деяния, - влечет наложение административного штрафа на граждан в размере от пятидесяти тысяч до ста тысяч рублей с конфискацией оборудования, использованного для изготовления таких материалов; на должностных лиц - от ста тысяч до двухсот тысяч рублей с конфискацией оборудования, использованного для изготовления таких материалов; на юридических лиц - от восьмисот тысяч до одного миллиона рублей с конфискацией оборудования, использованного для изготовления таких материалов. (Дополнение частью - Федеральный закон от 08.08.2024 № 217-ФЗ) Примечания</w:t>
      </w:r>
    </w:p>
    <w:p>
      <w:r>
        <w:rPr>
          <w:b/>
        </w:rPr>
        <w:t xml:space="preserve">12. </w:t>
      </w:r>
      <w:r>
        <w:t>Обо всех случаях возбуждения дел об административных правонарушениях, предусмотренных частями 9 - 11 настоящей статьи, в течение двадцати четырех часов уведомляются органы прокуратуры Российской Федерации</w:t>
      </w:r>
    </w:p>
    <w:p>
      <w:r>
        <w:rPr>
          <w:b/>
        </w:rPr>
        <w:t xml:space="preserve">12. </w:t>
      </w:r>
      <w:r>
        <w:t>Обстоятельствами, представляющими угрозу жизни и безопасности граждан, указанными в части 101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
        <w:rPr>
          <w:b/>
        </w:rPr>
        <w:t xml:space="preserve">12. </w:t>
      </w:r>
      <w:r>
        <w:t>Действие положений части 12 настоящей статьи не распространяется на произведения науки, литературы, искусства, имеющие историческую, художественную или культурную ценность, материалы зарегистрированных средств массовой информации, а также на фото-, видеоматериалы, которые предназначены для использования в научных или медицинских целях либо изучение которых предусматривается федеральными государственными образовательными стандартами и федеральными образовательными программами. (Дополнение примечанием - Федеральный закон от 08.08.2024 № 217-ФЗ)</w:t>
      </w:r>
    </w:p>
    <w:p>
      <w:r>
        <w:rPr>
          <w:b/>
        </w:rPr>
        <w:t xml:space="preserve">12. </w:t>
      </w:r>
      <w:r>
        <w:t>Под хулиганскими побуждениями для целей настоящей статьи понимается совершение в целях нарушения общественного порядка правонарушения, выражающего явное неуважение к обществу. (Дополнение примечанием - Федеральный закон от 08.08.2024 № 217-ФЗ) (Дополнение примечанием - Федеральный закон от 18.03.2019 № 27-ФЗ) (В редакции Федерального закона от 01.04.2020 № 99-ФЗ) (Статья в редакции Федерального закона от 28.12.2009 № 380-ФЗ)</w:t>
      </w:r>
    </w:p>
    <w:p>
      <w:r>
        <w:rPr>
          <w:b/>
        </w:rP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
        <w:rPr>
          <w:b/>
        </w:rPr>
        <w:t xml:space="preserve">1. </w:t>
      </w:r>
      <w:r>
        <w:t>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 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 (Дополнение статьей - Федеральный закон от 30.12.2015 № 464-ФЗ)</w:t>
      </w:r>
    </w:p>
    <w:p>
      <w:r>
        <w:rPr>
          <w:b/>
        </w:rPr>
        <w:t>Статья 13.16. Воспрепятствование распространению продукции средства массовой информации</w:t>
      </w:r>
    </w:p>
    <w:p>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 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редакции Федерального закона от 22.06.2007 № 116-ФЗ)</w:t>
      </w:r>
    </w:p>
    <w:p>
      <w:r>
        <w:rPr>
          <w:b/>
        </w:rPr>
        <w:t>Статья 13.17. Нарушение правил распространения обязательных сообщений</w:t>
      </w:r>
    </w:p>
    <w:p>
      <w:r>
        <w:t>Нарушение правил распространения обязательных сообщений - 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(В редакции Федерального закона от 22.06.2007 № 116-ФЗ)</w:t>
      </w:r>
    </w:p>
    <w:p>
      <w:r>
        <w:rPr>
          <w:b/>
        </w:rPr>
        <w:t>Статья 13.18. Воспрепятствование уверенному приему радио- и телепрограмм и работе сайтов в сети "Интернет"</w:t>
      </w:r>
    </w:p>
    <w:p>
      <w:r>
        <w:rPr>
          <w:b/>
        </w:rPr>
        <w:t xml:space="preserve">1. </w:t>
      </w:r>
      <w:r>
        <w:t>Воспрепятствование уверенному приему радио- и телепрограмм путем создания искусственных помех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
        <w:rPr>
          <w:b/>
        </w:rPr>
        <w:t xml:space="preserve">2. </w:t>
      </w:r>
      <w:r>
        <w:t>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(Статья в редакции Федерального закона от 05.05.2014 № 97-ФЗ)</w:t>
      </w:r>
    </w:p>
    <w:p>
      <w:r>
        <w:rPr>
          <w:b/>
        </w:rPr>
        <w:t>Статья 13.19. Непредоставление первичных статистических данных</w:t>
      </w:r>
    </w:p>
    <w:p>
      <w:r>
        <w:rPr>
          <w:b/>
        </w:rPr>
        <w:t xml:space="preserve">1. </w:t>
      </w:r>
      <w:r>
        <w:t>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 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 (Статья в редакции Федерального закона от 30.12.2015 № 442-ФЗ)</w:t>
      </w:r>
    </w:p>
    <w:p>
      <w:r>
        <w:rPr>
          <w:b/>
        </w:rPr>
        <w:t>Статья 13.191. Нарушение порядка размещения информации в государственной информационной системе жилищно-коммунального хозяйства</w:t>
      </w:r>
    </w:p>
    <w:p>
      <w:r>
        <w:rPr>
          <w:b/>
        </w:rPr>
        <w:t xml:space="preserve">1. </w:t>
      </w:r>
      <w:r>
        <w:t>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 (В редакции Федерального закона от 28.12.2017 № 437-ФЗ) 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 (В редакции Федерального закона от 28.12.2017 № 437-ФЗ)</w:t>
      </w:r>
    </w:p>
    <w:p>
      <w:r>
        <w:rPr>
          <w:b/>
        </w:rPr>
        <w:t xml:space="preserve">2. </w:t>
      </w:r>
      <w:r>
        <w:t>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 (В редакции Федерального закона от 28.12.2017 № 437-ФЗ) влечет наложение административного штрафа в размере от десяти тысяч до двадцати тысяч рублей. (В редакции Федерального закона от 28.12.2017 № 437-ФЗ)</w:t>
      </w:r>
    </w:p>
    <w:p>
      <w:r>
        <w:rPr>
          <w:b/>
        </w:rPr>
        <w:t xml:space="preserve">21. </w:t>
      </w:r>
      <w:r>
        <w:t>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 влечет наложение административного штрафа в размере от ста пятидесяти тысяч до двухсот тысяч рублей. (Дополнение частью - Федеральный закон от 28.12.2017 № 437-ФЗ)</w:t>
      </w:r>
    </w:p>
    <w:p>
      <w:r>
        <w:rPr>
          <w:b/>
        </w:rPr>
        <w:t xml:space="preserve">3. </w:t>
      </w:r>
      <w:r>
        <w:t>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 (В редакции Федерального закона от 28.12.2017 № 437-ФЗ) влечет предупреждение или наложение административного штрафа на должностных лиц в размере от пяти тысяч до десяти тысяч рублей. (В редакции Федерального закона от 28.12.2017 № 437-ФЗ)</w:t>
      </w:r>
    </w:p>
    <w:p>
      <w:r>
        <w:rPr>
          <w:b/>
        </w:rPr>
        <w:t xml:space="preserve">4. </w:t>
      </w:r>
      <w:r>
        <w:t>Совершение административного правонарушения, предусмотренного частью 1 или 3 настоящей статьи, должностным лицом, ранее подвергнутым административному наказанию за аналогичное административное правонарушение, - влечет наложение административного штрафа в размере от пятнадцати тысяч до двадцати тысяч рублей. (В редакции Федерального закона от 28.12.2017 № 437-ФЗ) Примечания</w:t>
      </w:r>
    </w:p>
    <w:p>
      <w:r>
        <w:rPr>
          <w:b/>
        </w:rPr>
        <w:t xml:space="preserve">4.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4. </w:t>
      </w:r>
      <w:r>
        <w:t>Административная ответственность, предусмотренная настоящей статьей и статьей 13.192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
        <w:rPr>
          <w:b/>
        </w:rPr>
        <w:t xml:space="preserve">4. </w:t>
      </w:r>
      <w:r>
        <w:t>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частями 1 и 4 настоящей статьи и статьей 13.192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 (Дополнение примечаниями - Федеральный закон от 28.12.2017 № 437-ФЗ) (Дополнение статьей - Федеральный закон от 21.07.2014 № 263-ФЗ)</w:t>
      </w:r>
    </w:p>
    <w:p>
      <w:r>
        <w:rPr>
          <w:b/>
        </w:rP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
        <w:t>(Наименование в редакции Федерального закона от 28.12.2017 № 437-ФЗ)</w:t>
      </w:r>
    </w:p>
    <w:p>
      <w:r>
        <w:rPr>
          <w:b/>
        </w:rPr>
        <w:t xml:space="preserve">1. </w:t>
      </w:r>
      <w:r>
        <w:t>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 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 (Часть в редакции Федерального закона от 28.12.2017 № 437-ФЗ)</w:t>
      </w:r>
    </w:p>
    <w:p>
      <w:r>
        <w:rPr>
          <w:b/>
        </w:rPr>
        <w:t xml:space="preserve">2. </w:t>
      </w:r>
      <w:r>
        <w:t>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 влечет предупреждение или наложение административного штрафа на должностных лиц в размере от пяти тысяч до десяти тысяч рублей. (Часть в редакции Федерального закона от 28.12.2017 № 437-ФЗ)</w:t>
      </w:r>
    </w:p>
    <w:p>
      <w:r>
        <w:rPr>
          <w:b/>
        </w:rPr>
        <w:t xml:space="preserve">3. </w:t>
      </w:r>
      <w:r>
        <w:t>Совершение административного правонарушения, предусмотренного частями 1 и 2 настоящей статьи, должностным лицом, ранее подвергнутым административному наказанию за аналогичное административное правонарушение, - влечет наложение административного штрафа в размере от пятнадцати тысяч до двадцати тысяч рублей. (Дополнение частью - Федеральный закон от 28.12.2017 № 437-ФЗ)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21.07.2014 № 263-ФЗ)</w:t>
      </w:r>
    </w:p>
    <w:p>
      <w:r>
        <w:rPr>
          <w:b/>
        </w:rPr>
        <w:t>Статья 13.193. Нарушение порядка размещения информации в единой информационной системе жилищного строительства</w:t>
      </w:r>
    </w:p>
    <w:p>
      <w:r>
        <w:rPr>
          <w:b/>
        </w:rPr>
        <w:t xml:space="preserve">1. </w:t>
      </w:r>
      <w:r>
        <w:t>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кодексом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 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
        <w:rPr>
          <w:b/>
        </w:rPr>
        <w:t xml:space="preserve">2. </w:t>
      </w:r>
      <w:r>
        <w:t>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 (Дополнение статьей - Федеральный закон от 29.07.2018 № 236-ФЗ)</w:t>
      </w:r>
    </w:p>
    <w:p>
      <w:r>
        <w:rPr>
          <w:b/>
        </w:rPr>
        <w:t>Статья 13.194. Нарушение порядка представления сведений в федеральный реестр инвалидов и размещения указанных сведений в данном реестре</w:t>
      </w:r>
    </w:p>
    <w:p>
      <w:r>
        <w:rPr>
          <w:b/>
        </w:rPr>
        <w:t xml:space="preserve">1. </w:t>
      </w:r>
      <w:r>
        <w:t>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 влечет наложение административного штрафа в размере от десяти тысяч до двадцати тысяч рублей</w:t>
      </w:r>
    </w:p>
    <w:p>
      <w:r>
        <w:rPr>
          <w:b/>
        </w:rPr>
        <w:t xml:space="preserve">2. </w:t>
      </w:r>
      <w:r>
        <w:t>Повторное совершение должностным лицом административного правонарушения, предусмотренного частью 1 настоящей статьи, - влечет наложение административного штрафа в размере от двадцати тысяч до тридцати тысяч рублей. (Дополнение статьей - Федеральный закон от 06.02.2019 № 7-ФЗ)</w:t>
      </w:r>
    </w:p>
    <w:p>
      <w:r>
        <w:rPr>
          <w:b/>
        </w:rP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
        <w:rPr>
          <w:b/>
        </w:rPr>
        <w:t xml:space="preserve">1. </w:t>
      </w:r>
      <w:r>
        <w:t>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 (В редакции Федерального закона от 07.07.2025 № 209-ФЗ)</w:t>
      </w:r>
    </w:p>
    <w:p>
      <w:r>
        <w:rPr>
          <w:b/>
        </w:rPr>
        <w:t xml:space="preserve">2. </w:t>
      </w:r>
      <w:r>
        <w:t>Те же действия, совершенные лицом, являющимся владельцем автомобильной дороги общего пользования регионального или межмуниципального значения, - 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 (В редакции Федерального закона от 07.07.2025 № 209-ФЗ)</w:t>
      </w:r>
    </w:p>
    <w:p>
      <w:r>
        <w:rPr>
          <w:b/>
        </w:rPr>
        <w:t xml:space="preserve">3. </w:t>
      </w:r>
      <w:r>
        <w:t>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 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рублей; на юридических лиц - от пяти тысяч до пятнадцати тысяч рублей. (В редакции Федерального закона от 07.07.2025 № 209-ФЗ)</w:t>
      </w:r>
    </w:p>
    <w:p>
      <w:r>
        <w:rPr>
          <w:b/>
        </w:rPr>
        <w:t xml:space="preserve">4.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 (В редакции Федерального закона от 07.07.2025 № 209-ФЗ)</w:t>
      </w:r>
    </w:p>
    <w:p>
      <w:r>
        <w:rPr>
          <w:b/>
        </w:rPr>
        <w:t xml:space="preserve">5. </w:t>
      </w:r>
      <w:r>
        <w:t>Повторное совершение административного правонарушения, предусмотренного частью 2 настоящей статьи, - 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 (В редакции Федерального закона от 07.07.2025 № 209-ФЗ)</w:t>
      </w:r>
    </w:p>
    <w:p>
      <w:r>
        <w:rPr>
          <w:b/>
        </w:rPr>
        <w:t xml:space="preserve">6.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 (В редакции Федерального закона от 07.07.2025 № 209-ФЗ)</w:t>
      </w:r>
    </w:p>
    <w:p>
      <w:r>
        <w:rPr>
          <w:b/>
        </w:rPr>
        <w:t xml:space="preserve">7. </w:t>
      </w:r>
      <w:r>
        <w:t>Нарушение оператором системы контроля установленного законодательством Российской Федерации порядка эксплуатации системы контроля - влечет наложение административного штрафа на должностных лиц в размере от пятнадцати тысяч до двадцати пяти тысяч рублей</w:t>
      </w:r>
    </w:p>
    <w:p>
      <w:r>
        <w:rPr>
          <w:b/>
        </w:rPr>
        <w:t xml:space="preserve">8. </w:t>
      </w:r>
      <w:r>
        <w:t>Повторное совершение административного правонарушения, предусмотренного частью 7 настоящей статьи, - влечет наложение административного штрафа на должностных лиц в размере от двадцати пяти тысяч до пятидесяти тысяч рублей. (Дополнение статьей - Федеральный закон от 21.11.2022 № 464-ФЗ)</w:t>
      </w:r>
    </w:p>
    <w:p>
      <w:r>
        <w:rPr>
          <w:b/>
        </w:rPr>
        <w:t>Статья 13.196. Нарушение порядка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и порядка ее эксплуатации</w:t>
      </w:r>
    </w:p>
    <w:p>
      <w:r>
        <w:rPr>
          <w:b/>
        </w:rPr>
        <w:t xml:space="preserve">1. </w:t>
      </w:r>
      <w:r>
        <w:t>Нарушение установленных законодательством Российской Федерации порядка, способов или сроков размещения информации в системе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пятидесяти тысяч до ста пятидесяти тысяч рублей</w:t>
      </w:r>
    </w:p>
    <w:p>
      <w:r>
        <w:rPr>
          <w:b/>
        </w:rPr>
        <w:t xml:space="preserve">2. </w:t>
      </w:r>
      <w:r>
        <w:t>Те же действия, совершенные лицом, являющимся владельцем автомобильной дороги общего пользования регионального или межмуниципального значения, - влекут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юридических лиц - от двадцати пяти тысяч до пятидесяти тысяч рублей</w:t>
      </w:r>
    </w:p>
    <w:p>
      <w:r>
        <w:rPr>
          <w:b/>
        </w:rPr>
        <w:t xml:space="preserve">3. </w:t>
      </w:r>
      <w:r>
        <w:t>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 влекут наложение административного штрафа на граждан в размере от одной тысячи до двух тысяч рублей; на должностных лиц - от двух тысяч пятисот до трех тысяч пятисот рублей; на юридических лиц - от пяти тысяч до пятнадцати тысяч рублей</w:t>
      </w:r>
    </w:p>
    <w:p>
      <w:r>
        <w:rPr>
          <w:b/>
        </w:rPr>
        <w:t xml:space="preserve">4.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ста пятидесяти тысяч до двухсот тысяч рублей</w:t>
      </w:r>
    </w:p>
    <w:p>
      <w:r>
        <w:rPr>
          <w:b/>
        </w:rPr>
        <w:t xml:space="preserve">5. </w:t>
      </w:r>
      <w:r>
        <w:t>Повторное совершение административного правонарушения, предусмотренного частью 2 настоящей статьи, - влечет наложение административного штрафа на граждан в размере от четырех тысяч до семи тысяч рублей; на должностных лиц - от двадцати тысяч до тридцати тысяч рублей; на юридических лиц - от пятидесяти тысяч до ста тысяч рублей</w:t>
      </w:r>
    </w:p>
    <w:p>
      <w:r>
        <w:rPr>
          <w:b/>
        </w:rPr>
        <w:t xml:space="preserve">6.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граждан в размере от трех тысяч до пяти тысяч рублей; на должностных лиц - от семи тысяч пятисот до десяти тысяч рублей; на юридических лиц - от пятнадцати тысяч до двадцати пяти тысяч рублей</w:t>
      </w:r>
    </w:p>
    <w:p>
      <w:r>
        <w:rPr>
          <w:b/>
        </w:rPr>
        <w:t xml:space="preserve">7. </w:t>
      </w:r>
      <w:r>
        <w:t>Нарушение оператором системы выдачи специального разрешения порядка эксплуатации системы выдачи специального разрешения - влечет наложение административного штрафа на должностных лиц в размере от пятнадцати тысяч до двадцати пяти тысяч рублей</w:t>
      </w:r>
    </w:p>
    <w:p>
      <w:r>
        <w:rPr>
          <w:b/>
        </w:rPr>
        <w:t xml:space="preserve">8. </w:t>
      </w:r>
      <w:r>
        <w:t>Повторное совершение административного правонарушения, предусмотренного частью 7 настоящей статьи, - влечет наложение административного штрафа на должностных лиц в размере от двадцати пяти тысяч до пятидесяти тысяч рублей. (Дополнение статьей - Федеральный закон от 07.07.2025 № 209-ФЗ)</w:t>
      </w:r>
    </w:p>
    <w:p>
      <w:r>
        <w:rPr>
          <w:b/>
        </w:rPr>
        <w:t>Статья 13.20. Нарушение правил хранения, комплектования, учета или использования архивных документов</w:t>
      </w:r>
    </w:p>
    <w:p>
      <w:r>
        <w:t>Нарушение правил хранения, комплектования, учета или использования архивных документов, за исключением случаев, предусмотренных статьей 13.25 настоящего Кодекса, - (В редакции Федерального закона от 09.02.2009 № 9-ФЗ) 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 (В редакции Федерального закона от 15.10.2020 № 341-ФЗ)</w:t>
      </w:r>
    </w:p>
    <w:p>
      <w:r>
        <w:rPr>
          <w:b/>
        </w:rPr>
        <w:t>Статья 13.21. Нарушение порядка изготовления или распространения продукции средства массовой информации</w:t>
      </w:r>
    </w:p>
    <w:p>
      <w:r>
        <w:rPr>
          <w:b/>
        </w:rPr>
        <w:t xml:space="preserve">1. </w:t>
      </w:r>
      <w:r>
        <w:t>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 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
        <w:rPr>
          <w:b/>
        </w:rPr>
        <w:t xml:space="preserve">2. </w:t>
      </w:r>
      <w:r>
        <w:t>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 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
        <w:rPr>
          <w:b/>
        </w:rPr>
        <w:t xml:space="preserve">3. </w:t>
      </w:r>
      <w:r>
        <w:t>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 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 (Дополнение статьей - Федеральный закон от 30.12.2021 № 480-ФЗ)</w:t>
      </w:r>
    </w:p>
    <w:p>
      <w:r>
        <w:rPr>
          <w:b/>
        </w:rPr>
        <w:t xml:space="preserve">1. </w:t>
      </w:r>
      <w:r>
        <w:t>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 (В редакции федеральных законов от 21.07.2011 № 252-ФЗ, от 17.06.2019 № 143-ФЗ) 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 (В редакции Федерального закона от 22.06.2007 № 116-ФЗ)</w:t>
      </w:r>
    </w:p>
    <w:p>
      <w:r>
        <w:rPr>
          <w:b/>
        </w:rPr>
        <w:t xml:space="preserve">2. </w:t>
      </w:r>
      <w:r>
        <w:t>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частью 21 настоящей статьи и частью 3 статьи 13.15 настоящего Кодекса, - (В редакции федеральных законов от 05.04.2013 № 50-ФЗ; от 29.07.2018 № 242-ФЗ) 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 (Дополнение частью - Федеральный закон от 21.07.2011 № 252-ФЗ)</w:t>
      </w:r>
    </w:p>
    <w:p>
      <w:r>
        <w:rPr>
          <w:b/>
        </w:rPr>
        <w:t xml:space="preserve">21. </w:t>
      </w:r>
      <w:r>
        <w:t>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 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 (Дополнение частью - Федеральный закон от 29.07.2018 № 242-ФЗ)</w:t>
      </w:r>
    </w:p>
    <w:p>
      <w:r>
        <w:rPr>
          <w:b/>
        </w:rPr>
        <w:t xml:space="preserve">3. </w:t>
      </w:r>
      <w:r>
        <w:t>Изготовление или распространение продукции средства массовой информации, содержащей нецензурную брань, за исключением случаев, предусмотренных частью 2 настоящей статьи, - 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 (Дополнение частью - Федеральный закон от 05.04.2013 № 34-ФЗ) 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частью 21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(Дополнение примечанием - Федеральный закон от 29.07.2018 № 242-ФЗ)</w:t>
      </w:r>
    </w:p>
    <w:p>
      <w:r>
        <w:rPr>
          <w:b/>
        </w:rPr>
        <w:t>Статья 13.22. Нарушение порядка объявления выходных данных</w:t>
      </w:r>
    </w:p>
    <w:p>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 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 (В редакции Федерального закона от 22.06.2007 № 116-ФЗ)</w:t>
      </w:r>
    </w:p>
    <w:p>
      <w:r>
        <w:rPr>
          <w:b/>
        </w:rPr>
        <w:t>Статья 13.23. Нарушение порядка представления обязательного экземпляра документов, письменных уведомлений, уставов и договоров</w:t>
      </w:r>
    </w:p>
    <w:p>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 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 (В редакции Федерального закона от 22.06.2007 № 116-ФЗ)</w:t>
      </w:r>
    </w:p>
    <w:p>
      <w:r>
        <w:rPr>
          <w:b/>
        </w:rPr>
        <w:t>Статья 13.24. Повреждение телефонов-автоматов</w:t>
      </w:r>
    </w:p>
    <w:p>
      <w:r>
        <w:t>Повреждение телефонов-автоматов - влечет наложение административного штрафа в размере от пятисот до одной тысячи рублей. (В редакции Федерального закона от 22.06.2007 № 116-ФЗ)</w:t>
      </w:r>
    </w:p>
    <w:p>
      <w:r>
        <w:rPr>
          <w:b/>
        </w:rPr>
        <w:t>Статья 13.25. Нарушение требований законодательства о хранении документов и информации, содержащейся в информационных системах</w:t>
      </w:r>
    </w:p>
    <w:p>
      <w:r>
        <w:t>(Наименование в редакции Федерального закона от 23.06.2016 № 222-ФЗ)</w:t>
      </w:r>
    </w:p>
    <w:p>
      <w:r>
        <w:rPr>
          <w:b/>
        </w:rPr>
        <w:t xml:space="preserve">1. </w:t>
      </w:r>
      <w:r>
        <w:t>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 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
        <w:rPr>
          <w:b/>
        </w:rPr>
        <w:t xml:space="preserve">2. </w:t>
      </w:r>
      <w:r>
        <w:t>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 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
        <w:rPr>
          <w:b/>
        </w:rPr>
        <w:t xml:space="preserve">3. </w:t>
      </w:r>
      <w:r>
        <w:t>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 (В редакции Федерального закона от 23.06.2016 № 222-ФЗ) 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 (Дополнение частью - Федеральный закон от 23.07.2013 № 249-ФЗ)</w:t>
      </w:r>
    </w:p>
    <w:p>
      <w:r>
        <w:rPr>
          <w:b/>
        </w:rPr>
        <w:t xml:space="preserve">4. </w:t>
      </w:r>
      <w:r>
        <w:t>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 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 (Дополнение частью - Федеральный закон от 21.12.2013 № 375-ФЗ) (Дополнение статьей - Федеральный закон от 09.02.2009 № 9-ФЗ)</w:t>
      </w:r>
    </w:p>
    <w:p>
      <w:r>
        <w:rPr>
          <w:b/>
        </w:rPr>
        <w:t>Статья 13.26. Нарушение сроков и (или) порядка доставки (вручения) адресату судебных извещений</w:t>
      </w:r>
    </w:p>
    <w:p>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 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 (Дополнение статьей - Федеральный закон от 28.06.2009 № 124-ФЗ)</w:t>
      </w:r>
    </w:p>
    <w:p>
      <w:r>
        <w:rPr>
          <w:b/>
        </w:rP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
        <w:rPr>
          <w:b/>
        </w:rPr>
        <w:t xml:space="preserve">1. </w:t>
      </w:r>
      <w:r>
        <w:t>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 влечет наложение административного штрафа на должностных лиц в размере от трех тысяч до пяти тысяч рублей</w:t>
      </w:r>
    </w:p>
    <w:p>
      <w:r>
        <w:rPr>
          <w:b/>
        </w:rPr>
        <w:t xml:space="preserve">2. </w:t>
      </w:r>
      <w:r>
        <w:t>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 влечет наложение административного штрафа на должностных лиц в размере от трех тысяч до пяти тысяч рублей. (Дополнение статьей - Федеральный закон от 31.05.2010 № 108-ФЗ)</w:t>
      </w:r>
    </w:p>
    <w:p>
      <w:r>
        <w:rPr>
          <w:b/>
        </w:rPr>
        <w:t>Статья 13.271. Нарушение требования о размещении на территории Российской Федерации технических средств информационных систем</w:t>
      </w:r>
    </w:p>
    <w:p>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 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 (Дополнение статьей - Федеральный закон от 31.12.2014 № 531-ФЗ)</w:t>
      </w:r>
    </w:p>
    <w:p>
      <w:r>
        <w:rPr>
          <w:b/>
        </w:rPr>
        <w:t>Статья 13.28. Нарушение порядка предоставления информации о деятельности государственных органов и органов местного самоуправления</w:t>
      </w:r>
    </w:p>
    <w:p>
      <w:r>
        <w:rPr>
          <w:b/>
        </w:rPr>
        <w:t xml:space="preserve">1. </w:t>
      </w:r>
      <w:r>
        <w:t>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 влечет наложение административного штрафа на должностных лиц в размере от трех тысяч до пяти тысяч рублей</w:t>
      </w:r>
    </w:p>
    <w:p>
      <w:r>
        <w:rPr>
          <w:b/>
        </w:rPr>
        <w:t xml:space="preserve">2. </w:t>
      </w:r>
      <w:r>
        <w:t>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 влечет наложение административного штрафа на должностных лиц в размере от трех тысяч до пяти тысяч рублей. (Дополнение статьей - Федеральный закон от 31.05.2010 № 108-ФЗ)</w:t>
      </w:r>
    </w:p>
    <w:p>
      <w:r>
        <w:rPr>
          <w:b/>
        </w:rPr>
        <w:t>Статья 13.29. Нарушение требований законодательства Российской Федерации в области связи при заключении договоров об оказании услуг связи и оказании услуг связи</w:t>
      </w:r>
    </w:p>
    <w:p>
      <w:r>
        <w:t>(Наименование в редакции Федерального закона от 28.12.2025 № 508-ФЗ)</w:t>
      </w:r>
    </w:p>
    <w:p>
      <w:r>
        <w:rPr>
          <w:b/>
        </w:rPr>
        <w:t xml:space="preserve">1. </w:t>
      </w:r>
      <w:r>
        <w:t>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 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
        <w:rPr>
          <w:b/>
        </w:rPr>
        <w:t xml:space="preserve">2. </w:t>
      </w:r>
      <w:r>
        <w:t>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 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
        <w:rPr>
          <w:b/>
        </w:rPr>
        <w:t xml:space="preserve">3. </w:t>
      </w:r>
      <w:r>
        <w:t>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 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
        <w:rPr>
          <w:b/>
        </w:rPr>
        <w:t xml:space="preserve">4. </w:t>
      </w: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или требования о включении в такой договор сведений об идентификаторе пользовательского оборудования (оконечного оборудования), в котором будет использоваться идентификационный модуль, в случае, если данное требование предусмотрено Федеральным законом от 7 июля 2003 года № 126-ФЗ "О связи",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 (В редакции Федерального закона от 28.12.2025 № 508-ФЗ) 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
        <w:rPr>
          <w:b/>
        </w:rPr>
        <w:t xml:space="preserve">5. </w:t>
      </w:r>
      <w:r>
        <w:t>Неосуществление оператором связи проверки достоверности сведений об абоненте или сведений о пользователях услугами связи абонента - юридического лица либо индивидуального предпринимателя, сведений о количестве абонентских номеров, выделенных или предоставленных в пользование абоненту оператором связи, сведений о наличии установленного абонентом запрета на заключение договоров об оказании услуг подвижной радиотелефонной связи либо несоблюдение оператором связи установленного порядка и (или) способов проведения такой проверки, если указанные действия не содержат признаков уголовно наказуемого деяния, - (В редакции Федерального закона от 28.12.2025 № 508-ФЗ)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
        <w:rPr>
          <w:b/>
        </w:rPr>
        <w:t xml:space="preserve">6. </w:t>
      </w:r>
      <w:r>
        <w:t>Оказание оператором связи услуг связи абоненту или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или сведений о пользователе услугами связи абонента - юридического лица либо индивидуального предпринимателя, или в случае, если абоненту выделены или предоставлены в пользование абонентские номера в количестве более количества, установленного Федеральным законом от 7 июля 2003 года № 126-ФЗ "О связи", или в случае установления абонентом запрета на заключение договоров об оказании услуг подвижной радиотелефонной связи, или в случае использования идентификационного модуля в пользовательском оборудовании (оконечном оборудовании), сведения об идентификаторе которого не содержатся в договоре об оказании услуг связи, если указанные действия не содержат признаков уголовно наказуемого деяния,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(Дополнение частью - Федеральный закон от 28.12.2025 № 508-ФЗ) (Дополнение статьей - Федеральный закон от 02.11.2013 № 304-ФЗ) (В редакции Федерального закона от 29.12.2022 № 625-ФЗ)</w:t>
      </w:r>
    </w:p>
    <w:p>
      <w:r>
        <w:rPr>
          <w:b/>
        </w:rPr>
        <w:t>Статья 13.291. Передача абонентского номера либо предоставление возможности пользования услугами подвижной радиотелефонной связи с нарушением требований законодательства Российской Федерации в области связи</w:t>
      </w:r>
    </w:p>
    <w:p>
      <w:r>
        <w:rPr>
          <w:b/>
        </w:rPr>
        <w:t xml:space="preserve">1. </w:t>
      </w:r>
      <w:r>
        <w:t>Незаконная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если эти действия не содержат признаков уголовно наказуемого деяния, - влечет наложение административного штрафа на граждан в размере от тридцати тысяч до пятидесяти тысяч рублей</w:t>
      </w:r>
    </w:p>
    <w:p>
      <w:r>
        <w:rPr>
          <w:b/>
        </w:rPr>
        <w:t xml:space="preserve">2. </w:t>
      </w:r>
      <w:r>
        <w:t>Незаконное предоставление абонентом - юридическим лицом либо индивидуальным предпринимателем, заключившими договор об оказании услуг подвижной радиотелефонной связи, возможности пользоваться в рамках указанного договора услугами подвижной радиотелефонной связи лицам, не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либо неисполнение указанными юридическим лицом либо индивидуальным предпринимателем обязанности по предоставлению оператору связи сведений о пользователях услугами связи в соответствии с правилами оказания услуг связи, если эти действия не содержат признаков уголовно наказуемого деяния, - влечет наложение административного штрафа на индивидуальных предпринимателей в размере от пятидесяти тысяч до ста тысяч рублей; на юридических лиц - от ста тысяч до двухсот тысяч рублей. Примечание. Не является административным правонарушением безвозмездная кратковременная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иному лицу для получения таким лицом услуг связи в личных целях. (Дополнение статьей - Федеральный закон от 31.07.2025 № 281-ФЗ)</w:t>
      </w:r>
    </w:p>
    <w:p>
      <w:r>
        <w:rPr>
          <w:b/>
        </w:rPr>
        <w:t>Статья 13.292. Передача информации, необходимой для регистрации и (или) авторизации пользователя информационно-телекоммуникационной сети "Интернет"</w:t>
      </w:r>
    </w:p>
    <w:p>
      <w:r>
        <w:t>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если эти действия не содержат признаков уголовно наказуемого деяния, - влечет наложение административного штрафа на граждан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двухсот тысяч рублей. Примечание. Не является административным правонарушением передача информации, необходимой для регистрации и (или) авторизации пользователя информационно-телекоммуникационной сети "Интернет" для получения доступа к функциональным возможностям информационного ресурса, иному лицу для правомерного использования таким лицом функциональных возможностей информационного ресурса по поручению пользователя информационно-телекоммуникационной сети "Интернет" или с его согласия. (Дополнение статьей - Федеральный закон от 31.07.2025 № 281-ФЗ)</w:t>
      </w:r>
    </w:p>
    <w:p>
      <w:r>
        <w:rPr>
          <w:b/>
        </w:rPr>
        <w:t>Статья 13.293. Нарушение требований к использованию абонентского терминала пропуска трафика или виртуальной телефонной станции</w:t>
      </w:r>
    </w:p>
    <w:p>
      <w:r>
        <w:t>Использование абонентского терминала пропуска трафика или виртуальной телефонной станции с нарушением требований законодательства Российской Федерации, если эти действия не содержат признаков уголовно наказуемого деяния, - 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 (Дополнение статьей - Федеральный закон от 31.07.2025 № 281-ФЗ)</w:t>
      </w:r>
    </w:p>
    <w:p>
      <w:r>
        <w:rPr>
          <w:b/>
        </w:rPr>
        <w:t>Статья 13.294. Нарушение требований законодательства о представлении информации в государственную информационную систему мониторинга исполнения операторами связи обязанностей при оказании услуг связи</w:t>
      </w:r>
    </w:p>
    <w:p>
      <w:r>
        <w:t>Непредставление информации или представление недостоверной информации оператором связи в государственную информационную систему мониторинга исполнения операторами связи обязанностей при оказании услуг связи либо нарушение оператором связи порядка, сроков, состава или формата представления такой информации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(Дополнение статьей - Федеральный закон от 28.12.2025 № 508-ФЗ)</w:t>
      </w:r>
    </w:p>
    <w:p>
      <w:r>
        <w:rPr>
          <w:b/>
        </w:rPr>
        <w:t>Статья 13.30</w:t>
      </w:r>
    </w:p>
    <w:p>
      <w:r>
        <w:t>(Дополнение статьей - Федеральный закон от 02.11.2013 № 304-ФЗ) (Утратила силу - Федеральный закон от 29.12.2022 № 625-ФЗ)</w:t>
      </w:r>
    </w:p>
    <w:p>
      <w:r>
        <w:rPr>
          <w:b/>
        </w:rPr>
        <w:t>Статья 13.31. Неисполнение обязанностей организатором распространения информации в сети "Интернет"</w:t>
      </w:r>
    </w:p>
    <w:p>
      <w:r>
        <w:rPr>
          <w:b/>
        </w:rPr>
        <w:t xml:space="preserve">1. </w:t>
      </w:r>
      <w:r>
        <w:t>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 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
        <w:rPr>
          <w:b/>
        </w:rPr>
        <w:t xml:space="preserve">11.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 (Дополнение частью - Федеральный закон от 02.12.2019 № 405-ФЗ)</w:t>
      </w:r>
    </w:p>
    <w:p>
      <w:r>
        <w:rPr>
          <w:b/>
        </w:rPr>
        <w:t xml:space="preserve">2. </w:t>
      </w:r>
      <w:r>
        <w:t>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 (В редакции Федерального закона от 06.07.2016 № 374-ФЗ)</w:t>
      </w:r>
    </w:p>
    <w:p>
      <w:r>
        <w:rPr>
          <w:b/>
        </w:rPr>
        <w:t xml:space="preserve">21. </w:t>
      </w:r>
      <w:r>
        <w:t>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 (Дополнение частью - Федеральный закон от 06.07.2016 № 374-ФЗ)</w:t>
      </w:r>
    </w:p>
    <w:p>
      <w:r>
        <w:rPr>
          <w:b/>
        </w:rPr>
        <w:t xml:space="preserve">22. </w:t>
      </w:r>
      <w:r>
        <w:t>Повторное совершение административного правонарушения, предусмотренного частью 2 или 21 настоящей статьи, - 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 (Дополнение частью - Федеральный закон от 02.12.2019 № 405-ФЗ)</w:t>
      </w:r>
    </w:p>
    <w:p>
      <w:r>
        <w:rPr>
          <w:b/>
        </w:rPr>
        <w:t xml:space="preserve">23. </w:t>
      </w:r>
      <w:r>
        <w:t>Нарушение организатором распространения информации в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оборудования и программно-технических средств либо неисполнение организатором распространения информации в сети "Интернет"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 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 (Дополнение частью - Федеральный закон от 31.07.2025 № 281-ФЗ)</w:t>
      </w:r>
    </w:p>
    <w:p>
      <w:r>
        <w:rPr>
          <w:b/>
        </w:rPr>
        <w:t xml:space="preserve">3. </w:t>
      </w:r>
      <w:r>
        <w:t>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 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 (Часть в редакции Федерального закона от 31.07.2025 № 281-ФЗ)</w:t>
      </w:r>
    </w:p>
    <w:p>
      <w:r>
        <w:rPr>
          <w:b/>
        </w:rPr>
        <w:t xml:space="preserve">4. </w:t>
      </w:r>
      <w:r>
        <w:t>Повторное совершение административного правонарушения, предусмотренного частью 23 или 3 настоящей статьи, - 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 (Дополнение частью - Федеральный закон от 02.12.2019 № 405-ФЗ) (В редакции Федерального закона от 31.07.2025 № 281-ФЗ) Примечание. (Примечание утратило силу - Федеральный закон от 02.12.2019 № 405-ФЗ) (Дополнение статьей - Федеральный закон от 05.05.2014 № 97-ФЗ)</w:t>
      </w:r>
    </w:p>
    <w:p>
      <w:r>
        <w:rPr>
          <w:b/>
        </w:rPr>
        <w:t>Статья 13.32. Неисполнение обязанностей владельцем новостного агрегатора</w:t>
      </w:r>
    </w:p>
    <w:p>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 (Дополнение статьей - Федеральный закон от 23.06.2016 № 208-ФЗ)</w:t>
      </w:r>
    </w:p>
    <w:p>
      <w:r>
        <w:rPr>
          <w:b/>
        </w:rPr>
        <w:t>Статья 13.33. Нарушение обязанностей, предусмотренных законодательством Российской Федерации в области электронной подписи</w:t>
      </w:r>
    </w:p>
    <w:p>
      <w:r>
        <w:rPr>
          <w:b/>
        </w:rPr>
        <w:t xml:space="preserve">1. </w:t>
      </w:r>
      <w:r>
        <w:t>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 влечет наложение административного штрафа на юридических лиц в размере от десяти тысяч до тридцати тысяч рублей</w:t>
      </w:r>
    </w:p>
    <w:p>
      <w:r>
        <w:rPr>
          <w:b/>
        </w:rPr>
        <w:t xml:space="preserve">2. </w:t>
      </w:r>
      <w:r>
        <w:t>Выдача аккредитованным удостоверяющим центром квалифицированного сертификата, содержащего заведомо недостоверную информацию о его владельце, - влечет наложение административного штрафа на юридических лиц в размере от двухсот тысяч до двухсот пятидесяти тысяч рублей</w:t>
      </w:r>
    </w:p>
    <w:p>
      <w:r>
        <w:rPr>
          <w:b/>
        </w:rPr>
        <w:t xml:space="preserve">3. </w:t>
      </w:r>
      <w:r>
        <w:t>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 влечет наложение административного штрафа на юридических лиц в размере от тридцати тысяч до пятидесяти тысяч рублей</w:t>
      </w:r>
    </w:p>
    <w:p>
      <w:r>
        <w:rPr>
          <w:b/>
        </w:rPr>
        <w:t xml:space="preserve">4. </w:t>
      </w:r>
      <w:r>
        <w:t>Совершение административного правонарушения, предусмотренного частью 3 настоящей статьи, повлекшее непредоставление государственной услуги либо предоставление государственной услуги с нарушением установленных сроков, - влечет наложение административного штрафа на юридических лиц в размере от четырехсот тысяч до пятисот тысяч рублей</w:t>
      </w:r>
    </w:p>
    <w:p>
      <w:r>
        <w:rPr>
          <w:b/>
        </w:rPr>
        <w:t xml:space="preserve">5. </w:t>
      </w:r>
      <w:r>
        <w:t>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 влечет наложение административного штрафа на юридических лиц в размере от пяти тысяч до десяти тысяч рублей</w:t>
      </w:r>
    </w:p>
    <w:p>
      <w:r>
        <w:rPr>
          <w:b/>
        </w:rPr>
        <w:t xml:space="preserve">6. </w:t>
      </w:r>
      <w:r>
        <w:t>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 влечет наложение административного штрафа на юридических лиц в размере от десяти тысяч до пятидесяти тысяч рублей</w:t>
      </w:r>
    </w:p>
    <w:p>
      <w:r>
        <w:rPr>
          <w:b/>
        </w:rPr>
        <w:t xml:space="preserve">7. </w:t>
      </w:r>
      <w:r>
        <w:t>Нарушение аккредитованным удостоверяющим центром требований к содержанию квалифицированного сертификата - влечет наложение административного штрафа на юридических лиц в размере от пятидесяти тысяч до ста пятидесяти тысяч рублей</w:t>
      </w:r>
    </w:p>
    <w:p>
      <w:r>
        <w:rPr>
          <w:b/>
        </w:rPr>
        <w:t xml:space="preserve">8. </w:t>
      </w:r>
      <w:r>
        <w:t>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 влечет наложение административного штрафа на должностных лиц в размере от тридцати тысяч до пятидесяти тысяч рублей</w:t>
      </w:r>
    </w:p>
    <w:p>
      <w:r>
        <w:rPr>
          <w:b/>
        </w:rPr>
        <w:t xml:space="preserve">9. </w:t>
      </w:r>
      <w:r>
        <w:t>Совершение административных правонарушений, предусмотренных частями 1 - 7 настоящей статьи, юридическим лицом, ранее подвергнутым административному наказанию за аналогичное административное правонарушение, - влечет наложение административного штрафа в размере двукратного размера ранее наложенного административного штрафа. (Дополнение статьей - Федеральный закон от 28.12.2016 № 471-ФЗ)</w:t>
      </w:r>
    </w:p>
    <w:p>
      <w:r>
        <w:rPr>
          <w:b/>
        </w:rP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
        <w:t>(Наименование в редакции Федерального закона от 29.12.2022 № 625-ФЗ)</w:t>
      </w:r>
    </w:p>
    <w:p>
      <w:r>
        <w:rPr>
          <w:b/>
        </w:rPr>
        <w:t xml:space="preserve">1. </w:t>
      </w:r>
      <w:r>
        <w:t>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 (В редакции Федерального закона от 29.12.2022 № 625-ФЗ) 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
        <w:rPr>
          <w:b/>
        </w:rPr>
        <w:t xml:space="preserve">2. </w:t>
      </w:r>
      <w:r>
        <w:t>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 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
        <w:rPr>
          <w:b/>
        </w:rPr>
        <w:t xml:space="preserve">3. </w:t>
      </w:r>
      <w:r>
        <w:t>Внесение оператором выдачи ключа в единую систему идентификации и аутентификации данных, не соответствующих заявлению гражданина, - 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
        <w:rPr>
          <w:b/>
        </w:rPr>
        <w:t xml:space="preserve">4. </w:t>
      </w:r>
      <w:r>
        <w:t>Взимание оператором выдачи ключа платы за создание (замену) и (или) выдачу ключа простой электронной подписи - 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
        <w:rPr>
          <w:b/>
        </w:rPr>
        <w:t xml:space="preserve">5. </w:t>
      </w:r>
      <w:r>
        <w:t>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 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
        <w:rPr>
          <w:b/>
        </w:rPr>
        <w:t xml:space="preserve">6. </w:t>
      </w:r>
      <w:r>
        <w:t>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 влечет наложение административного штрафа в размере от десяти тысяч до тридцати тысяч рублей</w:t>
      </w:r>
    </w:p>
    <w:p>
      <w:r>
        <w:rPr>
          <w:b/>
        </w:rPr>
        <w:t xml:space="preserve">7. </w:t>
      </w:r>
      <w:r>
        <w:t>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 влечет наложение административного штрафа в размере от десяти тысяч до тридцати тысяч рублей</w:t>
      </w:r>
    </w:p>
    <w:p>
      <w:r>
        <w:rPr>
          <w:b/>
        </w:rPr>
        <w:t xml:space="preserve">8. </w:t>
      </w:r>
      <w:r>
        <w:t>Совершение административного правонарушения, предусмотренного частью 6 или 7 настоящей статьи, должностным лицом, ранее подвергнутым административному наказанию за аналогичное административное правонарушение, - влечет наложение административного штрафа в размере от двадцати тысяч до пятидесяти тысяч рублей. (Дополнение статьей - Федеральный закон от 30.12.2020 № 516-ФЗ)</w:t>
      </w:r>
    </w:p>
    <w:p>
      <w:r>
        <w:rPr>
          <w:b/>
        </w:rP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
        <w:rPr>
          <w:b/>
        </w:rPr>
        <w:t xml:space="preserve">1. </w:t>
      </w:r>
      <w: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 (В редакции Федерального закона от 30.12.2020 № 512-ФЗ) 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 (В редакции Федерального закона от 30.12.2020 № 512-ФЗ)</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 (В редакции Федерального закона от 14.07.2022 № 259-ФЗ) (Дополнение частью - Федеральный закон от 30.12.2020 № 512-ФЗ) (Дополнение статьей - Федеральный закон от 22.02.2017 № 18-ФЗ)</w:t>
      </w:r>
    </w:p>
    <w:p>
      <w:r>
        <w:rPr>
          <w:b/>
        </w:rPr>
        <w:t>Статья 13.35. Распространение владельцем аудиовизуального сервиса незарегистрированных средств массовой информации</w:t>
      </w:r>
    </w:p>
    <w:p>
      <w:r>
        <w:rPr>
          <w:b/>
        </w:rPr>
        <w:t xml:space="preserve">1. </w:t>
      </w:r>
      <w:r>
        <w:t>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 (В редакции Федерального закона от 02.12.2019 № 405-ФЗ) 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 (Дополнение частью - Федеральный закон от 02.12.2019 № 405-ФЗ) (Дополнение статьей - Федеральный закон от 01.05.2017 № 87-ФЗ)</w:t>
      </w:r>
    </w:p>
    <w:p>
      <w:r>
        <w:rPr>
          <w:b/>
        </w:rP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
        <w:rPr>
          <w:b/>
        </w:rPr>
        <w:t xml:space="preserve">1. </w:t>
      </w:r>
      <w:r>
        <w:t>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 (В редакции Федерального закона от 02.12.2019 № 405-ФЗ)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 (Дополнение частью - Федеральный закон от 02.12.2019 № 405-ФЗ) (Дополнение статьей - Федеральный закон от 01.05.2017 № 87-ФЗ)</w:t>
      </w:r>
    </w:p>
    <w:p>
      <w:r>
        <w:rPr>
          <w:b/>
        </w:rP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
        <w:rPr>
          <w:b/>
        </w:rPr>
        <w:t xml:space="preserve">1. </w:t>
      </w:r>
      <w:r>
        <w:t>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статьями 20.3, 20.31, 20.32 настоящего Кодекса, - (В редакции федеральных законов от 27.12.2018 № 521-ФЗ, от 02.12.2019 № 405-ФЗ, от 08.12.2020 № 420-ФЗ, от 13.06.2023 № 231-ФЗ)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 (Дополнение частью - Федеральный закон от 02.12.2019 № 405-ФЗ) (Дополнение статьей - Федеральный закон от 01.05.2017 № 87-ФЗ)</w:t>
      </w:r>
    </w:p>
    <w:p>
      <w:r>
        <w:rPr>
          <w:b/>
        </w:rP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 влечет наложение административного штрафа на юридических лиц в размере от пятидесяти тысяч до ста тысяч рублей. (Дополнение статьей - Федеральный закон от 17.04.2017 № 75-ФЗ)</w:t>
      </w:r>
    </w:p>
    <w:p>
      <w:r>
        <w:rPr>
          <w:b/>
        </w:rPr>
        <w:t>Статья 13.39. Неисполнение обязанностей организатором сервиса обмена мгновенными сообщениями</w:t>
      </w:r>
    </w:p>
    <w:p>
      <w:r>
        <w:rPr>
          <w:b/>
        </w:rPr>
        <w:t xml:space="preserve">1. </w:t>
      </w:r>
      <w:r>
        <w:t>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 (В редакции Федерального закона от 02.12.2019 № 405-ФЗ)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 (Дополнение частью - Федеральный закон от 02.12.2019 № 405-ФЗ) Примечание. (Примечание утратило силу - Федеральный закон от 02.12.2019 № 405-ФЗ) (Дополнение статьей - Федеральный закон от 20.12.2017 № 396-ФЗ)</w:t>
      </w:r>
    </w:p>
    <w:p>
      <w:r>
        <w:rPr>
          <w:b/>
        </w:rPr>
        <w:t>Статья 13.40. Неисполнение обязанностей оператором поисковой системы</w:t>
      </w:r>
    </w:p>
    <w:p>
      <w:r>
        <w:rPr>
          <w:b/>
        </w:rPr>
        <w:t xml:space="preserve">1. </w:t>
      </w:r>
      <w:r>
        <w:t>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
        <w:rPr>
          <w:b/>
        </w:rPr>
        <w:t xml:space="preserve">2. </w:t>
      </w:r>
      <w:r>
        <w:t>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
        <w:rPr>
          <w:b/>
        </w:rPr>
        <w:t xml:space="preserve">21. </w:t>
      </w:r>
      <w:r>
        <w:t>Повторное совершение административного правонарушения, предусмотренного частью 1 или 2 настоящей статьи, - 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 (Дополнение частью - Федеральный закон от 02.12.2019 № 405-ФЗ)</w:t>
      </w:r>
    </w:p>
    <w:p>
      <w:r>
        <w:rPr>
          <w:b/>
        </w:rPr>
        <w:t xml:space="preserve">3. </w:t>
      </w:r>
      <w:r>
        <w:t>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 (Дополнение частью - Федеральный закон от 02.12.2019 № 405-ФЗ)</w:t>
      </w:r>
    </w:p>
    <w:p>
      <w:r>
        <w:rPr>
          <w:b/>
        </w:rPr>
        <w:t xml:space="preserve">5. </w:t>
      </w:r>
      <w:r>
        <w:t>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 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 (Дополнение частью - Федеральный закон от 14.07.2022 № 259-ФЗ)</w:t>
      </w:r>
    </w:p>
    <w:p>
      <w:r>
        <w:rPr>
          <w:b/>
        </w:rPr>
        <w:t xml:space="preserve">6. </w:t>
      </w:r>
      <w:r>
        <w:t>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 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 (Дополнение частью - Федеральный закон от 14.07.2022 № 259-ФЗ)</w:t>
      </w:r>
    </w:p>
    <w:p>
      <w:r>
        <w:rPr>
          <w:b/>
        </w:rPr>
        <w:t xml:space="preserve">7. </w:t>
      </w:r>
      <w:r>
        <w:t>Повторное совершение административного правонарушения, предусмотренного частью 5 или 6 настоящей статьи, - 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 (Дополнение частью - Федеральный закон от 14.07.2022 № 259-ФЗ) (Дополнение статьей - Федеральный закон от 27.06.2018 № 155-ФЗ)</w:t>
      </w:r>
    </w:p>
    <w:p>
      <w:r>
        <w:rPr>
          <w:b/>
        </w:rPr>
        <w:t>Статья 13.401. Неисполнение обязанностей владельцем информационного ресурса, объем аудитории которого подлежит исследованию</w:t>
      </w:r>
    </w:p>
    <w:p>
      <w:r>
        <w:rPr>
          <w:b/>
        </w:rPr>
        <w:t xml:space="preserve">1. </w:t>
      </w:r>
      <w:r>
        <w:t>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 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 (Дополнение статьей - Федеральный закон от 17.02.2023 № 32-ФЗ)</w:t>
      </w:r>
    </w:p>
    <w:p>
      <w:r>
        <w:rPr>
          <w:b/>
        </w:rP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
        <w:rPr>
          <w:b/>
        </w:rPr>
        <w:t xml:space="preserve">1. </w:t>
      </w:r>
      <w:r>
        <w:t>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частью 3 настоящей статьи,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
        <w:rPr>
          <w:b/>
        </w:rPr>
        <w:t xml:space="preserve">2. </w:t>
      </w:r>
      <w:r>
        <w:t>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частью 4 настоящей статьи,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
        <w:rPr>
          <w:b/>
        </w:rPr>
        <w:t xml:space="preserve">3. </w:t>
      </w:r>
      <w:r>
        <w:t>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 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
        <w:rPr>
          <w:b/>
        </w:rPr>
        <w:t xml:space="preserve">4. </w:t>
      </w:r>
      <w:r>
        <w:t>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 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
        <w:rPr>
          <w:b/>
        </w:rPr>
        <w:t xml:space="preserve">5. </w:t>
      </w:r>
      <w:r>
        <w:t>Повторное совершение административного правонарушения, предусмотренного частью 1 или 2 настоящей статьи, - 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
        <w:rPr>
          <w:b/>
        </w:rPr>
        <w:t xml:space="preserve">6. </w:t>
      </w:r>
      <w:r>
        <w:t>Повторное совершение административного правонарушения, предусмотренного частью 3 или 4 настоящей статьи, - 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 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 (Дополнение статьей - Федеральный закон от 30.12.2020 № 511-ФЗ)</w:t>
      </w:r>
    </w:p>
    <w:p>
      <w:r>
        <w:rPr>
          <w:b/>
        </w:rP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
        <w:rPr>
          <w:b/>
        </w:rPr>
        <w:t xml:space="preserve">1. </w:t>
      </w:r>
      <w:r>
        <w:t>Неисполнение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обязанности по обеспечению установки в своей сети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на средствах связи, обеспечивающих передачу данных со скоростью более чем десять гигабит в секунду, либо нарушение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 (В редакции Федерального закона от 28.12.2025 № 508-ФЗ) 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 (В редакции Федерального закона от 14.07.2022 № 259-ФЗ)</w:t>
      </w:r>
    </w:p>
    <w:p>
      <w:r>
        <w:rPr>
          <w:b/>
        </w:rPr>
        <w:t xml:space="preserve">11. </w:t>
      </w:r>
      <w:r>
        <w:t>Неисполнение собственником или иным владельцем точки обмена трафиком обязанности по обеспечению установки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в точке обмена трафиком, либо нарушение собственником или иным владельцем точки обмена трафиком порядка установки, эксплуатации и модернизации в точках обмена трафиком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если эти действия не содержат признаков уголовно наказуемого деяния, - 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 (Дополнение частью - Федеральный закон от 28.12.2025 № 508-ФЗ)</w:t>
      </w:r>
    </w:p>
    <w:p>
      <w:r>
        <w:rPr>
          <w:b/>
        </w:rPr>
        <w:t xml:space="preserve">2. </w:t>
      </w:r>
      <w:r>
        <w:t>Повторное совершение административного правонарушения, предусмотренного частью 1 или 11 настоящей статьи, если эти действия не содержат признаков уголовно наказуемого деяния, - (В редакции федеральных законов от 14.07.2022 № 259-ФЗ, от 28.12.2025 № 508-ФЗ) 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 (В редакции Федерального закона от 14.07.2022 № 259-ФЗ)</w:t>
      </w:r>
    </w:p>
    <w:p>
      <w:r>
        <w:rPr>
          <w:b/>
        </w:rPr>
        <w:t xml:space="preserve">3. </w:t>
      </w:r>
      <w:r>
        <w:t>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 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 Примечания</w:t>
      </w:r>
    </w:p>
    <w:p>
      <w:r>
        <w:rPr>
          <w:b/>
        </w:rPr>
        <w:t xml:space="preserve">4.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4. </w:t>
      </w:r>
      <w:r>
        <w:t>Под должностным лицом в частях 1 и 2 настоящей статьи и в статье 13.421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 (Примечание в редакции Федерального закона от 14.07.2022 № 259-ФЗ) (Дополнение статьей - Федеральный закон от 24.02.2021 № 19-ФЗ)</w:t>
      </w:r>
    </w:p>
    <w:p>
      <w:r>
        <w:rPr>
          <w:b/>
        </w:rP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
        <w:rPr>
          <w:b/>
        </w:rPr>
        <w:t xml:space="preserve">1. </w:t>
      </w:r>
      <w:r>
        <w:t>Нарушение оператором связи либо собственником или иным владельцем точки обмена трафиком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 (В редакции Федерального закона от 28.12.2025 № 508-ФЗ) 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
        <w:rPr>
          <w:b/>
        </w:rPr>
        <w:t xml:space="preserve">2. </w:t>
      </w:r>
      <w:r>
        <w:t>Повторное совершение административного правонарушения, предусмотренного частью 1 настоящей статьи, если эти действия не содержат признаков уголовно наказуемого деяния, - 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14.07.2022 № 259-ФЗ)</w:t>
      </w:r>
    </w:p>
    <w:p>
      <w:r>
        <w:rPr>
          <w:b/>
        </w:rP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
        <w:rPr>
          <w:b/>
        </w:rPr>
        <w:t xml:space="preserve">1. </w:t>
      </w:r>
      <w:r>
        <w:t>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 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
        <w:rPr>
          <w:b/>
        </w:rPr>
        <w:t xml:space="preserve">2. </w:t>
      </w:r>
      <w:r>
        <w:t>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частью 5 настоящей статьи, - 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
        <w:rPr>
          <w:b/>
        </w:rPr>
        <w:t xml:space="preserve">3. </w:t>
      </w:r>
      <w:r>
        <w:t>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
        <w:rPr>
          <w:b/>
        </w:rPr>
        <w:t xml:space="preserve">5. </w:t>
      </w:r>
      <w:r>
        <w:t>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 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
        <w:rPr>
          <w:b/>
        </w:rPr>
        <w:t xml:space="preserve">6. </w:t>
      </w:r>
      <w:r>
        <w:t>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 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24.02.2021 № 19-ФЗ)</w:t>
      </w:r>
    </w:p>
    <w:p>
      <w:r>
        <w:rPr>
          <w:b/>
        </w:rPr>
        <w:t>Статья 13.431. Неисполнение установленных законодательством в области связи обязанностей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w:t>
      </w:r>
    </w:p>
    <w:p>
      <w:r>
        <w:rPr>
          <w:b/>
        </w:rPr>
        <w:t xml:space="preserve">1. </w:t>
      </w:r>
      <w:r>
        <w:t>Нарушение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к средствам связи, к которым подключаются указанные линии связи, - 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
        <w:rPr>
          <w:b/>
        </w:rPr>
        <w:t xml:space="preserve">2. </w:t>
      </w:r>
      <w:r>
        <w:t>Неисполнение оператором связи, собственником или иным владельцем технологических сетей связи, собственником или иным владельцем точек обмена трафиком, собственником или иным владельцем линий связи, пересекающих Государственную границу Российской Федерации, обязанности по направлению в уполномоченный федеральный орган исполнительной власти уведомления о выполнении требований, установленных федеральным органом исполнительной власти в области связи, к линиям связи, пересекающим Государственную границу Российской Федерации, средствам связи, к которым подключаются указанные линии связи, либо нарушение установленного порядка направления уведомления о выполнении таких требований - 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
        <w:rPr>
          <w:b/>
        </w:rPr>
        <w:t xml:space="preserve">3. </w:t>
      </w:r>
      <w:r>
        <w:t>Подключение оператором связи, собственником или иным владельцем технологических сетей связи, собственником или иным владельцем точки обмена трафиком, собственником или иным владельцем линий связи, пересекающих Государственную границу Российской Федерации, линий связи, пересекающих Государственную границу Российской Федерации, к средствам связи и средств связи к линиям связи, пересекающим Государственную границу Российской Федерации, в случае отсутствия информации об указанных линиях связи и средствах связи в реестре линий связи, пересекающих Государственную границу Российской Федерации, и средств связи, к которым подключаются указанные линии связи, - 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 (Дополнение статьей - Федеральный закон от 28.12.2025 № 508-ФЗ)</w:t>
      </w:r>
    </w:p>
    <w:p>
      <w:r>
        <w:rPr>
          <w:b/>
        </w:rP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
        <w:rPr>
          <w:b/>
        </w:rPr>
        <w:t xml:space="preserve">1. </w:t>
      </w:r>
      <w:r>
        <w:t>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 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 (Дополнение статьей - Федеральный закон от 24.02.2021 № 19-ФЗ)</w:t>
      </w:r>
    </w:p>
    <w:p>
      <w:r>
        <w:rPr>
          <w:b/>
        </w:rPr>
        <w:t>Статья 13.45. Нарушение требований законодательства о централизованном управлении сетью связи общего пользования</w:t>
      </w:r>
    </w:p>
    <w:p>
      <w:r>
        <w:rPr>
          <w:b/>
        </w:rPr>
        <w:t xml:space="preserve">1. </w:t>
      </w:r>
      <w:r>
        <w:t>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 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
        <w:rPr>
          <w:b/>
        </w:rPr>
        <w:t xml:space="preserve">2. </w:t>
      </w:r>
      <w:r>
        <w:t>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 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
        <w:rPr>
          <w:b/>
        </w:rPr>
        <w:t xml:space="preserve">3. </w:t>
      </w:r>
      <w:r>
        <w:t>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 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 (Дополнение статьей - Федеральный закон от 24.02.2021 № 19-ФЗ)</w:t>
      </w:r>
    </w:p>
    <w:p>
      <w:r>
        <w:rPr>
          <w:b/>
        </w:rP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
        <w:rPr>
          <w:b/>
        </w:rPr>
        <w:t xml:space="preserve">1. </w:t>
      </w:r>
      <w:r>
        <w:t>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 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 (Часть в редакции Федерального закона от 31.07.2025 № 281-ФЗ)</w:t>
      </w:r>
    </w:p>
    <w:p>
      <w:r>
        <w:rPr>
          <w:b/>
        </w:rPr>
        <w:t xml:space="preserve">11. </w:t>
      </w:r>
      <w:r>
        <w:t>Нарушение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указанными собственником или владельцем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 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 (Дополнение частью - Федеральный закон от 31.07.2025 № 281-ФЗ)</w:t>
      </w:r>
    </w:p>
    <w:p>
      <w:r>
        <w:rPr>
          <w:b/>
        </w:rPr>
        <w:t xml:space="preserve">2. </w:t>
      </w:r>
      <w:r>
        <w:t>Повторное совершение административного правонарушения, предусмотренного частью 1 или 11 настоящей статьи, - 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 (Часть в редакции Федерального закона от 31.07.2025 № 281-ФЗ)</w:t>
      </w:r>
    </w:p>
    <w:p>
      <w:r>
        <w:rPr>
          <w:b/>
        </w:rPr>
        <w:t xml:space="preserve">3. </w:t>
      </w:r>
      <w:r>
        <w:t>Неисполнение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 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 (Дополнение частью - Федеральный закон от 13.06.2023 № 223-ФЗ)</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 (Дополнение частью - Федеральный закон от 13.06.2023 № 223-ФЗ) Примечания</w:t>
      </w:r>
    </w:p>
    <w:p>
      <w:r>
        <w:rPr>
          <w:b/>
        </w:rPr>
        <w:t xml:space="preserve">4. </w:t>
      </w:r>
      <w:r>
        <w:t>Под неисполнением оператором связи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
        <w:rPr>
          <w:b/>
        </w:rPr>
        <w:t xml:space="preserve">4. </w:t>
      </w:r>
      <w:r>
        <w:t>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 (Дополнение примечаниями - Федеральный закон от 13.06.2023 № 223-ФЗ) (Дополнение статьей - Федеральный закон от 24.02.2021 № 19-ФЗ)</w:t>
      </w:r>
    </w:p>
    <w:p>
      <w:r>
        <w:rPr>
          <w:b/>
        </w:rP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 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 (Дополнение статьей - Федеральный закон от 06.03.2022 № 42-ФЗ)</w:t>
      </w:r>
    </w:p>
    <w:p>
      <w:r>
        <w:rPr>
          <w:b/>
        </w:rP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
        <w:rPr>
          <w:b/>
        </w:rPr>
        <w:t xml:space="preserve">1. </w:t>
      </w:r>
      <w:r>
        <w:t>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 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 (Дополнение статьей - Федеральный закон от 16.04.2022 № 103-ФЗ)</w:t>
      </w:r>
    </w:p>
    <w:p>
      <w:r>
        <w:rPr>
          <w:b/>
        </w:rP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
        <w:rPr>
          <w:b/>
        </w:rPr>
        <w:t xml:space="preserve">1. </w:t>
      </w:r>
      <w:r>
        <w:t>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
        <w:rPr>
          <w:b/>
        </w:rPr>
        <w:t xml:space="preserve">2. </w:t>
      </w:r>
      <w:r>
        <w:t>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 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
        <w:rPr>
          <w:b/>
        </w:rPr>
        <w:t xml:space="preserve">3. </w:t>
      </w:r>
      <w:r>
        <w:t>Повторное совершение административного правонарушения, предусмотренного частью 2 настоящей статьи, - 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 (Дополнение статьей - Федеральный закон от 14.07.2022 № 259-ФЗ)</w:t>
      </w:r>
    </w:p>
    <w:p>
      <w:r>
        <w:rPr>
          <w:b/>
        </w:rPr>
        <w:t>Статья 13.50. Неисполнение обязанностей владельцем социальной сети</w:t>
      </w:r>
    </w:p>
    <w:p>
      <w:r>
        <w:rPr>
          <w:b/>
        </w:rPr>
        <w:t xml:space="preserve">1. </w:t>
      </w:r>
      <w:r>
        <w:t>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 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
        <w:rPr>
          <w:b/>
        </w:rPr>
        <w:t xml:space="preserve">2. </w:t>
      </w:r>
      <w:r>
        <w:t>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пункте 5 части 1 статьи 106 Федерального закона от 27 июля 2006 года №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
        <w:rPr>
          <w:b/>
        </w:rPr>
        <w:t xml:space="preserve">3. </w:t>
      </w:r>
      <w:r>
        <w:t>Повторное совершение административного правонарушения, предусмотренного частью 2 настоящей статьи, - 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 (Дополнение статьей - Федеральный закон от 31.07.2023 № 401-ФЗ)</w:t>
      </w:r>
    </w:p>
    <w:p>
      <w:r>
        <w:rPr>
          <w:b/>
        </w:rPr>
        <w:t>Статья 13.51. Нарушение порядка представления информации в единую государственную информационную систему в сфере здравоохранения</w:t>
      </w:r>
    </w:p>
    <w:p>
      <w:r>
        <w:rPr>
          <w:b/>
        </w:rPr>
        <w:t xml:space="preserve">1. </w:t>
      </w:r>
      <w:r>
        <w:t>Нарушение должностным лицом уполномоченного органа исполнительной власти субъекта Российской Федерации порядка и сроков представления информации, предусмотренной пунктами 2 и 3 части 3 статьи 911 Федерального закона от 21 ноября 2011 года № 323-ФЗ "Об основах охраны здоровья граждан в Российской Федерации" (в том числе в части полноты, достоверности, актуальности внесенных сведений), в единую государственную информационную систему в сфере здравоохранения - влечет наложение административного штрафа в размере от пятнадцати тысяч до двадцати пяти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в размере от двадцати тысяч до тридцати тысяч рублей или дисквалификацию на срок до одного года. (Дополнение статьей - Федеральный закон от 31.07.2023 № 402-ФЗ)</w:t>
      </w:r>
    </w:p>
    <w:p>
      <w:r>
        <w:rPr>
          <w:b/>
        </w:rPr>
        <w:t>Статья 13.52. Нарушение порядка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w:t>
      </w:r>
    </w:p>
    <w:p>
      <w:r>
        <w:rPr>
          <w:b/>
        </w:rPr>
        <w:t xml:space="preserve">1. </w:t>
      </w:r>
      <w:r>
        <w:t>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установленного порядка взаимодействия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 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
        <w:rPr>
          <w:b/>
        </w:rPr>
        <w:t xml:space="preserve">2. </w:t>
      </w:r>
      <w:r>
        <w:t>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 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
        <w:rPr>
          <w:b/>
        </w:rPr>
        <w:t xml:space="preserve">3. </w:t>
      </w:r>
      <w:r>
        <w:t>Неисполнение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обязанности обеспечить соблюдение запрета предоставлять доступ к информационным ресурсам, информационно-телекоммуникационным сетям, доступ к которым ограничен на территории Российской Федерации, - 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w:t>
      </w:r>
    </w:p>
    <w:p>
      <w:r>
        <w:rPr>
          <w:b/>
        </w:rPr>
        <w:t xml:space="preserve">4. </w:t>
      </w:r>
      <w:r>
        <w:t>Повторное совершение административного правонарушения, предусмотренного частью 1, 2 или 3 настоящей статьи, - влечет наложение административного штрафа на граждан в размере от ста тысяч до двухсот тысяч рублей; на должностных лиц - от двухсот тысяч до трехсот тысяч рублей; на юридических лиц - от восьмисот тысяч до одного миллиона рублей. (Дополнение статьей - Федеральный закон от 31.07.2025 № 281-ФЗ)</w:t>
      </w:r>
    </w:p>
    <w:p>
      <w:r>
        <w:rPr>
          <w:b/>
        </w:rPr>
        <w:t>Статья 13.53. Поиск заведомо экстремистских материалов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w:t>
      </w:r>
    </w:p>
    <w:p>
      <w:r>
        <w:t>Умышленное осуществление поиска в информационно-телекоммуникационной сети "Интернет" заведомо экстремистских материалов, включенных в опубликованный федеральный список экстремистских материалов или указанных в пункте 3 статьи 1 Федерального закона от 25 июля 2002 года № 114-ФЗ "О противодействии экстремистской деятельности", и получение доступа к ним, в том числе с использованием программно-аппаратных средств доступа к информационным ресурсам, информационно-телекоммуникационным сетям, доступ к которым ограничен, - влекут наложение административного штрафа на граждан в размере от трех тысяч до пяти тысяч рублей. (Дополнение статьей - Федеральный закон от 31.07.2025 № 281-ФЗ)</w:t>
      </w:r>
    </w:p>
    <w:p>
      <w:r>
        <w:rPr>
          <w:b/>
        </w:rPr>
        <w:t>Статья 13.54. Нарушение требований законодательства при предоставлении и использовании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w:t>
      </w:r>
    </w:p>
    <w:p>
      <w:r>
        <w:rPr>
          <w:b/>
        </w:rPr>
        <w:t xml:space="preserve">1. </w:t>
      </w:r>
      <w:r>
        <w:t>Осуществление деятельности по предоставлению вычислительной мощности для размещения информации в информационной системе, постоянно подключенной к информационно-телекоммуникационной сети "Интернет", провайдером хостинга, сведения о котором не включены в реестр провайдеров хостинга, - влечет наложение административного штрафа на граждан в размере от пятидесяти тысяч до ста тысяч рублей; на должностных лиц - от двухсот тысяч до пятисот тысяч рублей; на юридических лиц - от шестисот тысяч до одного миллиона рублей</w:t>
      </w:r>
    </w:p>
    <w:p>
      <w:r>
        <w:rPr>
          <w:b/>
        </w:rPr>
        <w:t xml:space="preserve">2. </w:t>
      </w:r>
      <w:r>
        <w:t>Нарушение провайдером хостинга правил взаимодействия с уполномоченными государственными органами, осуществляющими оперативно-разыскную деятельность или обеспечение безопасности Российской Федерации, при разработке плана мероприятий по внедрению технических средств либо неисполнение провайдером хостинга обязанности принимать меры по недопущению раскрытия организационных и тактических приемов проведения мероприятий в целях осуществления оперативно-разыскной деятельности или обеспечения безопасности Российской Федерации - 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трех миллионов до пяти миллионов рублей</w:t>
      </w:r>
    </w:p>
    <w:p>
      <w:r>
        <w:rPr>
          <w:b/>
        </w:rPr>
        <w:t xml:space="preserve">3. </w:t>
      </w:r>
      <w:r>
        <w:t>Неисполнение провайдером хостинга обязанности обеспечивать реализацию установленных в соответствии с федеральным законом требований к вычислительной мощности, используемой провайдером хостинга,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 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одной тысячной до трех тысячных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одного миллиона рублей</w:t>
      </w:r>
    </w:p>
    <w:p>
      <w:r>
        <w:rPr>
          <w:b/>
        </w:rPr>
        <w:t xml:space="preserve">4. </w:t>
      </w:r>
      <w:r>
        <w:t>Повторное совершение административного правонарушения, предусмотренного частью 2 или 3 настоящей статьи, - влечет наложение административного штрафа на граждан в размере от тридцати тысяч до пятидесяти тысяч рублей; на должностных лиц - от двухсот тысяч до восьмисот тысяч рублей; на юридических лиц - от одной сотой до трех сотых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
        <w:rPr>
          <w:b/>
        </w:rPr>
        <w:t xml:space="preserve">5. </w:t>
      </w:r>
      <w:r>
        <w:t>Использование оператором государственной информационной системы или муниципальной информационной системы либо информационной системы государственных и муниципальных унитарных предприятий или государственных и муниципальных учреждений при ее эксплуатации вычислительной мощности провайдера хостинга, предоставляемой для размещения информации в информационной системе, постоянно подключенной к информационно-телекоммуникационной сети "Интернет", сведения о котором не включены в перечень провайдеров хостинга, утвержденный Правительством Российской Федерации, - влечет наложение административного штрафа на должностных лиц в размере от ста тысяч до трехсот тысяч рублей; на юридических лиц - от шестисот тысяч до одного миллиона рублей. (Дополнение статьей - Федеральный закон от 28.12.2025 № 508-ФЗ)</w:t>
      </w:r>
    </w:p>
    <w:p>
      <w:pPr>
        <w:pStyle w:val="Heading3"/>
      </w:pPr>
      <w:r>
        <w:t>АДМИНИСТРАТИВНЫЕ ПРАВОНАРУШЕНИЯ В ОБЛАСТИ ПРЕДПРИНИМАТЕЛЬСКОЙ ДЕЯТЕЛЬНОСТИ И ДЕЯТЕЛЬНОСТИ САМОРЕГУЛИРУЕМЫХ ОРГАНИЗАЦИЙ</w:t>
      </w:r>
    </w:p>
    <w:p>
      <w:r>
        <w:rPr>
          <w:b/>
        </w:rPr>
        <w:t>Статья 14.1. Осуществление предпринимательской деятельности без государственной регистрации или без специального разрешения (лицензии)</w:t>
      </w:r>
    </w:p>
    <w:p>
      <w:r>
        <w:rPr>
          <w:b/>
        </w:rPr>
        <w:t xml:space="preserve">1. </w:t>
      </w:r>
      <w:r>
        <w:t>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частью 2 статьи 14.171 настоящего Кодекса, - (В редакции Федерального закона от 29.07.2017 № 265-ФЗ) влечет наложение административного штрафа в размере от пятисот до двух тысяч рублей. (В редакции Федерального закона от 22.06.2007 № 116-ФЗ)</w:t>
      </w:r>
    </w:p>
    <w:p>
      <w:r>
        <w:rPr>
          <w:b/>
        </w:rPr>
        <w:t xml:space="preserve">2. </w:t>
      </w:r>
      <w:r>
        <w:t>Осуществление предпринимательской деятельности без специального разрешения (лицензии), если такое разрешение (такая лицензия) обязательно (обязательна), - 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 (В редакции Федерального закона от 22.06.2007 № 116-ФЗ)</w:t>
      </w:r>
    </w:p>
    <w:p>
      <w:r>
        <w:rPr>
          <w:b/>
        </w:rPr>
        <w:t xml:space="preserve">3. </w:t>
      </w:r>
      <w:r>
        <w:t>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частью 11 статьи 14.42 настоящего Кодекса, - (В редакции федеральных законов от 29.12.2015 № 408-ФЗ, от 28.04.2023 № 175-ФЗ) 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(В редакции федеральных законов от 22.06.2007 № 116-ФЗ; от 27.07.2010 № 239-ФЗ)</w:t>
      </w:r>
    </w:p>
    <w:p>
      <w:r>
        <w:rPr>
          <w:b/>
        </w:rPr>
        <w:t xml:space="preserve">4. </w:t>
      </w:r>
      <w:r>
        <w:t>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частью 11 статьи 14.42 настоящего Кодекса, - (В редакции Федерального закона от 28.04.2023 № 175-ФЗ) 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 (Дополнение частью - Федеральный закон от 02.07.2005 № 80-ФЗ) (В редакции Федерального закона от 29.12.2015 № 408-ФЗ) Примечание. (Дополнение примечанием - Федеральный закон от 02.07.2005 № 80-ФЗ) (Утратило силу - Федеральный закон от 08.06.2015 № 140-ФЗ) Примечания</w:t>
      </w:r>
    </w:p>
    <w:p>
      <w:r>
        <w:rPr>
          <w:b/>
        </w:rPr>
        <w:t xml:space="preserve">4. </w:t>
      </w:r>
      <w:r>
        <w:t>Понятие грубого нарушения устанавливается Правительством Российской Федерации в отношении конкретного лицензируемого вида деятельности</w:t>
      </w:r>
    </w:p>
    <w:p>
      <w:r>
        <w:rPr>
          <w:b/>
        </w:rPr>
        <w:t xml:space="preserve">4. </w:t>
      </w:r>
      <w:r>
        <w:t>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статьями 15.1, 15.3 - 15.6, 15.11, 15.25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законом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 (В редакции Федерального закона от 18.07.2019 № 178-ФЗ)</w:t>
      </w:r>
    </w:p>
    <w:p>
      <w:r>
        <w:rPr>
          <w:b/>
        </w:rPr>
        <w:t xml:space="preserve">4. </w:t>
      </w:r>
      <w:r>
        <w:t>Примечание 2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законом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(Дополнение примечанием - Федеральный закон от 18.07.2019 № 178-ФЗ) (В редакции Федерального закона от 04.03.2022 № 31-ФЗ) (Дополнение примечаниями - Федеральный закон от 08.06.2015 № 140-ФЗ)</w:t>
      </w:r>
    </w:p>
    <w:p>
      <w:r>
        <w:rPr>
          <w:b/>
        </w:rPr>
        <w:t>Статья 14.11. Незаконные организация и проведение азартных игр</w:t>
      </w:r>
    </w:p>
    <w:p>
      <w:r>
        <w:rPr>
          <w:b/>
        </w:rPr>
        <w:t xml:space="preserve">1. </w:t>
      </w:r>
      <w:r>
        <w:t>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 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 (Часть в редакции Федерального закона от 29.07.2018 № 237-ФЗ)</w:t>
      </w:r>
    </w:p>
    <w:p>
      <w:r>
        <w:rPr>
          <w:b/>
        </w:rPr>
        <w:t xml:space="preserve">11. </w:t>
      </w:r>
      <w:r>
        <w:t>Предоставление помещений для незаконных организации и (или) проведения азартных игр - влечет наложение административного штрафа на юридических лиц в размере от восьмисот тысяч до одного миллиона пятисот тысяч рублей. (Дополнение частью - Федеральный закон от 29.07.2018 № 237-ФЗ)</w:t>
      </w:r>
    </w:p>
    <w:p>
      <w:r>
        <w:rPr>
          <w:b/>
        </w:rPr>
        <w:t xml:space="preserve">12. </w:t>
      </w:r>
      <w:r>
        <w:t>Повторное совершение административного правонарушения, предусмотренного частью 11 настоящей статьи, - влечет наложение административного штрафа на юридических лиц в размере от одного миллиона пятисот тысяч до двух миллионов рублей. (Дополнение частью - Федеральный закон от 29.07.2018 № 237-ФЗ)</w:t>
      </w:r>
    </w:p>
    <w:p>
      <w:r>
        <w:rPr>
          <w:b/>
        </w:rPr>
        <w:t xml:space="preserve">2. </w:t>
      </w:r>
      <w:r>
        <w:t>(Часть утратила силу - Федеральный закон от 29.07.2018 № 237-ФЗ)</w:t>
      </w:r>
    </w:p>
    <w:p>
      <w:r>
        <w:rPr>
          <w:b/>
        </w:rPr>
        <w:t xml:space="preserve">3. </w:t>
      </w:r>
      <w:r>
        <w:t>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 влечет наложение административного штрафа на юридических лиц в размере от трехсот тысяч до пятисот тысяч рублей</w:t>
      </w:r>
    </w:p>
    <w:p>
      <w:r>
        <w:rPr>
          <w:b/>
        </w:rPr>
        <w:t xml:space="preserve">4. </w:t>
      </w:r>
      <w:r>
        <w:t>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 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
        <w:rPr>
          <w:b/>
        </w:rPr>
        <w:t xml:space="preserve">5. </w:t>
      </w:r>
      <w:r>
        <w:t>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(Дополнение частью - Федеральный закон от 29.07.2018 № 237-ФЗ) (Дополнение статьей - Федеральный закон от 20.07.2011 № 250-ФЗ) (В редакции Федерального закона от 22.12.2014 № 430-ФЗ)</w:t>
      </w:r>
    </w:p>
    <w:p>
      <w:r>
        <w:rPr>
          <w:b/>
        </w:rPr>
        <w:t xml:space="preserve">1. </w:t>
      </w:r>
      <w:r>
        <w:t>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 (В редакции Федерального закона от 29.07.2018 № 237-ФЗ) 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
        <w:rPr>
          <w:b/>
        </w:rPr>
        <w:t xml:space="preserve">2. </w:t>
      </w:r>
      <w:r>
        <w:t>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 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
        <w:rPr>
          <w:b/>
        </w:rPr>
        <w:t xml:space="preserve">3. </w:t>
      </w:r>
      <w:r>
        <w:t>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 (В редакции Федерального закона от 29.07.2018 № 237-ФЗ) 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 (Дополнение статьей - Федеральный закон от 23.07.2013 № 198-ФЗ)</w:t>
      </w:r>
    </w:p>
    <w:p>
      <w:r>
        <w:t>(Наименование в редакции Федерального закона от 21.12.2013 № 375-ФЗ) 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 (В редакции Федерального закона от 21.12.2013 № 375-ФЗ) 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 (В редакции Федерального закона от 22.06.2007 № 116-ФЗ)</w:t>
      </w:r>
    </w:p>
    <w:p>
      <w:r>
        <w:rPr>
          <w:b/>
        </w:rPr>
        <w:t>Статья 14.11. -1.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
        <w:rPr>
          <w:b/>
        </w:rPr>
        <w:t xml:space="preserve">1. </w:t>
      </w:r>
      <w:r>
        <w:t>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 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 (Часть в редакции Федерального закона от 29.07.2018 № 237-ФЗ)</w:t>
      </w:r>
    </w:p>
    <w:p>
      <w:r>
        <w:rPr>
          <w:b/>
        </w:rPr>
        <w:t xml:space="preserve">11. </w:t>
      </w:r>
      <w:r>
        <w:t>Предоставление помещений для незаконных организации и (или) проведения азартных игр - влечет наложение административного штрафа на юридических лиц в размере от восьмисот тысяч до одного миллиона пятисот тысяч рублей. (Дополнение частью - Федеральный закон от 29.07.2018 № 237-ФЗ)</w:t>
      </w:r>
    </w:p>
    <w:p>
      <w:r>
        <w:rPr>
          <w:b/>
        </w:rPr>
        <w:t xml:space="preserve">12. </w:t>
      </w:r>
      <w:r>
        <w:t>Повторное совершение административного правонарушения, предусмотренного частью 11 настоящей статьи, - влечет наложение административного штрафа на юридических лиц в размере от одного миллиона пятисот тысяч до двух миллионов рублей. (Дополнение частью - Федеральный закон от 29.07.2018 № 237-ФЗ)</w:t>
      </w:r>
    </w:p>
    <w:p>
      <w:r>
        <w:rPr>
          <w:b/>
        </w:rPr>
        <w:t xml:space="preserve">2. </w:t>
      </w:r>
      <w:r>
        <w:t>(Часть утратила силу - Федеральный закон от 29.07.2018 № 237-ФЗ)</w:t>
      </w:r>
    </w:p>
    <w:p>
      <w:r>
        <w:rPr>
          <w:b/>
        </w:rPr>
        <w:t xml:space="preserve">3. </w:t>
      </w:r>
      <w:r>
        <w:t>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 влечет наложение административного штрафа на юридических лиц в размере от трехсот тысяч до пятисот тысяч рублей</w:t>
      </w:r>
    </w:p>
    <w:p>
      <w:r>
        <w:rPr>
          <w:b/>
        </w:rPr>
        <w:t xml:space="preserve">4. </w:t>
      </w:r>
      <w:r>
        <w:t>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 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
        <w:rPr>
          <w:b/>
        </w:rPr>
        <w:t xml:space="preserve">5. </w:t>
      </w:r>
      <w:r>
        <w:t>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(Дополнение частью - Федеральный закон от 29.07.2018 № 237-ФЗ) (Дополнение статьей - Федеральный закон от 20.07.2011 № 250-ФЗ) (В редакции Федерального закона от 22.12.2014 № 430-ФЗ)</w:t>
      </w:r>
    </w:p>
    <w:p>
      <w:r>
        <w:rPr>
          <w:b/>
        </w:rPr>
        <w:t xml:space="preserve">1. </w:t>
      </w:r>
      <w:r>
        <w:t>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 (В редакции Федерального закона от 29.07.2018 № 237-ФЗ) 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
        <w:rPr>
          <w:b/>
        </w:rPr>
        <w:t xml:space="preserve">2. </w:t>
      </w:r>
      <w:r>
        <w:t>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 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
        <w:rPr>
          <w:b/>
        </w:rPr>
        <w:t xml:space="preserve">3. </w:t>
      </w:r>
      <w:r>
        <w:t>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 (В редакции Федерального закона от 29.07.2018 № 237-ФЗ) 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 (Дополнение статьей - Федеральный закон от 23.07.2013 № 198-ФЗ)</w:t>
      </w:r>
    </w:p>
    <w:p>
      <w:r>
        <w:t>(Наименование в редакции Федерального закона от 21.12.2013 № 375-ФЗ) 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 (В редакции Федерального закона от 21.12.2013 № 375-ФЗ) 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 (В редакции Федерального закона от 22.06.2007 № 116-ФЗ)</w:t>
      </w:r>
    </w:p>
    <w:p>
      <w:r>
        <w:rPr>
          <w:b/>
        </w:rPr>
        <w:t>Статья 14.12. Осуществление предпринимательской деятельности в области транспорта без лицензии</w:t>
      </w:r>
    </w:p>
    <w:p>
      <w:r>
        <w:rPr>
          <w:b/>
        </w:rPr>
        <w:t xml:space="preserve">1. </w:t>
      </w:r>
      <w:r>
        <w:t>Осуществление предпринимательской деятельности в области транспорта без лицензии - 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
        <w:rPr>
          <w:b/>
        </w:rPr>
        <w:t xml:space="preserve">2. </w:t>
      </w:r>
      <w:r>
        <w:t>Повторное совершение административного правонарушения, предусмотренного частью 1 настоящей статьи, - (В редакции Федерального закона от 23.07.2013 № 196-ФЗ) 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
        <w:rPr>
          <w:b/>
        </w:rPr>
        <w:t xml:space="preserve">3. </w:t>
      </w:r>
      <w:r>
        <w:t>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статьями 11.23, 11.31, 11.32, 12.311, 12.321 и 19.79 настоящего Кодекса, - (В редакции федеральных законов от 01.05.2016 № 133-ФЗ, от 26.07.2019 № 216-ФЗ, от 25.12.2023 № 669-ФЗ) влечет предупреждение или наложение административного штрафа на должностных лиц в размере двадцати тысяч рублей; на юридических лиц - ста тысяч рублей. (В редакции Федерального закона от 25.12.2023 № 669-ФЗ)</w:t>
      </w:r>
    </w:p>
    <w:p>
      <w:r>
        <w:rPr>
          <w:b/>
        </w:rPr>
        <w:t xml:space="preserve">4. </w:t>
      </w:r>
      <w:r>
        <w:t>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статьями 11.23, 11.32, 12.311, 12.321 и 19.79 настоящего Кодекса, - (В редакции федеральных законов от 01.05.2016 № 133-ФЗ, от 26.07.2019 № 216-ФЗ, от 25.12.2023 № 669-ФЗ) 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 (В редакции Федерального закона от 25.12.2023 № 669-ФЗ)</w:t>
      </w:r>
    </w:p>
    <w:p>
      <w:r>
        <w:rPr>
          <w:b/>
        </w:rPr>
        <w:t xml:space="preserve">5. </w:t>
      </w:r>
      <w:r>
        <w:t>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 влечет наложение административного штрафа на граждан и должностных лиц в размере пятидесяти тысяч рублей; на юридических лиц - четырехсот тысяч рублей. (Дополнение частью - Федеральный закон от 25.12.2023 № 669-ФЗ) Примечания</w:t>
      </w:r>
    </w:p>
    <w:p>
      <w:r>
        <w:rPr>
          <w:b/>
        </w:rPr>
        <w:t xml:space="preserve">5.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5. </w:t>
      </w:r>
      <w:r>
        <w:t>Понятие грубого нарушения устанавливается Правительством Российской Федерации в отношении конкретного лицензируемого вида деятельности. (Дополнение статьей - Федеральный закон от 28.07.2012 № 131-ФЗ)</w:t>
      </w:r>
    </w:p>
    <w:p>
      <w:r>
        <w:rPr>
          <w:b/>
        </w:rPr>
        <w:t xml:space="preserve">1. </w:t>
      </w:r>
      <w:r>
        <w:t>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
        <w:rPr>
          <w:b/>
        </w:rPr>
        <w:t xml:space="preserve">2. </w:t>
      </w:r>
      <w:r>
        <w:t>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 (Статья в редакции Федерального закона от 29.06.2015 № 154-ФЗ)</w:t>
      </w:r>
    </w:p>
    <w:p>
      <w:r>
        <w:rPr>
          <w:b/>
        </w:rPr>
        <w:t>Статья 14.13. Осуществление предпринимательской деятельности по управлению многоквартирными домами без лицензии</w:t>
      </w:r>
    </w:p>
    <w:p>
      <w:r>
        <w:rPr>
          <w:b/>
        </w:rPr>
        <w:t xml:space="preserve">1. </w:t>
      </w:r>
      <w:r>
        <w:t>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 (В редакции Федерального закона от 18.03.2019 № 26-ФЗ)</w:t>
      </w:r>
    </w:p>
    <w:p>
      <w:r>
        <w:rPr>
          <w:b/>
        </w:rPr>
        <w:t xml:space="preserve">2. </w:t>
      </w:r>
      <w:r>
        <w:t>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статьей 13.192 настоящего Кодекса, - (В редакции федеральных законов от 14.12.2015 № 379-ФЗ; от 28.12.2017 № 437-ФЗ)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 (В редакции Федерального закона от 18.03.2019 № 26-ФЗ)</w:t>
      </w:r>
    </w:p>
    <w:p>
      <w:r>
        <w:rPr>
          <w:b/>
        </w:rPr>
        <w:t xml:space="preserve">3. </w:t>
      </w:r>
      <w:r>
        <w:t>Осуществление предпринимательской деятельности по управлению многоквартирными домами с грубым нарушением лицензионных требований - 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 (Дополнение частью - Федеральный закон от 18.03.2019 № 26-ФЗ) Примечания</w:t>
      </w:r>
    </w:p>
    <w:p>
      <w:r>
        <w:rPr>
          <w:b/>
        </w:rPr>
        <w:t xml:space="preserve">3.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3. </w:t>
      </w:r>
      <w:r>
        <w:t>Перечень грубых нарушений лицензионных требований устанавливается Правительством Российской Федерации. (Примечание в редакции Федерального закона от 18.03.2019 № 26-ФЗ) (Дополнение статьей - Федеральный закон от 21.07.2014 № 255-ФЗ)</w:t>
      </w:r>
    </w:p>
    <w:p>
      <w:r>
        <w:rPr>
          <w:b/>
        </w:rPr>
        <w:t xml:space="preserve">1. </w:t>
      </w:r>
      <w:r>
        <w:t>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 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 (Часть в редакции Федерального закона от 29.06.2015 № 154-ФЗ)</w:t>
      </w:r>
    </w:p>
    <w:p>
      <w:r>
        <w:rPr>
          <w:b/>
        </w:rPr>
        <w:t xml:space="preserve">2. </w:t>
      </w:r>
      <w: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 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 (Часть в редакции Федерального закона от 29.06.2015 № 154-ФЗ)</w:t>
      </w:r>
    </w:p>
    <w:p>
      <w:r>
        <w:rPr>
          <w:b/>
        </w:rPr>
        <w:t xml:space="preserve">3. </w:t>
      </w:r>
      <w:r>
        <w:t>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 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 (В редакции Федерального закона от 29.12.2015 № 391-ФЗ) (Часть в редакции Федерального закона от 29.12.2014 № 482-ФЗ)</w:t>
      </w:r>
    </w:p>
    <w:p>
      <w:r>
        <w:rPr>
          <w:b/>
        </w:rPr>
        <w:t xml:space="preserve">31. </w:t>
      </w:r>
      <w:r>
        <w:t>Повторное совершение административного правонарушения, предусмотренного частью 3 настоящей статьи, если такое действие не содержит уголовно наказуемого деяния, - 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 (Дополнение частью - Федеральный закон от 29.12.2015 № 391-ФЗ)</w:t>
      </w:r>
    </w:p>
    <w:p>
      <w:r>
        <w:rPr>
          <w:b/>
        </w:rPr>
        <w:t xml:space="preserve">4. </w:t>
      </w:r>
      <w:r>
        <w:t>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 (В редакции Федерального закона от 29.12.2014 № 482-ФЗ) 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 (Часть в редакции Федерального закона от 19.05.2010 № 92-ФЗ)</w:t>
      </w:r>
    </w:p>
    <w:p>
      <w:r>
        <w:rPr>
          <w:b/>
        </w:rPr>
        <w:t xml:space="preserve">41. </w:t>
      </w:r>
      <w:r>
        <w:t>Действия (бездействие), предусмотренные частью 4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законом от 26 октября 2002 года № 127-ФЗ "О несостоятельности (банкротстве)", - 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 (Дополнение частью - Федеральный закон от 29.12.2014 № 484-ФЗ)</w:t>
      </w:r>
    </w:p>
    <w:p>
      <w:r>
        <w:rPr>
          <w:b/>
        </w:rPr>
        <w:t xml:space="preserve">5. </w:t>
      </w:r>
      <w:r>
        <w:t>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(В редакции Федерального закона от 29.12.2015 № 391-ФЗ) (Часть в редакции Федерального закона от 29.06.2015 № 154-ФЗ)</w:t>
      </w:r>
    </w:p>
    <w:p>
      <w:r>
        <w:rPr>
          <w:b/>
        </w:rPr>
        <w:t xml:space="preserve">51. </w:t>
      </w:r>
      <w:r>
        <w:t>Повторное совершение административного правонарушения, предусмотренного частью 5 настоящей статьи, - 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 (Дополнение частью - Федеральный закон от 29.12.2015 № 391-ФЗ)</w:t>
      </w:r>
    </w:p>
    <w:p>
      <w:r>
        <w:rPr>
          <w:b/>
        </w:rPr>
        <w:t xml:space="preserve">6. </w:t>
      </w:r>
      <w:r>
        <w:t>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 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 (Дополнение частью - Федеральный закон от 29.12.2014 № 482-ФЗ)</w:t>
      </w:r>
    </w:p>
    <w:p>
      <w:r>
        <w:rPr>
          <w:b/>
        </w:rPr>
        <w:t xml:space="preserve">7. </w:t>
      </w:r>
      <w:r>
        <w:t>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 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 (В редакции Федерального закона от 29.12.2015 № 391-ФЗ) (Дополнение частью - Федеральный закон от 29.06.2015 № 154-ФЗ)</w:t>
      </w:r>
    </w:p>
    <w:p>
      <w:r>
        <w:rPr>
          <w:b/>
        </w:rPr>
        <w:t xml:space="preserve">8. </w:t>
      </w:r>
      <w:r>
        <w:t>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 влечет в отношении должностных лиц дисквалификацию на срок от шести месяцев до трех лет. (Дополнение частью - Федеральный закон от 29.12.2015 № 391-ФЗ) (Статья в редакции Федерального закона от 19.12.2005 № 161-ФЗ)</w:t>
      </w:r>
    </w:p>
    <w:p>
      <w:r>
        <w:rPr>
          <w:b/>
        </w:rPr>
        <w:t>Статья 14.14</w:t>
      </w:r>
    </w:p>
    <w:p>
      <w:r>
        <w:t>(Дополнение статьей - Федеральный закон от 29.12.2017 № 451-ФЗ) (Утратила силу - Федеральный закон от 01.07.2021 № 283-ФЗ)</w:t>
      </w:r>
    </w:p>
    <w:p>
      <w:r>
        <w:t>(Наименование в редакции Федерального закона от 19.05.2010 № 92-ФЗ) Воспрепятствование должностными лицами кредитной или иной финансовой организации осуществлению функций временной администрации - (В редакции Федерального закона от 19.05.2010 № 92-ФЗ) влечет наложение административного штрафа в размере от двух тысяч до трех тысяч рублей. (В редакции Федерального закона от 22.06.2007 № 116-ФЗ)</w:t>
      </w:r>
    </w:p>
    <w:p>
      <w:r>
        <w:rPr>
          <w:b/>
        </w:rPr>
        <w:t>Статья 14.2. Незаконная продажа товаров (иных вещей), свободная реализация которых запрещена или ограничена</w:t>
      </w:r>
    </w:p>
    <w:p>
      <w:r>
        <w:t>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частью 1 статьи 14.171 настоящего Кодекса, - (В редакции Федерального закона от 29.07.2017 № 265-ФЗ) 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 (В редакции Федерального закона от 22.06.2007 № 116-ФЗ)</w:t>
      </w:r>
    </w:p>
    <w:p>
      <w:r>
        <w:rPr>
          <w:b/>
        </w:rPr>
        <w:t>Статья 14.3. Нарушение законодательства о рекламе</w:t>
      </w:r>
    </w:p>
    <w:p>
      <w:r>
        <w:rPr>
          <w:b/>
        </w:rPr>
        <w:t xml:space="preserve">1. </w:t>
      </w:r>
      <w:r>
        <w:t>Нарушение рекламодателем, рекламопроизводителем или рекламораспространителем законодательства о рекламе, за исключением случаев, предусмотренных частями 2 - 17 настоящей статьи, частью 4 статьи 14.31, статьями 14.37, 14.38, 19.31 настоящего Кодекса, - (В редакции федеральных законов от 23.07.2013 № 200-ФЗ, от 21.10.2013 № 274-ФЗ, от 29.06.2015 № 175-ФЗ, от 14.07.2022 № 259-ФЗ, от 17.02.2023 № 32-ФЗ, от 24.06.2023 № 274-ФЗ) 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
        <w:rPr>
          <w:b/>
        </w:rPr>
        <w:t xml:space="preserve">2. </w:t>
      </w:r>
      <w:r>
        <w:t>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 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
        <w:rPr>
          <w:b/>
        </w:rPr>
        <w:t xml:space="preserve">3. </w:t>
      </w:r>
      <w:r>
        <w:t>Превышение допустимого законодательством о рекламе объема рекламы, распространяемой в периодических печатных изданиях, - 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
        <w:rPr>
          <w:b/>
        </w:rPr>
        <w:t xml:space="preserve">4. </w:t>
      </w:r>
      <w:r>
        <w:t>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 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
        <w:rPr>
          <w:b/>
        </w:rPr>
        <w:t xml:space="preserve">41. </w:t>
      </w:r>
      <w:r>
        <w:t>Нарушение установленных законодательством о рекламе требований к рекламе, распространяемой по сетям электросвязи, - влечет наложение административного штрафа на граждан в размере от десяти тысяч до двадцати тысяч рублей; на должностных лиц - от двадцати тысяч до ста тысяч рублей; на юридических лиц - от трехсот тысяч до одного миллиона рублей. (Дополнение частью - Федеральный закон от 06.04.2024 № 78-ФЗ)</w:t>
      </w:r>
    </w:p>
    <w:p>
      <w:r>
        <w:rPr>
          <w:b/>
        </w:rPr>
        <w:t xml:space="preserve">5. </w:t>
      </w:r>
      <w:r>
        <w:t>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 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 (Дополнение частью - Федеральный закон от 23.07.2013 № 200-ФЗ)</w:t>
      </w:r>
    </w:p>
    <w:p>
      <w:r>
        <w:rPr>
          <w:b/>
        </w:rPr>
        <w:t xml:space="preserve">6. </w:t>
      </w:r>
      <w:r>
        <w:t>Распространение кредитной организацией или микрофинансовой организацией рекламы услуг, связанных с предоставлением кредита или займа, пользованием ими и погашением кредита или займа, с нарушением требований, указанных в части 3 статьи 28 Федерального закона от 13 марта 2006 года № 38-ФЗ "О рекламе", - влечет наложение административного штрафа на должностных лиц в размере от сорока тысяч до ста тысяч рублей; на юридических лиц - от шестисот тысяч до одного миллиона шестисот тысяч рублей. (Дополнение частью - Федеральный закон от 29.06.2015 № 175-ФЗ) (В редакции Федерального закона от 06.04.2024 № 78-ФЗ)</w:t>
      </w:r>
    </w:p>
    <w:p>
      <w:r>
        <w:rPr>
          <w:b/>
        </w:rPr>
        <w:t xml:space="preserve">7. </w:t>
      </w:r>
      <w:r>
        <w:t>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частью 8 настоящей статьи, - 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 (Дополнение частью - Федеральный закон от 14.07.2022 № 259-ФЗ)</w:t>
      </w:r>
    </w:p>
    <w:p>
      <w:r>
        <w:rPr>
          <w:b/>
        </w:rPr>
        <w:t xml:space="preserve">8. </w:t>
      </w:r>
      <w:r>
        <w:t>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 236-ФЗ "О деятельности иностранных лиц в информационно-телекоммуникационной сети "Интернет" на территории Российской Федерации" - 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 (Дополнение частью - Федеральный закон от 14.07.2022 № 259-ФЗ)</w:t>
      </w:r>
    </w:p>
    <w:p>
      <w:r>
        <w:rPr>
          <w:b/>
        </w:rPr>
        <w:t xml:space="preserve">9. </w:t>
      </w:r>
      <w:r>
        <w:t>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частью 10 настоящей статьи, - 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 (Дополнение частью - Федеральный закон от 14.07.2022 № 259-ФЗ)</w:t>
      </w:r>
    </w:p>
    <w:p>
      <w:r>
        <w:rPr>
          <w:b/>
        </w:rPr>
        <w:t xml:space="preserve">10. </w:t>
      </w:r>
      <w:r>
        <w:t>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законом от 1 июля 2021 года № 236-ФЗ "О деятельности иностранных лиц в информационно-телекоммуникационной сети "Интернет" на территории Российской Федерации" - 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 (Дополнение частью - Федеральный закон от 14.07.2022 № 259-ФЗ)</w:t>
      </w:r>
    </w:p>
    <w:p>
      <w:r>
        <w:rPr>
          <w:b/>
        </w:rPr>
        <w:t xml:space="preserve">11. </w:t>
      </w:r>
      <w:r>
        <w:t>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 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 (Дополнение частью - Федеральный закон от 17.02.2023 № 32-ФЗ)</w:t>
      </w:r>
    </w:p>
    <w:p>
      <w:r>
        <w:rPr>
          <w:b/>
        </w:rPr>
        <w:t xml:space="preserve">12. </w:t>
      </w:r>
      <w:r>
        <w:t>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 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 (Дополнение частью - Федеральный закон от 17.02.2023 № 32-ФЗ)</w:t>
      </w:r>
    </w:p>
    <w:p>
      <w:r>
        <w:rPr>
          <w:b/>
        </w:rPr>
        <w:t xml:space="preserve">13. </w:t>
      </w:r>
      <w:r>
        <w:t>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 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 (Дополнение частью - Федеральный закон от 17.02.2023 № 32-ФЗ)</w:t>
      </w:r>
    </w:p>
    <w:p>
      <w:r>
        <w:rPr>
          <w:b/>
        </w:rPr>
        <w:t xml:space="preserve">14. </w:t>
      </w:r>
      <w:r>
        <w:t>Повторное совершение административного правонарушения, предусмотренного частью 11, 12 или 13 настоящей статьи, - 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 (Дополнение частью - Федеральный закон от 17.02.2023 № 32-ФЗ)</w:t>
      </w:r>
    </w:p>
    <w:p>
      <w:r>
        <w:rPr>
          <w:b/>
        </w:rPr>
        <w:t xml:space="preserve">15. </w:t>
      </w:r>
      <w:r>
        <w:t>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 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 (Дополнение частью - Федеральный закон от 24.06.2023 № 274-ФЗ)</w:t>
      </w:r>
    </w:p>
    <w:p>
      <w:r>
        <w:rPr>
          <w:b/>
        </w:rPr>
        <w:t xml:space="preserve">16. </w:t>
      </w:r>
      <w:r>
        <w:t>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 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 (Дополнение частью - Федеральный закон от 24.06.2023 № 274-ФЗ)</w:t>
      </w:r>
    </w:p>
    <w:p>
      <w:r>
        <w:rPr>
          <w:b/>
        </w:rPr>
        <w:t xml:space="preserve">17. </w:t>
      </w:r>
      <w:r>
        <w:t>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 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 (Дополнение частью - Федеральный закон от 24.06.2023 № 274-ФЗ)</w:t>
      </w:r>
    </w:p>
    <w:p>
      <w:r>
        <w:rPr>
          <w:b/>
        </w:rPr>
        <w:t xml:space="preserve">18. </w:t>
      </w:r>
      <w:r>
        <w:t>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 влечет наложение административного штрафа на граждан в размере от пятидесяти тысяч до восьмидесяти тысяч рублей; на должностных лиц - от восьмидесяти тысяч до ста пятидесяти тысяч рублей; на юридических лиц - от двухсот тысяч до пятисот тысяч рублей. (Дополнение частью - Федеральный закон от 31.07.2025 № 281-ФЗ) (Статья в редакции Федерального закона от 28.12.2009 № 380-ФЗ)</w:t>
      </w:r>
    </w:p>
    <w:p>
      <w:r>
        <w:rPr>
          <w:b/>
        </w:rP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
        <w:t>(Наименование в редакции Федерального закона от 31.07.2020 № 303-ФЗ)</w:t>
      </w:r>
    </w:p>
    <w:p>
      <w:r>
        <w:rPr>
          <w:b/>
        </w:rPr>
        <w:t xml:space="preserve">1. </w:t>
      </w:r>
      <w:r>
        <w:t>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частями 2 и 3 настоящей статьи, - (В редакции Федерального закона от 31.07.2020 № 303-ФЗ) 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
        <w:rPr>
          <w:b/>
        </w:rPr>
        <w:t xml:space="preserve">2. </w:t>
      </w:r>
      <w:r>
        <w:t>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 (В редакции Федерального закона от 31.07.2020 № 303-ФЗ) 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
        <w:rPr>
          <w:b/>
        </w:rPr>
        <w:t xml:space="preserve">3. </w:t>
      </w:r>
      <w:r>
        <w:t>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 (В редакции Федерального закона от 31.07.2020 № 303-ФЗ) 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
        <w:rPr>
          <w:b/>
        </w:rPr>
        <w:t xml:space="preserve">4. </w:t>
      </w:r>
      <w:r>
        <w:t>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 (В редакции Федерального закона от 31.07.2020 № 303-ФЗ) 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
        <w:rPr>
          <w:b/>
        </w:rPr>
        <w:t xml:space="preserve">5. </w:t>
      </w:r>
      <w:r>
        <w:t>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 (В редакции Федерального закона от 31.07.2020 № 303-ФЗ) 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 (Дополнение статьей - Федеральный закон от 21.10.2013 № 274-ФЗ)</w:t>
      </w:r>
    </w:p>
    <w:p>
      <w:r>
        <w:rPr>
          <w:b/>
        </w:rPr>
        <w:t xml:space="preserve">1. </w:t>
      </w:r>
      <w:r>
        <w:t>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статьей 9.21 настоящего Кодекса, - (В редакции федеральных законов от 13.07.2015 № 250-ФЗ; от 05.10.2015 № 275-ФЗ) 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
        <w:rPr>
          <w:b/>
        </w:rPr>
        <w:t xml:space="preserve">2. </w:t>
      </w:r>
      <w:r>
        <w:t>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статьей 9.21 настоящего Кодекса, - (В редакции федеральных законов от 13.07.2015 № 250-ФЗ; от 05.10.2015 № 275-ФЗ) 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(В редакции Федерального закона от 02.11.2013 № 285-ФЗ) Примечания</w:t>
      </w:r>
    </w:p>
    <w:p>
      <w:r>
        <w:rPr>
          <w:b/>
        </w:rPr>
        <w:t xml:space="preserve">2. </w:t>
      </w:r>
      <w:r>
        <w:t>Для целей применения настоящей главы выручка от реализации товаров (работ, услуг) определяется в соответствии со статьями 248 и 249 Налогового кодекса Российской Федерации, а расходы на приобретение товаров (работ, услуг) определяются в соответствии со статьями 254 и 268 Налогового кодекса Российской Федерации. (В редакции Федерального закона от 02.11.2013 № 285-ФЗ)</w:t>
      </w:r>
    </w:p>
    <w:p>
      <w:r>
        <w:rPr>
          <w:b/>
        </w:rPr>
        <w:t xml:space="preserve">2. </w:t>
      </w:r>
      <w:r>
        <w:t>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 (В редакции Федерального закона от 05.10.2015 № 275-ФЗ)</w:t>
      </w:r>
    </w:p>
    <w:p>
      <w:r>
        <w:rPr>
          <w:b/>
        </w:rPr>
        <w:t xml:space="preserve">2. </w:t>
      </w:r>
      <w:r>
        <w:t>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отягчающие административную ответственность, предусмотренные пунктами 1 и 2 части 1 статьи 4.3 настоящего Кодекса, а также следующие обстоятельства, отягчающие административную ответственность: (В редакции Федерального закона от 05.10.2015 № 275-ФЗ) 1) совершение длящегося административного правонарушения, продолжительность которого превышает один год;</w:t>
      </w:r>
    </w:p>
    <w:p>
      <w:r>
        <w:rPr>
          <w:b/>
        </w:rPr>
        <w:t xml:space="preserve">2. </w:t>
      </w:r>
      <w:r>
        <w:t>За совершение административного правонарушения, предусмотренного настоящей статьей либо статьей 14.312, 14.32 или 14.33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пунктами 5 и 6 части 1 статьи 4.2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пунктами 5 и 6 части 1 статьи 4.2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(В редакции федеральных законов от 02.11.2013 № 285-ФЗ; от 05.10.2015 № 275-ФЗ)</w:t>
      </w:r>
    </w:p>
    <w:p>
      <w:r>
        <w:rPr>
          <w:b/>
        </w:rPr>
        <w:t xml:space="preserve">2. </w:t>
      </w:r>
      <w:r>
        <w:t>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статьями 14.32 и 14.33 настоящего Кодекса, если такое предписание исполнено. (Дополнение примечанием - Федеральный закон от 05.10.2015 № 275-ФЗ) (Дополнение статьей - Федеральный закон от 09.04.2007 № 45-ФЗ) (В редакции Федерального закона от 06.12.2011 № 404-ФЗ)</w:t>
      </w:r>
    </w:p>
    <w:p>
      <w:r>
        <w:rPr>
          <w:b/>
        </w:rPr>
        <w:t xml:space="preserve">2. </w:t>
      </w:r>
      <w:r>
        <w:t>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
        <w:rPr>
          <w:b/>
        </w:rPr>
        <w:t xml:space="preserve">2. </w:t>
      </w:r>
      <w:r>
        <w:t>совершение административного правонарушения, предусмотренного частью 7 статьи 19.8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статьей 4.6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 (В редакции Федерального закона от 02.11.2013 № 285-ФЗ)</w:t>
      </w:r>
    </w:p>
    <w:p>
      <w:r>
        <w:rPr>
          <w:b/>
        </w:rP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
        <w:rPr>
          <w:b/>
        </w:rPr>
        <w:t xml:space="preserve">1. </w:t>
      </w:r>
      <w:r>
        <w:t>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статьями 14.42, 14.43, частями 20 и 21 статьи 14.51 настоящего Кодекса, - (В редакции федеральных законов от 25.11.2013 № 317-ФЗ, от 27.12.2019 № 493-ФЗ, от 07.07.2025 № 203-ФЗ) 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
        <w:rPr>
          <w:b/>
        </w:rPr>
        <w:t xml:space="preserve">2. </w:t>
      </w:r>
      <w:r>
        <w:t>Повторное совершение административного правонарушения, предусмотренного частью 1 настоящей статьи, - (В редакции Федерального закона от 23.07.2013 № 196-ФЗ) 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 (Статья в редакции Федерального закона от 18.07.2011 № 237-ФЗ)</w:t>
      </w:r>
    </w:p>
    <w:p>
      <w:r>
        <w:rPr>
          <w:b/>
        </w:rPr>
        <w:t>Статья 14.41. Нарушение требований законодательства в области технического осмотра транспортных средств</w:t>
      </w:r>
    </w:p>
    <w:p>
      <w:r>
        <w:rPr>
          <w:b/>
        </w:rPr>
        <w:t xml:space="preserve">1. </w:t>
      </w:r>
      <w:r>
        <w:t>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 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 (В редакции Федерального закона от 26.07.2019 № 219-ФЗ)</w:t>
      </w:r>
    </w:p>
    <w:p>
      <w:r>
        <w:rPr>
          <w:b/>
        </w:rPr>
        <w:t xml:space="preserve">11. </w:t>
      </w:r>
      <w:r>
        <w:t>Нарушение порядка ведения реестра операторов технического осмотра - 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 (Дополнение частью - Федеральный закон от 26.07.2019 № 219-ФЗ)</w:t>
      </w:r>
    </w:p>
    <w:p>
      <w:r>
        <w:rPr>
          <w:b/>
        </w:rPr>
        <w:t xml:space="preserve">2. </w:t>
      </w:r>
      <w:r>
        <w:t>Непредставление сведений, необходимых для ведения единой автоматизированной информационной системы технического осмотра, - 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
        <w:rPr>
          <w:b/>
        </w:rPr>
        <w:t xml:space="preserve">3. </w:t>
      </w:r>
      <w:r>
        <w:t>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 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 (Дополнение частью - Федеральный закон от 14.10.2014 № 307-ФЗ) (В редакции Федерального закона от 26.07.2019 № 219-ФЗ)</w:t>
      </w:r>
    </w:p>
    <w:p>
      <w:r>
        <w:rPr>
          <w:b/>
        </w:rPr>
        <w:t xml:space="preserve">4. </w:t>
      </w:r>
      <w:r>
        <w:t>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 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 (В редакции Федерального закона от 26.07.2019 № 219-ФЗ) (Дополнение частью - Федеральный закон от 14.10.2014 № 307-ФЗ)</w:t>
      </w:r>
    </w:p>
    <w:p>
      <w:r>
        <w:rPr>
          <w:b/>
        </w:rPr>
        <w:t xml:space="preserve">5. </w:t>
      </w:r>
      <w:r>
        <w:t>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 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 (Дополнение частью - Федеральный закон от 26.07.2019 № 219-ФЗ)</w:t>
      </w:r>
    </w:p>
    <w:p>
      <w:r>
        <w:rPr>
          <w:b/>
        </w:rPr>
        <w:t xml:space="preserve">6. </w:t>
      </w:r>
      <w:r>
        <w:t>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 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 (Дополнение частью - Федеральный закон от 26.07.2019 № 219-ФЗ)</w:t>
      </w:r>
    </w:p>
    <w:p>
      <w:r>
        <w:rPr>
          <w:b/>
        </w:rPr>
        <w:t xml:space="preserve">7. </w:t>
      </w:r>
      <w:r>
        <w:t>Повторное совершение административных правонарушений, предусмотренных частями 3 - 6 настоящей статьи, - 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 (Дополнение частью - Федеральный закон от 26.07.2019 № 219-ФЗ) Примечания</w:t>
      </w:r>
    </w:p>
    <w:p>
      <w:r>
        <w:rPr>
          <w:b/>
        </w:rPr>
        <w:t xml:space="preserve">7.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7. </w:t>
      </w:r>
      <w:r>
        <w:t>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 (Дополнение примечанием - Федеральный закон от 14.10.2014 № 307-ФЗ) (В редакции Федерального закона от 26.07.2019 № 219-ФЗ) (Дополнение статьей - Федеральный закон от 01.07.2011 № 170-ФЗ)</w:t>
      </w:r>
    </w:p>
    <w:p>
      <w:r>
        <w:rPr>
          <w:b/>
        </w:rPr>
        <w:t xml:space="preserve">1. </w:t>
      </w:r>
      <w:r>
        <w:t>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 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
        <w:rPr>
          <w:b/>
        </w:rPr>
        <w:t xml:space="preserve">2. </w:t>
      </w:r>
      <w:r>
        <w:t>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 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 (Дополнение статьей - Федеральный закон от 28.12.2010 № 411-ФЗ)</w:t>
      </w:r>
    </w:p>
    <w:p>
      <w:r>
        <w:rPr>
          <w:b/>
        </w:rPr>
        <w:t>Статья 14.42. Нарушение законодательства об обращении лекарственных средств</w:t>
      </w:r>
    </w:p>
    <w:p>
      <w:r>
        <w:rPr>
          <w:b/>
        </w:rPr>
        <w:t xml:space="preserve">1. </w:t>
      </w:r>
      <w:r>
        <w:t>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статьей 6.33 настоящего Кодекса и частями 11, 4 настоящей статьи, - (В редакции федеральных законов от 01.04.2020 № 89-ФЗ, от 01.04.2020 № 99-ФЗ, от 28.04.2023 № 175-ФЗ) 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
        <w:rPr>
          <w:b/>
        </w:rPr>
        <w:t xml:space="preserve">11. </w:t>
      </w:r>
      <w:r>
        <w:t>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 (Дополнение частью - Федеральный закон от 28.04.2023 № 175-ФЗ)</w:t>
      </w:r>
    </w:p>
    <w:p>
      <w:r>
        <w:rPr>
          <w:b/>
        </w:rPr>
        <w:t xml:space="preserve">2. </w:t>
      </w:r>
      <w:r>
        <w:t>(Часть утратила силу - Федеральный закон от 31.12.2014 № 532-ФЗ)</w:t>
      </w:r>
    </w:p>
    <w:p>
      <w:r>
        <w:rPr>
          <w:b/>
        </w:rPr>
        <w:t xml:space="preserve">3. </w:t>
      </w:r>
      <w:r>
        <w:t>(Часть утратила силу - Федеральный закон от 31.12.2014 № 532-ФЗ)</w:t>
      </w:r>
    </w:p>
    <w:p>
      <w:r>
        <w:rPr>
          <w:b/>
        </w:rPr>
        <w:t xml:space="preserve">4. </w:t>
      </w:r>
      <w:r>
        <w:t>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 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(Дополнение частью - Федеральный закон от 01.04.2020 № 99-ФЗ) Примечание. Фармацевтические работники, совершившие административное правонарушение, предусмотренное частью 11 настоящей статьи, несут административную ответственность как должностные лица. (Дополнение примечанием - Федеральный закон от 28.04.2023 № 175-ФЗ) (Дополнение статьей - Федеральный закон от 25.11.2013 № 317-ФЗ)</w:t>
      </w:r>
    </w:p>
    <w:p>
      <w:r>
        <w:rPr>
          <w:b/>
        </w:rPr>
        <w:t xml:space="preserve">1. </w:t>
      </w:r>
      <w:r>
        <w:t>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 (В редакции Федерального закона от 03.07.2016 № 273-ФЗ)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2. </w:t>
      </w:r>
      <w:r>
        <w:t>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 (В редакции Федерального закона от 03.07.2016 № 273-ФЗ)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3. </w:t>
      </w:r>
      <w:r>
        <w:t>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 (В редакции Федерального закона от 03.07.2016 № 273-ФЗ)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4. </w:t>
      </w:r>
      <w:r>
        <w:t>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 (В редакции Федерального закона от 03.07.2016 № 273-ФЗ)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5. </w:t>
      </w:r>
      <w:r>
        <w:t>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 (В редакции Федерального закона от 03.07.2016 № 273-ФЗ)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6. </w:t>
      </w:r>
      <w:r>
        <w:t>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 (В редакции Федерального закона от 03.07.2016 № 273-ФЗ) 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
        <w:rPr>
          <w:b/>
        </w:rPr>
        <w:t xml:space="preserve">7. </w:t>
      </w:r>
      <w:r>
        <w:t>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 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 (Дополнение частью - Федеральный закон от 03.07.2016 № 273-ФЗ) Примечания</w:t>
      </w:r>
    </w:p>
    <w:p>
      <w:r>
        <w:rPr>
          <w:b/>
        </w:rPr>
        <w:t xml:space="preserve">7. </w:t>
      </w:r>
      <w:r>
        <w:t>Для целей применения части 6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
        <w:rPr>
          <w:b/>
        </w:rPr>
        <w:t xml:space="preserve">7. </w:t>
      </w:r>
      <w:r>
        <w:t>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законом от 26 июля 2006 года № 135-ФЗ "О защите конкуренции"</w:t>
      </w:r>
    </w:p>
    <w:p>
      <w:r>
        <w:rPr>
          <w:b/>
        </w:rPr>
        <w:t xml:space="preserve">7. </w:t>
      </w:r>
      <w:r>
        <w:t>Положения статей 14.40 и 14.41 настоящей главы и настоящей статьи распространяются на правоотношения, регулируемые Федеральным законом от 28 декабря 2009 года № 381-ФЗ "Об основах государственного регулирования торговой деятельности в Российской Федерации". (Дополнение статьей - Федеральный закон от 28.12.2010 № 411-ФЗ)</w:t>
      </w:r>
    </w:p>
    <w:p>
      <w:r>
        <w:rPr>
          <w:b/>
        </w:rP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
        <w:rPr>
          <w:b/>
        </w:rPr>
        <w:t xml:space="preserve">1. </w:t>
      </w:r>
      <w:r>
        <w:t>Реализация иными, не указанными в частях четвертой и пятой статьи 521 Закона Российской Федерации от 9 октября 1992 года № 3612-I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 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
        <w:rPr>
          <w:b/>
        </w:rPr>
        <w:t xml:space="preserve">2. </w:t>
      </w:r>
      <w:r>
        <w:t>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 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
        <w:rPr>
          <w:b/>
        </w:rPr>
        <w:t xml:space="preserve">3. </w:t>
      </w:r>
      <w:r>
        <w:t>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 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статье 362 Закона Российской Федерации от 9 октября 1992 года № 3612-I "Основы законодательства Российской Федерации о культуре". (Дополнение статьей - Федеральный закон от 27.12.2019 № 493-ФЗ)</w:t>
      </w:r>
    </w:p>
    <w:p>
      <w:r>
        <w:rPr>
          <w:b/>
        </w:rPr>
        <w:t xml:space="preserve">1. </w:t>
      </w:r>
      <w:r>
        <w:t>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статьями 6.31, 9.4, 10.3, 10.6, 10.8, частью 2 статьи 11.21, статьями 14.37, 14.431, 14.44, 14.46, 14.461, 20.4 настоящего Кодекса, - (В редакции федеральных законов от 05.05.2014 № 119-ФЗ; от 31.12.2014 № 521-ФЗ; от 29.12.2017 № 446-ФЗ) 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
        <w:rPr>
          <w:b/>
        </w:rPr>
        <w:t xml:space="preserve">2. </w:t>
      </w:r>
      <w:r>
        <w:t>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 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
        <w:rPr>
          <w:b/>
        </w:rPr>
        <w:t xml:space="preserve">3. </w:t>
      </w:r>
      <w:r>
        <w:t>Повторное совершение административного правонарушения, предусмотренного частью 2 настоящей статьи, - (В редакции Федерального закона от 23.07.2013 № 196-ФЗ) 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статьях 14.462 и 14.47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Договором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пунктами 1 - 2 и 62 статьи 46 Федерального закона от 27 декабря 2002 года № 184-ФЗ "О техническом регулировании". (В редакции Федерального закона от 18.07.2017 № 175-ФЗ) (Дополнение статьей - Федеральный закон от 18.07.2011 № 237-ФЗ)</w:t>
      </w:r>
    </w:p>
    <w:p>
      <w:r>
        <w:rPr>
          <w:b/>
        </w:rP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
        <w:rPr>
          <w:b/>
        </w:rPr>
        <w:t xml:space="preserve">1. </w:t>
      </w:r>
      <w:r>
        <w:t>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 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(В редакции Федерального закона от 27.07.2010 № 239-ФЗ)</w:t>
      </w:r>
    </w:p>
    <w:p>
      <w:r>
        <w:rPr>
          <w:b/>
        </w:rPr>
        <w:t xml:space="preserve">2. </w:t>
      </w:r>
      <w:r>
        <w:t>Неприменение контрольно-кассовой техники в установленных законодательством Российской Федерации о применении контрольно-кассовой техники случаях - 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 (В редакции Федерального закона от 20.07.2020 № 240-ФЗ) (Часть в редакции Федерального закона от 03.07.2016 № 290-ФЗ)</w:t>
      </w:r>
    </w:p>
    <w:p>
      <w:r>
        <w:rPr>
          <w:b/>
        </w:rPr>
        <w:t xml:space="preserve">3. </w:t>
      </w:r>
      <w:r>
        <w:t>Повторное совершение административного правонарушения, предусмотренного частью 2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 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 (Дополнение частью - Федеральный закон от 03.07.2016 № 290-ФЗ)</w:t>
      </w:r>
    </w:p>
    <w:p>
      <w:r>
        <w:rPr>
          <w:b/>
        </w:rPr>
        <w:t xml:space="preserve">4. </w:t>
      </w:r>
      <w:r>
        <w:t>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 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 (Дополнение частью - Федеральный закон от 03.07.2016 № 290-ФЗ)</w:t>
      </w:r>
    </w:p>
    <w:p>
      <w:r>
        <w:rPr>
          <w:b/>
        </w:rPr>
        <w:t xml:space="preserve">5. </w:t>
      </w:r>
      <w:r>
        <w:t>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 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 (Дополнение частью - Федеральный закон от 03.07.2016 № 290-ФЗ)</w:t>
      </w:r>
    </w:p>
    <w:p>
      <w:r>
        <w:rPr>
          <w:b/>
        </w:rPr>
        <w:t xml:space="preserve">6. </w:t>
      </w:r>
      <w:r>
        <w:t>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 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 (Дополнение частью - Федеральный закон от 03.07.2016 № 290-ФЗ)</w:t>
      </w:r>
    </w:p>
    <w:p>
      <w:r>
        <w:rPr>
          <w:b/>
        </w:rPr>
        <w:t xml:space="preserve">7. </w:t>
      </w:r>
      <w:r>
        <w:t>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 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 (Дополнение частью - Федеральный закон от 03.07.2016 № 290-ФЗ)</w:t>
      </w:r>
    </w:p>
    <w:p>
      <w:r>
        <w:rPr>
          <w:b/>
        </w:rPr>
        <w:t xml:space="preserve">8. </w:t>
      </w:r>
      <w:r>
        <w:t>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 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(Дополнение частью - Федеральный закон от 03.07.2016 № 290-ФЗ)</w:t>
      </w:r>
    </w:p>
    <w:p>
      <w:r>
        <w:rPr>
          <w:b/>
        </w:rPr>
        <w:t xml:space="preserve">9. </w:t>
      </w:r>
      <w:r>
        <w:t>Подача организацией недостоверных сведений при соискании разрешения на обработку фискальных данных - 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 (Дополнение частью - Федеральный закон от 03.07.2016 № 290-ФЗ)</w:t>
      </w:r>
    </w:p>
    <w:p>
      <w:r>
        <w:rPr>
          <w:b/>
        </w:rPr>
        <w:t xml:space="preserve">10. </w:t>
      </w:r>
      <w:r>
        <w:t>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 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 (Дополнение частью - Федеральный закон от 03.07.2016 № 290-ФЗ)</w:t>
      </w:r>
    </w:p>
    <w:p>
      <w:r>
        <w:rPr>
          <w:b/>
        </w:rPr>
        <w:t xml:space="preserve">11. </w:t>
      </w:r>
      <w:r>
        <w:t>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 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 (Дополнение частью - Федеральный закон от 03.07.2016 № 290-ФЗ)</w:t>
      </w:r>
    </w:p>
    <w:p>
      <w:r>
        <w:rPr>
          <w:b/>
        </w:rPr>
        <w:t xml:space="preserve">12. </w:t>
      </w:r>
      <w:r>
        <w:t>Иное нарушение оператором фискальных данных требований законодательства Российской Федерации о применении контрольно-кассовой техники - 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 (Дополнение частью - Федеральный закон от 03.07.2016 № 290-ФЗ)</w:t>
      </w:r>
    </w:p>
    <w:p>
      <w:r>
        <w:rPr>
          <w:b/>
        </w:rPr>
        <w:t xml:space="preserve">13. </w:t>
      </w:r>
      <w:r>
        <w:t>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 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 (Дополнение частью - Федеральный закон от 03.07.2016 № 290-ФЗ)</w:t>
      </w:r>
    </w:p>
    <w:p>
      <w:r>
        <w:rPr>
          <w:b/>
        </w:rPr>
        <w:t xml:space="preserve">14. </w:t>
      </w:r>
      <w:r>
        <w:t>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 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 (Дополнение частью - Федеральный закон от 03.07.2016 № 290-ФЗ)</w:t>
      </w:r>
    </w:p>
    <w:p>
      <w:r>
        <w:rPr>
          <w:b/>
        </w:rPr>
        <w:t xml:space="preserve">15. </w:t>
      </w:r>
      <w:r>
        <w:t>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 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 (Дополнение частью - Федеральный закон от 03.07.2016 № 290-ФЗ)</w:t>
      </w:r>
    </w:p>
    <w:p>
      <w:r>
        <w:rPr>
          <w:b/>
        </w:rPr>
        <w:t xml:space="preserve">16. </w:t>
      </w:r>
      <w:r>
        <w:t>Несоблюдение управляющей рынком компанией порядка предоставления торгового места на территории розничного рынка, выразившееся в предоставлении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лицу, не представившему копию карточки регистрации контрольно-кассовой техники, либо неосуществление проверки факта наличия зарегистрированной (перерегистрированной) контрольно-кассовой техники у лица, которому предоставлено торговое место,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либо ненаправление управляющей рынком компанией лицу, с которым заключен договор о предоставлении торгового места, уведомления о необходимости устранения выявленного указанной компанией нарушения в виде отсутствия у лица зарегистрированной (перерегистрированной) по адресу места нахождения рынка контрольно-кассовой техники, либо допущение осуществления таким лицом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предусмотрены расчеты с применением контрольно-кассовой техники, до момента соответствующей регистрации (перерегистрации) контрольно-кассовой техники, либо невыполнение управляющей рынком компанией обязанности по одностороннему отказу от исполнения договора о предоставлении торгового места в случаях, предусмотренных законодательством о розничных рынках, - 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предупреждение или наложение административного штрафа в размере от ста тысяч до трехсот тысяч рублей. (Дополнение частью - Федеральный закон от 08.08.2024 № 284-ФЗ)</w:t>
      </w:r>
    </w:p>
    <w:p>
      <w:r>
        <w:rPr>
          <w:b/>
        </w:rPr>
        <w:t xml:space="preserve">17. </w:t>
      </w:r>
      <w:r>
        <w:t>Повторное совершение административного правонарушения, предусмотренного частью 16 настоящей статьи, - влечет наложение административного штрафа на должностных лиц в размере от пятидесяти тысяч до восьмидесяти тысяч рублей; на юридических лиц - от трехсот тысяч до одного миллиона рублей. (Дополнение частью - Федеральный закон от 08.08.2024 № 284-ФЗ) 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 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 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 (Дополнение примечанием - Федеральный закон от 03.07.2016 № 290-ФЗ) (В редакции Федерального закона от 20.07.2020 № 240-ФЗ) (Статья в редакции Федерального закона от 03.06.2009 № 121-ФЗ)</w:t>
      </w:r>
    </w:p>
    <w:p>
      <w:r>
        <w:rPr>
          <w:b/>
        </w:rPr>
        <w:t>Статья 14.6. Нарушение порядка ценообразования</w:t>
      </w:r>
    </w:p>
    <w:p>
      <w:r>
        <w:rPr>
          <w:b/>
        </w:rPr>
        <w:t xml:space="preserve">1. </w:t>
      </w:r>
      <w:r>
        <w:t>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частью 4 статьи 14.42 настоящего Кодекса, - (В редакции федеральных законов от 01.07.2011 № 170-ФЗ, от 01.04.2020 № 99-ФЗ, от 31.07.2020 № 303-ФЗ) 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
        <w:rPr>
          <w:b/>
        </w:rPr>
        <w:t xml:space="preserve">2. </w:t>
      </w:r>
      <w:r>
        <w:t>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 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
        <w:rPr>
          <w:b/>
        </w:rPr>
        <w:t xml:space="preserve">3. </w:t>
      </w:r>
      <w:r>
        <w:t>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 (В редакции Федерального закона от 31.07.2020 № 303-ФЗ) (Статья в редакции Федерального закона от 25.12.2008 № 281-ФЗ)</w:t>
      </w:r>
    </w:p>
    <w:p>
      <w:r>
        <w:rPr>
          <w:b/>
        </w:rPr>
        <w:t>Статья 14.61</w:t>
      </w:r>
    </w:p>
    <w:p>
      <w:r>
        <w:t>(Дополнение статьей - Федеральный закон от 14.07.2022 № 291-ФЗ) (Утратила силу - Федеральный закон от 28.12.2024 № 500-ФЗ)</w:t>
      </w:r>
    </w:p>
    <w:p>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 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 (Дополнение статьей - Федеральный закон от 03.11.2015 № 307-ФЗ)</w:t>
      </w:r>
    </w:p>
    <w:p>
      <w:r>
        <w:rPr>
          <w:b/>
        </w:rPr>
        <w:t>Статья 14.7. Обман потребителей</w:t>
      </w:r>
    </w:p>
    <w:p>
      <w:r>
        <w:rPr>
          <w:b/>
        </w:rPr>
        <w:t xml:space="preserve">1. </w:t>
      </w:r>
      <w:r>
        <w:t>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частью 2 настоящей статьи, - 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
        <w:rPr>
          <w:b/>
        </w:rPr>
        <w:t xml:space="preserve">2. </w:t>
      </w:r>
      <w:r>
        <w:t>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частью 2 статьи 14.10, частью 1 статьи 14.33 и статьей 14.39 настоящего Кодекса, - (В редакции Федерального закона от 05.02.2018 № 16-ФЗ) 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 (Статья в редакции Федерального закона от 31.12.2014 № 530-ФЗ)</w:t>
      </w:r>
    </w:p>
    <w:p>
      <w:r>
        <w:rPr>
          <w:b/>
        </w:rPr>
        <w:t>Статья 14.8. Нарушение иных прав потребителей</w:t>
      </w:r>
    </w:p>
    <w:p>
      <w:r>
        <w:rPr>
          <w:b/>
        </w:rPr>
        <w:t xml:space="preserve">1. </w:t>
      </w:r>
      <w:r>
        <w:t>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 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 (В редакции федеральных законов от 22.06.2007 № 116-ФЗ; от 27.07.2010 № 239-ФЗ)</w:t>
      </w:r>
    </w:p>
    <w:p>
      <w:r>
        <w:rPr>
          <w:b/>
        </w:rPr>
        <w:t xml:space="preserve">2. </w:t>
      </w:r>
      <w:r>
        <w:t>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частью 21 настоящей статьи, - (В редакции федеральных законов от 21.12.2013 № 363-ФЗ, от 19.10.2023 № 505-ФЗ) 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 (В редакции Федерального закона от 22.06.2007 № 116-ФЗ)</w:t>
      </w:r>
    </w:p>
    <w:p>
      <w:r>
        <w:rPr>
          <w:b/>
        </w:rPr>
        <w:t xml:space="preserve">21. </w:t>
      </w:r>
      <w:r>
        <w:t>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 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 (Дополнение частью - Федеральный закон от 19.10.2023 № 505-ФЗ)</w:t>
      </w:r>
    </w:p>
    <w:p>
      <w:r>
        <w:rPr>
          <w:b/>
        </w:rPr>
        <w:t xml:space="preserve">3. </w:t>
      </w:r>
      <w:r>
        <w:t>Непредоставление потребителю льгот и преимуществ, установленных законом, - 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 (В редакции Федерального закона от 22.06.2007 № 116-ФЗ)</w:t>
      </w:r>
    </w:p>
    <w:p>
      <w:r>
        <w:rPr>
          <w:b/>
        </w:rPr>
        <w:t xml:space="preserve">4. </w:t>
      </w:r>
      <w:r>
        <w:t>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 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 (Дополнение частью - Федеральный закон от 05.05.2014 № 112-ФЗ)</w:t>
      </w:r>
    </w:p>
    <w:p>
      <w:r>
        <w:rPr>
          <w:b/>
        </w:rPr>
        <w:t xml:space="preserve">41. </w:t>
      </w:r>
      <w:r>
        <w:t>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 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 (Дополнение частью - Федеральный закон от 19.10.2023 № 505-ФЗ)</w:t>
      </w:r>
    </w:p>
    <w:p>
      <w:r>
        <w:rPr>
          <w:b/>
        </w:rPr>
        <w:t xml:space="preserve">5. </w:t>
      </w:r>
      <w:r>
        <w:t>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(Дополнение частью - Федеральный закон от 18.03.2020 № 56-ФЗ)</w:t>
      </w:r>
    </w:p>
    <w:p>
      <w:r>
        <w:rPr>
          <w:b/>
        </w:rPr>
        <w:t xml:space="preserve">6. </w:t>
      </w:r>
      <w:r>
        <w:t>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 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 (Дополнение частью - Федеральный закон от 24.03.2021 № 54-ФЗ)</w:t>
      </w:r>
    </w:p>
    <w:p>
      <w:r>
        <w:rPr>
          <w:b/>
        </w:rPr>
        <w:t xml:space="preserve">7. </w:t>
      </w:r>
      <w:r>
        <w:t>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и случаев, предусмотренных частью 8 настоящей статьи, - (В редакции Федерального закона от 30.11.2024 № 420-ФЗ) 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 (Дополнение частью - Федеральный закон от 28.05.2022 № 145-ФЗ)</w:t>
      </w:r>
    </w:p>
    <w:p>
      <w:r>
        <w:rPr>
          <w:b/>
        </w:rPr>
        <w:t xml:space="preserve">8. </w:t>
      </w:r>
      <w:r>
        <w:t>Отказ в заключении, исполнении, изменении или расторжении договора с потребителем в связи с отказом потребителя от прохождения идентификации и (или) аутентификации с использованием его биометрических персональных данных - влечет наложение административного штрафа на должностных лиц в размере от пятидесяти тысяч до ста тысяч рублей; на юридических лиц - от двухсот тысяч до пятисот тысяч рублей. (Дополнение частью - Федеральный закон от 30.11.2024 № 420-ФЗ) 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частью 5 настоящей статьи, наступает за такой отказ каждому потребителю и за каждый случай такого отказа в отдельности. (Дополнение примечанием - Федеральный закон от 18.03.2020 № 56-ФЗ)</w:t>
      </w:r>
    </w:p>
    <w:p>
      <w:r>
        <w:rPr>
          <w:b/>
        </w:rPr>
        <w:t>Статья 14.9. Ограничение конкуренции органами власти, органами местного самоуправления</w:t>
      </w:r>
    </w:p>
    <w:p>
      <w:r>
        <w:rPr>
          <w:b/>
        </w:rPr>
        <w:t xml:space="preserve">1. </w:t>
      </w:r>
      <w:r>
        <w:t>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частью 7 статьи 14.32 настоящего Кодекса, - (В редакции федеральных законов от 06.12.2011 № 404-ФЗ; от 17.04.2017 № 74-ФЗ) влекут наложение административного штрафа на должностных лиц в размере от пятнадцати тысяч до пятидесяти тысяч рублей. (В редакции Федерального закона от 05.10.2015 № 275-ФЗ)</w:t>
      </w:r>
    </w:p>
    <w:p>
      <w:r>
        <w:rPr>
          <w:b/>
        </w:rPr>
        <w:t xml:space="preserve">2. </w:t>
      </w:r>
      <w:r>
        <w:t>Действия должностных лиц, указанных в части 1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 влекут дисквалификацию на срок до трех лет. (В редакции Федерального закона от 05.10.2015 № 275-ФЗ) (Статья в редакции Федерального закона от 17.07.2009 № 160-ФЗ)</w:t>
      </w:r>
    </w:p>
    <w:p>
      <w:r>
        <w:rPr>
          <w:b/>
        </w:rPr>
        <w:t>Статья 14.91. Нарушение порядка осуществления мероприятий и (или) процедур при реализации проекта по строительству объекта капитального строительства</w:t>
      </w:r>
    </w:p>
    <w:p>
      <w:r>
        <w:t>(Наименование в редакции Федерального закона от 24.06.2025 № 161-ФЗ)</w:t>
      </w:r>
    </w:p>
    <w:p>
      <w:r>
        <w:rPr>
          <w:b/>
        </w:rPr>
        <w:t xml:space="preserve">1. </w:t>
      </w:r>
      <w:r>
        <w:t>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мероприятий и (или) процедур при реализации проекта по строительству объекта капитального строительства, предусмотренных законодательством о градостроительной деятельности (далее - мероприятия при реализации проекта по строительству),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мероприятий при реализации проекта по строительству, либо в предъявлении требования осуществить мероприятия и (или) процедуры, не предусмотренные законодательством о градостроительной деятельности,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либо в незаконном отказе в приеме документов, заявлений, либо в предъявлении к лицу, подавшему жалобу, документам или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при реализации проекта по строительству, за исключением случаев, предусмотренных статьей 5.63 настоящего Кодекса, - (В редакции Федерального закона от 24.06.2025 № 161-ФЗ) влекут предупреждение или наложение административного штрафа на должностных лиц в размере от трех тысяч до пяти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 (Дополнение статьей - Федеральный закон от 13.07.2015 № 250-ФЗ)</w:t>
      </w:r>
    </w:p>
    <w:p>
      <w:r>
        <w:rPr>
          <w:b/>
        </w:rPr>
        <w:t>Статья 14.10. Незаконное использование средств индивидуализации товаров (работ, услуг)</w:t>
      </w:r>
    </w:p>
    <w:p>
      <w:r>
        <w:rPr>
          <w:b/>
        </w:rPr>
        <w:t xml:space="preserve">1. </w:t>
      </w:r>
      <w:r>
        <w:t>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настоящей статьи, - 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
        <w:rPr>
          <w:b/>
        </w:rPr>
        <w:t xml:space="preserve">2. </w:t>
      </w:r>
      <w:r>
        <w:t>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статьи 14.33 настоящего Кодекса, если указанные действия не содержат уголовно наказуемого деяния, - 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(Статья в редакции Федерального закона от 31.12.2014 № 530-ФЗ)</w:t>
      </w:r>
    </w:p>
    <w:p>
      <w:r>
        <w:rPr>
          <w:b/>
        </w:rPr>
        <w:t>Статья 14.11. Незаконное получение кредита или займа</w:t>
      </w:r>
    </w:p>
    <w:p>
      <w:r>
        <w:rPr>
          <w:b/>
        </w:rPr>
        <w:t xml:space="preserve">1. </w:t>
      </w:r>
      <w:r>
        <w:t>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 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 (Часть в редакции Федерального закона от 29.07.2018 № 237-ФЗ)</w:t>
      </w:r>
    </w:p>
    <w:p>
      <w:r>
        <w:rPr>
          <w:b/>
        </w:rPr>
        <w:t xml:space="preserve">11. </w:t>
      </w:r>
      <w:r>
        <w:t>Предоставление помещений для незаконных организации и (или) проведения азартных игр - влечет наложение административного штрафа на юридических лиц в размере от восьмисот тысяч до одного миллиона пятисот тысяч рублей. (Дополнение частью - Федеральный закон от 29.07.2018 № 237-ФЗ)</w:t>
      </w:r>
    </w:p>
    <w:p>
      <w:r>
        <w:rPr>
          <w:b/>
        </w:rPr>
        <w:t xml:space="preserve">12. </w:t>
      </w:r>
      <w:r>
        <w:t>Повторное совершение административного правонарушения, предусмотренного частью 11 настоящей статьи, - влечет наложение административного штрафа на юридических лиц в размере от одного миллиона пятисот тысяч до двух миллионов рублей. (Дополнение частью - Федеральный закон от 29.07.2018 № 237-ФЗ)</w:t>
      </w:r>
    </w:p>
    <w:p>
      <w:r>
        <w:rPr>
          <w:b/>
        </w:rPr>
        <w:t xml:space="preserve">2. </w:t>
      </w:r>
      <w:r>
        <w:t>(Часть утратила силу - Федеральный закон от 29.07.2018 № 237-ФЗ)</w:t>
      </w:r>
    </w:p>
    <w:p>
      <w:r>
        <w:rPr>
          <w:b/>
        </w:rPr>
        <w:t xml:space="preserve">3. </w:t>
      </w:r>
      <w:r>
        <w:t>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 влечет наложение административного штрафа на юридических лиц в размере от трехсот тысяч до пятисот тысяч рублей</w:t>
      </w:r>
    </w:p>
    <w:p>
      <w:r>
        <w:rPr>
          <w:b/>
        </w:rPr>
        <w:t xml:space="preserve">4. </w:t>
      </w:r>
      <w:r>
        <w:t>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 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
        <w:rPr>
          <w:b/>
        </w:rPr>
        <w:t xml:space="preserve">5. </w:t>
      </w:r>
      <w:r>
        <w:t>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(Дополнение частью - Федеральный закон от 29.07.2018 № 237-ФЗ) (Дополнение статьей - Федеральный закон от 20.07.2011 № 250-ФЗ) (В редакции Федерального закона от 22.12.2014 № 430-ФЗ)</w:t>
      </w:r>
    </w:p>
    <w:p>
      <w:r>
        <w:rPr>
          <w:b/>
        </w:rPr>
        <w:t xml:space="preserve">1. </w:t>
      </w:r>
      <w:r>
        <w:t>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 (В редакции Федерального закона от 29.07.2018 № 237-ФЗ) 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
        <w:rPr>
          <w:b/>
        </w:rPr>
        <w:t xml:space="preserve">2. </w:t>
      </w:r>
      <w:r>
        <w:t>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 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
        <w:rPr>
          <w:b/>
        </w:rPr>
        <w:t xml:space="preserve">3. </w:t>
      </w:r>
      <w:r>
        <w:t>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 (В редакции Федерального закона от 29.07.2018 № 237-ФЗ) 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 (Дополнение статьей - Федеральный закон от 23.07.2013 № 198-ФЗ)</w:t>
      </w:r>
    </w:p>
    <w:p>
      <w:r>
        <w:t>(Наименование в редакции Федерального закона от 21.12.2013 № 375-ФЗ) 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 (В редакции Федерального закона от 21.12.2013 № 375-ФЗ) 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 (В редакции Федерального закона от 22.06.2007 № 116-ФЗ)</w:t>
      </w:r>
    </w:p>
    <w:p>
      <w:r>
        <w:rPr>
          <w:b/>
        </w:rPr>
        <w:t>Статья 14.12. Фиктивное или преднамеренное банкротство</w:t>
      </w:r>
    </w:p>
    <w:p>
      <w:r>
        <w:rPr>
          <w:b/>
        </w:rPr>
        <w:t xml:space="preserve">1. </w:t>
      </w:r>
      <w:r>
        <w:t>Осуществление предпринимательской деятельности в области транспорта без лицензии - 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
        <w:rPr>
          <w:b/>
        </w:rPr>
        <w:t xml:space="preserve">2. </w:t>
      </w:r>
      <w:r>
        <w:t>Повторное совершение административного правонарушения, предусмотренного частью 1 настоящей статьи, - (В редакции Федерального закона от 23.07.2013 № 196-ФЗ) 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
        <w:rPr>
          <w:b/>
        </w:rPr>
        <w:t xml:space="preserve">3. </w:t>
      </w:r>
      <w:r>
        <w:t>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статьями 11.23, 11.31, 11.32, 12.311, 12.321 и 19.79 настоящего Кодекса, - (В редакции федеральных законов от 01.05.2016 № 133-ФЗ, от 26.07.2019 № 216-ФЗ, от 25.12.2023 № 669-ФЗ) влечет предупреждение или наложение административного штрафа на должностных лиц в размере двадцати тысяч рублей; на юридических лиц - ста тысяч рублей. (В редакции Федерального закона от 25.12.2023 № 669-ФЗ)</w:t>
      </w:r>
    </w:p>
    <w:p>
      <w:r>
        <w:rPr>
          <w:b/>
        </w:rPr>
        <w:t xml:space="preserve">4. </w:t>
      </w:r>
      <w:r>
        <w:t>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статьями 11.23, 11.32, 12.311, 12.321 и 19.79 настоящего Кодекса, - (В редакции федеральных законов от 01.05.2016 № 133-ФЗ, от 26.07.2019 № 216-ФЗ, от 25.12.2023 № 669-ФЗ) 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 (В редакции Федерального закона от 25.12.2023 № 669-ФЗ)</w:t>
      </w:r>
    </w:p>
    <w:p>
      <w:r>
        <w:rPr>
          <w:b/>
        </w:rPr>
        <w:t xml:space="preserve">5. </w:t>
      </w:r>
      <w:r>
        <w:t>Осуществление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 влечет наложение административного штрафа на граждан и должностных лиц в размере пятидесяти тысяч рублей; на юридических лиц - четырехсот тысяч рублей. (Дополнение частью - Федеральный закон от 25.12.2023 № 669-ФЗ) Примечания</w:t>
      </w:r>
    </w:p>
    <w:p>
      <w:r>
        <w:rPr>
          <w:b/>
        </w:rPr>
        <w:t xml:space="preserve">5.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5. </w:t>
      </w:r>
      <w:r>
        <w:t>Понятие грубого нарушения устанавливается Правительством Российской Федерации в отношении конкретного лицензируемого вида деятельности. (Дополнение статьей - Федеральный закон от 28.07.2012 № 131-ФЗ)</w:t>
      </w:r>
    </w:p>
    <w:p>
      <w:r>
        <w:rPr>
          <w:b/>
        </w:rPr>
        <w:t xml:space="preserve">1. </w:t>
      </w:r>
      <w:r>
        <w:t>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
        <w:rPr>
          <w:b/>
        </w:rPr>
        <w:t xml:space="preserve">2. </w:t>
      </w:r>
      <w:r>
        <w:t>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 (Статья в редакции Федерального закона от 29.06.2015 № 154-ФЗ)</w:t>
      </w:r>
    </w:p>
    <w:p>
      <w:r>
        <w:rPr>
          <w:b/>
        </w:rPr>
        <w:t>Статья 14.13. Неправомерные действия при банкротстве</w:t>
      </w:r>
    </w:p>
    <w:p>
      <w:r>
        <w:rPr>
          <w:b/>
        </w:rPr>
        <w:t xml:space="preserve">1. </w:t>
      </w:r>
      <w:r>
        <w:t>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 (В редакции Федерального закона от 18.03.2019 № 26-ФЗ)</w:t>
      </w:r>
    </w:p>
    <w:p>
      <w:r>
        <w:rPr>
          <w:b/>
        </w:rPr>
        <w:t xml:space="preserve">2. </w:t>
      </w:r>
      <w:r>
        <w:t>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статьей 13.192 настоящего Кодекса, - (В редакции федеральных законов от 14.12.2015 № 379-ФЗ; от 28.12.2017 № 437-ФЗ)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 (В редакции Федерального закона от 18.03.2019 № 26-ФЗ)</w:t>
      </w:r>
    </w:p>
    <w:p>
      <w:r>
        <w:rPr>
          <w:b/>
        </w:rPr>
        <w:t xml:space="preserve">3. </w:t>
      </w:r>
      <w:r>
        <w:t>Осуществление предпринимательской деятельности по управлению многоквартирными домами с грубым нарушением лицензионных требований - 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 (Дополнение частью - Федеральный закон от 18.03.2019 № 26-ФЗ) Примечания</w:t>
      </w:r>
    </w:p>
    <w:p>
      <w:r>
        <w:rPr>
          <w:b/>
        </w:rPr>
        <w:t xml:space="preserve">3.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3. </w:t>
      </w:r>
      <w:r>
        <w:t>Перечень грубых нарушений лицензионных требований устанавливается Правительством Российской Федерации. (Примечание в редакции Федерального закона от 18.03.2019 № 26-ФЗ) (Дополнение статьей - Федеральный закон от 21.07.2014 № 255-ФЗ)</w:t>
      </w:r>
    </w:p>
    <w:p>
      <w:r>
        <w:rPr>
          <w:b/>
        </w:rPr>
        <w:t xml:space="preserve">1. </w:t>
      </w:r>
      <w:r>
        <w:t>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 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 (Часть в редакции Федерального закона от 29.06.2015 № 154-ФЗ)</w:t>
      </w:r>
    </w:p>
    <w:p>
      <w:r>
        <w:rPr>
          <w:b/>
        </w:rPr>
        <w:t xml:space="preserve">2. </w:t>
      </w:r>
      <w: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 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 (Часть в редакции Федерального закона от 29.06.2015 № 154-ФЗ)</w:t>
      </w:r>
    </w:p>
    <w:p>
      <w:r>
        <w:rPr>
          <w:b/>
        </w:rPr>
        <w:t xml:space="preserve">3. </w:t>
      </w:r>
      <w:r>
        <w:t>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 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 (В редакции Федерального закона от 29.12.2015 № 391-ФЗ) (Часть в редакции Федерального закона от 29.12.2014 № 482-ФЗ)</w:t>
      </w:r>
    </w:p>
    <w:p>
      <w:r>
        <w:rPr>
          <w:b/>
        </w:rPr>
        <w:t xml:space="preserve">31. </w:t>
      </w:r>
      <w:r>
        <w:t>Повторное совершение административного правонарушения, предусмотренного частью 3 настоящей статьи, если такое действие не содержит уголовно наказуемого деяния, - 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 (Дополнение частью - Федеральный закон от 29.12.2015 № 391-ФЗ)</w:t>
      </w:r>
    </w:p>
    <w:p>
      <w:r>
        <w:rPr>
          <w:b/>
        </w:rPr>
        <w:t xml:space="preserve">4. </w:t>
      </w:r>
      <w:r>
        <w:t>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 (В редакции Федерального закона от 29.12.2014 № 482-ФЗ) 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 (Часть в редакции Федерального закона от 19.05.2010 № 92-ФЗ)</w:t>
      </w:r>
    </w:p>
    <w:p>
      <w:r>
        <w:rPr>
          <w:b/>
        </w:rPr>
        <w:t xml:space="preserve">41. </w:t>
      </w:r>
      <w:r>
        <w:t>Действия (бездействие), предусмотренные частью 4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законом от 26 октября 2002 года № 127-ФЗ "О несостоятельности (банкротстве)", - 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 (Дополнение частью - Федеральный закон от 29.12.2014 № 484-ФЗ)</w:t>
      </w:r>
    </w:p>
    <w:p>
      <w:r>
        <w:rPr>
          <w:b/>
        </w:rPr>
        <w:t xml:space="preserve">5. </w:t>
      </w:r>
      <w:r>
        <w:t>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 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(В редакции Федерального закона от 29.12.2015 № 391-ФЗ) (Часть в редакции Федерального закона от 29.06.2015 № 154-ФЗ)</w:t>
      </w:r>
    </w:p>
    <w:p>
      <w:r>
        <w:rPr>
          <w:b/>
        </w:rPr>
        <w:t xml:space="preserve">51. </w:t>
      </w:r>
      <w:r>
        <w:t>Повторное совершение административного правонарушения, предусмотренного частью 5 настоящей статьи, - 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 (Дополнение частью - Федеральный закон от 29.12.2015 № 391-ФЗ)</w:t>
      </w:r>
    </w:p>
    <w:p>
      <w:r>
        <w:rPr>
          <w:b/>
        </w:rPr>
        <w:t xml:space="preserve">6. </w:t>
      </w:r>
      <w:r>
        <w:t>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 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 (Дополнение частью - Федеральный закон от 29.12.2014 № 482-ФЗ)</w:t>
      </w:r>
    </w:p>
    <w:p>
      <w:r>
        <w:rPr>
          <w:b/>
        </w:rPr>
        <w:t xml:space="preserve">7. </w:t>
      </w:r>
      <w:r>
        <w:t>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 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 (В редакции Федерального закона от 29.12.2015 № 391-ФЗ) (Дополнение частью - Федеральный закон от 29.06.2015 № 154-ФЗ)</w:t>
      </w:r>
    </w:p>
    <w:p>
      <w:r>
        <w:rPr>
          <w:b/>
        </w:rPr>
        <w:t xml:space="preserve">8. </w:t>
      </w:r>
      <w:r>
        <w:t>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 влечет в отношении должностных лиц дисквалификацию на срок от шести месяцев до трех лет. (Дополнение частью - Федеральный закон от 29.12.2015 № 391-ФЗ) (Статья в редакции Федерального закона от 19.12.2005 № 161-ФЗ)</w:t>
      </w:r>
    </w:p>
    <w:p>
      <w:r>
        <w:rPr>
          <w:b/>
        </w:rPr>
        <w:t>Статья 14.14. Воспрепятствование должностными лицами кредитной или иной финансовой организации осуществлению функций временной администрации</w:t>
      </w:r>
    </w:p>
    <w:p>
      <w:r>
        <w:t>(Дополнение статьей - Федеральный закон от 29.12.2017 № 451-ФЗ) (Утратила силу - Федеральный закон от 01.07.2021 № 283-ФЗ)</w:t>
      </w:r>
    </w:p>
    <w:p>
      <w:r>
        <w:t>(Наименование в редакции Федерального закона от 19.05.2010 № 92-ФЗ) Воспрепятствование должностными лицами кредитной или иной финансовой организации осуществлению функций временной администрации - (В редакции Федерального закона от 19.05.2010 № 92-ФЗ) влечет наложение административного штрафа в размере от двух тысяч до трех тысяч рублей. (В редакции Федерального закона от 22.06.2007 № 116-ФЗ)</w:t>
      </w:r>
    </w:p>
    <w:p>
      <w:r>
        <w:rPr>
          <w:b/>
        </w:rPr>
        <w:t>Статья 14.15. Нарушение правил продажи отдельных видов товаров</w:t>
      </w:r>
    </w:p>
    <w:p>
      <w:r>
        <w:t>Нарушение установленных правил продажи отдельных видов товаров - 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 (В редакции федеральных законов от 22.06.2007 № 116-ФЗ; от 27.07.2010 № 239-ФЗ)</w:t>
      </w:r>
    </w:p>
    <w:p>
      <w:r>
        <w:rPr>
          <w:b/>
        </w:rPr>
        <w:t>Статья 14.151</w:t>
      </w:r>
    </w:p>
    <w:p>
      <w:r>
        <w:t>(Дополнение статьей - Федеральный закон от 29.12.2012 № 277-ФЗ) (Утратила силу - Федеральный закон от 21.07.2014 № 210-ФЗ)</w:t>
      </w:r>
    </w:p>
    <w:p>
      <w:r>
        <w:rPr>
          <w:b/>
        </w:rPr>
        <w:t>Статья 14.152. Незаконная реализация входных билетов на матчи чемпионата Европы по футболу UEFA 2020 года или документов, дающих право на их получение</w:t>
      </w:r>
    </w:p>
    <w:p>
      <w:r>
        <w:t>(Наименование в редакции Федерального закона от 26.07.2019 № 218-ФЗ) 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 (В редакции Федерального закона от 26.07.2019 № 218-ФЗ) 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 (В редакции Федерального закона от 26.07.2019 № 218-ФЗ) 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 (В редакции Федерального закона от 26.07.2019 № 218-ФЗ) (Дополнение статьей - Федеральный закон от 05.02.2018 № 13-ФЗ)</w:t>
      </w:r>
    </w:p>
    <w:p>
      <w:r>
        <w:rPr>
          <w:b/>
        </w:rP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
        <w:t>(Наименование в редакции Федерального закона от 26.07.2019 № 218-ФЗ)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 (В редакции Федерального закона от 26.07.2019 № 218-ФЗ) 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 (Дополнение статьей - Федеральный закон от 05.02.2018 № 13-ФЗ)</w:t>
      </w:r>
    </w:p>
    <w:p>
      <w:r>
        <w:rPr>
          <w:b/>
        </w:rPr>
        <w:t>Статья 14.16. Нарушение правил продажи этилового спирта, алкогольной и спиртосодержащей продукции</w:t>
      </w:r>
    </w:p>
    <w:p>
      <w:r>
        <w:t>(Наименование в редакции Федерального закона от 21.12.2013 № 365-ФЗ)</w:t>
      </w:r>
    </w:p>
    <w:p>
      <w:r>
        <w:rPr>
          <w:b/>
        </w:rPr>
        <w:t xml:space="preserve">1. </w:t>
      </w:r>
      <w:r>
        <w:t>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 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 (Часть в редакции Федерального закона от 03.07.2016 № 261-ФЗ)</w:t>
      </w:r>
    </w:p>
    <w:p>
      <w:r>
        <w:rPr>
          <w:b/>
        </w:rPr>
        <w:t xml:space="preserve">2. </w:t>
      </w:r>
      <w:r>
        <w:t>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 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 (Часть в редакции Федерального закона от 21.12.2013 № 365-ФЗ)</w:t>
      </w:r>
    </w:p>
    <w:p>
      <w:r>
        <w:rPr>
          <w:b/>
        </w:rPr>
        <w:t xml:space="preserve">21. </w:t>
      </w:r>
      <w:r>
        <w:t>Розничная продажа несовершеннолетнему алкогольной продукции, если это действие не содержит уголовно наказуемого деяния, - 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 (В редакции Федерального закона от 12.11.2012 № 193-ФЗ) (Дополнение частью - Федеральный закон от 21.07.2011 № 253-ФЗ)</w:t>
      </w:r>
    </w:p>
    <w:p>
      <w:r>
        <w:rPr>
          <w:b/>
        </w:rPr>
        <w:t xml:space="preserve">22. </w:t>
      </w:r>
      <w:r>
        <w:t>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 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 (Дополнение частью - Федеральный закон от 23.06.2016 № 202-ФЗ)</w:t>
      </w:r>
    </w:p>
    <w:p>
      <w:r>
        <w:rPr>
          <w:b/>
        </w:rPr>
        <w:t xml:space="preserve">3. </w:t>
      </w:r>
      <w:r>
        <w:t>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 - (В редакции федеральных законов от 03.07.2016 № 261-ФЗ; от 29.07.2017 № 265-ФЗ) 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 (В редакции Федерального закона от 29.07.2017 № 278-ФЗ)</w:t>
      </w:r>
    </w:p>
    <w:p>
      <w:r>
        <w:rPr>
          <w:b/>
        </w:rPr>
        <w:t xml:space="preserve">4. </w:t>
      </w:r>
      <w:r>
        <w:t>(Дополнение частью - Федеральный закон от 05.12.2005 № 156-ФЗ) (Утратила силу - Федеральный закон от 21.07.2011 № 253-ФЗ)</w:t>
      </w:r>
    </w:p>
    <w:p>
      <w:r>
        <w:rPr>
          <w:b/>
        </w:rPr>
        <w:t>Статья 14.161. Нарушение запрета продажи безалкогольных тонизирующих напитков (в том числе энергетических) несовершеннолетним</w:t>
      </w:r>
    </w:p>
    <w:p>
      <w:r>
        <w:t>Продажа несовершеннолетнему безалкогольного тонизирующего напитка (в том числе энергетического) - 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 (Дополнение статьей - Федеральный закон от 07.06.2025 № 149-ФЗ)</w:t>
      </w:r>
    </w:p>
    <w:p>
      <w:r>
        <w:rPr>
          <w:b/>
        </w:rPr>
        <w:t>Статья 14.17. Нарушение требований к производству или обороту этилового спирта, алкогольной и спиртосодержащей продукции</w:t>
      </w:r>
    </w:p>
    <w:p>
      <w:r>
        <w:rPr>
          <w:b/>
        </w:rPr>
        <w:t xml:space="preserve">1. </w:t>
      </w:r>
      <w:r>
        <w:t>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 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
        <w:rPr>
          <w:b/>
        </w:rPr>
        <w:t xml:space="preserve">2. </w:t>
      </w:r>
      <w:r>
        <w:t>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 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
        <w:rPr>
          <w:b/>
        </w:rPr>
        <w:t xml:space="preserve">3. </w:t>
      </w:r>
      <w:r>
        <w:t>Производство или оборот этилового спирта, алкогольной и спиртосодержащей продукции без соответствующей лицензии - 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(В редакции Федерального закона от 29.07.2017 № 265-ФЗ)</w:t>
      </w:r>
    </w:p>
    <w:p>
      <w:r>
        <w:rPr>
          <w:b/>
        </w:rPr>
        <w:t xml:space="preserve">4. </w:t>
      </w:r>
      <w:r>
        <w:t>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 (В редакции Федерального закона от 28.11.2018 № 450-ФЗ) 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 (Дополнение частью - Федеральный закон от 23.06.2016 № 202-ФЗ)</w:t>
      </w:r>
    </w:p>
    <w:p>
      <w:r>
        <w:rPr>
          <w:b/>
        </w:rPr>
        <w:t xml:space="preserve">5. </w:t>
      </w:r>
      <w:r>
        <w:t>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 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 (В редакции Федерального закона от 29.07.2017 № 278-ФЗ) (Дополнение частью - Федеральный закон от 03.07.2016 № 261-ФЗ)</w:t>
      </w:r>
    </w:p>
    <w:p>
      <w:r>
        <w:rPr>
          <w:b/>
        </w:rPr>
        <w:t xml:space="preserve">6. </w:t>
      </w:r>
      <w:r>
        <w:t>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 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 (Дополнение частью - Федеральный закон от 03.07.2016 № 261-ФЗ)</w:t>
      </w:r>
    </w:p>
    <w:p>
      <w:r>
        <w:rPr>
          <w:b/>
        </w:rPr>
        <w:t xml:space="preserve">7. </w:t>
      </w:r>
      <w:r>
        <w:t>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 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 (Дополнение частью - Федеральный закон от 03.07.2016 № 261-ФЗ) 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части 2 настоящей статьи понимаются: 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 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 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 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 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 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 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 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 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 (Статья в редакции Федерального закона от 21.12.2013 № 365-ФЗ)</w:t>
      </w:r>
    </w:p>
    <w:p>
      <w:r>
        <w:rPr>
          <w:b/>
        </w:rPr>
        <w:t>Статья 14.171. Незаконная розничная продажа алкогольной и спиртосодержащей пищевой продукции физическими лицами</w:t>
      </w:r>
    </w:p>
    <w:p>
      <w:r>
        <w:rPr>
          <w:b/>
        </w:rPr>
        <w:t xml:space="preserve">1. </w:t>
      </w:r>
      <w:r>
        <w:t>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 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
        <w:rPr>
          <w:b/>
        </w:rPr>
        <w:t xml:space="preserve">2. </w:t>
      </w:r>
      <w:r>
        <w:t>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 влечет наложение административного штрафа в размере от ста тысяч до двухсот тысяч рублей с конфискацией алкогольной и спиртосодержащей продукции. (Дополнение статьей - Федеральный закон от 29.07.2017 № 265-ФЗ)</w:t>
      </w:r>
    </w:p>
    <w:p>
      <w:r>
        <w:rPr>
          <w:b/>
        </w:rPr>
        <w:t>Статья 14.172. Незаконное перемещение физическими лицами алкогольной продукции</w:t>
      </w:r>
    </w:p>
    <w:p>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 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 (В редакции Федерального закона от 28.01.2022 № 2-ФЗ) (Дополнение статьей - Федеральный закон от 29.07.2017 № 278-ФЗ)</w:t>
      </w:r>
    </w:p>
    <w:p>
      <w:r>
        <w:rPr>
          <w:b/>
        </w:rPr>
        <w:t>Статья 14.173. Производство и (или) оборот порошкообразной спиртосодержащей продукции</w:t>
      </w:r>
    </w:p>
    <w:p>
      <w:r>
        <w:t>Производство и (или) оборот порошкообразной спиртосодержащей продукции - 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 (Дополнение статьей - Федеральный закон от 04.11.2019 № 357-ФЗ)</w:t>
      </w:r>
    </w:p>
    <w:p>
      <w:r>
        <w:rPr>
          <w:b/>
        </w:rPr>
        <w:t>Статья 14.174. Нарушение требований к производству и (или) обороту пива и пивных напитков, сидра, пуаре, медовухи</w:t>
      </w:r>
    </w:p>
    <w:p>
      <w:r>
        <w:rPr>
          <w:b/>
        </w:rPr>
        <w:t xml:space="preserve">1. </w:t>
      </w:r>
      <w:r>
        <w:t>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частями 2 и 3 настоящей статьи, частями 2 и 3 статьи 14.16, частью 4 статьи 14.17, статьей 14.19, частями 3 и 4 статьи 15.12 и статьей 15.121 настоящего Кодекса, - (В редакции Федерального закона от 29.12.2025 № 559-ФЗ) 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
        <w:rPr>
          <w:b/>
        </w:rPr>
        <w:t xml:space="preserve">2. </w:t>
      </w:r>
      <w:r>
        <w:t>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 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
        <w:rPr>
          <w:b/>
        </w:rPr>
        <w:t xml:space="preserve">3. </w:t>
      </w:r>
      <w:r>
        <w:t>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 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2 настоящей статьи понимаются: производство и (или) оборот пива и пивных напитков, сидра, пуаре, медовухи с добавлением этилового спирта; 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 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 (Дополнение статьей - Федеральный закон от 24.07.2023 № 363-ФЗ)</w:t>
      </w:r>
    </w:p>
    <w:p>
      <w:r>
        <w:rPr>
          <w:b/>
        </w:rP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
        <w:t>(Наименование в редакции Федерального закона от 29.07.2017 № 278-ФЗ)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 (В редакции Федерального закона от 29.07.2017 № 278-ФЗ) 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 (В редакции федеральных законов от 22.06.2007 № 116-ФЗ; от 21.12.2013 № 365-ФЗ)</w:t>
      </w:r>
    </w:p>
    <w:p>
      <w:r>
        <w:rPr>
          <w:b/>
        </w:rPr>
        <w:t>Статья 14.19. Нарушение государственного учета в области производства и оборота этилового спирта, алкогольной и спиртосодержащей продукции</w:t>
      </w:r>
    </w:p>
    <w:p>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 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 (Статья в редакции Федерального закона от 29.07.2017 № 265-ФЗ)</w:t>
      </w:r>
    </w:p>
    <w:p>
      <w:r>
        <w:rPr>
          <w:b/>
        </w:rPr>
        <w:t>Статья 14.20. Нарушение законодательства об экспортном контроле</w:t>
      </w:r>
    </w:p>
    <w:p>
      <w:r>
        <w:rPr>
          <w:b/>
        </w:rPr>
        <w:t xml:space="preserve">1. </w:t>
      </w:r>
      <w:r>
        <w:t>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статьями 16.1, 16.3, 16.19 настоящего Кодекса, - (В редакции Федерального закона от 28.12.2009 № 380-ФЗ) 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
        <w:rPr>
          <w:b/>
        </w:rPr>
        <w:t xml:space="preserve">2. </w:t>
      </w:r>
      <w:r>
        <w:t>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 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 (В редакции Федерального закона от 22.06.2007 № 116-ФЗ)</w:t>
      </w:r>
    </w:p>
    <w:p>
      <w:r>
        <w:rPr>
          <w:b/>
        </w:rPr>
        <w:t>Статья 14.21</w:t>
      </w:r>
    </w:p>
    <w:p>
      <w:r>
        <w:t>(Статья утратила силу - Федеральный закон от 27.07.2006 № 139-ФЗ)</w:t>
      </w:r>
    </w:p>
    <w:p>
      <w:r>
        <w:rPr>
          <w:b/>
        </w:rPr>
        <w:t>Статья 14.22</w:t>
      </w:r>
    </w:p>
    <w:p>
      <w:r>
        <w:t>(Статья утратила силу - Федеральный закон от 27.07.2006 № 139-ФЗ)</w:t>
      </w:r>
    </w:p>
    <w:p>
      <w:r>
        <w:rPr>
          <w:b/>
        </w:rPr>
        <w:t>Статья 14.23. Осуществление дисквалифицированным лицом деятельности по управлению юридическим лицом</w:t>
      </w:r>
    </w:p>
    <w:p>
      <w:r>
        <w:rPr>
          <w:b/>
        </w:rPr>
        <w:t xml:space="preserve">1. </w:t>
      </w:r>
      <w:r>
        <w:t>Осуществление дисквалифицированным лицом в течение срока дисквалификации деятельности по управлению юридическим лицом - влечет наложение административного штрафа в размере пяти тысяч рублей. (В редакции Федерального закона от 22.06.2007 № 116-ФЗ)</w:t>
      </w:r>
    </w:p>
    <w:p>
      <w:r>
        <w:rPr>
          <w:b/>
        </w:rPr>
        <w:t xml:space="preserve">2. </w:t>
      </w:r>
      <w:r>
        <w:t>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 влечет наложение административного штрафа на юридическое лицо в размере до ста тысяч рублей. (В редакции Федерального закона от 22.06.2007 № 116-ФЗ)</w:t>
      </w:r>
    </w:p>
    <w:p>
      <w:r>
        <w:rPr>
          <w:b/>
        </w:rPr>
        <w:t>Статья 14.24. Нарушение законодательства об организованных торгах</w:t>
      </w:r>
    </w:p>
    <w:p>
      <w:r>
        <w:rPr>
          <w:b/>
        </w:rPr>
        <w:t xml:space="preserve">1. </w:t>
      </w:r>
      <w:r>
        <w:t>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 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
        <w:rPr>
          <w:b/>
        </w:rPr>
        <w:t xml:space="preserve">2. </w:t>
      </w:r>
      <w:r>
        <w:t>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 влечет наложение административного штрафа на юридических лиц в размере от пятисот тысяч до семисот тысяч рублей</w:t>
      </w:r>
    </w:p>
    <w:p>
      <w:r>
        <w:rPr>
          <w:b/>
        </w:rPr>
        <w:t xml:space="preserve">3. </w:t>
      </w:r>
      <w:r>
        <w:t>Нарушение организатором торговли порядка раскрытия информации, установленного законодательством об организованных торгах,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4. </w:t>
      </w:r>
      <w:r>
        <w:t>Воспрепятствование организатором торговли проведению Банком России проверок или уклонение от таких проверок - (В редакции Федерального закона от 23.07.2013 № 249-ФЗ)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5. </w:t>
      </w:r>
      <w:r>
        <w:t>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6. </w:t>
      </w:r>
      <w:r>
        <w:t>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 (В редакции Федерального закона от 23.07.2013 № 249-ФЗ) 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
        <w:rPr>
          <w:b/>
        </w:rPr>
        <w:t xml:space="preserve">7. </w:t>
      </w:r>
      <w:r>
        <w:t>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 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
        <w:rPr>
          <w:b/>
        </w:rPr>
        <w:t xml:space="preserve">8. </w:t>
      </w:r>
      <w:r>
        <w:t>Нарушение биржей установленного законодательством об организованных торгах порядка формирования биржевого совета (биржевой секции) - 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
        <w:rPr>
          <w:b/>
        </w:rPr>
        <w:t xml:space="preserve">9. </w:t>
      </w:r>
      <w:r>
        <w:t>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 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
        <w:rPr>
          <w:b/>
        </w:rPr>
        <w:t xml:space="preserve">10. </w:t>
      </w:r>
      <w:r>
        <w:t>Нарушение установленного лесным законодательством требования реализации древесины на организованных торгах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(Дополнение частью - Федеральный закон от 08.07.2024 № 165-ФЗ) (Статья в редакции Федерального закона от 21.11.2011 № 327-ФЗ)</w:t>
      </w:r>
    </w:p>
    <w:p>
      <w:r>
        <w:rPr>
          <w:b/>
        </w:rPr>
        <w:t>Статья 14.25. Нарушение законодательства о государственной регистрации юридических лиц и индивидуальных предпринимателей</w:t>
      </w:r>
    </w:p>
    <w:p>
      <w:r>
        <w:t>(Наименование в редакции Федерального закона от 08.12.2003 № 169-ФЗ)</w:t>
      </w:r>
    </w:p>
    <w:p>
      <w:r>
        <w:rPr>
          <w:b/>
        </w:rPr>
        <w:t xml:space="preserve">1. </w:t>
      </w:r>
      <w:r>
        <w:t>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 (В редакции Федерального закона от 08.12.2003 № 169-ФЗ) 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 (В редакции федеральных законов от 08.12.2003 № 169-ФЗ; от 22.06.2007 № 116-ФЗ)</w:t>
      </w:r>
    </w:p>
    <w:p>
      <w:r>
        <w:rPr>
          <w:b/>
        </w:rPr>
        <w:t xml:space="preserve">2. </w:t>
      </w:r>
      <w:r>
        <w:t>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частями 1 и 2 статьи 5.63 настоящего Кодекса, - (В редакции федеральных законов от 08.12.2003 № 169-ФЗ; от 03.12.2011 № 383-ФЗ) 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 (В редакции федеральных законов от 08.12.2003 № 169-ФЗ; от 22.06.2007 № 116-ФЗ)</w:t>
      </w:r>
    </w:p>
    <w:p>
      <w:r>
        <w:rPr>
          <w:b/>
        </w:rPr>
        <w:t xml:space="preserve">3. </w:t>
      </w:r>
      <w:r>
        <w:t>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 (В редакции Федерального закона от 30.03.2015 № 67-ФЗ) влечет предупреждение или наложение административного штрафа на должностных лиц в размере пяти тысяч рублей. (В редакции Федерального закона от 22.06.2007 № 116-ФЗ)</w:t>
      </w:r>
    </w:p>
    <w:p>
      <w:r>
        <w:rPr>
          <w:b/>
        </w:rPr>
        <w:t xml:space="preserve">4. </w:t>
      </w:r>
      <w:r>
        <w:t>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 влечет наложение административного штрафа на должностных лиц в размере от пяти тысяч до десяти тысяч рублей. (Часть в редакции Федерального закона от 30.03.2015 № 67-ФЗ)</w:t>
      </w:r>
    </w:p>
    <w:p>
      <w:r>
        <w:rPr>
          <w:b/>
        </w:rPr>
        <w:t xml:space="preserve">5. </w:t>
      </w:r>
      <w:r>
        <w:t>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 влечет в отношении должностных лиц дисквалификацию на срок от одного года до трех лет. (Дополнение частью - Федеральный закон от 30.03.2015 № 67-ФЗ)</w:t>
      </w:r>
    </w:p>
    <w:p>
      <w:r>
        <w:rPr>
          <w:b/>
        </w:rPr>
        <w:t xml:space="preserve">6. </w:t>
      </w:r>
      <w:r>
        <w:t>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 влечет предупреждение должностных лиц или наложение административного штрафа на должностных лиц в размере пяти тысяч рублей. (Дополнение частью - Федеральный закон от 29.12.2015 № 391-ФЗ)</w:t>
      </w:r>
    </w:p>
    <w:p>
      <w:r>
        <w:rPr>
          <w:b/>
        </w:rPr>
        <w:t xml:space="preserve">7. </w:t>
      </w:r>
      <w:r>
        <w:t>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 влечет наложение административного штрафа на должностных лиц в размере от пяти тысяч до десяти тысяч рублей. (Дополнение частью - Федеральный закон от 29.12.2015 № 391-ФЗ)</w:t>
      </w:r>
    </w:p>
    <w:p>
      <w:r>
        <w:rPr>
          <w:b/>
        </w:rPr>
        <w:t xml:space="preserve">8. </w:t>
      </w:r>
      <w:r>
        <w:t>Повторное совершение административного правонарушения, предусмотренного частью 7 настоящей статьи, или внесение в Единый федеральный реестр сведений о фактах деятельности юридических лиц заведомо ложных сведений - 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 (Дополнение частью - Федеральный закон от 29.12.2015 № 391-ФЗ)</w:t>
      </w:r>
    </w:p>
    <w:p>
      <w:r>
        <w:rPr>
          <w:b/>
        </w:rPr>
        <w:t>Статья 14.251. Нарушение юридическим лицом обязанностей по установлению и представлению информации о своих бенефициарных владельцах</w:t>
      </w:r>
    </w:p>
    <w:p>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 (В редакции Федерального закона от 28.12.2016 № 471-ФЗ) 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 (В редакции Федерального закона от 04.03.2022 № 31-ФЗ) (Дополнение статьей - Федеральный закон от 23.06.2016 № 215-ФЗ)</w:t>
      </w:r>
    </w:p>
    <w:p>
      <w:r>
        <w:rPr>
          <w:b/>
        </w:rPr>
        <w:t>Статья 14.26. Нарушение правил обращения с ломом и отходами цветных и черных металлов и их отчуждения</w:t>
      </w:r>
    </w:p>
    <w:p>
      <w:r>
        <w:t>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1 - 10 статьи 8.2, частью 2 статьи 8.6 и частью 2 статьи 8.31 настоящего Кодекса, а также их отчуждения - (В редакции Федерального закона от 17.06.2019 № 141-ФЗ) 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 (В редакции Федерального закона от 22.06.2007 № 116-ФЗ) (Дополнение статьей - Федеральный закон от 04.07.2003 № 103-ФЗ)</w:t>
      </w:r>
    </w:p>
    <w:p>
      <w:r>
        <w:rPr>
          <w:b/>
        </w:rPr>
        <w:t>Статья 14.27. Нарушение законодательства о лотереях</w:t>
      </w:r>
    </w:p>
    <w:p>
      <w:r>
        <w:rPr>
          <w:b/>
        </w:rPr>
        <w:t xml:space="preserve">1. </w:t>
      </w:r>
      <w:r>
        <w:t>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 (В редакции Федерального закона от 05.12.2017 № 385-ФЗ) 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 (В редакции Федерального закона от 05.12.2017 № 385-ФЗ)</w:t>
      </w:r>
    </w:p>
    <w:p>
      <w:r>
        <w:rPr>
          <w:b/>
        </w:rPr>
        <w:t xml:space="preserve">2. </w:t>
      </w:r>
      <w:r>
        <w:t>Несвоевременное перечисление целевых отчислений от лотереи - 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 (В редакции федеральных законов от 14.10.2014 № 307-ФЗ; от 29.07.2018 № 237-ФЗ)</w:t>
      </w:r>
    </w:p>
    <w:p>
      <w:r>
        <w:rPr>
          <w:b/>
        </w:rPr>
        <w:t xml:space="preserve">3. </w:t>
      </w:r>
      <w:r>
        <w:t>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 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 (В редакции Федерального закона от 29.07.2018 № 237-ФЗ)</w:t>
      </w:r>
    </w:p>
    <w:p>
      <w:r>
        <w:rPr>
          <w:b/>
        </w:rPr>
        <w:t xml:space="preserve">4. </w:t>
      </w:r>
      <w:r>
        <w:t>Неопубликование годового отчета о проведении лотереи, несоблюдение требований, предъявляемых к лотерейным билетам, электронным лотерейным билетам, - (В редакции Федерального закона от 29.07.2018 № 237-ФЗ) 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 (В редакции Федерального закона от 29.07.2018 № 237-ФЗ)</w:t>
      </w:r>
    </w:p>
    <w:p>
      <w:r>
        <w:rPr>
          <w:b/>
        </w:rPr>
        <w:t xml:space="preserve">5. </w:t>
      </w:r>
      <w:r>
        <w:t>Нарушение требований к местам распространения лотерейных билетов или электронных лотерейных билетов либо установки лотерейных терминалов - 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 (Дополнение частью - Федеральный закон от 29.07.2018 № 237-ФЗ)</w:t>
      </w:r>
    </w:p>
    <w:p>
      <w:r>
        <w:rPr>
          <w:b/>
        </w:rPr>
        <w:t xml:space="preserve">6. </w:t>
      </w:r>
      <w:r>
        <w:t>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 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 (Дополнение частью - Федеральный закон от 29.07.2018 № 237-ФЗ) (Дополнение статьей - Федеральный закон от 11.11.2003 № 138-ФЗ) (В редакции Федерального закона от 28.12.2013 № 416-ФЗ)</w:t>
      </w:r>
    </w:p>
    <w:p>
      <w:r>
        <w:rPr>
          <w:b/>
        </w:rPr>
        <w:t>Статья 14.28. Нарушение требований законодательства об участии в долевом строительстве многоквартирных домов и (или) иных объектов недвижимости</w:t>
      </w:r>
    </w:p>
    <w:p>
      <w:r>
        <w:rPr>
          <w:b/>
        </w:rPr>
        <w:t xml:space="preserve">1. </w:t>
      </w:r>
      <w:r>
        <w:t>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 (В редакции Федерального закона от 01.05.2016 № 139-ФЗ) 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 (Часть в редакции Федерального закона от 17.06.2010 № 119-ФЗ)</w:t>
      </w:r>
    </w:p>
    <w:p>
      <w:r>
        <w:rPr>
          <w:b/>
        </w:rPr>
        <w:t xml:space="preserve">2. </w:t>
      </w:r>
      <w:r>
        <w:t>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 влечет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 (В редакции федеральных законов от 22.06.2007 № 116-ФЗ; от 17.06.2010 № 119-ФЗ)</w:t>
      </w:r>
    </w:p>
    <w:p>
      <w:r>
        <w:rPr>
          <w:b/>
        </w:rPr>
        <w:t xml:space="preserve">3. </w:t>
      </w:r>
      <w:r>
        <w:t>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 (В редакции федеральных законов от 17.06.2010 № 119-ФЗ; от 23.06.2016 № 222-ФЗ) 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 (В редакции федеральных законов от 22.06.2007 № 116-ФЗ; от 17.06.2010 № 119-ФЗ)</w:t>
      </w:r>
    </w:p>
    <w:p>
      <w:r>
        <w:rPr>
          <w:b/>
        </w:rPr>
        <w:t xml:space="preserve">4. </w:t>
      </w:r>
      <w:r>
        <w:t>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 (В редакции Федерального закона от 23.06.2016 № 222-ФЗ) 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 (В редакции Федерального закона от 04.11.2019 № 353-ФЗ) (Дополнение частью - Федеральный закон от 17.06.2010 № 119-ФЗ)</w:t>
      </w:r>
    </w:p>
    <w:p>
      <w:r>
        <w:rPr>
          <w:b/>
        </w:rPr>
        <w:t xml:space="preserve">5. </w:t>
      </w:r>
      <w:r>
        <w:t>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 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 (Дополнение частью - Федеральный закон от 13.07.2015 № 236-ФЗ)</w:t>
      </w:r>
    </w:p>
    <w:p>
      <w:r>
        <w:rPr>
          <w:b/>
        </w:rPr>
        <w:t xml:space="preserve">6. </w:t>
      </w:r>
      <w:r>
        <w:t>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 влечет наложение административного штрафа на должностных лиц в размере от пятидесяти тысяч до ста тысяч рублей. (Дополнение частью - Федеральный закон от 29.07.2018 № 236-ФЗ) 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частью 1 настоящей статьи, наступает в отношении каждого случая неправомерного привлечения денежных средств гражданина в отдельности. (Дополнение примечанием - Федеральный закон от 17.06.2010 № 119-ФЗ) (Дополнение статьей - Федеральный закон от 30.12.2004 № 214-ФЗ)</w:t>
      </w:r>
    </w:p>
    <w:p>
      <w:r>
        <w:rPr>
          <w:b/>
        </w:rP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 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 (Дополнение статьей - Федеральный закон от 13.07.2015 № 236-ФЗ)</w:t>
      </w:r>
    </w:p>
    <w:p>
      <w:r>
        <w:rPr>
          <w:b/>
        </w:rPr>
        <w:t>Статья 14.29. Незаконное получение или предоставление кредитного отчета</w:t>
      </w:r>
    </w:p>
    <w:p>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 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 (В редакции Федерального закона от 22.06.2007 № 116-ФЗ) (Дополнение статьей - Федеральный закон от 30.12.2004 № 219-ФЗ)</w:t>
      </w:r>
    </w:p>
    <w:p>
      <w:r>
        <w:rPr>
          <w:b/>
        </w:rPr>
        <w:t>Статья 14.30. Нарушение установленного порядка сбора, хранения, защиты и обработки сведений, составляющих кредитную историю</w:t>
      </w:r>
    </w:p>
    <w:p>
      <w:r>
        <w:t>Нарушение бюро кредитных историй установленного порядка сбора, хранения, защиты и обработки сведений, составляющих кредитную историю, - 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 (В редакции Федерального закона от 22.06.2007 № 116-ФЗ) (Дополнение статьей - Федеральный закон от 30.12.2004 № 219-ФЗ)</w:t>
      </w:r>
    </w:p>
    <w:p>
      <w:r>
        <w:rPr>
          <w:b/>
        </w:rPr>
        <w:t>Статья 14.31. Злоупотребление доминирующим положением на товарном рынке</w:t>
      </w:r>
    </w:p>
    <w:p>
      <w:r>
        <w:t>(Наименование в редакции Федерального закона от 31.07.2020 № 303-ФЗ)</w:t>
      </w:r>
    </w:p>
    <w:p>
      <w:r>
        <w:rPr>
          <w:b/>
        </w:rPr>
        <w:t xml:space="preserve">1. </w:t>
      </w:r>
      <w:r>
        <w:t>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частями 2 и 3 настоящей статьи, - (В редакции Федерального закона от 31.07.2020 № 303-ФЗ) 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
        <w:rPr>
          <w:b/>
        </w:rPr>
        <w:t xml:space="preserve">2. </w:t>
      </w:r>
      <w:r>
        <w:t>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 (В редакции Федерального закона от 31.07.2020 № 303-ФЗ) 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
        <w:rPr>
          <w:b/>
        </w:rPr>
        <w:t xml:space="preserve">3. </w:t>
      </w:r>
      <w:r>
        <w:t>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 (В редакции Федерального закона от 31.07.2020 № 303-ФЗ) 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
        <w:rPr>
          <w:b/>
        </w:rPr>
        <w:t xml:space="preserve">4. </w:t>
      </w:r>
      <w:r>
        <w:t>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 (В редакции Федерального закона от 31.07.2020 № 303-ФЗ) 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
        <w:rPr>
          <w:b/>
        </w:rPr>
        <w:t xml:space="preserve">5. </w:t>
      </w:r>
      <w:r>
        <w:t>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 (В редакции Федерального закона от 31.07.2020 № 303-ФЗ) 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 (Дополнение статьей - Федеральный закон от 21.10.2013 № 274-ФЗ)</w:t>
      </w:r>
    </w:p>
    <w:p>
      <w:r>
        <w:rPr>
          <w:b/>
        </w:rPr>
        <w:t xml:space="preserve">1. </w:t>
      </w:r>
      <w:r>
        <w:t>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статьей 9.21 настоящего Кодекса, - (В редакции федеральных законов от 13.07.2015 № 250-ФЗ; от 05.10.2015 № 275-ФЗ) 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
        <w:rPr>
          <w:b/>
        </w:rPr>
        <w:t xml:space="preserve">2. </w:t>
      </w:r>
      <w:r>
        <w:t>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статьей 9.21 настоящего Кодекса, - (В редакции федеральных законов от 13.07.2015 № 250-ФЗ; от 05.10.2015 № 275-ФЗ) 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(В редакции Федерального закона от 02.11.2013 № 285-ФЗ) Примечания</w:t>
      </w:r>
    </w:p>
    <w:p>
      <w:r>
        <w:rPr>
          <w:b/>
        </w:rPr>
        <w:t xml:space="preserve">2. </w:t>
      </w:r>
      <w:r>
        <w:t>Для целей применения настоящей главы выручка от реализации товаров (работ, услуг) определяется в соответствии со статьями 248 и 249 Налогового кодекса Российской Федерации, а расходы на приобретение товаров (работ, услуг) определяются в соответствии со статьями 254 и 268 Налогового кодекса Российской Федерации. (В редакции Федерального закона от 02.11.2013 № 285-ФЗ)</w:t>
      </w:r>
    </w:p>
    <w:p>
      <w:r>
        <w:rPr>
          <w:b/>
        </w:rPr>
        <w:t xml:space="preserve">2. </w:t>
      </w:r>
      <w:r>
        <w:t>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 (В редакции Федерального закона от 05.10.2015 № 275-ФЗ)</w:t>
      </w:r>
    </w:p>
    <w:p>
      <w:r>
        <w:rPr>
          <w:b/>
        </w:rPr>
        <w:t xml:space="preserve">2. </w:t>
      </w:r>
      <w:r>
        <w:t>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отягчающие административную ответственность, предусмотренные пунктами 1 и 2 части 1 статьи 4.3 настоящего Кодекса, а также следующие обстоятельства, отягчающие административную ответственность: (В редакции Федерального закона от 05.10.2015 № 275-ФЗ) 1) совершение длящегося административного правонарушения, продолжительность которого превышает один год;</w:t>
      </w:r>
    </w:p>
    <w:p>
      <w:r>
        <w:rPr>
          <w:b/>
        </w:rPr>
        <w:t xml:space="preserve">2. </w:t>
      </w:r>
      <w:r>
        <w:t>За совершение административного правонарушения, предусмотренного настоящей статьей либо статьей 14.312, 14.32 или 14.33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пунктами 5 и 6 части 1 статьи 4.2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пунктами 5 и 6 части 1 статьи 4.2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(В редакции федеральных законов от 02.11.2013 № 285-ФЗ; от 05.10.2015 № 275-ФЗ)</w:t>
      </w:r>
    </w:p>
    <w:p>
      <w:r>
        <w:rPr>
          <w:b/>
        </w:rPr>
        <w:t xml:space="preserve">2. </w:t>
      </w:r>
      <w:r>
        <w:t>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статьями 14.32 и 14.33 настоящего Кодекса, если такое предписание исполнено. (Дополнение примечанием - Федеральный закон от 05.10.2015 № 275-ФЗ) (Дополнение статьей - Федеральный закон от 09.04.2007 № 45-ФЗ) (В редакции Федерального закона от 06.12.2011 № 404-ФЗ)</w:t>
      </w:r>
    </w:p>
    <w:p>
      <w:r>
        <w:rPr>
          <w:b/>
        </w:rPr>
        <w:t xml:space="preserve">2. </w:t>
      </w:r>
      <w:r>
        <w:t>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
        <w:rPr>
          <w:b/>
        </w:rPr>
        <w:t xml:space="preserve">2. </w:t>
      </w:r>
      <w:r>
        <w:t>совершение административного правонарушения, предусмотренного частью 7 статьи 19.8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статьей 4.6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 (В редакции Федерального закона от 02.11.2013 № 285-ФЗ)</w:t>
      </w:r>
    </w:p>
    <w:p>
      <w:r>
        <w:rPr>
          <w:b/>
        </w:rPr>
        <w:t>Статья 14.311</w:t>
      </w:r>
    </w:p>
    <w:p>
      <w:r>
        <w:t>(Дополнение статьей - Федеральный закон от 17.07.2009 № 160-ФЗ) (Утратила силу - Федеральный закон от 05.10.2015 № 275-ФЗ)</w:t>
      </w:r>
    </w:p>
    <w:p>
      <w:r>
        <w:rPr>
          <w:b/>
        </w:rPr>
        <w:t>Статья 14.312. Манипулирование ценами на оптовом и (или) розничных рынках электрической энергии (мощности)</w:t>
      </w:r>
    </w:p>
    <w:p>
      <w:r>
        <w:rPr>
          <w:b/>
        </w:rPr>
        <w:t xml:space="preserve">1. </w:t>
      </w:r>
      <w:r>
        <w:t>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 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
        <w:rPr>
          <w:b/>
        </w:rPr>
        <w:t xml:space="preserve">2. </w:t>
      </w:r>
      <w:r>
        <w:t>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 влечет дисквалификацию на срок от одного года до трех лет. (Дополнение статьей - Федеральный закон от 06.12.2011 № 404-ФЗ)</w:t>
      </w:r>
    </w:p>
    <w:p>
      <w:r>
        <w:rPr>
          <w:b/>
        </w:rP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
        <w:rPr>
          <w:b/>
        </w:rPr>
        <w:t xml:space="preserve">1. </w:t>
      </w:r>
      <w:r>
        <w:t>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частью 2 настоящей статьи, либо участие в нем - 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
        <w:rPr>
          <w:b/>
        </w:rPr>
        <w:t xml:space="preserve">2. </w:t>
      </w:r>
      <w:r>
        <w:t>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 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
        <w:rPr>
          <w:b/>
        </w:rPr>
        <w:t xml:space="preserve">3. </w:t>
      </w:r>
      <w:r>
        <w:t>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 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
        <w:rPr>
          <w:b/>
        </w:rPr>
        <w:t xml:space="preserve">4. </w:t>
      </w:r>
      <w:r>
        <w:t>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частями 1 - 3 настоящей статьи, - 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
        <w:rPr>
          <w:b/>
        </w:rPr>
        <w:t xml:space="preserve">5. </w:t>
      </w:r>
      <w:r>
        <w:t>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 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
        <w:rPr>
          <w:b/>
        </w:rPr>
        <w:t xml:space="preserve">6. </w:t>
      </w:r>
      <w:r>
        <w:t>Осуществление хозяйствующим субъектом недопустимых в соответствии с антимонопольным законодательством Российской Федерации согласованных действий - 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
        <w:rPr>
          <w:b/>
        </w:rPr>
        <w:t xml:space="preserve">7. </w:t>
      </w:r>
      <w:r>
        <w:t>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 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Примечания</w:t>
      </w:r>
    </w:p>
    <w:p>
      <w:r>
        <w:rPr>
          <w:b/>
        </w:rPr>
        <w:t xml:space="preserve">7. </w:t>
      </w:r>
      <w:r>
        <w:t>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частями 1 - 4, 6 и 7 настоящей статьи, при выполнении в совокупности следующих условий: 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 лицо отказалось от участия или дальнейшего участия в соглашении либо от осуществления или дальнейшего осуществления согласованных действий; представленные сведения и документы являются достаточными для установления события административного правонарушения. Освобождению от административной ответственности подлежит лицо, первым выполнившее все условия, предусмотренные настоящим примечанием</w:t>
      </w:r>
    </w:p>
    <w:p>
      <w:r>
        <w:rPr>
          <w:b/>
        </w:rPr>
        <w:t xml:space="preserve">7. </w:t>
      </w:r>
      <w:r>
        <w:t>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
        <w:rPr>
          <w:b/>
        </w:rPr>
        <w:t xml:space="preserve">7. </w:t>
      </w:r>
      <w:r>
        <w:t>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 а также следующие обстоятельства, смягчающие административную ответственность</w:t>
      </w:r>
    </w:p>
    <w:p>
      <w:r>
        <w:rPr>
          <w:b/>
        </w:rPr>
        <w:t xml:space="preserve">7. </w:t>
      </w:r>
      <w:r>
        <w:t>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пунктами 1 и 2 части 1 статьи 4.3, пунктами 1, 2 и 3 примечания 3 к статье 14.31 настоящего Кодекса, а также следующие обстоятельства, отягчающие административную ответственность</w:t>
      </w:r>
    </w:p>
    <w:p>
      <w:r>
        <w:rPr>
          <w:b/>
        </w:rPr>
        <w:t xml:space="preserve">7. </w:t>
      </w:r>
      <w:r>
        <w:t>За совершение административного правонарушения, предусмотренного частями 1 - 4, 6 и 7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 лицо признало факт совершения административного правонарушения; лицо отказалось от участия либо дальнейшего участия в соглашении или согласованных действиях; представленные сведения и документы являются достаточными для установления события административного правонарушения. 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
        <w:rPr>
          <w:b/>
        </w:rPr>
        <w:t xml:space="preserve">7. </w:t>
      </w:r>
      <w:r>
        <w:t>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 (Дополнение статьей - Федеральный закон от 09.04.2007 № 45-ФЗ) (В редакции Федерального закона от 17.04.2017 № 74-ФЗ)</w:t>
      </w:r>
    </w:p>
    <w:p>
      <w:r>
        <w:rPr>
          <w:b/>
        </w:rPr>
        <w:t xml:space="preserve">7. </w:t>
      </w:r>
      <w:r>
        <w:t>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
        <w:rPr>
          <w:b/>
        </w:rPr>
        <w:t xml:space="preserve">7. </w:t>
      </w:r>
      <w:r>
        <w:t>лицо, совершившее административное правонарушение, не приступило к исполнению заключенного им ограничивающего конкуренцию соглашения</w:t>
      </w:r>
    </w:p>
    <w:p>
      <w:r>
        <w:rPr>
          <w:b/>
        </w:rPr>
        <w:t xml:space="preserve">7. </w:t>
      </w:r>
      <w:r>
        <w:t>организация лицом, совершившим административное правонарушение, ограничивающих конкуренцию соглашения или согласованных действий</w:t>
      </w:r>
    </w:p>
    <w:p>
      <w:r>
        <w:rPr>
          <w:b/>
        </w:rPr>
        <w:t xml:space="preserve">7. </w:t>
      </w:r>
      <w:r>
        <w:t>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
        <w:rPr>
          <w:b/>
        </w:rPr>
        <w:t xml:space="preserve">7. </w:t>
      </w:r>
      <w:r>
        <w:t>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частями 1 и 2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 (Дополнение пунктом - Федеральный закон от 04.08.2023 № 426-ФЗ)</w:t>
      </w:r>
    </w:p>
    <w:p>
      <w:r>
        <w:rPr>
          <w:b/>
        </w:rPr>
        <w:t>Статья 14.33. Недобросовестная конкуренция</w:t>
      </w:r>
    </w:p>
    <w:p>
      <w:r>
        <w:rPr>
          <w:b/>
        </w:rPr>
        <w:t xml:space="preserve">1. </w:t>
      </w:r>
      <w:r>
        <w:t>Недобросовестная конкуренция, если эти действия не содержат уголовно наказуемого деяния, за исключением случаев, предусмотренных статьей 14.3 настоящего Кодекса и частью 2 настоящей статьи, - 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 (В редакции Федерального закона от 22.06.2007 № 116-ФЗ)</w:t>
      </w:r>
    </w:p>
    <w:p>
      <w:r>
        <w:rPr>
          <w:b/>
        </w:rPr>
        <w:t xml:space="preserve">2. </w:t>
      </w:r>
      <w:r>
        <w:t>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 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 (В редакции Федерального закона от 22.06.2007 № 116-ФЗ) (Дополнение статьей - Федеральный закон от 09.04.2007 № 45-ФЗ)</w:t>
      </w:r>
    </w:p>
    <w:p>
      <w:r>
        <w:rPr>
          <w:b/>
        </w:rPr>
        <w:t>Статья 14.34. Нарушение правил организации деятельности по продаже товаров (выполнению работ, оказанию услуг) на розничных рынках</w:t>
      </w:r>
    </w:p>
    <w:p>
      <w:r>
        <w:rPr>
          <w:b/>
        </w:rPr>
        <w:t xml:space="preserve">1. </w:t>
      </w:r>
      <w:r>
        <w:t>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 (В редакции Федерального закона от 23.06.2016 № 222-ФЗ) 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
        <w:rPr>
          <w:b/>
        </w:rPr>
        <w:t xml:space="preserve">2. </w:t>
      </w:r>
      <w:r>
        <w:t>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 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
        <w:rPr>
          <w:b/>
        </w:rPr>
        <w:t xml:space="preserve">3. </w:t>
      </w:r>
      <w:r>
        <w:t>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 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
        <w:rPr>
          <w:b/>
        </w:rPr>
        <w:t xml:space="preserve">4. </w:t>
      </w:r>
      <w:r>
        <w:t>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 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
        <w:rPr>
          <w:b/>
        </w:rPr>
        <w:t xml:space="preserve">5. </w:t>
      </w:r>
      <w:r>
        <w:t>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 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
        <w:rPr>
          <w:b/>
        </w:rPr>
        <w:t xml:space="preserve">6. </w:t>
      </w:r>
      <w:r>
        <w:t>Уклонение от ведения реестра продавцов или реестра договоров о предоставлении торговых мест - 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
        <w:rPr>
          <w:b/>
        </w:rPr>
        <w:t xml:space="preserve">7. </w:t>
      </w:r>
      <w:r>
        <w:t>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 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
        <w:rPr>
          <w:b/>
        </w:rPr>
        <w:t xml:space="preserve">8. </w:t>
      </w:r>
      <w:r>
        <w:t>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 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 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 (В редакции Федерального закона от 23.12.2010 № 369-ФЗ) (Дополнение статьей - Федеральный закон от 19.07.2007 № 141-ФЗ)</w:t>
      </w:r>
    </w:p>
    <w:p>
      <w:r>
        <w:rPr>
          <w:b/>
        </w:rPr>
        <w:t>Статья 14.35. Нарушение законодательства о государственном кадастровом учете недвижимого имущества и кадастровой деятельности</w:t>
      </w:r>
    </w:p>
    <w:p>
      <w:r>
        <w:rPr>
          <w:b/>
        </w:rPr>
        <w:t xml:space="preserve">1. </w:t>
      </w:r>
      <w:r>
        <w:t>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 влечет наложение административного штрафа на должностных лиц в размере от одной тысячи до двух тысяч рублей</w:t>
      </w:r>
    </w:p>
    <w:p>
      <w:r>
        <w:rPr>
          <w:b/>
        </w:rPr>
        <w:t xml:space="preserve">2. </w:t>
      </w:r>
      <w:r>
        <w:t>Незаконный отказ в предоставлении или несвоевременное предоставление указанными в части 1 настоящей статьи должностными лицами внесенных в государственный кадастр недвижимости сведений - влечет наложение административного штрафа на должностных лиц в размере от одной тысячи до двух тысяч рублей</w:t>
      </w:r>
    </w:p>
    <w:p>
      <w:r>
        <w:rPr>
          <w:b/>
        </w:rPr>
        <w:t xml:space="preserve">3. </w:t>
      </w:r>
      <w:r>
        <w:t>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 влечет предупреждение или наложение административного штрафа на должностных лиц в размере от трех тысяч до пяти тысяч рублей</w:t>
      </w:r>
    </w:p>
    <w:p>
      <w:r>
        <w:rPr>
          <w:b/>
        </w:rPr>
        <w:t xml:space="preserve">4. </w:t>
      </w:r>
      <w:r>
        <w:t>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 влечет наложение административного штрафа в размере от тридцати тысяч до пятидесяти тысяч рублей или дисквалификацию на срок до трех лет. (Часть в редакции Федерального закона от 13.07.2015 № 228-ФЗ)</w:t>
      </w:r>
    </w:p>
    <w:p>
      <w:r>
        <w:rPr>
          <w:b/>
        </w:rPr>
        <w:t xml:space="preserve">5. </w:t>
      </w:r>
      <w:r>
        <w:t>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 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 (Дополнение частью - Федеральный закон от 21.07.2014 № 217-ФЗ)</w:t>
      </w:r>
    </w:p>
    <w:p>
      <w:r>
        <w:rPr>
          <w:b/>
        </w:rPr>
        <w:t xml:space="preserve">6. </w:t>
      </w:r>
      <w:r>
        <w:t>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 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 (Дополнение частью - Федеральный закон от 28.04.2023 № 151-ФЗ)</w:t>
      </w:r>
    </w:p>
    <w:p>
      <w:r>
        <w:rPr>
          <w:b/>
        </w:rPr>
        <w:t xml:space="preserve">7. </w:t>
      </w:r>
      <w:r>
        <w:t>Повторное совершение административного правонарушения, предусмотренного частью 6 настоящей статьи, - 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 (Дополнение частью - Федеральный закон от 28.04.2023 № 151-ФЗ) Примечание. Положения частей 6 и 7 настоящей статьи не распространяются на случаи, предусмотренные частями 27 - 272 статьи 62 Федерального закона от 13 июля 2015 года № 218-ФЗ "О государственной регистрации недвижимости". (Дополнение примечанием - Федеральный закон от 28.04.2023 № 151-ФЗ) (Дополнение статьей - Федеральный закон от 13.05.2008 № 66-ФЗ)</w:t>
      </w:r>
    </w:p>
    <w:p>
      <w:r>
        <w:rPr>
          <w:b/>
        </w:rP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 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 (Дополнение статьей - Федеральный закон от 19.07.2009 № 205-ФЗ)</w:t>
      </w:r>
    </w:p>
    <w:p>
      <w:r>
        <w:rPr>
          <w:b/>
        </w:rPr>
        <w:t>Статья 14.37. Нарушения требований к установке и (или) эксплуатации рекламной конструкции</w:t>
      </w:r>
    </w:p>
    <w:p>
      <w:r>
        <w:t>(Наименование в редакции Федерального закона от 07.05.2013 № 98-ФЗ) 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частью 2 статьи 11.21 настоящего Кодекса, - (В редакции Федерального закона от 07.05.2013 № 98-ФЗ) 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 (В редакции Федерального закона от 07.05.2013 № 98-ФЗ) (Дополнение статьей - Федеральный закон от 28.12.2009 № 380-ФЗ)</w:t>
      </w:r>
    </w:p>
    <w:p>
      <w:r>
        <w:rPr>
          <w:b/>
        </w:rPr>
        <w:t>Статья 14.38. Размещение рекламы на дорожных знаках и транспортных средствах</w:t>
      </w:r>
    </w:p>
    <w:p>
      <w:r>
        <w:rPr>
          <w:b/>
        </w:rPr>
        <w:t xml:space="preserve">1. </w:t>
      </w:r>
      <w:r>
        <w:t>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 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
        <w:rPr>
          <w:b/>
        </w:rPr>
        <w:t xml:space="preserve">2. </w:t>
      </w:r>
      <w:r>
        <w:t>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 (Часть в редакции Федерального закона от 07.05.2013 № 98-ФЗ)</w:t>
      </w:r>
    </w:p>
    <w:p>
      <w:r>
        <w:rPr>
          <w:b/>
        </w:rPr>
        <w:t xml:space="preserve">3. </w:t>
      </w:r>
      <w:r>
        <w:t>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 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
        <w:rPr>
          <w:b/>
        </w:rPr>
        <w:t xml:space="preserve">4. </w:t>
      </w:r>
      <w:r>
        <w:t>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 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
        <w:rPr>
          <w:b/>
        </w:rPr>
        <w:t xml:space="preserve">5. </w:t>
      </w:r>
      <w:r>
        <w:t>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 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 (Дополнение статьей - Федеральный закон от 28.12.2009 № 380-ФЗ)</w:t>
      </w:r>
    </w:p>
    <w:p>
      <w:r>
        <w:rPr>
          <w:b/>
        </w:rPr>
        <w:t>Статья 14.39. Нарушение требований законодательства об оказании услуг средств размещения</w:t>
      </w:r>
    </w:p>
    <w:p>
      <w:r>
        <w:rPr>
          <w:b/>
        </w:rPr>
        <w:t xml:space="preserve">1. </w:t>
      </w:r>
      <w:r>
        <w:t>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 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 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
        <w:rPr>
          <w:b/>
        </w:rPr>
        <w:t xml:space="preserve">3. </w:t>
      </w:r>
      <w:r>
        <w:t>Предоставление услуг средства размещения, не соответствующего требованиям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 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
        <w:rPr>
          <w:b/>
        </w:rPr>
        <w:t xml:space="preserve">4. </w:t>
      </w:r>
      <w:r>
        <w:t>Повторное совершение административного правонарушения, предусмотренного частью 3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 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
        <w:rPr>
          <w:b/>
        </w:rPr>
        <w:t xml:space="preserve">5. </w:t>
      </w:r>
      <w:r>
        <w:t>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реестре классифицированных средств размещения, - 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r>
        <w:rPr>
          <w:b/>
        </w:rPr>
        <w:t xml:space="preserve">6. </w:t>
      </w:r>
      <w:r>
        <w:t>Повторное совершение административного правонарушения, предусмотренного частью 5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 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
        <w:rPr>
          <w:b/>
        </w:rPr>
        <w:t xml:space="preserve">7. </w:t>
      </w:r>
      <w:r>
        <w:t>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идентификационного номера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 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
        <w:rPr>
          <w:b/>
        </w:rPr>
        <w:t xml:space="preserve">8. </w:t>
      </w:r>
      <w:r>
        <w:t>Повторное совершение административного правонарушения, предусмотренного частью 7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 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 Примечания</w:t>
      </w:r>
    </w:p>
    <w:p>
      <w:r>
        <w:rPr>
          <w:b/>
        </w:rPr>
        <w:t xml:space="preserve">8.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8. </w:t>
      </w:r>
      <w:r>
        <w:t>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 (Дополнение статьей - Федеральный закон от 30.07.2010 № 242-ФЗ) (В редакции Федерального закона от 07.07.2025 № 203-ФЗ)</w:t>
      </w:r>
    </w:p>
    <w:p>
      <w:r>
        <w:rPr>
          <w:b/>
        </w:rPr>
        <w:t>Статья 14.40. Нарушение антимонопольных правил, установленных федеральным законом, при осуществлении торговой деятельности</w:t>
      </w:r>
    </w:p>
    <w:p>
      <w:r>
        <w:rPr>
          <w:b/>
        </w:rPr>
        <w:t xml:space="preserve">1. </w:t>
      </w:r>
      <w:r>
        <w:t>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законом от 26 июля 2006 года № 135-ФЗ "О защите конкуренции", за исключением случаев, предусмотренных статьей 14.31 настоящего Кодекса, - 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
        <w:rPr>
          <w:b/>
        </w:rPr>
        <w:t xml:space="preserve">2. </w:t>
      </w:r>
      <w:r>
        <w:t>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статьей 14.31 настоящего Кодекса, - 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
        <w:rPr>
          <w:b/>
        </w:rPr>
        <w:t xml:space="preserve">3. </w:t>
      </w:r>
      <w:r>
        <w:t>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статьей 14.6 настоящего Кодекса, - 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
        <w:rPr>
          <w:b/>
        </w:rPr>
        <w:t xml:space="preserve">4. </w:t>
      </w:r>
      <w:r>
        <w:t>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статьей 14.31 настоящего Кодекса, - 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
        <w:rPr>
          <w:b/>
        </w:rPr>
        <w:t xml:space="preserve">5. </w:t>
      </w:r>
      <w:r>
        <w:t>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 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
        <w:rPr>
          <w:b/>
        </w:rPr>
        <w:t xml:space="preserve">6. </w:t>
      </w:r>
      <w:r>
        <w:t>Повторное в течение года совершение административного правонарушения, предусмотренного частями 1 - 5 настоящей статьи, - 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 Примечание. Административная ответственность, предусмотренная частью 5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 (Дополнение статьей - Федеральный закон от 28.12.2010 № 411-ФЗ) (В редакции Федерального закона от 03.07.2016 № 273-ФЗ)</w:t>
      </w:r>
    </w:p>
    <w:p>
      <w:r>
        <w:rPr>
          <w:b/>
        </w:rP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
        <w:rPr>
          <w:b/>
        </w:rPr>
        <w:t xml:space="preserve">1. </w:t>
      </w:r>
      <w:r>
        <w:t>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 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 (В редакции Федерального закона от 26.07.2019 № 219-ФЗ)</w:t>
      </w:r>
    </w:p>
    <w:p>
      <w:r>
        <w:rPr>
          <w:b/>
        </w:rPr>
        <w:t xml:space="preserve">11. </w:t>
      </w:r>
      <w:r>
        <w:t>Нарушение порядка ведения реестра операторов технического осмотра - 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 (Дополнение частью - Федеральный закон от 26.07.2019 № 219-ФЗ)</w:t>
      </w:r>
    </w:p>
    <w:p>
      <w:r>
        <w:rPr>
          <w:b/>
        </w:rPr>
        <w:t xml:space="preserve">2. </w:t>
      </w:r>
      <w:r>
        <w:t>Непредставление сведений, необходимых для ведения единой автоматизированной информационной системы технического осмотра, - 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
        <w:rPr>
          <w:b/>
        </w:rPr>
        <w:t xml:space="preserve">3. </w:t>
      </w:r>
      <w:r>
        <w:t>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 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 (Дополнение частью - Федеральный закон от 14.10.2014 № 307-ФЗ) (В редакции Федерального закона от 26.07.2019 № 219-ФЗ)</w:t>
      </w:r>
    </w:p>
    <w:p>
      <w:r>
        <w:rPr>
          <w:b/>
        </w:rPr>
        <w:t xml:space="preserve">4. </w:t>
      </w:r>
      <w:r>
        <w:t>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 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 (В редакции Федерального закона от 26.07.2019 № 219-ФЗ) (Дополнение частью - Федеральный закон от 14.10.2014 № 307-ФЗ)</w:t>
      </w:r>
    </w:p>
    <w:p>
      <w:r>
        <w:rPr>
          <w:b/>
        </w:rPr>
        <w:t xml:space="preserve">5. </w:t>
      </w:r>
      <w:r>
        <w:t>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 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 (Дополнение частью - Федеральный закон от 26.07.2019 № 219-ФЗ)</w:t>
      </w:r>
    </w:p>
    <w:p>
      <w:r>
        <w:rPr>
          <w:b/>
        </w:rPr>
        <w:t xml:space="preserve">6. </w:t>
      </w:r>
      <w:r>
        <w:t>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 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 (Дополнение частью - Федеральный закон от 26.07.2019 № 219-ФЗ)</w:t>
      </w:r>
    </w:p>
    <w:p>
      <w:r>
        <w:rPr>
          <w:b/>
        </w:rPr>
        <w:t xml:space="preserve">7. </w:t>
      </w:r>
      <w:r>
        <w:t>Повторное совершение административных правонарушений, предусмотренных частями 3 - 6 настоящей статьи, - 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 (Дополнение частью - Федеральный закон от 26.07.2019 № 219-ФЗ) Примечания</w:t>
      </w:r>
    </w:p>
    <w:p>
      <w:r>
        <w:rPr>
          <w:b/>
        </w:rPr>
        <w:t xml:space="preserve">7.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7. </w:t>
      </w:r>
      <w:r>
        <w:t>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 (Дополнение примечанием - Федеральный закон от 14.10.2014 № 307-ФЗ) (В редакции Федерального закона от 26.07.2019 № 219-ФЗ) (Дополнение статьей - Федеральный закон от 01.07.2011 № 170-ФЗ)</w:t>
      </w:r>
    </w:p>
    <w:p>
      <w:r>
        <w:rPr>
          <w:b/>
        </w:rPr>
        <w:t xml:space="preserve">1. </w:t>
      </w:r>
      <w:r>
        <w:t>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 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
        <w:rPr>
          <w:b/>
        </w:rPr>
        <w:t xml:space="preserve">2. </w:t>
      </w:r>
      <w:r>
        <w:t>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 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 (Дополнение статьей - Федеральный закон от 28.12.2010 № 411-ФЗ)</w:t>
      </w:r>
    </w:p>
    <w:p>
      <w:r>
        <w:rPr>
          <w:b/>
        </w:rP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
        <w:rPr>
          <w:b/>
        </w:rPr>
        <w:t xml:space="preserve">1. </w:t>
      </w:r>
      <w:r>
        <w:t>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статьей 6.33 настоящего Кодекса и частями 11, 4 настоящей статьи, - (В редакции федеральных законов от 01.04.2020 № 89-ФЗ, от 01.04.2020 № 99-ФЗ, от 28.04.2023 № 175-ФЗ) 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
        <w:rPr>
          <w:b/>
        </w:rPr>
        <w:t xml:space="preserve">11. </w:t>
      </w:r>
      <w:r>
        <w:t>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 (Дополнение частью - Федеральный закон от 28.04.2023 № 175-ФЗ)</w:t>
      </w:r>
    </w:p>
    <w:p>
      <w:r>
        <w:rPr>
          <w:b/>
        </w:rPr>
        <w:t xml:space="preserve">2. </w:t>
      </w:r>
      <w:r>
        <w:t>(Часть утратила силу - Федеральный закон от 31.12.2014 № 532-ФЗ)</w:t>
      </w:r>
    </w:p>
    <w:p>
      <w:r>
        <w:rPr>
          <w:b/>
        </w:rPr>
        <w:t xml:space="preserve">3. </w:t>
      </w:r>
      <w:r>
        <w:t>(Часть утратила силу - Федеральный закон от 31.12.2014 № 532-ФЗ)</w:t>
      </w:r>
    </w:p>
    <w:p>
      <w:r>
        <w:rPr>
          <w:b/>
        </w:rPr>
        <w:t xml:space="preserve">4. </w:t>
      </w:r>
      <w:r>
        <w:t>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 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(Дополнение частью - Федеральный закон от 01.04.2020 № 99-ФЗ) Примечание. Фармацевтические работники, совершившие административное правонарушение, предусмотренное частью 11 настоящей статьи, несут административную ответственность как должностные лица. (Дополнение примечанием - Федеральный закон от 28.04.2023 № 175-ФЗ) (Дополнение статьей - Федеральный закон от 25.11.2013 № 317-ФЗ)</w:t>
      </w:r>
    </w:p>
    <w:p>
      <w:r>
        <w:rPr>
          <w:b/>
        </w:rPr>
        <w:t xml:space="preserve">1. </w:t>
      </w:r>
      <w:r>
        <w:t>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 (В редакции Федерального закона от 03.07.2016 № 273-ФЗ)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2. </w:t>
      </w:r>
      <w:r>
        <w:t>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 (В редакции Федерального закона от 03.07.2016 № 273-ФЗ)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3. </w:t>
      </w:r>
      <w:r>
        <w:t>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 (В редакции Федерального закона от 03.07.2016 № 273-ФЗ)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4. </w:t>
      </w:r>
      <w:r>
        <w:t>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 (В редакции Федерального закона от 03.07.2016 № 273-ФЗ)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5. </w:t>
      </w:r>
      <w:r>
        <w:t>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 (В редакции Федерального закона от 03.07.2016 № 273-ФЗ) 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
        <w:rPr>
          <w:b/>
        </w:rPr>
        <w:t xml:space="preserve">6. </w:t>
      </w:r>
      <w:r>
        <w:t>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 (В редакции Федерального закона от 03.07.2016 № 273-ФЗ) 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
        <w:rPr>
          <w:b/>
        </w:rPr>
        <w:t xml:space="preserve">7. </w:t>
      </w:r>
      <w:r>
        <w:t>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 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 (Дополнение частью - Федеральный закон от 03.07.2016 № 273-ФЗ) Примечания</w:t>
      </w:r>
    </w:p>
    <w:p>
      <w:r>
        <w:rPr>
          <w:b/>
        </w:rPr>
        <w:t xml:space="preserve">7. </w:t>
      </w:r>
      <w:r>
        <w:t>Для целей применения части 6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
        <w:rPr>
          <w:b/>
        </w:rPr>
        <w:t xml:space="preserve">7. </w:t>
      </w:r>
      <w:r>
        <w:t>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законом от 26 июля 2006 года № 135-ФЗ "О защите конкуренции"</w:t>
      </w:r>
    </w:p>
    <w:p>
      <w:r>
        <w:rPr>
          <w:b/>
        </w:rPr>
        <w:t xml:space="preserve">7. </w:t>
      </w:r>
      <w:r>
        <w:t>Положения статей 14.40 и 14.41 настоящей главы и настоящей статьи распространяются на правоотношения, регулируемые Федеральным законом от 28 декабря 2009 года № 381-ФЗ "Об основах государственного регулирования торговой деятельности в Российской Федерации". (Дополнение статьей - Федеральный закон от 28.12.2010 № 411-ФЗ)</w:t>
      </w:r>
    </w:p>
    <w:p>
      <w:r>
        <w:rPr>
          <w:b/>
        </w:rP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
        <w:rPr>
          <w:b/>
        </w:rPr>
        <w:t xml:space="preserve">1. </w:t>
      </w:r>
      <w:r>
        <w:t>Реализация иными, не указанными в частях четвертой и пятой статьи 521 Закона Российской Федерации от 9 октября 1992 года № 3612-I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 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
        <w:rPr>
          <w:b/>
        </w:rPr>
        <w:t xml:space="preserve">2. </w:t>
      </w:r>
      <w:r>
        <w:t>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 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
        <w:rPr>
          <w:b/>
        </w:rPr>
        <w:t xml:space="preserve">3. </w:t>
      </w:r>
      <w:r>
        <w:t>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 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статье 362 Закона Российской Федерации от 9 октября 1992 года № 3612-I "Основы законодательства Российской Федерации о культуре". (Дополнение статьей - Федеральный закон от 27.12.2019 № 493-ФЗ)</w:t>
      </w:r>
    </w:p>
    <w:p>
      <w:r>
        <w:rPr>
          <w:b/>
        </w:rPr>
        <w:t xml:space="preserve">1. </w:t>
      </w:r>
      <w:r>
        <w:t>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статьями 6.31, 9.4, 10.3, 10.6, 10.8, частью 2 статьи 11.21, статьями 14.37, 14.431, 14.44, 14.46, 14.461, 20.4 настоящего Кодекса, - (В редакции федеральных законов от 05.05.2014 № 119-ФЗ; от 31.12.2014 № 521-ФЗ; от 29.12.2017 № 446-ФЗ) 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
        <w:rPr>
          <w:b/>
        </w:rPr>
        <w:t xml:space="preserve">2. </w:t>
      </w:r>
      <w:r>
        <w:t>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 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
        <w:rPr>
          <w:b/>
        </w:rPr>
        <w:t xml:space="preserve">3. </w:t>
      </w:r>
      <w:r>
        <w:t>Повторное совершение административного правонарушения, предусмотренного частью 2 настоящей статьи, - (В редакции Федерального закона от 23.07.2013 № 196-ФЗ) 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статьях 14.462 и 14.47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Договором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пунктами 1 - 2 и 62 статьи 46 Федерального закона от 27 декабря 2002 года № 184-ФЗ "О техническом регулировании". (В редакции Федерального закона от 18.07.2017 № 175-ФЗ) (Дополнение статьей - Федеральный закон от 18.07.2011 № 237-ФЗ)</w:t>
      </w:r>
    </w:p>
    <w:p>
      <w:r>
        <w:rPr>
          <w:b/>
        </w:rP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
        <w:rPr>
          <w:b/>
        </w:rPr>
        <w:t xml:space="preserve">1. </w:t>
      </w:r>
      <w:r>
        <w:t>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частью 2 настоящей статьи, - влечет наложение административного штрафа на юридических лиц в размере от ста тысяч до трехсот тысяч рублей</w:t>
      </w:r>
    </w:p>
    <w:p>
      <w:r>
        <w:rPr>
          <w:b/>
        </w:rPr>
        <w:t xml:space="preserve">2. </w:t>
      </w:r>
      <w:r>
        <w:t>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 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
        <w:rPr>
          <w:b/>
        </w:rPr>
        <w:t xml:space="preserve">3. </w:t>
      </w:r>
      <w:r>
        <w:t>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 Примечания</w:t>
      </w:r>
    </w:p>
    <w:p>
      <w:r>
        <w:rPr>
          <w:b/>
        </w:rPr>
        <w:t xml:space="preserve">3.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3. </w:t>
      </w:r>
      <w:r>
        <w:t>Под характеристиками автомобильного и авиационного бензина, дизельного и судового топлива, топлива для реактивных двигателей и мазута в части 2 настоящей статьи следует понимать показатели (требования), определенные пунктами 4.1 - 4.12 статьи 4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приложениями 2 - 7 к нему</w:t>
      </w:r>
    </w:p>
    <w:p>
      <w:r>
        <w:rPr>
          <w:b/>
        </w:rPr>
        <w:t xml:space="preserve">3. </w:t>
      </w:r>
      <w:r>
        <w:t>Для исчисления размера административного штрафа, предусмотренного санкцией части 2 или 3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 (Дополнение статьей - Федеральный закон от 29.12.2017 № 446-ФЗ)</w:t>
      </w:r>
    </w:p>
    <w:p>
      <w:r>
        <w:rPr>
          <w:b/>
        </w:rPr>
        <w:t>Статья 14.44. Недостоверное декларирование соответствия продукции</w:t>
      </w:r>
    </w:p>
    <w:p>
      <w:r>
        <w:rPr>
          <w:b/>
        </w:rPr>
        <w:t xml:space="preserve">1. </w:t>
      </w:r>
      <w:r>
        <w:t>Недостоверное декларирование соответствия продукции - 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
        <w:rPr>
          <w:b/>
        </w:rPr>
        <w:t xml:space="preserve">2. </w:t>
      </w:r>
      <w:r>
        <w:t>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 (В редакции Федерального закона от 05.04.2016 № 104-ФЗ) 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
        <w:rPr>
          <w:b/>
        </w:rPr>
        <w:t xml:space="preserve">3. </w:t>
      </w:r>
      <w:r>
        <w:t>Действия, предусмотренные частями 1 и 2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 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 (Дополнение статьей - Федеральный закон от 18.07.2011 № 237-ФЗ)</w:t>
      </w:r>
    </w:p>
    <w:p>
      <w:r>
        <w:rPr>
          <w:b/>
        </w:rPr>
        <w:t>Статья 14.45. Нарушение порядка реализации продукции, подлежащей обязательному подтверждению соответствия</w:t>
      </w:r>
    </w:p>
    <w:p>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 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 (Дополнение статьей - Федеральный закон от 18.07.2011 № 237-ФЗ)</w:t>
      </w:r>
    </w:p>
    <w:p>
      <w:r>
        <w:rPr>
          <w:b/>
        </w:rPr>
        <w:t>Статья 14.46. Нарушение порядка маркировки продукции, подлежащей обязательному подтверждению соответствия</w:t>
      </w:r>
    </w:p>
    <w:p>
      <w:r>
        <w:rPr>
          <w:b/>
        </w:rPr>
        <w:t xml:space="preserve">1. </w:t>
      </w:r>
      <w:r>
        <w:t>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 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
        <w:rPr>
          <w:b/>
        </w:rPr>
        <w:t xml:space="preserve">2. </w:t>
      </w:r>
      <w:r>
        <w:t>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 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 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 (Дополнение статьей - Федеральный закон от 18.07.2011 № 237-ФЗ)</w:t>
      </w:r>
    </w:p>
    <w:p>
      <w:r>
        <w:rPr>
          <w:b/>
        </w:rP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 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 (Дополнение статьей - Федеральный закон от 31.12.2014 № 521-ФЗ)</w:t>
      </w:r>
    </w:p>
    <w:p>
      <w:r>
        <w:rPr>
          <w:b/>
        </w:rP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
        <w:rPr>
          <w:b/>
        </w:rPr>
        <w:t xml:space="preserve">1. </w:t>
      </w:r>
      <w:r>
        <w:t>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 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
        <w:rPr>
          <w:b/>
        </w:rPr>
        <w:t xml:space="preserve">2. </w:t>
      </w:r>
      <w:r>
        <w:t>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 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
        <w:rPr>
          <w:b/>
        </w:rPr>
        <w:t xml:space="preserve">3. </w:t>
      </w:r>
      <w:r>
        <w:t>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 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
        <w:rPr>
          <w:b/>
        </w:rPr>
        <w:t xml:space="preserve">4. </w:t>
      </w:r>
      <w:r>
        <w:t>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 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
        <w:rPr>
          <w:b/>
        </w:rPr>
        <w:t xml:space="preserve">5. </w:t>
      </w:r>
      <w:r>
        <w:t>Повторное совершение административного правонарушения, предусмотренного частью 4 настоящей статьи, - 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(Дополнение статьей - Федеральный закон от 18.07.2017 № 175-ФЗ)</w:t>
      </w:r>
    </w:p>
    <w:p>
      <w:r>
        <w:rPr>
          <w:b/>
        </w:rPr>
        <w:t>Статья 14.47. Нарушение правил выполнения работ по сертификации</w:t>
      </w:r>
    </w:p>
    <w:p>
      <w:r>
        <w:rPr>
          <w:b/>
        </w:rPr>
        <w:t xml:space="preserve">1. </w:t>
      </w:r>
      <w:r>
        <w:t>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 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
        <w:rPr>
          <w:b/>
        </w:rPr>
        <w:t xml:space="preserve">2. </w:t>
      </w:r>
      <w:r>
        <w:t>Действия, предусмотренные частью 1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 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
        <w:rPr>
          <w:b/>
        </w:rPr>
        <w:t xml:space="preserve">3. </w:t>
      </w:r>
      <w:r>
        <w:t>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 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
        <w:rPr>
          <w:b/>
        </w:rPr>
        <w:t xml:space="preserve">4. </w:t>
      </w:r>
      <w:r>
        <w:t>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 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 (Дополнение частью - Федеральный закон от 23.06.2014 № 160-ФЗ) (Дополнение статьей - Федеральный закон от 18.07.2011 № 237-ФЗ)</w:t>
      </w:r>
    </w:p>
    <w:p>
      <w:r>
        <w:rPr>
          <w:b/>
        </w:rPr>
        <w:t>Статья 14.48. Представление недостоверных результатов исследований (испытаний)</w:t>
      </w:r>
    </w:p>
    <w:p>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 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 (Дополнение статьей - Федеральный закон от 18.07.2011 № 237-ФЗ)</w:t>
      </w:r>
    </w:p>
    <w:p>
      <w:r>
        <w:rPr>
          <w:b/>
        </w:rPr>
        <w:t>Статья 14.49</w:t>
      </w:r>
    </w:p>
    <w:p>
      <w:r>
        <w:t>(Дополнение статьей - Федеральный закон от 18.07.2011 № 237-ФЗ) (Утратила силу - Федеральный закон от 28.12.2024 № 500-ФЗ)</w:t>
      </w:r>
    </w:p>
    <w:p>
      <w:r>
        <w:rPr>
          <w:b/>
        </w:rPr>
        <w:t>Статья 14.50. Неисполнение обязанностей и требований при осуществлении внешнеторговых бартерных сделок</w:t>
      </w:r>
    </w:p>
    <w:p>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 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 (Дополнение статьей - Федеральный закон от 06.12.2011 № 409-ФЗ)</w:t>
      </w:r>
    </w:p>
    <w:p>
      <w:r>
        <w:rPr>
          <w:b/>
        </w:rPr>
        <w:t>Статья 14.51. Нарушение законодательства Российской Федерации о туристской деятельности</w:t>
      </w:r>
    </w:p>
    <w:p>
      <w:r>
        <w:rPr>
          <w:b/>
        </w:rPr>
        <w:t xml:space="preserve">1. </w:t>
      </w:r>
      <w:r>
        <w:t>Осуществление туроператорской деятельности лицом, сведения о котором отсутствуют в едином федеральном реестре туроператоров, - 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
        <w:rPr>
          <w:b/>
        </w:rPr>
        <w:t xml:space="preserve">2. </w:t>
      </w:r>
      <w:r>
        <w:t>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 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
        <w:rPr>
          <w:b/>
        </w:rPr>
        <w:t xml:space="preserve">3. </w:t>
      </w:r>
      <w:r>
        <w:t>Осуществление туроператором, не являющимся членом объединения туроператоров в сфере выездного туризма, деятельности в сфере выездного туризма - 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
        <w:rPr>
          <w:b/>
        </w:rPr>
        <w:t xml:space="preserve">4. </w:t>
      </w:r>
      <w:r>
        <w:t>Нарушение организацией, осуществляющей классификацию в сфере туристской индустрии, установленных законодательством Российской Федерации о туристской деятельности требований к организациям, осуществляющим классификацию средств размещения, классификацию горнолыжных трасс, классификацию пляжей, либо требований положения о классификации средств размещения, правил классификации средств размещения или правил классификации горнолыжных трасс, классификации пляжей - (В редакции Федерального закона от 07.07.2025 № 203-ФЗ) 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 (Дополнение частью - Федеральный закон от 05.02.2018 № 16-ФЗ)</w:t>
      </w:r>
    </w:p>
    <w:p>
      <w:r>
        <w:rPr>
          <w:b/>
        </w:rPr>
        <w:t xml:space="preserve">5. </w:t>
      </w:r>
      <w:r>
        <w:t>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 (Дополнение частью - Федеральный закон от 05.04.2021 № 64-ФЗ)</w:t>
      </w:r>
    </w:p>
    <w:p>
      <w:r>
        <w:rPr>
          <w:b/>
        </w:rPr>
        <w:t xml:space="preserve">6. </w:t>
      </w:r>
      <w:r>
        <w:t>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 (Дополнение частью - Федеральный закон от 05.04.2021 № 64-ФЗ)</w:t>
      </w:r>
    </w:p>
    <w:p>
      <w:r>
        <w:rPr>
          <w:b/>
        </w:rPr>
        <w:t xml:space="preserve">7. </w:t>
      </w:r>
      <w:r>
        <w:t>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 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 (Дополнение частью - Федеральный закон от 05.04.2021 № 64-ФЗ)</w:t>
      </w:r>
    </w:p>
    <w:p>
      <w:r>
        <w:rPr>
          <w:b/>
        </w:rPr>
        <w:t xml:space="preserve">8. </w:t>
      </w:r>
      <w:r>
        <w:t>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 (Дополнение частью - Федеральный закон от 05.04.2021 № 64-ФЗ)</w:t>
      </w:r>
    </w:p>
    <w:p>
      <w:r>
        <w:rPr>
          <w:b/>
        </w:rPr>
        <w:t xml:space="preserve">9. </w:t>
      </w:r>
      <w:r>
        <w:t>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 (Дополнение частью - Федеральный закон от 05.04.2021 № 64-ФЗ)</w:t>
      </w:r>
    </w:p>
    <w:p>
      <w:r>
        <w:rPr>
          <w:b/>
        </w:rPr>
        <w:t xml:space="preserve">10. </w:t>
      </w:r>
      <w:r>
        <w:t>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 (Дополнение частью - Федеральный закон от 05.04.2021 № 64-ФЗ)</w:t>
      </w:r>
    </w:p>
    <w:p>
      <w:r>
        <w:rPr>
          <w:b/>
        </w:rPr>
        <w:t xml:space="preserve">11. </w:t>
      </w:r>
      <w:r>
        <w:t>Оказание услуг по сопровождению туристов (экскурсантов) на туристском маршруте (части туристского маршрута), при прохождении которого туристам (экскурсантам) требуется специальное сопровождение (далее - туристский маршрут, требующий специального сопровождения), без привлечения инструктора-проводника в установленных федеральным законом случаях либо оказание услуг по сопровождению туристов (экскурсантов) на туристском маршруте, требующем специального сопровождения, лицом, не являющимся аттестованным инструктором-проводником, - влечет предупреждение или наложение административного штрафа на граждан в размере от двадцати тысяч до сорока тысяч рублей; на должностных лиц - от семидесяти тысяч до ста тысяч рублей; на юридических лиц - от ста тысяч до ста пятидесяти тысяч рублей. (Дополнение частью - Федеральный закон от 07.07.2025 № 203-ФЗ)</w:t>
      </w:r>
    </w:p>
    <w:p>
      <w:r>
        <w:rPr>
          <w:b/>
        </w:rPr>
        <w:t xml:space="preserve">12. </w:t>
      </w:r>
      <w:r>
        <w:t>Повторное совершение административного правонарушения, предусмотренного частью 11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 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 (Дополнение частью - Федеральный закон от 07.07.2025 № 203-ФЗ)</w:t>
      </w:r>
    </w:p>
    <w:p>
      <w:r>
        <w:rPr>
          <w:b/>
        </w:rPr>
        <w:t xml:space="preserve">13. </w:t>
      </w:r>
      <w:r>
        <w:t>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законодательством Российской Федерации, - 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 (Дополнение частью - Федеральный закон от 07.07.2025 № 203-ФЗ)</w:t>
      </w:r>
    </w:p>
    <w:p>
      <w:r>
        <w:rPr>
          <w:b/>
        </w:rPr>
        <w:t xml:space="preserve">14. </w:t>
      </w:r>
      <w:r>
        <w:t>Повторное совершение административного правонарушения, предусмотренного частью 13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 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 (Дополнение частью - Федеральный закон от 07.07.2025 № 203-ФЗ)</w:t>
      </w:r>
    </w:p>
    <w:p>
      <w:r>
        <w:rPr>
          <w:b/>
        </w:rPr>
        <w:t xml:space="preserve">15. </w:t>
      </w:r>
      <w:r>
        <w:t>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карточки экскурсовода (гида), или гида-переводчика, или инструктора-проводника, - влечет предупреждение или наложение административного штрафа в размере от пяти тысяч до десяти тысяч рублей. (Дополнение частью - Федеральный закон от 07.07.2025 № 203-ФЗ)</w:t>
      </w:r>
    </w:p>
    <w:p>
      <w:r>
        <w:rPr>
          <w:b/>
        </w:rPr>
        <w:t xml:space="preserve">16. </w:t>
      </w:r>
      <w:r>
        <w:t>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 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 (Дополнение частью - Федеральный закон от 07.07.2025 № 203-ФЗ)</w:t>
      </w:r>
    </w:p>
    <w:p>
      <w:r>
        <w:rPr>
          <w:b/>
        </w:rPr>
        <w:t xml:space="preserve">17. </w:t>
      </w:r>
      <w:r>
        <w:t>Повторное совершение административного правонарушения, предусмотренного частью 16 настоящей статьи, - 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рублей. (Дополнение частью - Федеральный закон от 07.07.2025 № 203-ФЗ)</w:t>
      </w:r>
    </w:p>
    <w:p>
      <w:r>
        <w:rPr>
          <w:b/>
        </w:rPr>
        <w:t xml:space="preserve">18. </w:t>
      </w:r>
      <w:r>
        <w:t>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 влечет предупреждение или наложение административного штрафа на граждан в размере от семи тысяч до десяти тысяч рублей. (Дополнение частью - Федеральный закон от 07.07.2025 № 203-ФЗ)</w:t>
      </w:r>
    </w:p>
    <w:p>
      <w:r>
        <w:rPr>
          <w:b/>
        </w:rPr>
        <w:t xml:space="preserve">19. </w:t>
      </w:r>
      <w:r>
        <w:t>Повторное совершение административного правонарушения, предусмотренного частью 18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 влечет наложение административного штрафа на граждан в размере от тридцати тысяч до пятидесяти тысяч рублей. (Дополнение частью - Федеральный закон от 07.07.2025 № 203-ФЗ)</w:t>
      </w:r>
    </w:p>
    <w:p>
      <w:r>
        <w:rPr>
          <w:b/>
        </w:rPr>
        <w:t xml:space="preserve">20. </w:t>
      </w:r>
      <w:r>
        <w:t>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правилами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 влечет наложение административного штрафа на граждан в размере от пяти тысяч до десяти тысяч рублей. (Дополнение частью - Федеральный закон от 07.07.2025 № 203-ФЗ)</w:t>
      </w:r>
    </w:p>
    <w:p>
      <w:r>
        <w:rPr>
          <w:b/>
        </w:rPr>
        <w:t xml:space="preserve">21. </w:t>
      </w:r>
      <w:r>
        <w:t>Повторное совершение административного правонарушения, предусмотренного частью 20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 влечет наложение административного штрафа на граждан в размере от десяти тысяч до пятнадцати тысяч рублей. (Дополнение частью - Федеральный закон от 07.07.2025 № 203-ФЗ) Примечания</w:t>
      </w:r>
    </w:p>
    <w:p>
      <w:r>
        <w:rPr>
          <w:b/>
        </w:rPr>
        <w:t xml:space="preserve">21. </w:t>
      </w:r>
      <w:r>
        <w:t>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частью 4 настоящей статьи, несет административную ответственность как должностное лицо</w:t>
      </w:r>
    </w:p>
    <w:p>
      <w:r>
        <w:rPr>
          <w:b/>
        </w:rPr>
        <w:t xml:space="preserve">21. </w:t>
      </w:r>
      <w:r>
        <w:t>Инструктор-проводник, совершивший административное правонарушение, предусмотренное частью 16 или 17 настоящей статьи, несет административную ответственность как должностное лицо</w:t>
      </w:r>
    </w:p>
    <w:p>
      <w:r>
        <w:rPr>
          <w:b/>
        </w:rPr>
        <w:t xml:space="preserve">21.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примечаниями - Федеральный закон от 07.07.2025 № 203-ФЗ) (Дополнение статьей - Федеральный закон от 03.05.2012 № 47-ФЗ) (В редакции Федерального закона от 02.03.2016 № 49-ФЗ)</w:t>
      </w:r>
    </w:p>
    <w:p>
      <w:r>
        <w:rPr>
          <w:b/>
        </w:rPr>
        <w:t>Статья 14.52. Нарушение саморегулируемой организацией обязанностей по раскрытию информации</w:t>
      </w:r>
    </w:p>
    <w:p>
      <w:r>
        <w:rPr>
          <w:b/>
        </w:rPr>
        <w:t xml:space="preserve">1. </w:t>
      </w:r>
      <w:r>
        <w:t>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части 2 настоящей статьи, - (В редакции Федерального закона от 23.06.2020 № 187-ФЗ) 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
        <w:rPr>
          <w:b/>
        </w:rPr>
        <w:t xml:space="preserve">2. </w:t>
      </w:r>
      <w:r>
        <w:t>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 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
        <w:rPr>
          <w:b/>
        </w:rPr>
        <w:t xml:space="preserve">3. </w:t>
      </w:r>
      <w:r>
        <w:t>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 (В редакции Федерального закона от 23.06.2020 № 187-ФЗ) 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
        <w:rPr>
          <w:b/>
        </w:rPr>
        <w:t xml:space="preserve">4. </w:t>
      </w:r>
      <w:r>
        <w:t>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 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 (Дополнение статьей - Федеральный закон от 07.06.2013 № 113-ФЗ)</w:t>
      </w:r>
    </w:p>
    <w:p>
      <w:r>
        <w:rPr>
          <w:b/>
        </w:rP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
        <w:rPr>
          <w:b/>
        </w:rPr>
        <w:t xml:space="preserve">1. </w:t>
      </w:r>
      <w:r>
        <w:t>Нарушение установленных порядка, срока или периодичности созыва общего собрания членов саморегулируемой организации арбитражных управляющих - 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
        <w:rPr>
          <w:b/>
        </w:rPr>
        <w:t xml:space="preserve">2. </w:t>
      </w:r>
      <w:r>
        <w:t>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 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
        <w:rPr>
          <w:b/>
        </w:rPr>
        <w:t xml:space="preserve">3. </w:t>
      </w:r>
      <w:r>
        <w:t>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 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
        <w:rPr>
          <w:b/>
        </w:rPr>
        <w:t xml:space="preserve">4. </w:t>
      </w:r>
      <w:r>
        <w:t>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 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
        <w:rPr>
          <w:b/>
        </w:rPr>
        <w:t xml:space="preserve">5. </w:t>
      </w:r>
      <w:r>
        <w:t>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 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
        <w:rPr>
          <w:b/>
        </w:rPr>
        <w:t xml:space="preserve">6. </w:t>
      </w:r>
      <w:r>
        <w:t>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 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
        <w:rPr>
          <w:b/>
        </w:rPr>
        <w:t xml:space="preserve">7. </w:t>
      </w:r>
      <w:r>
        <w:t>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 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 (Дополнение статьей - Федеральный закон от 29.07.2017 № 266-ФЗ)</w:t>
      </w:r>
    </w:p>
    <w:p>
      <w:r>
        <w:rPr>
          <w:b/>
        </w:rP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
        <w:rPr>
          <w:b/>
        </w:rPr>
        <w:t xml:space="preserve">1. </w:t>
      </w:r>
      <w:r>
        <w:t>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 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
        <w:rPr>
          <w:b/>
        </w:rPr>
        <w:t xml:space="preserve">2. </w:t>
      </w:r>
      <w:r>
        <w:t>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 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 (Дополнение статьей - Федеральный закон от 23.06.2020 № 187-ФЗ)</w:t>
      </w:r>
    </w:p>
    <w:p>
      <w:r>
        <w:rPr>
          <w:b/>
        </w:rPr>
        <w:t>Статья 14.53. Несоблюдение ограничений и (или) нарушение запретов в сфере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а также потенциально опасными газосодержащими товарами бытового назначения</w:t>
      </w:r>
    </w:p>
    <w:p>
      <w:r>
        <w:t>(Наименование в редакции федеральных законов от 04.08.2023 № 423-ФЗ, от 03.02.2025 № 2-ФЗ)</w:t>
      </w:r>
    </w:p>
    <w:p>
      <w:r>
        <w:rPr>
          <w:b/>
        </w:rPr>
        <w:t xml:space="preserve">1. </w:t>
      </w:r>
      <w:r>
        <w:t>Несоблюдение ограничений и (или) нарушение запретов в сфере розничной торговли табачными изделиями, табачной продукцией, никотинсодержащей продукцией и сырьем для их производства, кальянами, устройствами для потребления никотинсодержащей продукции, за исключением случаев, предусмотренных частью 4 статьи 15.12 настоящего Кодекса, - (В редакции Федерального закона от 04.08.2023 № 423-ФЗ) влекут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девяноста тысяч до ста двадцати тысяч рублей. (В редакции Федерального закона от 03.02.2025 № 1-ФЗ)</w:t>
      </w:r>
    </w:p>
    <w:p>
      <w:r>
        <w:rPr>
          <w:b/>
        </w:rPr>
        <w:t xml:space="preserve">11.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двадцати тысяч до тридцати тысяч рублей; на должностных лиц - от пятидесяти тысяч до девяноста тысяч рублей; на юридических лиц - от ста двадцати тысяч до ста пятидесяти тысяч рублей. (Дополнение частью - Федеральный закон от 03.02.2025 № 1-ФЗ)</w:t>
      </w:r>
    </w:p>
    <w:p>
      <w:r>
        <w:rPr>
          <w:b/>
        </w:rPr>
        <w:t xml:space="preserve">2. </w:t>
      </w:r>
      <w:r>
        <w:t>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частью 3 настоящей статьи, - (В редакции федеральных законов от 30.12.2015 № 456-ФЗ, от 31.07.2020 № 278-ФЗ, от 31.07.2020 № 303-ФЗ) влечет наложение административного штрафа на граждан в размере от ста пятидесяти тысяч до двухсот тысяч рублей; на должностных лиц - от трехсот тысяч до пятисот тысяч рублей; на юридических лиц - от одного миллиона до одного миллиона пятисот тысяч рублей. (В редакции Федерального закона от 03.02.2025 № 1-ФЗ)</w:t>
      </w:r>
    </w:p>
    <w:p>
      <w:r>
        <w:rPr>
          <w:b/>
        </w:rPr>
        <w:t xml:space="preserve">3. </w:t>
      </w:r>
      <w:r>
        <w:t>Продажа несовершеннолетнему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 если это действие не содержит признаков уголовно наказуемого деяния, либо продажа ему потенциально опасных газосодержащих товаров бытового назначения, включенных в перечень, утвержденный Правительством Российской Федерации, - (В редакции федеральных законов от 31.07.2020 № 303-ФЗ, от 04.08.2023 № 423-ФЗ, от 03.02.2025 № 1-ФЗ, от 03.02.2025 № 2-ФЗ)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двух миллионов рублей. (В редакции Федерального закона от 03.02.2025 № 1-ФЗ) (Дополнение статьей - Федеральный закон от 21.10.2013 № 274-ФЗ)</w:t>
      </w:r>
    </w:p>
    <w:p>
      <w:r>
        <w:rPr>
          <w:b/>
        </w:rPr>
        <w:t>Статья 14.531. Незаконное перемещение (транспортировка) физическими лицами табачной продукции и (или) никотинсодержащей продукции</w:t>
      </w:r>
    </w:p>
    <w:p>
      <w:r>
        <w:t>(Наименование в редакции Федерального закона от 19.10.2023 № 502-ФЗ) 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статьей 16.21 настоящего Кодекса, - (В редакции Федерального закона от 19.10.2023 № 502-ФЗ) 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 (Дополнение статьей - Федеральный закон от 28.01.2022 № 2-ФЗ)</w:t>
      </w:r>
    </w:p>
    <w:p>
      <w:r>
        <w:rPr>
          <w:b/>
        </w:rPr>
        <w:t>Статья 14.54. Нарушение установленного порядка проведения специальной оценки условий труда</w:t>
      </w:r>
    </w:p>
    <w:p>
      <w:r>
        <w:rPr>
          <w:b/>
        </w:rPr>
        <w:t xml:space="preserve">1. </w:t>
      </w:r>
      <w:r>
        <w:t>Нарушение организацией, проводившей специальную оценку условий труда, установленного порядка проведения специальной оценки условий труда - 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
        <w:rPr>
          <w:b/>
        </w:rPr>
        <w:t xml:space="preserve">2. </w:t>
      </w:r>
      <w:r>
        <w:t>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 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 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 (Дополнение статьей - Федеральный закон от 28.12.2013 № 421-ФЗ)</w:t>
      </w:r>
    </w:p>
    <w:p>
      <w:r>
        <w:rPr>
          <w:b/>
        </w:rPr>
        <w:t>Статья 14.55</w:t>
      </w:r>
    </w:p>
    <w:p>
      <w:r>
        <w:t>(Дополнение статьей - Федеральный закон от 02.12.2013 № 326-ФЗ) (Утратила силу - Федеральный закон от 28.12.2024 № 500-ФЗ)</w:t>
      </w:r>
    </w:p>
    <w:p>
      <w:r>
        <w:rPr>
          <w:b/>
        </w:rPr>
        <w:t>Статья 14.551</w:t>
      </w:r>
    </w:p>
    <w:p>
      <w:r>
        <w:t>(Дополнение статьей - Федеральный закон от 29.06.2015 № 159-ФЗ) (Утратила силу - Федеральный закон от 28.12.2024 № 500-ФЗ)</w:t>
      </w:r>
    </w:p>
    <w:p>
      <w:r>
        <w:rPr>
          <w:b/>
        </w:rPr>
        <w:t>Статья 14.552</w:t>
      </w:r>
    </w:p>
    <w:p>
      <w:r>
        <w:t>(Дополнение статьей - Федеральный закон от 29.06.2015 № 159-ФЗ) (Утратила силу - Федеральный закон от 28.12.2024 № 500-ФЗ)</w:t>
      </w:r>
    </w:p>
    <w:p>
      <w:r>
        <w:rPr>
          <w:b/>
        </w:rP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
        <w:rPr>
          <w:b/>
        </w:rPr>
        <w:t xml:space="preserve">1. </w:t>
      </w:r>
      <w:r>
        <w:t>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 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
        <w:rPr>
          <w:b/>
        </w:rPr>
        <w:t xml:space="preserve">2. </w:t>
      </w:r>
      <w:r>
        <w:t>Повторное совершение административного правонарушения, предусмотренного частью 1 настоящей статьи, если это действие не содержит признаков уголовно наказуемого деяния, - 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 (Дополнение статьей - Федеральный закон от 21.12.2013 № 363-ФЗ) (В редакции Федерального закона от 11.06.2021 № 203-ФЗ)</w:t>
      </w:r>
    </w:p>
    <w:p>
      <w:r>
        <w:rPr>
          <w:b/>
        </w:rPr>
        <w:t>Статья 14.561. Незаконное привлечение инвестиций физических лиц</w:t>
      </w:r>
    </w:p>
    <w:p>
      <w:r>
        <w:rPr>
          <w:b/>
        </w:rPr>
        <w:t xml:space="preserve">1. </w:t>
      </w:r>
      <w:r>
        <w:t>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 бумаг и об ограничениях привлечения инвестиций физических лиц, за исключением случаев, предусмотренных статьей 14.62 настоящего Кодекса, если такие действия не содержат признаков уголовно наказуемого деяния, - влечет наложение административного штрафа на граждан в размере от пяти тысяч до тридцати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деятельности на срок до шестидесяти суток; на юридических лиц - от трехсот тысяч до пятисот тысяч рублей или административное приостановление деятельности на срок до шестидесяти суток</w:t>
      </w:r>
    </w:p>
    <w:p>
      <w:r>
        <w:rPr>
          <w:b/>
        </w:rPr>
        <w:t xml:space="preserve">2. </w:t>
      </w:r>
      <w:r>
        <w:t>Привлечение инвестиций физических лиц с нарушением требований, предусмотренных пунктом 1 статьи 51 Федерального закона от 5 марта 1999 года № 46-ФЗ "О защите прав и законных интересов инвесторов на рынке ценных бумаг", за исключением случаев, предусмотренных статьей 14.62 настоящего Кодекса, если такие действия не содержат признаков уголовно наказуемого деяния, - 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 (Дополнение статьей - Федеральный закон от 13.12.2024 № 461-ФЗ)</w:t>
      </w:r>
    </w:p>
    <w:p>
      <w:r>
        <w:rPr>
          <w:b/>
        </w:rP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
        <w:rPr>
          <w:b/>
        </w:rPr>
        <w:t xml:space="preserve">1. </w:t>
      </w:r>
      <w:r>
        <w:t>Нарушение кредитором или представителем кредитора установленных главой 2 Федерального закона от 3 июля 2016 года №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общих правил совершения действий, направленных на возврат просроченной задолженности физических лиц, за исключением случаев, предусмотренных частью 6 настоящей статьи, при отсутствии признаков уголовно наказуемого деяния - 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
        <w:rPr>
          <w:b/>
        </w:rPr>
        <w:t xml:space="preserve">2. </w:t>
      </w:r>
      <w:r>
        <w:t>Неисполнение профессиональной коллекторской организацией, кредитной или микрофинансовой организацией, включенной в перечень кредитных и микрофинансовых организаций, осуществляющих деятельность по возврату просроченной задолженности физических лиц, требований и обязанностей, установленных в отношении таких организаций пунктом 6 части 1 статьи 13, статьями 17 и 171 Федерального закона от 3 июля 2016 года №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 влечет наложение административного штрафа на должностных лиц в размере от двадцати тысяч до двухсот тысяч рублей или дисквалификацию на срок до одного года; на юридических лиц - от пятидесяти тысяч до пятисот тысяч рублей</w:t>
      </w:r>
    </w:p>
    <w:p>
      <w:r>
        <w:rPr>
          <w:b/>
        </w:rPr>
        <w:t xml:space="preserve">3. </w:t>
      </w:r>
      <w:r>
        <w:t>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профессиональной коллекторской организации,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 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w:t>
      </w:r>
    </w:p>
    <w:p>
      <w:r>
        <w:rPr>
          <w:b/>
        </w:rPr>
        <w:t xml:space="preserve">4. </w:t>
      </w:r>
      <w:r>
        <w:t>Незаконное использование юридическим лицом в своем наименовании словосочетания "профессиональная коллекторская организация" - 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
        <w:rPr>
          <w:b/>
        </w:rPr>
        <w:t xml:space="preserve">5. </w:t>
      </w:r>
      <w:r>
        <w:t>Неисполнение решения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об ограничении использования одного или нескольких способов взаимодействия с должником - влечет наложение административного штрафа на должностных лиц в размере от пятидесяти тысяч до ста тысяч рублей или дисквалификацию на срок до одного года; на юридических лиц - от двухсот тысяч до трехсот тысяч рублей</w:t>
      </w:r>
    </w:p>
    <w:p>
      <w:r>
        <w:rPr>
          <w:b/>
        </w:rPr>
        <w:t xml:space="preserve">6. </w:t>
      </w:r>
      <w:r>
        <w:t>Осуществление взаимодействия с должником, направленного на возврат просроченной задолженности, способами, предусмотренными пунктами 1 и 2 части 1 статьи 4 Федерального закона от 3 июля 2016 года №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 нарушением ограничений, установленных частями 1 и 2 статьи 5 указанного Федерального закона, - 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до одного года; на юридических лиц - от двухсот тысяч до двух миллионов рублей. (Дополнение статьей - Федеральный закон от 21.12.2013 № 363-ФЗ) (В редакции Федерального закона от 13.12.2024 № 473-ФЗ)</w:t>
      </w:r>
    </w:p>
    <w:p>
      <w:r>
        <w:rPr>
          <w:b/>
        </w:rPr>
        <w:t>Статья 14.58. Осуществление проката фильма и (или) показа фильма без прокатного удостоверения на фильм</w:t>
      </w:r>
    </w:p>
    <w:p>
      <w:r>
        <w:rPr>
          <w:b/>
        </w:rPr>
        <w:t xml:space="preserve">1. </w:t>
      </w:r>
      <w:r>
        <w:t>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 влечет наложение административного штрафа на юридических лиц в размере от пятидесяти тысяч до ста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05.05.2014 № 101-ФЗ)</w:t>
      </w:r>
    </w:p>
    <w:p>
      <w:r>
        <w:rPr>
          <w:b/>
        </w:rP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 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 (Дополнение статьей - Федеральный закон от 23.06.2014 № 160-ФЗ)</w:t>
      </w:r>
    </w:p>
    <w:p>
      <w:r>
        <w:rPr>
          <w:b/>
        </w:rP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 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23.06.2014 № 160-ФЗ)</w:t>
      </w:r>
    </w:p>
    <w:p>
      <w:r>
        <w:rPr>
          <w:b/>
        </w:rP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
        <w:t>(Дополнение статьей - Федеральный закон от 14.07.2022 № 291-ФЗ) (Утратила силу - Федеральный закон от 28.12.2024 № 500-ФЗ)</w:t>
      </w:r>
    </w:p>
    <w:p>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 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 (Дополнение статьей - Федеральный закон от 03.11.2015 № 307-ФЗ)</w:t>
      </w:r>
    </w:p>
    <w:p>
      <w:r>
        <w:rPr>
          <w:b/>
        </w:rPr>
        <w:t>Статья 14.62. Деятельность по привлечению денежных средств и (или) иного имущества</w:t>
      </w:r>
    </w:p>
    <w:p>
      <w:r>
        <w:rPr>
          <w:b/>
        </w:rPr>
        <w:t xml:space="preserve">1. </w:t>
      </w:r>
      <w:r>
        <w:t>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 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
        <w:rPr>
          <w:b/>
        </w:rPr>
        <w:t xml:space="preserve">2. </w:t>
      </w:r>
      <w:r>
        <w:t>Публичное распространение информации, содержащей сведения о привлекательности участия в деятельности, указанной в части 1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 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 (Дополнение статьей - Федеральный закон от 09.03.2016 № 54-ФЗ)</w:t>
      </w:r>
    </w:p>
    <w:p>
      <w:r>
        <w:rPr>
          <w:b/>
        </w:rP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
        <w:rPr>
          <w:b/>
        </w:rPr>
        <w:t xml:space="preserve">1. </w:t>
      </w:r>
      <w:r>
        <w:t>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 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
        <w:rPr>
          <w:b/>
        </w:rPr>
        <w:t xml:space="preserve">2. </w:t>
      </w:r>
      <w:r>
        <w:t>Повторное в течение года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 (Дополнение статьей - Федеральный закон от 03.07.2016 № 372-ФЗ)</w:t>
      </w:r>
    </w:p>
    <w:p>
      <w:r>
        <w:rPr>
          <w:b/>
        </w:rP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 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 (Дополнение статьей - Федеральный закон от 03.07.2016 № 372-ФЗ)</w:t>
      </w:r>
    </w:p>
    <w:p>
      <w:r>
        <w:rPr>
          <w:b/>
        </w:rPr>
        <w:t>Статья 14.65. Нарушение законодательства Российской Федерации в сфере организации отдыха и оздоровления детей</w:t>
      </w:r>
    </w:p>
    <w:p>
      <w:r>
        <w:rPr>
          <w:b/>
        </w:rPr>
        <w:t xml:space="preserve">1. </w:t>
      </w:r>
      <w:r>
        <w:t>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
        <w:rPr>
          <w:b/>
        </w:rPr>
        <w:t xml:space="preserve">2. </w:t>
      </w:r>
      <w:r>
        <w:t>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 (Дополнение статьей - Федеральный закон от 16.10.2019 № 338-ФЗ)</w:t>
      </w:r>
    </w:p>
    <w:p>
      <w:r>
        <w:rPr>
          <w:b/>
        </w:rP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 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 (Дополнение статьей - Федеральный закон от 30.12.2021 № 468-ФЗ)</w:t>
      </w:r>
    </w:p>
    <w:p>
      <w:r>
        <w:rPr>
          <w:b/>
        </w:rPr>
        <w:t>Статья 14.67. Нарушение требований к производству или обороту табачных изделий, табачной продукции, никотинсодержащей продукции и (или) сырья для их производства</w:t>
      </w:r>
    </w:p>
    <w:p>
      <w:r>
        <w:rPr>
          <w:b/>
        </w:rPr>
        <w:t xml:space="preserve">1. </w:t>
      </w:r>
      <w:r>
        <w:t>Производство или оборот табачных изделий, табачной продукции, никотинсодержащей продукции и (или) сырья для их производства без соответствующей лицензии (в случае, если такая лицензия является обязательной), если эти действия не содержат признаков уголовно наказуемого деяния, - влечет наложение административного штрафа на должностных лиц в размере от ста пятидесяти тысяч до трехсот тысяч рублей или дисквалификацию на срок от двух до трех лет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на юридических лиц - от трехсот тысяч до одного миллиона рублей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 или административное приостановление деятельности на срок от шестидесяти до девяноста суток с конфискацией изготовленных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либо без таковой</w:t>
      </w:r>
    </w:p>
    <w:p>
      <w:r>
        <w:rPr>
          <w:b/>
        </w:rPr>
        <w:t xml:space="preserve">2. </w:t>
      </w:r>
      <w:r>
        <w:t>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не зарегистрированным в установленном законодательством Российской Федерации порядке, - 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
        <w:rPr>
          <w:b/>
        </w:rPr>
        <w:t xml:space="preserve">3. </w:t>
      </w:r>
      <w:r>
        <w:t>Использование и (или) владение основным технологическим оборудованием для производства табачных изделий, табачной продукции, никотинсодержащей продукции и (или) сырья для их производства, зарегистрированным, но не законсервированным в установленном законодательством Российской Федерации порядке, в отсутствие лицензии на производство табачной продукции, и (или) сырья, и (или) никотинсодержащей продукции, и (или) никотинового сырья - влекут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
        <w:rPr>
          <w:b/>
        </w:rPr>
        <w:t xml:space="preserve">4. </w:t>
      </w:r>
      <w:r>
        <w:t>Незаконные производство или оборот табачных изделий, табачной продукции, никотинсодержащей продукции и (или) сырья для их производства физическим лицом (за исключением физического лица, выполняющего свои трудовые обязанности по трудовому договору или оказывающего услуги по гражданско-правовому договору с организацией, имеющей соответствующую лицензию или осуществляющей розничную продажу указанной продукции на законном основании, либо с индивидуальным предпринимателем, имеющим соответствующую лицензию или осуществляющим розничную продажу указанной продукции на законном основании), за исключением случаев, предусмотренных статьей 14.531 настоящего Кодекса, если эти действия не содержат признаков уголовно наказуемого деяния, - влечет наложение административного штрафа в размере от тридцати тысяч до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w:t>
      </w:r>
    </w:p>
    <w:p>
      <w:r>
        <w:rPr>
          <w:b/>
        </w:rPr>
        <w:t xml:space="preserve">5. </w:t>
      </w:r>
      <w:r>
        <w:t>Несоблюдение запретов в области производства или оборота табачных изделий, табачной продукции, никотинсодержащей продукции и (или) сырья для их производства, предусмотренных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за исключением случаев, предусмотренных частями 1 - 4 настоящей статьи, статьей 14.53, частями 3, 4 статьи 15.12, статьей 15.121 настоящего Кодекса, если эти действия не содержат признаков уголовно наказуемого деяния, - влечет наложение административного штрафа на индивидуальных предпринимателей в размере от двадцати тысяч до тридцати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на юридических лиц - от ста тысяч до ста пятидесяти тысяч рублей с конфискацией изделий, продукции, оборудования, сырья, полуфабрикатов или иных предметов, использованных для производства и оборота табачных изделий, табачной продукции, никотинсодержащей продукции и (или) сырья для их производства. (Дополнение частью - Федеральный закон от 07.06.2025 № 148-ФЗ) (Дополнение статьей - Федеральный закон от 04.08.2023 № 423-ФЗ)</w:t>
      </w:r>
    </w:p>
    <w:p>
      <w:pPr>
        <w:pStyle w:val="Heading3"/>
      </w:pPr>
      <w:r>
        <w:t>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p>
      <w:r>
        <w:rPr>
          <w:b/>
        </w:rP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
        <w:t>(Наименование в редакции Федерального закона от 27.06.2011 № 162-ФЗ)</w:t>
      </w:r>
    </w:p>
    <w:p>
      <w:r>
        <w:rPr>
          <w:b/>
        </w:rPr>
        <w:t xml:space="preserve">1. </w:t>
      </w:r>
      <w:r>
        <w:t>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 (В редакции Федерального закона от 27.06.2011 № 162-ФЗ) 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 (В редакции Федерального закона от 22.06.2007 № 116-ФЗ)</w:t>
      </w:r>
    </w:p>
    <w:p>
      <w:r>
        <w:rPr>
          <w:b/>
        </w:rPr>
        <w:t xml:space="preserve">2. </w:t>
      </w:r>
      <w:r>
        <w:t>Нарушение платежными агентами, осуществляющими деятельность в соответствии с Федеральным законом от 3 июня 2009 года №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 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 (Дополнение частью - Федеральный закон от 27.06.2011 № 162-ФЗ)</w:t>
      </w:r>
    </w:p>
    <w:p>
      <w:r>
        <w:rPr>
          <w:b/>
        </w:rPr>
        <w:t>Статья 15.2</w:t>
      </w:r>
    </w:p>
    <w:p>
      <w:r>
        <w:t>(Статья утратила силу - Федеральный закон от 02.04.2012 № 30-ФЗ)</w:t>
      </w:r>
    </w:p>
    <w:p>
      <w:r>
        <w:rPr>
          <w:b/>
        </w:rPr>
        <w:t>Статья 15.3. Нарушение срока постановки на учет в налоговом органе</w:t>
      </w:r>
    </w:p>
    <w:p>
      <w:r>
        <w:rPr>
          <w:b/>
        </w:rPr>
        <w:t xml:space="preserve">1. </w:t>
      </w:r>
      <w:r>
        <w:t>Нарушение установленного срока подачи заявления о постановке на учет в налоговом органе - (В редакции Федерального закона от 24.07.2009 № 213-ФЗ) влечет предупреждение или наложение административного штрафа на должностных лиц в размере от пятисот до одной тысячи рублей. (В редакции федеральных законов от 22.06.2007 № 116-ФЗ; от 27.07.2010 № 239-ФЗ)</w:t>
      </w:r>
    </w:p>
    <w:p>
      <w:r>
        <w:rPr>
          <w:b/>
        </w:rPr>
        <w:t xml:space="preserve">2. </w:t>
      </w:r>
      <w:r>
        <w:t>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 (В редакции Федерального закона от 24.07.2009 № 213-ФЗ) влечет наложение административного штрафа на должностных лиц в размере от двух тысяч до трех тысяч рублей. (В редакции Федерального закона от 22.06.2007 № 116-ФЗ) Примечание. Административная ответственность, установленная в отношении должностных лиц в настоящей статье, статьях 15.4 - 15.9, 15.11 настоящего Кодекса,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
        <w:rPr>
          <w:b/>
        </w:rPr>
        <w:t>Статья 15.4. Нарушение срока представления сведений об открытии и о закрытии счета в банке или иной кредитной организации</w:t>
      </w:r>
    </w:p>
    <w:p>
      <w:r>
        <w:t>Нарушение установленного срока представления в налоговый орган информации об открытии или о закрытии счета в банке или иной кредитной организации - (В редакции Федерального закона от 24.07.2009 № 213-ФЗ) влечет предупреждение или наложение административного штрафа на должностных лиц в размере от одной тысячи до двух тысяч рублей. (В редакции федеральных законов от 22.06.2007 № 116-ФЗ; от 27.07.2010 № 239-ФЗ)</w:t>
      </w:r>
    </w:p>
    <w:p>
      <w:r>
        <w:rPr>
          <w:b/>
        </w:rPr>
        <w:t>Статья 15.5. Нарушение сроков представления налоговой декларации (расчета по страховым взносам)</w:t>
      </w:r>
    </w:p>
    <w:p>
      <w:r>
        <w:t>(Наименование в редакции Федерального закона от 03.07.2016 № 250-ФЗ)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 (В редакции Федерального закона от 03.07.2016 № 250-ФЗ) влечет предупреждение или наложение административного штрафа на должностных лиц в размере от трехсот до пятисот рублей. (В редакции федеральных законов от 22.06.2007 № 116-ФЗ; от 27.07.2010 № 239-ФЗ)</w:t>
      </w:r>
    </w:p>
    <w:p>
      <w:r>
        <w:rPr>
          <w:b/>
        </w:rPr>
        <w:t>Статья 15.6. Непредставление (несообщение) сведений, необходимых для осуществления налогового контроля</w:t>
      </w:r>
    </w:p>
    <w:p>
      <w:r>
        <w:t>(Наименование в редакции Федерального закона от 23.07.2013 № 248-ФЗ)</w:t>
      </w:r>
    </w:p>
    <w:p>
      <w:r>
        <w:rPr>
          <w:b/>
        </w:rPr>
        <w:t xml:space="preserve">1. </w:t>
      </w:r>
      <w:r>
        <w:t>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 (В редакции Федерального закона от 24.07.2009 № 213-ФЗ) влечет наложение административного штрафа на граждан в размере от ста до трехсот рублей; на должностных лиц - от трехсот до пятисот рублей. (В редакции Федерального закона от 22.06.2007 № 116-ФЗ)</w:t>
      </w:r>
    </w:p>
    <w:p>
      <w:r>
        <w:rPr>
          <w:b/>
        </w:rPr>
        <w:t xml:space="preserve">2. </w:t>
      </w:r>
      <w:r>
        <w:t>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 (В редакции Федерального закона от 23.07.2013 № 248-ФЗ) влечет наложение административного штрафа в размере от пятисот до одной тысячи рублей. (В редакции Федерального закона от 22.06.2007 № 116-ФЗ)</w:t>
      </w:r>
    </w:p>
    <w:p>
      <w:r>
        <w:rPr>
          <w:b/>
        </w:rPr>
        <w:t>Статья 15.7. Нарушение порядка открытия счета налогоплательщику</w:t>
      </w:r>
    </w:p>
    <w:p>
      <w:r>
        <w:rPr>
          <w:b/>
        </w:rPr>
        <w:t xml:space="preserve">1. </w:t>
      </w:r>
      <w:r>
        <w:t>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 (В редакции Федерального закона от 23.12.2003 № 185-ФЗ) влечет наложение административного штрафа на должностных лиц в размере от одной тысячи до двух тысяч рублей. (В редакции Федерального закона от 22.06.2007 № 116-ФЗ)</w:t>
      </w:r>
    </w:p>
    <w:p>
      <w:r>
        <w:rPr>
          <w:b/>
        </w:rPr>
        <w:t xml:space="preserve">2. </w:t>
      </w:r>
      <w:r>
        <w:t>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 влечет наложение административного штрафа на должностных лиц в размере от двух тысяч до трех тысяч рублей. (В редакции Федерального закона от 22.06.2007 № 116-ФЗ)</w:t>
      </w:r>
    </w:p>
    <w:p>
      <w:r>
        <w:rPr>
          <w:b/>
        </w:rPr>
        <w:t>Статья 15.8. Нарушение срока исполнения поручения о перечислении налога (сбора), страхового взноса, пеней, штрафа</w:t>
      </w:r>
    </w:p>
    <w:p>
      <w:r>
        <w:t>(Наименование в редакции Федерального закона от 03.07.2016 № 250-ФЗ) 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 (В редакции Федерального закона от 03.07.2016 № 250-ФЗ) влечет наложение административного штрафа на должностных лиц в размере от четырех тысяч до пяти тысяч рублей. (В редакции Федерального закона от 22.06.2007 № 116-ФЗ)</w:t>
      </w:r>
    </w:p>
    <w:p>
      <w:r>
        <w:rPr>
          <w:b/>
        </w:rP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
        <w:t>(Наименование в редакции Федерального закона от 03.07.2016 № 250-ФЗ) 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 (В редакции Федерального закона от 03.07.2016 № 250-ФЗ) влечет наложение административного штрафа на должностных лиц в размере от двух тысяч до трех тысяч рублей. (В редакции Федерального закона от 22.06.2007 № 116-ФЗ)</w:t>
      </w:r>
    </w:p>
    <w:p>
      <w:r>
        <w:rPr>
          <w:b/>
        </w:rPr>
        <w:t>Статья 15.10. Неисполнение банком поручения государственного внебюджетного фонда</w:t>
      </w:r>
    </w:p>
    <w:p>
      <w:r>
        <w:rPr>
          <w:b/>
        </w:rPr>
        <w:t xml:space="preserve">1. </w:t>
      </w:r>
      <w:r>
        <w:t>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 (В редакции Федерального закона от 24.07.2009 № 213-ФЗ) 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 (В редакции Федерального закона от 22.06.2007 № 116-ФЗ)</w:t>
      </w:r>
    </w:p>
    <w:p>
      <w:r>
        <w:rPr>
          <w:b/>
        </w:rPr>
        <w:t xml:space="preserve">2. </w:t>
      </w:r>
      <w:r>
        <w:t>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 влечет наложение административного штрафа на должностных лиц в размере от четырех тысяч до пяти тысяч рублей. (Дополнение частью - Федеральный закон от 24.07.2009 № 213-ФЗ)</w:t>
      </w:r>
    </w:p>
    <w:p>
      <w:r>
        <w:rPr>
          <w:b/>
        </w:rPr>
        <w:t>Статья 15.11. Грубое нарушение требований к бухгалтерскому учету, в том числе к бухгалтерской (финансовой) отчетности</w:t>
      </w:r>
    </w:p>
    <w:p>
      <w:r>
        <w:rPr>
          <w:b/>
        </w:rPr>
        <w:t xml:space="preserve">1. </w:t>
      </w:r>
      <w:r>
        <w:t>Грубое нарушение требований к бухгалтерскому учету, в том числе к бухгалтерской (финансовой) отчетности (за исключением случаев, предусмотренных статьей 15.156 настоящего Кодекса), - (В редакции Федерального закона от 29.05.2019 № 113-ФЗ) влечет наложение административного штрафа на должностных лиц в размере от пяти тысяч до 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 Примечания</w:t>
      </w:r>
    </w:p>
    <w:p>
      <w:r>
        <w:rPr>
          <w:b/>
        </w:rPr>
        <w:t xml:space="preserve">2. </w:t>
      </w:r>
      <w:r>
        <w:t>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 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статьей 81 Налогового кодекса Российской Федерации; 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 (Статья в редакции Федерального закона от 30.03.2016 № 77-ФЗ)</w:t>
      </w:r>
    </w:p>
    <w:p>
      <w:r>
        <w:rPr>
          <w:b/>
        </w:rPr>
        <w:t xml:space="preserve">2. </w:t>
      </w:r>
      <w:r>
        <w:t>Под грубым нарушением требований к бухгалтерскому учету, в том числе к бухгалтерской (финансовой) отчетности (за исключением случаев, предусмотренных статьей 15.156 настоящего Кодекса), понимается: (В редакции Федерального закона от 29.05.2019 № 113-ФЗ) занижение сумм налогов и сборов не менее чем на 10 процентов вследствие искажения данных бухгалтерского учета; искажение любого показателя бухгалтерской (финансовой) отчетности, выраженного в денежном измерении, не менее чем на 10 процентов;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 (В редакции Федерального закона от 29.05.2019 № 113-ФЗ) ведение счетов бухгалтерского учета вне применяемых регистров бухгалтерского учета; составление бухгалтерской (финансовой) отчетности не на основе данных, содержащихся в регистрах бухгалтерского учета; 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
        <w:rPr>
          <w:b/>
        </w:rPr>
        <w:t xml:space="preserve">2. </w:t>
      </w:r>
      <w:r>
        <w:t>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 (Дополнение примечанием - Федеральный закон от 29.05.2019 № 113-ФЗ)</w:t>
      </w:r>
    </w:p>
    <w:p>
      <w:r>
        <w:rPr>
          <w:b/>
        </w:rP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
        <w:t>(Наименование в редакции Федерального закона от 11.06.2021 № 204-ФЗ)</w:t>
      </w:r>
    </w:p>
    <w:p>
      <w:r>
        <w:rPr>
          <w:b/>
        </w:rPr>
        <w:t xml:space="preserve">1. </w:t>
      </w:r>
      <w:r>
        <w:t>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частью 3 настоящей статьи и частью 1 статьи 6.34 настоящего Кодекса, - (В редакции федеральных законов от 26.07.2006 № 134-ФЗ, от 21.12.2013 № 365-ФЗ, от 11.06.2021 № 204-ФЗ) 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 (В редакции федеральных законов от 22.06.2007 № 116-ФЗ; от 31.12.2014 № 530-ФЗ)</w:t>
      </w:r>
    </w:p>
    <w:p>
      <w:r>
        <w:rPr>
          <w:b/>
        </w:rPr>
        <w:t xml:space="preserve">2. </w:t>
      </w:r>
      <w:r>
        <w:t>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частью 4 настоящей статьи и частью 1 статьи 6.34 настоящего Кодекса, - (В редакции федеральных законов от 26.07.2006 № 134-ФЗ, от 21.12.2013 № 365-ФЗ, от 11.06.2021 № 204-ФЗ) 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 (В редакции федеральных законов от 22.06.2007 № 116-ФЗ; от 31.12.2014 № 530-ФЗ)</w:t>
      </w:r>
    </w:p>
    <w:p>
      <w:r>
        <w:rPr>
          <w:b/>
        </w:rPr>
        <w:t xml:space="preserve">3. </w:t>
      </w:r>
      <w:r>
        <w:t>Производство алкогольной продукции либо производство, ввод в оборот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 (В редакции федеральных законов от 31.12.2014 № 530-ФЗ, от 11.06.2021 № 204-ФЗ, от 04.08.2023 № 423-ФЗ) влечет наложение административного штрафа на должностных лиц в размере от трехсот тысяч до пятисот тысяч рублей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(В редакции Федерального закона от 03.02.2025 № 1-ФЗ) (Дополнение частью - Федеральный закон от 21.12.2013 № 365-ФЗ)</w:t>
      </w:r>
    </w:p>
    <w:p>
      <w:r>
        <w:rPr>
          <w:b/>
        </w:rPr>
        <w:t xml:space="preserve">4. </w:t>
      </w:r>
      <w:r>
        <w:t>Оборот алкогольной продукции или табачных изделий, табачной продукции или никотинсодержащей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 (В редакции федеральных законов от 31.12.2014 № 530-ФЗ, от 04.08.2023 № 423-ФЗ) влечет наложение административного штрафа на граждан в размере от ста тысяч до ста пятидесяти тысяч рублей с конфискацией предметов административного правонарушения; на должностных лиц - от трехсот тысяч до пятисот тысяч рублей с конфискацией предметов административного правонарушения; на юридических лиц - от одного миллиона до одного миллиона пятисот тысяч рублей с конфискацией предметов административного правонарушения. (В редакции Федерального закона от 03.02.2025 № 1-ФЗ) (Дополнение частью - Федеральный закон от 21.12.2013 № 365-ФЗ) 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 (Дополнение примечанием - Федеральный закон от 11.06.2021 № 204-ФЗ)</w:t>
      </w:r>
    </w:p>
    <w:p>
      <w:r>
        <w:rPr>
          <w:b/>
        </w:rP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если представление указанных сведений является обязательным в соответствии с законодательством Российской Федерации (за исключением административных правонарушений, предусмотренных статьей 15.13 настоящего Кодекса), - (В редакции Федерального закона от 29.12.2025 № 559-ФЗ) 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 (Дополнение статьей - Федеральный закон от 11.06.2021 № 204-ФЗ)</w:t>
      </w:r>
    </w:p>
    <w:p>
      <w:r>
        <w:rPr>
          <w:b/>
        </w:rP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 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 (Статья в редакции Федерального закона от 21.12.2013 № 365-ФЗ)</w:t>
      </w:r>
    </w:p>
    <w:p>
      <w:r>
        <w:rPr>
          <w:b/>
        </w:rPr>
        <w:t>Статья 15.14. Нецелевое использование бюджетных средств</w:t>
      </w:r>
    </w:p>
    <w:p>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 (Статья в редакции Федерального закона от 23.07.2013 № 252-ФЗ)</w:t>
      </w:r>
    </w:p>
    <w:p>
      <w:r>
        <w:rPr>
          <w:b/>
        </w:rPr>
        <w:t>Статья 15.15. Невозврат либо несвоевременный возврат бюджетного кредита</w:t>
      </w:r>
    </w:p>
    <w:p>
      <w:r>
        <w:rPr>
          <w:b/>
        </w:rPr>
        <w:t xml:space="preserve">1. </w:t>
      </w:r>
      <w:r>
        <w:t>Невозврат бюджетного кредита, предоставленного бюджету бюджетной системы Российской Федерации, - влечет наложение административного штрафа на должностных лиц в размере от двадцати тысяч до пятидесяти тысяч рублей</w:t>
      </w:r>
    </w:p>
    <w:p>
      <w:r>
        <w:rPr>
          <w:b/>
        </w:rPr>
        <w:t xml:space="preserve">2. </w:t>
      </w:r>
      <w:r>
        <w:t>Невозврат бюджетного кредита, предоставленного юридическому лицу, - 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
        <w:rPr>
          <w:b/>
        </w:rPr>
        <w:t xml:space="preserve">3. </w:t>
      </w:r>
      <w:r>
        <w:t>Возврат бюджетного кредита, предоставленного бюджету бюджетной системы Российской Федерации, с нарушением срока возврата - влечет наложение административного штрафа на должностных лиц в размере от десяти тысяч до тридцати тысяч рублей</w:t>
      </w:r>
    </w:p>
    <w:p>
      <w:r>
        <w:rPr>
          <w:b/>
        </w:rPr>
        <w:t xml:space="preserve">4. </w:t>
      </w:r>
      <w:r>
        <w:t>Возврат бюджетного кредита, предоставленного юридическому лицу, с нарушением срока возврата - 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 (Статья в редакции Федерального закона от 23.07.2013 № 252-ФЗ)</w:t>
      </w:r>
    </w:p>
    <w:p>
      <w:r>
        <w:rPr>
          <w:b/>
        </w:rPr>
        <w:t>Статья 15.151. Неперечисление либо несвоевременное перечисление платы за пользование бюджетным кредитом</w:t>
      </w:r>
    </w:p>
    <w:p>
      <w:r>
        <w:rPr>
          <w:b/>
        </w:rPr>
        <w:t xml:space="preserve">1. </w:t>
      </w:r>
      <w:r>
        <w:t>Неперечисление платы за пользование бюджетным кредитом, предоставленным бюджету бюджетной системы Российской Федерации, - влечет наложение административного штрафа на должностных лиц в размере от десяти тысяч до тридцати тысяч рублей</w:t>
      </w:r>
    </w:p>
    <w:p>
      <w:r>
        <w:rPr>
          <w:b/>
        </w:rPr>
        <w:t xml:space="preserve">2. </w:t>
      </w:r>
      <w:r>
        <w:t>Неперечисление платы за пользование бюджетным кредитом, предоставленным юридическому лицу, - 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
        <w:rPr>
          <w:b/>
        </w:rPr>
        <w:t xml:space="preserve">3. </w:t>
      </w:r>
      <w:r>
        <w:t>Перечисление платы за пользование бюджетным кредитом, предоставленным бюджету бюджетной системы Российской Федерации, с нарушением срока - влечет наложение административного штрафа на должностных лиц в размере от пяти тысяч до пятнадцати тысяч рублей</w:t>
      </w:r>
    </w:p>
    <w:p>
      <w:r>
        <w:rPr>
          <w:b/>
        </w:rPr>
        <w:t xml:space="preserve">4. </w:t>
      </w:r>
      <w:r>
        <w:t>Перечисление платы за пользование бюджетным кредитом, предоставленным юридическому лицу, с нарушением срока - 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 (Дополнение статьей - Федеральный закон от 23.07.2013 № 252-ФЗ)</w:t>
      </w:r>
    </w:p>
    <w:p>
      <w:r>
        <w:rPr>
          <w:b/>
        </w:rPr>
        <w:t>Статья 15.152. Нарушение условий предоставления бюджетного кредита</w:t>
      </w:r>
    </w:p>
    <w:p>
      <w:r>
        <w:rPr>
          <w:b/>
        </w:rPr>
        <w:t xml:space="preserve">1. </w:t>
      </w:r>
      <w:r>
        <w:t>Нарушение кредитором условий предоставления бюджетного кредита,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
        <w:rPr>
          <w:b/>
        </w:rPr>
        <w:t xml:space="preserve">2. </w:t>
      </w:r>
      <w:r>
        <w:t>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
        <w:rPr>
          <w:b/>
        </w:rPr>
        <w:t xml:space="preserve">3. </w:t>
      </w:r>
      <w:r>
        <w:t>Нарушение заемщиком условий предоставления бюджетного кредита, предоставленного юридическому лицу,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 (Дополнение статьей - Федеральный закон от 23.07.2013 № 252-ФЗ)</w:t>
      </w:r>
    </w:p>
    <w:p>
      <w:r>
        <w:rPr>
          <w:b/>
        </w:rPr>
        <w:t>Статья 15.153. Нарушение порядка и (или) условий предоставления межбюджетных трансфертов</w:t>
      </w:r>
    </w:p>
    <w:p>
      <w:r>
        <w:rPr>
          <w:b/>
        </w:rPr>
        <w:t xml:space="preserve">1. </w:t>
      </w:r>
      <w:r>
        <w:t>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частью 2 настоящей статьи и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
        <w:rPr>
          <w:b/>
        </w:rPr>
        <w:t xml:space="preserve">2. </w:t>
      </w:r>
      <w:r>
        <w:t>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статьей 15.14 настоящего Кодекса,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
        <w:rPr>
          <w:b/>
        </w:rPr>
        <w:t xml:space="preserve">3. </w:t>
      </w:r>
      <w:r>
        <w:t>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 (Дополнение статьей - Федеральный закон от 23.07.2013 № 252-ФЗ) (В редакции Федерального закона от 07.06.2017 № 118-ФЗ)</w:t>
      </w:r>
    </w:p>
    <w:p>
      <w:r>
        <w:rPr>
          <w:b/>
        </w:rPr>
        <w:t>Статья 15.154. Нарушение условий предоставления бюджетных инвестиций</w:t>
      </w:r>
    </w:p>
    <w:p>
      <w:r>
        <w:rPr>
          <w:b/>
        </w:rPr>
        <w:t xml:space="preserve">1. </w:t>
      </w:r>
      <w:r>
        <w:t>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статьей 15.14 настоящего Кодекса,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 (Часть в редакции Федерального закона от 07.06.2017 № 118-ФЗ)</w:t>
      </w:r>
    </w:p>
    <w:p>
      <w:r>
        <w:rPr>
          <w:b/>
        </w:rPr>
        <w:t xml:space="preserve">2. </w:t>
      </w:r>
      <w:r>
        <w:t>Нарушение юридическим лицом, которому предоставлены бюджетные инвестиции, условий их предоставления,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 (Дополнение статьей - Федеральный закон от 23.07.2013 № 252-ФЗ)</w:t>
      </w:r>
    </w:p>
    <w:p>
      <w:r>
        <w:rPr>
          <w:b/>
        </w:rPr>
        <w:t>Статья 15.155. Нарушение условий предоставления субсидий</w:t>
      </w:r>
    </w:p>
    <w:p>
      <w:r>
        <w:rPr>
          <w:b/>
        </w:rPr>
        <w:t xml:space="preserve">1. </w:t>
      </w:r>
      <w:r>
        <w:t>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
        <w:rPr>
          <w:b/>
        </w:rPr>
        <w:t xml:space="preserve">11. </w:t>
      </w:r>
      <w:r>
        <w:t>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статьей 15.14 настоящего Кодекса,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 (Дополнение частью - Федеральный закон от 07.06.2017 № 118-ФЗ)</w:t>
      </w:r>
    </w:p>
    <w:p>
      <w:r>
        <w:rPr>
          <w:b/>
        </w:rPr>
        <w:t xml:space="preserve">2. </w:t>
      </w:r>
      <w:r>
        <w:t>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 - 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 (Дополнение статьей - Федеральный закон от 23.07.2013 № 252-ФЗ)</w:t>
      </w:r>
    </w:p>
    <w:p>
      <w:r>
        <w:rPr>
          <w:b/>
        </w:rPr>
        <w:t xml:space="preserve">1. </w:t>
      </w:r>
      <w:r>
        <w:t>Невыполнение государственного (муниципального) задания - влечет предупреждение или наложение административного штрафа на должностных лиц в размере от ста до одной тысячи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десяти тысяч до тридцати тысяч рублей. (Дополнение статьей - Федеральный закон от 07.06.2017 № 118-ФЗ)</w:t>
      </w:r>
    </w:p>
    <w:p>
      <w:r>
        <w:rPr>
          <w:b/>
        </w:rPr>
        <w:t>Статья 15.155. -1. Невыполнение государственного (муниципального) задания</w:t>
      </w:r>
    </w:p>
    <w:p>
      <w:r>
        <w:rPr>
          <w:b/>
        </w:rPr>
        <w:t xml:space="preserve">1. </w:t>
      </w:r>
      <w:r>
        <w:t>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
        <w:rPr>
          <w:b/>
        </w:rPr>
        <w:t xml:space="preserve">11. </w:t>
      </w:r>
      <w:r>
        <w:t>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статьей 15.14 настоящего Кодекса,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 (Дополнение частью - Федеральный закон от 07.06.2017 № 118-ФЗ)</w:t>
      </w:r>
    </w:p>
    <w:p>
      <w:r>
        <w:rPr>
          <w:b/>
        </w:rPr>
        <w:t xml:space="preserve">2. </w:t>
      </w:r>
      <w:r>
        <w:t>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 - 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 (Дополнение статьей - Федеральный закон от 23.07.2013 № 252-ФЗ)</w:t>
      </w:r>
    </w:p>
    <w:p>
      <w:r>
        <w:rPr>
          <w:b/>
        </w:rPr>
        <w:t xml:space="preserve">1. </w:t>
      </w:r>
      <w:r>
        <w:t>Невыполнение государственного (муниципального) задания - влечет предупреждение или наложение административного штрафа на должностных лиц в размере от ста до одной тысячи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десяти тысяч до тридцати тысяч рублей. (Дополнение статьей - Федеральный закон от 07.06.2017 № 118-ФЗ)</w:t>
      </w:r>
    </w:p>
    <w:p>
      <w:r>
        <w:rPr>
          <w:b/>
        </w:rP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
        <w:rPr>
          <w:b/>
        </w:rPr>
        <w:t xml:space="preserve">1. </w:t>
      </w:r>
      <w:r>
        <w:t>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 влечет наложение административного штрафа на должностных лиц в размере от десяти тысяч до тридцати тысяч рублей</w:t>
      </w:r>
    </w:p>
    <w:p>
      <w:r>
        <w:rPr>
          <w:b/>
        </w:rPr>
        <w:t xml:space="preserve">2. </w:t>
      </w:r>
      <w:r>
        <w:t>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 влечет предупреждение или наложение административного штрафа на должностных лиц в размере от одной тысячи до пяти тысяч рублей</w:t>
      </w:r>
    </w:p>
    <w:p>
      <w:r>
        <w:rPr>
          <w:b/>
        </w:rPr>
        <w:t xml:space="preserve">3. </w:t>
      </w:r>
      <w:r>
        <w:t>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 влечет наложение административного штрафа на должностных лиц в размере от пяти тысяч до пятнадцати тысяч рублей</w:t>
      </w:r>
    </w:p>
    <w:p>
      <w:r>
        <w:rPr>
          <w:b/>
        </w:rPr>
        <w:t xml:space="preserve">4. </w:t>
      </w:r>
      <w:r>
        <w:t>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 влечет наложение административного штрафа на должностных лиц в размере от пятнадцати тысяч до тридцати тысяч рублей</w:t>
      </w:r>
    </w:p>
    <w:p>
      <w:r>
        <w:rPr>
          <w:b/>
        </w:rPr>
        <w:t xml:space="preserve">5. </w:t>
      </w:r>
      <w:r>
        <w:t>Повторное совершение административного правонарушения, предусмотренного частью 2 настоящей статьи, - влечет наложение административного штрафа на должностных лиц в размере от пяти тысяч до пятнадцати тысяч рублей</w:t>
      </w:r>
    </w:p>
    <w:p>
      <w:r>
        <w:rPr>
          <w:b/>
        </w:rPr>
        <w:t xml:space="preserve">6.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должностных лиц в размере от пятнадцати тысяч до тридцати тысяч рублей</w:t>
      </w:r>
    </w:p>
    <w:p>
      <w:r>
        <w:rPr>
          <w:b/>
        </w:rPr>
        <w:t xml:space="preserve">7. </w:t>
      </w:r>
      <w:r>
        <w:t>Повторное совершение административного правонарушения, предусмотренного частью 4 настоящей статьи, - влечет наложение административного штрафа на должностных лиц в размере от тридцати тысяч до пятидесяти тысяч рублей. Примечания</w:t>
      </w:r>
    </w:p>
    <w:p>
      <w:r>
        <w:rPr>
          <w:b/>
        </w:rPr>
        <w:t xml:space="preserve">7. </w:t>
      </w:r>
      <w:r>
        <w:t>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
        <w:rPr>
          <w:b/>
        </w:rPr>
        <w:t xml:space="preserve">7. </w:t>
      </w:r>
      <w:r>
        <w:t>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
        <w:rPr>
          <w:b/>
        </w:rPr>
        <w:t xml:space="preserve">7. </w:t>
      </w:r>
      <w:r>
        <w:t>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
        <w:rPr>
          <w:b/>
        </w:rPr>
        <w:t xml:space="preserve">7. </w:t>
      </w:r>
      <w:r>
        <w:t>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
        <w:rPr>
          <w:b/>
        </w:rPr>
        <w:t xml:space="preserve">7. </w:t>
      </w:r>
      <w:r>
        <w:t>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
        <w:rPr>
          <w:b/>
        </w:rPr>
        <w:t xml:space="preserve">7. </w:t>
      </w:r>
      <w:r>
        <w:t>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
        <w:rPr>
          <w:b/>
        </w:rPr>
        <w:t xml:space="preserve">7. </w:t>
      </w:r>
      <w:r>
        <w:t>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 не менее чем на 1 процент, но не более чем на 10 процентов и на сумму, не превышающую ста тысяч рублей; не более чем на 1 процент и на сумму, превышающую сто тысяч рублей, но не превышающую одного миллиона рублей</w:t>
      </w:r>
    </w:p>
    <w:p>
      <w:r>
        <w:rPr>
          <w:b/>
        </w:rPr>
        <w:t xml:space="preserve">7. </w:t>
      </w:r>
      <w:r>
        <w:t>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
        <w:rPr>
          <w:b/>
        </w:rPr>
        <w:t xml:space="preserve">7. </w:t>
      </w:r>
      <w:r>
        <w:t>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 не менее чем на 1 процент, но не более чем на 10 процентов и на сумму, превышающую сто тысяч рублей, но не превышающую одного миллиона рублей; не более чем на 1 процент и на сумму, превышающую один миллион рублей</w:t>
      </w:r>
    </w:p>
    <w:p>
      <w:r>
        <w:rPr>
          <w:b/>
        </w:rPr>
        <w:t xml:space="preserve">7. </w:t>
      </w:r>
      <w:r>
        <w:t>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
        <w:rPr>
          <w:b/>
        </w:rPr>
        <w:t xml:space="preserve">7. </w:t>
      </w:r>
      <w:r>
        <w:t>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 более чем на 10 процентов; не менее чем на 1 процент, но не более чем на 10 процентов и на сумму, превышающую один миллион рублей</w:t>
      </w:r>
    </w:p>
    <w:p>
      <w:r>
        <w:rPr>
          <w:b/>
        </w:rPr>
        <w:t xml:space="preserve">7. </w:t>
      </w:r>
      <w:r>
        <w:t>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
        <w:rPr>
          <w:b/>
        </w:rPr>
        <w:t xml:space="preserve">7. </w:t>
      </w:r>
      <w:r>
        <w:t>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
        <w:rPr>
          <w:b/>
        </w:rPr>
        <w:t xml:space="preserve">7. </w:t>
      </w:r>
      <w:r>
        <w:t>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
        <w:rPr>
          <w:b/>
        </w:rPr>
        <w:t xml:space="preserve">7. </w:t>
      </w: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
        <w:rPr>
          <w:b/>
        </w:rPr>
        <w:t xml:space="preserve">7. </w:t>
      </w:r>
      <w:r>
        <w:t>ведение счетов бюджетного (бухгалтерского) учета вне применяемых регистров бухгалтерского учета</w:t>
      </w:r>
    </w:p>
    <w:p>
      <w:r>
        <w:rPr>
          <w:b/>
        </w:rPr>
        <w:t xml:space="preserve">7. </w:t>
      </w:r>
      <w:r>
        <w:t>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
        <w:rPr>
          <w:b/>
        </w:rPr>
        <w:t xml:space="preserve">7. </w:t>
      </w:r>
      <w:r>
        <w:t>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статьей 81 Налогового кодекса Российской Федерации</w:t>
      </w:r>
    </w:p>
    <w:p>
      <w:r>
        <w:rPr>
          <w:b/>
        </w:rPr>
        <w:t xml:space="preserve">7. </w:t>
      </w:r>
      <w:r>
        <w:t>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 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 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 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 (Дополнение статьей - Федеральный закон от 23.07.2013 № 252-ФЗ) (В редакции Федерального закона от 29.05.2019 № 113-ФЗ)</w:t>
      </w:r>
    </w:p>
    <w:p>
      <w:r>
        <w:rPr>
          <w:b/>
        </w:rP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
        <w:rPr>
          <w:b/>
        </w:rPr>
        <w:t xml:space="preserve">1. </w:t>
      </w:r>
      <w:r>
        <w:t>Нарушение главным распорядителем бюджетных средств порядка формирования и (или) представления обоснований бюджетных ассигнований - влечет наложение административного штрафа на должностных лиц в размере от десяти тысяч до тридцати тысяч рублей</w:t>
      </w:r>
    </w:p>
    <w:p>
      <w:r>
        <w:rPr>
          <w:b/>
        </w:rPr>
        <w:t xml:space="preserve">2. </w:t>
      </w:r>
      <w:r>
        <w:t>Нарушение казенным учреждением порядка составления, утверждения и ведения бюджетных смет - влечет наложение административного штрафа на должностных лиц в размере от десяти тысяч до тридцати тысяч рублей</w:t>
      </w:r>
    </w:p>
    <w:p>
      <w:r>
        <w:rPr>
          <w:b/>
        </w:rPr>
        <w:t xml:space="preserve">3. </w:t>
      </w:r>
      <w:r>
        <w:t>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 влечет наложение административного штрафа на должностных лиц в размере от десяти тысяч до тридцати тысяч рублей. (Дополнение статьей - Федеральный закон от 23.07.2013 № 252-ФЗ) (В редакции Федерального закона от 29.05.2019 № 113-ФЗ)</w:t>
      </w:r>
    </w:p>
    <w:p>
      <w:r>
        <w:rPr>
          <w:b/>
        </w:rPr>
        <w:t>Статья 15.158. Нарушение запрета на предоставление бюджетных кредитов и (или) субсидий</w:t>
      </w:r>
    </w:p>
    <w:p>
      <w:r>
        <w:t>Нарушение запрета на предоставление казенному учреждению бюджетных кредитов и (или) субсидий - влечет наложение административного штрафа на должностных лиц в размере от двадцати тысяч до пятидесяти тысяч рублей. (Дополнение статьей - Федеральный закон от 23.07.2013 № 252-ФЗ)</w:t>
      </w:r>
    </w:p>
    <w:p>
      <w:r>
        <w:rPr>
          <w:b/>
        </w:rPr>
        <w:t>Статья 15.159. Несоответствие бюджетной росписи сводной бюджетной росписи</w:t>
      </w:r>
    </w:p>
    <w:p>
      <w:r>
        <w:t>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статьей 15.14 настоящего Кодекса, - влечет наложение административного штрафа на должностных лиц в размере от двадцати тысяч до пятидесяти тысяч рублей. (Дополнение статьей - Федеральный закон от 23.07.2013 № 252-ФЗ)</w:t>
      </w:r>
    </w:p>
    <w:p>
      <w:r>
        <w:rPr>
          <w:b/>
        </w:rPr>
        <w:t>Статья 15.1510. Нарушение порядка принятия бюджетных обязательств</w:t>
      </w:r>
    </w:p>
    <w:p>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 влечет наложение административного штрафа на должностных лиц в размере от двадцати тысяч до пятидесяти тысяч рублей. (Дополнение статьей - Федеральный закон от 23.07.2013 № 252-ФЗ)</w:t>
      </w:r>
    </w:p>
    <w:p>
      <w:r>
        <w:rPr>
          <w:b/>
        </w:rPr>
        <w:t>Статья 15.1511. Нарушение сроков распределения, отзыва либо доведения бюджетных ассигнований и (или) лимитов бюджетных обязательств</w:t>
      </w:r>
    </w:p>
    <w:p>
      <w:r>
        <w:t>(Наименование в редакции Федерального закона от 07.06.2017 № 118-ФЗ) 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 (В редакции Федерального закона от 07.06.2017 № 118-ФЗ) влечет наложение административного штрафа на должностных лиц в размере от десяти тысяч до тридцати тысяч рублей. (Дополнение статьей - Федеральный закон от 23.07.2013 № 252-ФЗ)</w:t>
      </w:r>
    </w:p>
    <w:p>
      <w:r>
        <w:rPr>
          <w:b/>
        </w:rPr>
        <w:t>Статья 15.1512. Нарушение запрета на размещение бюджетных средств</w:t>
      </w:r>
    </w:p>
    <w:p>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 (Дополнение статьей - Федеральный закон от 23.07.2013 № 252-ФЗ)</w:t>
      </w:r>
    </w:p>
    <w:p>
      <w:r>
        <w:rPr>
          <w:b/>
        </w:rPr>
        <w:t>Статья 15.1513. Нарушение сроков обслуживания и погашения государственного (муниципального) долга</w:t>
      </w:r>
    </w:p>
    <w:p>
      <w:r>
        <w:t>Нарушение сроков обслуживания и погашения государственного (муниципального) долга -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 (Дополнение статьей - Федеральный закон от 23.07.2013 № 252-ФЗ)</w:t>
      </w:r>
    </w:p>
    <w:p>
      <w:r>
        <w:rPr>
          <w:b/>
        </w:rPr>
        <w:t>Статья 15.1514. Нарушение срока направления информации о результатах рассмотрения дела в суде</w:t>
      </w:r>
    </w:p>
    <w:p>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 влечет наложение административного штрафа на должностных лиц в размере от десяти тысяч до тридцати тысяч рублей. (Дополнение статьей - Федеральный закон от 23.07.2013 № 252-ФЗ)</w:t>
      </w:r>
    </w:p>
    <w:p>
      <w:r>
        <w:rPr>
          <w:b/>
        </w:rPr>
        <w:t>Статья 15.1515. Нарушение порядка формирования государственного (муниципального) задания</w:t>
      </w:r>
    </w:p>
    <w:p>
      <w:r>
        <w:t>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статьей 15.14 настоящего Кодекса, - влечет наложение административного штрафа на должностных лиц в размере от десяти тысяч до тридцати тысяч рублей. (Дополнение статьей - Федеральный закон от 23.07.2013 № 252-ФЗ)</w:t>
      </w:r>
    </w:p>
    <w:p>
      <w:r>
        <w:rPr>
          <w:b/>
        </w:rPr>
        <w:t>Статья 15.1516. Нарушение исполнения платежных документов и представления органа Федерального казначейства</w:t>
      </w:r>
    </w:p>
    <w:p>
      <w:r>
        <w:rPr>
          <w:b/>
        </w:rPr>
        <w:t xml:space="preserve">1. </w:t>
      </w:r>
      <w:r>
        <w:t>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 (В редакции Федерального закона от 08.03.2015 № 57-ФЗ) 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
        <w:rPr>
          <w:b/>
        </w:rPr>
        <w:t xml:space="preserve">2. </w:t>
      </w:r>
      <w:r>
        <w:t>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 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 (Дополнение статьей - Федеральный закон от 23.07.2013 № 252-ФЗ)</w:t>
      </w:r>
    </w:p>
    <w:p>
      <w:r>
        <w:rPr>
          <w:b/>
        </w:rPr>
        <w:t>Статья 15.16</w:t>
      </w:r>
    </w:p>
    <w:p>
      <w:r>
        <w:t>(Статья утратила силу - Федеральный закон от 23.07.2013 № 252-ФЗ)</w:t>
      </w:r>
    </w:p>
    <w:p>
      <w:r>
        <w:rPr>
          <w:b/>
        </w:rPr>
        <w:t>Статья 15.17. Недобросовестная эмиссия ценных бумаг</w:t>
      </w:r>
    </w:p>
    <w:p>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 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 (Статья в редакции Федерального закона от 09.02.2009 № 9-ФЗ)</w:t>
      </w:r>
    </w:p>
    <w:p>
      <w:r>
        <w:rPr>
          <w:b/>
        </w:rPr>
        <w:t>Статья 15.18. Незаконные операции с эмиссионными ценными бумагами</w:t>
      </w:r>
    </w:p>
    <w:p>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 (В редакции Федерального закона от 23.07.2013 № 249-ФЗ) 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 (Статья в редакции Федерального закона от 09.02.2009 № 9-ФЗ)</w:t>
      </w:r>
    </w:p>
    <w:p>
      <w:r>
        <w:rPr>
          <w:b/>
        </w:rPr>
        <w:t>Статья 15.19. Нарушение требований законодательства, касающихся представления и раскрытия информации на финансовых рынках</w:t>
      </w:r>
    </w:p>
    <w:p>
      <w:r>
        <w:t>(Наименование в редакции Федерального закона от 07.02.2011 № 8-ФЗ)</w:t>
      </w:r>
    </w:p>
    <w:p>
      <w:r>
        <w:rPr>
          <w:b/>
        </w:rPr>
        <w:t xml:space="preserve">1. </w:t>
      </w:r>
      <w:r>
        <w:t>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статьей 19.73 настоящего Кодекса, если эти действия (бездействие) не содержат уголовно наказуемого деяния, - (В редакции Федерального закона от 07.02.2011 № 8-ФЗ)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2. </w:t>
      </w:r>
      <w:r>
        <w:t>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 (В редакции Федерального закона от 07.02.2011 № 8-ФЗ)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3. </w:t>
      </w:r>
      <w:r>
        <w:t>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статьей 19.73 настоящего Кодекса, - (В редакции федеральных законов от 04.10.2010 № 264-ФЗ; от 07.02.2011 № 8-ФЗ) 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
        <w:rPr>
          <w:b/>
        </w:rPr>
        <w:t xml:space="preserve">4. </w:t>
      </w:r>
      <w:r>
        <w:t>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 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 (Дополнение частью - Федеральный закон от 21.11.2011 № 327-ФЗ) (В редакции Федерального закона от 09.03.2016 № 64-ФЗ)</w:t>
      </w:r>
    </w:p>
    <w:p>
      <w:r>
        <w:rPr>
          <w:b/>
        </w:rPr>
        <w:t xml:space="preserve">5. </w:t>
      </w:r>
      <w:r>
        <w:t>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 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 (Дополнение частью - Федеральный закон от 09.03.2016 № 64-ФЗ)</w:t>
      </w:r>
    </w:p>
    <w:p>
      <w:r>
        <w:rPr>
          <w:b/>
        </w:rPr>
        <w:t xml:space="preserve">6. </w:t>
      </w:r>
      <w:r>
        <w:t>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частью 5 настоящей статьи, - 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 (Дополнение частью - Федеральный закон от 09.03.2016 № 64-ФЗ) (Статья в редакции Федерального закона от 09.02.2009 № 9-ФЗ)</w:t>
      </w:r>
    </w:p>
    <w:p>
      <w:r>
        <w:rPr>
          <w:b/>
        </w:rPr>
        <w:t>Статья 15.20. Воспрепятствование осуществлению прав, удостоверенных ценными бумагами</w:t>
      </w:r>
    </w:p>
    <w:p>
      <w:r>
        <w:t>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частями 1, 2, 4, 5, 8 и 10 статьи 15.231 настоящего Кодекса,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 (Статья в редакции Федерального закона от 09.02.2009 № 9-ФЗ)</w:t>
      </w:r>
    </w:p>
    <w:p>
      <w:r>
        <w:rPr>
          <w:b/>
        </w:rPr>
        <w:t>Статья 15.21. Неправомерное использование инсайдерской информации</w:t>
      </w:r>
    </w:p>
    <w:p>
      <w:r>
        <w:rPr>
          <w:b/>
        </w:rPr>
        <w:t xml:space="preserve">1. </w:t>
      </w:r>
      <w:r>
        <w:t>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статье 15.30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
        <w:rPr>
          <w:b/>
        </w:rPr>
        <w:t xml:space="preserve">2. </w:t>
      </w:r>
      <w:r>
        <w:t>Лицо, в отношении которого ведется производство по делу об административном правонарушении, предусмотренном настоящей статьей либо статьей 15.30 настоящего Кодекса, освобождается от административной ответственности в случае исполнения им соглашения, предусмотренного Федеральным законом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
        <w:rPr>
          <w:b/>
        </w:rPr>
        <w:t xml:space="preserve">3. </w:t>
      </w:r>
      <w:r>
        <w:t>Соглашение, указанное в примечании 2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статьей 15.30 настоящего Кодекса</w:t>
      </w:r>
    </w:p>
    <w:p>
      <w:r>
        <w:rPr>
          <w:b/>
        </w:rPr>
        <w:t xml:space="preserve">4. </w:t>
      </w:r>
      <w:r>
        <w:t>Соглашение, указанное в примечании 2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примечании 2 к настоящей статье, подписывается законным представителем юридического лица</w:t>
      </w:r>
    </w:p>
    <w:p>
      <w:r>
        <w:rPr>
          <w:b/>
        </w:rPr>
        <w:t xml:space="preserve">5. </w:t>
      </w:r>
      <w:r>
        <w:t>Соглашение, указанное в примечании 2 к настоящей статье, вступает в силу со дня принятия Комитетом финансового надзора Банка России решения о его заключении</w:t>
      </w:r>
    </w:p>
    <w:p>
      <w:r>
        <w:rPr>
          <w:b/>
        </w:rPr>
        <w:t xml:space="preserve">6. </w:t>
      </w:r>
      <w:r>
        <w:t>Заключение соглашения, указанного в примечании 2 к настоящей статье, с лицом, не исполнившим ранее заключенного с ним соглашения, не допускается</w:t>
      </w:r>
    </w:p>
    <w:p>
      <w:r>
        <w:rPr>
          <w:b/>
        </w:rPr>
        <w:t xml:space="preserve">7. </w:t>
      </w:r>
      <w:r>
        <w:t>При назначении административного наказания за совершение административного правонарушения, предусмотренного настоящей статьей либо статьей 15.30 настоящего Кодекса, учитываются следующие обстоятельства, отягчающие административную ответственность</w:t>
      </w:r>
    </w:p>
    <w:p>
      <w:r>
        <w:rPr>
          <w:b/>
        </w:rPr>
        <w:t xml:space="preserve">7. </w:t>
      </w:r>
      <w:r>
        <w:t>неисполнение лицом, в отношении которого ведется производство по делу об административном правонарушении, соглашения, указанного в примечании 2 к настоящей статье</w:t>
      </w:r>
    </w:p>
    <w:p>
      <w:r>
        <w:rPr>
          <w:b/>
        </w:rPr>
        <w:t xml:space="preserve">7. </w:t>
      </w:r>
      <w:r>
        <w:t>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 (Примечание в редакции Федерального закона от 11.06.2021 № 162-ФЗ) (Статья в редакции Федерального закона от 27.07.2010 № 224-ФЗ)</w:t>
      </w:r>
    </w:p>
    <w:p>
      <w:r>
        <w:rPr>
          <w:b/>
        </w:rPr>
        <w:t>Статья 15.22. Нарушение ведения реестра владельцев ценных бумаг</w:t>
      </w:r>
    </w:p>
    <w:p>
      <w:r>
        <w:t>(Наименование в редакции Федерального закона от 29.12.2015 № 391-ФЗ)</w:t>
      </w:r>
    </w:p>
    <w:p>
      <w:r>
        <w:rPr>
          <w:b/>
        </w:rPr>
        <w:t xml:space="preserve">1. </w:t>
      </w:r>
      <w:r>
        <w:t>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2. </w:t>
      </w:r>
      <w:r>
        <w:t>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 (В редакции Федерального закона от 29.12.2015 № 391-ФЗ)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21. </w:t>
      </w:r>
      <w:r>
        <w:t>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(Дополнение частью - Федеральный закон от 29.12.2015 № 391-ФЗ)</w:t>
      </w:r>
    </w:p>
    <w:p>
      <w:r>
        <w:rPr>
          <w:b/>
        </w:rPr>
        <w:t xml:space="preserve">3. </w:t>
      </w:r>
      <w:r>
        <w:t>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 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 (Статья в редакции Федерального закона от 09.02.2009 № 9-ФЗ)</w:t>
      </w:r>
    </w:p>
    <w:p>
      <w:r>
        <w:rPr>
          <w:b/>
        </w:rPr>
        <w:t>Статья 15.23</w:t>
      </w:r>
    </w:p>
    <w:p>
      <w:r>
        <w:t>(Статья утратила силу - Федеральный закон от 09.02.2009 № 9-ФЗ)</w:t>
      </w:r>
    </w:p>
    <w:p>
      <w:r>
        <w:rPr>
          <w:b/>
        </w:rP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
        <w:rPr>
          <w:b/>
        </w:rPr>
        <w:t xml:space="preserve">1. </w:t>
      </w:r>
      <w:r>
        <w:t>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2. </w:t>
      </w:r>
      <w:r>
        <w:t>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3. </w:t>
      </w:r>
      <w:r>
        <w:t>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4. </w:t>
      </w:r>
      <w:r>
        <w:t>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5. </w:t>
      </w:r>
      <w:r>
        <w:t>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6. </w:t>
      </w:r>
      <w:r>
        <w:t>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7. </w:t>
      </w:r>
      <w:r>
        <w:t>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8. </w:t>
      </w:r>
      <w:r>
        <w:t>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9. </w:t>
      </w:r>
      <w:r>
        <w:t>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 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 (В редакции Федерального закона от 23.06.2020 № 184-ФЗ)</w:t>
      </w:r>
    </w:p>
    <w:p>
      <w:r>
        <w:rPr>
          <w:b/>
        </w:rPr>
        <w:t xml:space="preserve">10. </w:t>
      </w:r>
      <w:r>
        <w:t>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11. </w:t>
      </w:r>
      <w:r>
        <w:t>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 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 (Дополнение статьей - Федеральный закон от 09.02.2009 № 9-ФЗ)</w:t>
      </w:r>
    </w:p>
    <w:p>
      <w:r>
        <w:rPr>
          <w:b/>
        </w:rPr>
        <w:t>Статья 15.232. Нарушение требований законодательства Российской Федерации, устанавливающего особенности регулирования корпоративных отношений в хозяйственных обществах, являющихся экономически значимыми организациями</w:t>
      </w:r>
    </w:p>
    <w:p>
      <w:r>
        <w:rPr>
          <w:b/>
        </w:rPr>
        <w:t xml:space="preserve">1. </w:t>
      </w:r>
      <w:r>
        <w:t>Неисполнение лицами, косвенно владеющими акциями (долями в уставном капитале) экономически значимой организации, принадлежащими иностранной холдинговой компании, и являющимися гражданами Российской Федерации и (или) резидентами Российской Федерации, обязанности по направлению заявления, содержащего информацию, необходимую для вступления в прямое владение такими акциями (долями в уставном капитале) в соответствии с Федеральным законом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после направления предписания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 (В редакции Федерального закона от 28.02.2025 № 15-ФЗ) 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w:t>
      </w:r>
    </w:p>
    <w:p>
      <w:r>
        <w:rPr>
          <w:b/>
        </w:rPr>
        <w:t xml:space="preserve">2. </w:t>
      </w:r>
      <w:r>
        <w:t>Неисполнение или несвоевременное исполнение органами управления экономически значимой организации обязанностей, которые возложены на них в соответствии со статьей 12 Федерального закона от 4 августа 2023 года № 470-ФЗ "Об особенностях регулирования корпоративных отношений в хозяйственных обществах, являющихся экономически значимыми организациями", - влечет наложение административного штрафа на граждан в размере от двухсот тысяч до четырехсот тысяч рублей; на должностных лиц - от трехсот тысяч до пятисот тысяч рублей; на юридических лиц - от пятисот тысяч до семисот тысяч рублей. (Дополнение статьей - Федеральный закон от 22.06.2024 № 152-ФЗ)</w:t>
      </w:r>
    </w:p>
    <w:p>
      <w:r>
        <w:rPr>
          <w:b/>
        </w:rPr>
        <w:t>Статья 15.24</w:t>
      </w:r>
    </w:p>
    <w:p>
      <w:r>
        <w:t>(Статья утратила силу - Федеральный закон от 09.02.2009 № 9-ФЗ)</w:t>
      </w:r>
    </w:p>
    <w:p>
      <w:r>
        <w:rPr>
          <w:b/>
        </w:rPr>
        <w:t>Статья 15.241. Незаконные выдача либо обращение документов, удостоверяющих денежные и иные обязательства</w:t>
      </w:r>
    </w:p>
    <w:p>
      <w:r>
        <w:t>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статьями 15.17 и 15.18 настоящего Кодекса, если эти действия не содержат уголовно наказуемого деяния,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(Дополнение статьей - Федеральный закон от 09.02.2009 № 9-ФЗ)</w:t>
      </w:r>
    </w:p>
    <w:p>
      <w:r>
        <w:rPr>
          <w:b/>
        </w:rPr>
        <w:t>Статья 15.25. Нарушение валютного законодательства Российской Федерации и актов органов валютного регулирования</w:t>
      </w:r>
    </w:p>
    <w:p>
      <w:r>
        <w:rPr>
          <w:b/>
        </w:rPr>
        <w:t xml:space="preserve">1. </w:t>
      </w:r>
      <w:r>
        <w:t>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 (В редакции федеральных законов от 20.07.2020 № 218-ФЗ, от 11.06.2021 № 200-ФЗ) 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 (В редакции Федерального закона от 13.07.2022 № 235-ФЗ) (Часть в редакции Федерального закона от 12.11.2012 № 194-ФЗ)</w:t>
      </w:r>
    </w:p>
    <w:p>
      <w:r>
        <w:rPr>
          <w:b/>
        </w:rPr>
        <w:t xml:space="preserve">11. </w:t>
      </w:r>
      <w:r>
        <w:t>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 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 (Дополнение частью - Федеральный закон от 11.06.2021 № 200-ФЗ)</w:t>
      </w:r>
    </w:p>
    <w:p>
      <w:r>
        <w:rPr>
          <w:b/>
        </w:rPr>
        <w:t xml:space="preserve">2. </w:t>
      </w:r>
      <w:r>
        <w:t>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 (В редакции федеральных законов от 28.07.2012 № 140-ФЗ, от 20.07.2020 № 218-ФЗ) 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 (В редакции Федерального закона от 22.06.2007 № 116-ФЗ)</w:t>
      </w:r>
    </w:p>
    <w:p>
      <w:r>
        <w:rPr>
          <w:b/>
        </w:rPr>
        <w:t xml:space="preserve">21. </w:t>
      </w:r>
      <w:r>
        <w:t>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 (В редакции Федерального закона от 20.07.2020 № 218-ФЗ) 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(Дополнение частью - Федеральный закон от 28.07.2012 № 140-ФЗ)</w:t>
      </w:r>
    </w:p>
    <w:p>
      <w:r>
        <w:rPr>
          <w:b/>
        </w:rPr>
        <w:t xml:space="preserve">3. </w:t>
      </w:r>
      <w:r>
        <w:t>(Часть утратила силу - Федеральный закон от 25.11.2013 № 315-ФЗ)</w:t>
      </w:r>
    </w:p>
    <w:p>
      <w:r>
        <w:rPr>
          <w:b/>
        </w:rPr>
        <w:t xml:space="preserve">4. </w:t>
      </w:r>
      <w:r>
        <w:t>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 (В редакции Федерального закона от 13.07.2022 № 235-ФЗ) 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4401 - 4403 99 000 9 и 4407,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4401 - 4403 99 000 9 и 4407,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 (В редакции Федерального закона от 13.07.2022 № 235-ФЗ) (Часть в редакции Федерального закона от 20.07.2020 № 218-ФЗ)</w:t>
      </w:r>
    </w:p>
    <w:p>
      <w:r>
        <w:rPr>
          <w:b/>
        </w:rPr>
        <w:t xml:space="preserve">41. </w:t>
      </w:r>
      <w:r>
        <w:t>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 (В редакции Федерального закона от 13.07.2022 № 235-ФЗ) 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 (В редакции федеральных законов от 14.11.2017 № 325-ФЗ, от 01.04.2020 № 72-ФЗ) (Дополнение частью - Федеральный закон от 23.06.2016 № 212-ФЗ)</w:t>
      </w:r>
    </w:p>
    <w:p>
      <w:r>
        <w:rPr>
          <w:b/>
        </w:rPr>
        <w:t xml:space="preserve">42. </w:t>
      </w:r>
      <w:r>
        <w:t>(Дополнение частью - Федеральный закон от 20.07.2020 № 218-ФЗ) (Утратила силу - Федеральный закон от 13.07.2022 № 235-ФЗ)</w:t>
      </w:r>
    </w:p>
    <w:p>
      <w:r>
        <w:rPr>
          <w:b/>
        </w:rPr>
        <w:t xml:space="preserve">43. </w:t>
      </w:r>
      <w:r>
        <w:t>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и 41 настоящей статьи, - (В редакции Федерального закона от 13.07.2022 № 235-ФЗ) 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 (В редакции Федерального закона от 13.07.2022 № 235-ФЗ) (Дополнение частью - Федеральный закон от 20.07.2020 № 218-ФЗ)</w:t>
      </w:r>
    </w:p>
    <w:p>
      <w:r>
        <w:rPr>
          <w:b/>
        </w:rPr>
        <w:t xml:space="preserve">5. </w:t>
      </w:r>
      <w:r>
        <w:t>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 (В редакции Федерального закона от 06.12.2011 № 409-ФЗ) 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 (В редакции федеральных законов от 20.07.2020 № 218-ФЗ, от 13.07.2022 № 235-ФЗ)</w:t>
      </w:r>
    </w:p>
    <w:p>
      <w:r>
        <w:rPr>
          <w:b/>
        </w:rPr>
        <w:t xml:space="preserve">51. </w:t>
      </w:r>
      <w:r>
        <w:t>Совершение административных правонарушений, предусмотренных частями 1, 4, 41, 43 и 5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 (В редакции федеральных законов от 01.04.2020 № 72-ФЗ, от 20.07.2020 № 218-ФЗ) влечет дисквалификацию на срок от шести месяцев до трех лет. (Дополнение частью - Федеральный закон от 14.11.2017 № 325-ФЗ)</w:t>
      </w:r>
    </w:p>
    <w:p>
      <w:r>
        <w:rPr>
          <w:b/>
        </w:rPr>
        <w:t xml:space="preserve">52. </w:t>
      </w:r>
      <w:r>
        <w:t>Действия (бездействие), предусмотренные частями 4, 41, 43 и 5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 (В редакции федеральных законов от 20.07.2020 № 218-ФЗ, от 13.07.2022 № 235-ФЗ) 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 (В редакции Федерального закона от 20.07.2020 № 218-ФЗ) (Дополнение частью - Федеральный закон от 01.04.2020 № 72-ФЗ)</w:t>
      </w:r>
    </w:p>
    <w:p>
      <w:r>
        <w:rPr>
          <w:b/>
        </w:rPr>
        <w:t xml:space="preserve">53. </w:t>
      </w:r>
      <w:r>
        <w:t>(Дополнение частью - Федеральный закон от 20.07.2020 № 218-ФЗ) (Утратила силу - Федеральный закон от 13.07.2022 № 235-ФЗ)</w:t>
      </w:r>
    </w:p>
    <w:p>
      <w:r>
        <w:rPr>
          <w:b/>
        </w:rPr>
        <w:t xml:space="preserve">6. </w:t>
      </w:r>
      <w:r>
        <w:t>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 (В редакции федеральных законов от 20.07.2020 № 218-ФЗ, от 11.06.2021 № 200-ФЗ) 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 (В редакции федеральных законов от 22.06.2007 № 116-ФЗ; от 28.11.2015 № 350-ФЗ)</w:t>
      </w:r>
    </w:p>
    <w:p>
      <w:r>
        <w:rPr>
          <w:b/>
        </w:rPr>
        <w:t xml:space="preserve">61. </w:t>
      </w:r>
      <w:r>
        <w:t>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 (В редакции федеральных законов от 28.06.2013 № 134-ФЗ, от 28.11.2015 № 350-ФЗ, от 20.07.2020 № 218-ФЗ, от 11.06.2021 № 200-ФЗ) 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 (В редакции Федерального закона от 28.11.2015 № 350-ФЗ) (Дополнение частью - Федеральный закон от 16.11.2011 № 311-ФЗ)</w:t>
      </w:r>
    </w:p>
    <w:p>
      <w:r>
        <w:rPr>
          <w:b/>
        </w:rPr>
        <w:t xml:space="preserve">62. </w:t>
      </w:r>
      <w:r>
        <w:t>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 (В редакции федеральных законов от 28.06.2013 № 134-ФЗ, от 28.11.2015 № 350-ФЗ, от 20.07.2020 № 218-ФЗ, от 11.06.2021 № 200-ФЗ) 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 (В редакции Федерального закона от 28.11.2015 № 350-ФЗ) (Дополнение частью - Федеральный закон от 16.11.2011 № 311-ФЗ)</w:t>
      </w:r>
    </w:p>
    <w:p>
      <w:r>
        <w:rPr>
          <w:b/>
        </w:rPr>
        <w:t xml:space="preserve">63. </w:t>
      </w:r>
      <w:r>
        <w:t>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 (В редакции федеральных законов от 28.06.2013 № 134-ФЗ, от 28.11.2015 № 350-ФЗ, от 20.07.2020 № 218-ФЗ, от 11.06.2021 № 200-ФЗ) 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 (В редакции Федерального закона от 28.11.2015 № 350-ФЗ) (Дополнение частью - Федеральный закон от 16.11.2011 № 311-ФЗ) 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 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 (Дополнение частью - Федеральный закон от 20.07.2020 № 218-ФЗ) 63-2. Непредставление в установленный срок резидентом, являющимся участником бюджетного процесса на федеральном уровне, за исключением Центрального банка Российской Федерации, или федеральным государственным бюджетным (автономным) учреждением, лицевые счета которому в соответствии с бюджетным законодательством Российской Федерации открыты в Федеральном казначействе, в Федеральное казначейство форм учета и отчетности по валютным операциям, осуществляемым таким резидентом за счет средств федерального бюджета, средств, поступающих во временное распоряжение федеральных казенных учреждений, средств бюджетов государственных внебюджетных фондов Российской Федерации, средств федеральных государственных бюджетных (автономных) учреждений, подтверждающих документов и информации при осуществлении указанных валютных операций - влечет наложение административного штрафа на должностных лиц в размере от двадцати тысяч до пятидесяти тысяч рублей. (Дополнение частью - Федеральный закон от 21.04.2025 № 80-ФЗ)</w:t>
      </w:r>
    </w:p>
    <w:p>
      <w:r>
        <w:rPr>
          <w:b/>
        </w:rPr>
        <w:t xml:space="preserve">64. </w:t>
      </w:r>
      <w:r>
        <w:t>Повторное совершение административного правонарушения, предусмотренного частью 6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 (В редакции федеральных законов от 28.11.2015 № 350-ФЗ, от 20.07.2020 № 218-ФЗ, от 11.06.2021 № 200-ФЗ) 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 (В редакции Федерального закона от 28.11.2015 № 350-ФЗ) (Дополнение частью - Федеральный закон от 28.06.2013 № 134-ФЗ) (В редакции Федерального закона от 30.03.2015 № 60-ФЗ)</w:t>
      </w:r>
    </w:p>
    <w:p>
      <w:r>
        <w:rPr>
          <w:b/>
        </w:rPr>
        <w:t xml:space="preserve">65. </w:t>
      </w:r>
      <w:r>
        <w:t>Повторное совершение административного правонарушения, предусмотренного частью 6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 (В редакции федеральных законов от 28.11.2015 № 350-ФЗ, от 20.07.2020 № 218-ФЗ, от 11.06.2021 № 200-ФЗ) 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 (В редакции Федерального закона от 28.11.2015 № 350-ФЗ) (Дополнение частью - Федеральный закон от 30.03.2015 № 60-ФЗ)</w:t>
      </w:r>
    </w:p>
    <w:p>
      <w:r>
        <w:rPr>
          <w:b/>
        </w:rPr>
        <w:t xml:space="preserve">7. </w:t>
      </w:r>
      <w:r>
        <w:t>(Часть утратила силу - Федеральный закон от 12.11.2012 № 194-ФЗ) Примечания</w:t>
      </w:r>
    </w:p>
    <w:p>
      <w:r>
        <w:rPr>
          <w:b/>
        </w:rPr>
        <w:t xml:space="preserve">7. </w:t>
      </w:r>
      <w:r>
        <w:t>(Примечание утратило силу - Федеральный закон от 14.11.2017 № 325-ФЗ)</w:t>
      </w:r>
    </w:p>
    <w:p>
      <w:r>
        <w:rPr>
          <w:b/>
        </w:rPr>
        <w:t xml:space="preserve">7. </w:t>
      </w:r>
      <w:r>
        <w:t>(Примечание утратило силу - Федеральный закон от 12.11.2012 № 194-ФЗ)</w:t>
      </w:r>
    </w:p>
    <w:p>
      <w:r>
        <w:rPr>
          <w:b/>
        </w:rPr>
        <w:t xml:space="preserve">7. </w:t>
      </w:r>
      <w:r>
        <w:t>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
        <w:rPr>
          <w:b/>
        </w:rPr>
        <w:t xml:space="preserve">7. </w:t>
      </w:r>
      <w:r>
        <w:t>(Дополнение примечанием - Федеральный закон от 18.07.2011 № 236-ФЗ) (Утратило силу - Федеральный закон от 29.07.2018 № 238-ФЗ)</w:t>
      </w:r>
    </w:p>
    <w:p>
      <w:r>
        <w:rPr>
          <w:b/>
        </w:rPr>
        <w:t xml:space="preserve">7. </w:t>
      </w:r>
      <w:r>
        <w:t>Расчет административного штрафа за административные правонарушения, административная ответственность за которые установлена частью 4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 (Дополнение примечанием - Федеральный закон от 16.11.2011 № 312-ФЗ) (В редакции федеральных законов от 15.02.2016 № 30-ФЗ; от 14.11.2017 № 325-ФЗ)</w:t>
      </w:r>
    </w:p>
    <w:p>
      <w:r>
        <w:rPr>
          <w:b/>
        </w:rPr>
        <w:t xml:space="preserve">7. </w:t>
      </w:r>
      <w:r>
        <w:t>Расчет административного штрафа за административные правонарушения, административная ответственность за которые установлена частью 5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 (Дополнение примечанием - Федеральный закон от 15.02.2016 № 30-ФЗ) (В редакции Федерального закона от 14.11.2017 № 325-ФЗ)</w:t>
      </w:r>
    </w:p>
    <w:p>
      <w:r>
        <w:rPr>
          <w:b/>
        </w:rPr>
        <w:t xml:space="preserve">7. </w:t>
      </w:r>
      <w:r>
        <w:t>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 (Дополнение примечанием - Федеральный закон от 20.07.2020 № 218-ФЗ) (В редакции Федерального закона от 13.07.2022 № 235-ФЗ)</w:t>
      </w:r>
    </w:p>
    <w:p>
      <w:r>
        <w:rPr>
          <w:b/>
        </w:rPr>
        <w:t xml:space="preserve">7. </w:t>
      </w:r>
      <w:r>
        <w:t>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 (Дополнение примечанием - Федеральный закон от 20.07.2020 № 218-ФЗ)</w:t>
      </w:r>
    </w:p>
    <w:p>
      <w:r>
        <w:rPr>
          <w:b/>
        </w:rPr>
        <w:t xml:space="preserve">7. </w:t>
      </w:r>
      <w:r>
        <w:t>Административная ответственность, установленная частями 4, 41, 43, 5 и 52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 (Дополнение примечанием - Федеральный закон от 20.07.2020 № 218-ФЗ) (В редакции Федерального закона от 13.07.2022 № 235-ФЗ)</w:t>
      </w:r>
    </w:p>
    <w:p>
      <w:r>
        <w:rPr>
          <w:b/>
        </w:rPr>
        <w:t xml:space="preserve">7. </w:t>
      </w:r>
      <w:r>
        <w:t>Административная ответственность, установленная частями 1, 4, 41, 43, 5 и 52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 (Дополнение примечанием - Федеральный закон от 13.07.2022 № 235-ФЗ) (В редакции Федерального закона от 19.12.2022 № 518-ФЗ) (Статья в редакции Федерального закона от 20.08.2004 № 118-ФЗ)</w:t>
      </w:r>
    </w:p>
    <w:p>
      <w:r>
        <w:rPr>
          <w:b/>
        </w:rPr>
        <w:t>Статья 15.26. Нарушение законодательства о банках и банковской деятельности</w:t>
      </w:r>
    </w:p>
    <w:p>
      <w:r>
        <w:rPr>
          <w:b/>
        </w:rPr>
        <w:t xml:space="preserve">1. </w:t>
      </w:r>
      <w:r>
        <w:t>Осуществление кредитной организацией производственной, торговой или страховой деятельности - влечет наложение административного штрафа в размере от сорока тысяч до пятидесяти тысяч рублей. (В редакции Федерального закона от 22.06.2007 № 116-ФЗ)</w:t>
      </w:r>
    </w:p>
    <w:p>
      <w:r>
        <w:rPr>
          <w:b/>
        </w:rPr>
        <w:t xml:space="preserve">2. </w:t>
      </w:r>
      <w:r>
        <w:t>Нарушение кредитной организацией установленных Банком России нормативов и иных обязательных требований - влечет предупреждение или наложение административного штрафа в размере от десяти тысяч до тридцати тысяч рублей. (В редакции Федерального закона от 22.06.2007 № 116-ФЗ)</w:t>
      </w:r>
    </w:p>
    <w:p>
      <w:r>
        <w:rPr>
          <w:b/>
        </w:rPr>
        <w:t xml:space="preserve">3. </w:t>
      </w:r>
      <w:r>
        <w:t>Действия, предусмотренные частью 2 настоящей статьи, если они создают реальную угрозу интересам кредиторов (вкладчиков), - влекут наложение административного штрафа в размере от сорока тысяч до пятидесяти тысяч рублей. (В редакции Федерального закона от 22.06.2007 № 116-ФЗ)</w:t>
      </w:r>
    </w:p>
    <w:p>
      <w:r>
        <w:rPr>
          <w:b/>
        </w:rPr>
        <w:t>Статья 15.261. Нарушение законодательства Российской Федерации о микрофинансовой деятельности</w:t>
      </w:r>
    </w:p>
    <w:p>
      <w:r>
        <w:rPr>
          <w:b/>
        </w:rPr>
        <w:t xml:space="preserve">1. </w:t>
      </w:r>
      <w:r>
        <w:t>Незаконное использование юридическим лицом в своем наименовании словосочетания "микрофинансовая организация" - 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
        <w:rPr>
          <w:b/>
        </w:rPr>
        <w:t xml:space="preserve">2. </w:t>
      </w:r>
      <w:r>
        <w:t>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
        <w:rPr>
          <w:b/>
        </w:rPr>
        <w:t xml:space="preserve">3. </w:t>
      </w:r>
      <w:r>
        <w:t>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 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
        <w:rPr>
          <w:b/>
        </w:rPr>
        <w:t xml:space="preserve">4. </w:t>
      </w:r>
      <w:r>
        <w:t>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
        <w:rPr>
          <w:b/>
        </w:rPr>
        <w:t xml:space="preserve">5. </w:t>
      </w:r>
      <w:r>
        <w:t>(Часть утратила силу - Федеральный закон от 11.06.2021 № 205-ФЗ)</w:t>
      </w:r>
    </w:p>
    <w:p>
      <w:r>
        <w:rPr>
          <w:b/>
        </w:rPr>
        <w:t xml:space="preserve">6. </w:t>
      </w:r>
      <w:r>
        <w:t>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 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 (Дополнение частью - Федеральный закон от 28.06.2014 № 189-ФЗ) (Дополнение статьей - Федеральный закон от 05.07.2010 № 153-ФЗ) (В редакции Федерального закона от 21.12.2013 № 375-ФЗ)</w:t>
      </w:r>
    </w:p>
    <w:p>
      <w:r>
        <w:rPr>
          <w:b/>
        </w:rPr>
        <w:t>Статья 15.262. Нарушение ломбардом законодательства Российской Федерации</w:t>
      </w:r>
    </w:p>
    <w:p>
      <w:r>
        <w:rPr>
          <w:b/>
        </w:rPr>
        <w:t xml:space="preserve">1. </w:t>
      </w:r>
      <w:r>
        <w:t>Нарушение ломбардом законодательства Российской Федерации о ломбардах -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
        <w:rPr>
          <w:b/>
        </w:rPr>
        <w:t xml:space="preserve">2. </w:t>
      </w:r>
      <w:r>
        <w:t>(Часть утратила силу - Федеральный закон от 11.06.2021 № 205-ФЗ) (Дополнение статьей - Федеральный закон от 21.12.2013 № 375-ФЗ)</w:t>
      </w:r>
    </w:p>
    <w:p>
      <w:r>
        <w:rPr>
          <w:b/>
        </w:rP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 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 (Дополнение статьей - Федеральный закон от 28.06.2014 № 189-ФЗ)</w:t>
      </w:r>
    </w:p>
    <w:p>
      <w:r>
        <w:rPr>
          <w:b/>
        </w:rP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 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 (Дополнение статьей - Федеральный закон от 28.06.2014 № 189-ФЗ)</w:t>
      </w:r>
    </w:p>
    <w:p>
      <w:r>
        <w:rPr>
          <w:b/>
        </w:rP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 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 (Дополнение статьей - Федеральный закон от 28.06.2014 № 189-ФЗ)</w:t>
      </w:r>
    </w:p>
    <w:p>
      <w:r>
        <w:rPr>
          <w:b/>
        </w:rP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
        <w:rPr>
          <w:b/>
        </w:rPr>
        <w:t xml:space="preserve">1. </w:t>
      </w:r>
      <w:r>
        <w:t>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частями 11, 2 - 4 настоящей статьи, - (В редакции Федерального закона от 29.12.2014 № 484-ФЗ) 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
        <w:rPr>
          <w:b/>
        </w:rPr>
        <w:t xml:space="preserve">11. </w:t>
      </w:r>
      <w:r>
        <w:t>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частями 1 и 2 настоящей статьи, - 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 (Дополнение частью - Федеральный закон от 29.12.2014 № 484-ФЗ)</w:t>
      </w:r>
    </w:p>
    <w:p>
      <w:r>
        <w:rPr>
          <w:b/>
        </w:rPr>
        <w:t xml:space="preserve">2. </w:t>
      </w:r>
      <w:r>
        <w:t>Действия (бездействие), предусмотренные частью 1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частью 11 настоящей статьи, - (В редакции Федерального закона от 29.12.2014 № 484-ФЗ) 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
        <w:rPr>
          <w:b/>
        </w:rPr>
        <w:t xml:space="preserve">21. </w:t>
      </w:r>
      <w:r>
        <w:t>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 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 (Дополнение частью - Федеральный закон от 28.06.2013 № 134-ФЗ)</w:t>
      </w:r>
    </w:p>
    <w:p>
      <w:r>
        <w:rPr>
          <w:b/>
        </w:rPr>
        <w:t xml:space="preserve">22. </w:t>
      </w:r>
      <w:r>
        <w:t>Непредставление в уполномоченный орган сведений о случаях отказа по основаниям, указанным в Федеральном законе от 7 августа 2001 года №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 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 (Дополнение частью - Федеральный закон от 28.06.2013 № 134-ФЗ)</w:t>
      </w:r>
    </w:p>
    <w:p>
      <w:r>
        <w:rPr>
          <w:b/>
        </w:rPr>
        <w:t xml:space="preserve">23. </w:t>
      </w:r>
      <w:r>
        <w:t>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 (В редакции Федерального закона от 31.07.2023 № 399-ФЗ) 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 (В редакции Федерального закона от 29.12.2014 № 484-ФЗ) (Дополнение частью - Федеральный закон от 28.06.2013 № 134-ФЗ)</w:t>
      </w:r>
    </w:p>
    <w:p>
      <w:r>
        <w:rPr>
          <w:b/>
        </w:rPr>
        <w:t xml:space="preserve">3. </w:t>
      </w:r>
      <w:r>
        <w:t>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экстремистской деятельности или финансированию распространения оружия массового уничтожения, - (В редакции федеральных законов от 01.05.2019 № 95-ФЗ, от 28.02.2025 № 15-ФЗ)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
        <w:rPr>
          <w:b/>
        </w:rPr>
        <w:t xml:space="preserve">4. </w:t>
      </w:r>
      <w:r>
        <w:t>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или финансирование экстремистской деятельности, если эти действия (бездействие) не содержат уголовно наказуемого деяния, - (В редакции Федерального закона от 28.02.2025 № 15-ФЗ)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 Примечания</w:t>
      </w:r>
    </w:p>
    <w:p>
      <w:r>
        <w:rPr>
          <w:b/>
        </w:rPr>
        <w:t xml:space="preserve">4.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(В редакции Федерального закона от 28.06.2013 № 134-ФЗ)</w:t>
      </w:r>
    </w:p>
    <w:p>
      <w:r>
        <w:rPr>
          <w:b/>
        </w:rPr>
        <w:t xml:space="preserve">4. </w:t>
      </w:r>
      <w:r>
        <w:t>За административные правонарушения, предусмотренные частями 1 и 2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
        <w:rPr>
          <w:b/>
        </w:rPr>
        <w:t xml:space="preserve">4. </w:t>
      </w:r>
      <w:r>
        <w:t>Административная ответственность, предусмотренная настоящей статьей, не применяется к кредитным организациям, за исключением случаев, предусмотренных частями 11 и 4 настоящей статьи. (Дополнение примечанием - Федеральный закон от 29.12.2014 № 484-ФЗ) (Дополнение статьей - Федеральный закон от 30.10.2002 № 130-ФЗ) (В редакции Федерального закона от 08.11.2011 № 308-ФЗ)</w:t>
      </w:r>
    </w:p>
    <w:p>
      <w:r>
        <w:rPr>
          <w:b/>
        </w:rPr>
        <w:t>Статья 15.271. Оказание финансовой поддержки терроризму, распространению оружия массового уничтожения</w:t>
      </w:r>
    </w:p>
    <w:p>
      <w:r>
        <w:t>(Наименование в редакции Федерального закона от 04.03.2022 № 31-ФЗ)</w:t>
      </w:r>
    </w:p>
    <w:p>
      <w:r>
        <w:rPr>
          <w:b/>
        </w:rPr>
        <w:t xml:space="preserve">1. </w:t>
      </w:r>
      <w:r>
        <w:t>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 (В редакции федеральных законов от 06.07.2016 № 374-ФЗ, от 04.03.2022 № 31-ФЗ) влечет наложение административного штрафа на юридических лиц в размере от десяти миллионов до шестидесяти миллионов рублей</w:t>
      </w:r>
    </w:p>
    <w:p>
      <w:r>
        <w:rPr>
          <w:b/>
        </w:rPr>
        <w:t xml:space="preserve">2. </w:t>
      </w:r>
      <w:r>
        <w:t>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 влечет наложение административного штрафа на юридических лиц в размере от трехсот тысяч до пятисот тысяч рублей. (Дополнение частью - Федеральный закон от 04.03.2022 № 31-ФЗ) (Дополнение статьей - Федеральный закон от 05.05.2014 № 130-ФЗ)</w:t>
      </w:r>
    </w:p>
    <w:p>
      <w:r>
        <w:rPr>
          <w:b/>
        </w:rP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
        <w:rPr>
          <w:b/>
        </w:rPr>
        <w:t xml:space="preserve">1. </w:t>
      </w:r>
      <w:r>
        <w:t>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 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
        <w:rPr>
          <w:b/>
        </w:rPr>
        <w:t xml:space="preserve">2. </w:t>
      </w:r>
      <w:r>
        <w:t>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 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
        <w:rPr>
          <w:b/>
        </w:rPr>
        <w:t xml:space="preserve">3. </w:t>
      </w:r>
      <w:r>
        <w:t>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 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 Примечания</w:t>
      </w:r>
    </w:p>
    <w:p>
      <w:r>
        <w:rPr>
          <w:b/>
        </w:rPr>
        <w:t xml:space="preserve">3. </w:t>
      </w:r>
      <w:r>
        <w:t>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
        <w:rPr>
          <w:b/>
        </w:rPr>
        <w:t xml:space="preserve">3. </w:t>
      </w:r>
      <w:r>
        <w:t>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 (В редакции федеральных законов от 01.05.2019 № 95-ФЗ, от 28.02.2025 № 15-ФЗ) (Дополнение статьей - Федеральный закон от 28.06.2014 № 173-ФЗ)</w:t>
      </w:r>
    </w:p>
    <w:p>
      <w:r>
        <w:rPr>
          <w:b/>
        </w:rPr>
        <w:t>Статья 15.273. Совершение в интересах юридического лица сделок или финансовых операций с имуществом, полученным преступным путем</w:t>
      </w:r>
    </w:p>
    <w:p>
      <w:r>
        <w:rPr>
          <w:b/>
        </w:rPr>
        <w:t xml:space="preserve">1. </w:t>
      </w:r>
      <w:r>
        <w:t>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 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 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 бенефициарным владельцем этого юридического лица в значении, определенном пунктом 8 статьи 61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2. </w:t>
      </w:r>
      <w:r>
        <w:t>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(Дополнение статьей - Федеральный закон от 04.03.2022 № 31-ФЗ)</w:t>
      </w:r>
    </w:p>
    <w:p>
      <w:r>
        <w:rPr>
          <w:b/>
        </w:rPr>
        <w:t>Статья 15.28. Нарушение правил приобретения более 30 процентов акций открытого акционерного общества</w:t>
      </w:r>
    </w:p>
    <w:p>
      <w:r>
        <w:t>Нарушение лицом, которое приобрело более 30 процентов акций открытого акционерного общества, правил их приобретения - 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 (В редакции Федерального закона от 22.06.2007 № 116-ФЗ) (Дополнение статьей - Федеральный закон от 05.01.2006 № 7-ФЗ)</w:t>
      </w:r>
    </w:p>
    <w:p>
      <w:r>
        <w:rPr>
          <w:b/>
        </w:rP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
        <w:t>(Наименование в редакции федеральных законов от 07.02.2011 № 8-ФЗ; от 09.03.2016 № 64-ФЗ)</w:t>
      </w:r>
    </w:p>
    <w:p>
      <w:r>
        <w:rPr>
          <w:b/>
        </w:rPr>
        <w:t xml:space="preserve">1. </w:t>
      </w:r>
      <w:r>
        <w:t>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 (В редакции Федерального закона от 07.02.2011 № 8-ФЗ)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2. </w:t>
      </w:r>
      <w:r>
        <w:t>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3. </w:t>
      </w:r>
      <w:r>
        <w:t>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4. </w:t>
      </w:r>
      <w:r>
        <w:t>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5. </w:t>
      </w:r>
      <w:r>
        <w:t>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6. </w:t>
      </w:r>
      <w:r>
        <w:t>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7. </w:t>
      </w:r>
      <w:r>
        <w:t>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частью 8 настоящей статьи,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8. </w:t>
      </w:r>
      <w:r>
        <w:t>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 (В редакции Федерального закона от 23.07.2013 № 249-ФЗ) 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
        <w:rPr>
          <w:b/>
        </w:rPr>
        <w:t xml:space="preserve">9. </w:t>
      </w:r>
      <w:r>
        <w:t>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 (В редакции федеральных законов от 07.02.2011 № 8-ФЗ; от 23.07.2013 № 249-ФЗ)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10. </w:t>
      </w:r>
      <w:r>
        <w:t>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101. </w:t>
      </w:r>
      <w:r>
        <w:t>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 (В редакции Федерального закона от 14.07.2022 № 238-ФЗ) 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 (Дополнение частью - Федеральный закон от 23.07.2013 № 211-ФЗ)</w:t>
      </w:r>
    </w:p>
    <w:p>
      <w:r>
        <w:rPr>
          <w:b/>
        </w:rPr>
        <w:t xml:space="preserve">102. </w:t>
      </w:r>
      <w:r>
        <w:t>Повторное в течение года совершение административного правонарушения, предусмотренного частью 101 настоящей статьи, - 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 (Дополнение частью - Федеральный закон от 23.07.2013 № 211-ФЗ)</w:t>
      </w:r>
    </w:p>
    <w:p>
      <w:r>
        <w:rPr>
          <w:b/>
        </w:rPr>
        <w:t xml:space="preserve">11. </w:t>
      </w:r>
      <w:r>
        <w:t>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 (В редакции Федерального закона от 07.02.2011 № 8-ФЗ)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
        <w:rPr>
          <w:b/>
        </w:rPr>
        <w:t xml:space="preserve">12. </w:t>
      </w:r>
      <w:r>
        <w:t>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частями 1 - 11 настоящей статьи, статьями 13.25, 15.18 - 15.20, 15.22, 15.231, 15.241, 15.30 и 19.73 настоящего Кодекса, - (В редакции федеральных законов от 07.02.2011 № 8-ФЗ; от 09.03.2016 № 64-ФЗ) 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
        <w:rPr>
          <w:b/>
        </w:rPr>
        <w:t xml:space="preserve">13. </w:t>
      </w:r>
      <w:r>
        <w:t>Незаконное использование юридическим лицом в своем наименовании слова "репозитарий", а также производных от него слов и сочетаний с ним - влечет наложение административного штрафа на юридических лиц в размере от пятидесяти тысяч до ста тысяч рублей. (Дополнение частью - Федеральный закон от 09.03.2016 № 64-ФЗ) (Дополнение статьей - Федеральный закон от 09.02.2009 № 9-ФЗ)</w:t>
      </w:r>
    </w:p>
    <w:p>
      <w:r>
        <w:rPr>
          <w:b/>
        </w:rPr>
        <w:t>Статья 15.30. Манипулирование рынком</w:t>
      </w:r>
    </w:p>
    <w:p>
      <w:r>
        <w:t>Манипулирование рынком, если это действие не содержит уголовно наказуемого деяния,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 (Дополнение статьей - Федеральный закон от 09.02.2009 № 9-ФЗ) (В редакции Федерального закона от 27.07.2010 № 224-ФЗ)</w:t>
      </w:r>
    </w:p>
    <w:p>
      <w:r>
        <w:rPr>
          <w:b/>
        </w:rPr>
        <w:t>Статья 15.31. Незаконное использование слов "инвестиционный фонд" либо образованных на их основе словосочетаний</w:t>
      </w:r>
    </w:p>
    <w:p>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 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 (Дополнение статьей - Федеральный закон от 09.02.2009 № 9-ФЗ)</w:t>
      </w:r>
    </w:p>
    <w:p>
      <w:r>
        <w:rPr>
          <w:b/>
        </w:rPr>
        <w:t>Статья 15.32. Нарушение установленного законодательством Российской Федерации об обязательном социальном страховании срока регистрации</w:t>
      </w:r>
    </w:p>
    <w:p>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 (В редакции Федерального закона от 29.11.2010 № 313-ФЗ) влечет наложение административного штрафа на должностных лиц в размере от пятисот до одной тысячи рублей. (Дополнение статьей - Федеральный закон от 24.07.2009 № 213-ФЗ)</w:t>
      </w:r>
    </w:p>
    <w:p>
      <w:r>
        <w:rPr>
          <w:b/>
        </w:rP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
        <w:t>(Наименование в редакции Федерального закона от 14.07.2022 № 238-ФЗ)</w:t>
      </w:r>
    </w:p>
    <w:p>
      <w:r>
        <w:rPr>
          <w:b/>
        </w:rPr>
        <w:t xml:space="preserve">1. </w:t>
      </w:r>
      <w:r>
        <w:t>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 (В редакции Федерального закона от 14.07.2022 № 238-ФЗ) влечет наложение административного штрафа на должностных лиц в размере от одной тысячи до двух тысяч рублей</w:t>
      </w:r>
    </w:p>
    <w:p>
      <w:r>
        <w:rPr>
          <w:b/>
        </w:rPr>
        <w:t xml:space="preserve">2. </w:t>
      </w:r>
      <w:r>
        <w:t>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 (В редакции Федерального закона от 14.07.2022 № 238-ФЗ) влечет наложение административного штрафа на должностных лиц в размере от трехсот до пятисот рублей</w:t>
      </w:r>
    </w:p>
    <w:p>
      <w:r>
        <w:rPr>
          <w:b/>
        </w:rPr>
        <w:t xml:space="preserve">3. </w:t>
      </w:r>
      <w:r>
        <w:t>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 (В редакции Федерального закона от 14.07.2022 № 238-ФЗ) влечет наложение административного штрафа на должностных лиц в размере от трехсот до пятисот рублей</w:t>
      </w:r>
    </w:p>
    <w:p>
      <w:r>
        <w:rPr>
          <w:b/>
        </w:rPr>
        <w:t xml:space="preserve">4. </w:t>
      </w:r>
      <w: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 (В редакции Федерального закона от 14.07.2022 № 238-ФЗ) влечет наложение административного штрафа на должностных лиц в размере от трехсот до пятисот рублей. Примечание. Административная ответственность, установленная в отношении должностных лиц частями 2, 3 и 4 настоящей статьи,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 (Дополнение статьей - Федеральный закон от 24.07.2009 № 213-ФЗ) (В редакции Федерального закона от 03.07.2016 № 250-ФЗ)</w:t>
      </w:r>
    </w:p>
    <w:p>
      <w:r>
        <w:rPr>
          <w:b/>
        </w:rP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
        <w:rPr>
          <w:b/>
        </w:rPr>
        <w:t xml:space="preserve">1. </w:t>
      </w:r>
      <w:r>
        <w:t>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 влечет наложение административного штрафа в размере от пяти тысяч до десяти тысяч рублей</w:t>
      </w:r>
    </w:p>
    <w:p>
      <w:r>
        <w:rPr>
          <w:b/>
        </w:rPr>
        <w:t xml:space="preserve">2. </w:t>
      </w:r>
      <w:r>
        <w:t>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 влечет наложение административного штрафа в размере от трех тысяч до пяти тысяч рублей. (Дополнение статьей - Федеральный закон от 25.11.2013 № 317-ФЗ)</w:t>
      </w:r>
    </w:p>
    <w:p>
      <w:r>
        <w:rPr>
          <w:b/>
        </w:rP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
        <w:t>(Наименование в редакции Федерального закона от 14.07.2022 № 238-ФЗ)</w:t>
      </w:r>
    </w:p>
    <w:p>
      <w:r>
        <w:rPr>
          <w:b/>
        </w:rPr>
        <w:t xml:space="preserve">1. </w:t>
      </w:r>
      <w:r>
        <w:t>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 - (В редакции федеральных законов от 01.04.2020 № 90-ФЗ, от 14.07.2022 № 238-ФЗ) влечет наложение административного штрафа на должностных лиц в размере от трехсот до пятисот рублей</w:t>
      </w:r>
    </w:p>
    <w:p>
      <w:r>
        <w:rPr>
          <w:b/>
        </w:rPr>
        <w:t xml:space="preserve">2. </w:t>
      </w:r>
      <w:r>
        <w:t>Непредставление в установленный Федеральным законом от 1 апреля 1996 года №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пунктом 21 статьи 6 указанного Федерального закона, - (В редакции Федерального закона от 14.07.2022 № 238-ФЗ) влечет предупреждение или наложение административного штрафа на должностных лиц в размере от трехсот до пятисот рублей. (Дополнение частью - Федеральный закон от 01.04.2020 № 90-ФЗ) Примечание. Административная ответственность, установленная в отношении должностных лиц настоящей статьей,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 (Дополнение примечанием - Федеральный закон от 16.12.2019 № 444-ФЗ) (Дополнение статьей - Федеральный закон от 03.07.2016 № 250-ФЗ)</w:t>
      </w:r>
    </w:p>
    <w:p>
      <w:r>
        <w:rPr>
          <w:b/>
        </w:rPr>
        <w:t>Статья 15.34. Сокрытие страхового случая</w:t>
      </w:r>
    </w:p>
    <w:p>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 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 (Дополнение статьей - Федеральный закон от 24.07.2009 № 213-ФЗ)</w:t>
      </w:r>
    </w:p>
    <w:p>
      <w:r>
        <w:rPr>
          <w:b/>
        </w:rP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 (В редакции федеральных законов от 03.07.2016 № 319-ФЗ, от 01.07.2021 № 286-ФЗ) 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 (В редакции Федерального закона от 03.07.2016 № 319-ФЗ) 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 (Дополнение примечанием - Федеральный закон от 03.07.2016 № 319-ФЗ) (В редакции Федерального закона от 01.07.2021 № 286-ФЗ) (Дополнение статьей - Федеральный закон от 21.07.2014 № 223-ФЗ)</w:t>
      </w:r>
    </w:p>
    <w:p>
      <w:r>
        <w:rPr>
          <w:b/>
        </w:rP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
        <w:rPr>
          <w:b/>
        </w:rPr>
        <w:t xml:space="preserve">1. </w:t>
      </w:r>
      <w:r>
        <w:t>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статьей 15.19 настоящего Кодекса,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2. </w:t>
      </w:r>
      <w:r>
        <w:t>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 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
        <w:rPr>
          <w:b/>
        </w:rPr>
        <w:t xml:space="preserve">3. </w:t>
      </w:r>
      <w:r>
        <w:t>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 (В редакции Федерального закона от 23.07.2013 № 249-ФЗ) 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
        <w:rPr>
          <w:b/>
        </w:rPr>
        <w:t xml:space="preserve">4. </w:t>
      </w:r>
      <w:r>
        <w:t>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 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 (Дополнение статьей - Федеральный закон от 27.07.2010 № 224-ФЗ)</w:t>
      </w:r>
    </w:p>
    <w:p>
      <w:r>
        <w:rPr>
          <w:b/>
        </w:rPr>
        <w:t>Статья 15.36. Неисполнение оператором платежной системы требований законодательства Российской Федерации о национальной платежной системе</w:t>
      </w:r>
    </w:p>
    <w:p>
      <w:r>
        <w:rPr>
          <w:b/>
        </w:rPr>
        <w:t xml:space="preserve">1. </w:t>
      </w:r>
      <w:r>
        <w:t>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 влечет наложение административного штрафа на должностных лиц в размере от ста тысяч до одного миллиона рублей</w:t>
      </w:r>
    </w:p>
    <w:p>
      <w:r>
        <w:rPr>
          <w:b/>
        </w:rPr>
        <w:t xml:space="preserve">2. </w:t>
      </w:r>
      <w:r>
        <w:t>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 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 (Дополнение статьей - Федеральный закон от 27.06.2011 № 162-ФЗ) (В редакции Федерального закона от 05.05.2014 № 112-ФЗ)</w:t>
      </w:r>
    </w:p>
    <w:p>
      <w:r>
        <w:rPr>
          <w:b/>
        </w:rPr>
        <w:t>Статья 15.37</w:t>
      </w:r>
    </w:p>
    <w:p>
      <w:r>
        <w:t>(Дополнение статьей - Федеральный закон от 02.12.2013 № 326-ФЗ) (Утратила силу - Федеральный закон от 28.12.2024 № 500-ФЗ)</w:t>
      </w:r>
    </w:p>
    <w:p>
      <w:r>
        <w:rPr>
          <w:b/>
        </w:rPr>
        <w:t>Статья 15.371. 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w:t>
      </w:r>
    </w:p>
    <w:p>
      <w:r>
        <w:t>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 - влечет наложение административного штрафа на должностных лиц в размере от десяти тысяч до пятидесяти тысяч рублей; на индивидуальных предпринимателей - от 5 до 10 процентов цены государственного (муниципального) контракта, договора (соглашения), контракта (договора), но не более двухсот пятидесяти тысяч рублей; на юридических лиц - от 5 до 10 процентов цены государственного (муниципального) контракта, договора (соглашения), контракта (договора), но не более пятисот тысяч рублей. Примечание. Для целей настоящего Кодекса понятие "казначейское сопровождение" используется в том же значении, что и в Бюджетном кодексе Российской Федерации. (Дополнение статьей - Федеральный закон от 28.12.2025 № 506-ФЗ)</w:t>
      </w:r>
    </w:p>
    <w:p>
      <w:r>
        <w:rPr>
          <w:b/>
        </w:rPr>
        <w:t>Статья 15.38. Нарушение законодательства Российской Федерации о кредитной кооперации и законодательства о сельскохозяйственной кооперации</w:t>
      </w:r>
    </w:p>
    <w:p>
      <w:r>
        <w:rPr>
          <w:b/>
        </w:rPr>
        <w:t xml:space="preserve">1. </w:t>
      </w:r>
      <w:r>
        <w:t>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 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
        <w:rPr>
          <w:b/>
        </w:rPr>
        <w:t xml:space="preserve">2. </w:t>
      </w:r>
      <w:r>
        <w:t>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 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
        <w:rPr>
          <w:b/>
        </w:rPr>
        <w:t xml:space="preserve">3. </w:t>
      </w:r>
      <w:r>
        <w:t>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 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
        <w:rPr>
          <w:b/>
        </w:rPr>
        <w:t xml:space="preserve">4. </w:t>
      </w:r>
      <w:r>
        <w:t>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частью 4 статьи 13.25 настоящего Кодекса и частями 1 - 3 настоящей статьи, - 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
        <w:rPr>
          <w:b/>
        </w:rPr>
        <w:t xml:space="preserve">5. </w:t>
      </w:r>
      <w:r>
        <w:t>(Часть утратила силу - Федеральный закон от 11.06.2021 № 205-ФЗ)</w:t>
      </w:r>
    </w:p>
    <w:p>
      <w:r>
        <w:rPr>
          <w:b/>
        </w:rPr>
        <w:t xml:space="preserve">6. </w:t>
      </w:r>
      <w:r>
        <w:t>Непредставление или несвоевременное представление кредитными кооперативами информации, содержащейся в кредитной истории, в бюро кредитных историй - 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 (Дополнение частью - Федеральный закон от 28.06.2014 № 189-ФЗ) (Дополнение статьей - Федеральный закон от 21.12.2013 № 375-ФЗ)</w:t>
      </w:r>
    </w:p>
    <w:p>
      <w:r>
        <w:rPr>
          <w:b/>
        </w:rP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
        <w:rPr>
          <w:b/>
        </w:rPr>
        <w:t xml:space="preserve">1. </w:t>
      </w:r>
      <w:r>
        <w:t>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законе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законе от 14 ноября 2002 года №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частью 13, 14 или 16 статьи 2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четвертым или шестым пункта 9 статьи 241 Федерального закона от 14 ноября 2002 года № 161-ФЗ "О государственных и муниципальных унитарных предприятиях"), - (В редакции Федерального закона от 18.02.2020 № 23-ФЗ) 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
        <w:rPr>
          <w:b/>
        </w:rPr>
        <w:t xml:space="preserve">2. </w:t>
      </w:r>
      <w:r>
        <w:t>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частью 13, 14 или 16 статьи 2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четвертым или шестым пункта 9 статьи 241 Федерального закона от 14 ноября 2002 года №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 (В редакции Федерального закона от 18.02.2020 № 23-ФЗ) 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
        <w:rPr>
          <w:b/>
        </w:rPr>
        <w:t xml:space="preserve">3. </w:t>
      </w:r>
      <w:r>
        <w:t>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 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
        <w:rPr>
          <w:b/>
        </w:rPr>
        <w:t xml:space="preserve">4. </w:t>
      </w:r>
      <w:r>
        <w:t>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 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
        <w:rPr>
          <w:b/>
        </w:rPr>
        <w:t xml:space="preserve">5. </w:t>
      </w:r>
      <w:r>
        <w:t>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 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
        <w:rPr>
          <w:b/>
        </w:rPr>
        <w:t xml:space="preserve">6. </w:t>
      </w:r>
      <w:r>
        <w:t>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 (В редакции федеральных законов от 01.05.2019 № 95-ФЗ, от 28.02.2025 № 15-ФЗ) 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
        <w:rPr>
          <w:b/>
        </w:rPr>
        <w:t xml:space="preserve">7. </w:t>
      </w:r>
      <w:r>
        <w:t>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 (В редакции федеральных законов от 01.05.2019 № 95-ФЗ, от 28.02.2025 № 15-ФЗ) 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 (Дополнение статьей - Федеральный закон от 21.07.2014 № 213-ФЗ) (В редакции Федерального закона от 29.07.2017 № 267-ФЗ)</w:t>
      </w:r>
    </w:p>
    <w:p>
      <w:r>
        <w:rPr>
          <w:b/>
        </w:rPr>
        <w:t>Статья 15.40</w:t>
      </w:r>
    </w:p>
    <w:p>
      <w:r>
        <w:t>(Дополнение статьей - Федеральный закон от 29.06.2015 № 159-ФЗ) (Утратила силу - Федеральный закон от 28.12.2024 № 500-ФЗ)</w:t>
      </w:r>
    </w:p>
    <w:p>
      <w:r>
        <w:rPr>
          <w:b/>
        </w:rPr>
        <w:t>Статья 15.401</w:t>
      </w:r>
    </w:p>
    <w:p>
      <w:r>
        <w:t>(Дополнение статьей - Федеральный закон от 19.12.2016 № 459-ФЗ) (Утратила силу - Федеральный закон от 28.12.2024 № 500-ФЗ)</w:t>
      </w:r>
    </w:p>
    <w:p>
      <w:r>
        <w:rPr>
          <w:b/>
        </w:rP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 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 (Дополнение статьей - Федеральный закон от 30.12.2015 № 443-ФЗ)</w:t>
      </w:r>
    </w:p>
    <w:p>
      <w:r>
        <w:rPr>
          <w:b/>
        </w:rP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
        <w:rPr>
          <w:b/>
        </w:rPr>
        <w:t xml:space="preserve">1. </w:t>
      </w:r>
      <w:r>
        <w:t>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 влечет наложение административного штрафа на юридических лиц в размере от ста тысяч до двухсот тысяч рублей</w:t>
      </w:r>
    </w:p>
    <w:p>
      <w:r>
        <w:rPr>
          <w:b/>
        </w:rPr>
        <w:t xml:space="preserve">2. </w:t>
      </w:r>
      <w:r>
        <w:t>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 влечет наложение административного штрафа на юридических лиц в размере от пятидесяти тысяч до ста тысяч рублей. (Дополнение статьей - Федеральный закон от 14.11.2017 № 318-ФЗ)</w:t>
      </w:r>
    </w:p>
    <w:p>
      <w:r>
        <w:rPr>
          <w:b/>
        </w:rP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
        <w:t>(Наименование в редакции Федерального закона от 30.12.2021 № 434-ФЗ)</w:t>
      </w:r>
    </w:p>
    <w:p>
      <w:r>
        <w:rPr>
          <w:b/>
        </w:rPr>
        <w:t xml:space="preserve">1. </w:t>
      </w:r>
      <w:r>
        <w:t>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 (В редакции Федерального закона от 30.12.2021 № 434-ФЗ) 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
        <w:rPr>
          <w:b/>
        </w:rPr>
        <w:t xml:space="preserve">11.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индивидуальных предпринимателей в размере от ста двадцати тысяч до ста шестидесяти тысяч рублей; на юридических лиц - от ста шестидесяти тысяч до ста восьмидесяти тысяч рублей. (Дополнение частью - Федеральный закон от 28.11.2025 № 448-ФЗ)</w:t>
      </w:r>
    </w:p>
    <w:p>
      <w:r>
        <w:rPr>
          <w:b/>
        </w:rPr>
        <w:t xml:space="preserve">2. </w:t>
      </w:r>
      <w:r>
        <w:t>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 (В редакции Федерального закона от 30.12.2021 № 434-ФЗ) 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 (Дополнение статьей - Федеральный закон от 27.12.2019 № 501-ФЗ)</w:t>
      </w:r>
    </w:p>
    <w:p>
      <w:r>
        <w:rPr>
          <w:b/>
        </w:rP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
        <w:rPr>
          <w:b/>
        </w:rPr>
        <w:t xml:space="preserve">1. </w:t>
      </w:r>
      <w:r>
        <w:t>Незаконная добыча драгоценных металлов и (или) драгоценных камней - 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
        <w:rPr>
          <w:b/>
        </w:rPr>
        <w:t xml:space="preserve">2. </w:t>
      </w:r>
      <w:r>
        <w:t>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 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
        <w:rPr>
          <w:b/>
        </w:rPr>
        <w:t xml:space="preserve">3. </w:t>
      </w:r>
      <w:r>
        <w:t>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 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(Дополнение статьей - Федеральный закон от 27.12.2019 № 501-ФЗ)</w:t>
      </w:r>
    </w:p>
    <w:p>
      <w:r>
        <w:rPr>
          <w:b/>
        </w:rPr>
        <w:t>Статья 15.45. Незаконный аффинаж драгоценных металлов либо последующее совершение операций с незаконно аффинированными драгоценными металлами</w:t>
      </w:r>
    </w:p>
    <w:p>
      <w:r>
        <w:rPr>
          <w:b/>
        </w:rPr>
        <w:t xml:space="preserve">1. </w:t>
      </w:r>
      <w:r>
        <w:t>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 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
        <w:rPr>
          <w:b/>
        </w:rPr>
        <w:t xml:space="preserve">2. </w:t>
      </w:r>
      <w:r>
        <w:t>Сбыт незаконно аффинированных драгоценных металлов - 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
        <w:rPr>
          <w:b/>
        </w:rPr>
        <w:t xml:space="preserve">3. </w:t>
      </w:r>
      <w:r>
        <w:t>Перемещение (в том числе перевозка или пересылка) либо хранение незаконно аффинированных драгоценных металлов - 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 (Дополнение статьей - Федеральный закон от 27.12.2019 № 501-ФЗ)</w:t>
      </w:r>
    </w:p>
    <w:p>
      <w:r>
        <w:rPr>
          <w:b/>
        </w:rPr>
        <w:t>Статья 15.46. Нарушение обязательных требований при обращении драгоценных металлов, драгоценных камней и продукции из них</w:t>
      </w:r>
    </w:p>
    <w:p>
      <w:r>
        <w:rPr>
          <w:b/>
        </w:rPr>
        <w:t xml:space="preserve">1. </w:t>
      </w:r>
      <w:r>
        <w:t>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 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
        <w:rPr>
          <w:b/>
        </w:rPr>
        <w:t xml:space="preserve">2. </w:t>
      </w:r>
      <w:r>
        <w:t>Нарушение установленных законодательством обязательных требований при перевозке драгоценных металлов, драгоценных камней и продукции из них - 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 (Дополнение статьей - Федеральный закон от 27.12.2019 № 501-ФЗ)</w:t>
      </w:r>
    </w:p>
    <w:p>
      <w:r>
        <w:rPr>
          <w:b/>
        </w:rP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
        <w:rPr>
          <w:b/>
        </w:rPr>
        <w:t xml:space="preserve">1. </w:t>
      </w:r>
      <w:r>
        <w:t>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 (В редакции Федерального закона от 30.12.2021 № 434-ФЗ) 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
        <w:rPr>
          <w:b/>
        </w:rPr>
        <w:t xml:space="preserve">11.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пятидесяти тысяч до семидесяти тысяч рублей; на индивидуальных предпринимателей - от шестидесяти тысяч до ста тысяч рублей; на юридических лиц - от ста тысяч до ста двадцати тысяч рублей. (Дополнение частью - Федеральный закон от 28.11.2025 № 448-ФЗ)</w:t>
      </w:r>
    </w:p>
    <w:p>
      <w:r>
        <w:rPr>
          <w:b/>
        </w:rPr>
        <w:t xml:space="preserve">2. </w:t>
      </w:r>
      <w:r>
        <w:t>Нарушение правил хранения и инвентаризации драгоценных металлов, драгоценных камней и продукции из них - 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 (Дополнение статьей - Федеральный закон от 27.12.2019 № 501-ФЗ)</w:t>
      </w:r>
    </w:p>
    <w:p>
      <w:r>
        <w:rPr>
          <w:b/>
        </w:rP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
        <w:rPr>
          <w:b/>
        </w:rPr>
        <w:t xml:space="preserve">1. </w:t>
      </w:r>
      <w:r>
        <w:t>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 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
        <w:rPr>
          <w:b/>
        </w:rPr>
        <w:t xml:space="preserve">2. </w:t>
      </w:r>
      <w:r>
        <w:t>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 влечет наложение административного штрафа на должностных лиц в размере от ста тысяч до пятисот тысяч рублей. (Дополнение статьей - Федеральный закон от 16.02.2022 № 8-ФЗ)</w:t>
      </w:r>
    </w:p>
    <w:p>
      <w:r>
        <w:rPr>
          <w:b/>
        </w:rPr>
        <w:t>Статья 15.49. Нарушение срока утверждения сведений об операциях со средствами, подлежащими казначейскому сопровождению</w:t>
      </w:r>
    </w:p>
    <w:p>
      <w:r>
        <w:t>Нарушение при казначейском сопровождении государственным (муниципальным) заказчиком, получателем бюджетных средств, заказчиком установленного срока утверждения сведений об операциях со средствами, подлежащими казначейскому сопровождению, - влечет наложение административного штрафа на должностных лиц в размере от десяти тысяч до пятидесяти тысяч рублей; на юридических лиц - от 1 до 5 процентов цены государственного (муниципального) контракта, договора (соглашения), контракта (договора), но не более двухсот тысяч рублей. (Дополнение статьей - Федеральный закон от 28.12.2025 № 506-ФЗ)</w:t>
      </w:r>
    </w:p>
    <w:p>
      <w:pPr>
        <w:pStyle w:val="Heading3"/>
      </w:pPr>
      <w:r>
        <w:t>АДМИНИСТРАТИВНЫЕ ПРАВОНАРУШЕНИЯ В ОБЛАСТИ ТАМОЖЕННОГО ДЕЛА (НАРУШЕНИЕ ТАМОЖЕННЫХ ПРАВИЛ)</w:t>
      </w:r>
    </w:p>
    <w:p>
      <w:r>
        <w:rPr>
          <w:b/>
        </w:rPr>
        <w:t>Статья 16.1. Незаконное перемещение через таможенную границу Таможенного союза товаров и (или) транспортных средств международной перевозки</w:t>
      </w:r>
    </w:p>
    <w:p>
      <w:r>
        <w:rPr>
          <w:b/>
        </w:rPr>
        <w:t xml:space="preserve">1. </w:t>
      </w:r>
      <w:r>
        <w:t>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 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
        <w:rPr>
          <w:b/>
        </w:rPr>
        <w:t xml:space="preserve">2. </w:t>
      </w:r>
      <w:r>
        <w:t>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 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
        <w:rPr>
          <w:b/>
        </w:rPr>
        <w:t xml:space="preserve">3. </w:t>
      </w:r>
      <w:r>
        <w:t>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 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(В редакции Федерального закона от 23.06.2016 № 207-ФЗ)</w:t>
      </w:r>
    </w:p>
    <w:p>
      <w:r>
        <w:rPr>
          <w:b/>
        </w:rPr>
        <w:t xml:space="preserve">4. </w:t>
      </w:r>
      <w:r>
        <w:t>(Часть утратила силу - Федеральный закон от 23.06.2016 № 207-ФЗ) Примечания</w:t>
      </w:r>
    </w:p>
    <w:p>
      <w:r>
        <w:rPr>
          <w:b/>
        </w:rPr>
        <w:t xml:space="preserve">4. </w:t>
      </w:r>
      <w:r>
        <w:t>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4. </w:t>
      </w:r>
      <w:r>
        <w:t>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
        <w:rPr>
          <w:b/>
        </w:rPr>
        <w:t>Статья 16.2. Недекларирование либо недостоверное декларирование товаров</w:t>
      </w:r>
    </w:p>
    <w:p>
      <w:r>
        <w:rPr>
          <w:b/>
        </w:rPr>
        <w:t xml:space="preserve">1. </w:t>
      </w:r>
      <w:r>
        <w:t>Недекларирование по установленной форме товаров, подлежащих таможенному декларированию, за исключением случаев, предусмотренных статьей 16.4 настоящего Кодекса, - 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
        <w:rPr>
          <w:b/>
        </w:rPr>
        <w:t xml:space="preserve">2. </w:t>
      </w:r>
      <w:r>
        <w:t>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номенклатуре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 (В редакции Федерального закона от 23.06.2016 № 213-ФЗ) 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
        <w:rPr>
          <w:b/>
        </w:rPr>
        <w:t xml:space="preserve">3. </w:t>
      </w:r>
      <w:r>
        <w:t>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 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(Часть в редакции Федерального закона от 23.06.2016 № 207-ФЗ) Примечание. (Дополнение примечанием - Федеральный закон от 30.12.2012 № 316-ФЗ) (Утратило силу - Федеральный закон от 12.02.2015 № 17-ФЗ) Примечания</w:t>
      </w:r>
    </w:p>
    <w:p>
      <w:r>
        <w:rPr>
          <w:b/>
        </w:rPr>
        <w:t xml:space="preserve">3. </w:t>
      </w:r>
      <w:r>
        <w:t>Для исчисления размера административного штрафа, предусмотренного санкцией части 1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
        <w:rPr>
          <w:b/>
        </w:rPr>
        <w:t xml:space="preserve">3. </w:t>
      </w:r>
      <w:r>
        <w:t>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частью 1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
        <w:rPr>
          <w:b/>
        </w:rPr>
        <w:t xml:space="preserve">3. </w:t>
      </w:r>
      <w:r>
        <w:t>Пункт 2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статьи 2261 Уголовного кодекса Российской Федерации</w:t>
      </w:r>
    </w:p>
    <w:p>
      <w:r>
        <w:rPr>
          <w:b/>
        </w:rPr>
        <w:t xml:space="preserve">3. </w:t>
      </w:r>
      <w:r>
        <w:t>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частью 2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подпунктами 1 - 3 пункта 2 настоящих примечаний. (Дополнение примечаниями - Федеральный закон от 12.02.2015 № 17-ФЗ) (В редакции Федерального закона от 23.06.2016 № 207-ФЗ)</w:t>
      </w:r>
    </w:p>
    <w:p>
      <w:r>
        <w:rPr>
          <w:b/>
        </w:rPr>
        <w:t xml:space="preserve">3. </w:t>
      </w:r>
      <w:r>
        <w:t>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
        <w:rPr>
          <w:b/>
        </w:rPr>
        <w:t xml:space="preserve">3. </w:t>
      </w:r>
      <w:r>
        <w:t>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
        <w:rPr>
          <w:b/>
        </w:rPr>
        <w:t xml:space="preserve">3. </w:t>
      </w:r>
      <w:r>
        <w:t>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
        <w:rPr>
          <w:b/>
        </w:rP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
        <w:t>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частью 3 статьи 16.2 настоящего Кодекса, - 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(Статья в редакции Федерального закона от 23.06.2016 № 207-ФЗ)</w:t>
      </w:r>
    </w:p>
    <w:p>
      <w:r>
        <w:rPr>
          <w:b/>
        </w:rPr>
        <w:t>Статья 16.4. Недекларирование либо недостоверное декларирование физическими лицами наличных денежных средств и (или) денежных инструментов</w:t>
      </w:r>
    </w:p>
    <w:p>
      <w:r>
        <w:rPr>
          <w:b/>
        </w:rPr>
        <w:t xml:space="preserve">1. </w:t>
      </w:r>
      <w:r>
        <w:t>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
        <w:rPr>
          <w:b/>
        </w:rPr>
        <w:t xml:space="preserve">2. </w:t>
      </w:r>
      <w:r>
        <w:t>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 (Статья в редакции Федерального закона от 28.06.2013 № 134-ФЗ)</w:t>
      </w:r>
    </w:p>
    <w:p>
      <w:r>
        <w:rPr>
          <w:b/>
        </w:rPr>
        <w:t>Статья 16.5. Нарушение режима зоны таможенного контроля</w:t>
      </w:r>
    </w:p>
    <w:p>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 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
        <w:rPr>
          <w:b/>
        </w:rPr>
        <w:t>Статья 16.6. Непринятие мер в случае аварии или действия непреодолимой силы</w:t>
      </w:r>
    </w:p>
    <w:p>
      <w:r>
        <w:rPr>
          <w:b/>
        </w:rPr>
        <w:t xml:space="preserve">1. </w:t>
      </w:r>
      <w:r>
        <w:t>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 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
        <w:rPr>
          <w:b/>
        </w:rPr>
        <w:t xml:space="preserve">2. </w:t>
      </w:r>
      <w:r>
        <w:t>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 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(В редакции Федерального закона от 23.06.2016 № 213-ФЗ)</w:t>
      </w:r>
    </w:p>
    <w:p>
      <w:r>
        <w:rPr>
          <w:b/>
        </w:rPr>
        <w:t>Статья 16.7. Представление недействительных документов при совершении таможенных операций</w:t>
      </w:r>
    </w:p>
    <w:p>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 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(Статья в редакции Федерального закона от 23.06.2016 № 207-ФЗ)</w:t>
      </w:r>
    </w:p>
    <w:p>
      <w:r>
        <w:rPr>
          <w:b/>
        </w:rPr>
        <w:t>Статья 16.8. Причаливание к находящимся под таможенным контролем водному судну или другим плавучим средствам</w:t>
      </w:r>
    </w:p>
    <w:p>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 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 (В редакции Федерального закона от 23.06.2016 № 213-ФЗ)</w:t>
      </w:r>
    </w:p>
    <w:p>
      <w:r>
        <w:rPr>
          <w:b/>
        </w:rPr>
        <w:t>Статья 16.9. Недоставка, выдача (передача) без разрешения таможенного органа либо утрата товаров или недоставка документов на них</w:t>
      </w:r>
    </w:p>
    <w:p>
      <w:r>
        <w:rPr>
          <w:b/>
        </w:rPr>
        <w:t xml:space="preserve">1. </w:t>
      </w:r>
      <w:r>
        <w:t>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 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
        <w:rPr>
          <w:b/>
        </w:rPr>
        <w:t xml:space="preserve">2. </w:t>
      </w:r>
      <w:r>
        <w:t>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 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
        <w:rPr>
          <w:b/>
        </w:rPr>
        <w:t>Статья 16.10. Несоблюдение порядка таможенного транзита</w:t>
      </w:r>
    </w:p>
    <w:p>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 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
        <w:rPr>
          <w:b/>
        </w:rPr>
        <w:t>Статья 16.11. Уничтожение, удаление, изменение либо замена средств идентификации</w:t>
      </w:r>
    </w:p>
    <w:p>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 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 (В редакции Федерального закона от 23.06.2016 № 213-ФЗ)</w:t>
      </w:r>
    </w:p>
    <w:p>
      <w:r>
        <w:rPr>
          <w:b/>
        </w:rPr>
        <w:t>Статья 16.12. Несоблюдение сроков подачи таможенной декларации или представления документов и сведений</w:t>
      </w:r>
    </w:p>
    <w:p>
      <w:r>
        <w:rPr>
          <w:b/>
        </w:rPr>
        <w:t xml:space="preserve">1. </w:t>
      </w:r>
      <w:r>
        <w:t>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 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
        <w:rPr>
          <w:b/>
        </w:rPr>
        <w:t xml:space="preserve">2. </w:t>
      </w:r>
      <w:r>
        <w:t>Подача таможенной декларации с нарушением установленных сроков в случаях, если декларирование осуществляется после фактического вывоза товаров, - 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
        <w:rPr>
          <w:b/>
        </w:rPr>
        <w:t xml:space="preserve">3. </w:t>
      </w:r>
      <w:r>
        <w:t>Непредставление в установленный таможенным органом срок документов и сведений, необходимых для проведения таможенного контроля, - 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 (В редакции Федерального закона от 23.06.2016 № 207-ФЗ)</w:t>
      </w:r>
    </w:p>
    <w:p>
      <w:r>
        <w:rPr>
          <w:b/>
        </w:rPr>
        <w:t xml:space="preserve">4. </w:t>
      </w:r>
      <w:r>
        <w:t>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 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
        <w:rPr>
          <w:b/>
        </w:rPr>
        <w:t xml:space="preserve">5. </w:t>
      </w:r>
      <w:r>
        <w:t>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 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 (В редакции Федерального закона от 23.06.2016 № 207-ФЗ)</w:t>
      </w:r>
    </w:p>
    <w:p>
      <w:r>
        <w:rPr>
          <w:b/>
        </w:rP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
        <w:rPr>
          <w:b/>
        </w:rPr>
        <w:t xml:space="preserve">1. </w:t>
      </w:r>
      <w:r>
        <w:t>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 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
        <w:rPr>
          <w:b/>
        </w:rPr>
        <w:t xml:space="preserve">2. </w:t>
      </w:r>
      <w:r>
        <w:t>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 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
        <w:rPr>
          <w:b/>
        </w:rPr>
        <w:t>Статья 16.14. Нарушение порядка помещения товаров на хранение, порядка их хранения либо порядка совершения с ними операций</w:t>
      </w:r>
    </w:p>
    <w:p>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 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 (В редакции Федерального закона от 23.06.2016 № 207-ФЗ)</w:t>
      </w:r>
    </w:p>
    <w:p>
      <w:r>
        <w:rPr>
          <w:b/>
        </w:rPr>
        <w:t>Статья 16.15. Непредставление в таможенный орган отчетности</w:t>
      </w:r>
    </w:p>
    <w:p>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 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 (В редакции Федерального закона от 23.06.2016 № 207-ФЗ)</w:t>
      </w:r>
    </w:p>
    <w:p>
      <w:r>
        <w:rPr>
          <w:b/>
        </w:rPr>
        <w:t>Статья 16.16. Нарушение сроков временного хранения товаров</w:t>
      </w:r>
    </w:p>
    <w:p>
      <w:r>
        <w:t>Нарушение сроков временного хранения товаров - 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
        <w:rPr>
          <w:b/>
        </w:rPr>
        <w:t>Статья 16.17. Представление недействительных документов для выпуска товаров до подачи таможенной декларации</w:t>
      </w:r>
    </w:p>
    <w:p>
      <w:r>
        <w:t>Представление недействительных документов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 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
        <w:rPr>
          <w:b/>
        </w:rPr>
        <w:t>Статья 16.18. Невывоз либо неосуществление обратного ввоза товаров и (или) транспортных средств физическими лицами</w:t>
      </w:r>
    </w:p>
    <w:p>
      <w:r>
        <w:rPr>
          <w:b/>
        </w:rPr>
        <w:t xml:space="preserve">1. </w:t>
      </w:r>
      <w:r>
        <w:t>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 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 xml:space="preserve">2. </w:t>
      </w:r>
      <w:r>
        <w:t>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 влечет наложение административного штрафа на граждан в размере стоимости товаров, явившихся предметами административного правонарушения</w:t>
      </w:r>
    </w:p>
    <w:p>
      <w:r>
        <w:rPr>
          <w:b/>
        </w:rPr>
        <w:t>Статья 16.19. Несоблюдение таможенной процедуры</w:t>
      </w:r>
    </w:p>
    <w:p>
      <w:r>
        <w:rPr>
          <w:b/>
        </w:rPr>
        <w:t xml:space="preserve">1. </w:t>
      </w:r>
      <w:r>
        <w:t>Заявление в декларации на товары недостоверных сведений о них либо представление недействительных документов,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частью 3 статьи 16.1, частями 2 и 3 статьи 16.2, статьей 16.17 настоящего Кодекса, - (В редакции Федерального закона от 23.06.2016 № 207-ФЗ) 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
        <w:rPr>
          <w:b/>
        </w:rPr>
        <w:t xml:space="preserve">2. </w:t>
      </w:r>
      <w:r>
        <w:t>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 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(В редакции Федерального закона от 23.06.2016 № 207-ФЗ)</w:t>
      </w:r>
    </w:p>
    <w:p>
      <w:r>
        <w:rPr>
          <w:b/>
        </w:rPr>
        <w:t xml:space="preserve">3. </w:t>
      </w:r>
      <w:r>
        <w:t>Незавершение в установленные сроки таможенной процедуры, в отношении которой установлено требование о ее завершении, - 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(В редакции Федерального закона от 23.06.2016 № 207-ФЗ)</w:t>
      </w:r>
    </w:p>
    <w:p>
      <w:r>
        <w:rPr>
          <w:b/>
        </w:rPr>
        <w:t>Статья 16.20. Незаконные пользование или распоряжение условно выпущенными товарами либо арестованными товарами</w:t>
      </w:r>
    </w:p>
    <w:p>
      <w:r>
        <w:t>(Наименование в редакции Федерального закона от 23.06.2016 № 207-ФЗ)</w:t>
      </w:r>
    </w:p>
    <w:p>
      <w:r>
        <w:rPr>
          <w:b/>
        </w:rPr>
        <w:t xml:space="preserve">1. </w:t>
      </w:r>
      <w:r>
        <w:t>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частью 2 статьи 16.19 настоящего Кодекса, - 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(В редакции Федерального закона от 23.06.2016 № 207-ФЗ)</w:t>
      </w:r>
    </w:p>
    <w:p>
      <w:r>
        <w:rPr>
          <w:b/>
        </w:rPr>
        <w:t xml:space="preserve">2. </w:t>
      </w:r>
      <w:r>
        <w:t>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 (В редакции Федерального закона от 23.06.2016 № 207-ФЗ) 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
        <w:rPr>
          <w:b/>
        </w:rPr>
        <w:t>Статья 16.21. Незаконные пользование товарами, их приобретение, хранение либо транспортировка</w:t>
      </w:r>
    </w:p>
    <w:p>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 (В редакции Федерального закона от 23.06.2016 № 207-ФЗ) 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
        <w:rPr>
          <w:b/>
        </w:rPr>
        <w:t>Статья 16.22. Нарушение сроков уплаты таможенных платежей</w:t>
      </w:r>
    </w:p>
    <w:p>
      <w:r>
        <w:t>Нарушение сроков уплаты таможенных пошлин, налогов, подлежащих уплате в связи с перемещением товаров через таможенную границу Таможенного союза, - 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
        <w:rPr>
          <w:b/>
        </w:rPr>
        <w:t>Статья 16.23. Незаконное осуществление деятельности в области таможенного дела</w:t>
      </w:r>
    </w:p>
    <w:p>
      <w:r>
        <w:rPr>
          <w:b/>
        </w:rPr>
        <w:t xml:space="preserve">1. </w:t>
      </w:r>
      <w:r>
        <w:t>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недействительных документов,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 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
        <w:rPr>
          <w:b/>
        </w:rPr>
        <w:t xml:space="preserve">2. </w:t>
      </w:r>
      <w:r>
        <w:t>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 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
        <w:rPr>
          <w:b/>
        </w:rPr>
        <w:t xml:space="preserve">3. </w:t>
      </w:r>
      <w:r>
        <w:t>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 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
        <w:rPr>
          <w:b/>
        </w:rPr>
        <w:t>Статья 16.24. Незаконные операции с временно ввезенными транспортными средствами</w:t>
      </w:r>
    </w:p>
    <w:p>
      <w:r>
        <w:rPr>
          <w:b/>
        </w:rPr>
        <w:t xml:space="preserve">1. </w:t>
      </w:r>
      <w:r>
        <w:t>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 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
        <w:rPr>
          <w:b/>
        </w:rPr>
        <w:t xml:space="preserve">2. </w:t>
      </w:r>
      <w:r>
        <w:t>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 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pPr>
        <w:pStyle w:val="Heading3"/>
      </w:pPr>
      <w:r>
        <w:t>АДМИНИСТРАТИВНЫЕ ПРАВОНАРУШЕНИЯ, ПОСЯГАЮЩИЕ НА ИНСТИТУТЫ ГОСУДАРСТВЕННОЙ ВЛАСТИ</w:t>
      </w:r>
    </w:p>
    <w:p>
      <w:r>
        <w:rPr>
          <w:b/>
        </w:rPr>
        <w:t>Статья 17.1. Невыполнение законных требований сенатора Российской Федерации или депутата Государственной Думы</w:t>
      </w:r>
    </w:p>
    <w:p>
      <w:r>
        <w:t>(Наименование в редакции Федерального закона от 13.06.2023 № 237-ФЗ)</w:t>
      </w:r>
    </w:p>
    <w:p>
      <w:r>
        <w:rPr>
          <w:b/>
        </w:rPr>
        <w:t xml:space="preserve">1. </w:t>
      </w:r>
      <w:r>
        <w:t>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 (В редакции Федерального закона от 13.06.2023 № 237-ФЗ) влечет наложение административного штрафа в размере от двух тысяч до трех тысяч рублей. (В редакции Федерального закона от 22.06.2007 № 116-ФЗ)</w:t>
      </w:r>
    </w:p>
    <w:p>
      <w:r>
        <w:rPr>
          <w:b/>
        </w:rPr>
        <w:t xml:space="preserve">2. </w:t>
      </w:r>
      <w:r>
        <w:t>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 (В редакции Федерального закона от 13.06.2023 № 237-ФЗ) влечет наложение административного штрафа в размере от одной тысячи до двух тысяч рублей. (В редакции Федерального закона от 22.06.2007 № 116-ФЗ)</w:t>
      </w:r>
    </w:p>
    <w:p>
      <w:r>
        <w:rPr>
          <w:b/>
        </w:rPr>
        <w:t>Статья 17.2. Воспрепятствование законной деятельности Уполномоченного по правам человека в Российской Федерации</w:t>
      </w:r>
    </w:p>
    <w:p>
      <w:r>
        <w:rPr>
          <w:b/>
        </w:rPr>
        <w:t xml:space="preserve">1. </w:t>
      </w:r>
      <w:r>
        <w:t>Вмешательство в деятельность Уполномоченного по правам человека в Российской Федерации с целью повлиять на его решения - влечет наложение административного штрафа в размере от одной тысячи до двух тысяч рублей</w:t>
      </w:r>
    </w:p>
    <w:p>
      <w:r>
        <w:rPr>
          <w:b/>
        </w:rPr>
        <w:t xml:space="preserve">2. </w:t>
      </w:r>
      <w:r>
        <w:t>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законом от 26 февраля 1997 года № 1-ФКЗ "Об Уполномоченном по правам человека в Российской Федерации", - влечет наложение административного штрафа в размере от двух тысяч до трех тысяч рублей</w:t>
      </w:r>
    </w:p>
    <w:p>
      <w:r>
        <w:rPr>
          <w:b/>
        </w:rPr>
        <w:t xml:space="preserve">3. </w:t>
      </w:r>
      <w:r>
        <w:t>Воспрепятствование деятельности Уполномоченного по правам человека в Российской Федерации в иной форме - влечет наложение административного штрафа в размере от одной тысячи до трех тысяч рублей. (Статья в редакции Федерального закона от 24.07.2007 № 204-ФЗ)</w:t>
      </w:r>
    </w:p>
    <w:p>
      <w:r>
        <w:rPr>
          <w:b/>
        </w:rPr>
        <w:t>Статья 17.21. Воспрепятствование законной деятельности Уполномоченного при Президенте Российской Федерации по правам ребенка</w:t>
      </w:r>
    </w:p>
    <w:p>
      <w:r>
        <w:rPr>
          <w:b/>
        </w:rPr>
        <w:t xml:space="preserve">1. </w:t>
      </w:r>
      <w:r>
        <w:t>Вмешательство в деятельность Уполномоченного при Президенте Российской Федерации по правам ребенка с целью повлиять на его решение - влечет наложение административного штрафа в размере от одной тысячи до двух тысяч рублей</w:t>
      </w:r>
    </w:p>
    <w:p>
      <w:r>
        <w:rPr>
          <w:b/>
        </w:rPr>
        <w:t xml:space="preserve">2. </w:t>
      </w:r>
      <w:r>
        <w:t>Неисполнение должностными лицами законных требований Уполномоченного при Президенте Российской Федерации по правам ребенка - влечет наложение административного штрафа в размере от двух тысяч до трех тысяч рублей</w:t>
      </w:r>
    </w:p>
    <w:p>
      <w:r>
        <w:rPr>
          <w:b/>
        </w:rPr>
        <w:t xml:space="preserve">3. </w:t>
      </w:r>
      <w:r>
        <w:t>Воспрепятствование деятельности Уполномоченного при Президенте Российской Федерации по правам ребенка в иной форме - влечет наложение административного штрафа в размере от одной тысячи до трех тысяч рублей. (Дополнение статьей - Федеральный закон от 03.12.2011 № 378-ФЗ)</w:t>
      </w:r>
    </w:p>
    <w:p>
      <w:r>
        <w:rPr>
          <w:b/>
        </w:rPr>
        <w:t>Статья 17.22. Воспрепятствование законной деятельности Уполномоченного при Президенте Российской Федерации по защите прав предпринимателей</w:t>
      </w:r>
    </w:p>
    <w:p>
      <w:r>
        <w:rPr>
          <w:b/>
        </w:rPr>
        <w:t xml:space="preserve">1. </w:t>
      </w:r>
      <w:r>
        <w:t>Вмешательство в деятельность Уполномоченного при Президенте Российской Федерации по защите прав предпринимателей с целью повлиять на его решения - влечет наложение административного штрафа в размере от одной тысячи до двух тысяч рублей</w:t>
      </w:r>
    </w:p>
    <w:p>
      <w:r>
        <w:rPr>
          <w:b/>
        </w:rPr>
        <w:t xml:space="preserve">2. </w:t>
      </w:r>
      <w:r>
        <w:t>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 влечет наложение административного штрафа на должностных лиц в размере от двух тысяч до трех тысяч рублей</w:t>
      </w:r>
    </w:p>
    <w:p>
      <w:r>
        <w:rPr>
          <w:b/>
        </w:rPr>
        <w:t xml:space="preserve">3. </w:t>
      </w:r>
      <w:r>
        <w:t>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 влечет наложение административного штрафа в размере от одной тысячи до двух тысяч рублей</w:t>
      </w:r>
    </w:p>
    <w:p>
      <w:r>
        <w:rPr>
          <w:b/>
        </w:rPr>
        <w:t xml:space="preserve">4. </w:t>
      </w:r>
      <w:r>
        <w:t>Повторное в течение года совершение административного правонарушения, предусмотренного частями 1 - 3 настоящей статьи, - влечет дисквалификацию на срок от шести месяцев до одного года. (Дополнение статьей - Федеральный закон от 02.11.2013 № 294-ФЗ)</w:t>
      </w:r>
    </w:p>
    <w:p>
      <w:r>
        <w:rPr>
          <w:b/>
        </w:rPr>
        <w:t>Статья 17.3. Неисполнение распоряжения судьи или судебного пристава по обеспечению установленного порядка деятельности судов</w:t>
      </w:r>
    </w:p>
    <w:p>
      <w:r>
        <w:t>(Наименование в редакции Федерального закона от 03.06.2006 № 78-ФЗ)</w:t>
      </w:r>
    </w:p>
    <w:p>
      <w:r>
        <w:rPr>
          <w:b/>
        </w:rPr>
        <w:t xml:space="preserve">1. </w:t>
      </w:r>
      <w:r>
        <w:t>Неисполнение законного распоряжения судьи о прекращении действий, нарушающих установленные в суде правила, - влечет наложение административного штрафа в размере от одной тысячи до трех тысяч рублей или административный арест на срок до пятнадцати суток. (В редакции федеральных законов от 22.06.2007 № 116-ФЗ, от 27.01.2023 № 7-ФЗ)</w:t>
      </w:r>
    </w:p>
    <w:p>
      <w:r>
        <w:rPr>
          <w:b/>
        </w:rPr>
        <w:t xml:space="preserve">2. </w:t>
      </w:r>
      <w:r>
        <w:t>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 (В редакции Федерального закона от 03.06.2006 № 78-ФЗ) влечет наложение административного штрафа в размере от одной тысячи до трех тысяч рублей. (В редакции федеральных законов от 22.06.2007 № 116-ФЗ, от 27.01.2023 № 7-ФЗ)</w:t>
      </w:r>
    </w:p>
    <w:p>
      <w:r>
        <w:rPr>
          <w:b/>
        </w:rPr>
        <w:t xml:space="preserve">3. </w:t>
      </w:r>
      <w:r>
        <w:t>Повторное совершение административного правонарушения, предусмотренного частью 1 или 2 настоящей статьи, - влечет наложение административного штрафа в размере от трех тысяч до пяти тысяч рублей или административный арест на срок до пятнадцати суток. (Дополнение частью - Федеральный закон от 27.01.2023 № 7-ФЗ)</w:t>
      </w:r>
    </w:p>
    <w:p>
      <w:r>
        <w:rPr>
          <w:b/>
        </w:rPr>
        <w:t>Статья 17.4. Непринятие мер по частному определению или постановлению суда, представлению судьи</w:t>
      </w:r>
    </w:p>
    <w:p>
      <w:r>
        <w:t>(Наименование в редакции Федерального закона от 29.07.2018 № 240-ФЗ) 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 (В редакции Федерального закона от 29.07.2018 № 240-ФЗ) влечет наложение административного штрафа в размере от пятисот до одной тысячи рублей. (В редакции Федерального закона от 22.06.2007 № 116-ФЗ)</w:t>
      </w:r>
    </w:p>
    <w:p>
      <w:r>
        <w:rPr>
          <w:b/>
        </w:rPr>
        <w:t>Статья 17.5. Воспрепятствование явке в суд присяжного заседателя</w:t>
      </w:r>
    </w:p>
    <w:p>
      <w:r>
        <w:t>(Наименование в редакции Федерального закона от 02.12.2013 № 344-ФЗ) Воспрепятствование работодателем или лицом, его представляющим, явке в суд присяжного заседателя для участия в судебном разбирательстве - (В редакции Федерального закона от 02.12.2013 № 344-ФЗ) влечет наложение административного штрафа в размере от пятисот до одной тысячи рублей. (В редакции Федерального закона от 22.06.2007 № 116-ФЗ)</w:t>
      </w:r>
    </w:p>
    <w:p>
      <w:r>
        <w:rPr>
          <w:b/>
        </w:rPr>
        <w:t>Статья 17.6. Непредставление информации для составления списков присяжных заседателей</w:t>
      </w:r>
    </w:p>
    <w:p>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 влечет предупреждение или наложение административного штрафа на должностных лиц в размере от пятисот до одной тысячи рублей. (В редакции Федерального закона от 22.06.2007 № 116-ФЗ)</w:t>
      </w:r>
    </w:p>
    <w:p>
      <w:r>
        <w:rPr>
          <w:b/>
        </w:rP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 (В редакции федеральных законов от 22.06.2007 № 116-ФЗ; от 05.04.2013 № 58-ФЗ; от 22.12.2014 № 434-ФЗ) 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 (Дополнение примечанием - Федеральный закон от 22.12.2014 № 439-ФЗ)</w:t>
      </w:r>
    </w:p>
    <w:p>
      <w:r>
        <w:rPr>
          <w:b/>
        </w:rP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
        <w:t>(Наименование в редакции федеральных законов от 03.06.2006 № 78-ФЗ; от 08.03.2015 № 57-ФЗ)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 (В редакции федеральных законов от 03.06.2006 № 78-ФЗ; от 08.03.2015 № 57-ФЗ)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(В редакции Федерального закона от 22.06.2007 № 116-ФЗ)</w:t>
      </w:r>
    </w:p>
    <w:p>
      <w:r>
        <w:rPr>
          <w:b/>
        </w:rPr>
        <w:t>Статья 17.81. Незаконное использование слов "судебный пристав", "пристав" и образованных на их основе словосочетаний</w:t>
      </w:r>
    </w:p>
    <w:p>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 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 (Дополнение статьей - Федеральный закон от 06.12.2011 № 410-ФЗ)</w:t>
      </w:r>
    </w:p>
    <w:p>
      <w:r>
        <w:rPr>
          <w:b/>
        </w:rPr>
        <w:t>Статья 17.9. Заведомо ложные показание свидетеля, пояснение специалиста, заключение эксперта или заведомо неправильный перевод</w:t>
      </w:r>
    </w:p>
    <w:p>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 (В редакции Федерального закона от 02.10.2007 № 225-ФЗ) влечет наложение административного штрафа в размере от одной тысячи до одной тысячи пятисот рублей. (В редакции Федерального закона от 22.06.2007 № 116-ФЗ)</w:t>
      </w:r>
    </w:p>
    <w:p>
      <w:r>
        <w:rPr>
          <w:b/>
        </w:rPr>
        <w:t>Статья 17.10. Нарушение порядка официального использования государственных символов Российской Федерации</w:t>
      </w:r>
    </w:p>
    <w:p>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 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 (В редакции Федерального закона от 19.05.2010 № 88-ФЗ) (Статья в редакции Федерального закона от 08.11.2008 № 197-ФЗ)</w:t>
      </w:r>
    </w:p>
    <w:p>
      <w:r>
        <w:rPr>
          <w:b/>
        </w:rPr>
        <w:t>Статья 17.11. Незаконное ношение государственных наград</w:t>
      </w:r>
    </w:p>
    <w:p>
      <w:r>
        <w:rPr>
          <w:b/>
        </w:rPr>
        <w:t xml:space="preserve">1. </w:t>
      </w:r>
      <w:r>
        <w:t>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 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 (В редакции федеральных законов от 22.06.2007 № 116-ФЗ; от 19.05.2010 № 88-ФЗ)</w:t>
      </w:r>
    </w:p>
    <w:p>
      <w:r>
        <w:rPr>
          <w:b/>
        </w:rPr>
        <w:t xml:space="preserve">2. </w:t>
      </w:r>
      <w:r>
        <w:t>Учреждение или изготовление знаков, имеющих схожее название или внешнее сходство с государственными наградами, - 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 (В редакции Федерального закона от 19.05.2010 № 88-ФЗ)</w:t>
      </w:r>
    </w:p>
    <w:p>
      <w:r>
        <w:rPr>
          <w:b/>
        </w:rP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
        <w:rPr>
          <w:b/>
        </w:rPr>
        <w:t xml:space="preserve">1. </w:t>
      </w:r>
      <w:r>
        <w:t>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 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 (В редакции федеральных законов от 22.06.2007 № 116-ФЗ; от 19.05.2010 № 88-ФЗ)</w:t>
      </w:r>
    </w:p>
    <w:p>
      <w:r>
        <w:rPr>
          <w:b/>
        </w:rPr>
        <w:t xml:space="preserve">2. </w:t>
      </w:r>
      <w:r>
        <w:t>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 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 (В редакции федеральных законов от 22.06.2007 № 116-ФЗ; от 19.05.2010 № 88-ФЗ)</w:t>
      </w:r>
    </w:p>
    <w:p>
      <w:r>
        <w:rPr>
          <w:b/>
        </w:rPr>
        <w:t>Статья 17.13. Незаконное распространение сведений о защищаемых лицах</w:t>
      </w:r>
    </w:p>
    <w:p>
      <w:r>
        <w:rPr>
          <w:b/>
        </w:rPr>
        <w:t xml:space="preserve">1. </w:t>
      </w:r>
      <w:r>
        <w:t>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 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
        <w:rPr>
          <w:b/>
        </w:rPr>
        <w:t xml:space="preserve">2. </w:t>
      </w:r>
      <w:r>
        <w:t>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частью 1 настоящей статьи, если эти действия не содержат признаков уголовно наказуемого деяния, - 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 (Статья в редакции Федерального закона от 11.06.2021 № 206-ФЗ)</w:t>
      </w:r>
    </w:p>
    <w:p>
      <w:r>
        <w:rPr>
          <w:b/>
        </w:rPr>
        <w:t>Статья 17.14. Нарушение законодательства об исполнительном производстве</w:t>
      </w:r>
    </w:p>
    <w:p>
      <w:r>
        <w:rPr>
          <w:b/>
        </w:rPr>
        <w:t xml:space="preserve">1. </w:t>
      </w:r>
      <w:r>
        <w:t>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статьей 17.17 настоящего Кодекса, - (В редакции Федерального закона от 28.11.2015 № 340-ФЗ) 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
        <w:rPr>
          <w:b/>
        </w:rPr>
        <w:t xml:space="preserve">2. </w:t>
      </w:r>
      <w:r>
        <w:t>Неисполнение банком или иной кредитной организацией содержащегося в исполнительном документе требования о взыскании денежных средств с должника - 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
        <w:rPr>
          <w:b/>
        </w:rPr>
        <w:t xml:space="preserve">21. </w:t>
      </w:r>
      <w:r>
        <w:t>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 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 (Дополнение частью - Федеральный закон от 19.07.2009 № 205-ФЗ)</w:t>
      </w:r>
    </w:p>
    <w:p>
      <w:r>
        <w:rPr>
          <w:b/>
        </w:rPr>
        <w:t xml:space="preserve">3. </w:t>
      </w:r>
      <w:r>
        <w:t>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 (В редакции Федерального закона от 08.03.2015 № 57-ФЗ) 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 (Дополнение статьей - Федеральный закон от 02.10.2007 № 225-ФЗ)</w:t>
      </w:r>
    </w:p>
    <w:p>
      <w:r>
        <w:rPr>
          <w:b/>
        </w:rPr>
        <w:t>Статья 17.15. Неисполнение содержащихся в исполнительном документе требований неимущественного характера</w:t>
      </w:r>
    </w:p>
    <w:p>
      <w:r>
        <w:rPr>
          <w:b/>
        </w:rPr>
        <w:t xml:space="preserve">1. </w:t>
      </w:r>
      <w:r>
        <w:t>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 (В редакции Федерального закона от 21.04.2011 № 71-ФЗ) 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
        <w:rPr>
          <w:b/>
        </w:rPr>
        <w:t xml:space="preserve">11. </w:t>
      </w:r>
      <w:r>
        <w:t>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 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 (Дополнение частью - Федеральный закон от 30.12.2015 № 439-ФЗ)</w:t>
      </w:r>
    </w:p>
    <w:p>
      <w:r>
        <w:rPr>
          <w:b/>
        </w:rPr>
        <w:t xml:space="preserve">12. </w:t>
      </w:r>
      <w:r>
        <w:t>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 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 (Дополнение частью - Федеральный закон от 02.10.2018 № 347-ФЗ)</w:t>
      </w:r>
    </w:p>
    <w:p>
      <w:r>
        <w:rPr>
          <w:b/>
        </w:rPr>
        <w:t xml:space="preserve">13. </w:t>
      </w:r>
      <w:r>
        <w:t>Неисполнение должником - органом государственной власти (государственным органом), органом местного самоуправления или государственным (муниципальным) казенным учреждением содержащихся в исполнительном документе требований неимущественного характера в срок, установленный законодательством об исполнительном производстве, - влечет наложение административного штрафа на должностных лиц в размере от десяти тысяч до двадцати тысяч рублей. (Дополнение частью - Федеральный закон от 31.07.2025 № 273-ФЗ)</w:t>
      </w:r>
    </w:p>
    <w:p>
      <w:r>
        <w:rPr>
          <w:b/>
        </w:rPr>
        <w:t xml:space="preserve">2. </w:t>
      </w:r>
      <w:r>
        <w:t>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 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
        <w:rPr>
          <w:b/>
        </w:rPr>
        <w:t xml:space="preserve">21. </w:t>
      </w:r>
      <w:r>
        <w:t>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 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 (Дополнение частью - Федеральный закон от 16.12.2019 № 442-ФЗ)</w:t>
      </w:r>
    </w:p>
    <w:p>
      <w:r>
        <w:rPr>
          <w:b/>
        </w:rPr>
        <w:t xml:space="preserve">3. </w:t>
      </w:r>
      <w:r>
        <w:t>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 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 (Дополнение частью - Федеральный закон от 30.12.2015 № 439-ФЗ)</w:t>
      </w:r>
    </w:p>
    <w:p>
      <w:r>
        <w:rPr>
          <w:b/>
        </w:rPr>
        <w:t xml:space="preserve">4. </w:t>
      </w:r>
      <w:r>
        <w:t>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 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 (Дополнение частью - Федеральный закон от 02.10.2018 № 347-ФЗ) (Дополнение статьей - Федеральный закон от 02.10.2007 № 225-ФЗ)</w:t>
      </w:r>
    </w:p>
    <w:p>
      <w:r>
        <w:rPr>
          <w:b/>
        </w:rPr>
        <w:t>Статья 17.16</w:t>
      </w:r>
    </w:p>
    <w:p>
      <w:r>
        <w:t>(Дополнение статьей - Федеральный закон от 07.12.2011 № 420-ФЗ) (Утратила силу - Федеральный закон от 28.07.2012 № 141-ФЗ)</w:t>
      </w:r>
    </w:p>
    <w:p>
      <w:r>
        <w:rPr>
          <w:b/>
        </w:rP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 влечет обязательные работы на срок до пятидесяти часов или лишение специального права на срок до одного года. (Дополнение статьей - Федеральный закон от 28.11.2015 № 340-ФЗ)</w:t>
      </w:r>
    </w:p>
    <w:p>
      <w:pPr>
        <w:pStyle w:val="Heading3"/>
      </w:pPr>
      <w:r>
        <w:t>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p>
      <w:r>
        <w:rPr>
          <w:b/>
        </w:rPr>
        <w:t>Статья 18.1. Нарушение режима Государственной границы Российской Федерации либо правил въезда в Российскую Федерацию или выезда из Российской Федерации</w:t>
      </w:r>
    </w:p>
    <w:p>
      <w:r>
        <w:t>(Наименование в редакции Федерального закона от 08.08.2024 № 248-ФЗ)</w:t>
      </w:r>
    </w:p>
    <w:p>
      <w:r>
        <w:rPr>
          <w:b/>
        </w:rPr>
        <w:t xml:space="preserve">1. </w:t>
      </w:r>
      <w:r>
        <w:t>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а равно нарушение такими лицами правил въезда в Российскую Федерацию или выезда из Российской Федерации при прохождении пограничного контроля, за исключением случаев, предусмотренных статьей 18.5 настоящего Кодекса, - (В редакции Федерального закона от 08.08.2024 № 248-ФЗ) 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 (В редакции федеральных законов от 28.12.2004 № 187-ФЗ; от 22.06.2007 № 116-ФЗ; от 21.12.2009 № 336-ФЗ)</w:t>
      </w:r>
    </w:p>
    <w:p>
      <w:r>
        <w:rPr>
          <w:b/>
        </w:rPr>
        <w:t xml:space="preserve">2. </w:t>
      </w:r>
      <w:r>
        <w:t>Те же действия, совершенные иностранным гражданином или лицом без гражданства, - 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(В редакции федеральных законов от 28.12.2004 № 187-ФЗ; от 22.06.2007 № 116-ФЗ; от 21.12.2009 № 336-ФЗ)</w:t>
      </w:r>
    </w:p>
    <w:p>
      <w:r>
        <w:rPr>
          <w:b/>
        </w:rPr>
        <w:t xml:space="preserve">3. </w:t>
      </w:r>
      <w:r>
        <w:t>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 (В редакции федеральных законов от 30.06.2003 № 86-ФЗ; от 07.03.2005 № 15-ФЗ) 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 (В редакции федеральных законов от 28.12.2004 № 187-ФЗ; от 22.06.2007 № 116-ФЗ) Примечания</w:t>
      </w:r>
    </w:p>
    <w:p>
      <w:r>
        <w:rPr>
          <w:b/>
        </w:rPr>
        <w:t xml:space="preserve">3. </w:t>
      </w:r>
      <w:r>
        <w:t>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
        <w:rPr>
          <w:b/>
        </w:rPr>
        <w:t xml:space="preserve">3. </w:t>
      </w:r>
      <w:r>
        <w:t>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статьей 101 Федерального закона от 25 июля 2002 года №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 (Дополнение примечанием - Федеральный закон от 05.11.2006 № 189-ФЗ) (В редакции Федерального закона от 25.12.2023 № 649-ФЗ)</w:t>
      </w:r>
    </w:p>
    <w:p>
      <w:r>
        <w:rPr>
          <w:b/>
        </w:rPr>
        <w:t>Статья 18.2. Нарушение пограничного режима в пограничной зоне</w:t>
      </w:r>
    </w:p>
    <w:p>
      <w:r>
        <w:rPr>
          <w:b/>
        </w:rPr>
        <w:t xml:space="preserve">1. </w:t>
      </w:r>
      <w:r>
        <w:t>Нарушение правил въезда (прохода) в пограничную зону, временного пребывания, передвижения лиц и (или) транспортных средств в пограничной зоне - влечет предупреждение или наложение административного штрафа в размере от пятисот до одной тысячи рублей. (В редакции Федерального закона от 22.12.2014 № 446-ФЗ)</w:t>
      </w:r>
    </w:p>
    <w:p>
      <w:r>
        <w:rPr>
          <w:b/>
        </w:rPr>
        <w:t xml:space="preserve">11. </w:t>
      </w:r>
      <w:r>
        <w:t>Те же действия, совершенные иностранным гражданином или лицом без гражданства, - 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 (Дополнение частью - Федеральный закон от 22.12.2014 № 446-ФЗ)</w:t>
      </w:r>
    </w:p>
    <w:p>
      <w:r>
        <w:rPr>
          <w:b/>
        </w:rPr>
        <w:t xml:space="preserve">2. </w:t>
      </w:r>
      <w:r>
        <w:t>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 (В редакции федеральных законов от 30.06.2003 № 86-ФЗ; от 07.03.2005 № 15-ФЗ) 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 (В редакции Федерального закона от 22.12.2014 № 446-ФЗ)</w:t>
      </w:r>
    </w:p>
    <w:p>
      <w:r>
        <w:rPr>
          <w:b/>
        </w:rPr>
        <w:t>Статья 18.3. Нарушение пограничного режима в территориальном море и во внутренних морских водах Российской Федерации</w:t>
      </w:r>
    </w:p>
    <w:p>
      <w:r>
        <w:rPr>
          <w:b/>
        </w:rPr>
        <w:t xml:space="preserve">1. </w:t>
      </w:r>
      <w:r>
        <w:t>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 (В редакции Федерального закона от 14.07.2008 № 118-ФЗ) 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 (В редакции Федерального закона от 22.12.2014 № 446-ФЗ)</w:t>
      </w:r>
    </w:p>
    <w:p>
      <w:r>
        <w:rPr>
          <w:b/>
        </w:rPr>
        <w:t xml:space="preserve">2. </w:t>
      </w:r>
      <w:r>
        <w:t>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 (В редакции федеральных законов от 30.06.2003 № 86-ФЗ; от 07.03.2005 № 15-ФЗ; от 14.07.2008 № 118-ФЗ) 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 (В редакции Федерального закона от 22.12.2014 № 446-ФЗ)</w:t>
      </w:r>
    </w:p>
    <w:p>
      <w:r>
        <w:rPr>
          <w:b/>
        </w:rPr>
        <w:t>Статья 18.4. Нарушение режима в пунктах пропуска через Государственную границу Российской Федерации</w:t>
      </w:r>
    </w:p>
    <w:p>
      <w:r>
        <w:rPr>
          <w:b/>
        </w:rPr>
        <w:t xml:space="preserve">1. </w:t>
      </w:r>
      <w:r>
        <w:t>Нарушение режима в пунктах пропуска через Государственную границу Российской Федерации - 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 (В редакции Федерального закона от 22.12.2014 № 446-ФЗ)</w:t>
      </w:r>
    </w:p>
    <w:p>
      <w:r>
        <w:rPr>
          <w:b/>
        </w:rPr>
        <w:t xml:space="preserve">2. </w:t>
      </w:r>
      <w:r>
        <w:t>Те же действия, совершенные иностранным гражданином или лицом без гражданства, - 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 (В редакции Федерального закона от 22.12.2014 № 446-ФЗ)</w:t>
      </w:r>
    </w:p>
    <w:p>
      <w:r>
        <w:rPr>
          <w:b/>
        </w:rP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 влечет наложение административного штрафа на юридических лиц в размере от тридцати тысяч до пятидесяти тысяч рублей. (В редакции Федерального закона от 22.06.2007 № 116-ФЗ)</w:t>
      </w:r>
    </w:p>
    <w:p>
      <w:r>
        <w:rPr>
          <w:b/>
        </w:rPr>
        <w:t>Статья 18.6. Нарушение порядка прохождения установленных контрольных пунктов (точек)</w:t>
      </w:r>
    </w:p>
    <w:p>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 (В редакции Федерального закона от 03.12.2008 № 250-ФЗ) 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 (В редакции федеральных законов от 03.11.2006 № 182-ФЗ; от 22.06.2007 № 116-ФЗ)</w:t>
      </w:r>
    </w:p>
    <w:p>
      <w:r>
        <w:rPr>
          <w:b/>
        </w:rP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 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 (В редакции Федерального закона от 22.06.2007 № 116-ФЗ)</w:t>
      </w:r>
    </w:p>
    <w:p>
      <w:r>
        <w:rPr>
          <w:b/>
        </w:rP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
        <w:t>(Наименование в редакции федеральных законов от 25.10.2004 № 126-ФЗ; от 05.11.2006 № 189-ФЗ)</w:t>
      </w:r>
    </w:p>
    <w:p>
      <w:r>
        <w:rPr>
          <w:b/>
        </w:rPr>
        <w:t xml:space="preserve">1. </w:t>
      </w:r>
      <w:r>
        <w:t>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за исключением случаев, предусмотренных статьей 18.1 настоящего Кодекса,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 (В редакции федеральных законов от 25.10.2004 № 126-ФЗ, от 05.11.2006 № 189-ФЗ, от 23.07.2013 № 207-ФЗ, от 08.08.2024 № 248-ФЗ) 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(В редакции федеральных законов от 09.05.2004 № 37-ФЗ; от 05.11.2006 № 189-ФЗ; от 22.06.2007 № 116-ФЗ)</w:t>
      </w:r>
    </w:p>
    <w:p>
      <w:r>
        <w:rPr>
          <w:b/>
        </w:rPr>
        <w:t xml:space="preserve">11. </w:t>
      </w:r>
      <w:r>
        <w:t>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 (В редакции Федерального закона от 21.12.2013 № 376-ФЗ) 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(Дополнение частью - Федеральный закон от 23.07.2013 № 207-ФЗ)</w:t>
      </w:r>
    </w:p>
    <w:p>
      <w:r>
        <w:rPr>
          <w:b/>
        </w:rPr>
        <w:t xml:space="preserve">2. </w:t>
      </w:r>
      <w:r>
        <w:t>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 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(В редакции Федерального закона от 22.06.2007 № 116-ФЗ) (Дополнение частью - Федеральный закон от 05.11.2006 № 189-ФЗ)</w:t>
      </w:r>
    </w:p>
    <w:p>
      <w:r>
        <w:rPr>
          <w:b/>
        </w:rPr>
        <w:t xml:space="preserve">3. </w:t>
      </w:r>
      <w:r>
        <w:t>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 (В редакции Федерального закона от 28.12.2016 № 490-ФЗ) 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 (В редакции Федерального закона от 28.12.2016 № 490-ФЗ) (Дополнение частью - Федеральный закон от 23.07.2013 № 207-ФЗ)</w:t>
      </w:r>
    </w:p>
    <w:p>
      <w:r>
        <w:rPr>
          <w:b/>
        </w:rPr>
        <w:t xml:space="preserve">31. </w:t>
      </w:r>
      <w:r>
        <w:t>Нарушение, предусмотренное частью 11 настоящей статьи, совершенное в городе федерального значения Москве или Санкт-Петербурге либо в Московской или Ленинградской области, -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(Дополнение частью - Федеральный закон от 28.12.2016 № 490-ФЗ)</w:t>
      </w:r>
    </w:p>
    <w:p>
      <w:r>
        <w:rPr>
          <w:b/>
        </w:rPr>
        <w:t xml:space="preserve">4. </w:t>
      </w:r>
      <w:r>
        <w:t>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частями 1 и 2 настоящей статьи, -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(Дополнение частью - Федеральный закон от 23.07.2013 № 207-ФЗ)</w:t>
      </w:r>
    </w:p>
    <w:p>
      <w:r>
        <w:rPr>
          <w:b/>
        </w:rPr>
        <w:t xml:space="preserve">5. </w:t>
      </w:r>
      <w:r>
        <w:t>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3 настоящей статьи, - 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 (Дополнение частью - Федеральный закон от 28.12.2016 № 490-ФЗ) 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4 настоящей статьи. (Дополнение примечанием - Федеральный закон от 23.07.2013 № 207-ФЗ)</w:t>
      </w:r>
    </w:p>
    <w:p>
      <w:r>
        <w:rPr>
          <w:b/>
        </w:rPr>
        <w:t>Статья 18.9. Нарушение правил пребывания в Российской Федерации иностранных граждан и лиц без гражданства</w:t>
      </w:r>
    </w:p>
    <w:p>
      <w:r>
        <w:t>(Наименование в редакции Федерального закона от 30.12.2012 № 315-ФЗ)</w:t>
      </w:r>
    </w:p>
    <w:p>
      <w:r>
        <w:rPr>
          <w:b/>
        </w:rPr>
        <w:t xml:space="preserve">1. </w:t>
      </w:r>
      <w:r>
        <w:t>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 (В редакции федеральных законов от 30.12.2012 № 315-ФЗ; от 21.12.2013 № 376-ФЗ) 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 (В редакции федеральных законов от 28.12.2004 № 187-ФЗ; от 05.11.2006 № 189-ФЗ; от 22.06.2007 № 116-ФЗ)</w:t>
      </w:r>
    </w:p>
    <w:p>
      <w:r>
        <w:rPr>
          <w:b/>
        </w:rPr>
        <w:t xml:space="preserve">2. </w:t>
      </w:r>
      <w:r>
        <w:t>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 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 (Часть в редакции Федерального закона от 19.07.2018 № 215-ФЗ)</w:t>
      </w:r>
    </w:p>
    <w:p>
      <w:r>
        <w:rPr>
          <w:b/>
        </w:rPr>
        <w:t xml:space="preserve">3. </w:t>
      </w:r>
      <w:r>
        <w:t>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а равно оказание иностранному гражданину, включенному в реестр контролируемых лиц, предусмотренный законодательством о правовом положении иностранных граждан в Российской Федерации, услуг, предоставление которых запрещается (ограничивается) в соответствии с законодательством Российской Федерации, - (В редакции Федерального закона от 08.08.2024 № 248-ФЗ) 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 (В редакции Федерального закона от 31.12.2017 № 499-ФЗ)</w:t>
      </w:r>
    </w:p>
    <w:p>
      <w:r>
        <w:rPr>
          <w:b/>
        </w:rPr>
        <w:t xml:space="preserve">4. </w:t>
      </w:r>
      <w:r>
        <w:t>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 (В редакции Федерального закона от 21.12.2013 № 376-ФЗ) 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 (В редакции Федерального закона от 22.06.2007 № 116-ФЗ) (Дополнение частью - Федеральный закон от 05.11.2006 № 189-ФЗ)</w:t>
      </w:r>
    </w:p>
    <w:p>
      <w:r>
        <w:rPr>
          <w:b/>
        </w:rPr>
        <w:t xml:space="preserve">5. </w:t>
      </w:r>
      <w:r>
        <w:t>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 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 (Дополнение частью - Федеральный закон от 30.12.2012 № 315-ФЗ)</w:t>
      </w:r>
    </w:p>
    <w:p>
      <w:r>
        <w:rPr>
          <w:b/>
        </w:rPr>
        <w:t xml:space="preserve">6. </w:t>
      </w:r>
      <w:r>
        <w:t>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за исключением случаев, предусмотренных частями 3 и 4 статьи 19.23 настоящего Кодекса, - (В редакции Федерального закона от 23.11.2024 № 402-ФЗ) 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 (Дополнение частью - Федеральный закон от 30.12.2012 № 315-ФЗ) 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 (Дополнение примечанием - Федеральный закон от 05.11.2006 № 189-ФЗ) (В редакции Федерального закона от 30.12.2012 № 315-ФЗ)</w:t>
      </w:r>
    </w:p>
    <w:p>
      <w:r>
        <w:rPr>
          <w:b/>
        </w:rPr>
        <w:t>Статья 18.10. Незаконное осуществление иностранным гражданином или лицом без гражданства трудовой деятельности в Российской Федерации</w:t>
      </w:r>
    </w:p>
    <w:p>
      <w:r>
        <w:rPr>
          <w:b/>
        </w:rPr>
        <w:t xml:space="preserve">1. </w:t>
      </w:r>
      <w:r>
        <w:t>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 (В редакции федеральных законов от 19.05.2010 № 86-ФЗ; от 23.07.2013 № 207-ФЗ; от 24.11.2014 № 357-ФЗ; от 29.06.2015 № 199-ФЗ) 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(В редакции Федерального закона от 22.06.2007 № 116-ФЗ)</w:t>
      </w:r>
    </w:p>
    <w:p>
      <w:r>
        <w:rPr>
          <w:b/>
        </w:rPr>
        <w:t xml:space="preserve">2. </w:t>
      </w:r>
      <w:r>
        <w:t>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(Дополнение частью - Федеральный закон от 23.07.2013 № 207-ФЗ)</w:t>
      </w:r>
    </w:p>
    <w:p>
      <w:r>
        <w:rPr>
          <w:b/>
        </w:rPr>
        <w:t xml:space="preserve">3. </w:t>
      </w:r>
      <w:r>
        <w:t>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1 настоящей статьи, -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(Дополнение частью - Федеральный закон от 23.07.2013 № 207-ФЗ)</w:t>
      </w:r>
    </w:p>
    <w:p>
      <w:r>
        <w:rPr>
          <w:b/>
        </w:rPr>
        <w:t xml:space="preserve">4. </w:t>
      </w:r>
      <w:r>
        <w:t>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 (В редакции Федерального закона от 29.06.2015 № 199-ФЗ) влечет наложение административного штрафа в размере от четырех тысяч до пяти тысяч рублей. (Дополнение частью - Федеральный закон от 24.11.2014 № 357-ФЗ) 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 (Дополнение примечанием - Федеральный закон от 23.07.2013 № 207-ФЗ) (Статья в редакции Федерального закона от 05.11.2006 № 189-ФЗ)</w:t>
      </w:r>
    </w:p>
    <w:p>
      <w:r>
        <w:rPr>
          <w:b/>
        </w:rPr>
        <w:t>Статья 18.11. Нарушение иммиграционных правил</w:t>
      </w:r>
    </w:p>
    <w:p>
      <w:r>
        <w:rPr>
          <w:b/>
        </w:rPr>
        <w:t xml:space="preserve">1. </w:t>
      </w:r>
      <w:r>
        <w:t>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 (В редакции федеральных законов от 30.12.2006 № 266-ФЗ; от 23.06.2016 № 222-ФЗ) 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 (В редакции федеральных законов от 05.11.2006 № 189-ФЗ; от 22.06.2007 № 116-ФЗ)</w:t>
      </w:r>
    </w:p>
    <w:p>
      <w:r>
        <w:rPr>
          <w:b/>
        </w:rPr>
        <w:t xml:space="preserve">2. </w:t>
      </w:r>
      <w:r>
        <w:t>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 (В редакции Федерального закона от 23.06.2016 № 222-ФЗ) 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 (В редакции федеральных законов от 05.11.2006 № 189-ФЗ; от 22.06.2007 № 116-ФЗ) (Статья в редакции Федерального закона от 28.12.2004 № 187-ФЗ)</w:t>
      </w:r>
    </w:p>
    <w:p>
      <w:r>
        <w:rPr>
          <w:b/>
        </w:rPr>
        <w:t>Статья 18.12. Нарушение беженцем или вынужденным переселенцем правил пребывания (проживания) в Российской Федерации</w:t>
      </w:r>
    </w:p>
    <w:p>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 (В редакции Федерального закона от 23.06.2016 № 222-ФЗ) влечет наложение административного штрафа в размере от двух тысяч до четырех тысяч пятисот рублей. (В редакции федеральных законов от 05.11.2006 № 189-ФЗ; от 22.06.2007 № 116-ФЗ) (Статья в редакции Федерального закона от 28.12.2004 № 187-ФЗ)</w:t>
      </w:r>
    </w:p>
    <w:p>
      <w:r>
        <w:rPr>
          <w:b/>
        </w:rPr>
        <w:t>Статья 18.13</w:t>
      </w:r>
    </w:p>
    <w:p>
      <w:r>
        <w:t>(Статья утратила силу - Федеральный закон от 09.11.2024 № 378-ФЗ)</w:t>
      </w:r>
    </w:p>
    <w:p>
      <w:r>
        <w:rPr>
          <w:b/>
        </w:rPr>
        <w:t>Статья 18.14. Незаконный провоз лиц через Государственную границу Российской Федерации</w:t>
      </w:r>
    </w:p>
    <w:p>
      <w:r>
        <w:rPr>
          <w:b/>
        </w:rPr>
        <w:t xml:space="preserve">1. </w:t>
      </w:r>
      <w:r>
        <w:t>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 (В редакции Федерального закона от 25.10.2004 № 126-ФЗ) влечет наложение административного штрафа на юридическое лицо в размере от пятидесяти тысяч до ста тысяч рублей. (В редакции федеральных законов от 25.10.2004 № 126-ФЗ; от 22.06.2007 № 116-ФЗ)</w:t>
      </w:r>
    </w:p>
    <w:p>
      <w:r>
        <w:rPr>
          <w:b/>
        </w:rPr>
        <w:t xml:space="preserve">2. </w:t>
      </w:r>
      <w:r>
        <w:t>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 влечет наложение административного штрафа в размере от одной тысячи до двух тысяч рублей. (В редакции Федерального закона от 22.06.2007 № 116-ФЗ)</w:t>
      </w:r>
    </w:p>
    <w:p>
      <w:r>
        <w:rPr>
          <w:b/>
        </w:rPr>
        <w:t>Статья 18.15. Незаконное привлечение к трудовой деятельности в Российской Федерации иностранного гражданина или лица без гражданства</w:t>
      </w:r>
    </w:p>
    <w:p>
      <w:r>
        <w:rPr>
          <w:b/>
        </w:rPr>
        <w:t xml:space="preserve">1. </w:t>
      </w:r>
      <w:r>
        <w:t>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 (В редакции федеральных законов от 19.05.2010 № 86-ФЗ; от 24.11.2014 № 357-ФЗ; от 29.06.2015 № 199-ФЗ) 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 (В редакции федеральных законов от 22.06.2007 № 116-ФЗ; от 23.07.2013 № 207-ФЗ)</w:t>
      </w:r>
    </w:p>
    <w:p>
      <w:r>
        <w:rPr>
          <w:b/>
        </w:rPr>
        <w:t xml:space="preserve">2. </w:t>
      </w:r>
      <w:r>
        <w:t>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 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 (В редакции федеральных законов от 22.06.2007 № 116-ФЗ; от 23.07.2013 № 207-ФЗ)</w:t>
      </w:r>
    </w:p>
    <w:p>
      <w:r>
        <w:rPr>
          <w:b/>
        </w:rPr>
        <w:t xml:space="preserve">3. </w:t>
      </w:r>
      <w:r>
        <w:t>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 (В редакции федеральных законов от 02.07.2013 № 162-ФЗ; от 23.07.2013 № 207-ФЗ; от 24.11.2014 № 357-ФЗ; от 23.06.2016 № 222-ФЗ) 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 (В редакции федеральных законов от 22.06.2007 № 116-ФЗ; от 23.07.2013 № 207-ФЗ)</w:t>
      </w:r>
    </w:p>
    <w:p>
      <w:r>
        <w:rPr>
          <w:b/>
        </w:rPr>
        <w:t xml:space="preserve">4. </w:t>
      </w:r>
      <w:r>
        <w:t>Нарушения, предусмотренные частями 1 - 3 настоящей статьи, совершенные в городе федерального значения Москве или Санкт-Петербурге либо в Московской или Ленинградской области, - 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 (Дополнение частью - Федеральный закон от 23.07.2013 № 207-ФЗ)</w:t>
      </w:r>
    </w:p>
    <w:p>
      <w:r>
        <w:rPr>
          <w:b/>
        </w:rPr>
        <w:t xml:space="preserve">5. </w:t>
      </w:r>
      <w:r>
        <w:t>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 (В редакции федеральных законов от 24.11.2014 № 357-ФЗ; от 23.06.2016 № 222-ФЗ) 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 (Дополнение частью - Федеральный закон от 23.07.2013 № 207-ФЗ) Примечания</w:t>
      </w:r>
    </w:p>
    <w:p>
      <w:r>
        <w:rPr>
          <w:b/>
        </w:rPr>
        <w:t xml:space="preserve">5. </w:t>
      </w:r>
      <w:r>
        <w:t>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
        <w:rPr>
          <w:b/>
        </w:rPr>
        <w:t xml:space="preserve">5. </w:t>
      </w:r>
      <w:r>
        <w:t>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 (Дополнение статьей - Федеральный закон от 05.11.2006 № 189-ФЗ)</w:t>
      </w:r>
    </w:p>
    <w:p>
      <w:r>
        <w:rPr>
          <w:b/>
        </w:rPr>
        <w:t>Статья 18.16. Нарушение правил привлечения иностранных граждан и лиц без гражданства к трудовой деятельности, осуществляемой на розничных рынках</w:t>
      </w:r>
    </w:p>
    <w:p>
      <w:r>
        <w:t>(Наименование в редакции Федерального закона от 10.07.2023 № 322-ФЗ)</w:t>
      </w:r>
    </w:p>
    <w:p>
      <w:r>
        <w:rPr>
          <w:b/>
        </w:rPr>
        <w:t xml:space="preserve">1. </w:t>
      </w:r>
      <w:r>
        <w:t>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 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 (Часть в редакции Федерального закона от 10.07.2023 № 322-ФЗ)</w:t>
      </w:r>
    </w:p>
    <w:p>
      <w:r>
        <w:rPr>
          <w:b/>
        </w:rPr>
        <w:t xml:space="preserve">2. </w:t>
      </w:r>
      <w:r>
        <w:t>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 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 (Часть в редакции Федерального закона от 10.07.2023 № 322-ФЗ)</w:t>
      </w:r>
    </w:p>
    <w:p>
      <w:r>
        <w:rPr>
          <w:b/>
        </w:rPr>
        <w:t xml:space="preserve">3. </w:t>
      </w:r>
      <w:r>
        <w:t>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 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 (В редакции Федерального закона от 10.07.2023 № 322-ФЗ) (Дополнение частью - Федеральный закон от 23.07.2013 № 207-ФЗ) 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частями 1 и 3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 (Дополнение примечанием - Федеральный закон от 23.07.2013 № 207-ФЗ) (В редакции Федерального закона от 10.07.2023 № 322-ФЗ) (Дополнение статьей - Федеральный закон от 05.11.2006 № 189-ФЗ)</w:t>
      </w:r>
    </w:p>
    <w:p>
      <w:r>
        <w:rPr>
          <w:b/>
        </w:rP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
        <w:rPr>
          <w:b/>
        </w:rPr>
        <w:t xml:space="preserve">1. </w:t>
      </w:r>
      <w:r>
        <w:t>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 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 (В редакции федеральных законов от 22.06.2007 № 116-ФЗ; от 23.07.2013 № 207-ФЗ)</w:t>
      </w:r>
    </w:p>
    <w:p>
      <w:r>
        <w:rPr>
          <w:b/>
        </w:rPr>
        <w:t xml:space="preserve">2. </w:t>
      </w:r>
      <w:r>
        <w:t>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 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(В редакции Федерального закона от 22.06.2007 № 116-ФЗ)</w:t>
      </w:r>
    </w:p>
    <w:p>
      <w:r>
        <w:rPr>
          <w:b/>
        </w:rPr>
        <w:t xml:space="preserve">3. </w:t>
      </w:r>
      <w:r>
        <w:t>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 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 (В редакции федеральных законов от 22.06.2007 № 116-ФЗ; от 23.07.2013 № 207-ФЗ) (Дополнение статьей - Федеральный закон от 05.11.2006 № 189-ФЗ)</w:t>
      </w:r>
    </w:p>
    <w:p>
      <w:r>
        <w:rPr>
          <w:b/>
        </w:rP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
        <w:rPr>
          <w:b/>
        </w:rPr>
        <w:t xml:space="preserve">1. </w:t>
      </w:r>
      <w:r>
        <w:t>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законом от 25 июля 2002 года №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 (В редакции Федерального закона от 21.07.2014 № 232-ФЗ) влечет наложение административного штрафа в размере от четырех тысяч до пяти тысяч рублей</w:t>
      </w:r>
    </w:p>
    <w:p>
      <w:r>
        <w:rPr>
          <w:b/>
        </w:rPr>
        <w:t xml:space="preserve">2. </w:t>
      </w:r>
      <w:r>
        <w:t>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 влечет наложение административного штрафа в размере от четырех тысяч до пяти тысяч рублей</w:t>
      </w:r>
    </w:p>
    <w:p>
      <w:r>
        <w:rPr>
          <w:b/>
        </w:rPr>
        <w:t xml:space="preserve">3. </w:t>
      </w:r>
      <w:r>
        <w:t>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законом от 25 июля 2002 года №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 влечет наложение административного штрафа в размере от пятисот до одной тысячи рублей. (Дополнение частью - Федеральный закон от 21.07.2014 № 232-ФЗ)</w:t>
      </w:r>
    </w:p>
    <w:p>
      <w:r>
        <w:rPr>
          <w:b/>
        </w:rPr>
        <w:t xml:space="preserve">4. </w:t>
      </w:r>
      <w:r>
        <w:t>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 (В редакции Федерального закона от 23.06.2016 № 222-ФЗ) влекут наложение административного штрафа в размере от одной тысячи до двух тысяч пятисот рублей. (Дополнение частью - Федеральный закон от 21.07.2014 № 232-ФЗ) (Дополнение статьей - Федеральный закон от 06.12.2011 № 400-ФЗ) (В редакции Федерального закона от 02.07.2013 № 178-ФЗ)</w:t>
      </w:r>
    </w:p>
    <w:p>
      <w:r>
        <w:rPr>
          <w:b/>
        </w:rP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
        <w:t>(Наименование в редакции Федерального закона от 05.12.2022 № 492-ФЗ)</w:t>
      </w:r>
    </w:p>
    <w:p>
      <w:r>
        <w:rPr>
          <w:b/>
        </w:rPr>
        <w:t xml:space="preserve">1. </w:t>
      </w:r>
      <w:r>
        <w:t>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 (В редакции федеральных законов от 23.06.2016 № 222-ФЗ, от 05.12.2022 № 492-ФЗ) 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
        <w:rPr>
          <w:b/>
        </w:rPr>
        <w:t xml:space="preserve">2. </w:t>
      </w:r>
      <w:r>
        <w:t>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 (В редакции Федерального закона от 05.12.2022 № 492-ФЗ) 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
        <w:rPr>
          <w:b/>
        </w:rPr>
        <w:t xml:space="preserve">3. </w:t>
      </w:r>
      <w:r>
        <w:t>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 (В редакции Федерального закона от 05.12.2022 № 492-ФЗ) 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 (Дополнение статьей - Федеральный закон от 23.07.2013 № 203-ФЗ)</w:t>
      </w:r>
    </w:p>
    <w:p>
      <w:r>
        <w:rPr>
          <w:b/>
        </w:rPr>
        <w:t>Статья 18.20. Нарушение иностранным гражданином или лицом без гражданства срока обращения за выдачей патента</w:t>
      </w:r>
    </w:p>
    <w:p>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 влечет наложение административного штрафа в размере от десяти тысяч до пятнадцати тысяч рублей. (Дополнение статьей - Федеральный закон от 24.11.2014 № 357-ФЗ)</w:t>
      </w:r>
    </w:p>
    <w:p>
      <w:pPr>
        <w:pStyle w:val="Heading3"/>
      </w:pPr>
      <w:r>
        <w:t>АДМИНИСТРАТИВНЫЕ ПРАВОНАРУШЕНИЯ ПРОТИВ ПОРЯДКА УПРАВЛЕНИЯ</w:t>
      </w:r>
    </w:p>
    <w:p>
      <w:r>
        <w:rPr>
          <w:b/>
        </w:rPr>
        <w:t>Статья 19.1. Самоуправство</w:t>
      </w:r>
    </w:p>
    <w:p>
      <w: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статьей 14.91 настоящего Кодекса, - (В редакции Федерального закона от 13.07.2015 № 250-ФЗ)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(В редакции Федерального закона от 22.06.2007 № 116-ФЗ)</w:t>
      </w:r>
    </w:p>
    <w:p>
      <w:r>
        <w:rPr>
          <w:b/>
        </w:rPr>
        <w:t>Статья 19.2. Умышленное повреждение или срыв печати (пломбы)</w:t>
      </w:r>
    </w:p>
    <w:p>
      <w:r>
        <w:t>Умышленное повреждение или срыв печати (пломбы), наложенной правомочным должностным лицом, за исключением случаев, предусмотренных частью 2 статьи 11.15 и статьей 16.11 настоящего Кодекса, -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(В редакции Федерального закона от 22.06.2007 № 116-ФЗ)</w:t>
      </w:r>
    </w:p>
    <w:p>
      <w:r>
        <w:rPr>
          <w:b/>
        </w:rP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
        <w:t>(Наименование в редакции федеральных законов от 30.06.2003 № 86-ФЗ; от 29.04.2006 № 57-ФЗ; от 18.07.2006 № 121-ФЗ; от 27.07.2010 № 238-ФЗ; от 07.02.2011 № 4-ФЗ; от 08.12.2011 № 424-ФЗ; от 23.06.2016 № 222-ФЗ; от 03.07.2016 № 227-ФЗ; от 03.07.2016 № 305-ФЗ)</w:t>
      </w:r>
    </w:p>
    <w:p>
      <w:r>
        <w:rPr>
          <w:b/>
        </w:rPr>
        <w:t xml:space="preserve">1. </w:t>
      </w:r>
      <w:r>
        <w:t>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 (В редакции федеральных законов от 29.04.2006 № 57-ФЗ; от 07.02.2011 № 4-ФЗ; от 03.07.2016 № 227-ФЗ) 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(В редакции Федерального закона от 24.02.2021 № 24-ФЗ)</w:t>
      </w:r>
    </w:p>
    <w:p>
      <w:r>
        <w:rPr>
          <w:b/>
        </w:rPr>
        <w:t xml:space="preserve">11. </w:t>
      </w:r>
      <w:r>
        <w:t>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 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(В редакции Федерального закона от 24.02.2021 № 24-ФЗ) (Дополнение частью - Федеральный закон от 03.07.2016 № 305-ФЗ)</w:t>
      </w:r>
    </w:p>
    <w:p>
      <w:r>
        <w:rPr>
          <w:b/>
        </w:rPr>
        <w:t xml:space="preserve">2. </w:t>
      </w:r>
      <w:r>
        <w:t>Неповиновение гражданина (за исключением осужденных, отбывающих наказание в виде лишения свободы, а также лиц, подозреваемых и обвиняемых в совершении преступлений и содержащихся под стражей) законному распоряжению или требованию сотрудника органа или учреждения уголовно-исполнительной системы, следственного изолятора, военнослужащего либо другого лица при исполнении ими обязанностей по обеспечению безопасности и охране учреждений уголовно-исполнительной системы, следственных изоляторов, поддержанию в них установленного режима, охране и конвоированию осужденных (подозреваемых, обвиняемых) - (В редакции федеральных законов от 29.04.2006 № 57-ФЗ, от 27.10.2025 № 399-ФЗ) 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(В редакции Федерального закона от 24.02.2021 № 24-ФЗ)</w:t>
      </w:r>
    </w:p>
    <w:p>
      <w:r>
        <w:rPr>
          <w:b/>
        </w:rPr>
        <w:t xml:space="preserve">3. </w:t>
      </w:r>
      <w:r>
        <w:t>(Дополнение частью - Федеральный закон от 30.06.2003 № 86-ФЗ) (Утратила силу - Федеральный закон от 03.07.2016 № 305-ФЗ)</w:t>
      </w:r>
    </w:p>
    <w:p>
      <w:r>
        <w:rPr>
          <w:b/>
        </w:rPr>
        <w:t xml:space="preserve">4. </w:t>
      </w:r>
      <w:r>
        <w:t>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за исключением случаев, предусмотренных частью 2 настоящей статьи, - (В редакции Федерального закона от 27.10.2025 № 399-ФЗ) 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 (В редакции Федерального закона от 24.02.2021 № 24-ФЗ) (Дополнение частью - Федеральный закон от 27.07.2010 № 238-ФЗ)</w:t>
      </w:r>
    </w:p>
    <w:p>
      <w:r>
        <w:rPr>
          <w:b/>
        </w:rPr>
        <w:t xml:space="preserve">5. </w:t>
      </w:r>
      <w:r>
        <w:t>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 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 (В редакции Федерального закона от 24.02.2021 № 24-ФЗ) (Дополнение частью - Федеральный закон от 08.12.2011 № 424-ФЗ)</w:t>
      </w:r>
    </w:p>
    <w:p>
      <w:r>
        <w:rPr>
          <w:b/>
        </w:rPr>
        <w:t xml:space="preserve">6. </w:t>
      </w:r>
      <w:r>
        <w:t>Повторное совершение административного правонарушения, предусмотренного частью 1, 4 или 5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 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 (В редакции Федерального закона от 24.02.2021 № 24-ФЗ) (Дополнение частью - Федеральный закон от 21.07.2014 № 258-ФЗ) Примечание. Положения части 4 настоящей статьи не распространяются на граждан в случае применения в отношении их мер профилактики в соответствии с Федеральным законом "О федеральной службе безопасности". (Дополнение примечанием - Федеральный закон от 27.07.2010 № 238-ФЗ)</w:t>
      </w:r>
    </w:p>
    <w:p>
      <w:r>
        <w:rPr>
          <w:b/>
        </w:rP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
        <w:t>(Наименование в редакции федеральных законов от 05.05.2014 № 125-ФЗ; от 29.07.2017 № 263-ФЗ)</w:t>
      </w:r>
    </w:p>
    <w:p>
      <w:r>
        <w:rPr>
          <w:b/>
        </w:rPr>
        <w:t xml:space="preserve">1. </w:t>
      </w:r>
      <w:r>
        <w:t>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за исключением случаев, предусмотренных частью 12 статьи 12.211 настоящего Кодекса, - (В редакции федеральных законов от 05.05.2014 № 125-ФЗ, от 27.10.2015 № 291-ФЗ, от 29.07.2017 № 263-ФЗ, от 07.07.2025 № 209-ФЗ) 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 (В редакции федеральных законов от 22.06.2007 № 116-ФЗ; от 27.07.2010 № 239-ФЗ)</w:t>
      </w:r>
    </w:p>
    <w:p>
      <w:r>
        <w:rPr>
          <w:b/>
        </w:rPr>
        <w:t xml:space="preserve">2. </w:t>
      </w:r>
      <w:r>
        <w:t>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 влечет наложение административного штрафа на должностных лиц в размере от пятнадцати тысяч до двадцати тысяч рублей. (В редакции федеральных законов от 03.11.2006 № 182-ФЗ; от 22.06.2007 № 116-ФЗ)</w:t>
      </w:r>
    </w:p>
    <w:p>
      <w:r>
        <w:rPr>
          <w:b/>
        </w:rPr>
        <w:t xml:space="preserve">3. </w:t>
      </w:r>
      <w:r>
        <w:t>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 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 (В редакции Федерального закона от 22.06.2007 № 116-ФЗ)</w:t>
      </w:r>
    </w:p>
    <w:p>
      <w:r>
        <w:rPr>
          <w:b/>
        </w:rPr>
        <w:t xml:space="preserve">4. </w:t>
      </w:r>
      <w:r>
        <w:t>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 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 (В редакции Федерального закона от 22.06.2007 № 116-ФЗ) (Дополнение частью - Федеральный закон от 08.05.2006 № 65-ФЗ)</w:t>
      </w:r>
    </w:p>
    <w:p>
      <w:r>
        <w:rPr>
          <w:b/>
        </w:rPr>
        <w:t xml:space="preserve">5. </w:t>
      </w:r>
      <w:r>
        <w:t>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 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 (Дополнение частью - Федеральный закон от 25.11.2013 № 317-ФЗ)</w:t>
      </w:r>
    </w:p>
    <w:p>
      <w:r>
        <w:rPr>
          <w:b/>
        </w:rPr>
        <w:t xml:space="preserve">6. </w:t>
      </w:r>
      <w:r>
        <w:t>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(В редакции Федерального закона от 04.08.2023 № 423-ФЗ) 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 (В редакции Федерального закона от 29.07.2017 № 265-ФЗ) (Дополнение частью - Федеральный закон от 21.12.2013 № 365-ФЗ)</w:t>
      </w:r>
    </w:p>
    <w:p>
      <w:r>
        <w:rPr>
          <w:b/>
        </w:rPr>
        <w:t xml:space="preserve">7. </w:t>
      </w:r>
      <w:r>
        <w:t>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 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 (Дополнение частью - Федеральный закон от 28.06.2021 № 232-ФЗ)</w:t>
      </w:r>
    </w:p>
    <w:p>
      <w:r>
        <w:rPr>
          <w:b/>
        </w:rPr>
        <w:t xml:space="preserve">8. </w:t>
      </w:r>
      <w:r>
        <w:t>Невыполнение законного требования или воспрепятствование осуществлению законной деятельности должностного лица федерального органа исполнительной власти, осуществляющего федеральный государственный пробирный надзор, - 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восьмидесяти тысяч до ста тысяч рублей. (Дополнение частью - Федеральный закон от 08.08.2024 № 257-ФЗ)</w:t>
      </w:r>
    </w:p>
    <w:p>
      <w:r>
        <w:rPr>
          <w:b/>
        </w:rPr>
        <w:t xml:space="preserve">9. </w:t>
      </w:r>
      <w:r>
        <w:t>Невыполнение законных требований должностного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или его территориального органа либо воспрепятствование осуществлению этим должностным лицом служебных обязанностей - 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 (Дополнение частью - Федеральный закон от 24.06.2025 № 171-ФЗ)</w:t>
      </w:r>
    </w:p>
    <w:p>
      <w:r>
        <w:rPr>
          <w:b/>
        </w:rP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w:t>
      </w:r>
    </w:p>
    <w:p>
      <w:r>
        <w:t>(Наименование в редакции федеральных законов от 05.05.2014 № 125-ФЗ, от 29.07.2017 № 263-ФЗ, от 23.07.2025 № 236-ФЗ)</w:t>
      </w:r>
    </w:p>
    <w:p>
      <w:r>
        <w:rPr>
          <w:b/>
        </w:rPr>
        <w:t xml:space="preserve">1. </w:t>
      </w:r>
      <w:r>
        <w:t>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контроля (надзора), должностного лица органа муниципального контроля, органа муниципального финансового контроля по проведению контрольных (надзорных) мероприятий или уклонение от таких мероприятий, за исключением случаев, предусмотренных частью 12 статьи 12.211, частью 4 статьи 14.24, частью 9 статьи 15.29, статьями 19.42 и 19.43 настоящего Кодекса, - (В редакции федеральных законов от 05.05.2014 № 125-ФЗ, от 29.06.2015 № 159-ФЗ, от 27.10.2015 № 291-ФЗ, от 29.07.2017 № 263-ФЗ, от 08.08.2024 № 262-ФЗ, от 07.07.2025 № 209-ФЗ, от 23.07.2025 № 236-ФЗ)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
        <w:rPr>
          <w:b/>
        </w:rPr>
        <w:t xml:space="preserve">2. </w:t>
      </w:r>
      <w:r>
        <w:t>Действия (бездействие), предусмотренные частью 1 настоящей статьи, повлекшие невозможность проведения или завершения контрольного (надзорного) мероприятия, - (В редакции Федерального закона от 23.07.2025 № 236-ФЗ) 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
        <w:rPr>
          <w:b/>
        </w:rPr>
        <w:t xml:space="preserve">3. </w:t>
      </w:r>
      <w:r>
        <w:t>Повторное совершение административного правонарушения, предусмотренного частью 2 настоящей статьи, - 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Примечание. Для целей настоящей статьи под контрольными (надзорными) мероприятиями понимаются любые виды мероприятий, осуществляемых в рамках любого вида государственного контроля (надзора), муниципального контроля, реализации иных контрольных (надзорных) функций, возложенных на должностных лиц в соответствии с федеральными законами либо нормативными правовыми актами Президента Российской Федерации или Правительства Российской Федерации, в том числе проверки, специальные режимы государственного контроля (надзора). (Дополнение примечанием - Федеральный закон от 23.07.2025 № 236-ФЗ) (Дополнение статьей - Федеральный закон от 18.07.2011 № 242-ФЗ)</w:t>
      </w:r>
    </w:p>
    <w:p>
      <w:r>
        <w:rPr>
          <w:b/>
        </w:rP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 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 (Дополнение статьей - Федеральный закон от 29.06.2015 № 159-ФЗ)</w:t>
      </w:r>
    </w:p>
    <w:p>
      <w:r>
        <w:rPr>
          <w:b/>
        </w:rPr>
        <w:t>Статья 19.43. 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требования о запрете заключения недопустимого в соответствии с антимонопольным законодательством Российской Федерации соглашения</w:t>
      </w:r>
    </w:p>
    <w:p>
      <w:r>
        <w:rPr>
          <w:b/>
        </w:rPr>
        <w:t xml:space="preserve">1. </w:t>
      </w:r>
      <w:r>
        <w:t>Для целей применения настоящей статьи выручка от реализации товаров (работ, услуг) определяется в соответствии со статьями 248 и 249 Налогового кодекса Российской Федерации, а расходы на приобретение товаров (работ, услуг) определяются в соответствии со статьями 254 и 268 Налогового кодекса Российской Федерации</w:t>
      </w:r>
    </w:p>
    <w:p>
      <w:r>
        <w:rPr>
          <w:b/>
        </w:rPr>
        <w:t xml:space="preserve">2. </w:t>
      </w:r>
      <w:r>
        <w:t>В случае, если правонарушитель не осуществлял деятельность по реализации или приобретению товаров (работ, услуг) в предшествующем календарном году, для целей применения настоящей статьи определяется совокупный размер суммы выручки от реализации всех товаров (работ, услуг) за предшествующую дате выявления административного правонарушения часть календарного года, в котором было выявлено административное правонарушение. (Дополнение статьей - Федеральный закон от 08.08.2024 № 262-ФЗ)</w:t>
      </w:r>
    </w:p>
    <w:p>
      <w:r>
        <w:rPr>
          <w:b/>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
        <w:t>(Наименование в редакции федеральных законов от 05.05.2014 № 125-ФЗ; от 29.07.2017 № 263-ФЗ)</w:t>
      </w:r>
    </w:p>
    <w:p>
      <w:r>
        <w:rPr>
          <w:b/>
        </w:rPr>
        <w:t xml:space="preserve">1. </w:t>
      </w:r>
      <w: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за исключением случаев, предусмотренных частями 2, 4, 6, 8 статьи 14.39 и частями 12, 14, 19, 21 статьи 14.51 настоящего Кодекса, - (В редакции федеральных законов от 05.05.2014 № 125-ФЗ, от 07.07.2025 № 203-ФЗ)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 (В редакции федеральных законов от 09.05.2005 № 45-ФЗ; от 22.06.2007 № 116-ФЗ)</w:t>
      </w:r>
    </w:p>
    <w:p>
      <w:r>
        <w:rPr>
          <w:b/>
        </w:rPr>
        <w:t xml:space="preserve">2. </w:t>
      </w:r>
      <w:r>
        <w:t>Невыполнение в установленный срок законного предписания, решения органа, уполномоченного в области экспортного контроля, его территориального органа - (В редакции федеральных законов от 20.08.2004 № 114-ФЗ; от 08.05.2006 № 65-ФЗ; от 09.04.2007 № 45-ФЗ) 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 (В редакции федеральных законов от 09.05.2005 № 45-ФЗ; от 22.06.2007 № 116-ФЗ)</w:t>
      </w:r>
    </w:p>
    <w:p>
      <w:r>
        <w:rPr>
          <w:b/>
        </w:rPr>
        <w:t xml:space="preserve">21. </w:t>
      </w:r>
      <w:r>
        <w:t>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 (В редакции Федерального закона от 06.12.2011 № 404-ФЗ) 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 (В редакции Федерального закона от 22.06.2007 № 116-ФЗ) (Дополнение частью - Федеральный закон от 09.04.2007 № 45-ФЗ)</w:t>
      </w:r>
    </w:p>
    <w:p>
      <w:r>
        <w:rPr>
          <w:b/>
        </w:rPr>
        <w:t xml:space="preserve">22. </w:t>
      </w:r>
      <w:r>
        <w:t>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 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 (В редакции Федерального закона от 22.06.2007 № 116-ФЗ) (Дополнение частью - Федеральный закон от 09.04.2007 № 45-ФЗ)</w:t>
      </w:r>
    </w:p>
    <w:p>
      <w:r>
        <w:rPr>
          <w:b/>
        </w:rPr>
        <w:t xml:space="preserve">23. </w:t>
      </w:r>
      <w:r>
        <w:t>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 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 (В редакции Федерального закона от 22.06.2007 № 116-ФЗ) (Дополнение частью - Федеральный закон от 09.04.2007 № 45-ФЗ)</w:t>
      </w:r>
    </w:p>
    <w:p>
      <w:r>
        <w:rPr>
          <w:b/>
        </w:rPr>
        <w:t xml:space="preserve">24. </w:t>
      </w:r>
      <w:r>
        <w:t>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 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 (В редакции Федерального закона от 22.06.2007 № 116-ФЗ) (Дополнение частью - Федеральный закон от 09.04.2007 № 45-ФЗ)</w:t>
      </w:r>
    </w:p>
    <w:p>
      <w:r>
        <w:rPr>
          <w:b/>
        </w:rPr>
        <w:t xml:space="preserve">25. </w:t>
      </w:r>
      <w:r>
        <w:t>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 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 (В редакции Федерального закона от 22.06.2007 № 116-ФЗ) (Дополнение частью - Федеральный закон от 09.04.2007 № 45-ФЗ)</w:t>
      </w:r>
    </w:p>
    <w:p>
      <w:r>
        <w:rPr>
          <w:b/>
        </w:rPr>
        <w:t xml:space="preserve">26. </w:t>
      </w:r>
      <w:r>
        <w:t>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частями 21 - 25 настоящей статьи, - 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 (В редакции Федерального закона от 22.06.2007 № 116-ФЗ) (Дополнение частью - Федеральный закон от 09.04.2007 № 45-ФЗ)</w:t>
      </w:r>
    </w:p>
    <w:p>
      <w:r>
        <w:rPr>
          <w:b/>
        </w:rPr>
        <w:t xml:space="preserve">27. </w:t>
      </w:r>
      <w:r>
        <w:t>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 влечет наложение административного штрафа на должностных лиц в размере пятидесяти тысяч рублей либо дисквалификацию на срок от одного года до трех лет. (Дополнение частью - Федеральный закон от 28.12.2010 № 411-ФЗ)</w:t>
      </w:r>
    </w:p>
    <w:p>
      <w:r>
        <w:rPr>
          <w:b/>
        </w:rPr>
        <w:t xml:space="preserve">28. </w:t>
      </w:r>
      <w:r>
        <w:t>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частями 21 - 27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 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частями 21 - 27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 (Дополнение частью - Федеральный закон от 04.08.2023 № 426-ФЗ)</w:t>
      </w:r>
    </w:p>
    <w:p>
      <w:r>
        <w:rPr>
          <w:b/>
        </w:rPr>
        <w:t xml:space="preserve">3. </w:t>
      </w:r>
      <w:r>
        <w:t>Невыполнение в установленный срок законного предписания, решения органа регулирования естественных монополий, его территориального органа - (В редакции Федерального закона от 20.08.2004 № 114-ФЗ) 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 (В редакции федеральных законов от 09.05.2005 № 45-ФЗ; от 22.06.2007 № 116-ФЗ)</w:t>
      </w:r>
    </w:p>
    <w:p>
      <w:r>
        <w:rPr>
          <w:b/>
        </w:rPr>
        <w:t xml:space="preserve">4. </w:t>
      </w:r>
      <w:r>
        <w:t>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 (В редакции Федерального закона от 23.06.2016 № 222-ФЗ) 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(В редакции Федерального закона от 22.06.2007 № 116-ФЗ) (Дополнение частью - Федеральный закон от 30.12.2004 № 214-ФЗ)</w:t>
      </w:r>
    </w:p>
    <w:p>
      <w:r>
        <w:rPr>
          <w:b/>
        </w:rPr>
        <w:t xml:space="preserve">5. </w:t>
      </w:r>
      <w:r>
        <w:t>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 (В редакции Федерального закона от 23.06.2016 № 222-ФЗ) 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 (В редакции федеральных законов от 22.06.2007 № 116-ФЗ; от 25.12.2008 № 281-ФЗ) (Дополнение частью - Федеральный закон от 31.12.2005 № 199-ФЗ)</w:t>
      </w:r>
    </w:p>
    <w:p>
      <w:r>
        <w:rPr>
          <w:b/>
        </w:rPr>
        <w:t xml:space="preserve">6. </w:t>
      </w:r>
      <w:r>
        <w:t>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 (В редакции Федерального закона от 29.07.2017 № 263-ФЗ) 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 (В редакции Федерального закона от 22.06.2007 № 116-ФЗ) (Дополнение частью - Федеральный закон от 18.12.2006 № 232-ФЗ)</w:t>
      </w:r>
    </w:p>
    <w:p>
      <w:r>
        <w:rPr>
          <w:b/>
        </w:rPr>
        <w:t xml:space="preserve">7. </w:t>
      </w:r>
      <w:r>
        <w:t>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частях 71 и 72 настоящей статьи, - (В редакции Федерального закона от 05.05.2014 № 122-ФЗ) влечет наложение административного штрафа на должностных лиц в размере пятидесяти тысяч рублей; на юридических лиц - пятисот тысяч рублей. (Дополнение частью - Федеральный закон от 24.07.2007 № 218-ФЗ) (В редакции Федерального закона от 28.12.2013 № 396-ФЗ)</w:t>
      </w:r>
    </w:p>
    <w:p>
      <w:r>
        <w:rPr>
          <w:b/>
        </w:rPr>
        <w:t xml:space="preserve">71. </w:t>
      </w:r>
      <w:r>
        <w:t>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(Дополнение частью - Федеральный закон от 02.12.2013 № 326-ФЗ)</w:t>
      </w:r>
    </w:p>
    <w:p>
      <w:r>
        <w:rPr>
          <w:b/>
        </w:rPr>
        <w:t xml:space="preserve">72. </w:t>
      </w:r>
      <w:r>
        <w:t>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(Дополнение частью - Федеральный закон от 05.05.2014 № 122-ФЗ)</w:t>
      </w:r>
    </w:p>
    <w:p>
      <w:r>
        <w:rPr>
          <w:b/>
        </w:rPr>
        <w:t xml:space="preserve">73. </w:t>
      </w:r>
      <w:r>
        <w:t>Повторное совершение должностным лицом административных правонарушений, предусмотренных частями 7 и 71 настоящей статьи, - влечет дисквалификацию сроком на один год. (Дополнение частью - Федеральный закон от 03.07.2016 № 318-ФЗ)</w:t>
      </w:r>
    </w:p>
    <w:p>
      <w:r>
        <w:rPr>
          <w:b/>
        </w:rPr>
        <w:t xml:space="preserve">8. </w:t>
      </w:r>
      <w:r>
        <w:t>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 (В редакции федеральных законов от 23.06.2016 № 222-ФЗ, от 27.12.2019 № 448-ФЗ) 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 (Дополнение частью - Федеральный закон от 03.12.2008 № 247-ФЗ) (В редакции Федерального закона от 23.07.2013 № 199-ФЗ)</w:t>
      </w:r>
    </w:p>
    <w:p>
      <w:r>
        <w:rPr>
          <w:b/>
        </w:rPr>
        <w:t xml:space="preserve">81. </w:t>
      </w:r>
      <w:r>
        <w:t>Действия (бездействие), предусмотренные частью 8 настоящей статьи, совершенные в период осуществления на соответствующей территории ограничительных мероприятий (карантина), - 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 (Дополнение частью - Федеральный закон от 23.07.2013 № 199-ФЗ)</w:t>
      </w:r>
    </w:p>
    <w:p>
      <w:r>
        <w:rPr>
          <w:b/>
        </w:rPr>
        <w:t xml:space="preserve">9. </w:t>
      </w:r>
      <w:r>
        <w:t>Невыполнение в установленный срок законного предписания Банка России, за исключением случаев, предусмотренных частью 91 настоящей статьи, - (В редакции федеральных законов от 23.07.2013 № 249-ФЗ, от 05.04.2021 № 76-ФЗ) 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 (Дополнение частью - Федеральный закон от 09.02.2009 № 9-ФЗ)</w:t>
      </w:r>
    </w:p>
    <w:p>
      <w:r>
        <w:rPr>
          <w:b/>
        </w:rPr>
        <w:t xml:space="preserve">91. </w:t>
      </w:r>
      <w:r>
        <w:t>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 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 (Дополнение частью - Федеральный закон от 05.04.2021 № 76-ФЗ)</w:t>
      </w:r>
    </w:p>
    <w:p>
      <w:r>
        <w:rPr>
          <w:b/>
        </w:rPr>
        <w:t xml:space="preserve">10. </w:t>
      </w:r>
      <w:r>
        <w:t>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 (В редакции Федерального закона от 23.06.2016 № 222-ФЗ) влечет наложение административного штрафа на граждан в размере десяти тысяч рублей; на должностных лиц - от сорока тысяч до пятидесяти тысяч рублей; на юридических лиц - от ста тысяч до двухсот тысяч рублей. (В редакции Федерального закона от 31.07.2025 № 281-ФЗ) (Дополнение частью - Федеральный закон от 27.07.2010 № 195-ФЗ)</w:t>
      </w:r>
    </w:p>
    <w:p>
      <w:r>
        <w:rPr>
          <w:b/>
        </w:rPr>
        <w:t xml:space="preserve">101. </w:t>
      </w:r>
      <w:r>
        <w:t>Повторное совершение административного правонарушения, предусмотренного частью 10 настоящей статьи, - влечет наложение административного штрафа на граждан в размере двадцати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 (Дополнение частью - Федеральный закон от 31.07.2025 № 281-ФЗ)</w:t>
      </w:r>
    </w:p>
    <w:p>
      <w:r>
        <w:rPr>
          <w:b/>
        </w:rPr>
        <w:t xml:space="preserve">11. </w:t>
      </w:r>
      <w:r>
        <w:t>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(В редакции федеральных законов от 23.06.2016 № 222-ФЗ, от 25.12.2023 № 638-ФЗ)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 (Дополнение частью - Федеральный закон от 23.07.2010 № 171-ФЗ)</w:t>
      </w:r>
    </w:p>
    <w:p>
      <w:r>
        <w:rPr>
          <w:b/>
        </w:rPr>
        <w:t xml:space="preserve">12. </w:t>
      </w:r>
      <w:r>
        <w:t>Невыполнение в установленный срок законного предписания органа, осуществляющего федеральный государственный пожарный надзор, - (В редакции Федерального закона от 23.06.2016 № 222-ФЗ) 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 (Дополнение частью - Федеральный закон от 03.06.2011 № 120-ФЗ)</w:t>
      </w:r>
    </w:p>
    <w:p>
      <w:r>
        <w:rPr>
          <w:b/>
        </w:rPr>
        <w:t xml:space="preserve">13. </w:t>
      </w:r>
      <w:r>
        <w:t>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 (В редакции Федерального закона от 23.06.2016 № 222-ФЗ) 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 (Дополнение частью - Федеральный закон от 03.06.2011 № 120-ФЗ)</w:t>
      </w:r>
    </w:p>
    <w:p>
      <w:r>
        <w:rPr>
          <w:b/>
        </w:rPr>
        <w:t xml:space="preserve">14. </w:t>
      </w:r>
      <w:r>
        <w:t>Повторное совершение административного правонарушения, предусмотренного частью 12 или 13 настоящей статьи, - 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 (Дополнение частью - Федеральный закон от 03.06.2011 № 120-ФЗ) (В редакции Федерального закона от 28.05.2017 № 100-ФЗ)</w:t>
      </w:r>
    </w:p>
    <w:p>
      <w:r>
        <w:rPr>
          <w:b/>
        </w:rPr>
        <w:t xml:space="preserve">15. </w:t>
      </w:r>
      <w:r>
        <w:t>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 (В редакции Федерального закона от 29.07.2017 № 263-ФЗ)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(Дополнение частью - Федеральный закон от 18.07.2011 № 237-ФЗ)</w:t>
      </w:r>
    </w:p>
    <w:p>
      <w:r>
        <w:rPr>
          <w:b/>
        </w:rPr>
        <w:t xml:space="preserve">16. </w:t>
      </w:r>
      <w:r>
        <w:t>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(В редакции Федерального закона от 14.10.2014 № 307-ФЗ)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 (Дополнение частью - Федеральный закон от 21.07.2011 № 252-ФЗ)</w:t>
      </w:r>
    </w:p>
    <w:p>
      <w:r>
        <w:rPr>
          <w:b/>
        </w:rPr>
        <w:t xml:space="preserve">17. </w:t>
      </w:r>
      <w:r>
        <w:t>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 (В редакции Федерального закона от 23.06.2016 № 222-ФЗ)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 (Дополнение частью - Федеральный закон от 30.11.2011 № 347-ФЗ)</w:t>
      </w:r>
    </w:p>
    <w:p>
      <w:r>
        <w:rPr>
          <w:b/>
        </w:rPr>
        <w:t xml:space="preserve">18. </w:t>
      </w:r>
      <w:r>
        <w:t>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(В редакции федеральных законов от 30.12.2015 № 459-ФЗ; от 23.06.2016 № 222-ФЗ) 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 (Дополнение частью - Федеральный закон от 07.05.2013 № 96-ФЗ)</w:t>
      </w:r>
    </w:p>
    <w:p>
      <w:r>
        <w:rPr>
          <w:b/>
        </w:rPr>
        <w:t xml:space="preserve">19. </w:t>
      </w:r>
      <w:r>
        <w:t>Повторное совершение административного правонарушения, предусмотренного частью 18 настоящей статьи,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 (Дополнение частью - Федеральный закон от 07.05.2013 № 96-ФЗ)</w:t>
      </w:r>
    </w:p>
    <w:p>
      <w:r>
        <w:rPr>
          <w:b/>
        </w:rPr>
        <w:t xml:space="preserve">20. </w:t>
      </w:r>
      <w:r>
        <w:t>Невыполнение в установленный срок законного предписания (представления) органа государственного (муниципального) финансового контроля - (В редакции федеральных законов от 27.10.2015 № 291-ФЗ; от 07.06.2017 № 118-ФЗ) 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 (Дополнение частью - Федеральный закон от 23.07.2013 № 252-ФЗ)</w:t>
      </w:r>
    </w:p>
    <w:p>
      <w:r>
        <w:rPr>
          <w:b/>
        </w:rPr>
        <w:t xml:space="preserve">201. </w:t>
      </w:r>
      <w:r>
        <w:t>Повторное совершение должностным лицом административного правонарушения, предусмотренного частью 20 настоящей статьи, - влечет дисквалификацию сроком на два года. (Дополнение частью - Федеральный закон от 03.07.2016 № 318-ФЗ)</w:t>
      </w:r>
    </w:p>
    <w:p>
      <w:r>
        <w:rPr>
          <w:b/>
        </w:rPr>
        <w:t xml:space="preserve">21. </w:t>
      </w:r>
      <w:r>
        <w:t>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 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 (Дополнение частью - Федеральный закон от 25.11.2013 № 317-ФЗ)</w:t>
      </w:r>
    </w:p>
    <w:p>
      <w:r>
        <w:rPr>
          <w:b/>
        </w:rPr>
        <w:t xml:space="preserve">22. </w:t>
      </w:r>
      <w:r>
        <w:t>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органа, осуществляющего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(В редакции Федерального закона от 04.08.2023 № 423-ФЗ) 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 (Дополнение частью - Федеральный закон от 21.12.2013 № 365-ФЗ)</w:t>
      </w:r>
    </w:p>
    <w:p>
      <w:r>
        <w:rPr>
          <w:b/>
        </w:rPr>
        <w:t xml:space="preserve">23. </w:t>
      </w:r>
      <w:r>
        <w:t>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 (Дополнение частью - Федеральный закон от 28.12.2013 № 421-ФЗ)</w:t>
      </w:r>
    </w:p>
    <w:p>
      <w:r>
        <w:rPr>
          <w:b/>
        </w:rPr>
        <w:t xml:space="preserve">24. </w:t>
      </w:r>
      <w:r>
        <w:t>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частью 241 настоящей статьи, - (В редакции Федерального закона от 28.12.2017 № 437-ФЗ)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 (Дополнение частью - Федеральный закон от 21.07.2014 № 255-ФЗ)</w:t>
      </w:r>
    </w:p>
    <w:p>
      <w:r>
        <w:rPr>
          <w:b/>
        </w:rPr>
        <w:t xml:space="preserve">241. </w:t>
      </w:r>
      <w:r>
        <w:t>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 влечет наложение административного штрафа на должностных лиц в размере от пяти тысяч до десяти тысяч рублей. (Дополнение частью - Федеральный закон от 28.12.2017 № 437-ФЗ)</w:t>
      </w:r>
    </w:p>
    <w:p>
      <w:r>
        <w:rPr>
          <w:b/>
        </w:rPr>
        <w:t xml:space="preserve">25. </w:t>
      </w:r>
      <w:r>
        <w:t>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 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 (Дополнение частью - Федеральный закон от 08.03.2015 № 46-ФЗ)</w:t>
      </w:r>
    </w:p>
    <w:p>
      <w:r>
        <w:rPr>
          <w:b/>
        </w:rPr>
        <w:t xml:space="preserve">26. </w:t>
      </w:r>
      <w:r>
        <w:t>Повторное в течение года совершение административного правонарушения, предусмотренного частью 25 настоящей статьи, - 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 (Дополнение частью - Федеральный закон от 08.03.2015 № 46-ФЗ)</w:t>
      </w:r>
    </w:p>
    <w:p>
      <w:r>
        <w:rPr>
          <w:b/>
        </w:rPr>
        <w:t xml:space="preserve">27. </w:t>
      </w:r>
      <w:r>
        <w:t>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 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 (Дополнение частью - Федеральный закон от 07.03.2017 № 26-ФЗ)</w:t>
      </w:r>
    </w:p>
    <w:p>
      <w:r>
        <w:rPr>
          <w:b/>
        </w:rPr>
        <w:t xml:space="preserve">28. </w:t>
      </w:r>
      <w:r>
        <w:t>Повторное в течение года совершение административного правонарушения, предусмотренного частью 27 настоящей статьи, - 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 (Дополнение частью - Федеральный закон от 07.03.2017 № 26-ФЗ)</w:t>
      </w:r>
    </w:p>
    <w:p>
      <w:r>
        <w:rPr>
          <w:b/>
        </w:rPr>
        <w:t xml:space="preserve">29. </w:t>
      </w:r>
      <w:r>
        <w:t>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 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 (Дополнение частью - Федеральный закон от 29.07.2017 № 266-ФЗ)</w:t>
      </w:r>
    </w:p>
    <w:p>
      <w:r>
        <w:rPr>
          <w:b/>
        </w:rPr>
        <w:t xml:space="preserve">30. </w:t>
      </w:r>
      <w:r>
        <w:t>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 (Дополнение частью - Федеральный закон от 15.04.2019 № 56-ФЗ)</w:t>
      </w:r>
    </w:p>
    <w:p>
      <w:r>
        <w:rPr>
          <w:b/>
        </w:rPr>
        <w:t xml:space="preserve">31. </w:t>
      </w:r>
      <w:r>
        <w:t>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законом от 27 июля 2010 года № 190-ФЗ "О теплоснабжении", - 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 (Дополнение частью - Федеральный закон от 29.07.2017 № 279-ФЗ)</w:t>
      </w:r>
    </w:p>
    <w:p>
      <w:r>
        <w:rPr>
          <w:b/>
        </w:rPr>
        <w:t xml:space="preserve">32. </w:t>
      </w:r>
      <w:r>
        <w:t>Повторное в течение года совершение административного правонарушения, предусмотренного частью 31 настоящей статьи, - 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 (Дополнение частью - Федеральный закон от 29.07.2017 № 279-ФЗ)</w:t>
      </w:r>
    </w:p>
    <w:p>
      <w:r>
        <w:rPr>
          <w:b/>
        </w:rPr>
        <w:t xml:space="preserve">33. </w:t>
      </w:r>
      <w:r>
        <w:t>(Дополнение частью - Федеральный закон от 29.12.2017 № 451-ФЗ) (Утратила силу - Федеральный закон от 01.07.2021 № 283-ФЗ)</w:t>
      </w:r>
    </w:p>
    <w:p>
      <w:r>
        <w:rPr>
          <w:b/>
        </w:rPr>
        <w:t xml:space="preserve">34. </w:t>
      </w:r>
      <w:r>
        <w:t>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 влечет предупреждение или наложение административного штрафа на должностных лиц в размере десяти тысяч рублей. (Дополнение частью - Федеральный закон от 19.07.2018 № 220-ФЗ)</w:t>
      </w:r>
    </w:p>
    <w:p>
      <w:r>
        <w:rPr>
          <w:b/>
        </w:rPr>
        <w:t xml:space="preserve">35. </w:t>
      </w:r>
      <w:r>
        <w:t>Повторное совершение административного правонарушения, предусмотренного частью 34 настоящей статьи,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(Дополнение частью - Федеральный закон от 19.07.2018 № 220-ФЗ)</w:t>
      </w:r>
    </w:p>
    <w:p>
      <w:r>
        <w:rPr>
          <w:b/>
        </w:rPr>
        <w:t xml:space="preserve">36. </w:t>
      </w:r>
      <w:r>
        <w:t>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 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 (Дополнение частью - Федеральный закон от 28.06.2021 № 232-ФЗ)</w:t>
      </w:r>
    </w:p>
    <w:p>
      <w:r>
        <w:rPr>
          <w:b/>
        </w:rPr>
        <w:t xml:space="preserve">37. </w:t>
      </w:r>
      <w:r>
        <w:t>Повторное совершение административного правонарушения, предусмотренного частью 36 настоящей статьи, - 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 (Дополнение частью - Федеральный закон от 28.06.2021 № 232-ФЗ)</w:t>
      </w:r>
    </w:p>
    <w:p>
      <w:r>
        <w:rPr>
          <w:b/>
        </w:rPr>
        <w:t xml:space="preserve">38. </w:t>
      </w:r>
      <w:r>
        <w:t>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за исключением случаев, предусмотренных частью 40 настоящей статьи, - (В редакции Федерального закона от 19.12.2022 № 530-ФЗ) 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 (Дополнение частью - Федеральный закон от 21.12.2021 № 419-ФЗ)</w:t>
      </w:r>
    </w:p>
    <w:p>
      <w:r>
        <w:rPr>
          <w:b/>
        </w:rPr>
        <w:t xml:space="preserve">39. </w:t>
      </w:r>
      <w:r>
        <w:t>Повторное совершение административного правонарушения, предусмотренного частью 38 настоящей статьи, - 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 (Дополнение частью - Федеральный закон от 21.12.2021 № 419-ФЗ)</w:t>
      </w:r>
    </w:p>
    <w:p>
      <w:r>
        <w:rPr>
          <w:b/>
        </w:rPr>
        <w:t xml:space="preserve">40. </w:t>
      </w:r>
      <w:r>
        <w:t>Невыполнение в установленный срок законных предписаний органов, осуществляющих государственный экологический надзор, федеральный государственный санитарно-эпидемиологический надзор, об устранении нарушений законодательства в области охраны окружающей среды или законодательства в области обеспечения санитарно-эпидемиологического благополучия населения при осуществлении деятельности по перевалке, дроблению и сортировке угля в морском или речном порту - влечет наложение административного штрафа на юридических лиц в размере от ста тысяч до двухсот тысяч рублей. (Дополнение частью - Федеральный закон от 19.12.2022 № 530-ФЗ)</w:t>
      </w:r>
    </w:p>
    <w:p>
      <w:r>
        <w:rPr>
          <w:b/>
        </w:rPr>
        <w:t xml:space="preserve">41. </w:t>
      </w:r>
      <w:r>
        <w:t>Повторное в течение года совершение административного правонарушения, предусмотренного частью 40 настоящей статьи, - влечет наложение административного штрафа на юридических лиц в размере от трехсот тысяч до шестисот тысяч рублей или административное приостановление деятельности на срок до девяноста суток. (Дополнение частью - Федеральный закон от 19.12.2022 № 530-ФЗ)</w:t>
      </w:r>
    </w:p>
    <w:p>
      <w:r>
        <w:rPr>
          <w:b/>
        </w:rPr>
        <w:t xml:space="preserve">42. </w:t>
      </w:r>
      <w:r>
        <w:t>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 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 (Дополнение частью - Федеральный закон от 24.07.2023 № 364-ФЗ)</w:t>
      </w:r>
    </w:p>
    <w:p>
      <w:r>
        <w:rPr>
          <w:b/>
        </w:rPr>
        <w:t xml:space="preserve">43. </w:t>
      </w:r>
      <w:r>
        <w:t>Невыполнение в установленный срок предписания федерального органа исполнительной власти, осуществляющего федеральный государственный пробирный надзор, - влечет наложение административного штрафа на должностных лиц в размере от сорока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 (Дополнение частью - Федеральный закон от 08.08.2024 № 257-ФЗ)</w:t>
      </w:r>
    </w:p>
    <w:p>
      <w:r>
        <w:rPr>
          <w:b/>
        </w:rPr>
        <w:t xml:space="preserve">44. </w:t>
      </w:r>
      <w:r>
        <w:t>Невыполнение в установленный срок законного требования федерального органа исполнительной власти, уполномоченного на проведение мероприятий по оценке соблюдения экспедитором правил хранения или порядка предоставления информации о заключенных договорах транспортной экспедиции, сторонах этих договоров, лицах, привлекаемых к выполнению этих договоров, свойствах грузов, фактах приема, обработки, погрузки, хранения, разгрузки, передачи, выдачи грузов, маршрутах следования, видах транспорта, осуществляющего их перевозку, или иной информации, размещаемой в информационных системах, используемых при оказании экспедиционных услуг, - влечет наложение административного штрафа на юридических лиц в размере от пятисот тысяч до одного миллиона рублей. (Дополнение частью - Федеральный закон от 31.07.2025 № 281-ФЗ)</w:t>
      </w:r>
    </w:p>
    <w:p>
      <w:r>
        <w:rPr>
          <w:b/>
        </w:rPr>
        <w:t xml:space="preserve">45. </w:t>
      </w:r>
      <w:r>
        <w:t>Невыполнение в установленный срок законного предписания органа, осуществляющего контроль за деятельностью организаторов распространения информации в информационно-телекоммуникационной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информационно-телекоммуникационной сети "Интернет" и информации об этих пользователях,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 (Дополнение частью - Федеральный закон от 31.07.2025 № 281-ФЗ) Примечание. За административные правонарушения, предусмотренные частями 11, 31, 32, 44 и 45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примечанием - Федеральный закон от 23.07.2010 № 171-ФЗ) (В редакции федеральных законов от 29.07.2017 № 279-ФЗ, от 31.07.2025 № 281-ФЗ)</w:t>
      </w:r>
    </w:p>
    <w:p>
      <w:r>
        <w:rPr>
          <w:b/>
        </w:rPr>
        <w:t>Статья 19.51. Неисполнение решения коллегиального органа, координирующего и организующего деятельность по противодействию терроризму</w:t>
      </w:r>
    </w:p>
    <w:p>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 (Дополнение статьей - Федеральный закон от 05.05.2014 № 130-ФЗ)</w:t>
      </w:r>
    </w:p>
    <w:p>
      <w:r>
        <w:rPr>
          <w:b/>
        </w:rP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
        <w:rPr>
          <w:b/>
        </w:rPr>
        <w:t xml:space="preserve">1. </w:t>
      </w:r>
      <w:r>
        <w:t>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 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 (Дополнение статьей - Федеральный закон от 14.07.2022 № 259-ФЗ)</w:t>
      </w:r>
    </w:p>
    <w:p>
      <w:r>
        <w:rPr>
          <w:b/>
        </w:rPr>
        <w:t>Статья 19.53. Неисполнение предписания органа федеральной службы безопасности, органа внешней разведки Российской Федерации, органа государственной охраны, полиции о предоставлении доступа к информационным системам и (или) базам данных</w:t>
      </w:r>
    </w:p>
    <w:p>
      <w:r>
        <w:t>Неисполнение или ненадлежащее исполнение владельцем информационной системы и (или) базы данных законного предписания органа федеральной службы безопасности, органа внешней разведки Российской Федерации, органа государственной охраны или полиции о предоставлении доступа к информационным системам и (или) базам данных для обработки содержащихся в них персональных данных либо внесения в информационные системы и (или) базы данных ранее не учтенных персональных данных сотрудников органов федеральной службы безопасности, органов внешней разведки Российской Федерации, органов государственной охраны, органов внутренних дел, объектов государственной охраны и членов их семей, лиц, оказывающих или оказывавших указанным органам содействие на конфиденциальной основе, лиц, в отношении которых применяются меры государственной защиты, - влечет наложение административного штрафа на граждан в размере от пятидесяти тысяч до семидесяти тысяч рублей; на индивидуальных предпринимателей - от семидесяти тысяч до ста тысяч рублей; на юридических лиц - от трехсот тысяч до пятисот тысяч рублей. (Дополнение статьей - Федеральный закон от 31.07.2025 № 281-ФЗ)</w:t>
      </w:r>
    </w:p>
    <w:p>
      <w:r>
        <w:rPr>
          <w:b/>
        </w:rPr>
        <w:t>Статья 19.54. Неисполнение решения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w:t>
      </w:r>
    </w:p>
    <w:p>
      <w:r>
        <w:t>Неисполнение решения сформированного по решению Президента Российской Федерации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Российской Федерации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межведомственного органа, - 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(Дополнение статьей - Федеральный закон от 04.11.2025 № 404-ФЗ)</w:t>
      </w:r>
    </w:p>
    <w:p>
      <w:r>
        <w:rPr>
          <w:b/>
        </w:rPr>
        <w:t>Статья 19.6. Непринятие мер по устранению причин и условий, способствовавших совершению административного правонарушения</w:t>
      </w:r>
    </w:p>
    <w:p>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 влечет наложение административного штрафа на должностных лиц в размере от четырех тысяч до пяти тысяч рублей. (В редакции Федерального закона от 03.06.2011 № 120-ФЗ)</w:t>
      </w:r>
    </w:p>
    <w:p>
      <w:r>
        <w:rPr>
          <w:b/>
        </w:rP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
        <w:rPr>
          <w:b/>
        </w:rPr>
        <w:t xml:space="preserve">1. </w:t>
      </w:r>
      <w:r>
        <w:t>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 влечет предупреждение или наложение административного штрафа на должностных лиц в размере от трех тысяч до пяти тысяч рублей</w:t>
      </w:r>
    </w:p>
    <w:p>
      <w:r>
        <w:rPr>
          <w:b/>
        </w:rPr>
        <w:t xml:space="preserve">2. </w:t>
      </w:r>
      <w:r>
        <w:t>Повторное совершение административного правонарушения, предусмотренного частью 1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 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
        <w:rPr>
          <w:b/>
        </w:rPr>
        <w:t xml:space="preserve">3. </w:t>
      </w:r>
      <w:r>
        <w:t>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 влечет предупреждение или наложение административного штрафа на должностных лиц в размере от одной тысячи до трех тысяч рублей</w:t>
      </w:r>
    </w:p>
    <w:p>
      <w:r>
        <w:rPr>
          <w:b/>
        </w:rPr>
        <w:t xml:space="preserve">4. </w:t>
      </w:r>
      <w:r>
        <w:t>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 влечет предупреждение или наложение административного штрафа на должностных лиц в размере от трех тысяч до пяти тысяч рублей. (Дополнение частью - Федеральный закон от 29.05.2023 № 195-ФЗ)</w:t>
      </w:r>
    </w:p>
    <w:p>
      <w:r>
        <w:rPr>
          <w:b/>
        </w:rPr>
        <w:t xml:space="preserve">5. </w:t>
      </w:r>
      <w:r>
        <w:t>Повторное совершение административного правонарушения, предусмотренного частью 4 настоящей статьи, - 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 (Дополнение частью - Федеральный закон от 29.05.2023 № 195-ФЗ) (Дополнение статьей - Федеральный закон от 27.07.2010 № 239-ФЗ) (В редакции Федерального закона от 04.11.2022 № 411-ФЗ)</w:t>
      </w:r>
    </w:p>
    <w:p>
      <w:r>
        <w:rPr>
          <w:b/>
        </w:rP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 влечет наложение административного штрафа на должностных лиц в размере от пятидесяти тысяч до ста тысяч рублей. (Дополнение статьей - Федеральный закон от 21.07.2014 № 255-ФЗ)</w:t>
      </w:r>
    </w:p>
    <w:p>
      <w:r>
        <w:rPr>
          <w:b/>
        </w:rPr>
        <w:t>Статья 19.7. Непредставление сведений (информации)</w:t>
      </w:r>
    </w:p>
    <w:p>
      <w:r>
        <w:t>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частью 2 статьи 6.31, частями 1, 2, 4, 10 и 11 статьи 8.281, статьей 8.321, частью 1 статьи 8.49, частью 5 статьи 14.5, частью 4 статьи 14.28, частью 1 статьи 14.462, частью 2 статьи 14.57, статьями 19.43, 19.71, 19.72, 19.73, 19.75, 19.75-1, 19.77, 19.78, 19.79, 19.712 - 19.716, 19.8, 19.83, частями 2, 7, 8 и 9 статьи 19.34 настоящего Кодекса, - (В редакции федеральных законов от 28.12.2013 № 415-ФЗ, от 05.05.2014 № 125-ФЗ, от 04.06.2014 № 142-ФЗ, от 24.11.2014 № 373-ФЗ, от 27.10.2015 № 291-ФЗ, от 28.11.2015 № 344-ФЗ, от 23.06.2016 № 218-ФЗ, от 03.07.2016 № 290-ФЗ, от 28.12.2016 № 510-ФЗ, от 18.07.2017 № 175-ФЗ, от 29.07.2017 № 263-ФЗ, от 07.03.2018 № 42-ФЗ, от 04.11.2019 № 361-ФЗ, от 24.02.2021 № 14-ФЗ, от 26.05.2021 № 141-ФЗ, от 29.12.2022 № 622-ФЗ, от 13.06.2023 № 218-ФЗ, от 08.07.2024 № 165-ФЗ, от 08.08.2024 № 262-ФЗ, от 13.12.2024 № 473-ФЗ, от 28.12.2024 № 500-ФЗ)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(В редакции федеральных законов от 22.06.2007 № 116-ФЗ; от 27.07.2010 № 239-ФЗ)</w:t>
      </w:r>
    </w:p>
    <w:p>
      <w:r>
        <w:rPr>
          <w:b/>
        </w:rP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
        <w:t>(Наименование в редакции Федерального закона от 23.06.2016 № 222-ФЗ)</w:t>
      </w:r>
    </w:p>
    <w:p>
      <w:r>
        <w:rPr>
          <w:b/>
        </w:rPr>
        <w:t xml:space="preserve">1. </w:t>
      </w:r>
      <w:r>
        <w:t>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 (В редакции федеральных законов от 25.12.2008 № 281-ФЗ, от 27.07.2010 № 237-ФЗ, от 23.06.2016 № 222-ФЗ, от 24.03.2021 № 55-ФЗ) 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 (В редакции Федерального закона от 27.07.2010 № 237-ФЗ)</w:t>
      </w:r>
    </w:p>
    <w:p>
      <w:r>
        <w:rPr>
          <w:b/>
        </w:rPr>
        <w:t xml:space="preserve">2. </w:t>
      </w:r>
      <w:r>
        <w:t>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 (В редакции федеральных законов от 25.12.2008 № 281-ФЗ, от 27.07.2010 № 237-ФЗ, от 23.06.2016 № 222-ФЗ, от 24.03.2021 № 55-ФЗ) 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 (В редакции Федерального закона от 27.07.2010 № 237-ФЗ)</w:t>
      </w:r>
    </w:p>
    <w:p>
      <w:r>
        <w:rPr>
          <w:b/>
        </w:rPr>
        <w:t xml:space="preserve">3. </w:t>
      </w:r>
      <w:r>
        <w:t>Совершение административных правонарушений, предусмотренных частями 1 и 2 настоящей статьи, должностным лицом, ранее подвергнутым административному наказанию за аналогичное административное правонарушение, - влечет дисквалификацию на срок от одного года до двух лет. (Дополнение частью - Федеральный закон от 27.07.2010 № 237-ФЗ) (Дополнение статьей - Федеральный закон от 31.12.2005 № 199-ФЗ)</w:t>
      </w:r>
    </w:p>
    <w:p>
      <w:r>
        <w:rPr>
          <w:b/>
        </w:rP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
        <w:t>(Наименование в редакции Федерального закона от 03.07.2016 № 318-ФЗ)</w:t>
      </w:r>
    </w:p>
    <w:p>
      <w:r>
        <w:rPr>
          <w:b/>
        </w:rPr>
        <w:t xml:space="preserve">1. </w:t>
      </w:r>
      <w:r>
        <w:t>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 (В редакции Федерального закона от 03.07.2016 № 318-ФЗ) влечет наложение административного штрафа на должностных лиц в размере пятнадцати тысяч рублей; на юридических лиц - ста тысяч рублей</w:t>
      </w:r>
    </w:p>
    <w:p>
      <w:r>
        <w:rPr>
          <w:b/>
        </w:rPr>
        <w:t xml:space="preserve">2. </w:t>
      </w:r>
      <w:r>
        <w:t>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 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 (Дополнение статьей - Федеральный закон от 24.07.2007 № 218-ФЗ) (В редакции Федерального закона от 29.06.2015 № 159-ФЗ)</w:t>
      </w:r>
    </w:p>
    <w:p>
      <w:r>
        <w:t>(Дополнение статьей - Федеральный закон от 05.05.2014 № 122-ФЗ) (Утратила силу - Федеральный закон от 28.12.2024 № 500-ФЗ)</w:t>
      </w:r>
    </w:p>
    <w:p>
      <w:r>
        <w:rPr>
          <w:b/>
        </w:rPr>
        <w:t>Статья 19.72. -1.</w:t>
      </w:r>
    </w:p>
    <w:p>
      <w:r>
        <w:t>(Наименование в редакции Федерального закона от 03.07.2016 № 318-ФЗ)</w:t>
      </w:r>
    </w:p>
    <w:p>
      <w:r>
        <w:rPr>
          <w:b/>
        </w:rPr>
        <w:t xml:space="preserve">1. </w:t>
      </w:r>
      <w:r>
        <w:t>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 (В редакции Федерального закона от 03.07.2016 № 318-ФЗ) влечет наложение административного штрафа на должностных лиц в размере пятнадцати тысяч рублей; на юридических лиц - ста тысяч рублей</w:t>
      </w:r>
    </w:p>
    <w:p>
      <w:r>
        <w:rPr>
          <w:b/>
        </w:rPr>
        <w:t xml:space="preserve">2. </w:t>
      </w:r>
      <w:r>
        <w:t>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 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 (Дополнение статьей - Федеральный закон от 24.07.2007 № 218-ФЗ) (В редакции Федерального закона от 29.06.2015 № 159-ФЗ)</w:t>
      </w:r>
    </w:p>
    <w:p>
      <w:r>
        <w:t>(Дополнение статьей - Федеральный закон от 05.05.2014 № 122-ФЗ) (Утратила силу - Федеральный закон от 28.12.2024 № 500-ФЗ)</w:t>
      </w:r>
    </w:p>
    <w:p>
      <w:r>
        <w:rPr>
          <w:b/>
        </w:rPr>
        <w:t>Статья 19.73. Непредставление информации в Банк России</w:t>
      </w:r>
    </w:p>
    <w:p>
      <w:r>
        <w:rPr>
          <w:b/>
        </w:rPr>
        <w:t xml:space="preserve">1. </w:t>
      </w: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части 2 настоящей статьи, если эти действия (бездействие) не содержат признаков уголовно наказуемого деяния, - 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
        <w:rPr>
          <w:b/>
        </w:rPr>
        <w:t xml:space="preserve">2. </w:t>
      </w:r>
      <w:r>
        <w:t>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 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 (Дополнение статьей - Федеральный закон от 09.02.2009 № 9-ФЗ) (В редакции Федерального закона от 05.04.2021 № 76-ФЗ)</w:t>
      </w:r>
    </w:p>
    <w:p>
      <w:r>
        <w:rPr>
          <w:b/>
        </w:rPr>
        <w:t>Статья 19.74</w:t>
      </w:r>
    </w:p>
    <w:p>
      <w:r>
        <w:t>(Дополнение статьей - Федеральный закон от 17.07.2009 № 160-ФЗ) (Утратила силу - Федеральный закон от 28.12.2013 № 396-ФЗ)</w:t>
      </w:r>
    </w:p>
    <w:p>
      <w:r>
        <w:rPr>
          <w:b/>
        </w:rPr>
        <w:t>Статья 19.75. Непредставление информации об актах незаконного вмешательства</w:t>
      </w:r>
    </w:p>
    <w:p>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 (Дополнение статьей - Федеральный закон от 27.07.2010 № 195-ФЗ)</w:t>
      </w:r>
    </w:p>
    <w:p>
      <w:r>
        <w:rPr>
          <w:b/>
        </w:rPr>
        <w:t xml:space="preserve">1. </w:t>
      </w:r>
      <w:r>
        <w:t>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 - (В редакции федеральных законов от 28.07.2012 № 131-ФЗ, от 28.12.2024 № 516-ФЗ) 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 (В редакции Федерального закона от 28.12.2024 № 516-ФЗ)</w:t>
      </w:r>
    </w:p>
    <w:p>
      <w:r>
        <w:rPr>
          <w:b/>
        </w:rPr>
        <w:t xml:space="preserve">2. </w:t>
      </w:r>
      <w:r>
        <w:t>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 (В редакции Федерального закона от 28.12.2024 № 516-ФЗ) 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 (В редакции Федерального закона от 28.12.2024 № 516-ФЗ)</w:t>
      </w:r>
    </w:p>
    <w:p>
      <w:r>
        <w:rPr>
          <w:b/>
        </w:rPr>
        <w:t xml:space="preserve">3. </w:t>
      </w:r>
      <w:r>
        <w:t>Повторное совершение административного правонарушения, предусмотренного частью 1 или 2 настоящей статьи, - 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 (Дополнение частью - Федеральный закон от 28.12.2024 № 516-ФЗ) (Дополнение статьей - Федеральный закон от 27.07.2010 № 239-ФЗ)</w:t>
      </w:r>
    </w:p>
    <w:p>
      <w:r>
        <w:t>(Дополнение статьей - Федеральный закон от 12.11.2012 № 192-ФЗ) (Утратила силу - Федеральный закон от 29.12.2022 № 622-ФЗ)</w:t>
      </w:r>
    </w:p>
    <w:p>
      <w:r>
        <w:t>(Дополнение статьей - Федеральный закон от 24.02.2021 № 14-ФЗ) (Утратила силу - Федеральный закон от 29.12.2022 № 622-ФЗ)</w:t>
      </w:r>
    </w:p>
    <w:p>
      <w:r>
        <w:t>(Дополнение статьей - Федеральный закон от 24.02.2021 № 14-ФЗ) (Утратила силу - Федеральный закон от 29.12.2022 № 622-ФЗ)</w:t>
      </w:r>
    </w:p>
    <w:p>
      <w:r>
        <w:rPr>
          <w:b/>
        </w:rPr>
        <w:t>Статья 19.75. -1.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 (Дополнение статьей - Федеральный закон от 27.07.2010 № 195-ФЗ)</w:t>
      </w:r>
    </w:p>
    <w:p>
      <w:r>
        <w:rPr>
          <w:b/>
        </w:rPr>
        <w:t xml:space="preserve">1. </w:t>
      </w:r>
      <w:r>
        <w:t>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 - (В редакции федеральных законов от 28.07.2012 № 131-ФЗ, от 28.12.2024 № 516-ФЗ) 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 (В редакции Федерального закона от 28.12.2024 № 516-ФЗ)</w:t>
      </w:r>
    </w:p>
    <w:p>
      <w:r>
        <w:rPr>
          <w:b/>
        </w:rPr>
        <w:t xml:space="preserve">2. </w:t>
      </w:r>
      <w:r>
        <w:t>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 (В редакции Федерального закона от 28.12.2024 № 516-ФЗ) 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 (В редакции Федерального закона от 28.12.2024 № 516-ФЗ)</w:t>
      </w:r>
    </w:p>
    <w:p>
      <w:r>
        <w:rPr>
          <w:b/>
        </w:rPr>
        <w:t xml:space="preserve">3. </w:t>
      </w:r>
      <w:r>
        <w:t>Повторное совершение административного правонарушения, предусмотренного частью 1 или 2 настоящей статьи, - 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 (Дополнение частью - Федеральный закон от 28.12.2024 № 516-ФЗ) (Дополнение статьей - Федеральный закон от 27.07.2010 № 239-ФЗ)</w:t>
      </w:r>
    </w:p>
    <w:p>
      <w:r>
        <w:t>(Дополнение статьей - Федеральный закон от 12.11.2012 № 192-ФЗ) (Утратила силу - Федеральный закон от 29.12.2022 № 622-ФЗ)</w:t>
      </w:r>
    </w:p>
    <w:p>
      <w:r>
        <w:t>(Дополнение статьей - Федеральный закон от 24.02.2021 № 14-ФЗ) (Утратила силу - Федеральный закон от 29.12.2022 № 622-ФЗ)</w:t>
      </w:r>
    </w:p>
    <w:p>
      <w:r>
        <w:t>(Дополнение статьей - Федеральный закон от 24.02.2021 № 14-ФЗ) (Утратила силу - Федеральный закон от 29.12.2022 № 622-ФЗ)</w:t>
      </w:r>
    </w:p>
    <w:p>
      <w:r>
        <w:rPr>
          <w:b/>
        </w:rPr>
        <w:t>Статья 19.75. -2.</w:t>
      </w:r>
    </w:p>
    <w:p>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 (Дополнение статьей - Федеральный закон от 27.07.2010 № 195-ФЗ)</w:t>
      </w:r>
    </w:p>
    <w:p>
      <w:r>
        <w:rPr>
          <w:b/>
        </w:rPr>
        <w:t xml:space="preserve">1. </w:t>
      </w:r>
      <w:r>
        <w:t>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 - (В редакции федеральных законов от 28.07.2012 № 131-ФЗ, от 28.12.2024 № 516-ФЗ) 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 (В редакции Федерального закона от 28.12.2024 № 516-ФЗ)</w:t>
      </w:r>
    </w:p>
    <w:p>
      <w:r>
        <w:rPr>
          <w:b/>
        </w:rPr>
        <w:t xml:space="preserve">2. </w:t>
      </w:r>
      <w:r>
        <w:t>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 (В редакции Федерального закона от 28.12.2024 № 516-ФЗ) 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 (В редакции Федерального закона от 28.12.2024 № 516-ФЗ)</w:t>
      </w:r>
    </w:p>
    <w:p>
      <w:r>
        <w:rPr>
          <w:b/>
        </w:rPr>
        <w:t xml:space="preserve">3. </w:t>
      </w:r>
      <w:r>
        <w:t>Повторное совершение административного правонарушения, предусмотренного частью 1 или 2 настоящей статьи, - 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 (Дополнение частью - Федеральный закон от 28.12.2024 № 516-ФЗ) (Дополнение статьей - Федеральный закон от 27.07.2010 № 239-ФЗ)</w:t>
      </w:r>
    </w:p>
    <w:p>
      <w:r>
        <w:t>(Дополнение статьей - Федеральный закон от 12.11.2012 № 192-ФЗ) (Утратила силу - Федеральный закон от 29.12.2022 № 622-ФЗ)</w:t>
      </w:r>
    </w:p>
    <w:p>
      <w:r>
        <w:t>(Дополнение статьей - Федеральный закон от 24.02.2021 № 14-ФЗ) (Утратила силу - Федеральный закон от 29.12.2022 № 622-ФЗ)</w:t>
      </w:r>
    </w:p>
    <w:p>
      <w:r>
        <w:t>(Дополнение статьей - Федеральный закон от 24.02.2021 № 14-ФЗ) (Утратила силу - Федеральный закон от 29.12.2022 № 622-ФЗ)</w:t>
      </w:r>
    </w:p>
    <w:p>
      <w:r>
        <w:rPr>
          <w:b/>
        </w:rPr>
        <w:t>Статья 19.75. -3.</w:t>
      </w:r>
    </w:p>
    <w:p>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 (Дополнение статьей - Федеральный закон от 27.07.2010 № 195-ФЗ)</w:t>
      </w:r>
    </w:p>
    <w:p>
      <w:r>
        <w:rPr>
          <w:b/>
        </w:rPr>
        <w:t xml:space="preserve">1. </w:t>
      </w:r>
      <w:r>
        <w:t>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 - (В редакции федеральных законов от 28.07.2012 № 131-ФЗ, от 28.12.2024 № 516-ФЗ) 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 (В редакции Федерального закона от 28.12.2024 № 516-ФЗ)</w:t>
      </w:r>
    </w:p>
    <w:p>
      <w:r>
        <w:rPr>
          <w:b/>
        </w:rPr>
        <w:t xml:space="preserve">2. </w:t>
      </w:r>
      <w:r>
        <w:t>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 (В редакции Федерального закона от 28.12.2024 № 516-ФЗ) 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 (В редакции Федерального закона от 28.12.2024 № 516-ФЗ)</w:t>
      </w:r>
    </w:p>
    <w:p>
      <w:r>
        <w:rPr>
          <w:b/>
        </w:rPr>
        <w:t xml:space="preserve">3. </w:t>
      </w:r>
      <w:r>
        <w:t>Повторное совершение административного правонарушения, предусмотренного частью 1 или 2 настоящей статьи, - 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 (Дополнение частью - Федеральный закон от 28.12.2024 № 516-ФЗ) (Дополнение статьей - Федеральный закон от 27.07.2010 № 239-ФЗ)</w:t>
      </w:r>
    </w:p>
    <w:p>
      <w:r>
        <w:t>(Дополнение статьей - Федеральный закон от 12.11.2012 № 192-ФЗ) (Утратила силу - Федеральный закон от 29.12.2022 № 622-ФЗ)</w:t>
      </w:r>
    </w:p>
    <w:p>
      <w:r>
        <w:t>(Дополнение статьей - Федеральный закон от 24.02.2021 № 14-ФЗ) (Утратила силу - Федеральный закон от 29.12.2022 № 622-ФЗ)</w:t>
      </w:r>
    </w:p>
    <w:p>
      <w:r>
        <w:t>(Дополнение статьей - Федеральный закон от 24.02.2021 № 14-ФЗ) (Утратила силу - Федеральный закон от 29.12.2022 № 622-ФЗ)</w:t>
      </w:r>
    </w:p>
    <w:p>
      <w:r>
        <w:rPr>
          <w:b/>
        </w:rPr>
        <w:t>Статья 19.75. -4.</w:t>
      </w:r>
    </w:p>
    <w:p>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 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 (Дополнение статьей - Федеральный закон от 27.07.2010 № 195-ФЗ)</w:t>
      </w:r>
    </w:p>
    <w:p>
      <w:r>
        <w:rPr>
          <w:b/>
        </w:rPr>
        <w:t xml:space="preserve">1. </w:t>
      </w:r>
      <w:r>
        <w:t>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 - (В редакции федеральных законов от 28.07.2012 № 131-ФЗ, от 28.12.2024 № 516-ФЗ) 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 (В редакции Федерального закона от 28.12.2024 № 516-ФЗ)</w:t>
      </w:r>
    </w:p>
    <w:p>
      <w:r>
        <w:rPr>
          <w:b/>
        </w:rPr>
        <w:t xml:space="preserve">2. </w:t>
      </w:r>
      <w:r>
        <w:t>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либо несообщение сведений об изменениях в отношении уведомления о начале осуществления предпринимательской деятельности в уполномоченный орган государственного контроля (надзора) в случае, если сообщение таких сведений является обязательным и осуществляется самим юридическим лицом или индивидуальным предпринимателем, - (В редакции Федерального закона от 28.12.2024 № 516-ФЗ) влечет наложение административного штрафа на должностных лиц в размере от семи тысяч до двенадцати тысяч рублей; на юридических лиц - от двадцати четырех тысяч до сорока восьми тысяч рублей. (В редакции Федерального закона от 28.12.2024 № 516-ФЗ)</w:t>
      </w:r>
    </w:p>
    <w:p>
      <w:r>
        <w:rPr>
          <w:b/>
        </w:rPr>
        <w:t xml:space="preserve">3. </w:t>
      </w:r>
      <w:r>
        <w:t>Повторное совершение административного правонарушения, предусмотренного частью 1 или 2 настоящей статьи, - влечет наложение административного штрафа на должностных лиц в размере от пятнадцати тысяч до двадцати пяти тысяч рублей; на юридических лиц - от пятидесяти тысяч до шестидесяти тысяч рублей. (Дополнение частью - Федеральный закон от 28.12.2024 № 516-ФЗ) (Дополнение статьей - Федеральный закон от 27.07.2010 № 239-ФЗ)</w:t>
      </w:r>
    </w:p>
    <w:p>
      <w:r>
        <w:t>(Дополнение статьей - Федеральный закон от 12.11.2012 № 192-ФЗ) (Утратила силу - Федеральный закон от 29.12.2022 № 622-ФЗ)</w:t>
      </w:r>
    </w:p>
    <w:p>
      <w:r>
        <w:t>(Дополнение статьей - Федеральный закон от 24.02.2021 № 14-ФЗ) (Утратила силу - Федеральный закон от 29.12.2022 № 622-ФЗ)</w:t>
      </w:r>
    </w:p>
    <w:p>
      <w:r>
        <w:t>(Дополнение статьей - Федеральный закон от 24.02.2021 № 14-ФЗ) (Утратила силу - Федеральный закон от 29.12.2022 № 622-ФЗ)</w:t>
      </w:r>
    </w:p>
    <w:p>
      <w:r>
        <w:rPr>
          <w:b/>
        </w:rP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 влечет наложение административного штрафа на должностных лиц в размере десяти тысяч рублей. (Дополнение статьей - Федеральный закон от 27.07.2010 № 229-ФЗ)</w:t>
      </w:r>
    </w:p>
    <w:p>
      <w:r>
        <w:rPr>
          <w:b/>
        </w:rP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
        <w:rPr>
          <w:b/>
        </w:rPr>
        <w:t xml:space="preserve">1. </w:t>
      </w:r>
      <w:r>
        <w:t>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 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
        <w:rPr>
          <w:b/>
        </w:rPr>
        <w:t xml:space="preserve">2. </w:t>
      </w:r>
      <w:r>
        <w:t>Повторное совершение административного правонарушения, предусмотренного частью 1 настоящей статьи, юридическим лицом, ранее подвергнутым административному наказанию за аналогичное административное правонарушение, - 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 Примечания</w:t>
      </w:r>
    </w:p>
    <w:p>
      <w:r>
        <w:rPr>
          <w:b/>
        </w:rPr>
        <w:t xml:space="preserve">2.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 (Дополнение статьей - Федеральный закон от 12.11.2012 № 191-ФЗ) (В редакции Федерального закона от 03.07.2016 № 293-ФЗ)</w:t>
      </w:r>
    </w:p>
    <w:p>
      <w:r>
        <w:rPr>
          <w:b/>
        </w:rP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
        <w:t>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частями 2 и 3 статьи 6.29 настоящего Кодекса, либо представление заведомо недостоверных сведений - 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 (Дополнение статьей - Федеральный закон от 25.11.2013 № 317-ФЗ)</w:t>
      </w:r>
    </w:p>
    <w:p>
      <w:r>
        <w:rPr>
          <w:b/>
        </w:rP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
        <w:rPr>
          <w:b/>
        </w:rPr>
        <w:t xml:space="preserve">1. </w:t>
      </w:r>
      <w:r>
        <w:t>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 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
        <w:rPr>
          <w:b/>
        </w:rPr>
        <w:t xml:space="preserve">3. </w:t>
      </w:r>
      <w:r>
        <w:t>Действие (бездействие), предусмотренное частью 1 настоящей статьи, совершенное умышленно, - 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 (Дополнение статьей - Федеральный закон от 03.02.2014 № 15-ФЗ)</w:t>
      </w:r>
    </w:p>
    <w:p>
      <w:r>
        <w:rPr>
          <w:b/>
        </w:rP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
        <w:rPr>
          <w:b/>
        </w:rPr>
        <w:t xml:space="preserve">1.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(Часть в редакции Федерального закона от 31.07.2023 № 401-ФЗ)</w:t>
      </w:r>
    </w:p>
    <w:p>
      <w:r>
        <w:rPr>
          <w:b/>
        </w:rPr>
        <w:t xml:space="preserve">11.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(Дополнение частью - Федеральный закон от 27.06.2018 № 155-ФЗ)</w:t>
      </w:r>
    </w:p>
    <w:p>
      <w:r>
        <w:rPr>
          <w:b/>
        </w:rPr>
        <w:t xml:space="preserve">12.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(Дополнение частью - Федеральный закон от 14.07.2022 № 259-ФЗ)</w:t>
      </w:r>
    </w:p>
    <w:p>
      <w:r>
        <w:rPr>
          <w:b/>
        </w:rPr>
        <w:t xml:space="preserve">13.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 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 (Дополнение частью - Федеральный закон от 14.07.2022 № 259-ФЗ)</w:t>
      </w:r>
    </w:p>
    <w:p>
      <w:r>
        <w:rPr>
          <w:b/>
        </w:rPr>
        <w:t xml:space="preserve">2. </w:t>
      </w:r>
      <w:r>
        <w:t>Повторное в течение года совершение административного правонарушения, предусмотренного частями 1 - 12 настоящей статьи, - (В редакции федеральных законов от 27.06.2018 № 155-ФЗ, от 14.07.2022 № 259-ФЗ) 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
        <w:rPr>
          <w:b/>
        </w:rPr>
        <w:t xml:space="preserve">3. </w:t>
      </w:r>
      <w:r>
        <w:t>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законом от 7 июля 2003 года №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частью 1 статьи 13.43 настоящего Кодекса, - влечет наложение административного штрафа на должностных лиц в размере от пяти тысяч до десяти тысяч рублей. (Дополнение частью - Федеральный закон от 24.02.2021 № 19-ФЗ)</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должностных лиц в размере от десяти тысяч до двадцати тысяч рублей. (Дополнение частью - Федеральный закон от 24.02.2021 № 19-ФЗ)</w:t>
      </w:r>
    </w:p>
    <w:p>
      <w:r>
        <w:rPr>
          <w:b/>
        </w:rPr>
        <w:t xml:space="preserve">5. </w:t>
      </w:r>
      <w:r>
        <w:t>(Дополнение частью - Федеральный закон от 29.12.2022 № 625-ФЗ) (Утратила силу - Федеральный закон от 28.12.2025 № 508-ФЗ)</w:t>
      </w:r>
    </w:p>
    <w:p>
      <w:r>
        <w:rPr>
          <w:b/>
        </w:rPr>
        <w:t xml:space="preserve">6. </w:t>
      </w:r>
      <w:r>
        <w:t>Непредставление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 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 (Дополнение частью - Федеральный закон от 28.12.2025 № 508-ФЗ)</w:t>
      </w:r>
    </w:p>
    <w:p>
      <w:r>
        <w:rPr>
          <w:b/>
        </w:rPr>
        <w:t xml:space="preserve">7. </w:t>
      </w:r>
      <w:r>
        <w:t>Повторное совершение административного правонарушения, предусмотренного частью 6 настоящей статьи, - 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 (Дополнение частью - Федеральный закон от 28.12.2025 № 508-ФЗ) (Дополнение статьей - Федеральный закон от 05.05.2014 № 97-ФЗ)</w:t>
      </w:r>
    </w:p>
    <w:p>
      <w:r>
        <w:rPr>
          <w:b/>
        </w:rPr>
        <w:t xml:space="preserve">1. </w:t>
      </w:r>
      <w:r>
        <w:t>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 (Дополнение статьей - Федеральный закон от 23.06.2016 № 208-ФЗ)</w:t>
      </w:r>
    </w:p>
    <w:p>
      <w:r>
        <w:rPr>
          <w:b/>
        </w:rPr>
        <w:t xml:space="preserve">1. </w:t>
      </w:r>
      <w:r>
        <w:t>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 (Дополнение статьей - Федеральный закон от 01.05.2017 № 87-ФЗ)</w:t>
      </w:r>
    </w:p>
    <w:p>
      <w:r>
        <w:rPr>
          <w:b/>
        </w:rPr>
        <w:t xml:space="preserve">1. </w:t>
      </w:r>
      <w:r>
        <w:t>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части 1 статьи 33 Федерального закона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 (В редакции Федерального закона от 29.12.2022 № 625-ФЗ)</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 (В редакции Федерального закона от 29.12.2022 № 625-ФЗ) (Дополнение статьей - Федеральный закон от 24.02.2021 № 19-ФЗ)</w:t>
      </w:r>
    </w:p>
    <w:p>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 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 (Дополнение статьей - Федеральный закон от 31.07.2023 № 401-ФЗ)</w:t>
      </w:r>
    </w:p>
    <w:p>
      <w:r>
        <w:rPr>
          <w:b/>
        </w:rPr>
        <w:t>Статья 19.710. -1.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
        <w:rPr>
          <w:b/>
        </w:rPr>
        <w:t xml:space="preserve">1.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(Часть в редакции Федерального закона от 31.07.2023 № 401-ФЗ)</w:t>
      </w:r>
    </w:p>
    <w:p>
      <w:r>
        <w:rPr>
          <w:b/>
        </w:rPr>
        <w:t xml:space="preserve">11.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(Дополнение частью - Федеральный закон от 27.06.2018 № 155-ФЗ)</w:t>
      </w:r>
    </w:p>
    <w:p>
      <w:r>
        <w:rPr>
          <w:b/>
        </w:rPr>
        <w:t xml:space="preserve">12.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(Дополнение частью - Федеральный закон от 14.07.2022 № 259-ФЗ)</w:t>
      </w:r>
    </w:p>
    <w:p>
      <w:r>
        <w:rPr>
          <w:b/>
        </w:rPr>
        <w:t xml:space="preserve">13.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 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 (Дополнение частью - Федеральный закон от 14.07.2022 № 259-ФЗ)</w:t>
      </w:r>
    </w:p>
    <w:p>
      <w:r>
        <w:rPr>
          <w:b/>
        </w:rPr>
        <w:t xml:space="preserve">2. </w:t>
      </w:r>
      <w:r>
        <w:t>Повторное в течение года совершение административного правонарушения, предусмотренного частями 1 - 12 настоящей статьи, - (В редакции федеральных законов от 27.06.2018 № 155-ФЗ, от 14.07.2022 № 259-ФЗ) 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
        <w:rPr>
          <w:b/>
        </w:rPr>
        <w:t xml:space="preserve">3. </w:t>
      </w:r>
      <w:r>
        <w:t>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законом от 7 июля 2003 года №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частью 1 статьи 13.43 настоящего Кодекса, - влечет наложение административного штрафа на должностных лиц в размере от пяти тысяч до десяти тысяч рублей. (Дополнение частью - Федеральный закон от 24.02.2021 № 19-ФЗ)</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должностных лиц в размере от десяти тысяч до двадцати тысяч рублей. (Дополнение частью - Федеральный закон от 24.02.2021 № 19-ФЗ)</w:t>
      </w:r>
    </w:p>
    <w:p>
      <w:r>
        <w:rPr>
          <w:b/>
        </w:rPr>
        <w:t xml:space="preserve">5. </w:t>
      </w:r>
      <w:r>
        <w:t>(Дополнение частью - Федеральный закон от 29.12.2022 № 625-ФЗ) (Утратила силу - Федеральный закон от 28.12.2025 № 508-ФЗ)</w:t>
      </w:r>
    </w:p>
    <w:p>
      <w:r>
        <w:rPr>
          <w:b/>
        </w:rPr>
        <w:t xml:space="preserve">6. </w:t>
      </w:r>
      <w:r>
        <w:t>Непредставление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 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 (Дополнение частью - Федеральный закон от 28.12.2025 № 508-ФЗ)</w:t>
      </w:r>
    </w:p>
    <w:p>
      <w:r>
        <w:rPr>
          <w:b/>
        </w:rPr>
        <w:t xml:space="preserve">7. </w:t>
      </w:r>
      <w:r>
        <w:t>Повторное совершение административного правонарушения, предусмотренного частью 6 настоящей статьи, - 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 (Дополнение частью - Федеральный закон от 28.12.2025 № 508-ФЗ) (Дополнение статьей - Федеральный закон от 05.05.2014 № 97-ФЗ)</w:t>
      </w:r>
    </w:p>
    <w:p>
      <w:r>
        <w:rPr>
          <w:b/>
        </w:rPr>
        <w:t xml:space="preserve">1. </w:t>
      </w:r>
      <w:r>
        <w:t>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 (Дополнение статьей - Федеральный закон от 23.06.2016 № 208-ФЗ)</w:t>
      </w:r>
    </w:p>
    <w:p>
      <w:r>
        <w:rPr>
          <w:b/>
        </w:rPr>
        <w:t xml:space="preserve">1. </w:t>
      </w:r>
      <w:r>
        <w:t>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 (Дополнение статьей - Федеральный закон от 01.05.2017 № 87-ФЗ)</w:t>
      </w:r>
    </w:p>
    <w:p>
      <w:r>
        <w:rPr>
          <w:b/>
        </w:rPr>
        <w:t xml:space="preserve">1. </w:t>
      </w:r>
      <w:r>
        <w:t>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части 1 статьи 33 Федерального закона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 (В редакции Федерального закона от 29.12.2022 № 625-ФЗ)</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 (В редакции Федерального закона от 29.12.2022 № 625-ФЗ) (Дополнение статьей - Федеральный закон от 24.02.2021 № 19-ФЗ)</w:t>
      </w:r>
    </w:p>
    <w:p>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 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 (Дополнение статьей - Федеральный закон от 31.07.2023 № 401-ФЗ)</w:t>
      </w:r>
    </w:p>
    <w:p>
      <w:r>
        <w:rPr>
          <w:b/>
        </w:rPr>
        <w:t>Статья 19.710. -2.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
        <w:rPr>
          <w:b/>
        </w:rPr>
        <w:t xml:space="preserve">1.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(Часть в редакции Федерального закона от 31.07.2023 № 401-ФЗ)</w:t>
      </w:r>
    </w:p>
    <w:p>
      <w:r>
        <w:rPr>
          <w:b/>
        </w:rPr>
        <w:t xml:space="preserve">11.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(Дополнение частью - Федеральный закон от 27.06.2018 № 155-ФЗ)</w:t>
      </w:r>
    </w:p>
    <w:p>
      <w:r>
        <w:rPr>
          <w:b/>
        </w:rPr>
        <w:t xml:space="preserve">12.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(Дополнение частью - Федеральный закон от 14.07.2022 № 259-ФЗ)</w:t>
      </w:r>
    </w:p>
    <w:p>
      <w:r>
        <w:rPr>
          <w:b/>
        </w:rPr>
        <w:t xml:space="preserve">13.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 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 (Дополнение частью - Федеральный закон от 14.07.2022 № 259-ФЗ)</w:t>
      </w:r>
    </w:p>
    <w:p>
      <w:r>
        <w:rPr>
          <w:b/>
        </w:rPr>
        <w:t xml:space="preserve">2. </w:t>
      </w:r>
      <w:r>
        <w:t>Повторное в течение года совершение административного правонарушения, предусмотренного частями 1 - 12 настоящей статьи, - (В редакции федеральных законов от 27.06.2018 № 155-ФЗ, от 14.07.2022 № 259-ФЗ) 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
        <w:rPr>
          <w:b/>
        </w:rPr>
        <w:t xml:space="preserve">3. </w:t>
      </w:r>
      <w:r>
        <w:t>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законом от 7 июля 2003 года №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частью 1 статьи 13.43 настоящего Кодекса, - влечет наложение административного штрафа на должностных лиц в размере от пяти тысяч до десяти тысяч рублей. (Дополнение частью - Федеральный закон от 24.02.2021 № 19-ФЗ)</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должностных лиц в размере от десяти тысяч до двадцати тысяч рублей. (Дополнение частью - Федеральный закон от 24.02.2021 № 19-ФЗ)</w:t>
      </w:r>
    </w:p>
    <w:p>
      <w:r>
        <w:rPr>
          <w:b/>
        </w:rPr>
        <w:t xml:space="preserve">5. </w:t>
      </w:r>
      <w:r>
        <w:t>(Дополнение частью - Федеральный закон от 29.12.2022 № 625-ФЗ) (Утратила силу - Федеральный закон от 28.12.2025 № 508-ФЗ)</w:t>
      </w:r>
    </w:p>
    <w:p>
      <w:r>
        <w:rPr>
          <w:b/>
        </w:rPr>
        <w:t xml:space="preserve">6. </w:t>
      </w:r>
      <w:r>
        <w:t>Непредставление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 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 (Дополнение частью - Федеральный закон от 28.12.2025 № 508-ФЗ)</w:t>
      </w:r>
    </w:p>
    <w:p>
      <w:r>
        <w:rPr>
          <w:b/>
        </w:rPr>
        <w:t xml:space="preserve">7. </w:t>
      </w:r>
      <w:r>
        <w:t>Повторное совершение административного правонарушения, предусмотренного частью 6 настоящей статьи, - 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 (Дополнение частью - Федеральный закон от 28.12.2025 № 508-ФЗ) (Дополнение статьей - Федеральный закон от 05.05.2014 № 97-ФЗ)</w:t>
      </w:r>
    </w:p>
    <w:p>
      <w:r>
        <w:rPr>
          <w:b/>
        </w:rPr>
        <w:t xml:space="preserve">1. </w:t>
      </w:r>
      <w:r>
        <w:t>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 (Дополнение статьей - Федеральный закон от 23.06.2016 № 208-ФЗ)</w:t>
      </w:r>
    </w:p>
    <w:p>
      <w:r>
        <w:rPr>
          <w:b/>
        </w:rPr>
        <w:t xml:space="preserve">1. </w:t>
      </w:r>
      <w:r>
        <w:t>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 (Дополнение статьей - Федеральный закон от 01.05.2017 № 87-ФЗ)</w:t>
      </w:r>
    </w:p>
    <w:p>
      <w:r>
        <w:rPr>
          <w:b/>
        </w:rPr>
        <w:t xml:space="preserve">1. </w:t>
      </w:r>
      <w:r>
        <w:t>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части 1 статьи 33 Федерального закона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 (В редакции Федерального закона от 29.12.2022 № 625-ФЗ)</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 (В редакции Федерального закона от 29.12.2022 № 625-ФЗ) (Дополнение статьей - Федеральный закон от 24.02.2021 № 19-ФЗ)</w:t>
      </w:r>
    </w:p>
    <w:p>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 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 (Дополнение статьей - Федеральный закон от 31.07.2023 № 401-ФЗ)</w:t>
      </w:r>
    </w:p>
    <w:p>
      <w:r>
        <w:rPr>
          <w:b/>
        </w:rPr>
        <w:t>Статья 19.710. -3.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
        <w:rPr>
          <w:b/>
        </w:rPr>
        <w:t xml:space="preserve">1.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(Часть в редакции Федерального закона от 31.07.2023 № 401-ФЗ)</w:t>
      </w:r>
    </w:p>
    <w:p>
      <w:r>
        <w:rPr>
          <w:b/>
        </w:rPr>
        <w:t xml:space="preserve">11.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(Дополнение частью - Федеральный закон от 27.06.2018 № 155-ФЗ)</w:t>
      </w:r>
    </w:p>
    <w:p>
      <w:r>
        <w:rPr>
          <w:b/>
        </w:rPr>
        <w:t xml:space="preserve">12.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(Дополнение частью - Федеральный закон от 14.07.2022 № 259-ФЗ)</w:t>
      </w:r>
    </w:p>
    <w:p>
      <w:r>
        <w:rPr>
          <w:b/>
        </w:rPr>
        <w:t xml:space="preserve">13.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 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 (Дополнение частью - Федеральный закон от 14.07.2022 № 259-ФЗ)</w:t>
      </w:r>
    </w:p>
    <w:p>
      <w:r>
        <w:rPr>
          <w:b/>
        </w:rPr>
        <w:t xml:space="preserve">2. </w:t>
      </w:r>
      <w:r>
        <w:t>Повторное в течение года совершение административного правонарушения, предусмотренного частями 1 - 12 настоящей статьи, - (В редакции федеральных законов от 27.06.2018 № 155-ФЗ, от 14.07.2022 № 259-ФЗ) 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
        <w:rPr>
          <w:b/>
        </w:rPr>
        <w:t xml:space="preserve">3. </w:t>
      </w:r>
      <w:r>
        <w:t>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законом от 7 июля 2003 года №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частью 1 статьи 13.43 настоящего Кодекса, - влечет наложение административного штрафа на должностных лиц в размере от пяти тысяч до десяти тысяч рублей. (Дополнение частью - Федеральный закон от 24.02.2021 № 19-ФЗ)</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должностных лиц в размере от десяти тысяч до двадцати тысяч рублей. (Дополнение частью - Федеральный закон от 24.02.2021 № 19-ФЗ)</w:t>
      </w:r>
    </w:p>
    <w:p>
      <w:r>
        <w:rPr>
          <w:b/>
        </w:rPr>
        <w:t xml:space="preserve">5. </w:t>
      </w:r>
      <w:r>
        <w:t>(Дополнение частью - Федеральный закон от 29.12.2022 № 625-ФЗ) (Утратила силу - Федеральный закон от 28.12.2025 № 508-ФЗ)</w:t>
      </w:r>
    </w:p>
    <w:p>
      <w:r>
        <w:rPr>
          <w:b/>
        </w:rPr>
        <w:t xml:space="preserve">6. </w:t>
      </w:r>
      <w:r>
        <w:t>Непредставление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 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 (Дополнение частью - Федеральный закон от 28.12.2025 № 508-ФЗ)</w:t>
      </w:r>
    </w:p>
    <w:p>
      <w:r>
        <w:rPr>
          <w:b/>
        </w:rPr>
        <w:t xml:space="preserve">7. </w:t>
      </w:r>
      <w:r>
        <w:t>Повторное совершение административного правонарушения, предусмотренного частью 6 настоящей статьи, - 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 (Дополнение частью - Федеральный закон от 28.12.2025 № 508-ФЗ) (Дополнение статьей - Федеральный закон от 05.05.2014 № 97-ФЗ)</w:t>
      </w:r>
    </w:p>
    <w:p>
      <w:r>
        <w:rPr>
          <w:b/>
        </w:rPr>
        <w:t xml:space="preserve">1. </w:t>
      </w:r>
      <w:r>
        <w:t>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 (Дополнение статьей - Федеральный закон от 23.06.2016 № 208-ФЗ)</w:t>
      </w:r>
    </w:p>
    <w:p>
      <w:r>
        <w:rPr>
          <w:b/>
        </w:rPr>
        <w:t xml:space="preserve">1. </w:t>
      </w:r>
      <w:r>
        <w:t>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 (Дополнение статьей - Федеральный закон от 01.05.2017 № 87-ФЗ)</w:t>
      </w:r>
    </w:p>
    <w:p>
      <w:r>
        <w:rPr>
          <w:b/>
        </w:rPr>
        <w:t xml:space="preserve">1. </w:t>
      </w:r>
      <w:r>
        <w:t>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части 1 статьи 33 Федерального закона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 (В редакции Федерального закона от 29.12.2022 № 625-ФЗ)</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 (В редакции Федерального закона от 29.12.2022 № 625-ФЗ) (Дополнение статьей - Федеральный закон от 24.02.2021 № 19-ФЗ)</w:t>
      </w:r>
    </w:p>
    <w:p>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 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 (Дополнение статьей - Федеральный закон от 31.07.2023 № 401-ФЗ)</w:t>
      </w:r>
    </w:p>
    <w:p>
      <w:r>
        <w:rPr>
          <w:b/>
        </w:rPr>
        <w:t>Статья 19.710. -4.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
        <w:rPr>
          <w:b/>
        </w:rPr>
        <w:t xml:space="preserve">1.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(Часть в редакции Федерального закона от 31.07.2023 № 401-ФЗ)</w:t>
      </w:r>
    </w:p>
    <w:p>
      <w:r>
        <w:rPr>
          <w:b/>
        </w:rPr>
        <w:t xml:space="preserve">11.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(Дополнение частью - Федеральный закон от 27.06.2018 № 155-ФЗ)</w:t>
      </w:r>
    </w:p>
    <w:p>
      <w:r>
        <w:rPr>
          <w:b/>
        </w:rPr>
        <w:t xml:space="preserve">12.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 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(Дополнение частью - Федеральный закон от 14.07.2022 № 259-ФЗ)</w:t>
      </w:r>
    </w:p>
    <w:p>
      <w:r>
        <w:rPr>
          <w:b/>
        </w:rPr>
        <w:t xml:space="preserve">13. </w:t>
      </w:r>
      <w:r>
        <w:t>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 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 (Дополнение частью - Федеральный закон от 14.07.2022 № 259-ФЗ)</w:t>
      </w:r>
    </w:p>
    <w:p>
      <w:r>
        <w:rPr>
          <w:b/>
        </w:rPr>
        <w:t xml:space="preserve">2. </w:t>
      </w:r>
      <w:r>
        <w:t>Повторное в течение года совершение административного правонарушения, предусмотренного частями 1 - 12 настоящей статьи, - (В редакции федеральных законов от 27.06.2018 № 155-ФЗ, от 14.07.2022 № 259-ФЗ) 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
        <w:rPr>
          <w:b/>
        </w:rPr>
        <w:t xml:space="preserve">3. </w:t>
      </w:r>
      <w:r>
        <w:t>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законом от 7 июля 2003 года №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частью 1 статьи 13.43 настоящего Кодекса, - влечет наложение административного штрафа на должностных лиц в размере от пяти тысяч до десяти тысяч рублей. (Дополнение частью - Федеральный закон от 24.02.2021 № 19-ФЗ)</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должностных лиц в размере от десяти тысяч до двадцати тысяч рублей. (Дополнение частью - Федеральный закон от 24.02.2021 № 19-ФЗ)</w:t>
      </w:r>
    </w:p>
    <w:p>
      <w:r>
        <w:rPr>
          <w:b/>
        </w:rPr>
        <w:t xml:space="preserve">5. </w:t>
      </w:r>
      <w:r>
        <w:t>(Дополнение частью - Федеральный закон от 29.12.2022 № 625-ФЗ) (Утратила силу - Федеральный закон от 28.12.2025 № 508-ФЗ)</w:t>
      </w:r>
    </w:p>
    <w:p>
      <w:r>
        <w:rPr>
          <w:b/>
        </w:rPr>
        <w:t xml:space="preserve">6. </w:t>
      </w:r>
      <w:r>
        <w:t>Непредставление оператором связи, оказывающим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оказывающего услуги по предоставлению доступа к информационно-телекоммуникационной сети "Интернет", в орган,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либо представление недостоверной информации, либо представление информации с нарушением порядка, сроков, состава и формата представления такой информации - 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 (Дополнение частью - Федеральный закон от 28.12.2025 № 508-ФЗ)</w:t>
      </w:r>
    </w:p>
    <w:p>
      <w:r>
        <w:rPr>
          <w:b/>
        </w:rPr>
        <w:t xml:space="preserve">7. </w:t>
      </w:r>
      <w:r>
        <w:t>Повторное совершение административного правонарушения, предусмотренного частью 6 настоящей статьи, - 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 (Дополнение частью - Федеральный закон от 28.12.2025 № 508-ФЗ) (Дополнение статьей - Федеральный закон от 05.05.2014 № 97-ФЗ)</w:t>
      </w:r>
    </w:p>
    <w:p>
      <w:r>
        <w:rPr>
          <w:b/>
        </w:rPr>
        <w:t xml:space="preserve">1. </w:t>
      </w:r>
      <w:r>
        <w:t>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 (Дополнение статьей - Федеральный закон от 23.06.2016 № 208-ФЗ)</w:t>
      </w:r>
    </w:p>
    <w:p>
      <w:r>
        <w:rPr>
          <w:b/>
        </w:rPr>
        <w:t xml:space="preserve">1. </w:t>
      </w:r>
      <w:r>
        <w:t>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 (Дополнение статьей - Федеральный закон от 01.05.2017 № 87-ФЗ)</w:t>
      </w:r>
    </w:p>
    <w:p>
      <w:r>
        <w:rPr>
          <w:b/>
        </w:rPr>
        <w:t xml:space="preserve">1. </w:t>
      </w:r>
      <w:r>
        <w:t>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части 1 статьи 33 Федерального закона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 (В редакции Федерального закона от 29.12.2022 № 625-ФЗ)</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 (В редакции Федерального закона от 29.12.2022 № 625-ФЗ) (Дополнение статьей - Федеральный закон от 24.02.2021 № 19-ФЗ)</w:t>
      </w:r>
    </w:p>
    <w:p>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 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 (Дополнение статьей - Федеральный закон от 31.07.2023 № 401-ФЗ)</w:t>
      </w:r>
    </w:p>
    <w:p>
      <w:r>
        <w:rPr>
          <w:b/>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 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 (Дополнение статьей - Федеральный закон от 21.07.2014 № 217-ФЗ)</w:t>
      </w:r>
    </w:p>
    <w:p>
      <w:r>
        <w:rPr>
          <w:b/>
        </w:rP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 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 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 (Дополнение статьей - Федеральный закон от 28.11.2015 № 344-ФЗ)</w:t>
      </w:r>
    </w:p>
    <w:p>
      <w:r>
        <w:rPr>
          <w:b/>
        </w:rPr>
        <w:t>Статья 19.713. Непредставление или несвоевременное представление в таможенный орган статистической формы учета перемещения товаров</w:t>
      </w:r>
    </w:p>
    <w:p>
      <w:r>
        <w:rPr>
          <w:b/>
        </w:rPr>
        <w:t xml:space="preserve">1. </w:t>
      </w:r>
      <w:r>
        <w:t>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 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 Примечания</w:t>
      </w:r>
    </w:p>
    <w:p>
      <w:r>
        <w:rPr>
          <w:b/>
        </w:rPr>
        <w:t xml:space="preserve">2.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 (Дополнение статьей - Федеральный закон от 28.12.2016 № 510-ФЗ)</w:t>
      </w:r>
    </w:p>
    <w:p>
      <w:r>
        <w:rPr>
          <w:b/>
        </w:rP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
        <w:rPr>
          <w:b/>
        </w:rPr>
        <w:t xml:space="preserve">1. </w:t>
      </w:r>
      <w:r>
        <w:t>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 влечет наложение административного штрафа на должностных лиц в размере от трех тысяч до пяти тысяч рублей</w:t>
      </w:r>
    </w:p>
    <w:p>
      <w:r>
        <w:rPr>
          <w:b/>
        </w:rPr>
        <w:t xml:space="preserve">2. </w:t>
      </w:r>
      <w:r>
        <w:t>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 влечет наложение административного штрафа на должностных лиц в размере от десяти тысяч до пятнадцати тысяч рублей. (Дополнение статьей - Федеральный закон от 07.03.2018 № 42-ФЗ)</w:t>
      </w:r>
    </w:p>
    <w:p>
      <w:r>
        <w:rPr>
          <w:b/>
        </w:rP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
        <w:rPr>
          <w:b/>
        </w:rPr>
        <w:t xml:space="preserve">1. </w:t>
      </w:r>
      <w:r>
        <w:t>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 (В редакции Федерального закона от 19.12.2022 № 518-ФЗ) 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
        <w:rPr>
          <w:b/>
        </w:rPr>
        <w:t xml:space="preserve">2. </w:t>
      </w:r>
      <w:r>
        <w:t>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частью 2 статьи 13.121 настоящего Кодекса, - 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
        <w:rPr>
          <w:b/>
        </w:rPr>
        <w:t xml:space="preserve">3.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 (Дополнение частью - Федеральный закон от 19.12.2022 № 518-ФЗ) (Дополнение статьей - Федеральный закон от 26.05.2021 № 141-ФЗ)</w:t>
      </w:r>
    </w:p>
    <w:p>
      <w:r>
        <w:rPr>
          <w:b/>
        </w:rPr>
        <w:t>Статья 19.716. Непредставление или несвоевременное представление отчета о выбросах парниковых газов либо представление в указанном отчете заведомо недостоверной информации</w:t>
      </w:r>
    </w:p>
    <w:p>
      <w:r>
        <w:t>Непредставление или несвоевременное представление отчета о выбросах парниковых газов, предусмотренного законодательством Российской Федерации в области ограничения выбросов парниковых газов, либо представление в указанном отчете заведомо недостоверной информации регулируемыми организациями в уполномоченный Правительством Российской Федерации федеральный орган исполнительной власти - влечет предупреждение или наложение административного штрафа на должностных лиц в размере от десяти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на юридических лиц - от ста пятидесяти тысяч до пятисот тысяч рублей. (Дополнение статьей - Федеральный закон от 13.06.2023 № 218-ФЗ)</w:t>
      </w:r>
    </w:p>
    <w:p>
      <w:r>
        <w:rPr>
          <w:b/>
        </w:rP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
        <w:t>(Наименование в редакции Федерального закона от 08.05.2006 № 65-ФЗ)</w:t>
      </w:r>
    </w:p>
    <w:p>
      <w:r>
        <w:rPr>
          <w:b/>
        </w:rPr>
        <w:t xml:space="preserve">1. </w:t>
      </w:r>
      <w:r>
        <w:t>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 (В редакции Федерального закона от 09.04.2007 № 45-ФЗ) 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 (В редакции Федерального закона от 22.06.2007 № 116-ФЗ)</w:t>
      </w:r>
    </w:p>
    <w:p>
      <w:r>
        <w:rPr>
          <w:b/>
        </w:rPr>
        <w:t xml:space="preserve">2. </w:t>
      </w:r>
      <w:r>
        <w:t>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частью 1 настоящей статьи, - (В редакции федеральных законов от 08.05.2006 № 65-ФЗ; от 09.04.2007 № 45-ФЗ) 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 (В редакции Федерального закона от 22.06.2007 № 116-ФЗ)</w:t>
      </w:r>
    </w:p>
    <w:p>
      <w:r>
        <w:rPr>
          <w:b/>
        </w:rPr>
        <w:t xml:space="preserve">3. </w:t>
      </w:r>
      <w:r>
        <w:t>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 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 (В редакции Федерального закона от 22.06.2007 № 116-ФЗ) (Дополнение частью - Федеральный закон от 09.04.2007 № 45-ФЗ)</w:t>
      </w:r>
    </w:p>
    <w:p>
      <w:r>
        <w:rPr>
          <w:b/>
        </w:rPr>
        <w:t xml:space="preserve">4. </w:t>
      </w:r>
      <w:r>
        <w:t>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 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 (В редакции Федерального закона от 22.06.2007 № 116-ФЗ) (Дополнение частью - Федеральный закон от 09.04.2007 № 45-ФЗ)</w:t>
      </w:r>
    </w:p>
    <w:p>
      <w:r>
        <w:rPr>
          <w:b/>
        </w:rPr>
        <w:t xml:space="preserve">5. </w:t>
      </w:r>
      <w:r>
        <w:t>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частями 3, 4 и 7 настоящей статьи и статьей 19.43 настоящего Кодекса,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частью 8 настоящей статьи и статьей 19.43 настоящего Кодекса, - (В редакции федеральных законов от 06.12.2011 № 404-ФЗ, от 02.11.2013 № 285-ФЗ, от 08.08.2024 № 262-ФЗ) 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 (В редакции федеральных законов от 22.06.2007 № 116-ФЗ; от 02.12.2013 № 343-ФЗ) (Дополнение частью - Федеральный закон от 09.04.2007 № 45-ФЗ)</w:t>
      </w:r>
    </w:p>
    <w:p>
      <w:r>
        <w:rPr>
          <w:b/>
        </w:rPr>
        <w:t xml:space="preserve">6. </w:t>
      </w:r>
      <w:r>
        <w:t>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 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 (Дополнение частью - Федеральный закон от 28.12.2009 № 380-ФЗ)</w:t>
      </w:r>
    </w:p>
    <w:p>
      <w:r>
        <w:rPr>
          <w:b/>
        </w:rPr>
        <w:t xml:space="preserve">7. </w:t>
      </w:r>
      <w:r>
        <w:t>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частью 8 настоящей статьи, - 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 (Дополнение частью - Федеральный закон от 02.11.2013 № 285-ФЗ)</w:t>
      </w:r>
    </w:p>
    <w:p>
      <w:r>
        <w:rPr>
          <w:b/>
        </w:rPr>
        <w:t xml:space="preserve">8. </w:t>
      </w:r>
      <w:r>
        <w:t>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 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 (Дополнение частью - Федеральный закон от 02.11.2013 № 285-ФЗ) (Статья в редакции Федерального закона от 20.08.2004 № 114-ФЗ)</w:t>
      </w:r>
    </w:p>
    <w:p>
      <w:r>
        <w:rPr>
          <w:b/>
        </w:rP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
        <w:t>(Наименование в редакции Федерального закона от 28.12.2017 № 437-ФЗ)</w:t>
      </w:r>
    </w:p>
    <w:p>
      <w:r>
        <w:rPr>
          <w:b/>
        </w:rPr>
        <w:t xml:space="preserve">1. </w:t>
      </w:r>
      <w:r>
        <w:t>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статьями 9.15, 13.191 и 13.192 настоящего Кодекса, - (В редакции Федерального закона от 28.12.2017 № 437-ФЗ) 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
        <w:rPr>
          <w:b/>
        </w:rPr>
        <w:t xml:space="preserve">2. </w:t>
      </w:r>
      <w:r>
        <w:t>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 влечет дисквалификацию на срок от одного года до трех лет. (Дополнение статьей - Федеральный закон от 25.12.2008 № 281-ФЗ)</w:t>
      </w:r>
    </w:p>
    <w:p>
      <w:r>
        <w:rPr>
          <w:b/>
        </w:rP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
        <w:rPr>
          <w:b/>
        </w:rPr>
        <w:t xml:space="preserve">1. </w:t>
      </w:r>
      <w:r>
        <w:t>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
        <w:rPr>
          <w:b/>
        </w:rPr>
        <w:t xml:space="preserve">2. </w:t>
      </w:r>
      <w:r>
        <w:t>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 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
        <w:rPr>
          <w:b/>
        </w:rPr>
        <w:t xml:space="preserve">3. </w:t>
      </w:r>
      <w:r>
        <w:t>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частями 1 и 2 настоящей статьи, либо представление в указанный орган заведомо недостоверных сведений (информации) - (В редакции Федерального закона от 02.11.2013 № 285-ФЗ)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 (Дополнение статьей - Федеральный закон от 06.12.2011 № 404-ФЗ)</w:t>
      </w:r>
    </w:p>
    <w:p>
      <w:r>
        <w:rPr>
          <w:b/>
        </w:rP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 влечет наложение административного штрафа на граждан в размере от пятисот до одной тысячи рублей. (Дополнение статьей - Федеральный закон от 04.06.2014 № 142-ФЗ)</w:t>
      </w:r>
    </w:p>
    <w:p>
      <w:r>
        <w:rPr>
          <w:b/>
        </w:rPr>
        <w:t>Статья 19.9. Нарушение порядка предоставления земельных или лесных участков либо водных объектов</w:t>
      </w:r>
    </w:p>
    <w:p>
      <w:r>
        <w:rPr>
          <w:b/>
        </w:rPr>
        <w:t xml:space="preserve">1. </w:t>
      </w:r>
      <w:r>
        <w:t>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 влечет наложение административного штрафа в размере от одной тысячи до пяти тысяч рублей</w:t>
      </w:r>
    </w:p>
    <w:p>
      <w:r>
        <w:rPr>
          <w:b/>
        </w:rPr>
        <w:t xml:space="preserve">2. </w:t>
      </w:r>
      <w:r>
        <w:t>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 влечет наложение административного штрафа в размере от десяти тысяч до двадцати тысяч рублей</w:t>
      </w:r>
    </w:p>
    <w:p>
      <w:r>
        <w:rPr>
          <w:b/>
        </w:rPr>
        <w:t xml:space="preserve">3. </w:t>
      </w:r>
      <w:r>
        <w:t>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 влечет наложение административного штрафа в размере от пяти тысяч до двенадцати тысяч рублей. (Статья в редакции Федерального закона от 02.12.2013 № 342-ФЗ)</w:t>
      </w:r>
    </w:p>
    <w:p>
      <w:r>
        <w:rPr>
          <w:b/>
        </w:rPr>
        <w:t>Статья 19.10. Нарушение законодательства о наименованиях географических объектов</w:t>
      </w:r>
    </w:p>
    <w:p>
      <w:r>
        <w:t>Нарушение установленных правил присвоения или употребления наименований географических объектов - влечет наложение административного штрафа на должностных лиц в размере от двух тысяч до трех тысяч рублей. (В редакции Федерального закона от 22.06.2007 № 116-ФЗ)</w:t>
      </w:r>
    </w:p>
    <w:p>
      <w:r>
        <w:rPr>
          <w:b/>
        </w:rP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
        <w:rPr>
          <w:b/>
        </w:rPr>
        <w:t xml:space="preserve">1. </w:t>
      </w:r>
      <w: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 влечет наложение административного штрафа в размере от одной тысячи до трех тысяч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 (Статья в редакции Федерального закона от 26.07.2019 № 215-ФЗ)</w:t>
      </w:r>
    </w:p>
    <w:p>
      <w:r>
        <w:rPr>
          <w:b/>
        </w:rPr>
        <w:t>Статья 19.12. Передача либо попытка передачи запрещенных предметов лицу, содержащемуся в месте лишения свободы, исправительном центре или месте содержания под стражей</w:t>
      </w:r>
    </w:p>
    <w:p>
      <w:r>
        <w:t>(Наименование в редакции федеральных законов от 23.02.2013 № 12-ФЗ, от 19.12.2023 № 596-ФЗ, от 27.10.2025 № 399-ФЗ)</w:t>
      </w:r>
    </w:p>
    <w:p>
      <w:r>
        <w:rPr>
          <w:b/>
        </w:rPr>
        <w:t xml:space="preserve">1. </w:t>
      </w:r>
      <w:r>
        <w:t>Передача либо попытка передачи любым способом лицу, содержащемуся в месте лишения свободы, исправительном центре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частью 2 настоящей статьи, - (В редакции федеральных законов от 23.02.2013 № 12-ФЗ, от 19.12.2023 № 596-ФЗ, от 27.10.2025 № 399-ФЗ) 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 (В редакции федеральных законов от 22.06.2007 № 116-ФЗ, от 23.02.2013 № 12-ФЗ, от 19.12.2023 № 596-ФЗ)</w:t>
      </w:r>
    </w:p>
    <w:p>
      <w:r>
        <w:rPr>
          <w:b/>
        </w:rPr>
        <w:t xml:space="preserve">2. </w:t>
      </w:r>
      <w:r>
        <w:t>Передача либо попытка передачи любым способом лицу, содержащемуся в месте лишения свободы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 (В редакции Федерального закона от 27.10.2025 № 399-ФЗ) 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 (Дополнение частью - Федеральный закон от 19.12.2023 № 596-ФЗ)</w:t>
      </w:r>
    </w:p>
    <w:p>
      <w:r>
        <w:rPr>
          <w:b/>
        </w:rPr>
        <w:t>Статья 19.13. Заведомо ложный вызов специализированных служб</w:t>
      </w:r>
    </w:p>
    <w:p>
      <w:r>
        <w:t>Заведомо ложный вызов пожарной охраны, полиции, скорой медицинской помощи или иных специализированных служб - (В редакции Федерального закона от 07.02.2011 № 4-ФЗ) влечет наложение административного штрафа в размере от одной тысячи до одной тысячи пятисот рублей. (В редакции Федерального закона от 22.06.2007 № 116-ФЗ)</w:t>
      </w:r>
    </w:p>
    <w:p>
      <w:r>
        <w:rPr>
          <w:b/>
        </w:rPr>
        <w:t>Статья 19.14</w:t>
      </w:r>
    </w:p>
    <w:p>
      <w:r>
        <w:t>(Статья утратила силу - Федеральный закон от 27.12.2019 № 501-ФЗ)</w:t>
      </w:r>
    </w:p>
    <w:p>
      <w:r>
        <w:rPr>
          <w:b/>
        </w:rPr>
        <w:t>Статья 19.15. Проживание гражданина Российской Федерации без документа, удостоверяющего личность гражданина (паспорта)</w:t>
      </w:r>
    </w:p>
    <w:p>
      <w:r>
        <w:rPr>
          <w:b/>
        </w:rPr>
        <w:t xml:space="preserve">1. </w:t>
      </w:r>
      <w:r>
        <w:t>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 влечет наложение административного штрафа в размере от двух тысяч до трех тысяч рублей</w:t>
      </w:r>
    </w:p>
    <w:p>
      <w:r>
        <w:rPr>
          <w:b/>
        </w:rPr>
        <w:t xml:space="preserve">2. </w:t>
      </w:r>
      <w:r>
        <w:t>Нарушение, предусмотренное частью 1 настоящей статьи, совершенное в городе федерального значения Москве или Санкт-Петербурге, - влечет наложение административного штрафа в размере от трех тысяч до пяти тысяч рублей. (Статья в редакции Федерального закона от 21.12.2013 № 376-ФЗ)</w:t>
      </w:r>
    </w:p>
    <w:p>
      <w:r>
        <w:rPr>
          <w:b/>
        </w:rPr>
        <w:t>Статья 19.151. Проживание гражданина Российской Федерации по месту пребывания или по месту жительства в жилом помещении без регистрации</w:t>
      </w:r>
    </w:p>
    <w:p>
      <w:r>
        <w:rPr>
          <w:b/>
        </w:rPr>
        <w:t xml:space="preserve">1. </w:t>
      </w:r>
      <w:r>
        <w:t>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 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
        <w:rPr>
          <w:b/>
        </w:rPr>
        <w:t xml:space="preserve">2. </w:t>
      </w:r>
      <w:r>
        <w:t>Нарушение, предусмотренное частью 1 настоящей статьи, совершенное в городе федерального значения Москве или Санкт-Петербурге, - 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 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 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 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 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 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 (Дополнение абзацем - Федеральный закон от 03.04.2017 № 65-ФЗ) 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 (В редакции Федерального закона от 17.02.2021 № 12-ФЗ) 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(В редакции Федерального закона от 17.02.2021 № 12-ФЗ) (Дополнение статьей - Федеральный закон от 21.12.2013 № 376-ФЗ)</w:t>
      </w:r>
    </w:p>
    <w:p>
      <w:r>
        <w:rPr>
          <w:b/>
        </w:rPr>
        <w:t>Статья 19.152. Нарушение правил регистрации гражданина Российской Федерации по месту пребывания или по месту жительства в жилом помещении</w:t>
      </w:r>
    </w:p>
    <w:p>
      <w:r>
        <w:rPr>
          <w:b/>
        </w:rPr>
        <w:t xml:space="preserve">1. </w:t>
      </w:r>
      <w:r>
        <w:t>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 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
        <w:rPr>
          <w:b/>
        </w:rPr>
        <w:t xml:space="preserve">2. </w:t>
      </w:r>
      <w:r>
        <w:t>Нарушение, предусмотренное частью 1 настоящей статьи, совершенное в городе федерального значения Москве или Санкт-Петербурге, - 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
        <w:rPr>
          <w:b/>
        </w:rPr>
        <w:t xml:space="preserve">3. </w:t>
      </w:r>
      <w:r>
        <w:t>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 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
        <w:rPr>
          <w:b/>
        </w:rPr>
        <w:t xml:space="preserve">4. </w:t>
      </w:r>
      <w:r>
        <w:t>Нарушение, предусмотренное частью 3 настоящей статьи, совершенное в городе федерального значения Москве или Санкт-Петербурге, - 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
        <w:rPr>
          <w:b/>
        </w:rPr>
        <w:t xml:space="preserve">5. </w:t>
      </w:r>
      <w:r>
        <w:t>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 влечет наложение административного штрафа в размере от трех тысяч до пяти тысяч рублей. Примечания</w:t>
      </w:r>
    </w:p>
    <w:p>
      <w:r>
        <w:rPr>
          <w:b/>
        </w:rPr>
        <w:t xml:space="preserve">5. </w:t>
      </w:r>
      <w:r>
        <w:t>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 (В редакции Федерального закона от 17.02.2021 № 12-ФЗ)</w:t>
      </w:r>
    </w:p>
    <w:p>
      <w:r>
        <w:rPr>
          <w:b/>
        </w:rPr>
        <w:t xml:space="preserve">5. </w:t>
      </w:r>
      <w:r>
        <w:t>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 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 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 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 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 (Дополнение абзацем - Федеральный закон от 03.04.2017 № 65-ФЗ) (Дополнение статьей - Федеральный закон от 21.12.2013 № 376-ФЗ)</w:t>
      </w:r>
    </w:p>
    <w:p>
      <w:r>
        <w:rPr>
          <w:b/>
        </w:rP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
        <w:t>(Наименование в редакции Федерального закона от 21.12.2013 № 376-ФЗ) 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 (В редакции Федерального закона от 21.12.2013 № 376-ФЗ) влечет предупреждение или наложение административного штрафа в размере от ста до трехсот рублей. (В редакции Федерального закона от 22.06.2007 № 116-ФЗ)</w:t>
      </w:r>
    </w:p>
    <w:p>
      <w:r>
        <w:rPr>
          <w:b/>
        </w:rP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
        <w:t>(Наименование в редакции Федерального закона от 21.12.2013 № 376-ФЗ)</w:t>
      </w:r>
    </w:p>
    <w:p>
      <w:r>
        <w:rPr>
          <w:b/>
        </w:rPr>
        <w:t xml:space="preserve">1. </w:t>
      </w:r>
      <w:r>
        <w:t>Незаконное изъятие должностным лицом документа, удостоверяющего личность гражданина (паспорта), - (В редакции Федерального закона от 21.12.2013 № 376-ФЗ) влечет наложение административного штрафа в размере от ста до трехсот рублей. (В редакции Федерального закона от 22.06.2007 № 116-ФЗ)</w:t>
      </w:r>
    </w:p>
    <w:p>
      <w:r>
        <w:rPr>
          <w:b/>
        </w:rPr>
        <w:t xml:space="preserve">2. </w:t>
      </w:r>
      <w:r>
        <w:t>Принятие документа, удостоверяющего личность гражданина (паспорта), в залог - (В редакции Федерального закона от 21.12.2013 № 376-ФЗ) влечет предупреждение или наложение административного штрафа в размере ста рублей. (В редакции Федерального закона от 22.06.2007 № 116-ФЗ)</w:t>
      </w:r>
    </w:p>
    <w:p>
      <w:r>
        <w:rPr>
          <w:b/>
        </w:rP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
        <w:rPr>
          <w:b/>
        </w:rPr>
        <w:t xml:space="preserve">1. </w:t>
      </w:r>
      <w:r>
        <w:t>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 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
        <w:rPr>
          <w:b/>
        </w:rPr>
        <w:t xml:space="preserve">2. </w:t>
      </w:r>
      <w:r>
        <w:t>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 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 (Статья в редакции Федерального закона от 26.07.2019 № 215-ФЗ)</w:t>
      </w:r>
    </w:p>
    <w:p>
      <w:r>
        <w:rPr>
          <w:b/>
        </w:rPr>
        <w:t>Статья 19.19. Нарушение законодательства об обеспечении единства измерений</w:t>
      </w:r>
    </w:p>
    <w:p>
      <w:r>
        <w:rPr>
          <w:b/>
        </w:rPr>
        <w:t xml:space="preserve">1. </w:t>
      </w:r>
      <w:r>
        <w:t>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 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
        <w:rPr>
          <w:b/>
        </w:rPr>
        <w:t xml:space="preserve">2. </w:t>
      </w:r>
      <w:r>
        <w:t>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 влечет предупреждение или наложение административного штрафа в размере от двадцати тысяч до тридцати тысяч рублей</w:t>
      </w:r>
    </w:p>
    <w:p>
      <w:r>
        <w:rPr>
          <w:b/>
        </w:rPr>
        <w:t xml:space="preserve">3. </w:t>
      </w:r>
      <w:r>
        <w:t>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 влечет наложение административного штрафа в размере от двадцати тысяч до тридцати тысяч рублей. (Статья в редакции Федерального закона от 18.07.2011 № 237-ФЗ)</w:t>
      </w:r>
    </w:p>
    <w:p>
      <w:r>
        <w:rPr>
          <w:b/>
        </w:rPr>
        <w:t>Статья 19.20. Осуществление деятельности, не связанной с извлечением прибыли, без специального разрешения (лицензии)</w:t>
      </w:r>
    </w:p>
    <w:p>
      <w:r>
        <w:rPr>
          <w:b/>
        </w:rPr>
        <w:t xml:space="preserve">1. </w:t>
      </w:r>
      <w:r>
        <w:t>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 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
        <w:rPr>
          <w:b/>
        </w:rPr>
        <w:t xml:space="preserve">2. </w:t>
      </w:r>
      <w:r>
        <w:t>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 (В редакции Федерального закона от 29.12.2015 № 408-ФЗ) 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 (В редакции Федерального закона от 29.12.2015 № 408-ФЗ)</w:t>
      </w:r>
    </w:p>
    <w:p>
      <w:r>
        <w:rPr>
          <w:b/>
        </w:rPr>
        <w:t xml:space="preserve">3. </w:t>
      </w:r>
      <w:r>
        <w:t>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 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 (Часть в редакции Федерального закона от 29.12.2015 № 408-ФЗ) Примечание. Понятие грубого нарушения устанавливается Правительством Российской Федерации в отношении конкретного лицензируемого вида деятельности. (Статья в редакции Федерального закона от 08.11.2010 № 293-ФЗ)</w:t>
      </w:r>
    </w:p>
    <w:p>
      <w:r>
        <w:rPr>
          <w:b/>
        </w:rPr>
        <w:t>Статья 19.21. Несоблюдение порядка государственной регистрации прав на недвижимое имущество или сделок с ним</w:t>
      </w:r>
    </w:p>
    <w:p>
      <w:r>
        <w:rPr>
          <w:b/>
        </w:rPr>
        <w:t xml:space="preserve">1. </w:t>
      </w:r>
      <w:r>
        <w:t>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 (В редакции Федерального закона от 21.07.2014 № 217-ФЗ) 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(В редакции Федерального закона от 22.06.2007 № 116-ФЗ)</w:t>
      </w:r>
    </w:p>
    <w:p>
      <w:r>
        <w:rPr>
          <w:b/>
        </w:rPr>
        <w:t xml:space="preserve">2. </w:t>
      </w:r>
      <w:r>
        <w:t>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 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 (Дополнение частью - Федеральный закон от 21.07.2014 № 217-ФЗ)</w:t>
      </w:r>
    </w:p>
    <w:p>
      <w:r>
        <w:rPr>
          <w:b/>
        </w:rPr>
        <w:t xml:space="preserve">3. </w:t>
      </w:r>
      <w:r>
        <w:t>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 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 (Дополнение частью - Федеральный закон от 21.07.2014 № 217-ФЗ)</w:t>
      </w:r>
    </w:p>
    <w:p>
      <w:r>
        <w:rPr>
          <w:b/>
        </w:rPr>
        <w:t>Статья 19.22. Нарушение правил государственной регистрации транспортных средств всех видов, механизмов и установок</w:t>
      </w:r>
    </w:p>
    <w:p>
      <w:r>
        <w:rPr>
          <w:b/>
        </w:rPr>
        <w:t xml:space="preserve">1. </w:t>
      </w:r>
      <w:r>
        <w:t>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 (В редакции Федерального закона от 19.12.2016 № 440-ФЗ) 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 (В редакции Федерального закона от 02.11.2013 № 305-ФЗ)</w:t>
      </w:r>
    </w:p>
    <w:p>
      <w:r>
        <w:rPr>
          <w:b/>
        </w:rPr>
        <w:t xml:space="preserve">2. </w:t>
      </w:r>
      <w:r>
        <w:t>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 (В редакции Федерального закона от 19.12.2016 № 440-ФЗ) 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 (Статья в редакции Федерального закона от 31.01.2012 № 2-ФЗ)</w:t>
      </w:r>
    </w:p>
    <w:p>
      <w:r>
        <w:rPr>
          <w:b/>
        </w:rPr>
        <w:t>Статья 19.23. Подделка документов, штампов, печатей или бланков, их использование, передача либо сбыт</w:t>
      </w:r>
    </w:p>
    <w:p>
      <w:r>
        <w:rPr>
          <w:b/>
        </w:rPr>
        <w:t xml:space="preserve">1. </w:t>
      </w:r>
      <w: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за исключением случаев, предусмотренных частями 3 и 4 настоящей статьи, - (В редакции Федерального закона от 23.11.2024 № 402-ФЗ) влечет наложение административного штрафа на юридических лиц в размере от сорока тысяч до восьмидесяти тысяч рублей с конфискацией орудий совершения административного правонарушения. (В редакции Федерального закона от 23.11.2024 № 402-ФЗ)</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юридических лиц в размере от ста тысяч до двухсот тысяч рублей с конфискацией орудий совершения административного правонарушения. (В редакции Федерального закона от 23.11.2024 № 402-ФЗ)</w:t>
      </w:r>
    </w:p>
    <w:p>
      <w:r>
        <w:rPr>
          <w:b/>
        </w:rPr>
        <w:t xml:space="preserve">3. </w:t>
      </w:r>
      <w:r>
        <w:t>Действия, предусмотренные частью 1 настоящей статьи, осуществляемые в целях организации незаконной миграции, в том числе в целях нарушения иностранным гражданином или лицом без гражданства установленных правил въезда в Российскую Федерацию, правил миграционного учета либо передвижения иностранного гражданина или лица без гражданства по территории Российской Федерации, порядка выбора ими места пребывания или жительства в пределах Российской Федерации либо транзитного проезда иностранного гражданина или лица без гражданства через территорию Российской Федерации, или в целях незаконного осуществления ими трудовой деятельности в Российской Федерации, - влекут наложение административного штрафа на юридических лиц в размере от пяти миллионов до десяти миллионов рублей с конфискацией орудий совершения административного правонарушения. (Дополнение частью - Федеральный закон от 23.11.2024 № 402-ФЗ)</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на юридических лиц в размере от десяти миллионов до шестидесяти миллионов рублей с конфискацией орудий совершения административного правонарушения. (Дополнение частью - Федеральный закон от 23.11.2024 № 402-ФЗ) (Статья в редакции Федерального закона от 26.07.2019 № 215-ФЗ)</w:t>
      </w:r>
    </w:p>
    <w:p>
      <w:r>
        <w:rPr>
          <w:b/>
        </w:rPr>
        <w:t>Статья 19.24. Несоблюдение административных ограничений и невыполнение обязанностей, устанавливаемых при административном надзоре</w:t>
      </w:r>
    </w:p>
    <w:p>
      <w:r>
        <w:rPr>
          <w:b/>
        </w:rPr>
        <w:t xml:space="preserve">1. </w:t>
      </w:r>
      <w:r>
        <w:t>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
        <w:rPr>
          <w:b/>
        </w:rPr>
        <w:t xml:space="preserve">2. </w:t>
      </w:r>
      <w:r>
        <w:t>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 влечет предупреждение или наложение административного штрафа в размере от пятисот до одной тысячи рублей</w:t>
      </w:r>
    </w:p>
    <w:p>
      <w:r>
        <w:rPr>
          <w:b/>
        </w:rPr>
        <w:t xml:space="preserve">3. </w:t>
      </w:r>
      <w:r>
        <w:t>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 (В редакции Федерального закона от 06.06.2019 № 136-ФЗ) (Дополнение частью - Федеральный закон от 31.12.2014 № 514-ФЗ) (Статья в редакции Федерального закона от 06.04.2011 № 66-ФЗ)</w:t>
      </w:r>
    </w:p>
    <w:p>
      <w:r>
        <w:rPr>
          <w:b/>
        </w:rPr>
        <w:t>Статья 19.25. Неисполнение военно-транспортных обязанностей</w:t>
      </w:r>
    </w:p>
    <w:p>
      <w:r>
        <w:t>(Наименование в редакции Федерального закона от 31.07.2023 № 404-ФЗ) Неисполнение установленных законодательством Российской Федерации военно-транспортных обязанностей - (В редакции Федерального закона от 31.07.2023 № 404-ФЗ) 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 (В редакции Федерального закона от 31.07.2023 № 404-ФЗ)</w:t>
      </w:r>
    </w:p>
    <w:p>
      <w:r>
        <w:rPr>
          <w:b/>
        </w:rPr>
        <w:t>Статья 19.26. Заведомо ложное заключение эксперта</w:t>
      </w:r>
    </w:p>
    <w:p>
      <w:r>
        <w:rPr>
          <w:b/>
        </w:rPr>
        <w:t xml:space="preserve">1. </w:t>
      </w:r>
      <w:r>
        <w:t>Дача заведомо ложного заключения экспертом при осуществлении государственного контроля (надзора) и муниципального контроля - влечет наложение административного штрафа в размере от одной тысячи до трех тысяч рублей. (Часть в редакции Федерального закона от 23.06.2016 № 222-ФЗ)</w:t>
      </w:r>
    </w:p>
    <w:p>
      <w:r>
        <w:rPr>
          <w:b/>
        </w:rPr>
        <w:t xml:space="preserve">2. </w:t>
      </w:r>
      <w:r>
        <w:t>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 (В редакции Федерального закона от 29.07.2018 № 262-ФЗ) влечет наложение административного штрафа в размере от двадцати тысяч до пятидесяти тысяч рублей. (Дополнение частью - Федеральный закон от 23.06.2014 № 160-ФЗ) (Дополнение статьей - Федеральный закон от 20.08.2004 № 118-ФЗ)</w:t>
      </w:r>
    </w:p>
    <w:p>
      <w:r>
        <w:rPr>
          <w:b/>
        </w:rPr>
        <w:t>Статья 19.27. Представление ложных сведений при осуществлении миграционного учета</w:t>
      </w:r>
    </w:p>
    <w:p>
      <w:r>
        <w:rPr>
          <w:b/>
        </w:rPr>
        <w:t xml:space="preserve">1. </w:t>
      </w:r>
      <w:r>
        <w:t>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 (В редакции Федерального закона от 21.12.2013 № 376-ФЗ) 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(В редакции Федерального закона от 22.06.2007 № 116-ФЗ)</w:t>
      </w:r>
    </w:p>
    <w:p>
      <w:r>
        <w:rPr>
          <w:b/>
        </w:rPr>
        <w:t xml:space="preserve">2. </w:t>
      </w:r>
      <w:r>
        <w:t>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за исключением случаев, предусмотренных частями 3 и 4 статьи 19.23 настоящего Кодекса, если эти действия не содержат признаков уголовно наказуемого деяния, - (В редакции федеральных законов от 21.12.2013 № 376-ФЗ, от 23.11.2024 № 402-ФЗ) 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 (В редакции Федерального закона от 22.06.2007 № 116-ФЗ)</w:t>
      </w:r>
    </w:p>
    <w:p>
      <w:r>
        <w:rPr>
          <w:b/>
        </w:rPr>
        <w:t xml:space="preserve">3. </w:t>
      </w:r>
      <w:r>
        <w:t>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 (Дополнение частью - Федеральный закон от 23.07.2013 № 207-ФЗ) (Дополнение статьей - Федеральный закон от 05.11.2006 № 189-ФЗ)</w:t>
      </w:r>
    </w:p>
    <w:p>
      <w:r>
        <w:rPr>
          <w:b/>
        </w:rPr>
        <w:t>Статья 19.28. Незаконное вознаграждение от имени юридического лица</w:t>
      </w:r>
    </w:p>
    <w:p>
      <w:r>
        <w:rPr>
          <w:b/>
        </w:rPr>
        <w:t xml:space="preserve">1. </w:t>
      </w:r>
      <w:r>
        <w:t>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 (В редакции Федерального закона от 27.12.2018 № 570-ФЗ) 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
        <w:rPr>
          <w:b/>
        </w:rPr>
        <w:t xml:space="preserve">2. </w:t>
      </w:r>
      <w:r>
        <w:t>Действия, предусмотренные частью 1 настоящей статьи, совершенные в крупном размере, - 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
        <w:rPr>
          <w:b/>
        </w:rPr>
        <w:t xml:space="preserve">3. </w:t>
      </w:r>
      <w:r>
        <w:t>Действия, предусмотренные частью 1 настоящей статьи, совершенные в особо крупном размере, -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 Примечания</w:t>
      </w:r>
    </w:p>
    <w:p>
      <w:r>
        <w:rPr>
          <w:b/>
        </w:rPr>
        <w:t xml:space="preserve">3. </w:t>
      </w:r>
      <w:r>
        <w:t>В настоящей статье под должностным лицом понимаются лица, указанные в примечаниях 1 - 3 к статье 285 Уголовного кодекса Российской Федерации</w:t>
      </w:r>
    </w:p>
    <w:p>
      <w:r>
        <w:rPr>
          <w:b/>
        </w:rPr>
        <w:t xml:space="preserve">3. </w:t>
      </w:r>
      <w:r>
        <w:t>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
        <w:rPr>
          <w:b/>
        </w:rPr>
        <w:t xml:space="preserve">3. </w:t>
      </w:r>
      <w:r>
        <w:t>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
        <w:rPr>
          <w:b/>
        </w:rPr>
        <w:t xml:space="preserve">3. </w:t>
      </w:r>
      <w:r>
        <w:t>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
        <w:rPr>
          <w:b/>
        </w:rPr>
        <w:t xml:space="preserve">3. </w:t>
      </w:r>
      <w:r>
        <w:t>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 (Дополнение примечанием - Федеральный закон от 03.08.2018 № 298-ФЗ)</w:t>
      </w:r>
    </w:p>
    <w:p>
      <w:r>
        <w:rPr>
          <w:b/>
        </w:rPr>
        <w:t xml:space="preserve">3. </w:t>
      </w:r>
      <w:r>
        <w:t>Положение, предусмотренное примечанием 5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 (Дополнение примечанием - Федеральный закон от 03.08.2018 № 298-ФЗ) (Дополнение статьей - Федеральный закон от 25.12.2008 № 280-ФЗ) (В редакции Федерального закона от 04.05.2011 № 97-ФЗ)</w:t>
      </w:r>
    </w:p>
    <w:p>
      <w:r>
        <w:rPr>
          <w:b/>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 273-ФЗ "О противодействии коррупции", - 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 (Дополнение статьей - Федеральный закон от 25.12.2008 № 280-ФЗ) (В редакции Федерального закона от 21.11.2011 № 329-ФЗ)</w:t>
      </w:r>
    </w:p>
    <w:p>
      <w:r>
        <w:rPr>
          <w:b/>
        </w:rPr>
        <w:t>Статья 19.30. Нарушение требований к ведению образовательной деятельности и организации образовательного процесса</w:t>
      </w:r>
    </w:p>
    <w:p>
      <w:r>
        <w:rPr>
          <w:b/>
        </w:rPr>
        <w:t xml:space="preserve">1. </w:t>
      </w:r>
      <w:r>
        <w:t>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 (В редакции Федерального закона от 02.07.2013 № 185-ФЗ) 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
        <w:rPr>
          <w:b/>
        </w:rPr>
        <w:t xml:space="preserve">2. </w:t>
      </w:r>
      <w:r>
        <w:t>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 (В редакции Федерального закона от 02.07.2013 № 185-ФЗ) 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
        <w:rPr>
          <w:b/>
        </w:rPr>
        <w:t xml:space="preserve">3. </w:t>
      </w:r>
      <w:r>
        <w:t>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 (В редакции Федерального закона от 02.07.2013 № 185-ФЗ) 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
        <w:rPr>
          <w:b/>
        </w:rPr>
        <w:t xml:space="preserve">4. </w:t>
      </w:r>
      <w:r>
        <w:t>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 (В редакции Федерального закона от 02.07.2013 № 185-ФЗ) 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
        <w:rPr>
          <w:b/>
        </w:rPr>
        <w:t xml:space="preserve">5. </w:t>
      </w:r>
      <w:r>
        <w:t>Нарушение установленного законодательством об образовании порядка приема в образовательную организацию - (В редакции Федерального закона от 02.07.2013 № 185-ФЗ) 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
        <w:rPr>
          <w:b/>
        </w:rPr>
        <w:t xml:space="preserve">6. </w:t>
      </w:r>
      <w:r>
        <w:t>Совершение административного правонарушения, предусмотренного частью 3 или 4 настоящей статьи, должностным лицом, ранее подвергнутым административному наказанию за аналогичное административное правонарушение, - влечет дисквалификацию на срок от одного года до двух лет. (Дополнение статьей - Федеральный закон от 03.06.2009 № 104-ФЗ)</w:t>
      </w:r>
    </w:p>
    <w:p>
      <w:r>
        <w:rPr>
          <w:b/>
        </w:rP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
        <w:rPr>
          <w:b/>
        </w:rPr>
        <w:t xml:space="preserve">1. </w:t>
      </w:r>
      <w:r>
        <w:t>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 (В редакции Федерального закона от 23.11.2024 № 402-ФЗ) 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
        <w:rPr>
          <w:b/>
        </w:rPr>
        <w:t xml:space="preserve">2. </w:t>
      </w:r>
      <w:r>
        <w:t>(Часть утратила силу - Федеральный закон от 23.11.2024 № 402-ФЗ)</w:t>
      </w:r>
    </w:p>
    <w:p>
      <w:r>
        <w:rPr>
          <w:b/>
        </w:rPr>
        <w:t xml:space="preserve">3. </w:t>
      </w:r>
      <w:r>
        <w:t>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 (В редакции Федерального закона от 23.11.2024 № 402-ФЗ) 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
        <w:rPr>
          <w:b/>
        </w:rPr>
        <w:t xml:space="preserve">4. </w:t>
      </w:r>
      <w:r>
        <w:t>Нарушение государственным учреждением, включенным в установленный Правительством Российской Федерации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 (В редакции Федерального закона от 23.11.2024 № 402-ФЗ) 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
        <w:rPr>
          <w:b/>
        </w:rPr>
        <w:t xml:space="preserve">5. </w:t>
      </w:r>
      <w:r>
        <w:t>Проведение экзамена по русскому языку как иностранному, истории России и основам законодательства Российской Федерации государственным учреждением, включенным в установленный Правительством Российской Федерации перечень государственных учреждений,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 (В редакции Федерального закона от 23.11.2024 № 402-ФЗ) 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 (Дополнение статьей - Федеральный закон от 30.12.2020 № 531-ФЗ)</w:t>
      </w:r>
    </w:p>
    <w:p>
      <w:r>
        <w:rPr>
          <w:b/>
        </w:rP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
        <w:rPr>
          <w:b/>
        </w:rPr>
        <w:t xml:space="preserve">1. </w:t>
      </w:r>
      <w:r>
        <w:t>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 (В редакции Федерального закона от 23.11.2024 № 402-ФЗ) 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
        <w:rPr>
          <w:b/>
        </w:rPr>
        <w:t xml:space="preserve">2. </w:t>
      </w:r>
      <w:r>
        <w:t>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либо государственным учреждением или должностным лицом такого учреждения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 (В редакции Федерального закона от 23.11.2024 № 402-ФЗ) 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(Дополнение статьей - Федеральный закон от 30.12.2020 № 531-ФЗ)</w:t>
      </w:r>
    </w:p>
    <w:p>
      <w:r>
        <w:rPr>
          <w:b/>
        </w:rPr>
        <w:t>Статья 19.31. Нарушение сроков хранения рекламных материалов</w:t>
      </w:r>
    </w:p>
    <w:p>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 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 (Дополнение статьей - Федеральный закон от 28.12.2009 № 380-ФЗ)</w:t>
      </w:r>
    </w:p>
    <w:p>
      <w:r>
        <w:rPr>
          <w:b/>
        </w:rPr>
        <w:t>Статья 19.32. Нарушение законодательства об общественном контроле за обеспечением прав человека в местах принудительного содержания</w:t>
      </w:r>
    </w:p>
    <w:p>
      <w:r>
        <w:rPr>
          <w:b/>
        </w:rPr>
        <w:t xml:space="preserve">1. </w:t>
      </w:r>
      <w:r>
        <w:t>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 влечет предупреждение или наложение административного штрафа на должностных лиц в размере от пятисот до одной тысячи рублей</w:t>
      </w:r>
    </w:p>
    <w:p>
      <w:r>
        <w:rPr>
          <w:b/>
        </w:rPr>
        <w:t xml:space="preserve">2. </w:t>
      </w:r>
      <w:r>
        <w:t>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 влечет предупреждение или наложение административного штрафа на граждан в размере от пятисот до одной тысячи рублей. (Дополнение статьей - Федеральный закон от 01.07.2010 № 132-ФЗ)</w:t>
      </w:r>
    </w:p>
    <w:p>
      <w:r>
        <w:rPr>
          <w:b/>
        </w:rP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
        <w:t>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статьей 8.23, частью 2 статьи 13.4, статьями 13.8 и 14.37 настоящего Кодекса, - 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 (Дополнение статьей - Федеральный закон от 18.07.2011 № 237-ФЗ)</w:t>
      </w:r>
    </w:p>
    <w:p>
      <w:r>
        <w:rPr>
          <w:b/>
        </w:rPr>
        <w:t>Статья 19.34. Нарушение порядка деятельности иностранного агента</w:t>
      </w:r>
    </w:p>
    <w:p>
      <w:r>
        <w:rPr>
          <w:b/>
        </w:rPr>
        <w:t xml:space="preserve">1. </w:t>
      </w:r>
      <w:r>
        <w:t>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 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
        <w:rPr>
          <w:b/>
        </w:rPr>
        <w:t xml:space="preserve">2. </w:t>
      </w:r>
      <w:r>
        <w:t>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 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
        <w:rPr>
          <w:b/>
        </w:rPr>
        <w:t xml:space="preserve">3. </w:t>
      </w:r>
      <w:r>
        <w:t>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 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
        <w:rPr>
          <w:b/>
        </w:rPr>
        <w:t xml:space="preserve">4. </w:t>
      </w:r>
      <w:r>
        <w:t>Производство материалов и (или) их распространение иностранным агентом в связи с осуществлением им вида деятельности, установленного статьей 4 Федерального закона от 14 июля 2022 года №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статьей 4 Федерального закона от 14 июля 2022 года № 255-ФЗ "О контроле за деятельностью лиц, находящихся под иностранным влиянием", либо информации, касающейся вида деятельности, установленного статьей 4 Федерального закона от 14 июля 2022 года №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или с указанием, не соответствующим утвержденной форме, - (В редакции Федерального закона от 24.06.2025 № 171-ФЗ) 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
        <w:rPr>
          <w:b/>
        </w:rPr>
        <w:t xml:space="preserve">5. </w:t>
      </w:r>
      <w:r>
        <w:t>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статьей 4 Федерального закона от 14 июля 2022 года №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статьей 4 Федерального закона от 14 июля 2022 года № 255-ФЗ "О контроле за деятельностью лиц, находящихся под иностранным влиянием", либо информации, касающейся вида деятельности, установленного статьей 4 Федерального закона от 14 июля 2022 года №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общественного объединения, действующего без образования юридического лица, иного объединения лиц, руководителем юридического лица, включенного в реестр иностранных агентов, или лицом, входящим в состав органа такого лица, или с указанием, не соответствующим утвержденной форме, - влекут наложение административного штрафа в размере от тридцати тысяч до пятидесяти тысяч рублей. (Часть в редакции Федерального закона от 24.06.2025 № 171-ФЗ)</w:t>
      </w:r>
    </w:p>
    <w:p>
      <w:r>
        <w:rPr>
          <w:b/>
        </w:rPr>
        <w:t xml:space="preserve">6. </w:t>
      </w:r>
      <w:r>
        <w:t>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 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
        <w:rPr>
          <w:b/>
        </w:rPr>
        <w:t xml:space="preserve">7. </w:t>
      </w:r>
      <w:r>
        <w:t>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 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
        <w:rPr>
          <w:b/>
        </w:rPr>
        <w:t xml:space="preserve">8. </w:t>
      </w:r>
      <w:r>
        <w:t>Несоблюдение ограничений, предусмотренных законодательством Российской Федерации об иностранных агентах, связанных со статусом иностранного агента, - 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
        <w:rPr>
          <w:b/>
        </w:rPr>
        <w:t xml:space="preserve">9. </w:t>
      </w:r>
      <w:r>
        <w:t>Нарушения, предусмотренные частями 1 - 8 настоящей статьи, совершенные иностранным гражданином или лицом без гражданства, - 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 Примечания</w:t>
      </w:r>
    </w:p>
    <w:p>
      <w:r>
        <w:rPr>
          <w:b/>
        </w:rPr>
        <w:t xml:space="preserve">9. </w:t>
      </w:r>
      <w:r>
        <w:t>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
        <w:rPr>
          <w:b/>
        </w:rPr>
        <w:t xml:space="preserve">9. </w:t>
      </w:r>
      <w:r>
        <w:t>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 (Дополнение статьей - Федеральный закон от 12.11.2012 № 192-ФЗ) (В редакции Федерального закона от 29.12.2022 № 622-ФЗ)</w:t>
      </w:r>
    </w:p>
    <w:p>
      <w:r>
        <w:rPr>
          <w:b/>
        </w:rPr>
        <w:t>Статья 19.341</w:t>
      </w:r>
    </w:p>
    <w:p>
      <w:r>
        <w:t>(Дополнение статьей - Федеральный закон от 16.12.2019 № 443-ФЗ) (Утратила силу - Федеральный закон от 29.12.2022 № 622-ФЗ)</w:t>
      </w:r>
    </w:p>
    <w:p>
      <w:r>
        <w:rPr>
          <w:b/>
        </w:rP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
        <w:rPr>
          <w:b/>
        </w:rPr>
        <w:t xml:space="preserve">1. </w:t>
      </w:r>
      <w:r>
        <w:t>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 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
        <w:rPr>
          <w:b/>
        </w:rPr>
        <w:t xml:space="preserve">2. </w:t>
      </w:r>
      <w:r>
        <w:t>Действия, предусмотренные частью 1 настоящей статьи, совершенные иностранным гражданином или лицом без гражданства, если эти действия не содержат признаков уголовно наказуемого деяния, - 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 (Дополнение статьей - Федеральный закон от 04.08.2023 № 412-ФЗ)</w:t>
      </w:r>
    </w:p>
    <w:p>
      <w:r>
        <w:rPr>
          <w:b/>
        </w:rPr>
        <w:t>Статья 19.35. Воспрепятствование законной деятельности народного дружинника или внештатного сотрудника полиции</w:t>
      </w:r>
    </w:p>
    <w:p>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 влечет наложение административного штрафа в размере от пятисот до двух тысяч пятисот рублей. (Дополнение статьей - Федеральный закон от 02.04.2014 № 70-ФЗ)</w:t>
      </w:r>
    </w:p>
    <w:p>
      <w:r>
        <w:rPr>
          <w:b/>
        </w:rP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 влечет наложение административного штрафа в размере от одной тысячи до трех тысяч рублей. (Дополнение статьей - Федеральный закон от 02.04.2014 № 70-ФЗ)</w:t>
      </w:r>
    </w:p>
    <w:p>
      <w:r>
        <w:rPr>
          <w:b/>
        </w:rPr>
        <w:t>Статья 19.37. Неправомерное завладение государственным регистрационным знаком транспортного средства</w:t>
      </w:r>
    </w:p>
    <w:p>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 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 (Дополнение статьей - Федеральный закон от 05.05.2014 № 105-ФЗ)</w:t>
      </w:r>
    </w:p>
    <w:p>
      <w:r>
        <w:rPr>
          <w:b/>
        </w:rPr>
        <w:t>Статья 19.38. Неоказание содействия военным комиссариатам в их мобилизационной работе при объявлении мобилизации</w:t>
      </w:r>
    </w:p>
    <w:p>
      <w:r>
        <w:rPr>
          <w:b/>
        </w:rPr>
        <w:t xml:space="preserve">1. </w:t>
      </w:r>
      <w:r>
        <w:t>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 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
        <w:rPr>
          <w:b/>
        </w:rPr>
        <w:t xml:space="preserve">2. </w:t>
      </w:r>
      <w:r>
        <w:t>Неисполнение обязанности по организации или обеспечению поставки техники на сборные пункты или в воинские части в соответствии с планами мобилизации - 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 (Дополнение статьей - Федеральный закон от 31.07.2023 № 404-ФЗ)</w:t>
      </w:r>
    </w:p>
    <w:p>
      <w:pPr>
        <w:pStyle w:val="Heading3"/>
      </w:pPr>
      <w:r>
        <w:t>АДМИНИСТРАТИВНЫЕ ПРАВОНАРУШЕНИЯ, ПОСЯГАЮЩИЕ НА ОБЩЕСТВЕННЫЙ ПОРЯДОК И ОБЩЕСТВЕННУЮ БЕЗОПАСНОСТЬ</w:t>
      </w:r>
    </w:p>
    <w:p>
      <w:r>
        <w:rPr>
          <w:b/>
        </w:rPr>
        <w:t>Статья 20.1. Мелкое хулиганство</w:t>
      </w:r>
    </w:p>
    <w:p>
      <w:r>
        <w:rPr>
          <w:b/>
        </w:rPr>
        <w:t xml:space="preserve">1. </w:t>
      </w:r>
      <w:r>
        <w:t>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в размере от пятисот до одной тысячи рублей или административный арест на срок до пятнадцати суток. (В редакции Федерального закона от 22.06.2007 № 116-ФЗ)</w:t>
      </w:r>
    </w:p>
    <w:p>
      <w:r>
        <w:rPr>
          <w:b/>
        </w:rPr>
        <w:t xml:space="preserve">2. </w:t>
      </w:r>
      <w:r>
        <w:t>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 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 (В редакции Федерального закона от 22.06.2007 № 116-ФЗ)</w:t>
      </w:r>
    </w:p>
    <w:p>
      <w:r>
        <w:rPr>
          <w:b/>
        </w:rPr>
        <w:t xml:space="preserve">3. </w:t>
      </w:r>
      <w:r>
        <w:t>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за исключением случаев, предусмотренных статьей 20.31 настоящего Кодекса, если эти действия не содержат уголовно наказуемого деяния, - влечет наложение административного штрафа в размере от тридцати тысяч до ста тысяч рублей. (Дополнение частью - Федеральный закон от 18.03.2019 № 28-ФЗ)</w:t>
      </w:r>
    </w:p>
    <w:p>
      <w:r>
        <w:rPr>
          <w:b/>
        </w:rPr>
        <w:t xml:space="preserve">4. </w:t>
      </w:r>
      <w:r>
        <w:t>Повторное совершение административного правонарушения, предусмотренного частью 3 настоящей статьи, - влечет наложение административного штрафа в размере от ста тысяч до двухсот тысяч рублей или административный арест на срок до пятнадцати суток. (Дополнение частью - Федеральный закон от 18.03.2019 № 28-ФЗ)</w:t>
      </w:r>
    </w:p>
    <w:p>
      <w:r>
        <w:rPr>
          <w:b/>
        </w:rPr>
        <w:t xml:space="preserve">5. </w:t>
      </w:r>
      <w:r>
        <w:t>Действия, предусмотренные частью 3 настоящей статьи, совершенные лицом, ранее подвергнутым административному наказанию за аналогичное административное правонарушение более двух раз, - влекут наложение административного штрафа в размере от двухсот тысяч до трехсот тысяч рублей или административный арест на срок до пятнадцати суток. (Дополнение частью - Федеральный закон от 18.03.2019 № 28-ФЗ) Примечание. Обо всех случаях возбуждения дел об административных правонарушениях, предусмотренных частями 3 - 5 настоящей статьи, в течение двадцати четырех часов уведомляются органы прокуратуры Российской Федерации. (Дополнение примечанием - Федеральный закон от 18.03.2019 № 28-ФЗ) (Статья в редакции Федерального закона от 08.12.2003 № 161-ФЗ)</w:t>
      </w:r>
    </w:p>
    <w:p>
      <w:r>
        <w:rPr>
          <w:b/>
        </w:rPr>
        <w:t>Статья 20.2. Нарушение установленного порядка организации либо проведения собрания, митинга, демонстрации, шествия или пикетирования</w:t>
      </w:r>
    </w:p>
    <w:p>
      <w:r>
        <w:rPr>
          <w:b/>
        </w:rPr>
        <w:t xml:space="preserve">1. </w:t>
      </w:r>
      <w:r>
        <w:t>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и 9 настоящей статьи, - (В редакции Федерального закона от 24.02.2021 № 24-ФЗ) 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
        <w:rPr>
          <w:b/>
        </w:rPr>
        <w:t xml:space="preserve">11. </w:t>
      </w:r>
      <w:r>
        <w:t>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 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 (Дополнение частью - Федеральный закон от 27.12.2018 № 557-ФЗ)</w:t>
      </w:r>
    </w:p>
    <w:p>
      <w:r>
        <w:rPr>
          <w:b/>
        </w:rPr>
        <w:t xml:space="preserve">2. </w:t>
      </w:r>
      <w:r>
        <w:t>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7 настоящей статьи, - 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 (В редакции Федерального закона от 21.07.2014 № 258-ФЗ)</w:t>
      </w:r>
    </w:p>
    <w:p>
      <w:r>
        <w:rPr>
          <w:b/>
        </w:rPr>
        <w:t xml:space="preserve">3. </w:t>
      </w:r>
      <w:r>
        <w:t>Действия (бездействие), предусмотренные частями 1 и 2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 (В редакции Федерального закона от 30.12.2020 № 511-ФЗ) 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 (Часть в редакции Федерального закона от 21.07.2014 № 258-ФЗ)</w:t>
      </w:r>
    </w:p>
    <w:p>
      <w:r>
        <w:rPr>
          <w:b/>
        </w:rPr>
        <w:t xml:space="preserve">4. </w:t>
      </w:r>
      <w:r>
        <w:t>Действия (бездействие), предусмотренные частями 1 и 2 настоящей статьи, повлекшие причинение вреда здоровью человека или имуществу, если эти действия (бездействие) не содержат уголовно наказуемого деяния, - 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 (В редакции Федерального закона от 21.07.2014 № 258-ФЗ)</w:t>
      </w:r>
    </w:p>
    <w:p>
      <w:r>
        <w:rPr>
          <w:b/>
        </w:rPr>
        <w:t xml:space="preserve">5. </w:t>
      </w:r>
      <w:r>
        <w:t>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частью 6 настоящей статьи, - влечет наложение административного штрафа в размере от десяти тысяч до двадцати тысяч рублей или обязательные работы на срок до сорока часов</w:t>
      </w:r>
    </w:p>
    <w:p>
      <w:r>
        <w:rPr>
          <w:b/>
        </w:rPr>
        <w:t xml:space="preserve">6. </w:t>
      </w:r>
      <w:r>
        <w:t>Действия (бездействие), предусмотренные частью 5 настоящей статьи, повлекшие причинение вреда здоровью человека или имуществу, если эти действия (бездействие) не содержат уголовно наказуемого деяния, - 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 (В редакции Федерального закона от 21.07.2014 № 258-ФЗ)</w:t>
      </w:r>
    </w:p>
    <w:p>
      <w:r>
        <w:rPr>
          <w:b/>
        </w:rPr>
        <w:t xml:space="preserve">61. </w:t>
      </w:r>
      <w:r>
        <w:t>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 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 (Дополнение частью - Федеральный закон от 21.07.2014 № 258-ФЗ)</w:t>
      </w:r>
    </w:p>
    <w:p>
      <w:r>
        <w:rPr>
          <w:b/>
        </w:rPr>
        <w:t xml:space="preserve">62. </w:t>
      </w:r>
      <w:r>
        <w:t>Использование в ходе публичного мероприятия отличительного знака (признака) представителя средства массовой информации, предусмотренного частью 5 статьи 6 Федерального закона от 19 июня 2004 года № 54-ФЗ "О собраниях, митингах, демонстрациях, шествиях и пикетированиях", лицом, не имеющим права на его использование, - влечет наложение административного штрафа в размере от двадцати тысяч до тридцати тысяч рублей. (Дополнение частью - Федеральный закон от 30.04.2021 № 102-ФЗ)</w:t>
      </w:r>
    </w:p>
    <w:p>
      <w:r>
        <w:rPr>
          <w:b/>
        </w:rPr>
        <w:t xml:space="preserve">7. </w:t>
      </w:r>
      <w:r>
        <w:t>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
        <w:rPr>
          <w:b/>
        </w:rPr>
        <w:t xml:space="preserve">8. </w:t>
      </w:r>
      <w:r>
        <w:t>Повторное совершение административного правонарушения, предусмотренного частями 1 - 61 настоящей статьи, если это действие не содержит уголовно наказуемого деяния, - 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 (Дополнение частью - Федеральный закон от 21.07.2014 № 258-ФЗ)</w:t>
      </w:r>
    </w:p>
    <w:p>
      <w:r>
        <w:rPr>
          <w:b/>
        </w:rPr>
        <w:t xml:space="preserve">9. </w:t>
      </w:r>
      <w:r>
        <w:t>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 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 (Дополнение частью - Федеральный закон от 24.02.2021 № 24-ФЗ)</w:t>
      </w:r>
    </w:p>
    <w:p>
      <w:r>
        <w:rPr>
          <w:b/>
        </w:rPr>
        <w:t xml:space="preserve">10. </w:t>
      </w:r>
      <w:r>
        <w:t>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 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 (Дополнение частью - Федеральный закон от 24.02.2021 № 24-ФЗ) (Статья в редакции Федерального закона от 08.06.2012 № 65-ФЗ)</w:t>
      </w:r>
    </w:p>
    <w:p>
      <w:r>
        <w:rPr>
          <w:b/>
        </w:rPr>
        <w:t>Статья 20.21</w:t>
      </w:r>
    </w:p>
    <w:p>
      <w:r>
        <w:t>(Дополнение статьей - Федеральный закон от 25.07.2002 № 112-ФЗ) (Утратила силу - Федеральный закон от 29.04.2006 № 57-ФЗ)</w:t>
      </w:r>
    </w:p>
    <w:p>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 влечет наложение административного штрафа в размере от пятисот до одной тысячи пятисот рублей или административный арест на срок до пятнадцати суток. (В редакции федеральных законов от 22.06.2007 № 116-ФЗ; от 21.12.2013 № 365-ФЗ)</w:t>
      </w:r>
    </w:p>
    <w:p>
      <w:r>
        <w:rPr>
          <w:b/>
        </w:rP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
        <w:rPr>
          <w:b/>
        </w:rPr>
        <w:t xml:space="preserve">1. </w:t>
      </w:r>
      <w:r>
        <w:t>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частями 2 и 3 настоящей статьи, если эти действия не содержат уголовно наказуемого деяния, - (В редакции федеральных законов от 21.07.2014 № 258-ФЗ, от 30.12.2020 № 511-ФЗ) 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 (В редакции Федерального закона от 21.07.2014 № 258-ФЗ)</w:t>
      </w:r>
    </w:p>
    <w:p>
      <w:r>
        <w:rPr>
          <w:b/>
        </w:rPr>
        <w:t xml:space="preserve">2. </w:t>
      </w:r>
      <w:r>
        <w:t>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 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 (В редакции Федерального закона от 21.07.2014 № 258-ФЗ)</w:t>
      </w:r>
    </w:p>
    <w:p>
      <w:r>
        <w:rPr>
          <w:b/>
        </w:rPr>
        <w:t xml:space="preserve">3. </w:t>
      </w:r>
      <w:r>
        <w:t>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 (В редакции Федерального закона от 30.12.2020 № 511-ФЗ) 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 (Дополнение частью - Федеральный закон от 21.07.2014 № 258-ФЗ)</w:t>
      </w:r>
    </w:p>
    <w:p>
      <w:r>
        <w:rPr>
          <w:b/>
        </w:rPr>
        <w:t xml:space="preserve">4. </w:t>
      </w:r>
      <w:r>
        <w:t>Повторное совершение административного правонарушения, предусмотренного частью 1 или 2 настоящей статьи, - 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 (Дополнение частью - Федеральный закон от 21.07.2014 № 258-ФЗ) 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 (Дополнение статьей - Федеральный закон от 08.06.2012 № 65-ФЗ)</w:t>
      </w:r>
    </w:p>
    <w:p>
      <w:r>
        <w:t>(Наименование в редакции Федерального закона от 03.02.2015 № 7-ФЗ)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 (В редакции Федерального закона от 03.02.2015 № 7-ФЗ)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 (Статья в редакции Федерального закона от 21.12.2013 № 365-ФЗ)</w:t>
      </w:r>
    </w:p>
    <w:p>
      <w:r>
        <w:rPr>
          <w:b/>
        </w:rP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 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 (Дополнение статьей - Федеральный закон от 30.10.2018 № 377-ФЗ)</w:t>
      </w:r>
    </w:p>
    <w:p>
      <w:r>
        <w:rPr>
          <w:b/>
        </w:rPr>
        <w:t xml:space="preserve">1. </w:t>
      </w:r>
      <w:r>
        <w:t>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 влечет наложение административного штрафа на должностных лиц в размере от четырех тысяч до пяти тысяч рублей. (В редакции Федерального закона от 22.06.2007 № 116-ФЗ)</w:t>
      </w:r>
    </w:p>
    <w:p>
      <w:r>
        <w:rPr>
          <w:b/>
        </w:rPr>
        <w:t xml:space="preserve">2. </w:t>
      </w:r>
      <w:r>
        <w:t>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 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 (В редакции Федерального закона от 22.06.2007 № 116-ФЗ) 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примечании 1 к статье 1381 Уголовного кодекса Российской Федерации. (Дополнение примечанием - Федеральный закон от 02.08.2019 № 314-ФЗ)</w:t>
      </w:r>
    </w:p>
    <w:p>
      <w:r>
        <w:rPr>
          <w:b/>
        </w:rP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
        <w:rPr>
          <w:b/>
        </w:rPr>
        <w:t xml:space="preserve">1. </w:t>
      </w:r>
      <w:r>
        <w:t>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 (В редакции Федерального закона от 14.07.2022 № 259-ФЗ)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 (В редакции Федерального закона от 31.07.2025 № 302-ФЗ)</w:t>
      </w:r>
    </w:p>
    <w:p>
      <w:r>
        <w:rPr>
          <w:b/>
        </w:rPr>
        <w:t xml:space="preserve">2. </w:t>
      </w:r>
      <w:r>
        <w:t>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 (В редакции Федерального закона от 14.07.2022 № 259-ФЗ)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либо обязательные работы на срок до ста часов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(В редакции Федерального закона от 31.07.2025 № 302-ФЗ) 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 (Дополнение примечанием - Федеральный закон от 01.03.2020 № 31-ФЗ) (Статья в редакции Федерального закона от 04.11.2014 № 332-ФЗ)</w:t>
      </w:r>
    </w:p>
    <w:p>
      <w:r>
        <w:rPr>
          <w:b/>
        </w:rPr>
        <w:t>Статья 20.31. Возбуждение ненависти либо вражды, а равно унижение человеческого достоинства</w:t>
      </w:r>
    </w:p>
    <w:p>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 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 (Дополнение статьей - Федеральный закон от 27.12.2018 № 521-ФЗ)</w:t>
      </w:r>
    </w:p>
    <w:p>
      <w:r>
        <w:rPr>
          <w:b/>
        </w:rPr>
        <w:t xml:space="preserve">1. </w:t>
      </w:r>
      <w:r>
        <w:t>Нарушение правил поведения зрителей при проведении официальных спортивных соревнований, за исключением случаев, предусмотренных частью 3 настоящей статьи, - (В редакции Федерального закона от 17.04.2017 № 78-ФЗ) 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
        <w:rPr>
          <w:b/>
        </w:rPr>
        <w:t xml:space="preserve">2. </w:t>
      </w:r>
      <w:r>
        <w:t>Повторное совершение административного правонарушения, предусмотренного частью 1 настоящей статьи, - (В редакции Федерального закона от 17.04.2017 № 78-ФЗ) 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
        <w:rPr>
          <w:b/>
        </w:rPr>
        <w:t xml:space="preserve">3. </w:t>
      </w:r>
      <w:r>
        <w:t>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 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 (Дополнение частью - Федеральный закон от 17.04.2017 № 78-ФЗ)</w:t>
      </w:r>
    </w:p>
    <w:p>
      <w:r>
        <w:rPr>
          <w:b/>
        </w:rPr>
        <w:t xml:space="preserve">4. </w:t>
      </w:r>
      <w:r>
        <w:t>Действия, предусмотренные частью 2 настоящей статьи, совершенные иностранным гражданином или лицом без гражданства, - 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(Дополнение частью - Федеральный закон от 17.04.2017 № 78-ФЗ)</w:t>
      </w:r>
    </w:p>
    <w:p>
      <w:r>
        <w:rPr>
          <w:b/>
        </w:rPr>
        <w:t xml:space="preserve">5. </w:t>
      </w:r>
      <w:r>
        <w:t>Действия, предусмотренные частью 3 настоящей статьи, совершенные иностранным гражданином или лицом без гражданства, - 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(Дополнение частью - Федеральный закон от 17.04.2017 № 78-ФЗ) Примечание. В настоящей статье под грубым нарушением правил поведения зрителей при проведении официальных спортивных соревнований понимается</w:t>
      </w:r>
    </w:p>
    <w:p>
      <w:r>
        <w:rPr>
          <w:b/>
        </w:rPr>
        <w:t xml:space="preserve">5. </w:t>
      </w:r>
      <w:r>
        <w:t>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
        <w:rPr>
          <w:b/>
        </w:rPr>
        <w:t xml:space="preserve">5. </w:t>
      </w:r>
      <w:r>
        <w:t>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 (Дополнение примечанием - Федеральный закон от 17.04.2017 № 78-ФЗ) (Дополнение статьей - Федеральный закон от 23.07.2013 № 192-ФЗ)</w:t>
      </w:r>
    </w:p>
    <w:p>
      <w:r>
        <w:rPr>
          <w:b/>
        </w:rPr>
        <w:t>Статья 20.32. Публичные призывы к осуществлению действий, направленных на нарушение территориальной целостности Российской Федерации</w:t>
      </w:r>
    </w:p>
    <w:p>
      <w:r>
        <w:rPr>
          <w:b/>
        </w:rPr>
        <w:t xml:space="preserve">1. </w:t>
      </w:r>
      <w:r>
        <w:t>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 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
        <w:rPr>
          <w:b/>
        </w:rPr>
        <w:t xml:space="preserve">2. </w:t>
      </w:r>
      <w:r>
        <w:t>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 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 (Дополнение статьей - Федеральный закон от 08.12.2020 № 420-ФЗ)</w:t>
      </w:r>
    </w:p>
    <w:p>
      <w:r>
        <w:rPr>
          <w:b/>
        </w:rPr>
        <w:t xml:space="preserve">1. </w:t>
      </w:r>
      <w:r>
        <w:t>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 (В редакции Федерального закона от 29.06.2015 № 204-ФЗ) 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
        <w:rPr>
          <w:b/>
        </w:rPr>
        <w:t xml:space="preserve">2. </w:t>
      </w:r>
      <w:r>
        <w:t>Действия, предусмотренные частью 1 настоящей статьи и повлекшие причинение вреда здоровью человека или имуществу, если эти действия не содержат уголовно наказуемого деяния, - 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 (Дополнение статьей - Федеральный закон от 23.07.2013 № 192-ФЗ)</w:t>
      </w:r>
    </w:p>
    <w:p>
      <w:r>
        <w:rPr>
          <w:b/>
        </w:rP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
        <w:t>(Наименование в редакции федеральных законов от 25.03.2022 № 62-ФЗ, от 18.03.2023 № 57-ФЗ, от 25.12.2023 № 640-ФЗ)</w:t>
      </w:r>
    </w:p>
    <w:p>
      <w:r>
        <w:rPr>
          <w:b/>
        </w:rPr>
        <w:t xml:space="preserve">1. </w:t>
      </w:r>
      <w:r>
        <w:t>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 (В редакции Федерального закона от 25.12.2023 № 640-ФЗ) 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 (Часть в редакции Федерального закона от 18.03.2023 № 57-ФЗ)</w:t>
      </w:r>
    </w:p>
    <w:p>
      <w:r>
        <w:rPr>
          <w:b/>
        </w:rPr>
        <w:t xml:space="preserve">2. </w:t>
      </w:r>
      <w:r>
        <w:t>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 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 (Дополнение статьей - Федеральный закон от 04.03.2022 № 31-ФЗ)</w:t>
      </w:r>
    </w:p>
    <w:p>
      <w:r>
        <w:t>(Наименование в редакции Федерального закона от 08.08.2024 № 264-ФЗ)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законом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 (В редакции Федерального закона от 08.08.2024 № 264-ФЗ) 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 (Дополнение статьей - Федеральный закон от 23.05.2015 № 129-ФЗ) (В редакции Федерального закона от 28.06.2021 № 232-ФЗ)</w:t>
      </w:r>
    </w:p>
    <w:p>
      <w:r>
        <w:rPr>
          <w:b/>
        </w:rP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 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 (Дополнение статьей - Федеральный закон от 04.03.2022 № 31-ФЗ)</w:t>
      </w:r>
    </w:p>
    <w:p>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 влечет наложение административного штрафа в размере от тридцати тысяч до пятидесяти тысяч рублей. (Дополнение статьей - Федеральный закон от 03.07.2016 № 227-ФЗ)</w:t>
      </w:r>
    </w:p>
    <w:p>
      <w:r>
        <w:rPr>
          <w:b/>
        </w:rPr>
        <w:t>Статья 20.4. Нарушение требований пожарной безопасности</w:t>
      </w:r>
    </w:p>
    <w:p>
      <w:r>
        <w:rPr>
          <w:b/>
        </w:rPr>
        <w:t xml:space="preserve">1. </w:t>
      </w:r>
      <w:r>
        <w:t>Нарушение требований пожарной безопасности, за исключением случаев, предусмотренных статьями 8.32 и 11.16 настоящего Кодекса и частями 6, 61, 7, 10 и 11 настоящей статьи, - (В редакции Федерального закона от 01.04.2025 № 56-ФЗ) 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 (В редакции Федерального закона от 28.05.2022 № 141-ФЗ) (Часть в редакции Федерального закона от 28.05.2017 № 100-ФЗ)</w:t>
      </w:r>
    </w:p>
    <w:p>
      <w:r>
        <w:rPr>
          <w:b/>
        </w:rPr>
        <w:t xml:space="preserve">2. </w:t>
      </w:r>
      <w:r>
        <w:t>Те же действия, совершенные в условиях особого противопожарного режима, - 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 (В редакции Федерального закона от 28.05.2022 № 141-ФЗ) (Часть в редакции Федерального закона от 28.05.2017 № 100-ФЗ)</w:t>
      </w:r>
    </w:p>
    <w:p>
      <w:r>
        <w:rPr>
          <w:b/>
        </w:rPr>
        <w:t xml:space="preserve">21. </w:t>
      </w:r>
      <w:r>
        <w:t>Повторное совершение административного правонарушения, предусмотренного частью 1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 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 (В редакции Федерального закона от 28.05.2022 № 141-ФЗ) (Дополнение частью - Федеральный закон от 09.03.2021 № 36-ФЗ)</w:t>
      </w:r>
    </w:p>
    <w:p>
      <w:r>
        <w:rPr>
          <w:b/>
        </w:rPr>
        <w:t xml:space="preserve">3. </w:t>
      </w:r>
      <w:r>
        <w:t>(Часть утратила силу - Федеральный закон от 28.05.2017 № 100-ФЗ)</w:t>
      </w:r>
    </w:p>
    <w:p>
      <w:r>
        <w:rPr>
          <w:b/>
        </w:rPr>
        <w:t xml:space="preserve">4. </w:t>
      </w:r>
      <w:r>
        <w:t>(Часть утратила силу - Федеральный закон от 28.05.2017 № 100-ФЗ)</w:t>
      </w:r>
    </w:p>
    <w:p>
      <w:r>
        <w:rPr>
          <w:b/>
        </w:rPr>
        <w:t xml:space="preserve">5. </w:t>
      </w:r>
      <w:r>
        <w:t>(Часть утратила силу - Федеральный закон от 28.05.2017 № 100-ФЗ)</w:t>
      </w:r>
    </w:p>
    <w:p>
      <w:r>
        <w:rPr>
          <w:b/>
        </w:rPr>
        <w:t xml:space="preserve">6. </w:t>
      </w:r>
      <w:r>
        <w:t>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 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 (В редакции Федерального закона от 28.05.2022 № 141-ФЗ)</w:t>
      </w:r>
    </w:p>
    <w:p>
      <w:r>
        <w:rPr>
          <w:b/>
        </w:rPr>
        <w:t xml:space="preserve">61. </w:t>
      </w:r>
      <w:r>
        <w:t>Нарушение требований пожарной безопасности, повлекшее возникновение пожара и причинение тяжкого вреда здоровью человека или смерть человека, - 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 (В редакции Федерального закона от 28.05.2022 № 141-ФЗ) (Дополнение частью - Федеральный закон от 01.12.2012 № 212-ФЗ)</w:t>
      </w:r>
    </w:p>
    <w:p>
      <w:r>
        <w:rPr>
          <w:b/>
        </w:rPr>
        <w:t xml:space="preserve">7. </w:t>
      </w:r>
      <w:r>
        <w:t>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 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
        <w:rPr>
          <w:b/>
        </w:rPr>
        <w:t xml:space="preserve">8. </w:t>
      </w:r>
      <w:r>
        <w:t>(Часть утратила силу - Федеральный закон от 28.05.2017 № 100-ФЗ)</w:t>
      </w:r>
    </w:p>
    <w:p>
      <w:r>
        <w:rPr>
          <w:b/>
        </w:rPr>
        <w:t xml:space="preserve">9. </w:t>
      </w:r>
      <w:r>
        <w:t>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 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 (Дополнение частью - Федеральный закон от 28.05.2017 № 100-ФЗ)</w:t>
      </w:r>
    </w:p>
    <w:p>
      <w:r>
        <w:rPr>
          <w:b/>
        </w:rPr>
        <w:t xml:space="preserve">10. </w:t>
      </w:r>
      <w:r>
        <w:t>Нарушение требований пожарной безопасности при проектировании средств обеспечения пожарной безопасности зданий и сооружений, которые введены в эксплуатацию, лицом, аттестованным в порядке, установленном Правительством Российской Федерации, на право проектирования указанных средств, - влечет предупреждение или наложение административного штрафа на должностных лиц в размере от двадцати тысяч до тридцати тысяч рублей. (Дополнение частью - Федеральный закон от 01.04.2025 № 56-ФЗ)</w:t>
      </w:r>
    </w:p>
    <w:p>
      <w:r>
        <w:rPr>
          <w:b/>
        </w:rPr>
        <w:t xml:space="preserve">11. </w:t>
      </w:r>
      <w:r>
        <w:t>Повторное совершение административного правонарушения, предусмотренного частью 10 настоящей статьи, - влечет наложение административного штрафа на должностных лиц в размере от девяноста тысяч до ста тысяч рублей или дисквалификацию на срок от одного года до трех лет. (Дополнение частью - Федеральный закон от 01.04.2025 № 56-ФЗ) (Статья в редакции Федерального закона от 03.06.2011 № 120-ФЗ)</w:t>
      </w:r>
    </w:p>
    <w:p>
      <w:r>
        <w:rPr>
          <w:b/>
        </w:rPr>
        <w:t>Статья 20.5. Нарушение требований режима чрезвычайного положения</w:t>
      </w:r>
    </w:p>
    <w:p>
      <w:r>
        <w:t>Нарушение требований режима чрезвычайного положения (за исключением нарушения правил комендантского часа) - 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 (В редакции Федерального закона от 22.06.2007 № 116-ФЗ)</w:t>
      </w:r>
    </w:p>
    <w:p>
      <w:r>
        <w:rPr>
          <w:b/>
        </w:rPr>
        <w:t>Статья 20.51. Нарушение режима военного положения</w:t>
      </w:r>
    </w:p>
    <w:p>
      <w:r>
        <w:rPr>
          <w:b/>
        </w:rPr>
        <w:t xml:space="preserve">1. </w:t>
      </w:r>
      <w:r>
        <w:t>Нарушение положений, установленных в соответствии с Федеральным конституционным законом от 30 января 2002 года №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 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
        <w:rPr>
          <w:b/>
        </w:rPr>
        <w:t xml:space="preserve">2. </w:t>
      </w:r>
      <w:r>
        <w:t>Действия (бездействие), предусмотренные частью 1 настоящей статьи, совершенные с использованием транспортного средства, - 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(Дополнение статьей - Федеральный закон от 24.06.2023 № 265-ФЗ)</w:t>
      </w:r>
    </w:p>
    <w:p>
      <w:r>
        <w:rPr>
          <w:b/>
        </w:rPr>
        <w:t>Статья 20.6. Невыполнение требований норм и правил по предупреждению и ликвидации чрезвычайных ситуаций</w:t>
      </w:r>
    </w:p>
    <w:p>
      <w:r>
        <w:rPr>
          <w:b/>
        </w:rPr>
        <w:t xml:space="preserve">1. </w:t>
      </w:r>
      <w:r>
        <w:t>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статьей 8.50 настоящего Кодекса, - (В редакции Федерального закона от 21.12.2021 № 419-ФЗ) 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 (В редакции федеральных законов от 22.06.2007 № 116-ФЗ; от 06.11.2011 № 295-ФЗ)</w:t>
      </w:r>
    </w:p>
    <w:p>
      <w:r>
        <w:rPr>
          <w:b/>
        </w:rPr>
        <w:t xml:space="preserve">2. </w:t>
      </w:r>
      <w:r>
        <w:t>Непринятие мер по обеспечению готовности сил и средств, предназначенных для ликвидации чрезвычайных ситуаций, за исключением случаев, предусмотренных статьей 8.50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 (В редакции Федерального закона от 21.12.2021 № 419-ФЗ) влечет наложение административного штрафа на должностных лиц в размере от десяти тысяч до двадцати тысяч рублей. (В редакции федеральных законов от 22.06.2007 № 116-ФЗ; от 06.11.2011 № 295-ФЗ)</w:t>
      </w:r>
    </w:p>
    <w:p>
      <w:r>
        <w:rPr>
          <w:b/>
        </w:rPr>
        <w:t>Статья 20.61. Невыполнение правил поведения при чрезвычайной ситуации или угрозе ее возникновения</w:t>
      </w:r>
    </w:p>
    <w:p>
      <w:r>
        <w:rPr>
          <w:b/>
        </w:rPr>
        <w:t xml:space="preserve">1. </w:t>
      </w:r>
      <w:r>
        <w:t>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частью 2 статьи 6.3 настоящего Кодекса, - 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
        <w:rPr>
          <w:b/>
        </w:rPr>
        <w:t xml:space="preserve">2. </w:t>
      </w:r>
      <w:r>
        <w:t>Действия (бездействие), предусмотренные частью 1 настоящей статьи, повлекшие причинение вреда здоровью человека или имуществу, за исключением случаев, предусмотренных частью 3 статьи 6.3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частью 1 настоящей статьи, - 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 (Дополнение статьей - Федеральный закон от 01.04.2020 № 99-ФЗ)</w:t>
      </w:r>
    </w:p>
    <w:p>
      <w:r>
        <w:rPr>
          <w:b/>
        </w:rPr>
        <w:t>Статья 20.7. Невыполнение требований и мероприятий в области гражданской обороны</w:t>
      </w:r>
    </w:p>
    <w:p>
      <w:r>
        <w:rPr>
          <w:b/>
        </w:rPr>
        <w:t xml:space="preserve">1. </w:t>
      </w:r>
      <w:r>
        <w:t>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 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
        <w:rPr>
          <w:b/>
        </w:rPr>
        <w:t xml:space="preserve">2. </w:t>
      </w:r>
      <w:r>
        <w:t>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 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 (Статья в редакции Федерального закона от 06.11.2011 № 295-ФЗ)</w:t>
      </w:r>
    </w:p>
    <w:p>
      <w:r>
        <w:rPr>
          <w:b/>
        </w:rP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
        <w:t>(Наименование в редакции федеральных законов от 24.11.2014 № 370-ФЗ, от 28.06.2021 № 232-ФЗ)</w:t>
      </w:r>
    </w:p>
    <w:p>
      <w:r>
        <w:rPr>
          <w:b/>
        </w:rPr>
        <w:t xml:space="preserve">1. </w:t>
      </w:r>
      <w:r>
        <w:t>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 (В редакции Федерального закона от 29.06.2015 № 192-ФЗ) 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 (Часть в редакции Федерального закона от 24.11.2014 № 370-ФЗ)</w:t>
      </w:r>
    </w:p>
    <w:p>
      <w:r>
        <w:rPr>
          <w:b/>
        </w:rPr>
        <w:t xml:space="preserve">2. </w:t>
      </w:r>
      <w:r>
        <w:t>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 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
        <w:rPr>
          <w:b/>
        </w:rPr>
        <w:t xml:space="preserve">3. </w:t>
      </w:r>
      <w:r>
        <w:t>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 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
        <w:rPr>
          <w:b/>
        </w:rPr>
        <w:t xml:space="preserve">4. </w:t>
      </w:r>
      <w:r>
        <w:t>Нарушение правил хранения, ношения или уничтожения оружия и патронов к нему гражданами, за исключением случаев, предусмотренных частями 41, 43, 45 настоящей статьи, - (В редакции федеральных законов от 21.07.2014 № 227-ФЗ, от 28.06.2021 № 232-ФЗ) 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
        <w:rPr>
          <w:b/>
        </w:rPr>
        <w:t xml:space="preserve">41. </w:t>
      </w:r>
      <w:r>
        <w:t>Ношение огнестрельного оружия лицом, находящимся в состоянии опьянения, - 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(Дополнение частью - Федеральный закон от 21.07.2014 № 227-ФЗ)</w:t>
      </w:r>
    </w:p>
    <w:p>
      <w:r>
        <w:rPr>
          <w:b/>
        </w:rPr>
        <w:t xml:space="preserve">42. </w:t>
      </w:r>
      <w:r>
        <w:t>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 (В редакции Федерального закона от 28.06.2021 № 232-ФЗ) 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(Дополнение частью - Федеральный закон от 21.07.2014 № 227-ФЗ)</w:t>
      </w:r>
    </w:p>
    <w:p>
      <w:r>
        <w:rPr>
          <w:b/>
        </w:rPr>
        <w:t xml:space="preserve">43. </w:t>
      </w:r>
      <w:r>
        <w:t>Нарушение правил хранения или ношения оружия гражданами, повлекшее его утрату, если эти действия не содержат признаков уголовно наказуемого деяния, - 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(Дополнение частью - Федеральный закон от 28.06.2021 № 232-ФЗ)</w:t>
      </w:r>
    </w:p>
    <w:p>
      <w:r>
        <w:rPr>
          <w:b/>
        </w:rPr>
        <w:t xml:space="preserve">44. </w:t>
      </w:r>
      <w:r>
        <w:t>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 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 (Дополнение частью - Федеральный закон от 28.06.2021 № 232-ФЗ)</w:t>
      </w:r>
    </w:p>
    <w:p>
      <w:r>
        <w:rPr>
          <w:b/>
        </w:rPr>
        <w:t xml:space="preserve">45. </w:t>
      </w:r>
      <w:r>
        <w:t>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 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 (Дополнение частью - Федеральный закон от 28.06.2021 № 232-ФЗ)</w:t>
      </w:r>
    </w:p>
    <w:p>
      <w:r>
        <w:rPr>
          <w:b/>
        </w:rPr>
        <w:t xml:space="preserve">5. </w:t>
      </w:r>
      <w:r>
        <w:t>Нарушение правил коллекционирования или экспонирования оружия и патронов к нему - 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
        <w:rPr>
          <w:b/>
        </w:rPr>
        <w:t xml:space="preserve">6. </w:t>
      </w:r>
      <w:r>
        <w:t>Нарушение правил приобретения или передачи оружия, если эти действия не содержат признаков уголовно наказуемого деяния, - 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 (Часть в редакции Федерального закона от 28.06.2021 № 232-ФЗ) (Статья в редакции Федерального закона от 28.12.2010 № 398-ФЗ)</w:t>
      </w:r>
    </w:p>
    <w:p>
      <w:r>
        <w:rPr>
          <w:b/>
        </w:rP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 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 (В редакции Федерального закона от 22.06.2007 № 116-ФЗ)</w:t>
      </w:r>
    </w:p>
    <w:p>
      <w:r>
        <w:rPr>
          <w:b/>
        </w:rP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
        <w:rPr>
          <w:b/>
        </w:rPr>
        <w:t xml:space="preserve">1. </w:t>
      </w:r>
      <w:r>
        <w:t>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
        <w:rPr>
          <w:b/>
        </w:rPr>
        <w:t xml:space="preserve">2. </w:t>
      </w:r>
      <w:r>
        <w:t>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
        <w:rPr>
          <w:b/>
        </w:rPr>
        <w:t xml:space="preserve">3. </w:t>
      </w:r>
      <w:r>
        <w:t>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 (Статья в редакции Федерального закона от 28.06.2021 № 232-ФЗ)</w:t>
      </w:r>
    </w:p>
    <w:p>
      <w:r>
        <w:rPr>
          <w:b/>
        </w:rPr>
        <w:t>Статья 20.11. Нарушение сроков регистрации (перерегистрации) оружия или сроков постановки его на учет</w:t>
      </w:r>
    </w:p>
    <w:p>
      <w:r>
        <w:rPr>
          <w:b/>
        </w:rPr>
        <w:t xml:space="preserve">1. </w:t>
      </w:r>
      <w:r>
        <w:t>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 влечет предупреждение или наложение административного штрафа в размере от одной тысячи до трех тысяч рублей</w:t>
      </w:r>
    </w:p>
    <w:p>
      <w:r>
        <w:rPr>
          <w:b/>
        </w:rPr>
        <w:t xml:space="preserve">2. </w:t>
      </w:r>
      <w:r>
        <w:t>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 влечет наложение административного штрафа в размере от одной тысячи до пяти тысяч рублей. (Статья в редакции Федерального закона от 03.07.2016 № 227-ФЗ)</w:t>
      </w:r>
    </w:p>
    <w:p>
      <w:r>
        <w:rPr>
          <w:b/>
        </w:rPr>
        <w:t>Статья 20.12. Пересылка оружия, нарушение правил перевозки, транспортирования или использования оружия и патронов к нему</w:t>
      </w:r>
    </w:p>
    <w:p>
      <w:r>
        <w:rPr>
          <w:b/>
        </w:rPr>
        <w:t xml:space="preserve">1. </w:t>
      </w:r>
      <w:r>
        <w:t>Пересылка оружия, если эти действия не содержат признаков уголовно наказуемого деяния, - (В редакции Федерального закона от 28.06.2021 № 232-ФЗ) влечет наложение административного штрафа в размере от пятисот до одной тысячи рублей с конфискацией оружия или без таковой. (В редакции Федерального закона от 22.06.2007 № 116-ФЗ)</w:t>
      </w:r>
    </w:p>
    <w:p>
      <w:r>
        <w:rPr>
          <w:b/>
        </w:rPr>
        <w:t xml:space="preserve">2. </w:t>
      </w:r>
      <w:r>
        <w:t>Нарушение правил перевозки, транспортирования оружия и патронов к нему, за исключением случаев, предусмотренных частью 4 настоящей статьи, - (В редакции Федерального закона от 28.06.2021 № 232-ФЗ) влечет наложение административного штрафа в размере от одной тысячи до одной тысячи пятисот рублей. (В редакции Федерального закона от 22.06.2007 № 116-ФЗ)</w:t>
      </w:r>
    </w:p>
    <w:p>
      <w:r>
        <w:rPr>
          <w:b/>
        </w:rPr>
        <w:t xml:space="preserve">3. </w:t>
      </w:r>
      <w:r>
        <w:t>Нарушение правил использования оружия и патронов к нему - 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 (В редакции федеральных законов от 22.06.2007 № 116-ФЗ; от 28.12.2010 № 398-ФЗ)</w:t>
      </w:r>
    </w:p>
    <w:p>
      <w:r>
        <w:rPr>
          <w:b/>
        </w:rPr>
        <w:t xml:space="preserve">4. </w:t>
      </w:r>
      <w:r>
        <w:t>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 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 (Дополнение частью - Федеральный закон от 28.06.2021 № 232-ФЗ)</w:t>
      </w:r>
    </w:p>
    <w:p>
      <w:r>
        <w:rPr>
          <w:b/>
        </w:rPr>
        <w:t>Статья 20.13. Стрельба из оружия в отведенных для этого местах с нарушением установленных правил или в не отведенных для этого местах</w:t>
      </w:r>
    </w:p>
    <w:p>
      <w:r>
        <w:rPr>
          <w:b/>
        </w:rPr>
        <w:t xml:space="preserve">1. </w:t>
      </w:r>
      <w:r>
        <w:t>Стрельба из оружия в отведенных для этого местах с нарушением установленных правил - влечет наложение административного штрафа в размере от трех тысяч до пяти тысяч рублей с конфискацией оружия и патронов к нему или без таковой</w:t>
      </w:r>
    </w:p>
    <w:p>
      <w:r>
        <w:rPr>
          <w:b/>
        </w:rPr>
        <w:t xml:space="preserve">2. </w:t>
      </w:r>
      <w:r>
        <w:t>Стрельба из оружия в населенных пунктах или в других не отведенных для этого местах - 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
        <w:rPr>
          <w:b/>
        </w:rPr>
        <w:t xml:space="preserve">3. </w:t>
      </w:r>
      <w:r>
        <w:t>Действие, предусмотренное частью 2 настоящей статьи, совершенное группой лиц либо лицом, находящимся в состоянии опьянения, - 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 (Статья в редакции Федерального закона от 02.07.2013 № 177-ФЗ)</w:t>
      </w:r>
    </w:p>
    <w:p>
      <w:r>
        <w:rPr>
          <w:b/>
        </w:rPr>
        <w:t>Статья 20.14. Нарушение правил сертификации оружия и патронов к нему</w:t>
      </w:r>
    </w:p>
    <w:p>
      <w:r>
        <w:t>Нарушение правил сертификации при производстве и обороте оружия и патронов к нему - 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 (В редакции Федерального закона от 22.06.2007 № 116-ФЗ)</w:t>
      </w:r>
    </w:p>
    <w:p>
      <w:r>
        <w:rPr>
          <w:b/>
        </w:rP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 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 (В редакции Федерального закона от 22.06.2007 № 116-ФЗ)</w:t>
      </w:r>
    </w:p>
    <w:p>
      <w:r>
        <w:rPr>
          <w:b/>
        </w:rPr>
        <w:t>Статья 20.16. Незаконная частная детективная или охранная деятельность</w:t>
      </w:r>
    </w:p>
    <w:p>
      <w:r>
        <w:rPr>
          <w:b/>
        </w:rPr>
        <w:t xml:space="preserve">1. </w:t>
      </w:r>
      <w:r>
        <w:t>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 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 (Часть в редакции Федерального закона от 01.04.2020 № 99-ФЗ)</w:t>
      </w:r>
    </w:p>
    <w:p>
      <w:r>
        <w:rPr>
          <w:b/>
        </w:rPr>
        <w:t xml:space="preserve">11.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 (Дополнение частью - Федеральный закон от 01.04.2020 № 99-ФЗ)</w:t>
      </w:r>
    </w:p>
    <w:p>
      <w:r>
        <w:rPr>
          <w:b/>
        </w:rPr>
        <w:t xml:space="preserve">2. </w:t>
      </w:r>
      <w:r>
        <w:t>Осуществление частной детективной (сыскной) деятельности без специального разрешения (лицензии) - (В редакции Федерального закона от 01.04.2020 № 99-ФЗ) 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 (Часть в редакции Федерального закона от 22.12.2008 № 272-ФЗ)</w:t>
      </w:r>
    </w:p>
    <w:p>
      <w:r>
        <w:rPr>
          <w:b/>
        </w:rPr>
        <w:t xml:space="preserve">3. </w:t>
      </w:r>
      <w:r>
        <w:t>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 (В редакции федеральных законов от 22.12.2008 № 272-ФЗ; от 02.07.2013 № 185-ФЗ) влечет наложение административного штрафа на руководителя учреждения в размере от четырех тысяч до пяти тысяч рублей. (В редакции федеральных законов от 22.06.2007 № 116-ФЗ; от 22.12.2008 № 272-ФЗ)</w:t>
      </w:r>
    </w:p>
    <w:p>
      <w:r>
        <w:rPr>
          <w:b/>
        </w:rPr>
        <w:t xml:space="preserve">4. </w:t>
      </w:r>
      <w:r>
        <w:t>Оказание частных детективных или охранных услуг, не предусмотренных законом, либо оказание таких услуг с нарушением установленных законом требований - (В редакции Федерального закона от 01.04.2020 № 99-ФЗ) 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 (В редакции федеральных законов от 22.06.2007 № 116-ФЗ; от 22.12.2008 № 272-ФЗ)</w:t>
      </w:r>
    </w:p>
    <w:p>
      <w:r>
        <w:rPr>
          <w:b/>
        </w:rPr>
        <w:t>Статья 20.17. Нарушение пропускного режима охраняемого объекта</w:t>
      </w:r>
    </w:p>
    <w:p>
      <w:r>
        <w:rPr>
          <w:b/>
        </w:rPr>
        <w:t xml:space="preserve">1. </w:t>
      </w:r>
      <w:r>
        <w:t>Самовольное проникновение на охраняемый в установленном порядке объект, за исключением случаев, предусмотренных частями 2 и 3 настоящей статьи, - 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
        <w:rPr>
          <w:b/>
        </w:rPr>
        <w:t xml:space="preserve">2. </w:t>
      </w:r>
      <w:r>
        <w:t>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 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
        <w:rPr>
          <w:b/>
        </w:rPr>
        <w:t xml:space="preserve">3. </w:t>
      </w:r>
      <w:r>
        <w:t>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 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 (Статья в редакции Федерального закона от 14.04.2023 № 117-ФЗ)</w:t>
      </w:r>
    </w:p>
    <w:p>
      <w:r>
        <w:rPr>
          <w:b/>
        </w:rPr>
        <w:t>Статья 20.18. Блокирование транспортных коммуникаций</w:t>
      </w:r>
    </w:p>
    <w:p>
      <w:r>
        <w:t>Организация блокирования, а равно активное участие в блокировании транспортных коммуникаций, за исключением случаев, предусмотренных частью 3 статьи 20.2 и статьей 20.22 настоящего Кодекса, если эти действия не содержат уголовно наказуемого деяния, - (В редакции федеральных законов от 08.06.2012 № 65-ФЗ, от 30.12.2020 № 511-ФЗ) 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 (В редакции Федерального закона от 08.06.2012 № 65-ФЗ)</w:t>
      </w:r>
    </w:p>
    <w:p>
      <w:r>
        <w:rPr>
          <w:b/>
        </w:rPr>
        <w:t>Статья 20.19. Нарушение особого режима в закрытом административно-территориальном образовании (ЗАТО)</w:t>
      </w:r>
    </w:p>
    <w:p>
      <w:r>
        <w:t>Нарушение установленного законом особого режима в закрытом административно-территориальном образовании (ЗАТО) - влечет наложение административного штрафа в размере от трех тысяч до пяти тысяч рублей. (В редакции федеральных законов от 22.06.2007 № 116-ФЗ; от 30.03.2015 № 61-ФЗ)</w:t>
      </w:r>
    </w:p>
    <w:p>
      <w:r>
        <w:rPr>
          <w:b/>
        </w:rP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
        <w:t>(Наименование в редакции Федерального закона от 03.02.2015 № 7-ФЗ)</w:t>
      </w:r>
    </w:p>
    <w:p>
      <w:r>
        <w:rPr>
          <w:b/>
        </w:rPr>
        <w:t xml:space="preserve">1. </w:t>
      </w:r>
      <w:r>
        <w:t>Потребление (распитие) алкогольной продукции в местах, запрещенных федеральным законом, - влечет наложение административного штрафа в размере от пятисот до одной тысячи пятисот рублей</w:t>
      </w:r>
    </w:p>
    <w:p>
      <w:r>
        <w:rPr>
          <w:b/>
        </w:rPr>
        <w:t xml:space="preserve">2. </w:t>
      </w:r>
      <w:r>
        <w:t>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 (В редакции федеральных законов от 03.02.2015 № 7-ФЗ; от 13.07.2015 № 230-ФЗ) 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
        <w:rPr>
          <w:b/>
        </w:rPr>
        <w:t xml:space="preserve">3. </w:t>
      </w:r>
      <w:r>
        <w:t>Действия, указанные в части 2 настоящей статьи, совершенные иностранным гражданином или лицом без гражданства, - 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(Статья в редакции Федерального закона от 21.12.2013 № 365-ФЗ)</w:t>
      </w:r>
    </w:p>
    <w:p>
      <w:r>
        <w:rPr>
          <w:b/>
        </w:rPr>
        <w:t>Статья 20.21. Появление в общественных местах в состоянии опьянения</w:t>
      </w:r>
    </w:p>
    <w:p>
      <w:r>
        <w:t>(Дополнение статьей - Федеральный закон от 25.07.2002 № 112-ФЗ) (Утратила силу - Федеральный закон от 29.04.2006 № 57-ФЗ)</w:t>
      </w:r>
    </w:p>
    <w:p>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 влечет наложение административного штрафа в размере от пятисот до одной тысячи пятисот рублей или административный арест на срок до пятнадцати суток. (В редакции федеральных законов от 22.06.2007 № 116-ФЗ; от 21.12.2013 № 365-ФЗ)</w:t>
      </w:r>
    </w:p>
    <w:p>
      <w:r>
        <w:rPr>
          <w:b/>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
        <w:rPr>
          <w:b/>
        </w:rPr>
        <w:t xml:space="preserve">1. </w:t>
      </w:r>
      <w:r>
        <w:t>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частями 2 и 3 настоящей статьи, если эти действия не содержат уголовно наказуемого деяния, - (В редакции федеральных законов от 21.07.2014 № 258-ФЗ, от 30.12.2020 № 511-ФЗ) 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 (В редакции Федерального закона от 21.07.2014 № 258-ФЗ)</w:t>
      </w:r>
    </w:p>
    <w:p>
      <w:r>
        <w:rPr>
          <w:b/>
        </w:rPr>
        <w:t xml:space="preserve">2. </w:t>
      </w:r>
      <w:r>
        <w:t>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 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 (В редакции Федерального закона от 21.07.2014 № 258-ФЗ)</w:t>
      </w:r>
    </w:p>
    <w:p>
      <w:r>
        <w:rPr>
          <w:b/>
        </w:rPr>
        <w:t xml:space="preserve">3. </w:t>
      </w:r>
      <w:r>
        <w:t>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 (В редакции Федерального закона от 30.12.2020 № 511-ФЗ) 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 (Дополнение частью - Федеральный закон от 21.07.2014 № 258-ФЗ)</w:t>
      </w:r>
    </w:p>
    <w:p>
      <w:r>
        <w:rPr>
          <w:b/>
        </w:rPr>
        <w:t xml:space="preserve">4. </w:t>
      </w:r>
      <w:r>
        <w:t>Повторное совершение административного правонарушения, предусмотренного частью 1 или 2 настоящей статьи, - 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 (Дополнение частью - Федеральный закон от 21.07.2014 № 258-ФЗ) 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 (Дополнение статьей - Федеральный закон от 08.06.2012 № 65-ФЗ)</w:t>
      </w:r>
    </w:p>
    <w:p>
      <w:r>
        <w:t>(Наименование в редакции Федерального закона от 03.02.2015 № 7-ФЗ)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 (В редакции Федерального закона от 03.02.2015 № 7-ФЗ)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 (Статья в редакции Федерального закона от 21.12.2013 № 365-ФЗ)</w:t>
      </w:r>
    </w:p>
    <w:p>
      <w:r>
        <w:rPr>
          <w:b/>
        </w:rP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 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 (Дополнение статьей - Федеральный закон от 30.10.2018 № 377-ФЗ)</w:t>
      </w:r>
    </w:p>
    <w:p>
      <w:r>
        <w:rPr>
          <w:b/>
        </w:rPr>
        <w:t xml:space="preserve">1. </w:t>
      </w:r>
      <w:r>
        <w:t>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 влечет наложение административного штрафа на должностных лиц в размере от четырех тысяч до пяти тысяч рублей. (В редакции Федерального закона от 22.06.2007 № 116-ФЗ)</w:t>
      </w:r>
    </w:p>
    <w:p>
      <w:r>
        <w:rPr>
          <w:b/>
        </w:rPr>
        <w:t xml:space="preserve">2. </w:t>
      </w:r>
      <w:r>
        <w:t>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 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 (В редакции Федерального закона от 22.06.2007 № 116-ФЗ) 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примечании 1 к статье 1381 Уголовного кодекса Российской Федерации. (Дополнение примечанием - Федеральный закон от 02.08.2019 № 314-ФЗ)</w:t>
      </w:r>
    </w:p>
    <w:p>
      <w:r>
        <w:rPr>
          <w:b/>
        </w:rP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 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 (В редакции федеральных законов от 22.06.2007 № 116-ФЗ; от 22.12.2008 № 272-ФЗ)</w:t>
      </w:r>
    </w:p>
    <w:p>
      <w:r>
        <w:rPr>
          <w:b/>
        </w:rPr>
        <w:t>Статья 20.25. Уклонение от исполнения административного наказания</w:t>
      </w:r>
    </w:p>
    <w:p>
      <w:r>
        <w:t>(Наименование в редакции Федерального закона от 06.12.2011 № 410-ФЗ)</w:t>
      </w:r>
    </w:p>
    <w:p>
      <w:r>
        <w:rPr>
          <w:b/>
        </w:rPr>
        <w:t xml:space="preserve">1. </w:t>
      </w:r>
      <w:r>
        <w:t>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(В редакции федеральных законов от 18.07.2011 № 226-ФЗ; от 05.04.2013 № 49-ФЗ)</w:t>
      </w:r>
    </w:p>
    <w:p>
      <w:r>
        <w:rPr>
          <w:b/>
        </w:rPr>
        <w:t xml:space="preserve">2. </w:t>
      </w:r>
      <w:r>
        <w:t>Самовольное оставление места отбывания административного ареста или уклонение от отбывания административного ареста - (В редакции Федерального закона от 22.04.2013 № 62-ФЗ) влечет административный арест на срок до пятнадцати суток либо обязательные работы на срок до пятидесяти часов. (В редакции Федерального закона от 05.04.2013 № 49-ФЗ)</w:t>
      </w:r>
    </w:p>
    <w:p>
      <w:r>
        <w:rPr>
          <w:b/>
        </w:rPr>
        <w:t xml:space="preserve">3. </w:t>
      </w:r>
      <w:r>
        <w:t>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 влечет наложение административного штрафа в размере от трех тысяч до пяти тысяч рублей и административное выдворение за пределы Российской Федерации. (В редакции Федерального закона от 23.07.2013 № 207-ФЗ) (Дополнение частью - Федеральный закон от 06.12.2011 № 410-ФЗ)</w:t>
      </w:r>
    </w:p>
    <w:p>
      <w:r>
        <w:rPr>
          <w:b/>
        </w:rPr>
        <w:t xml:space="preserve">4. </w:t>
      </w:r>
      <w:r>
        <w:t>Уклонение от отбывания обязательных работ -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(Дополнение частью - Федеральный закон от 08.06.2012 № 65-ФЗ)</w:t>
      </w:r>
    </w:p>
    <w:p>
      <w:r>
        <w:rPr>
          <w:b/>
        </w:rPr>
        <w:t xml:space="preserve">5. </w:t>
      </w:r>
      <w:r>
        <w:t>Нарушение административного запрета на посещение мест проведения официальных спортивных соревнований в дни их проведения - 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 (В редакции Федерального закона от 17.04.2017 № 78-ФЗ) (Дополнение частью - Федеральный закон от 23.07.2013 № 192-ФЗ) Примечания</w:t>
      </w:r>
    </w:p>
    <w:p>
      <w:r>
        <w:rPr>
          <w:b/>
        </w:rPr>
        <w:t xml:space="preserve">5. </w:t>
      </w:r>
      <w:r>
        <w:t>К административной ответственности за совершение административного правонарушения, предусмотренного частью 1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
        <w:rPr>
          <w:b/>
        </w:rPr>
        <w:t xml:space="preserve">5. </w:t>
      </w:r>
      <w:r>
        <w:t>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w:t>
      </w:r>
    </w:p>
    <w:p>
      <w:r>
        <w:rPr>
          <w:b/>
        </w:rPr>
        <w:t xml:space="preserve">5. </w:t>
      </w:r>
      <w:r>
        <w:t>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(Дополнение примечанием - Федеральный закон от 14.10.2014 № 307-ФЗ) (Дополнение примечанием - Федеральный закон от 23.07.2013 № 207-ФЗ) (В редакции Федерального закона от 28.12.2013 № 383-ФЗ) (Статья в редакции Федерального закона от 08.12.2003 № 161-ФЗ)</w:t>
      </w:r>
    </w:p>
    <w:p>
      <w:r>
        <w:rPr>
          <w:b/>
        </w:rPr>
        <w:t>Статья 20.26. Самовольное прекращение работы как средство разрешения коллективного или индивидуального трудового спора</w:t>
      </w:r>
    </w:p>
    <w:p>
      <w:r>
        <w:rPr>
          <w:b/>
        </w:rPr>
        <w:t xml:space="preserve">1. </w:t>
      </w:r>
      <w:r>
        <w:t>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 влечет наложение административного штрафа в размере от одной тысячи до одной тысячи пятисот рублей. (В редакции Федерального закона от 22.06.2007 № 116-ФЗ)</w:t>
      </w:r>
    </w:p>
    <w:p>
      <w:r>
        <w:rPr>
          <w:b/>
        </w:rPr>
        <w:t xml:space="preserve">2. </w:t>
      </w:r>
      <w:r>
        <w:t>Организация действий (бездействия), предусмотренных частью 1 настоящей статьи, - влечет наложение административного штрафа в размере от одной тысячи пятисот до двух тысяч пятисот рублей. (В редакции Федерального закона от 22.06.2007 № 116-ФЗ)</w:t>
      </w:r>
    </w:p>
    <w:p>
      <w:r>
        <w:rPr>
          <w:b/>
        </w:rPr>
        <w:t>Статья 20.27. Нарушение правового режима контртеррористической операции</w:t>
      </w:r>
    </w:p>
    <w:p>
      <w:r>
        <w:rPr>
          <w:b/>
        </w:rPr>
        <w:t xml:space="preserve">1. </w:t>
      </w:r>
      <w:r>
        <w:t>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 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 (В редакции Федерального закона от 22.06.2007 № 116-ФЗ)</w:t>
      </w:r>
    </w:p>
    <w:p>
      <w:r>
        <w:rPr>
          <w:b/>
        </w:rPr>
        <w:t xml:space="preserve">2. </w:t>
      </w:r>
      <w:r>
        <w:t>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 влечет наложение административного штрафа на граждан в размере от пятисот до одной тысячи рублей. (В редакции Федерального закона от 22.06.2007 № 116-ФЗ)</w:t>
      </w:r>
    </w:p>
    <w:p>
      <w:r>
        <w:rPr>
          <w:b/>
        </w:rPr>
        <w:t xml:space="preserve">3. </w:t>
      </w:r>
      <w:r>
        <w:t>Воспрепятствование проведению контртеррористической операции - 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 (В редакции Федерального закона от 22.06.2007 № 116-ФЗ)</w:t>
      </w:r>
    </w:p>
    <w:p>
      <w:r>
        <w:rPr>
          <w:b/>
        </w:rPr>
        <w:t xml:space="preserve">4. </w:t>
      </w:r>
      <w:r>
        <w:t>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 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 (В редакции Федерального закона от 22.06.2007 № 116-ФЗ) (Статья в редакции Федерального закона от 27.07.2006 № 153-ФЗ)</w:t>
      </w:r>
    </w:p>
    <w:p>
      <w:r>
        <w:rPr>
          <w:b/>
        </w:rP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
        <w:rPr>
          <w:b/>
        </w:rPr>
        <w:t xml:space="preserve">1. </w:t>
      </w:r>
      <w: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частью 2 настоящей статьи, - (В редакции Федерального закона от 12.11.2012 № 192-ФЗ)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(В редакции Федерального закона от 22.06.2007 № 116-ФЗ)</w:t>
      </w:r>
    </w:p>
    <w:p>
      <w:r>
        <w:rPr>
          <w:b/>
        </w:rPr>
        <w:t xml:space="preserve">2. </w:t>
      </w:r>
      <w:r>
        <w:t>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 (В редакции Федерального закона от 29.12.2022 № 622-ФЗ) 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 (Дополнение частью - Федеральный закон от 12.11.2012 № 192-ФЗ) (Дополнение статьей - Федеральный закон от 29.04.2006 № 57-ФЗ)</w:t>
      </w:r>
    </w:p>
    <w:p>
      <w:r>
        <w:rPr>
          <w:b/>
        </w:rPr>
        <w:t>Статья 20.29. Производство и распространение экстремистских материалов</w:t>
      </w:r>
    </w:p>
    <w:p>
      <w:r>
        <w:t>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пункте 3 статьи 1 Федерального закона от 25 июля 2002 года №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частями 41 и 6 статьи 13.15, статьями 13.37, 20.3 и 20.32 настоящего Кодекса, если эти действия не содержат признаков уголовно наказуемого деяния, - (В редакции Федерального закона от 13.06.2023 № 231-ФЗ)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(В редакции Федерального закона от 02.05.2015 № 116-ФЗ) (Дополнение статьей - Федеральный закон от 24.07.2007 № 211-ФЗ)</w:t>
      </w:r>
    </w:p>
    <w:p>
      <w:r>
        <w:rPr>
          <w:b/>
        </w:rPr>
        <w:t>Статья 20.30. Нарушение требований обеспечения безопасности и антитеррористической защищенности объектов топливно-энергетического комплекса</w:t>
      </w:r>
    </w:p>
    <w:p>
      <w:r>
        <w:rPr>
          <w:b/>
        </w:rPr>
        <w:t xml:space="preserve">1. </w:t>
      </w:r>
      <w:r>
        <w:t>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
        <w:rPr>
          <w:b/>
        </w:rPr>
        <w:t xml:space="preserve">2. </w:t>
      </w:r>
      <w:r>
        <w:t>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 (В редакции Федерального закона от 13.06.2023 № 233-ФЗ) 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
        <w:rPr>
          <w:b/>
        </w:rPr>
        <w:t xml:space="preserve">3. </w:t>
      </w:r>
      <w:r>
        <w:t>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 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 (Дополнение частью - Федеральный закон от 13.06.2023 № 233-ФЗ) (Дополнение статьей - Федеральный закон от 21.07.2011 № 257-ФЗ) (В редакции Федерального закона от 15.10.2020 № 339-ФЗ)</w:t>
      </w:r>
    </w:p>
    <w:p>
      <w:r>
        <w:rPr>
          <w:b/>
        </w:rPr>
        <w:t>Статья 20.31. Нарушение правил поведения зрителей при проведении официальных спортивных соревнований</w:t>
      </w:r>
    </w:p>
    <w:p>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 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 (Дополнение статьей - Федеральный закон от 27.12.2018 № 521-ФЗ)</w:t>
      </w:r>
    </w:p>
    <w:p>
      <w:r>
        <w:rPr>
          <w:b/>
        </w:rPr>
        <w:t xml:space="preserve">1. </w:t>
      </w:r>
      <w:r>
        <w:t>Нарушение правил поведения зрителей при проведении официальных спортивных соревнований, за исключением случаев, предусмотренных частью 3 настоящей статьи, - (В редакции Федерального закона от 17.04.2017 № 78-ФЗ) 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
        <w:rPr>
          <w:b/>
        </w:rPr>
        <w:t xml:space="preserve">2. </w:t>
      </w:r>
      <w:r>
        <w:t>Повторное совершение административного правонарушения, предусмотренного частью 1 настоящей статьи, - (В редакции Федерального закона от 17.04.2017 № 78-ФЗ) 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
        <w:rPr>
          <w:b/>
        </w:rPr>
        <w:t xml:space="preserve">3. </w:t>
      </w:r>
      <w:r>
        <w:t>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 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 (Дополнение частью - Федеральный закон от 17.04.2017 № 78-ФЗ)</w:t>
      </w:r>
    </w:p>
    <w:p>
      <w:r>
        <w:rPr>
          <w:b/>
        </w:rPr>
        <w:t xml:space="preserve">4. </w:t>
      </w:r>
      <w:r>
        <w:t>Действия, предусмотренные частью 2 настоящей статьи, совершенные иностранным гражданином или лицом без гражданства, - 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(Дополнение частью - Федеральный закон от 17.04.2017 № 78-ФЗ)</w:t>
      </w:r>
    </w:p>
    <w:p>
      <w:r>
        <w:rPr>
          <w:b/>
        </w:rPr>
        <w:t xml:space="preserve">5. </w:t>
      </w:r>
      <w:r>
        <w:t>Действия, предусмотренные частью 3 настоящей статьи, совершенные иностранным гражданином или лицом без гражданства, - 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(Дополнение частью - Федеральный закон от 17.04.2017 № 78-ФЗ) Примечание. В настоящей статье под грубым нарушением правил поведения зрителей при проведении официальных спортивных соревнований понимается</w:t>
      </w:r>
    </w:p>
    <w:p>
      <w:r>
        <w:rPr>
          <w:b/>
        </w:rPr>
        <w:t xml:space="preserve">5. </w:t>
      </w:r>
      <w:r>
        <w:t>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
        <w:rPr>
          <w:b/>
        </w:rPr>
        <w:t xml:space="preserve">5. </w:t>
      </w:r>
      <w:r>
        <w:t>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 (Дополнение примечанием - Федеральный закон от 17.04.2017 № 78-ФЗ) (Дополнение статьей - Федеральный закон от 23.07.2013 № 192-ФЗ)</w:t>
      </w:r>
    </w:p>
    <w:p>
      <w:r>
        <w:rPr>
          <w:b/>
        </w:rPr>
        <w:t>Статья 20.32. Нарушение правил обеспечения безопасности при проведении официальных спортивных соревнований</w:t>
      </w:r>
    </w:p>
    <w:p>
      <w:r>
        <w:rPr>
          <w:b/>
        </w:rPr>
        <w:t xml:space="preserve">1. </w:t>
      </w:r>
      <w:r>
        <w:t>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 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
        <w:rPr>
          <w:b/>
        </w:rPr>
        <w:t xml:space="preserve">2. </w:t>
      </w:r>
      <w:r>
        <w:t>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 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 (Дополнение статьей - Федеральный закон от 08.12.2020 № 420-ФЗ)</w:t>
      </w:r>
    </w:p>
    <w:p>
      <w:r>
        <w:rPr>
          <w:b/>
        </w:rPr>
        <w:t xml:space="preserve">1. </w:t>
      </w:r>
      <w:r>
        <w:t>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 (В редакции Федерального закона от 29.06.2015 № 204-ФЗ) 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
        <w:rPr>
          <w:b/>
        </w:rPr>
        <w:t xml:space="preserve">2. </w:t>
      </w:r>
      <w:r>
        <w:t>Действия, предусмотренные частью 1 настоящей статьи и повлекшие причинение вреда здоровью человека или имуществу, если эти действия не содержат уголовно наказуемого деяния, - 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 (Дополнение статьей - Федеральный закон от 23.07.2013 № 192-ФЗ)</w:t>
      </w:r>
    </w:p>
    <w:p>
      <w:r>
        <w:rPr>
          <w:b/>
        </w:rPr>
        <w:t>Статья 20.33.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w:t>
      </w:r>
    </w:p>
    <w:p>
      <w:r>
        <w:t>(Наименование в редакции федеральных законов от 25.03.2022 № 62-ФЗ, от 18.03.2023 № 57-ФЗ, от 25.12.2023 № 640-ФЗ)</w:t>
      </w:r>
    </w:p>
    <w:p>
      <w:r>
        <w:rPr>
          <w:b/>
        </w:rPr>
        <w:t xml:space="preserve">1. </w:t>
      </w:r>
      <w:r>
        <w:t>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 (В редакции Федерального закона от 25.12.2023 № 640-ФЗ) 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 (Часть в редакции Федерального закона от 18.03.2023 № 57-ФЗ)</w:t>
      </w:r>
    </w:p>
    <w:p>
      <w:r>
        <w:rPr>
          <w:b/>
        </w:rPr>
        <w:t xml:space="preserve">2. </w:t>
      </w:r>
      <w:r>
        <w:t>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 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 (Дополнение статьей - Федеральный закон от 04.03.2022 № 31-ФЗ)</w:t>
      </w:r>
    </w:p>
    <w:p>
      <w:r>
        <w:t>(Наименование в редакции Федерального закона от 08.08.2024 № 264-ФЗ) Участие в деятельности иностранной или международной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законом от 28 декабря 2012 года №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 (В редакции Федерального закона от 08.08.2024 № 264-ФЗ) 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 (Дополнение статьей - Федеральный закон от 23.05.2015 № 129-ФЗ) (В редакции Федерального закона от 28.06.2021 № 232-ФЗ)</w:t>
      </w:r>
    </w:p>
    <w:p>
      <w:r>
        <w:rPr>
          <w:b/>
        </w:rP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 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 (Дополнение статьей - Федеральный закон от 04.03.2022 № 31-ФЗ)</w:t>
      </w:r>
    </w:p>
    <w:p>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 влечет наложение административного штрафа в размере от тридцати тысяч до пятидесяти тысяч рублей. (Дополнение статьей - Федеральный закон от 03.07.2016 № 227-ФЗ)</w:t>
      </w:r>
    </w:p>
    <w:p>
      <w:r>
        <w:rPr>
          <w:b/>
        </w:rPr>
        <w:t>Статья 20.35. Нарушение требований к антитеррористической защищенности объектов (территорий) и объектов (территорий) религиозных организаций</w:t>
      </w:r>
    </w:p>
    <w:p>
      <w:r>
        <w:rPr>
          <w:b/>
        </w:rPr>
        <w:t xml:space="preserve">1. </w:t>
      </w:r>
      <w:r>
        <w:t>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
        <w:rPr>
          <w:b/>
        </w:rPr>
        <w:t xml:space="preserve">2. </w:t>
      </w:r>
      <w:r>
        <w:t>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 (Дополнение статьей - Федеральный закон от 16.12.2019 № 441-ФЗ)</w:t>
      </w:r>
    </w:p>
    <w:p>
      <w:r>
        <w:rPr>
          <w:b/>
        </w:rPr>
        <w:t>Статья 20.36. Нарушение требований в области территориальной обороны</w:t>
      </w:r>
    </w:p>
    <w:p>
      <w:r>
        <w:t>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 влечет наложение административного штрафа в размере от тридцати тысяч до пятидесяти тысяч рублей. (Дополнение статьей - Федеральный закон от 08.08.2024 № 240-ФЗ)</w:t>
      </w:r>
    </w:p>
    <w:p>
      <w:r>
        <w:rPr>
          <w:b/>
        </w:rPr>
        <w:t>Статья 20.37. Воспрепятствование законной деятельности работника ведомственной охраны или должностного лица военизированного и сторожевого подразделения</w:t>
      </w:r>
    </w:p>
    <w:p>
      <w:r>
        <w:t>Воспрепятствование законной деятельности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либо неисполнение законного требования работника ведомственной охраны или должностного лица военизированного и сторожевого подразделения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влечет наложение административного штрафа в размере от двух тысяч до пяти тысяч рублей. (Дополнение статьей - Федеральный закон от 15.12.2025 № 489-ФЗ)</w:t>
      </w:r>
    </w:p>
    <w:p>
      <w:pPr>
        <w:pStyle w:val="Heading3"/>
      </w:pPr>
      <w:r>
        <w:t>АДМИНИСТРАТИВНЫЕ ПРАВОНАРУШЕНИЯ В ОБЛАСТИ ВОИНСКОГО УЧЕТА</w:t>
      </w:r>
    </w:p>
    <w:p>
      <w:r>
        <w:rPr>
          <w:b/>
        </w:rP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 (В редакции Федерального закона от 31.07.2023 № 404-ФЗ) 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 (В редакции Федерального закона от 31.07.2023 № 404-ФЗ)</w:t>
      </w:r>
    </w:p>
    <w:p>
      <w:r>
        <w:rPr>
          <w:b/>
        </w:rPr>
        <w:t>Статья 21.2. Неоповещение граждан о вызове их по повестке военного комиссариата или иного органа, осуществляющего воинский учет</w:t>
      </w:r>
    </w:p>
    <w:p>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 (В редакции Федерального закона от 31.07.2023 № 404-ФЗ) 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 (В редакции Федерального закона от 31.07.2023 № 404-ФЗ)</w:t>
      </w:r>
    </w:p>
    <w:p>
      <w:r>
        <w:rPr>
          <w:b/>
        </w:rPr>
        <w:t>Статья 21.3</w:t>
      </w:r>
    </w:p>
    <w:p>
      <w:r>
        <w:t>(Статья утратила силу - Федеральный закон от 31.07.2023 № 404-ФЗ)</w:t>
      </w:r>
    </w:p>
    <w:p>
      <w:r>
        <w:rPr>
          <w:b/>
        </w:rPr>
        <w:t>Статья 21.4. Непредставление сведений, необходимых для ведения воинского учета</w:t>
      </w:r>
    </w:p>
    <w:p>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 влечет наложение административного штрафа на должностных лиц в размере от сорока тысяч до пятидесяти тысяч рублей. (Статья в редакции Федерального закона от 31.07.2023 № 404-ФЗ)</w:t>
      </w:r>
    </w:p>
    <w:p>
      <w:r>
        <w:rPr>
          <w:b/>
        </w:rPr>
        <w:t>Статья 21.5. Неисполнение гражданами обязанностей по воинскому учету</w:t>
      </w:r>
    </w:p>
    <w:p>
      <w:r>
        <w:rPr>
          <w:b/>
        </w:rPr>
        <w:t xml:space="preserve">1. </w:t>
      </w:r>
      <w:r>
        <w:t>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 влечет наложение административного штрафа в размере от десяти тысяч до тридцати тысяч рублей</w:t>
      </w:r>
    </w:p>
    <w:p>
      <w:r>
        <w:rPr>
          <w:b/>
        </w:rPr>
        <w:t xml:space="preserve">2. </w:t>
      </w:r>
      <w:r>
        <w:t>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 (В редакции Федерального закона от 07.07.2025 № 202-ФЗ) влечет наложение административного штрафа в размере от одной тысячи до пяти тысяч рублей</w:t>
      </w:r>
    </w:p>
    <w:p>
      <w:r>
        <w:rPr>
          <w:b/>
        </w:rPr>
        <w:t xml:space="preserve">21. </w:t>
      </w:r>
      <w:r>
        <w:t>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переезде на новое место пребывания, не подтвержденное регистрацией, либо неявка в военный комиссариат в установленный федеральным законом срок в случае переезда на новое место пребывания, не подтвержденное регистрацией, - влечет наложение административного штрафа в размере от десяти тысяч до двадцати тысяч рублей. (Дополнение частью - Федеральный закон от 07.07.2025 № 202-ФЗ)</w:t>
      </w:r>
    </w:p>
    <w:p>
      <w:r>
        <w:rPr>
          <w:b/>
        </w:rPr>
        <w:t xml:space="preserve">3. </w:t>
      </w:r>
      <w:r>
        <w:t>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 влечет наложение административного штрафа в размере от пяти тысяч до пятнадцати тысяч рублей</w:t>
      </w:r>
    </w:p>
    <w:p>
      <w:r>
        <w:rPr>
          <w:b/>
        </w:rPr>
        <w:t xml:space="preserve">4. </w:t>
      </w:r>
      <w:r>
        <w:t>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 (В редакции Федерального закона от 15.12.2025 № 488-ФЗ) влечет наложение административного штрафа в размере от десяти тысяч до двадцати тысяч рублей. (Статья в редакции Федерального закона от 31.07.2023 № 404-ФЗ)</w:t>
      </w:r>
    </w:p>
    <w:p>
      <w:r>
        <w:rPr>
          <w:b/>
        </w:rPr>
        <w:t>Статья 21.6. Уклонение от медицинского обследования</w:t>
      </w:r>
    </w:p>
    <w:p>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 влечет предупреждение или наложение административного штрафа в размере от пятнадцати тысяч до двадцати пяти тысяч рублей. (В редакции федеральных законов от 22.06.2007 № 116-ФЗ, от 24.04.2020 № 132-ФЗ, от 31.07.2023 № 404-ФЗ)</w:t>
      </w:r>
    </w:p>
    <w:p>
      <w:r>
        <w:rPr>
          <w:b/>
        </w:rPr>
        <w:t>Статья 21.7. Умышленные порча или утрата документов воинского учета</w:t>
      </w:r>
    </w:p>
    <w:p>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 (В редакции Федерального закона от 01.04.2019 № 47-ФЗ) влечет предупреждение или наложение административного штрафа в размере от трех тысяч до пяти тысяч рублей. (В редакции федеральных законов от 22.06.2007 № 116-ФЗ, от 24.04.2020 № 132-ФЗ, от 31.07.2023 № 404-ФЗ)</w:t>
      </w:r>
    </w:p>
    <w:p>
      <w:pPr>
        <w:pStyle w:val="Heading2"/>
      </w:pPr>
      <w:r>
        <w:t>СУДЬИ, ОРГАНЫ, ДОЛЖНОСТНЫЕ ЛИЦА, УПОЛНОМОЧЕННЫЕ РАССМАТРИВАТЬ ДЕЛА ОБ АДМИНИСТРАТИВНЫХ ПРАВОНАРУШЕНИЯХ</w:t>
      </w:r>
    </w:p>
    <w:p>
      <w:pPr>
        <w:pStyle w:val="Heading3"/>
      </w:pPr>
      <w:r>
        <w:t>ОБЩИЕ ПОЛОЖЕНИЯ</w:t>
      </w:r>
    </w:p>
    <w:p>
      <w:r>
        <w:rPr>
          <w:b/>
        </w:rPr>
        <w:t>Статья 22.1. Судьи и органы, уполномоченные рассматривать дела об административных правонарушениях</w:t>
      </w:r>
    </w:p>
    <w:p>
      <w:r>
        <w:rPr>
          <w:b/>
        </w:rPr>
        <w:t xml:space="preserve">1. </w:t>
      </w:r>
      <w:r>
        <w:t>Дела об административных правонарушениях, предусмотренных настоящим Кодексом, рассматриваются в пределах компетенции, установленной главой 23 настоящего Кодекса</w:t>
      </w:r>
    </w:p>
    <w:p>
      <w:r>
        <w:rPr>
          <w:b/>
        </w:rPr>
        <w:t xml:space="preserve">2. </w:t>
      </w:r>
      <w:r>
        <w:t>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
        <w:rPr>
          <w:b/>
        </w:rPr>
        <w:t xml:space="preserve">1. </w:t>
      </w:r>
      <w:r>
        <w:t>судьями (мировыми судьями)</w:t>
      </w:r>
    </w:p>
    <w:p>
      <w:r>
        <w:rPr>
          <w:b/>
        </w:rPr>
        <w:t xml:space="preserve">1. </w:t>
      </w:r>
      <w:r>
        <w:t>комиссиями по делам несовершеннолетних и защите их прав</w:t>
      </w:r>
    </w:p>
    <w:p>
      <w:r>
        <w:rPr>
          <w:b/>
        </w:rPr>
        <w:t xml:space="preserve">1. </w:t>
      </w:r>
      <w:r>
        <w:t>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(В редакции Федерального закона от 28.12.2009 № 380-ФЗ) 31) Банком России в соответствии с задачами и функциями, возложенными на него федеральными законами; (Дополнение пунктом - Федеральный закон от 14.10.2014 № 307-ФЗ) 4) органами и учреждениями уголовно-исполнительной системы; (Дополнение пунктом - Федеральный закон от 28.12.2009 № 380-ФЗ) 5) (Дополнение пунктом - Федеральный закон от 28.12.2009 № 380-ФЗ) (Утратил силу - Федеральный закон от 14.10.2014 № 307-ФЗ) 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а также финансовыми органами субъектов Российской Федерации, осуществляющими казначейское сопровождение, указанными в главе 23 настоящего Кодекса; (Дополнение пунктом - Федеральный закон от 28.12.2009 № 380-ФЗ) (В редакции Федерального закона от 28.12.2025 № 506-ФЗ) 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 (Дополнение пунктом - Федеральный закон от 18.07.2011 № 242-ФЗ) (В редакции федеральных законов от 14.10.2014 № 307-ФЗ, от 07.07.2025 № 203-ФЗ)</w:t>
      </w:r>
    </w:p>
    <w:p>
      <w:r>
        <w:rPr>
          <w:b/>
        </w:rPr>
        <w:t xml:space="preserve">2. </w:t>
      </w:r>
      <w:r>
        <w:t>мировыми судьями</w:t>
      </w:r>
    </w:p>
    <w:p>
      <w:r>
        <w:rPr>
          <w:b/>
        </w:rPr>
        <w:t xml:space="preserve">2. </w:t>
      </w:r>
      <w:r>
        <w:t>комиссиями по делам несовершеннолетних и защите их прав</w:t>
      </w:r>
    </w:p>
    <w:p>
      <w:r>
        <w:rPr>
          <w:b/>
        </w:rPr>
        <w:t xml:space="preserve">2. </w:t>
      </w:r>
      <w:r>
        <w:t>уполномоченными органами и учреждениями органов исполнительной власти субъектов Российской Федерации</w:t>
      </w:r>
    </w:p>
    <w:p>
      <w:r>
        <w:rPr>
          <w:b/>
        </w:rPr>
        <w:t xml:space="preserve">2. </w:t>
      </w:r>
      <w:r>
        <w:t>административными комиссиями, иными коллегиальными органами, создаваемыми в соответствии с законами субъектов Российской Федерации, нормативными правовыми актами органов публичной власти федеральной территории; (В редакции Федерального закона от 08.08.2024 № 245-ФЗ) 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 (Дополнение пунктом - Федеральный закон от 18.07.2011 № 242-ФЗ) (В редакции Федерального закона от 12.03.2014 № 27-ФЗ)</w:t>
      </w:r>
    </w:p>
    <w:p>
      <w:r>
        <w:rPr>
          <w:b/>
        </w:rPr>
        <w:t>Статья 22.2. Полномочия должностных лиц</w:t>
      </w:r>
    </w:p>
    <w:p>
      <w:r>
        <w:rPr>
          <w:b/>
        </w:rPr>
        <w:t xml:space="preserve">1. </w:t>
      </w:r>
      <w:r>
        <w:t>Дела об административных правонарушениях, предусмотренных настоящим Кодексом, рассматривают в пределах своих полномочий должностные лица, указанные в главе 23 настоящего Кодекса</w:t>
      </w:r>
    </w:p>
    <w:p>
      <w:r>
        <w:rPr>
          <w:b/>
        </w:rPr>
        <w:t xml:space="preserve">2. </w:t>
      </w:r>
      <w:r>
        <w:t>От имени органов, указанных в пункте 3 части 1 статьи 22.1 настоящего Кодекса, рассматривать дела об административных правонарушениях вправе</w:t>
      </w:r>
    </w:p>
    <w:p>
      <w:r>
        <w:rPr>
          <w:b/>
        </w:rPr>
        <w:t xml:space="preserve">3. </w:t>
      </w:r>
      <w:r>
        <w:t>От имени органов, указанных в пункте 4 части 1 статьи 22.1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
        <w:rPr>
          <w:b/>
        </w:rPr>
        <w:t xml:space="preserve">4. </w:t>
      </w:r>
      <w:r>
        <w:t>(Часть утратила силу - Федеральный закон от 14.10.2014 № 307-ФЗ)</w:t>
      </w:r>
    </w:p>
    <w:p>
      <w:r>
        <w:rPr>
          <w:b/>
        </w:rPr>
        <w:t xml:space="preserve">5. </w:t>
      </w:r>
      <w:r>
        <w:t>От имени органов, указанных в пункте 6 части 1 статьи 22.1 настоящего Кодекса, рассматривать дела об административных правонарушениях вправе</w:t>
      </w:r>
    </w:p>
    <w:p>
      <w:r>
        <w:rPr>
          <w:b/>
        </w:rPr>
        <w:t xml:space="preserve">51. </w:t>
      </w:r>
      <w:r>
        <w:t>От имени учреждений, указанных в пункте 7 части 1 статьи 22.1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 (Дополнение частью - Федеральный закон от 14.10.2014 № 307-ФЗ)</w:t>
      </w:r>
    </w:p>
    <w:p>
      <w:r>
        <w:rPr>
          <w:b/>
        </w:rPr>
        <w:t xml:space="preserve">6. </w:t>
      </w:r>
      <w:r>
        <w:t>Дела об административных правонарушениях, предусмотренных законами субъектов Российской Федерации, от имени органов, указанных в пункте 3 части 2 статьи 22.1 настоящего Кодекса, рассматривают уполномоченные должностные лица органов исполнительной власти субъектов Российской Федерации</w:t>
      </w:r>
    </w:p>
    <w:p>
      <w:r>
        <w:rPr>
          <w:b/>
        </w:rPr>
        <w:t xml:space="preserve">7. </w:t>
      </w:r>
      <w:r>
        <w:t>Должностные лица, уполномоченные рассматривать дела об административных правонарушениях, обладают этими полномочиями в полном объеме, если главой 23 настоящего Кодекса или законом субъекта Российской Федерации не установлено иное</w:t>
      </w:r>
    </w:p>
    <w:p>
      <w:r>
        <w:rPr>
          <w:b/>
        </w:rPr>
        <w:t xml:space="preserve">8. </w:t>
      </w:r>
      <w:r>
        <w:t>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статьей 28.6 настоящего Кодекса. (Дополнение частью - Федеральный закон от 14.07.2022 № 290-ФЗ) (Статья в редакции Федерального закона от 28.12.2009 № 380-ФЗ)</w:t>
      </w:r>
    </w:p>
    <w:p>
      <w:r>
        <w:rPr>
          <w:b/>
        </w:rPr>
        <w:t xml:space="preserve">2. </w:t>
      </w:r>
      <w:r>
        <w:t>руководители федеральных органов исполнительной власти, их заместители</w:t>
      </w:r>
    </w:p>
    <w:p>
      <w:r>
        <w:rPr>
          <w:b/>
        </w:rPr>
        <w:t xml:space="preserve">2. </w:t>
      </w:r>
      <w:r>
        <w:t>руководители структурных подразделений федеральных органов исполнительной власти, их заместители</w:t>
      </w:r>
    </w:p>
    <w:p>
      <w:r>
        <w:rPr>
          <w:b/>
        </w:rPr>
        <w:t xml:space="preserve">2. </w:t>
      </w:r>
      <w:r>
        <w:t>руководители территориальных органов федеральных органов исполнительной власти, их заместители</w:t>
      </w:r>
    </w:p>
    <w:p>
      <w:r>
        <w:rPr>
          <w:b/>
        </w:rPr>
        <w:t xml:space="preserve">2. </w:t>
      </w:r>
      <w:r>
        <w:t>руководители структурных подразделений территориальных органов федеральных органов исполнительной власти, их заместители</w:t>
      </w:r>
    </w:p>
    <w:p>
      <w:r>
        <w:rPr>
          <w:b/>
        </w:rPr>
        <w:t xml:space="preserve">2. </w:t>
      </w:r>
      <w:r>
        <w:t>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
        <w:rPr>
          <w:b/>
        </w:rPr>
        <w:t xml:space="preserve">5. </w:t>
      </w:r>
      <w:r>
        <w:t>руководители органов исполнительной власти субъектов Российской Федерации, их заместители</w:t>
      </w:r>
    </w:p>
    <w:p>
      <w:r>
        <w:rPr>
          <w:b/>
        </w:rPr>
        <w:t xml:space="preserve">5. </w:t>
      </w:r>
      <w:r>
        <w:t>руководители структурных подразделений указанных органов исполнительной власти субъектов Российской Федерации, их заместители; (В редакции Федерального закона от 14.10.2014 № 307-ФЗ) 3) иные указанные в главе 23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 (Дополнение пунктом - Федеральный закон от 30.03.2016 № 81-ФЗ)</w:t>
      </w:r>
    </w:p>
    <w:p>
      <w:r>
        <w:rPr>
          <w:b/>
        </w:rP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
        <w:rPr>
          <w:b/>
        </w:rPr>
        <w:t xml:space="preserve">1. </w:t>
      </w:r>
      <w:r>
        <w:t>В случае упразднения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
        <w:rPr>
          <w:b/>
        </w:rPr>
        <w:t xml:space="preserve">2. </w:t>
      </w:r>
      <w:r>
        <w:t>В случае преобразования, иной реорганизации либо переподчинения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
        <w:rPr>
          <w:b/>
        </w:rPr>
        <w:t xml:space="preserve">3. </w:t>
      </w:r>
      <w:r>
        <w:t>В случае изменения наименований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pPr>
        <w:pStyle w:val="Heading3"/>
      </w:pPr>
      <w:r>
        <w:t>СУДЬИ, ОРГАНЫ, ДОЛЖНОСТНЫЕ ЛИЦА, УПОЛНОМОЧЕННЫЕ РАССМАТРИВАТЬ ДЕЛА ОБ АДМИНИСТРАТИВНЫХ ПРАВОНАРУШЕНИЯХ</w:t>
      </w:r>
    </w:p>
    <w:p>
      <w:r>
        <w:rPr>
          <w:b/>
        </w:rPr>
        <w:t>Статья 23.1. Судьи</w:t>
      </w:r>
    </w:p>
    <w:p>
      <w:r>
        <w:rPr>
          <w:b/>
        </w:rPr>
        <w:t xml:space="preserve">1. </w:t>
      </w:r>
      <w:r>
        <w:t>Судьи рассматривают дела об административных правонарушениях, предусмотренных статьями 5.1, 5.3 - 5.25, частями 1 - 4 статьи 5.26, частями 2, 5 и 7 статьи 5.27, частью 5 статьи 5.271, статьями 5.351, 5.37 - 5.43, 5.45 - 5.52, 5.56 - 5.69, 6.1 - 6.2, частями 2 и 3 статьи 6.3, частью 1 статьи 6.8, частью 1 статьи 6.9, статьями 6.91, 6.11, 6.12, частями 1 и 11 статьи 6.13, статьями 6.131, 6.15, 6.16, частью 1 статьи 6.161, статьями 6.17 - 6.20, частями 1 - 4 статьи 6.21, частями 1 и 2 статьи 6.211, частями 1 и 2 статьи 6.212, статьями 6.22, 6.26, 6.27, частью 4 статьи 6.29, статьей 6.33, частью 1 статьи 6.34, статьями 6.36, 7.5, частью 2 статьи 7.11, статьями 7.12 - 7.17, 7.19, частью 2 статьи 7.232, статьями 7.24, 7.27, 7.271, 7.28, частью 10 статьи 7.301, частью 10 статьи 7.302, статьей 7.35, частью 2 статьи 8.28, частями 4, 6 и 8 статьи 8.281, статьями 8.282, 8.322, частями 12 и 13 статьи 8.37, частью 2 статьи 8.49, частью 3 (в части грубого нарушения условий лицензий на осуществление видов деятельности в области промышленной безопасности), частями 32 и 33 статьи 9.1, частью 2 статьи 9.11, статьей 9.52,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статьей 9.14, частями 5 и 6 статьи 9.23, частью 7 статьи 9.24, статьями 10.51, 10.11, частью 2 статьи 11.3, частью 7 статьи 11.5, статьей 11.71, частями 2, 5 - 10 статьи 11.143, частями 2 и 3 статьи 11.151, частями 2 и 3 статьи 11.152, частью 4 статьи 11.17, статьями 11.21, 11.22, 11.24, 11.32, частями 21, 4 и 5 статьи 12.2, частью 21 статьи 12.3, частями 1, 2, частью 3 (в случаях незаконного нанесения цветографической схемы легкового такси) статьи 12.4, частями 3, 4 - 7 статьи 12.5, частями 2 и 4 статьи 12.7, статьей 12.8, частью 7 статьи 12.9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частью 3 статьи 12.10, частью 5 статьи 12.15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31 статьи 12.16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статьями 12.24, 12.26, частями 2 и 3 статьи 12.27, статьями 12.34, 12.35, 13.21, частями 1 и 2 статьи 13.5, статьями 13.10, 13.11, 13.111, 13.112, частью 5 статьи 13.12, статьями 13.14 - 13.16, частью 2 статьи 13.18, статьей 13.191, частью 2 статьи 13.192, статьей 13.193 (за исключением административных правонарушений, совершенных застройщиком, должностными лицами застройщика), статьей 13.194, частями 7 и 8 статьи 13.195, частями 7 и 8 статьи 13.196, статьями 13.20, 13.21, 13.23, частью 2 статьи 13.25, статьями 13.27, 13.28, 13.291 - 13.293, частями 11, 2 - 4 статьи 13.31, статьями 13.33, 13.34, частью 2 статьи 13.35, частью 2 статьи 13.36, частью 2 статьи 13.37, статьями 13.38, 13.39, частями 21, 4 - 7 статьи 13.40, статьями 13.41 - 13.43, частями 1 и 3 статьи 13.431, статьями 13.44 - 13.49, частями 2 и 3 статьи 13.50, статьями 13.51, 13.52, 13.53, 13.54, 14.1, 14.11, 14.11-1, 14.12, частями 3, 4, 6 и 7 статьи 14.41, статьей 14.43, частью 3 статьи 14.5, частью 2 статьи 14.9, статьями 14.10 - 14.12, частями 1 - 41, 51 - 8 статьи 14.13, статьями 14.14, 14.152, 14.153, частями 1 и 2 статьи 14.16, статьями 14.17, 14.171, 14.172, 14.174, 14.18, 14.23, частями 1, 2, 5, 8 статьи 14.25, статьями 14.251, 14.27, частью 6 статьи 14.28, частью 2 статьи 14.312, частями 1 и 5 статьи 14.34, статьями 14.35, 14.36, статьей 14.37 (за исключением административных правонарушений, совершенных на территориях городов федерального значения Москвы, Санкт-Петербурга и Севастополя), частью 2 статьи 14.38, частью 3 статьи 14.43, частью 3 статьи 14.431, статьей 14.461, частью 5 статьи 14.462, статьями 14.47, 14.48, частями 1 - 5 статьи 14.51, статьей 14.531, частью 2 статьи 14.54, статьями 14.56, 14.561, 14.58, 14.59, 14.60, 14.62, частью 2 статьи 14.63, статьями 14.65 - 14.67, 15.3 - 15.12, частью 11 статьи 15.231, частями 51 и 52 статьи 15.25, статьей 15.26, частью 1 статьи 15.261, частью 1 статьи 15.262 (в части ограничения времени работы), частями 11 - 3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частью 4 статьи 15.27, статьями 15.271 - 15.273, 15.32, 15.33, 15.331, частью 1 статьи 15.332, статьей 15.36 (за исключением административных правонарушений, совершенных кредитной организацией), статьей 15.42, частью 1 статьи 15.44, статьей 15.45, частью 2 статьи 16.1, статьями 17.1 - 17.13, частями 2 и 21 статьи 17.14, частями 11, 12, 21, 3 и 4 статьи 17.15, статьей 17.17, частями 2 и 3 статьи 18.19, статьей 19.1, частями 1, 11, 4 - 6 статьи 19.3, частями 1, 3, 7 и 9 статьи 19.4, статьей 19.41, частями 1, 73, 101, 12 - 16, 18, 19, 201, 24 - 32, 37, 42, 44 и 45 статьи 19.5, статьями 19.51, 19.52, 19.53, 19.54, 19.6, 19.61, 19.62, 19.7, частью 3 статьи 19.71, статьями 19.75-1, 19.77, частями 2 и 3 статьи 19.79, частями 12 и 13 статьи 19.710, статьями 19.710-3, 19.710-4, 19.712, частью 1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частью 2 статьи 19.81, статьями 19.9, 19.11 - 19.13, 19.20, 19.21, 19.23, частью 3 статьи 19.24, статьями 19.26, 19.28 - 19.302, 19.32, 19.33, 19.34, 19.342, 19.35, 19.36, 19.37, частями 3 - 5 статьи 20.1, статьями 20.2, 20.22, 20.23, 20.3, 20.31, 20.32 - 20.34, 20.5 - 20.7, частями 2, 42 - 45 статьи 20.8, статьями 20.9, 20.10, частью 4 статьи 20.12, статьями 20.13, 20.15, частью 11 статьи 20.16, статьями 20.17, 20.18, 20.19, 20.23, статьей 20.24 (в отношении частных детективов (охранников), частью 1 (за исключением случаев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частями 2, 4 и 5 статьи 20.25, статьями 20.26 - 20.30, частями 1 - 3 статьи 20.31, статьями 20.32 - 20.35, 20.37 настоящего Кодекса. (В редакции федеральных законов от 21.04.2011 № 69-ФЗ, от 27.06.2011 № 162-ФЗ, от 18.07.2011 № 237-ФЗ, от 21.07.2011 № 252-ФЗ, от 21.07.2011 № 257-ФЗ, от 03.12.2011 № 383-ФЗ, от 06.12.2011 № 403-ФЗ, от 06.12.2011 № 413-ФЗ, от 07.12.2011 № 420-ФЗ, от 08.12.2011 № 424-ФЗ, от 01.03.2012 № 18-ФЗ, от 08.06.2012 № 65-ФЗ, от 10.07.2012 № 116-ФЗ, от 28.07.2012 № 131-ФЗ, от 28.07.2012 № 141-ФЗ, от 12.11.2012 № 191-ФЗ, от 12.11.2012 № 192-ФЗ, от 25.12.2012 № 252-ФЗ, от 29.12.2012 № 277-ФЗ, от 05.04.2013 № 58-ФЗ, от 07.05.2013 № 96-ФЗ, от 07.05.2013 № 98-ФЗ, от 28.06.2013 № 134-ФЗ, от 29.06.2013 № 135-ФЗ, от 02.07.2013 № 162-ФЗ, от 23.07.2013 № 192-ФЗ, от 23.07.2013 № 196-ФЗ, от 23.07.2013 № 197-ФЗ, от 23.07.2013 № 198-ФЗ, от 23.07.2013 № 201-ФЗ, от 23.07.2013 № 203-ФЗ, от 23.07.2013 № 207-ФЗ, от 23.07.2013 № 249-ФЗ, от 25.11.2013 № 313-ФЗ, от 25.11.2013 № 317-ФЗ, от 02.12.2013 № 326-ФЗ, от 21.12.2013 № 363-ФЗ, от 21.12.2013 № 365-ФЗ, от 21.12.2013 № 375-ФЗ, от 28.12.2013 № 415-ФЗ, от 28.12.2013 № 421-ФЗ, от 28.12.2013 № 437-ФЗ, от 03.02.2014 № 15-ФЗ, от 02.04.2014 № 70-ФЗ, от 05.05.2014 № 97-ФЗ, от 05.05.2014 № 101-ФЗ, от 05.05.2014 № 105-ФЗ, от 05.05.2014 № 121-ФЗ, от 05.05.2014 № 122-ФЗ, от 05.05.2014 № 130-ФЗ, от 23.06.2014 № 160-ФЗ, от 28.06.2014 № 173-ФЗ, от 21.07.2014 № 210-ФЗ, от 21.07.2014 № 227-ФЗ, от 21.07.2014 № 255-ФЗ, от 21.07.2014 № 258-ФЗ, от 21.07.2014 № 263-ФЗ, от 14.10.2014 № 307-ФЗ, от 24.11.2014 № 355-ФЗ, от 31.12.2014 № 514-ФЗ, от 31.12.2014 № 521-ФЗ, от 31.12.2014 № 532-ФЗ, от 08.03.2015 № 35-ФЗ, от 08.03.2015 № 46-ФЗ, от 30.03.2015 № 67-ФЗ, от 23.05.2015 № 129-ФЗ, от 13.07.2015 № 265-ФЗ, от 28.11.2015 № 340-ФЗ, от 28.11.2015 № 344-ФЗ, от 14.12.2015 № 379-ФЗ, от 29.12.2015 № 391-ФЗ, от 30.12.2015 № 439-ФЗ, от 02.03.2016 № 49-ФЗ, от 09.03.2016 № 54-ФЗ, от 02.06.2016 № 161-ФЗ, от 23.06.2016 № 215-ФЗ, от 23.06.2016 № 218-ФЗ, от 03.07.2016 № 227-ФЗ, от 03.07.2016 № 250-ФЗ, от 03.07.2016 № 264-ФЗ, от 03.07.2016 № 272-ФЗ, от 03.07.2016 № 290-ФЗ, от 03.07.2016 № 305-ФЗ, от 03.07.2016 № 318-ФЗ, от 03.07.2016 № 326-ФЗ, от 03.07.2016 № 372-ФЗ, от 06.07.2016 № 374-ФЗ, от 05.12.2016 № 412-ФЗ, от 28.12.2016 № 471-ФЗ, от 28.12.2016 № 490-ФЗ, от 22.02.2017 № 18-ФЗ, от 07.03.2017 № 26-ФЗ, от 17.04.2017 № 75-ФЗ, от 18.07.2017 № 175-ФЗ, от 26.07.2017 № 189-ФЗ, от 29.07.2017 № 265-ФЗ, от 29.07.2017 № 266-ФЗ, от 29.07.2017 № 278-ФЗ, от 29.07.2017 № 279-ФЗ, от 14.11.2017 № 318-ФЗ, от 14.11.2017 № 325-ФЗ, от 20.12.2017 № 396-ФЗ, от 28.12.2017 № 437-ФЗ, от 29.12.2017 № 446-ФЗ, от 29.12.2017 № 451-ФЗ, от 05.02.2018 № 13-ФЗ, от 29.07.2018 № 236-ФЗ, от 29.07.2018 № 262-ФЗ, от 02.10.2018 № 347-ФЗ, от 30.10.2018 № 377-ФЗ, от 12.11.2018 № 404-ФЗ, от 27.12.2018 № 521-ФЗ, от 06.02.2019 № 7-ФЗ, от 06.03.2019 № 23-ФЗ, от 18.03.2019 № 26-ФЗ, от 18.03.2019 № 28-ФЗ, от 18.07.2019 № 180-ФЗ, от 26.07.2019 № 219-ФЗ, от 26.07.2019 № 229-ФЗ, от 16.10.2019 № 338-ФЗ, от 04.11.2019 № 361-ФЗ, от 02.12.2019 № 405-ФЗ, от 16.12.2019 № 441-ФЗ, от 16.12.2019 № 442-ФЗ, от 16.12.2019 № 443-ФЗ, от 27.12.2019 № 493-ФЗ, от 27.12.2019 № 501-ФЗ, от 01.04.2020 № 72-ФЗ, от 01.04.2020 № 90-ФЗ, от 01.04.2020 № 99-ФЗ, от 08.12.2020 № 420-ФЗ, от 30.12.2020 № 511-ФЗ, от 30.12.2020 № 531-ФЗ, от 24.02.2021 № 14-ФЗ, от 24.02.2021 № 19-ФЗ, от 05.04.2021 № 64-ФЗ, от 11.06.2021 № 204-ФЗ, от 11.06.2021 № 205-ФЗ, от 28.06.2021 № 232-ФЗ, от 01.07.2021 № 283-ФЗ, от 30.12.2021 № 434-ФЗ, от 30.12.2021 № 468-ФЗ, от 30.12.2021 № 480-ФЗ, от 28.01.2022 № 2-ФЗ, от 04.03.2022 № 31-ФЗ, от 06.03.2022 № 42-ФЗ, от 16.04.2022 № 103-ФЗ, от 14.07.2022 № 257-ФЗ, от 14.07.2022 № 259-ФЗ, от 24.09.2022 № 364-ФЗ, от 29.12.2022 № 622-ФЗ, от 29.12.2022 № 625-ФЗ, от 14.04.2023 № 117-ФЗ, от 24.06.2023 № 277-ФЗ, от 24.07.2023 № 363-ФЗ, от 24.07.2023 № 364-ФЗ, от 31.07.2023 № 401-ФЗ, от 31.07.2023 № 402-ФЗ, от 04.08.2023 № 412-ФЗ, от 04.08.2023 № 423-ФЗ, от 04.08.2023 № 425-ФЗ, от 25.12.2023 № 638-ФЗ, от 08.07.2024 № 165-ФЗ, от 08.08.2024 № 244-ФЗ, от 08.08.2024 № 248-ФЗ, от 14.10.2024 № 342-ФЗ, от 09.11.2024 № 378-ФЗ, от 13.12.2024 № 461-ФЗ, от 28.12.2024 № 500-ФЗ, от 28.12.2024 № 516-ФЗ, от 24.06.2025 № 171-ФЗ, от 07.07.2025 № 209-ФЗ, от 31.07.2025 № 281-ФЗ, от 27.10.2025 № 389-ФЗ, от 04.11.2025 № 404-ФЗ, от 15.12.2025 № 489-ФЗ, от 28.12.2025 № 508-ФЗ)</w:t>
      </w:r>
    </w:p>
    <w:p>
      <w:r>
        <w:rPr>
          <w:b/>
        </w:rPr>
        <w:t xml:space="preserve">11. </w:t>
      </w:r>
      <w:r>
        <w:t>Дела об административных правонарушениях, предусмотренных статьями 7.326, 15.1, 15.14 - 15.1516 и частью 20 статьи 19.5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контрольно-счетного органа федеральной территории, либо уполномоченным должностным лицом органа муниципального финансового контроля. (Дополнение частью - Федеральный закон от 27.10.2015 № 291-ФЗ) (В редакции федеральных законов от 27.12.2018 № 510-ФЗ, от 08.08.2024 № 245-ФЗ)</w:t>
      </w:r>
    </w:p>
    <w:p>
      <w:r>
        <w:rPr>
          <w:b/>
        </w:rPr>
        <w:t xml:space="preserve">12. </w:t>
      </w:r>
      <w:r>
        <w:t>Дела об административных правонарушениях, предусмотренных частью 1 статьи 6.3, статьями 8.1, 9.4, 9.5 и 9.51, частью 3 статьи 9.16, статьей 14.44, частью 6 статьи 19.5, частями 1, 2, 21, 6 и 61 статьи 20.4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 (Дополнение частью - Федеральный закон от 29.07.2017 № 263-ФЗ) (В редакции федеральных законов от 01.04.2020 № 99-ФЗ, от 09.03.2021 № 36-ФЗ)</w:t>
      </w:r>
    </w:p>
    <w:p>
      <w:r>
        <w:rPr>
          <w:b/>
        </w:rPr>
        <w:t xml:space="preserve">13. </w:t>
      </w:r>
      <w:r>
        <w:t>Дела об административных правонарушениях, предусмотренных частью 1 статьи 20.8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 (Дополнение частью - Федеральный закон от 11.10.2018 № 364-ФЗ)</w:t>
      </w:r>
    </w:p>
    <w:p>
      <w:r>
        <w:rPr>
          <w:b/>
        </w:rPr>
        <w:t xml:space="preserve">14. </w:t>
      </w:r>
      <w:r>
        <w:t>Дела об административных правонарушениях, предусмотренных статьей 15.47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(Дополнение частью - Федеральный закон от 30.12.2021 № 434-ФЗ)</w:t>
      </w:r>
    </w:p>
    <w:p>
      <w:r>
        <w:rPr>
          <w:b/>
        </w:rPr>
        <w:t xml:space="preserve">15. </w:t>
      </w:r>
      <w:r>
        <w:t>Дела об административных правонарушениях, предусмотренных частью 2 статьи 6.13, статьей 13.113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(Дополнение частью - Федеральный закон от 12.12.2023 № 589-ФЗ) (В редакции Федерального закона от 08.08.2024 № 248-ФЗ)</w:t>
      </w:r>
    </w:p>
    <w:p>
      <w:r>
        <w:rPr>
          <w:b/>
        </w:rPr>
        <w:t xml:space="preserve">16. </w:t>
      </w:r>
      <w:r>
        <w:t>Дела об административных правонарушениях, предусмотренных частью 2 статьи 6.8, частью 2 статьи 6.9, частью 2 статьи 6.13, частью 2 статьи 6.161, частями 5 - 8 статьи 6.21, частями 3 и 4 статьи 6.211, частями 3 и 4 статьи 6.212, частью 3 статьи 20.20, частями 4 и 5 статьи 20.31 настоящего Кодекса, рассматриваются судьями, за исключением случаев, если дело о таком административном правонарушении возбуждено должностным лицом органа внутренних дел (полиции) и не передано на рассмотрение судье в соответствии с частью 2 настоящей статьи. (Дополнение частью - Федеральный закон от 08.08.2024 № 248-ФЗ)</w:t>
      </w:r>
    </w:p>
    <w:p>
      <w:r>
        <w:rPr>
          <w:b/>
        </w:rPr>
        <w:t xml:space="preserve">17. </w:t>
      </w:r>
      <w:r>
        <w:t>Дела об административных правонарушениях, предусмотренных частями 1 - 3 статьи 7.301, частями 5 - 7 статьи 7.302 настоящего Кодекса, рассматриваются судьями в случае, если дело о таком административном правонарушении возбуждено должностным лицом органа исполнительной власти субъекта Российской Федерации, осуществляющего функции по контролю и надзору в финансово-бюджетной сфере, по поступившим из органа муниципального финансового контроля материалам, содержащим данные, указывающие на наличие события административного правонарушения. (Дополнение частью - Федеральный закон от 28.12.2024 № 500-ФЗ)</w:t>
      </w:r>
    </w:p>
    <w:p>
      <w:r>
        <w:rPr>
          <w:b/>
        </w:rPr>
        <w:t xml:space="preserve">2. </w:t>
      </w:r>
      <w:r>
        <w:t>Дела об административных правонарушениях, предусмотренных частью 5 статьи 5.26 (в случае, если дело об административном правонарушении возбуждено органом, уполномоченным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частями 1, 3, 4 и 6 статьи 5.27, частями 1 - 4 статьи 5.271, статьей 5.272, частью 3 статьи 5.35, статьей 5.53, частью 1 статьи 6.3, статьями 6.4 - 6.6, частью 2 статьи 6.7, частью 2 статьи 6.8, частью 2 статьи 6.9, частью 2 статьи 6.13, частью 2 статьи 6.161, частями 5 - 8 статьи 6.21, частями 3 и 4 статьи 6.211, частями 3 и 4 статьи 6.212, частью 1 статьи 6.31, статьями 6.35, 7.6, 7.233, частью 12 статьи 7.303, статьями 7.322, 7.326, частями 1 - 3, 31 - 34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4 - 6 статьи 8.2, статьями 8.21, 8.22, 8.23, 8.3, частью 2 статьи 8.5, частью 2 статьи 8.6, частью 4 статьи 8.7, частью 2 статьи 8.12, статьей 8.121, частью 2 статьи 8.13, частью 1 статьи 8.14, статьями 8.17 - 8.20, частями 1 и 3 статьи 8.21, частями 2 и 3 статьи 8.26, частями 2 и 3 статьи 8.31, статьями 8.34, 8.35, частями 1, 11, 2 и 3 статьи 8.37, статьями 8.38, 8.39, частями 3 и 4 статьи 8.42, частью 2 статьи 8.45, статьей 8.451, частями 2 и 4 статьи 8.50, частью 3 статьи 8.51, частью 4 статьи 8.55, частями 1, 2, частью 3 (в части грубого нарушения требований промышленной безопасности), частями 31 и 4 статьи 9.1, статьями 9.2, 9.3, частями 2 и 3 статьи 9.4, статьей 9.5, частью 3 статьи 9.51, статьями 9.6, 9.9, 9.11, 9.13, частями 1 и 2 статьи 9.16, статьями 9.17, 9.18, частью 2 статьи 9.21, статьей 9.22, частью 5 статьи 9.24, статьями 10.3, 10.6, частью 2 статьи 10.7, частью 3 статьи 10.8, статьями 10.81, 11.1, 11.4, частями 1 - 3 и 5 статьи 11.5, частями 1 - 4 статьи 11.7, статьей 11.9, частью 6 статьи 11.17, статьями 11.20, 11.201, частью 11 статьи 12.1, частью 2 статьи 12.2, частями 4 и 5 статьи 12.9, частью 1 статьи 12.10, частью 3 статьи 12.12, частью 4 статьи 12.15, частью 3 статьи 12.16, частями 2 и 3 статьи 12.17, частью 1 статьи 12.212, частью 5 статьи 12.23, частью 4 статьи 12.25, статьями 13.2, 13.3, 13.4, 13.6 - 13.8, частями 2 и 4 статьи 13.12, статьей 13.13, частью 2 статьи 13.193 (в части административных правонарушений, совершенных должностными лицами застройщика), статьями 13.22, 13.29, 14.13, 14.2, частью 2 статьи 14.4, частью 11 статьи 14.42, частями 1 и 2 статьи 14.6, частью 2 статьи 14.7, частью 2 статьи 14.91, частями 21 - 3 статьи 14.16, статьями 14.173, 14.19, частью 1 статьи 14.20, частями 3 - 5 статьи 14.24, статьями 14.26, 14.29, 14.31, частью 1 статьи 14.312, статьями 14.32, 14.33, статьей 14.37 (в части административных правонарушений, совершенных на территориях городов федерального значения Москвы, Санкт-Петербурга и Севастополя, в случае составления протоколов о таких административных правонарушениях должностными лицами органов внутренних дел (полиции), частью 6 статьи 14.40, частями 1 и 2 статьи 14.43, частями 1 и 2 статьи 14.431, статьями 14.44 - 14.46, частью 4 статьи 14.462, частями 1 и 11 статьи 14.53, частью 1 статьи 14.54, частями 1 - 3, 5 и 6 статьи 14.57, статьями 14.61, 15.121, 15.14, частями 1 и 2 статьи 15.152, статьей 15.153, частью 1 статьи 15.154, частями 1 и 11 статьи 15.155, статьями 15.1512, 15.1513, частями 1 и 2 статьи 15.19, статьей 15.21, частями 1 - 21 статьи 15.22, частями 1 - 10 статьи 15.231, статьей 15.241, частями 2, 21, 22 и 3 статьи 15.27, частями 1 - 7, 9, 10, 102 и 11 статьи 15.29, статьей 15.30, частями 1 и 4 статьи 15.35, частями 1 и 3 статьи 16.1, статьями 16.2, 16.3, 16.4, 16.7, частью 1 статьи 16.9, статьей 16.16, частью 1 статьи 16.18, частями 1 - 3 статьи 16.19, частью 1 статьи 16.20, статьей 16.21, частью 2 статьи 16.24, частью 3 статьи 18.1, частью 2 статьи 18.3, статьей 18.7, частями 1 - 4 статьи 18.15, статьей 18.16, частями 1 и 3 статьи 18.17, частью 2 статьи 19.3, частями 2 - 23, 26 - 3, 5, 6, 81, 11, 17, 20, 23, 35, 39, 41 статьи 19.5, статьей 19.73, частью 2 статьи 19.710, статьей 19.711, частью 1 статьи 19.24, частями 1 и 2 статьи 20.1, частями 21, 6, 61, 9 и 11 статьи 20.4, частями 3, 4, 41, 5 и 6 статьи 20.8, частями 1 и 3 статьи 20.12, статьей 20.14, частями 2 и 3 статьи 20.20, статьей 20.21,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частями 4 и 5 статьи 20.31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 (В редакции федеральных законов от 04.07.2003 № 103-ФЗ, от 28.07.2004 № 93-ФЗ, от 20.08.2004 № 118-ФЗ, от 28.12.2004 № 187-ФЗ, от 30.12.2004 № 219-ФЗ, от 21.03.2005 № 19-ФЗ, от 09.05.2005 № 45-ФЗ, от 02.07.2005 № 82-ФЗ, от 22.07.2005 № 120-ФЗ, от 05.12.2005 № 156-ФЗ, от 29.04.2006 № 57-ФЗ, от 05.11.2006 № 189-ФЗ, от 18.12.2006 № 232-ФЗ, от 09.04.2007 № 45-ФЗ, от 24.07.2007 № 210-ФЗ, от 22.07.2008 № 148-ФЗ, от 03.12.2008 № 247-ФЗ, от 25.12.2008 № 281-ФЗ, от 09.02.2009 № 9-ФЗ, от 17.07.2009 № 160-ФЗ, от 23.11.2009 № 261-ФЗ, от 25.11.2009 № 274-ФЗ, от 21.12.2009 № 336-ФЗ, от 28.12.2009 № 380-ФЗ, от 23.07.2010 № 171-ФЗ, от 23.07.2010 № 175-ФЗ, от 23.07.2010 № 176-ФЗ, от 26.07.2010 № 189-ФЗ, от 27.07.2010 № 195-ФЗ, от 27.07.2010 № 224-ФЗ, от 28.12.2010 № 398-ФЗ, от 28.12.2010 № 411-ФЗ, от 06.04.2011 № 66-ФЗ, от 04.05.2011 № 98-ФЗ, от 03.06.2011 № 120-ФЗ, от 18.07.2011 № 237-ФЗ, от 21.07.2011 № 253-ФЗ, от 08.11.2011 № 308-ФЗ, от 21.11.2011 № 327-ФЗ, от 30.11.2011 № 347-ФЗ, от 06.12.2011 № 400-ФЗ, от 06.12.2011 № 409-ФЗ, от 31.01.2012 № 2-ФЗ, от 01.03.2012 № 18-ФЗ, от 05.06.2012 № 52-ФЗ, от 01.12.2012 № 212-ФЗ, от 25.12.2012 № 252-ФЗ, от 28.06.2013 № 134-ФЗ, от 02.07.2013 № 178-ФЗ, от 23.07.2013 № 196-ФЗ, от 23.07.2013 № 197-ФЗ, от 23.07.2013 № 199-ФЗ, от 23.07.2013 № 201-ФЗ, от 23.07.2013 № 207-ФЗ, от 23.07.2013 № 211-ФЗ, от 23.07.2013 № 252-ФЗ, от 21.10.2013 № 275-ФЗ, от 21.10.2013 № 282-ФЗ, от 02.11.2013 № 285-ФЗ, от 02.11.2013 № 304-ФЗ, от 02.12.2013 № 326-ФЗ, от 21.12.2013 № 365-ФЗ, от 28.12.2013 № 421-ФЗ, от 12.03.2014 № 31-ФЗ, от 05.05.2014 № 97-ФЗ, от 05.05.2014 № 119-ФЗ, от 21.07.2014 № 217-ФЗ, от 21.07.2014 № 227-ФЗ, от 14.10.2014 № 307-ФЗ, от 22.12.2014 № 446-ФЗ, от 31.12.2014 № 521-ФЗ, от 31.12.2014 № 530-ФЗ, от 13.07.2015 № 248-ФЗ, от 13.07.2015 № 250-ФЗ, от 05.10.2015 № 275-ФЗ, от 03.11.2015 № 307-ФЗ, от 29.12.2015 № 391-ФЗ, от 30.12.2015 № 443-ФЗ, от 01.05.2016 № 138-ФЗ, от 23.06.2016 № 202-ФЗ, от 23.06.2016 № 207-ФЗ, от 03.07.2016 № 264-ФЗ, от 03.07.2016 № 272-ФЗ, от 03.07.2016 № 273-ФЗ, от 03.07.2016 № 353-ФЗ, от 03.07.2016 № 358-ФЗ, от 28.12.2016 № 490-ФЗ, от 28.05.2017 № 100-ФЗ, от 07.06.2017 № 118-ФЗ, от 18.07.2017 № 175-ФЗ, от 29.07.2017 № 265-ФЗ, от 29.12.2017 № 446-ФЗ, от 19.07.2018 № 220-ФЗ, от 29.07.2018 № 236-ФЗ, от 29.07.2018 № 262-ФЗ, от 12.11.2018 № 407-ФЗ, от 27.12.2018 № 510-ФЗ, от 06.03.2019 № 23-ФЗ, от 18.03.2019 № 26-ФЗ, от 18.03.2019 № 28-ФЗ, от 17.06.2019 № 141-ФЗ, от 18.07.2019 № 180-ФЗ, от 26.07.2019 № 217-ФЗ, от 04.11.2019 № 357-ФЗ, от 01.04.2020 № 99-ФЗ, от 30.12.2020 № 512-ФЗ, от 09.03.2021 № 36-ФЗ, от 11.06.2021 № 205-ФЗ, от 28.06.2021 № 232-ФЗ, от 21.12.2021 № 419-ФЗ, от 21.12.2021 № 427-ФЗ, от 30.12.2021 № 480-ФЗ, от 14.07.2022 № 287-ФЗ, от 20.10.2022 № 410-ФЗ, от 19.12.2022 № 530-ФЗ, от 29.12.2022 № 625-ФЗ, от 03.04.2023 № 103-ФЗ, от 14.04.2023 № 117-ФЗ, от 28.04.2023 № 175-ФЗ, от 04.08.2023 № 423-ФЗ, от 04.08.2023 № 425-ФЗ, от 04.08.2023 № 426-ФЗ, от 25.12.2023 № 638-ФЗ, от 25.12.2023 № 668-ФЗ, от 22.04.2024 № 86-ФЗ, от 08.08.2024 № 242-ФЗ, от 08.08.2024 № 244-ФЗ, от 08.08.2024 № 248-ФЗ, от 09.11.2024 № 378-ФЗ, от 13.12.2024 № 473-ФЗ, от 28.12.2024 № 500-ФЗ, от 03.02.2025 № 1-ФЗ, от 01.04.2025 № 56-ФЗ, от 07.07.2025 № 209-ФЗ, от 31.07.2025 № 281-ФЗ, от 29.12.2025 № 559-ФЗ)</w:t>
      </w:r>
    </w:p>
    <w:p>
      <w:r>
        <w:rPr>
          <w:b/>
        </w:rPr>
        <w:t xml:space="preserve">3. </w:t>
      </w:r>
      <w:r>
        <w:t>Дела об административных правонарушениях, указанных в частях 1 - 2 настоящей статьи и совершенных военнослужащими и гражданами, призванными на военные сборы, рассматриваются судьями гарнизонных военных судов. (В редакции Федерального закона от 02.06.2016 № 161-ФЗ) Дела об административных правонарушениях, которые указаны в частях 1 - 2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 (В редакции федеральных законов от 09.05.2005 № 45-ФЗ; от 17.07.2009 № 160-ФЗ; от 22.12.2014 № 439-ФЗ; от 02.06.2016 № 161-ФЗ) Дела об административных правонарушениях, предусмотренных статьей 5.38, частями 2 и 3 статьи 6.3, статьями 7.13 - 7.16, частями 5 - 9 статьи 11.143, частью 21 статьи 13.15, частями 23 - 4 статьи 13.31, статьей 13.41, частями 1 - 2 статьи 13.46, статьей 13.47, частями 2 и 3 статьи 13.50, частями 2 - 4 статьи 13.54, частями 1 и 6 статьи 14.57, статьями 15.273, 19.3, частями 18, 19, 42 и 45 статьи 19.5, статьей 19.54, статьей 19.28 (в части административных правонарушений, совершенных за пределами Российской Федерации), статьями 19.34, 19.342, 20.1 - 20.34, 20.51, 20.61, 20.18, частью 2 статьи 20.28, статьями 20.29, 20.31, 20.33, 20.34 настоящего Кодекса, рассматриваются судьями районных судов. (Дополнение абзацем - Федеральный закон от 08.06.2012 № 65-ФЗ) (В редакции федеральных законов от 07.05.2013 № 96-ФЗ, от 21.12.2013 № 363-ФЗ, от 03.11.2015 № 304-ФЗ, от 09.03.2016 № 64-ФЗ, от 03.07.2016 № 227-ФЗ, от 03.07.2016 № 231-ФЗ, от 27.12.2018 № 521-ФЗ, от 01.04.2020 № 99-ФЗ, от 08.12.2020 № 420-ФЗ, от 24.02.2021 № 14-ФЗ, от 30.04.2021 № 102-ФЗ, от 28.06.2021 № 232-ФЗ, от 04.03.2022 № 31-ФЗ, от 06.03.2022 № 42-ФЗ, от 29.12.2022 № 622-ФЗ, от 24.06.2023 № 265-ФЗ, от 24.07.2023 № 364-ФЗ, от 31.07.2023 № 401-ФЗ, от 04.08.2023 № 412-ФЗ, от 13.12.2024 № 473-ФЗ, от 31.07.2025 № 281-ФЗ, от 04.11.2025 № 404-ФЗ, от 28.12.2025 № 508-ФЗ) Судьи арбитражных судов рассматривают дела об административных правонарушениях, предусмотренных статьями 6.33, 7.24, частями 2 и 3 статьи 9.4, статьями 9.5, 9.51, 13.33, 14.1, 14.10, 14.11, 14.14, частями 1 и 2 статьи 14.16, статьей 14.17, частью 2 статьи 14.171, статьями 14.173, 14.174, 14.18, 14.23, 14.27, 14.36, 14.37, частью 2 статьи 14.38, статьями 14.43 - 14.50, частью 4 статьи 14.51, частями 1 - 3, 5 и 6 статьи 14.57, частями 1 - 3, 5 статьи 14.67, частью 1 статьи 15.10, частями 2 и 21 статьи 17.14, частями 6 и 15 статьи 19.5, статьей 19.33 настоящего Кодекса, совершенных юридическими лицами и их должностными лицами или иными работниками, а также индивидуальными предпринимателями. (В редакции федеральных законов от 29.06.2015 № 154-ФЗ, от 28.12.2016 № 471-ФЗ, от 29.07.2017 № 265-ФЗ, от 04.11.2019 № 357-ФЗ, от 26.03.2022 № 70-ФЗ, от 24.07.2023 № 363-ФЗ, от 04.08.2023 № 423-ФЗ, от 30.11.2024 № 420-ФЗ, от 13.12.2024 № 473-ФЗ, от 07.06.2025 № 148-ФЗ, от 07.07.2025 № 203-ФЗ, от 28.12.2025 № 508-ФЗ) Судьи арбитражных судов рассматривают дела об административных правонарушениях, предусмотренных частью 2 статьи 14.9, статьями 14.91, 14.12, частями 1 - 41, 51 - 8 статьи 14.13, статьями 14.31, 14.312, 14.32, 14.33, 14.61 настоящего Кодекса. (Дополнение абзацем - Федеральный закон от 06.12.2011 № 404-ФЗ) (В редакции федеральных законов от 29.06.2015 № 154-ФЗ, от 13.07.2015 № 250-ФЗ, от 05.10.2015 № 275-ФЗ, от 03.11.2015 № 307-ФЗ, от 29.12.2015 № 391-ФЗ, от 03.07.2016 № 231-ФЗ, от 03.07.2016 № 264-ФЗ, от 29.12.2017 № 451-ФЗ, от 01.07.2021 № 283-ФЗ, от 04.08.2023 № 423-ФЗ, от 13.12.2024 № 473-ФЗ) В остальных случаях дела об административных правонарушениях, указанных в частях 1 - 2 настоящей статьи, рассматриваются мировыми судьями. (В редакции Федерального закона от 02.06.2016 № 161-ФЗ)</w:t>
      </w:r>
    </w:p>
    <w:p>
      <w:r>
        <w:rPr>
          <w:b/>
        </w:rPr>
        <w:t>Статья 23.2. Комиссии по делам несовершеннолетних и защите их прав</w:t>
      </w:r>
    </w:p>
    <w:p>
      <w:r>
        <w:rPr>
          <w:b/>
        </w:rPr>
        <w:t xml:space="preserve">1. </w:t>
      </w:r>
      <w:r>
        <w:t>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статьями 5.35, 5.36, 6.10, 6.23, 20.22 настоящего Кодекса. (В редакции Федерального закона от 21.10.2013 № 274-ФЗ)</w:t>
      </w:r>
    </w:p>
    <w:p>
      <w:r>
        <w:rPr>
          <w:b/>
        </w:rPr>
        <w:t xml:space="preserve">2. </w:t>
      </w:r>
      <w:r>
        <w:t>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 (В редакции Федерального закона от 01.07.2021 № 283-ФЗ)</w:t>
      </w:r>
    </w:p>
    <w:p>
      <w:r>
        <w:rPr>
          <w:b/>
        </w:rPr>
        <w:t>Статья 23.3. Органы внутренних дел (полиция)</w:t>
      </w:r>
    </w:p>
    <w:p>
      <w:r>
        <w:t>(Наименование в редакции Федерального закона от 07.02.2011 № 4-ФЗ)</w:t>
      </w:r>
    </w:p>
    <w:p>
      <w:r>
        <w:rPr>
          <w:b/>
        </w:rPr>
        <w:t xml:space="preserve">1. </w:t>
      </w:r>
      <w:r>
        <w:t>Органы внутренних дел (полиция) рассматривают дела об административных правонарушениях, предусмотренных частью 5 статьи 5.26 (при непосредственном обнаружении должностными лицами органов внутренних дел (полиции) признаков административных правонарушений), частью 2 статьи 6.8, частью 2 статьи 6.9, частью 2 статьи 6.13 (при непосредственном обнаружении должностными лицами органов внутренних дел (полиции) признаков административных правонарушений), частью 2 статьи 6.161 (при непосредственном обнаружении должностными лицами органов внутренних дел (полиции) признаков административных правонарушений), частями 5 - 8 статьи 6.21 (при непосредственном обнаружении должностными лицами органов внутренних дел (полиции) признаков административных правонарушений), частями 3 и 4 статьи 6.211 (при непосредственном обнаружении должностными лицами органов внутренних дел (полиции) признаков административных правонарушений), частями 3 и 4 статьи 6.212 (при непосредственном обнаружении должностными лицами органов внутренних дел (полиции) признаков административных правонарушений), статьей 6.24 (в части административных правонарушений, совершенных в общественных местах), статьями 8.22, 8.23, 10.4, 10.5, частями 1, 3 - 51 статьи 11.1, частью 3 статьи 11.14, статьей 11.15, частью 1 статьи 11.151 (в части неисполнения гражданами требований по соблюдению транспортной безопасности), частями 1 и 2 статьи 11.17, статьями 11.23, 12.1, частями 1, 2 и 3 статьи 12.2, частями 1, 2, 3 статьи 12.3, частью 3 статьи 12.4 (за исключением случаев незаконного нанесения цветографической схемы легкового такси), частями 1, 11, 2 и 31 статьи 12.5, статьей 12.6, частями 1 и 3 статьи 12.7, частями 2 - 6 и частью 7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1 и 2 статьи 12.10, статьями 12.11 - 12.14, частями 1 - 4, частью 5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1 - 3, частью 31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4 (за исключением случаев, когда эти полномочия переданы в соответствии с частью 11 статьи 23.79 настоящего Кодекса), частью 5 (за исключением случаев, когда эти полномочия переданы в соответствии с частью 1 статьи 23.79 настоящего Кодекса), частями 6 - 8 статьи 12.16, статьями 12.17 - 12.21, 12.212, 12.22, 12.23, частями 1, 2 и 4 статьи 12.25, частью 1 статьи 12.27, статьями 12.28 - 12.31, 12.311 (за исключением легковых такси), 12.32, 12.33, 12.361, 12.37, 13.24, частями 2 и 5 статьи 14.41, частями 21 и 3 статьи 14.16, статьей 14.161 (при непосредственном обнаружении должностными лицами органов внутренних дел (полиции) признаков административных правонарушений), статьей 14.26, частью 2 статьи 14.53, частью 11 статьи 18.2 (при непосредственном обнаружении должностными лицами органов внутренних дел (полиции) признаков административных правонарушений), статьями 18.8 - 18.12, 18.15 - 18.18, частью 1 статьи 18.19, статьями 18.20, 19.2, 19.83, 19.15 - 19.18,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1 и 2 статьи 19.24, статьей 19.27, частями 1 и 2 статьи 20.1, статьями 20.20, 20.21, частью 1 (в части неуплаты административного штрафа, назначенного за административное правонарушение, предусмотренное главой 12 настоящего Кодекса, совершенное на транспортном средстве, зарегистрированном в иностранном государстве), частью 3 статьи 20.25, частями 4 и 5 статьи 20.31 настоящего Кодекса. (В редакции федеральных законов от 25.04.2002 № 41-ФЗ, от 30.06.2003 № 86-ФЗ, от 04.07.2003 № 103-ФЗ, от 08.12.2003 № 161-ФЗ, от 28.07.2004 № 93-ФЗ, от 21.03.2005 № 19-ФЗ, от 22.07.2005 № 120-ФЗ, от 05.12.2005 № 156-ФЗ, от 18.07.2006 № 121-ФЗ, от 24.07.2007 № 210-ФЗ, от 22.12.2008 № 272-ФЗ, от 03.06.2009 № 121-ФЗ, от 28.12.2009 № 380-ФЗ, от 23.07.2010 № 175-ФЗ, от 28.12.2010 № 398-ФЗ, от 07.02.2011 № 4-ФЗ, от 21.04.2011 № 69-ФЗ, от 01.07.2011 № 170-ФЗ, от 11.07.2011 № 207-ФЗ, от 21.07.2011 № 253-ФЗ, от 31.01.2012 № 2-ФЗ, от 01.03.2012 № 18-ФЗ, от 28.07.2012 № 131-ФЗ, от 25.12.2012 № 252-ФЗ, от 05.04.2013 № 43-ФЗ, от 23.07.2013 № 196-ФЗ, от 23.07.2013 № 207-ФЗ, от 21.10.2013 № 274-ФЗ, от 21.12.2013 № 365-ФЗ, от 21.12.2013 № 376-ФЗ, от 21.07.2014 № 227-ФЗ, от 14.10.2014 № 307-ФЗ, от 31.12.2014 № 514-ФЗ, от 03.07.2016 № 227-ФЗ, от 03.07.2016 № 305-ФЗ, от 28.12.2016 № 490-ФЗ, от 07.03.2017 № 26-ФЗ, от 05.12.2017 № 391-ФЗ, от 29.12.2017 № 464-ФЗ, от 27.06.2018 № 154-ФЗ, от 18.03.2019 № 28-ФЗ, от 26.07.2019 № 219-ФЗ, от 11.06.2022 № 161-ФЗ, от 14.04.2023 № 117-ФЗ, от 31.07.2023 № 400-ФЗ, от 04.08.2023 № 424-ФЗ, от 04.08.2023 № 425-ФЗ, от 22.07.2024 № 192-ФЗ, от 08.08.2024 № 248-ФЗ, от 14.10.2024 № 342-ФЗ, от 09.11.2024 № 378-ФЗ, от 26.12.2024 № 490-ФЗ, от 07.06.2025 № 149-ФЗ, от 07.07.2025 № 209-ФЗ)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3. </w:t>
      </w:r>
      <w:r>
        <w:t>Должностные лица, указанные в пункте 3 части 2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 (В редакции федеральных законов от 21.12.2009 № 330-ФЗ; от 14.12.2015 № 378-ФЗ)</w:t>
      </w:r>
    </w:p>
    <w:p>
      <w:r>
        <w:rPr>
          <w:b/>
        </w:rPr>
        <w:t xml:space="preserve">2. </w:t>
      </w:r>
      <w:r>
        <w:t>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частью 5 статьи 5.26, частью 2 статьи 6.8, частью 2 статьи 6.9, частью 2 статьи 6.13, частью 2 статьи 6.161, частями 5 - 8 статьи 6.21, частями 3 и 4 статьи 6.211, частями 3 и 4 статьи 6.212, статьей 6.24 (в части административных правонарушений, совершенных в общественных местах), статьями 8.22, 8.23, 10.4, 10.5, частью 3 статьи 11.14, статьей 11.15, частью 1 статьи 11.151 (в части неисполнения гражданами требований по соблюдению транспортной безопасности), статьей 13.24, частями 2 и 5 статьи 14.41, частями 21 и 3 статьи 14.16, статьями 14.161, 14.26, частью 2 статьи 14.53, частью 11 статьи 18.2 (в пределах своих полномочий), статьями 18.8 - 18.12, 18.15 - 18.18, частью 1 статьи 18.19, статьями 18.20, 19.2, 19.83, 19.15 - 19.18,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1 и 2 статьи 19.24, статьей 19.27, частями 1 и 2 статьи 20.1, статьями 20.20, 20.21, частями 4 и 5 статьи 20.31 настоящего Кодекса; (В редакции федеральных законов от 30.06.2003 № 86-ФЗ, от 04.07.2003 № 103-ФЗ, от 08.12.2003 № 161-ФЗ, от 28.07.2004 № 93-ФЗ, от 05.12.2005 № 156-ФЗ, от 18.07.2006 № 121-ФЗ, от 22.12.2008 № 272-ФЗ, от 03.06.2009 № 121-ФЗ, от 28.12.2009 № 380-ФЗ, от 28.12.2010 № 398-ФЗ, от 07.02.2011 № 4-ФЗ, от 01.07.2011 № 170-ФЗ, от 21.07.2011 № 253-ФЗ, от 31.01.2012 № 2-ФЗ, от 01.03.2012 № 18-ФЗ, от 10.07.2012 № 116-ФЗ, от 23.07.2013 № 207-ФЗ, от 21.10.2013 № 274-ФЗ, от 21.12.2013 № 365-ФЗ, от 21.07.2014 № 227-ФЗ, от 31.12.2014 № 514-ФЗ, от 03.07.2016 № 227-ФЗ, от 03.07.2016 № 305-ФЗ, от 28.12.2016 № 490-ФЗ, от 30.10.2017 № 310-ФЗ, от 05.12.2017 № 391-ФЗ, от 29.12.2017 № 464-ФЗ, от 18.03.2019 № 28-ФЗ, от 26.07.2019 № 219-ФЗ, от 14.04.2023 № 117-ФЗ, от 22.07.2024 № 192-ФЗ, от 08.08.2024 № 248-ФЗ, от 09.11.2024 № 378-ФЗ, от 07.06.2025 № 149-ФЗ) 2) начальники линейных отделов (управлений) полиции на транспорте, их заместители - об административных правонарушениях, предусмотренных статьей 6.24 (в части административных правонарушений, совершенных в общественных местах), частями 1, 3 - 51 статьи 11.1, частью 3 статьи 11.14, статьей 11.15, частью 1 статьи 11.151 (в части неисполнения гражданами требований по соблюдению транспортной безопасности), частями 1 и 2 статьи 11.17, статьями 13.24, 14.26, частью 2 статьи 14.53, частями 1, 2 и 3 статьи 18.8, частями 1 и 2 статьи 20.1, частями 1 и 2 статьи 20.20, статьей 20.21 настоящего Кодекса; (В редакции федеральных законов от 04.07.2003 № 103-ФЗ, от 08.12.2003 № 161-ФЗ, от 18.07.2006 № 121-ФЗ, от 28.12.2010 № 398-ФЗ, от 07.02.2011 № 4-ФЗ, от 01.03.2012 № 18-ФЗ, от 23.07.2013 № 207-ФЗ, от 21.10.2013 № 274-ФЗ, от 21.12.2013 № 365-ФЗ, от 21.07.2014 № 227-ФЗ, от 03.07.2016 № 227-ФЗ, от 28.12.2016 № 490-ФЗ, от 29.12.2017 № 464-ФЗ, от 18.03.2019 № 28-ФЗ, от 14.04.2023 № 117-ФЗ, от 31.07.2023 № 400-ФЗ, от 22.07.2024 № 192-ФЗ) 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статьей 6.24 (в части административных правонарушений, совершенных в общественных местах), частями 1, 3 - 51 статьи 11.1, частью 3 статьи 11.14, статьей 11.15, частью 1 статьи 11.151 (в части неисполнения гражданами требований по соблюдению транспортной безопасности), частями 1 и 2 статьи 11.17, статьей 13.24, частью 2 статьи 14.53, частями 1 и 2 статьи 20.1, частью 1 статьи 20.20, статьей 20.21 настоящего Кодекса; (В редакции федеральных законов от 07.02.2011 № 4-ФЗ, от 01.03.2012 № 18-ФЗ, от 21.10.2013 № 274-ФЗ, от 21.12.2013 № 365-ФЗ, от 14.12.2015 № 378-ФЗ, от 29.12.2017 № 464-ФЗ, от 18.03.2019 № 28-ФЗ, от 31.07.2023 № 400-ФЗ, от 22.07.2024 № 192-ФЗ) 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статьей 6.24 (за совершение нарушений на железнодорожном транспорте), частями 1, 3 - 51 статьи 11.1, частью 3 статьи 11.14, статьей 11.15, частями 1 и 2 статьи 11.17 (за совершение нарушений на железнодорожном транспорте), частью 2 статьи 14.53 (за совершение нарушений на железнодорожном транспорте) настоящего Кодекса; (В редакции федеральных законов от 07.02.2011 № 4-ФЗ, от 21.10.2013 № 274-ФЗ, от 31.07.2023 № 400-ФЗ, от 22.07.2024 № 192-ФЗ) 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статьями 8.22, 8.23, 11.23, 12.1, частями 1, 2 и 3 статьи 12.2, частями 1, 2, 3 статьи 12.3, частью 3 статьи 12.4 (за исключением случаев незаконного нанесения цветографической схемы легкового такси), частями 1, 11, 2 и 31 статьи 12.5, статьей 12.6, частями 1 и 3 статьи 12.7, частями 2 - 6 и частью 7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1 и 2 статьи 12.10, статьями 12.11 - 12.14, частями 1 - 4, частью 5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1 - 3, частью 31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4 (за исключением случаев, когда эти полномочия переданы в соответствии с частью 11 статьи 23.79 настоящего Кодекса), частью 5 (за исключением случаев, когда эти полномочия переданы в соответствии с частью 1 статьи 23.79 настоящего Кодекса), частями 6 - 8 статьи 12.16, статьями 12.17 - 12.21, 12.212, 12.22, 12.23, частями 1, 2 и 4 статьи 12.25, частью 1 статьи 12.27, статьями 12.28 - 12.31, 12.311 (за исключением легковых такси), 12.32, 12.33, 12.361, 12.37,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частью 1 статьи 20.25 (в части неуплаты административного штрафа, назначенного за административное правонарушение, предусмотренное главой 12 настоящего Кодекса, совершенное на транспортном средстве, зарегистрированном в иностранном государстве) настоящего Кодекса; (В редакции федеральных законов от 25.04.2002 № 41-ФЗ, от 28.07.2004 № 93-ФЗ, от 21.03.2005 № 19-ФЗ, от 22.07.2005 № 120-ФЗ, от 24.07.2007 № 210-ФЗ, от 23.07.2010 № 175-ФЗ, от 21.04.2011 № 69-ФЗ, от 11.07.2011 № 207-ФЗ, от 31.01.2012 № 2-ФЗ, от 10.07.2012 № 116-ФЗ, от 28.07.2012 № 131-ФЗ, от 25.12.2012 № 252-ФЗ, от 05.04.2013 № 43-ФЗ, от 23.07.2013 № 196-ФЗ, от 14.10.2014 № 307-ФЗ, от 07.03.2017 № 26-ФЗ, от 27.06.2018 № 154-ФЗ, от 26.07.2019 № 219-ФЗ, от 11.06.2022 № 161-ФЗ, от 04.08.2023 № 424-ФЗ, от 04.08.2023 № 425-ФЗ, от 14.10.2024 № 342-ФЗ, от 26.12.2024 № 490-ФЗ, от 07.07.2025 № 209-ФЗ) 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частью 1 статьи 12.1, частью 1 статьи 12.2, частями 1, 2, 3 статьи 12.3, частями 1, 11 и 31 статьи 12.5, статьей 12.6, частями 2, 3 и 6 статьи 12.9, частью 2 статьи 12.10, статьей 12.11, частями 1 и 2 статьи 12.12, статьями 12.13, 12.14, частями 1 - 3 статьи 12.15, частями 1 и 2, частью 4 (за исключением случаев, когда эти полномочия переданы в соответствии с частью 11 статьи 23.79 настоящего Кодекса), частью 5 (за исключением случаев, когда эти полномочия переданы в соответствии с частью 1 статьи 23.79 настоящего Кодекса), частями 6 - 8 статьи 12.16, частями 1 - 12 статьи 12.17, статьями 12.18 - 12.20, частью 1 статьи 12.21, статьями 12.22, 12.23, 12.28, частями 1 и 2 статьи 12.29, частью 1 статьи 12.30, статьями 12.361, 12.37, частью 1 статьи 20.25 (в части неуплаты административного штрафа, назначенного за административное правонарушение, предусмотренное главой 12 настоящего Кодекса, совершенное на транспортном средстве, зарегистрированном в иностранном государстве) настоящего Кодекса; (В редакции федеральных законов от 25.04.2002 № 41-ФЗ, от 23.07.2010 № 175-ФЗ, от 21.04.2011 № 69-ФЗ, от 10.07.2012 № 116-ФЗ, от 05.04.2013 № 43-ФЗ, от 23.07.2013 № 196-ФЗ, от 28.12.2013 № 434-ФЗ, от 21.07.2014 № 210-ФЗ, от 14.10.2014 № 307-ФЗ, от 26.07.2019 № 219-ФЗ, от 04.08.2023 № 424-ФЗ, от 04.08.2023 № 425-ФЗ, от 26.12.2024 № 490-ФЗ) 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статьями 8.22, 8.23, частями 1 и 2 статьи 12.31, статьями 12.32, 12.321,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редакции федеральных законов от 22.07.2005 № 120-ФЗ; от 31.01.2012 № 2-ФЗ; от 10.07.2012 № 116-ФЗ; от 07.05.2013 № 92-ФЗ) 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статьей 12.33 настоящего Кодекса; (В редакции федеральных законов от 10.07.2012 № 116-ФЗ; от 07.03.2017 № 26-ФЗ) 9) старшие участковые уполномоченные полиции, участковые уполномоченные полиции - об административных правонарушениях, предусмотренных статьей 6.24 (в части административных правонарушений, совершенных в общественных местах), статьями 10.4, 10.5, 12.1, частями 1 и 2 статьи 12.2, частями 1, 2, 3 статьи 12.3, статьями 12.22, 12.23, 12.28, частями 1 и 2 статьи 12.29, частью 1 статьи 12.30, статьями 19.2, 19.15, 19.151, 19.152, частями 1 и 2 статьи 19.24, частями 1 и 2 статьи 20.1, частями 1 и 2 статьи 20.20, статьей 20.21 настоящего Кодекса; (В редакции федеральных законов от 11.11.2003 № 144-ФЗ, от 07.02.2011 № 4-ФЗ, от 21.04.2011 № 69-ФЗ, от 21.10.2013 № 274-ФЗ, от 21.12.2013 № 376-ФЗ, от 14.10.2014 № 307-ФЗ, от 31.12.2014 № 514-ФЗ, от 14.12.2015 № 378-ФЗ, от 03.07.2016 № 305-ФЗ, от 18.03.2019 № 28-ФЗ) 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частью 11 статьи 18.2, статьями 18.8 - 18.12, 18.15 - 18.18, частью 1 статьи 18.19, статьями 18.20, 19.83, 19.15 - 19.18, 19.27, частью 3 статьи 20.25 настоящего Кодекса; (Дополнение пунктом - Федеральный закон от 03.07.2016 № 305-ФЗ) (В редакции федеральных законов от 08.08.2024 № 248-ФЗ, от 09.11.2024 № 378-ФЗ) 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частью 11 статьи 18.2, статьями 18.8 - 18.12, 18.15 - 18.18, частью 1 статьи 18.19, статьями 18.20, 19.83, 19.15 - 19.18, 19.27, частью 3 статьи 20.25 настоящего Кодекса; (Дополнение пунктом - Федеральный закон от 03.07.2016 № 305-ФЗ) (В редакции федеральных законов от 08.08.2024 № 248-ФЗ, от 09.11.2024 № 378-ФЗ) 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частью 2 статьи 6.8, частью 2 статьи 6.9, частью 2 статьи 6.13, статьями 10.4, 10.5, частями 2 и 3 статьи 20.20 настоящего Кодекса. (Дополнение пунктом - Федеральный закон от 03.07.2016 № 305-ФЗ) (В редакции Федерального закона от 08.08.2024 № 248-ФЗ)</w:t>
      </w:r>
    </w:p>
    <w:p>
      <w:r>
        <w:rPr>
          <w:b/>
        </w:rPr>
        <w:t>Статья 23.4. Органы и учреждения уголовно-исполнительной системы, следственные изоляторы</w:t>
      </w:r>
    </w:p>
    <w:p>
      <w:r>
        <w:t>(Наименование в редакции Федерального закона от 27.10.2025 № 399-ФЗ)</w:t>
      </w:r>
    </w:p>
    <w:p>
      <w:r>
        <w:rPr>
          <w:b/>
        </w:rPr>
        <w:t xml:space="preserve">1. </w:t>
      </w:r>
      <w:r>
        <w:t>Органы и учреждения уголовно-исполнительной системы, следственные изоляторы рассматривают дела об административных правонарушениях, предусмотренных частью 2 статьи 19.3, статьей 19.12 (в части административных правонарушений, предметами которых являются предметы, изъятые из оборота) настоящего Кодекса. (В редакции Федерального закона от 27.10.2025 № 399-ФЗ)</w:t>
      </w:r>
    </w:p>
    <w:p>
      <w:r>
        <w:rPr>
          <w:b/>
        </w:rPr>
        <w:t xml:space="preserve">2. </w:t>
      </w:r>
      <w:r>
        <w:t>Рассматривать дела об административных правонарушениях от имени указанных в части 1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
        <w:rPr>
          <w:b/>
        </w:rPr>
        <w:t>Статья 23.5. Налоговые органы</w:t>
      </w:r>
    </w:p>
    <w:p>
      <w:r>
        <w:rPr>
          <w:b/>
        </w:rPr>
        <w:t xml:space="preserve">1. </w:t>
      </w:r>
      <w:r>
        <w:t>Налоговые органы рассматривают дела об административных правонарушениях, предусмотренных частями 2, 4 - 17 статьи 14.5, частью 5 статьи 14.13, статьей 15.1, частями 1 - 3 статьи 15.27 (в пределах своих полномочий), частью 1 статьи 15.48 (в пределах своих полномочий), статьей 19.76 настоящего Кодекса. (В редакции федеральных законов от 03.06.2009 № 121-ФЗ, от 27.07.2010 № 229-ФЗ, от 02.04.2012 № 30-ФЗ, от 28.06.2013 № 134-ФЗ, от 23.07.2013 № 252-ФЗ, от 29.12.2015 № 391-ФЗ, от 03.07.2016 № 290-ФЗ, от 16.02.2022 № 8-ФЗ, от 08.08.2024 № 284-ФЗ)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руководитель федерального органа исполнительной власти, уполномоченного в области налогов и сборов, его заместители</w:t>
      </w:r>
    </w:p>
    <w:p>
      <w:r>
        <w:rPr>
          <w:b/>
        </w:rPr>
        <w:t xml:space="preserve">2. </w:t>
      </w:r>
      <w:r>
        <w:t>руководители территориальных органов федерального органа исполнительной власти, уполномоченного в области налогов и сборов, их заместители; (В редакции Федерального закона от 08.08.2024 № 284-ФЗ) 3) руководители структурных подразделений территориальных органов федерального органа исполнительной власти, уполномоченного в области налогов и сборов. (В редакции Федерального закона от 08.08.2024 № 284-ФЗ)</w:t>
      </w:r>
    </w:p>
    <w:p>
      <w:r>
        <w:rPr>
          <w:b/>
        </w:rPr>
        <w:t>Статья 23.6</w:t>
      </w:r>
    </w:p>
    <w:p>
      <w:r>
        <w:t>(Статья утратила силу - Федеральный закон от 30.06.2003 № 86-ФЗ)</w:t>
      </w:r>
    </w:p>
    <w:p>
      <w:r>
        <w:rPr>
          <w:b/>
        </w:rPr>
        <w:t>Статья 23.7. Федеральный орган исполнительной власти, осуществляющий функции по контролю и надзору в финансово-бюджетной сфере</w:t>
      </w:r>
    </w:p>
    <w:p>
      <w:r>
        <w:t>(Наименование в редакции Федерального закона от 23.07.2013 № 252-ФЗ)</w:t>
      </w:r>
    </w:p>
    <w:p>
      <w:r>
        <w:rPr>
          <w:b/>
        </w:rPr>
        <w:t xml:space="preserve">1. </w:t>
      </w:r>
      <w:r>
        <w:t>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частями 1 - 3 статьи 7.301, частями 5 - 7 статьи 7.302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статьями 7.326, 15.1, 15.14 - 15.1516, частью 20 статьи 19.5 и частью 1 статьи 19.72 настоящего Кодекса (в пределах своих полномочий). (В редакции федеральных законов от 23.07.2013 № 252-ФЗ, от 03.07.2016 № 318-ФЗ, от 27.12.2018 № 510-ФЗ, от 28.12.2024 № 500-ФЗ)</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федерального органа исполнительной власти, осуществляющего контроль и надзор в финансово-бюджетной сфере, его заместители</w:t>
      </w:r>
    </w:p>
    <w:p>
      <w:r>
        <w:rPr>
          <w:b/>
        </w:rPr>
        <w:t xml:space="preserve">2. </w:t>
      </w:r>
      <w:r>
        <w:t>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
        <w:rPr>
          <w:b/>
        </w:rPr>
        <w:t xml:space="preserve">2. </w:t>
      </w:r>
      <w:r>
        <w:t>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
        <w:rPr>
          <w:b/>
        </w:rPr>
        <w:t xml:space="preserve">2. </w:t>
      </w:r>
      <w:r>
        <w:t>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частями 1 - 3 статьи 7.301, частями 3 и 4 статьи 15.15, частями 1, 3 и 4 статьи 15.151, статьей 15.155-1, частями 1 - 6 статьи 15.156, статьями 15.157, 15.1511, 15.1514, 15.1515 настоящего Кодекса. (Дополнение пунктом - Федеральный закон от 29.05.2019 № 113-ФЗ) (В редакции Федерального закона от 28.12.2024 № 500-ФЗ) (Статья в редакции Федерального закона от 28.12.2004 № 183-ФЗ)</w:t>
      </w:r>
    </w:p>
    <w:p>
      <w:r>
        <w:rPr>
          <w:b/>
        </w:rP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
        <w:rPr>
          <w:b/>
        </w:rPr>
        <w:t xml:space="preserve">1. </w:t>
      </w:r>
      <w:r>
        <w:t>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частями 1 - 3 статьи 7.301, частями 5 - 7 статьи 7.302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частью 17 статьи 23.1 настоящего Кодекса, статьями 7.326, 15.1, 15.14 - 15.1516, 15.371, 15.41, частью 20 статьи 19.5 и частью 1 статьи 19.72 настоящего Кодекса (в пределах своих полномочий). (В редакции федеральных законов от 30.12.2015 № 443-ФЗ, от 03.07.2016 № 318-ФЗ, от 27.12.2018 № 510-ФЗ, от 28.12.2024 № 500-ФЗ, от 28.12.2025 № 506-ФЗ)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
        <w:rPr>
          <w:b/>
        </w:rPr>
        <w:t xml:space="preserve">2. </w:t>
      </w:r>
      <w:r>
        <w:t>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частями 1 - 3 статьи 7.301, частями 3 и 4 статьи 15.15, частями 1, 3 и 4 статьи 15.151, статьей 15.155-1, частями 1 - 6 статьи 15.156, статьями 15.157, 15.1511, 15.1514, 15.1515 настоящего Кодекса. (В редакции Федерального закона от 28.12.2024 № 500-ФЗ) (Часть в редакции Федерального закона от 29.05.2019 № 113-ФЗ) (Дополнение статьей - Федеральный закон от 23.07.2013 № 252-ФЗ)</w:t>
      </w:r>
    </w:p>
    <w:p>
      <w:r>
        <w:rPr>
          <w:b/>
        </w:rPr>
        <w:t xml:space="preserve">1. </w:t>
      </w:r>
      <w:r>
        <w:t>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 а также статьей 14.52 настоящего Кодекса, если данные правонарушения совершены саморегулируемыми организациями в области энергетического обследования. (В редакции Федерального закона от 07.06.2013 № 113-ФЗ)</w:t>
      </w:r>
    </w:p>
    <w:p>
      <w:r>
        <w:rPr>
          <w:b/>
        </w:rPr>
        <w:t xml:space="preserve">2. </w:t>
      </w:r>
      <w:r>
        <w:t>Рассматривать дела об административных правонарушениях от имени органа, указанного в части 1 настоящей статьи, вправе руководитель указанного органа, его заместители. (В редакции Федерального закона от 14.10.2014 № 307-ФЗ) (Дополнение статьей - Федеральный закон от 23.11.2009 № 261-ФЗ)</w:t>
      </w:r>
    </w:p>
    <w:p>
      <w:r>
        <w:rPr>
          <w:b/>
        </w:rPr>
        <w:t>Статья 23.72. Федеральный орган исполнительной власти, осуществляющий казначейское сопровождение</w:t>
      </w:r>
    </w:p>
    <w:p>
      <w:r>
        <w:rPr>
          <w:b/>
        </w:rPr>
        <w:t xml:space="preserve">1. </w:t>
      </w:r>
      <w:r>
        <w:t>Федеральный орган исполнительной власти, осуществляющий казначейское сопровождение, рассматривает дела об административных правонарушениях, предусмотренных статьями 15.371 и 15.49 настоящего Кодекса (в пределах своих полномочий)</w:t>
      </w:r>
    </w:p>
    <w:p>
      <w:r>
        <w:rPr>
          <w:b/>
        </w:rPr>
        <w:t xml:space="preserve">2. </w:t>
      </w:r>
      <w:r>
        <w:t>Рассматривать дела об административных правонарушениях, предусмотренных статьями 15.371 и 15.49 настоящего Кодекса, от имени органа, указанного в части 1 настоящей статьи, вправе</w:t>
      </w:r>
    </w:p>
    <w:p>
      <w:r>
        <w:rPr>
          <w:b/>
        </w:rPr>
        <w:t xml:space="preserve">2. </w:t>
      </w:r>
      <w:r>
        <w:t>руководитель федерального органа исполнительной власти, осуществляющего казначейское сопровождение, его заместители</w:t>
      </w:r>
    </w:p>
    <w:p>
      <w:r>
        <w:rPr>
          <w:b/>
        </w:rPr>
        <w:t xml:space="preserve">2. </w:t>
      </w:r>
      <w:r>
        <w:t>руководитель структурного подразделения федерального органа исполнительной власти, осуществляющего казначейское сопровождение</w:t>
      </w:r>
    </w:p>
    <w:p>
      <w:r>
        <w:rPr>
          <w:b/>
        </w:rPr>
        <w:t xml:space="preserve">2. </w:t>
      </w:r>
      <w:r>
        <w:t>руководители территориальных органов федерального органа исполнительной власти, осуществляющего казначейское сопровождение, их заместители. (Дополнение статьей - Федеральный закон от 28.12.2025 № 506-ФЗ)</w:t>
      </w:r>
    </w:p>
    <w:p>
      <w:r>
        <w:t>(Дополнение статьей - Федеральный закон от 23.07.2010 № 176-ФЗ) (Утратила силу - Федеральный закон от 23.07.2013 № 249-ФЗ)</w:t>
      </w:r>
    </w:p>
    <w:p>
      <w:r>
        <w:rPr>
          <w:b/>
        </w:rPr>
        <w:t>Статья 23.73. Финансовые органы субъектов Российской Федерации, осуществляющие казначейское сопровождение</w:t>
      </w:r>
    </w:p>
    <w:p>
      <w:r>
        <w:rPr>
          <w:b/>
        </w:rPr>
        <w:t xml:space="preserve">1. </w:t>
      </w:r>
      <w:r>
        <w:t>Финансовые органы субъектов Российской Федерации, осуществляющие казначейское сопровождение, рассматривают дела об административных правонарушениях, предусмотренных статьей 15.49 настоящего Кодекса (в пределах своих полномочий)</w:t>
      </w:r>
    </w:p>
    <w:p>
      <w:r>
        <w:rPr>
          <w:b/>
        </w:rPr>
        <w:t xml:space="preserve">2. </w:t>
      </w:r>
      <w:r>
        <w:t>Рассматривать дела об административных правонарушениях, предусмотренных статьей 15.49 настоящего Кодекса, от имени органов, указанных в части 1 настоящей статьи, вправе руководители финансовых органов субъектов Российской Федерации, осуществляющих казначейское сопровождение, их заместители. (Дополнение статьей - Федеральный закон от 28.12.2025 № 506-ФЗ)</w:t>
      </w:r>
    </w:p>
    <w:p>
      <w:r>
        <w:t>(Дополнение статьей - Федеральный закон от 23.07.2010 № 176-ФЗ) (Утратила силу - Федеральный закон от 23.07.2013 № 249-ФЗ)</w:t>
      </w:r>
    </w:p>
    <w:p>
      <w:r>
        <w:rPr>
          <w:b/>
        </w:rPr>
        <w:t>Статья 23.8. Таможенные органы</w:t>
      </w:r>
    </w:p>
    <w:p>
      <w:r>
        <w:rPr>
          <w:b/>
        </w:rPr>
        <w:t xml:space="preserve">1. </w:t>
      </w:r>
      <w:r>
        <w:t>Таможенный орган рассматривает дела об административных правонарушениях, предусмотренных статьей 11.27 (в части осуществления международных автомобильных перевозок грузов), статьей 11.29 (в части осуществления международных автомобильных перевозок грузов), частями 1, 4 - 6, 12 и 13 статьи 12.211 (в части осуществления международных автомобильных перевозок), частью 1 статьи 12.212 (в части осуществления международных автомобильных перевозок опасных грузов без специального разрешения), статьей 12.215 (в части осуществления международных автомобильных перевозок), частями 2 и 4 статьи 12.25, частями 1 и 3 статьи 16.1, статьями 16.2 - 16.24, 19.713, частью 1 статьи 20.25 (в части неуплаты административного штрафа, назначенного за административное правонарушение, предусмотренное статьей 11.27 или 11.29, частью 1, 4, 5, 6, 12 или 13 статьи 12.211, частью 1 статьи 12.212, статьей 12.215, частью 2 или 4 статьи 12.25 настоящего Кодекса, совершенное на транспортном средстве, зарегистрированном в иностранном государстве) настоящего Кодекса. (В редакции Федерального закона от 07.07.2025 № 209-ФЗ)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руководитель федерального органа исполнительной власти, уполномоченного в области таможенного дела, его заместители</w:t>
      </w:r>
    </w:p>
    <w:p>
      <w:r>
        <w:rPr>
          <w:b/>
        </w:rPr>
        <w:t xml:space="preserve">2. </w:t>
      </w:r>
      <w:r>
        <w:t>руководитель структурного подразделения федерального органа исполнительной власти, уполномоченного в области таможенного дела, его заместители; (Дополнение пунктом - Федеральный закон от 06.12.2011 № 409-ФЗ) 2) начальники региональных таможенных управлений, их заместители</w:t>
      </w:r>
    </w:p>
    <w:p>
      <w:r>
        <w:rPr>
          <w:b/>
        </w:rPr>
        <w:t xml:space="preserve">2. </w:t>
      </w:r>
      <w:r>
        <w:t>начальники таможен, их заместители</w:t>
      </w:r>
    </w:p>
    <w:p>
      <w:r>
        <w:rPr>
          <w:b/>
        </w:rPr>
        <w:t xml:space="preserve">2. </w:t>
      </w:r>
      <w:r>
        <w:t>начальники таможенных постов, их заместители - об административных правонарушениях, совершенных физическими лицами; (В редакции Федерального закона от 06.04.2015 № 71-ФЗ) 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статьей 11.27, частями 2 и 4 статьи 12.25, частью 3 статьи 16.1, статьями 16.3, 16.5, 16.6, 16.8, 16.10, 16.11, частью 4 статьи 16.12, статьями 16.13 - 16.15, частью 1 статьи 16.18, частью 3 статьи 16.19 настоящего Кодекса, совершенных физическими лицами, в случае, предусмотренном частью 1 статьи 28.6 настоящего Кодекса. (Дополнение пунктом - Федеральный закон от 06.04.2015 № 71-ФЗ) (В редакции федеральных законов от 27.06.2018 № 154-ФЗ, от 07.07.2025 № 209-ФЗ)</w:t>
      </w:r>
    </w:p>
    <w:p>
      <w:r>
        <w:rPr>
          <w:b/>
        </w:rPr>
        <w:t>Статья 23.9. Органы экспортного контроля</w:t>
      </w:r>
    </w:p>
    <w:p>
      <w:r>
        <w:rPr>
          <w:b/>
        </w:rPr>
        <w:t xml:space="preserve">1. </w:t>
      </w:r>
      <w:r>
        <w:t>Органы, уполномоченные в области экспортного контроля, рассматривают дела об административных правонарушениях, предусмотренных статьей 14.20, частью 4 статьи 19.4, частью 2 статьи 19.5 (в части, касающейся нарушения законодательства об экспортном контроле), частью 2 статьи 19.8 (в части, касающейся нарушения законодательства об экспортном контроле) настоящего Кодекса. (В редакции Федерального закона от 08.05.2006 № 65-ФЗ)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руководитель федерального органа исполнительной власти, уполномоченного в области экспортного контроля, его заместители</w:t>
      </w:r>
    </w:p>
    <w:p>
      <w:r>
        <w:rPr>
          <w:b/>
        </w:rPr>
        <w:t xml:space="preserve">2. </w:t>
      </w:r>
      <w:r>
        <w:t>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
        <w:rPr>
          <w:b/>
        </w:rPr>
        <w:t xml:space="preserve">2. </w:t>
      </w:r>
      <w:r>
        <w:t>руководители территориальных органов федерального органа исполнительной власти, уполномоченного в области экспортного контроля, их заместители. (В редакции Федерального закона от 06.12.2011 № 409-ФЗ)</w:t>
      </w:r>
    </w:p>
    <w:p>
      <w:r>
        <w:rPr>
          <w:b/>
        </w:rPr>
        <w:t>Статья 23.10. Пограничные органы</w:t>
      </w:r>
    </w:p>
    <w:p>
      <w:r>
        <w:t>(Наименование в редакции федеральных законов от 30.06.2003 № 86-ФЗ; от 07.03.2005 № 15-ФЗ)</w:t>
      </w:r>
    </w:p>
    <w:p>
      <w:r>
        <w:rPr>
          <w:b/>
        </w:rPr>
        <w:t xml:space="preserve">1. </w:t>
      </w:r>
      <w:r>
        <w:t>Пограничные органы рассматривают дела об административных правонарушениях, предусмотренных частью 2 статьи 7.2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частью 1 статьи 7.11, статьями 8.16 - 8.20, 8.33, 8.35, частью 2 статьи 8.37, статьями 8.38, 11.7 (в части, касающейся нарушения правил плавания в акватории Северного морского пути), 18.1 - 18.7, 18.14, частью 2 статьи 19.4, статьей 19.12 (в части административных правонарушений, предметами которых являются предметы, изъятые из оборота) настоящего Кодекса. (В редакции федеральных законов от 30.06.2003 № 86-ФЗ, от 07.03.2005 № 15-ФЗ, от 28.12.2009 № 380-ФЗ, от 23.07.2013 № 201-ФЗ, от 23.06.2016 № 200-ФЗ, от 27.10.2025 № 399-ФЗ)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3. </w:t>
      </w:r>
      <w:r>
        <w:t>Дела об административных правонарушениях, предусмотренных статьями 8.17 - 8.20, частью 2 статьи 19.4 настоящего Кодекса, рассматривают должностные лица, указанные в пунктах 1 - 9, 12, 13 части 2 настоящей статьи. (В редакции федеральных законов от 28.12.2009 № 380-ФЗ; от 22.12.2014 № 446-ФЗ)</w:t>
      </w:r>
    </w:p>
    <w:p>
      <w:r>
        <w:rPr>
          <w:b/>
        </w:rPr>
        <w:t xml:space="preserve">2. </w:t>
      </w:r>
      <w:r>
        <w:t>руководитель федерального органа исполнительной власти в области обеспечения безопасности, его заместители</w:t>
      </w:r>
    </w:p>
    <w:p>
      <w:r>
        <w:rPr>
          <w:b/>
        </w:rPr>
        <w:t xml:space="preserve">2. </w:t>
      </w:r>
      <w:r>
        <w:t>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
        <w:rPr>
          <w:b/>
        </w:rPr>
        <w:t xml:space="preserve">2. </w:t>
      </w:r>
      <w:r>
        <w:t>начальники управлений, их заместители</w:t>
      </w:r>
    </w:p>
    <w:p>
      <w:r>
        <w:rPr>
          <w:b/>
        </w:rPr>
        <w:t xml:space="preserve">2. </w:t>
      </w:r>
      <w:r>
        <w:t>начальники служб и отрядов, их заместители</w:t>
      </w:r>
    </w:p>
    <w:p>
      <w:r>
        <w:rPr>
          <w:b/>
        </w:rPr>
        <w:t xml:space="preserve">2. </w:t>
      </w:r>
      <w:r>
        <w:t>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
        <w:rPr>
          <w:b/>
        </w:rPr>
        <w:t xml:space="preserve">2. </w:t>
      </w:r>
      <w:r>
        <w:t>старшие государственные инспектора Российской Федерации по государственному контролю в сфере охраны морских биологических ресурсов</w:t>
      </w:r>
    </w:p>
    <w:p>
      <w:r>
        <w:rPr>
          <w:b/>
        </w:rPr>
        <w:t xml:space="preserve">2. </w:t>
      </w:r>
      <w:r>
        <w:t>начальники отделов, коменданты пограничных комендатур, начальники подразделений пограничного контроля, их заместители</w:t>
      </w:r>
    </w:p>
    <w:p>
      <w:r>
        <w:rPr>
          <w:b/>
        </w:rPr>
        <w:t xml:space="preserve">2. </w:t>
      </w:r>
      <w:r>
        <w:t>начальники государственных участковых инспекций, государственных инспекторских постов</w:t>
      </w:r>
    </w:p>
    <w:p>
      <w:r>
        <w:rPr>
          <w:b/>
        </w:rPr>
        <w:t xml:space="preserve">2. </w:t>
      </w:r>
      <w:r>
        <w:t>государственные инспектора Российской Федерации по государственному контролю в сфере охраны морских биологических ресурсов</w:t>
      </w:r>
    </w:p>
    <w:p>
      <w:r>
        <w:rPr>
          <w:b/>
        </w:rPr>
        <w:t xml:space="preserve">2. </w:t>
      </w:r>
      <w:r>
        <w:t>командиры пограничных кораблей (катеров), капитаны пограничных патрульных судов (катеров)</w:t>
      </w:r>
    </w:p>
    <w:p>
      <w:r>
        <w:rPr>
          <w:b/>
        </w:rPr>
        <w:t xml:space="preserve">2. </w:t>
      </w:r>
      <w:r>
        <w:t>начальники пограничных застав, отделений, радиотехнических и пограничных постов, их заместители</w:t>
      </w:r>
    </w:p>
    <w:p>
      <w:r>
        <w:rPr>
          <w:b/>
        </w:rPr>
        <w:t xml:space="preserve">2. </w:t>
      </w:r>
      <w:r>
        <w:t>государственные участковые инспектора Российской Федерации по государственному контролю в сфере охраны морских биологических ресурсов</w:t>
      </w:r>
    </w:p>
    <w:p>
      <w:r>
        <w:rPr>
          <w:b/>
        </w:rPr>
        <w:t xml:space="preserve">2. </w:t>
      </w:r>
      <w:r>
        <w:t>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 (В редакции Федерального закона от 22.12.2014 № 446-ФЗ) (Часть в редакции Федерального закона от 28.12.2009 № 380-ФЗ)</w:t>
      </w:r>
    </w:p>
    <w:p>
      <w:r>
        <w:rPr>
          <w:b/>
        </w:rPr>
        <w:t>Статья 23.11. Военные комиссариаты</w:t>
      </w:r>
    </w:p>
    <w:p>
      <w:r>
        <w:rPr>
          <w:b/>
        </w:rPr>
        <w:t xml:space="preserve">1. </w:t>
      </w:r>
      <w:r>
        <w:t>Военные комиссариаты рассматривают дела об административных правонарушениях, предусмотренных статьями 19.25, 19.38, 20.36, 21.1 - 21.7 настоящего Кодекса. (В редакции федеральных законов от 31.07.2023 № 404-ФЗ, от 08.08.2024 № 240-ФЗ)</w:t>
      </w:r>
    </w:p>
    <w:p>
      <w:r>
        <w:rPr>
          <w:b/>
        </w:rPr>
        <w:t xml:space="preserve">2. </w:t>
      </w:r>
      <w:r>
        <w:t>Рассматривать дела об административных правонарушениях от имени военных комиссариатов вправе</w:t>
      </w:r>
    </w:p>
    <w:p>
      <w:r>
        <w:rPr>
          <w:b/>
        </w:rPr>
        <w:t xml:space="preserve">2. </w:t>
      </w:r>
      <w:r>
        <w:t>военные комиссары субъектов Российской Федерации; (В редакции Федерального закона от 31.07.2023 № 404-ФЗ) 2) военные комиссары муниципальных образований; (В редакции Федерального закона от 01.04.2019 № 47-ФЗ) 3) начальники отделений военных комиссариатов муниципальных образований. (В редакции Федерального закона от 01.04.2019 № 47-ФЗ) (Статья в редакции Федерального закона от 09.03.2010 № 27-ФЗ)</w:t>
      </w:r>
    </w:p>
    <w:p>
      <w:r>
        <w:rPr>
          <w:b/>
        </w:rP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
        <w:t>(Наименование в редакции Федерального закона от 14.10.2014 № 307-ФЗ)</w:t>
      </w:r>
    </w:p>
    <w:p>
      <w:r>
        <w:rPr>
          <w:b/>
        </w:rPr>
        <w:t xml:space="preserve">1. </w:t>
      </w:r>
      <w:r>
        <w:t>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частями 1, 3, 4 и 6 статьи 5.27, частями 1 - 4 статьи 5.271, статьями 5.272, 5.28 - 5.34, частью 1 статьи 14.54, частью 2 статьи 15.332, статьей 15.34 настоящего Кодекса. (В редакции федеральных законов от 28.12.2013 № 421-ФЗ, от 14.10.2014 № 307-ФЗ, от 03.07.2016 № 272-ФЗ, от 01.04.2020 № 90-ФЗ, от 09.11.2024 № 378-ФЗ)</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главный государственный инспектор труда Российской Федерации, его заместители</w:t>
      </w:r>
    </w:p>
    <w:p>
      <w:r>
        <w:rPr>
          <w:b/>
        </w:rPr>
        <w:t xml:space="preserve">2. </w:t>
      </w:r>
      <w:r>
        <w:t>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
        <w:rPr>
          <w:b/>
        </w:rPr>
        <w:t xml:space="preserve">2. </w:t>
      </w:r>
      <w:r>
        <w:t>главные государственные инспектора труда в субъектах Российской Федерации, их заместители</w:t>
      </w:r>
    </w:p>
    <w:p>
      <w:r>
        <w:rPr>
          <w:b/>
        </w:rPr>
        <w:t xml:space="preserve">2. </w:t>
      </w:r>
      <w:r>
        <w:t>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
        <w:rPr>
          <w:b/>
        </w:rPr>
        <w:t xml:space="preserve">2. </w:t>
      </w:r>
      <w:r>
        <w:t>главные государственные инспектора труда соответствующих государственных инспекций труда</w:t>
      </w:r>
    </w:p>
    <w:p>
      <w:r>
        <w:rPr>
          <w:b/>
        </w:rPr>
        <w:t xml:space="preserve">2. </w:t>
      </w:r>
      <w:r>
        <w:t>главные государственные инспектора труда</w:t>
      </w:r>
    </w:p>
    <w:p>
      <w:r>
        <w:rPr>
          <w:b/>
        </w:rPr>
        <w:t xml:space="preserve">2. </w:t>
      </w:r>
      <w:r>
        <w:t>старшие государственные инспектора труда</w:t>
      </w:r>
    </w:p>
    <w:p>
      <w:r>
        <w:rPr>
          <w:b/>
        </w:rPr>
        <w:t xml:space="preserve">2. </w:t>
      </w:r>
      <w:r>
        <w:t>государственные инспектора труда. (Часть в редакции Федерального закона от 14.10.2014 № 307-ФЗ) (Статья в редакции Федерального закона от 28.12.2009 № 380-ФЗ)</w:t>
      </w:r>
    </w:p>
    <w:p>
      <w:r>
        <w:rPr>
          <w:b/>
        </w:rPr>
        <w:t>Статья 23.13. Органы, осуществляющие федеральный государственный санитарно-эпидемиологический надзор</w:t>
      </w:r>
    </w:p>
    <w:p>
      <w:r>
        <w:t>(Наименование в редакции Федерального закона от 14.10.2014 № 307-ФЗ)</w:t>
      </w:r>
    </w:p>
    <w:p>
      <w:r>
        <w:rPr>
          <w:b/>
        </w:rPr>
        <w:t xml:space="preserve">1. </w:t>
      </w:r>
      <w:r>
        <w:t>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частью 1 статьи 6.3, статьями 6.4 - 6.7, 6.24, 6.25, 6.35, частью 2 статьи 7.2 (в части уничтожения или повреждения знаков санитарных (горно-санитарных) зон и округов, лечебно-оздоровительных местностей и курортов), статьей 8.5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 3 и 4 статьи 8.42, частями 8 и 9 статьи 9.22, статьей 10.81, частями 1 и 2 статьи 14.43, статьями 14.44 - 14.46, частями 1 - 4 статьи 14.462, частями 40 и 41 статьи 19.5 настоящего Кодекса. (В редакции федеральных законов от 18.07.2011 № 237-ФЗ, от 21.10.2013 № 274-ФЗ, от 14.10.2014 № 307-ФЗ, от 03.11.2015 № 307-ФЗ, от 03.07.2016 № 358-ФЗ, от 18.07.2017 № 175-ФЗ, от 12.11.2018 № 407-ФЗ, от 17.06.2019 № 141-ФЗ, от 01.04.2020 № 99-ФЗ, от 19.12.2022 № 530-ФЗ, от 22.04.2024 № 86-ФЗ)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3. </w:t>
      </w:r>
      <w:r>
        <w:t>Дела об административных правонарушениях, предусмотренных частями 1 и 2 статьи 14.43, статьями 14.44 - 14.46, частями 1 - 4 статьи 14.462 настоящего Кодекса, рассматривают должностные лица, указанные в пунктах 1 - 3 части 2 настоящей статьи. (Дополнение частью - Федеральный закон от 14.10.2014 № 307-ФЗ) (В редакции Федерального закона от 18.07.2017 № 175-ФЗ) (Статья в редакции Федерального закона от 28.12.2009 № 380-ФЗ)</w:t>
      </w:r>
    </w:p>
    <w:p>
      <w:r>
        <w:rPr>
          <w:b/>
        </w:rPr>
        <w:t xml:space="preserve">2. </w:t>
      </w:r>
      <w:r>
        <w:t>главный государственный санитарный врач Российской Федерации, его заместители; (В редакции Федерального закона от 14.10.2014 № 307-ФЗ) 2) главные государственные санитарные врачи по субъектам Российской Федерации, их заместители; (В редакции Федерального закона от 14.10.2014 № 307-ФЗ) 3) главные государственные санитарные врачи по городам, районам, на транспорте, их заместители; (В редакции Федерального закона от 14.10.2014 № 307-ФЗ) 4) (Пункт утратил силу - Федеральный закон от 14.10.2014 № 307-ФЗ) 5) (Пункт утратил силу - Федеральный закон от 14.10.2014 № 307-ФЗ) 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 (В редакции федеральных законов от 27.07.2010 № 239-ФЗ; от 03.07.2016 № 227-ФЗ; от 03.07.2016 № 305-ФЗ) 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 (Дополнение пунктом - Федеральный закон от 27.07.2010 № 239-ФЗ) (В редакции федеральных законов от 03.07.2016 № 227-ФЗ; от 03.07.2016 № 305-ФЗ)</w:t>
      </w:r>
    </w:p>
    <w:p>
      <w:r>
        <w:rPr>
          <w:b/>
        </w:rPr>
        <w:t>Статья 23.131. Органы, осуществляющие контроль за выпуском генно-инженерно-модифицированных организмов в окружающую среду</w:t>
      </w:r>
    </w:p>
    <w:p>
      <w:r>
        <w:rPr>
          <w:b/>
        </w:rPr>
        <w:t xml:space="preserve">1. </w:t>
      </w:r>
      <w:r>
        <w:t>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статьей 6.31 настоящего Кодекса</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
        <w:rPr>
          <w:b/>
        </w:rPr>
        <w:t xml:space="preserve">2. </w:t>
      </w:r>
      <w:r>
        <w:t>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
        <w:rPr>
          <w:b/>
        </w:rPr>
        <w:t xml:space="preserve">2. </w:t>
      </w:r>
      <w:r>
        <w:t>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 (Дополнение статьей - Федеральный закон от 03.07.2016 № 358-ФЗ)</w:t>
      </w:r>
    </w:p>
    <w:p>
      <w:r>
        <w:rPr>
          <w:b/>
        </w:rPr>
        <w:t>Статья 23.14. Органы, осуществляющие федеральный государственный ветеринарный надзор</w:t>
      </w:r>
    </w:p>
    <w:p>
      <w:r>
        <w:t>(Наименование в редакции Федерального закона от 27.12.2019 № 448-ФЗ)</w:t>
      </w:r>
    </w:p>
    <w:p>
      <w:r>
        <w:rPr>
          <w:b/>
        </w:rPr>
        <w:t xml:space="preserve">1. </w:t>
      </w:r>
      <w:r>
        <w:t>Органы, осуществляющие федеральный государственный ветеринарный надзор, рассматривают дела об административных правонарушениях, предусмотренных частями 2 и 3 статьи 8.52 (в пределах своих полномочий), статьей 8.53 (в пределах своих полномочий), статьями 10.6 - 10.81, частями 1 и 2 статьи 14.43, статьями 14.44 - 14.46, частями 1 - 4 статьи 14.462, частями 8 и 81 статьи 19.5 настоящего Кодекса. (В редакции федеральных законов от 03.12.2008 № 247-ФЗ, от 23.07.2013 № 199-ФЗ, от 14.10.2014 № 307-ФЗ, от 18.07.2017 № 175-ФЗ, от 27.12.2019 № 448-ФЗ, от 13.06.2023 № 230-ФЗ, от 22.04.2024 № 86-ФЗ)</w:t>
      </w:r>
    </w:p>
    <w:p>
      <w:r>
        <w:rPr>
          <w:b/>
        </w:rPr>
        <w:t xml:space="preserve">2. </w:t>
      </w:r>
      <w:r>
        <w:t>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
        <w:rPr>
          <w:b/>
        </w:rPr>
        <w:t xml:space="preserve">2. </w:t>
      </w:r>
      <w:r>
        <w:t>главный государственный ветеринарный инспектор Российской Федерации, его заместители</w:t>
      </w:r>
    </w:p>
    <w:p>
      <w:r>
        <w:rPr>
          <w:b/>
        </w:rPr>
        <w:t xml:space="preserve">2. </w:t>
      </w:r>
      <w:r>
        <w:t>главные государственные ветеринарные инспектора Российской Федерации по субъектам Российской Федерации, их заместители</w:t>
      </w:r>
    </w:p>
    <w:p>
      <w:r>
        <w:rPr>
          <w:b/>
        </w:rPr>
        <w:t xml:space="preserve">2. </w:t>
      </w:r>
      <w:r>
        <w:t>(Пункт утратил силу - Федеральный закон от 27.12.2019 № 448-ФЗ) 4) (Пункт утратил силу - Федеральный закон от 27.12.2019 № 448-ФЗ) 5) главные государственные ветеринарные инспектора</w:t>
      </w:r>
    </w:p>
    <w:p>
      <w:r>
        <w:rPr>
          <w:b/>
        </w:rPr>
        <w:t xml:space="preserve">2. </w:t>
      </w:r>
      <w:r>
        <w:t>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 (В редакции Федерального закона от 01.04.2019 № 52-ФЗ) (Часть в редакции Федерального закона от 14.10.2014 № 307-ФЗ)</w:t>
      </w:r>
    </w:p>
    <w:p>
      <w:r>
        <w:rPr>
          <w:b/>
        </w:rP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
        <w:rPr>
          <w:b/>
        </w:rPr>
        <w:t xml:space="preserve">1. </w:t>
      </w:r>
      <w:r>
        <w:t>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частями 1 и 4 статьи 14.42 настоящего Кодекса (в части обращения лекарственных средств для ветеринарного применения). (В редакции Федерального закона от 28.04.2023 № 175-ФЗ)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
        <w:rPr>
          <w:b/>
        </w:rPr>
        <w:t xml:space="preserve">2. </w:t>
      </w:r>
      <w:r>
        <w:t>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 (Дополнение статьей - Федеральный закон от 27.11.2017 № 336-ФЗ)</w:t>
      </w:r>
    </w:p>
    <w:p>
      <w:r>
        <w:rPr>
          <w:b/>
        </w:rP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
        <w:t>(Наименование в редакции Федерального закона от 14.10.2014 № 307-ФЗ)</w:t>
      </w:r>
    </w:p>
    <w:p>
      <w:r>
        <w:rPr>
          <w:b/>
        </w:rPr>
        <w:t xml:space="preserve">1. </w:t>
      </w:r>
      <w:r>
        <w:t>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виноградопригодных земель), его территориальные органы рассматривают дела об административных правонарушениях, предусмотренных статьей 7.18, статьей 8.3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статьей 8.6 (в части административных правонарушений, совершенных в отношении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виноградопригодных земель), частями 1 и 2 статьи 8.7 (в части административных правонарушений, совершенных в отношении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виноградопригодных земель), частями 2 и 21 статьи 8.8, статьями 10.1 - 10.3, статьей 10.9, статьей 10.10 (за исключением судоходных гидротехнических сооружений), статьями 10.12 - 10.14, частями 1 и 2 статьи 14.43, статьями 14.44 - 14.46, частями 1 - 4 статьи 14.462 настоящего Кодекса. (В редакции федеральных законов от 03.02.2014 № 6-ФЗ, от 14.10.2014 № 307-ФЗ, от 08.03.2015 № 46-ФЗ, от 03.07.2016 № 354-ФЗ, от 01.07.2017 № 150-ФЗ, от 18.07.2017 № 175-ФЗ, от 17.06.2019 № 141-ФЗ, от 22.04.2024 № 86-ФЗ)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(В редакции Федерального закона от 01.07.2017 № 150-ФЗ) 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их заместители; (В редакции Федерального закона от 01.07.2017 № 150-ФЗ) 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их заместители; (В редакции Федерального закона от 01.07.2017 № 150-ФЗ) 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их заместители. (В редакции Федерального закона от 01.07.2017 № 150-ФЗ) (Часть в редакции Федерального закона от 14.10.2014 № 307-ФЗ) (Статья в редакции Федерального закона от 28.12.2009 № 380-ФЗ)</w:t>
      </w:r>
    </w:p>
    <w:p>
      <w:r>
        <w:rPr>
          <w:b/>
        </w:rPr>
        <w:t>Статья 23.16</w:t>
      </w:r>
    </w:p>
    <w:p>
      <w:r>
        <w:t>(Статья утратила силу - Федеральный закон от 28.12.2009 № 380-ФЗ)</w:t>
      </w:r>
    </w:p>
    <w:p>
      <w:r>
        <w:rPr>
          <w:b/>
        </w:rPr>
        <w:t>Статья 23.17</w:t>
      </w:r>
    </w:p>
    <w:p>
      <w:r>
        <w:t>(Статья утратила силу - Федеральный закон от 28.12.2009 № 380-ФЗ)</w:t>
      </w:r>
    </w:p>
    <w:p>
      <w:r>
        <w:rPr>
          <w:b/>
        </w:rPr>
        <w:t>Статья 23.18</w:t>
      </w:r>
    </w:p>
    <w:p>
      <w:r>
        <w:t>(Статья утратила силу - Федеральный закон от 28.12.2009 № 380-ФЗ)</w:t>
      </w:r>
    </w:p>
    <w:p>
      <w:r>
        <w:rPr>
          <w:b/>
        </w:rPr>
        <w:t>Статья 23.19</w:t>
      </w:r>
    </w:p>
    <w:p>
      <w:r>
        <w:t>(Статья утратила силу - Федеральный закон от 28.12.2009 № 380-ФЗ)</w:t>
      </w:r>
    </w:p>
    <w:p>
      <w:r>
        <w:rPr>
          <w:b/>
        </w:rPr>
        <w:t>Статья 23.20</w:t>
      </w:r>
    </w:p>
    <w:p>
      <w:r>
        <w:t>(Статья утратила силу - Федеральный закон от 14.10.2014 № 307-ФЗ)</w:t>
      </w:r>
    </w:p>
    <w:p>
      <w:r>
        <w:rPr>
          <w:b/>
        </w:rPr>
        <w:t>Статья 23.21. Органы, осуществляющие государственный земельный надзор</w:t>
      </w:r>
    </w:p>
    <w:p>
      <w:r>
        <w:t>(Наименование в редакции Федерального закона от 14.10.2014 № 307-ФЗ)</w:t>
      </w:r>
    </w:p>
    <w:p>
      <w:r>
        <w:rPr>
          <w:b/>
        </w:rPr>
        <w:t xml:space="preserve">1. </w:t>
      </w:r>
      <w:r>
        <w:t>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рассматривают дела об административных правонарушениях, предусмотренных статьями 7.1, 7.34, частями 1, 3 и 4 статьи 8.8, статьей 10.9, статьей 10.10 (за исключением судоходных гидротехнических сооружений и земель сельскохозяйственного назначения) настоящего Кодекса. (В редакции федеральных законов от 28.12.2009 № 380-ФЗ, от 30.09.2013 № 262-ФЗ, от 14.10.2014 № 307-ФЗ, от 08.03.2015 № 46-ФЗ, от 15.10.2020 № 319-ФЗ)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главный государственный инспектор Российской Федерации по использованию и охране земель, его заместители</w:t>
      </w:r>
    </w:p>
    <w:p>
      <w:r>
        <w:rPr>
          <w:b/>
        </w:rPr>
        <w:t xml:space="preserve">2. </w:t>
      </w:r>
      <w:r>
        <w:t>главные государственные инспектора субъектов Российской Федерации по использованию и охране земель, их заместители</w:t>
      </w:r>
    </w:p>
    <w:p>
      <w:r>
        <w:rPr>
          <w:b/>
        </w:rPr>
        <w:t xml:space="preserve">2. </w:t>
      </w:r>
      <w:r>
        <w:t>главные государственные инспектора городов и районов по использованию и охране земель, их заместители</w:t>
      </w:r>
    </w:p>
    <w:p>
      <w:r>
        <w:rPr>
          <w:b/>
        </w:rPr>
        <w:t xml:space="preserve">2. </w:t>
      </w:r>
      <w:r>
        <w:t>главный государственный инспектор Российской Федерации в области охраны окружающей среды, его заместители; (Дополнение пунктом - Федеральный закон от 14.10.2014 № 307-ФЗ) 5) главные государственные инспектора Российской Федерации в области охраны окружающей среды по субъектам Российской Федерации, их заместители; (Дополнение пунктом - Федеральный закон от 14.10.2014 № 307-ФЗ) 6) главные государственные инспектора в области охраны окружающей среды по городам, районам, их заместители. (Дополнение пунктом - Федеральный закон от 14.10.2014 № 307-ФЗ)</w:t>
      </w:r>
    </w:p>
    <w:p>
      <w:r>
        <w:rPr>
          <w:b/>
        </w:rPr>
        <w:t>Статья 23.22. Органы, осуществляющие государственный надзор за геологическим изучением, рациональным использованием и охраной недр</w:t>
      </w:r>
    </w:p>
    <w:p>
      <w:r>
        <w:t>(Наименование в редакции федеральных законов от 03.05.2012 № 44-ФЗ; от 14.10.2014 № 307-ФЗ)</w:t>
      </w:r>
    </w:p>
    <w:p>
      <w:r>
        <w:rPr>
          <w:b/>
        </w:rPr>
        <w:t xml:space="preserve">1. </w:t>
      </w:r>
      <w:r>
        <w:t>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статьей 7.3, статьей 7.4 (в части застройки площадей залегания полезных ископаемых без специального разрешения), статьей 7.10 (в части самовольной уступки права пользования участками недр), статьей 8.5 (в части сокрытия или искажения информации о состоянии недр), статьей 8.9, частью 1 статьи 8.10, статьей 8.11, частью 1 статьи 8.13 (в части нарушения водоохранного режима на водосборах подземных водных объектов), частью 1 статьи 8.17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статьей 8.18 (в части нарушения правил проведения ресурсных исследований), статьей 8.19, статьей 8.20 (в части незаконной передачи минеральных ресурсов) настоящего Кодекса. (В редакции федеральных законов от 14.10.2014 № 307-ФЗ; от 05.04.2016 № 104-ФЗ)</w:t>
      </w:r>
    </w:p>
    <w:p>
      <w:r>
        <w:rPr>
          <w:b/>
        </w:rPr>
        <w:t xml:space="preserve">2. </w:t>
      </w:r>
      <w:r>
        <w:t>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
        <w:rPr>
          <w:b/>
        </w:rPr>
        <w:t xml:space="preserve">2. </w:t>
      </w:r>
      <w:r>
        <w:t>главный государственный инспектор Российской Федерации в области охраны окружающей среды, его заместители</w:t>
      </w:r>
    </w:p>
    <w:p>
      <w:r>
        <w:rPr>
          <w:b/>
        </w:rPr>
        <w:t xml:space="preserve">2. </w:t>
      </w:r>
      <w:r>
        <w:t>старшие государственные инспектора Российской Федерации в области охраны окружающей среды</w:t>
      </w:r>
    </w:p>
    <w:p>
      <w:r>
        <w:rPr>
          <w:b/>
        </w:rPr>
        <w:t xml:space="preserve">2. </w:t>
      </w:r>
      <w:r>
        <w:t>государственные инспектора Российской Федерации в области охраны окружающей среды; (Дополнение пунктом - Федеральный закон от 27.12.2018 № 505-ФЗ) 3) главные государственные инспектора Российской Федерации в области охраны окружающей среды в зоне своей деятельности, их заместители</w:t>
      </w:r>
    </w:p>
    <w:p>
      <w:r>
        <w:rPr>
          <w:b/>
        </w:rPr>
        <w:t xml:space="preserve">2. </w:t>
      </w:r>
      <w:r>
        <w:t>старшие государственные инспектора Российской Федерации в области охраны окружающей среды в зоне своей деятельности</w:t>
      </w:r>
    </w:p>
    <w:p>
      <w:r>
        <w:rPr>
          <w:b/>
        </w:rPr>
        <w:t xml:space="preserve">2. </w:t>
      </w:r>
      <w:r>
        <w:t>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
        <w:rPr>
          <w:b/>
        </w:rPr>
        <w:t xml:space="preserve">2. </w:t>
      </w:r>
      <w:r>
        <w:t>главные государственные инспектора субъектов Российской Федерации в области охраны окружающей среды, их заместители</w:t>
      </w:r>
    </w:p>
    <w:p>
      <w:r>
        <w:rPr>
          <w:b/>
        </w:rPr>
        <w:t xml:space="preserve">2. </w:t>
      </w:r>
      <w:r>
        <w:t>старшие государственные инспектора субъектов Российской Федерации в области охраны окружающей среды</w:t>
      </w:r>
    </w:p>
    <w:p>
      <w:r>
        <w:rPr>
          <w:b/>
        </w:rPr>
        <w:t xml:space="preserve">2. </w:t>
      </w:r>
      <w:r>
        <w:t>государственные инспектора субъектов Российской Федерации в области охраны окружающей среды. (Дополнение пунктом - Федеральный закон от 27.12.2018 № 505-ФЗ) (Часть в редакции Федерального закона от 14.10.2014 № 307-ФЗ)</w:t>
      </w:r>
    </w:p>
    <w:p>
      <w:r>
        <w:rPr>
          <w:b/>
        </w:rPr>
        <w:t>Статья 23.221</w:t>
      </w:r>
    </w:p>
    <w:p>
      <w:r>
        <w:t>(Дополнение статьей - Федеральный закон от 28.12.2009 № 380-ФЗ) (Утратила силу - Федеральный закон от 14.10.2014 № 307-ФЗ)</w:t>
      </w:r>
    </w:p>
    <w:p>
      <w:r>
        <w:rPr>
          <w:b/>
        </w:rPr>
        <w:t>Статья 23.23. Органы, осуществляющие государственный надзор в области использования и охраны водных объектов</w:t>
      </w:r>
    </w:p>
    <w:p>
      <w:r>
        <w:t>(Наименование в редакции федеральных законов от 03.05.2012 № 44-ФЗ; от 21.10.2013 № 282-ФЗ; от 14.10.2014 № 307-ФЗ)</w:t>
      </w:r>
    </w:p>
    <w:p>
      <w:r>
        <w:rPr>
          <w:b/>
        </w:rPr>
        <w:t xml:space="preserve">1. </w:t>
      </w:r>
      <w:r>
        <w:t>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статьей 7.6, статьей 7.7 (за исключением повреждения гидротехнических сооружений), статьей 7.10 (в части самовольной уступки права пользования водным объектом), статьей 7.20, статьей 8.5 (в части сокрытия или искажения экологической информации о состоянии водных объектов), статьями 8.12 - 8.15, частью 1 статьи 8.42, статьями 8.44, 8.45, частью 1 статьи 8.49, частями 1 и 2 статьи 14.43, статьей 14.44 настоящего Кодекса. (В редакции федеральных законов от 14.10.2014 № 307-ФЗ, от 12.11.2018 № 407-ФЗ, от 04.11.2019 № 361-ФЗ)</w:t>
      </w:r>
    </w:p>
    <w:p>
      <w:r>
        <w:rPr>
          <w:b/>
        </w:rPr>
        <w:t xml:space="preserve">2. </w:t>
      </w:r>
      <w:r>
        <w:t>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
        <w:rPr>
          <w:b/>
        </w:rPr>
        <w:t xml:space="preserve">2. </w:t>
      </w:r>
      <w:r>
        <w:t>главный государственный инспектор Российской Федерации в области охраны окружающей среды, его заместители</w:t>
      </w:r>
    </w:p>
    <w:p>
      <w:r>
        <w:rPr>
          <w:b/>
        </w:rPr>
        <w:t xml:space="preserve">2. </w:t>
      </w:r>
      <w:r>
        <w:t>старшие государственные инспектора Российской Федерации в области охраны окружающей среды</w:t>
      </w:r>
    </w:p>
    <w:p>
      <w:r>
        <w:rPr>
          <w:b/>
        </w:rPr>
        <w:t xml:space="preserve">2. </w:t>
      </w:r>
      <w:r>
        <w:t>государственные инспектора Российской Федерации в области охраны окружающей среды; (Дополнение пунктом - Федеральный закон от 27.12.2018 № 505-ФЗ) 3) главные государственные инспектора Российской Федерации в области охраны окружающей среды в зоне своей деятельности, их заместители</w:t>
      </w:r>
    </w:p>
    <w:p>
      <w:r>
        <w:rPr>
          <w:b/>
        </w:rPr>
        <w:t xml:space="preserve">2. </w:t>
      </w:r>
      <w:r>
        <w:t>старшие государственные инспектора Российской Федерации в области охраны окружающей среды в зоне своей деятельности</w:t>
      </w:r>
    </w:p>
    <w:p>
      <w:r>
        <w:rPr>
          <w:b/>
        </w:rPr>
        <w:t xml:space="preserve">2. </w:t>
      </w:r>
      <w:r>
        <w:t>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
        <w:rPr>
          <w:b/>
        </w:rPr>
        <w:t xml:space="preserve">2. </w:t>
      </w:r>
      <w:r>
        <w:t>главные государственные инспектора субъектов Российской Федерации в области охраны окружающей среды, их заместители</w:t>
      </w:r>
    </w:p>
    <w:p>
      <w:r>
        <w:rPr>
          <w:b/>
        </w:rPr>
        <w:t xml:space="preserve">2. </w:t>
      </w:r>
      <w:r>
        <w:t>старшие государственные инспектора субъектов Российской Федерации в области охраны окружающей среды</w:t>
      </w:r>
    </w:p>
    <w:p>
      <w:r>
        <w:rPr>
          <w:b/>
        </w:rPr>
        <w:t xml:space="preserve">2. </w:t>
      </w:r>
      <w:r>
        <w:t>государственные инспектора субъектов Российской Федерации в области охраны окружающей среды. (Дополнение пунктом - Федеральный закон от 27.12.2018 № 505-ФЗ) (Часть в редакции Федерального закона от 14.10.2014 № 307-ФЗ) (Статья в редакции Федерального закона от 28.12.2009 № 380-ФЗ)</w:t>
      </w:r>
    </w:p>
    <w:p>
      <w:r>
        <w:rPr>
          <w:b/>
        </w:rPr>
        <w:t>Статья 23.231</w:t>
      </w:r>
    </w:p>
    <w:p>
      <w:r>
        <w:t>(Дополнение статьей - Федеральный закон от 28.12.2009 № 380-ФЗ) (Утратила силу - Федеральный закон от 14.10.2014 № 307-ФЗ)</w:t>
      </w:r>
    </w:p>
    <w:p>
      <w:r>
        <w:rPr>
          <w:b/>
        </w:rPr>
        <w:t>Статья 23.24. Органы, осуществляющие федеральный государственный лесной надзор (лесную охрану)</w:t>
      </w:r>
    </w:p>
    <w:p>
      <w:r>
        <w:t>(Наименование в редакции Федерального закона от 12.03.2014 № 27-ФЗ)</w:t>
      </w:r>
    </w:p>
    <w:p>
      <w:r>
        <w:rPr>
          <w:b/>
        </w:rPr>
        <w:t xml:space="preserve">1. </w:t>
      </w:r>
      <w:r>
        <w:t>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(в пределах своих полномочий в соответствии с лесным законодательством),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частями 31 - 34 статьи 8.2 (в пределах своих полномочий в соответствии с лесным законодательством), статьей 8.52, статьями 8.24 - 8.27 (в пределах своих полномочий в соответствии с лесным законодательством), частями 1 и 3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статьей 8.321, статьями 8.323, 8.451 (в пределах своих полномочий в соответствии с лесным законодательством), статьей 19.714 настоящего Кодекса. (В редакции федеральных законов от 12.03.2014 № 27-ФЗ, от 21.07.2014 № 277-ФЗ, от 23.06.2016 № 218-ФЗ, от 03.07.2016 № 353-ФЗ, от 07.03.2018 № 42-ФЗ, от 18.03.2019 № 29-ФЗ, от 06.06.2019 № 135-ФЗ, от 14.07.2022 № 287-ФЗ)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руководитель федерального органа исполнительной власти, осуществляющего федеральный государственный лесной надзор (лесную охрану), его заместители; (В редакции Федерального закона от 12.03.2014 № 27-ФЗ) 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 (В редакции Федерального закона от 12.03.2014 № 27-ФЗ) 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 (В редакции Федерального закона от 12.03.2014 № 27-ФЗ) 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 (В редакции Федерального закона от 12.03.2014 № 27-ФЗ) (Статья в редакции Федерального закона от 28.12.2009 № 380-ФЗ)</w:t>
      </w:r>
    </w:p>
    <w:p>
      <w:r>
        <w:rPr>
          <w:b/>
        </w:rP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
        <w:t>(Наименование в редакции Федерального закона от 12.03.2014 № 27-ФЗ)</w:t>
      </w:r>
    </w:p>
    <w:p>
      <w:r>
        <w:rPr>
          <w:b/>
        </w:rPr>
        <w:t xml:space="preserve">1. </w:t>
      </w:r>
      <w:r>
        <w:t>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статьями 7.9, 7.10 (в пределах своих полномочий в соответствии с лесным законодательством), частями 31 - 34 статьи 8.2 (в пределах своих полномочий в соответствии с лесным законодательством), статьями 8.24 - 8.27 (в пределах своих полномочий в соответствии с лесным законодательством), частями 1 и 3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статьями 8.323, 8.451 (в пределах своих полномочий в соответствии с лесным законодательством) настоящего Кодекса. (В редакции федеральных законов от 12.03.2014 № 27-ФЗ, от 21.07.2014 № 277-ФЗ, от 03.07.2016 № 353-ФЗ, от 18.03.2019 № 29-ФЗ, от 14.07.2022 № 287-ФЗ)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 (В редакции Федерального закона от 12.03.2014 № 27-ФЗ) 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 (В редакции Федерального закона от 12.03.2014 № 27-ФЗ) (Часть в редакции Федерального закона от 23.12.2010 № 380-ФЗ) (Дополнение статьей - Федеральный закон от 28.12.2009 № 380-ФЗ)</w:t>
      </w:r>
    </w:p>
    <w:p>
      <w:r>
        <w:rPr>
          <w:b/>
        </w:rPr>
        <w:t>Статья 23.242. 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r>
        <w:rPr>
          <w:b/>
        </w:rPr>
        <w:t xml:space="preserve">1. </w:t>
      </w:r>
      <w:r>
        <w:t>Федеральный орган исполнительной власти, осуществляющий федеральный государственный надзор в сфере транспортировки, хранения древесины, производства продукции переработки древесины и учета сделок с ними, рассматривает дела об административных правонарушениях, предусмотренных частями 1 - 3, 5, 7, 9 - 11 статьи 8.281 настоящего Кодекса</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его заместители</w:t>
      </w:r>
    </w:p>
    <w:p>
      <w:r>
        <w:rPr>
          <w:b/>
        </w:rPr>
        <w:t xml:space="preserve">2. </w:t>
      </w:r>
      <w:r>
        <w:t>руководители структурных подразделений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
        <w:rPr>
          <w:b/>
        </w:rPr>
        <w:t xml:space="preserve">2. </w:t>
      </w:r>
      <w:r>
        <w:t>руководители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w:t>
      </w:r>
    </w:p>
    <w:p>
      <w:r>
        <w:rPr>
          <w:b/>
        </w:rPr>
        <w:t xml:space="preserve">2. </w:t>
      </w:r>
      <w:r>
        <w:t>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их заместители. (Дополнение статьей - Федеральный закон от 08.07.2024 № 165-ФЗ)</w:t>
      </w:r>
    </w:p>
    <w:p>
      <w:r>
        <w:rPr>
          <w:b/>
        </w:rPr>
        <w:t>Статья 23.25. Органы, осуществляющие государственный надзор в области охраны и использования особо охраняемых природных территорий</w:t>
      </w:r>
    </w:p>
    <w:p>
      <w:r>
        <w:t>(Наименование в редакции Федерального закона от 14.10.2014 № 307-ФЗ)</w:t>
      </w:r>
    </w:p>
    <w:p>
      <w:r>
        <w:rPr>
          <w:b/>
        </w:rPr>
        <w:t xml:space="preserve">1. </w:t>
      </w:r>
      <w:r>
        <w:t>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частью 2 статьи 7.2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статьей 7.4 (в части необеспечения сохранности особо охраняемых природных территорий и объектов окружающей среды при пользовании недрами), статьей 7.6 (в части водных объектов, расположенных на особо охраняемых природных территориях либо в их охранных зонах), статьями 7.7 - 7.10 (в части административных правонарушений, совершенных на особо охраняемых природных территориях либо в их охранных зонах), частью 1 статьи 7.11 (в части административных правонарушений, совершенных на особо охраняемых природных территориях либо в их охранных зонах), статьями 8.5 - 8.9 (в части административных правонарушений, совершенных на особо охраняемых природных территориях либо в их охранных зонах), статьями 8.12 - 8.14 (в части административных правонарушений, совершенных на особо охраняемых природных территориях либо в их охранных зонах), частью 1 статьи 8.16 (в части административных правонарушений, совершенных на особо охраняемых природных территориях либо в их охранных зонах), статьями 8.17 и 8.18 (в части административных правонарушений, совершенных на особо охраняемых природных территориях либо в их охранных зонах), статьей 8.21 (в части административных правонарушений, совершенных на особо охраняемых природных территориях либо в их охранных зонах), статьями 8.25 - 8.36 (в части административных правонарушений, совершенных на особо охраняемых природных территориях либо в их охранных зонах), частями 1, 11, 2 и 3 статьи 8.37 (в части административных правонарушений, совершенных на особо охраняемых природных территориях либо в их охранных зонах), статьей 8.38 (в части административных правонарушений, совершенных на особо охраняемых природных территориях либо в их охранных зонах), статьей 8.39, статьей 8.451 (в части административных правонарушений, совершенных на особо охраняемых природных территориях либо в их охранных зонах), статьей 8.48 (в части административных правонарушений, совершенных на особо охраняемых природных территориях федерального значения), частями 11 - 15, 20, 21 статьи 14.51 (в части административных правонарушений, совершенных на особо охраняемых природных территориях) настоящего Кодекса. (В редакции федеральных законов от 14.10.2014 № 307-ФЗ, от 03.07.2016 № 353-ФЗ, от 27.12.2019 № 504-ФЗ, от 07.07.2025 № 203-ФЗ)</w:t>
      </w:r>
    </w:p>
    <w:p>
      <w:r>
        <w:rPr>
          <w:b/>
        </w:rPr>
        <w:t xml:space="preserve">2. </w:t>
      </w:r>
      <w:r>
        <w:t>Рассматривать дела об административных правонарушениях от имени органов, указанных в части 1 настоящей статьи, в пределах своих полномочий вправе: (В редакции Федерального закона от 14.10.2014 № 307-ФЗ) 1) главный государственный инспектор Российской Федерации в области охраны окружающей среды, его заместители; (В редакции Федерального закона от 14.10.2014 № 307-ФЗ) 2) главные государственные инспектора в области охраны окружающей среды по субъектам Российской Федерации, их заместители; (В редакции Федерального закона от 14.10.2014 № 307-ФЗ) 3) главные государственные инспектора субъектов Российской Федерации в области охраны окружающей среды, их заместители; (В редакции Федерального закона от 14.10.2014 № 307-ФЗ) 4) (Пункт утратил силу - Федеральный закон от 14.10.2014 № 307-ФЗ) 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 (В редакции Федерального закона от 24.11.2014 № 361-ФЗ) 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 (Дополнение пунктом - Федеральный закон от 14.10.2014 № 307-ФЗ) (В редакции федеральных законов от 24.11.2014 № 361-ФЗ; от 23.06.2016 № 222-ФЗ) (Статья в редакции Федерального закона от 28.12.2009 № 380-ФЗ)</w:t>
      </w:r>
    </w:p>
    <w:p>
      <w:r>
        <w:rPr>
          <w:b/>
        </w:rP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
        <w:t>(Наименование в редакции Федерального закона от 14.10.2014 № 307-ФЗ)</w:t>
      </w:r>
    </w:p>
    <w:p>
      <w:r>
        <w:rPr>
          <w:b/>
        </w:rPr>
        <w:t xml:space="preserve">1. </w:t>
      </w:r>
      <w:r>
        <w:t>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частью 1 статьи 7.11 (за исключением административных правонарушений, совершенных на особо охраняемых природных территориях), статьей 8.33 (за исключением административных правонарушений, совершенных на особо охраняемых природных территориях),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статьей 8.35 (за исключением административных правонарушений, совершенных на особо охраняемых природных территориях), статьей 8.36 (за исключением административных правонарушений, совершенных на особо охраняемых природных территориях), частями 1 и 11 статьи 8.37 (за исключением административных правонарушений, совершенных на особо охраняемых природных территориях), частью 3 статьи 8.37 (за исключением административных правонарушений, совершенных на особо охраняемых природных территориях) настоящего Кодекса. (В редакции федеральных законов от 23.07.2013 № 201-ФЗ; от 14.10.2014 № 307-ФЗ)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 (В редакции Федерального закона от 14.10.2014 № 307-ФЗ) 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 (В редакции Федерального закона от 14.10.2014 № 307-ФЗ) (Статья в редакции Федерального закона от 28.12.2009 № 380-ФЗ)</w:t>
      </w:r>
    </w:p>
    <w:p>
      <w:r>
        <w:rPr>
          <w:b/>
        </w:rP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
        <w:t>(Наименование в редакции Федерального закона от 14.10.2014 № 307-ФЗ)</w:t>
      </w:r>
    </w:p>
    <w:p>
      <w:r>
        <w:rPr>
          <w:b/>
        </w:rPr>
        <w:t xml:space="preserve">1. </w:t>
      </w:r>
      <w:r>
        <w:t>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частью 1 статьи 7.11, статьей 8.33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статьей 8.35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статьей 8.36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частями 2 и 3 статьи 8.37, статьями 8.38, 8.39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частью 1 статьи 8.42, статьей 8.48 (за исключением административных правонарушений, совершенных на особо охраняемых природных территориях федерального значения), статьей 11.6 (в части административных правонарушений, совершенных на судах и объектах рыбопромыслового флота), частями 1 и 11 статьи 11.7, статьями 11.8, 11.9 - 11.11, частью 2 статьи 11.17 настоящего Кодекса. (В редакции федеральных законов от 23.07.2013 № 201-ФЗ, от 14.10.2014 № 307-ФЗ, от 12.11.2018 № 407-ФЗ, от 26.07.2019 № 217-ФЗ, от 27.12.2019 № 504-ФЗ, от 11.06.2021 № 202-ФЗ)</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
        <w:rPr>
          <w:b/>
        </w:rPr>
        <w:t xml:space="preserve">2. </w:t>
      </w:r>
      <w:r>
        <w:t>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
        <w:rPr>
          <w:b/>
        </w:rPr>
        <w:t xml:space="preserve">2. </w:t>
      </w:r>
      <w:r>
        <w:t>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
        <w:rPr>
          <w:b/>
        </w:rPr>
        <w:t xml:space="preserve">2. </w:t>
      </w:r>
      <w:r>
        <w:t>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(Часть в редакции Федерального закона от 14.10.2014 № 307-ФЗ) (Статья в редакции Федерального закона от 28.12.2009 № 380-ФЗ)</w:t>
      </w:r>
    </w:p>
    <w:p>
      <w:r>
        <w:rPr>
          <w:b/>
        </w:rPr>
        <w:t>Статья 23.28. Федеральный орган исполнительной власти в области гидрометеорологии и смежных с ней областях</w:t>
      </w:r>
    </w:p>
    <w:p>
      <w:r>
        <w:t>(Наименование в редакции Федерального закона от 14.10.2014 № 307-ФЗ)</w:t>
      </w:r>
    </w:p>
    <w:p>
      <w:r>
        <w:rPr>
          <w:b/>
        </w:rPr>
        <w:t xml:space="preserve">1. </w:t>
      </w:r>
      <w:r>
        <w:t>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частями 3 и 4 статьи 7.2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статьями 8.5, 8.40, 8.43 настоящего Кодекса. (В редакции федеральных законов от 02.07.2005 № 80-ФЗ; от 30.12.2008 № 309-ФЗ; от 28.12.2009 № 380-ФЗ; от 05.06.2012 № 51-ФЗ; от 14.10.2014 № 307-ФЗ)</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федерального органа исполнительной власти в области гидрометеорологии и смежных с ней областях, его заместители</w:t>
      </w:r>
    </w:p>
    <w:p>
      <w:r>
        <w:rPr>
          <w:b/>
        </w:rPr>
        <w:t xml:space="preserve">2. </w:t>
      </w:r>
      <w:r>
        <w:t>руководители территориальных органов указанного федерального органа исполнительной власти, их заместители. (Часть в редакции Федерального закона от 14.10.2014 № 307-ФЗ)</w:t>
      </w:r>
    </w:p>
    <w:p>
      <w:r>
        <w:rPr>
          <w:b/>
        </w:rPr>
        <w:t>Статья 23.29. Органы, осуществляющие государственный экологический надзор</w:t>
      </w:r>
    </w:p>
    <w:p>
      <w:r>
        <w:t>(Наименование в редакции Федерального закона от 14.10.2014 № 307-ФЗ)</w:t>
      </w:r>
    </w:p>
    <w:p>
      <w:r>
        <w:rPr>
          <w:b/>
        </w:rPr>
        <w:t xml:space="preserve">1. </w:t>
      </w:r>
      <w:r>
        <w:t>Органы, осуществляющие государственный экологический надзор, рассматривают дела об административных правонарушениях, предусмотренных частью 2 статьи 7.2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статьей 7.6, частью 1 статьи 7.11, статьями 8.1, 8.2, 8.21, 8.22, 8.23, 8.4, 8.5, 8.51, 8.53, статьями 8.6 и 8.7 (за исключением административных правонарушений, совершенных на землях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статьей 8.12 (в части нарушения порядка отвода земельных участков в водоохранных зонах и прибрежных полосах водных объектов), частями 1, 2, 4 статьи 8.13, частью 1 статьи 8.14, статьей 8.15, частями 1 и 3 статьи 8.17, статьями 8.18, 8.19, 8.21 - 8.23, частями 2 и 3 статьи 8.31, статьями 8.33 - 8.36, частью 3 статьи 8.37, статьями 8.39, 8.41, 8.411, 8.46, 8.47, 8.50, 8.51, 8.55, частями 1 и 2 статьи 14.43, частями 38 - 41 статьи 19.5, статьей 19.716 настоящего Кодекса. (В редакции федеральных законов от 26.12.2005 № 183-ФЗ, от 31.12.2005 № 199-ФЗ, от 28.12.2009 № 380-ФЗ, от 23.07.2013 № 201-ФЗ, от 21.07.2014 № 219-ФЗ, от 14.10.2014 № 307-ФЗ, от 08.03.2015 № 46-ФЗ, от 01.07.2017 № 150-ФЗ, от 17.06.2019 № 141-ФЗ, от 21.12.2021 № 419-ФЗ, от 21.12.2021 № 427-ФЗ, от 19.12.2022 № 530-ФЗ, от 13.06.2023 № 218-ФЗ, от 25.12.2023 № 668-ФЗ)</w:t>
      </w:r>
    </w:p>
    <w:p>
      <w:r>
        <w:rPr>
          <w:b/>
        </w:rPr>
        <w:t xml:space="preserve">2. </w:t>
      </w:r>
      <w:r>
        <w:t>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
        <w:rPr>
          <w:b/>
        </w:rPr>
        <w:t xml:space="preserve">3. </w:t>
      </w:r>
      <w:r>
        <w:t>(Часть утратила силу - Федеральный закон от 14.10.2014 № 307-ФЗ)</w:t>
      </w:r>
    </w:p>
    <w:p>
      <w:r>
        <w:rPr>
          <w:b/>
        </w:rPr>
        <w:t xml:space="preserve">4. </w:t>
      </w:r>
      <w:r>
        <w:t>Дела об административных правонарушениях, предусмотренных статьями 8.18 и 8.19 настоящего Кодекса, рассматривают должностные лица, указанные в пунктах 1 - 6 части 2 настоящей статьи. (Дополнение частью - Федеральный закон от 30.03.2016 № 81-ФЗ)</w:t>
      </w:r>
    </w:p>
    <w:p>
      <w:r>
        <w:rPr>
          <w:b/>
        </w:rPr>
        <w:t xml:space="preserve">2. </w:t>
      </w:r>
      <w:r>
        <w:t>главный государственный инспектор Российской Федерации в области охраны окружающей среды, его заместители</w:t>
      </w:r>
    </w:p>
    <w:p>
      <w:r>
        <w:rPr>
          <w:b/>
        </w:rPr>
        <w:t xml:space="preserve">2. </w:t>
      </w:r>
      <w:r>
        <w:t>старшие государственные инспектора Российской Федерации в области охраны окружающей среды</w:t>
      </w:r>
    </w:p>
    <w:p>
      <w:r>
        <w:rPr>
          <w:b/>
        </w:rPr>
        <w:t xml:space="preserve">2. </w:t>
      </w:r>
      <w:r>
        <w:t>государственные инспектора Российской Федерации в области охраны окружающей среды</w:t>
      </w:r>
    </w:p>
    <w:p>
      <w:r>
        <w:rPr>
          <w:b/>
        </w:rPr>
        <w:t xml:space="preserve">2. </w:t>
      </w:r>
      <w:r>
        <w:t>главные государственные инспектора Российской Федерации в области охраны окружающей среды в зоне своей деятельности, их заместители</w:t>
      </w:r>
    </w:p>
    <w:p>
      <w:r>
        <w:rPr>
          <w:b/>
        </w:rPr>
        <w:t xml:space="preserve">2. </w:t>
      </w:r>
      <w:r>
        <w:t>старшие государственные инспектора Российской Федерации в области охраны окружающей среды в зоне своей деятельности</w:t>
      </w:r>
    </w:p>
    <w:p>
      <w:r>
        <w:rPr>
          <w:b/>
        </w:rPr>
        <w:t xml:space="preserve">2. </w:t>
      </w:r>
      <w:r>
        <w:t>государственные инспектора Российской Федерации в области охраны окружающей среды в зоне своей деятельности</w:t>
      </w:r>
    </w:p>
    <w:p>
      <w:r>
        <w:rPr>
          <w:b/>
        </w:rPr>
        <w:t xml:space="preserve">2. </w:t>
      </w:r>
      <w:r>
        <w:t>главные государственные инспектора субъектов Российской Федерации в области охраны окружающей среды, их заместители</w:t>
      </w:r>
    </w:p>
    <w:p>
      <w:r>
        <w:rPr>
          <w:b/>
        </w:rPr>
        <w:t xml:space="preserve">2. </w:t>
      </w:r>
      <w:r>
        <w:t>старшие государственные инспектора субъектов Российской Федерации в области охраны окружающей среды</w:t>
      </w:r>
    </w:p>
    <w:p>
      <w:r>
        <w:rPr>
          <w:b/>
        </w:rPr>
        <w:t xml:space="preserve">2. </w:t>
      </w:r>
      <w:r>
        <w:t>государственные инспектора субъектов Российской Федерации в области охраны окружающей среды. (Часть в редакции Федерального закона от 30.03.2016 № 81-ФЗ)</w:t>
      </w:r>
    </w:p>
    <w:p>
      <w:r>
        <w:rPr>
          <w:b/>
        </w:rPr>
        <w:t>Статья 23.30. Федеральный орган исполнительной власти, осуществляющий федеральный государственный энергетический надзор</w:t>
      </w:r>
    </w:p>
    <w:p>
      <w:r>
        <w:t>(Наименование в редакции Федерального закона от 14.10.2014 № 307-ФЗ)</w:t>
      </w:r>
    </w:p>
    <w:p>
      <w:r>
        <w:rPr>
          <w:b/>
        </w:rPr>
        <w:t xml:space="preserve">1. </w:t>
      </w:r>
      <w:r>
        <w:t>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статьями 9.7 - 9.9, статьей 9.10 (в части повреждения тепловых сетей либо их оборудования), статьей 9.11, частями 7, 8 и частью 10 (в части административных правонарушений, совершаемых организациями с участием государства или муниципального образования) статьи 9.16, статьями 9.17, 9.18, 9.19, частями 1 - 6 статьи 9.22, частью 6 статьи 9.24, частями 1 и 2 статьи 14.43, статьей 14.61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 (В редакции федеральных законов от 26.07.2010 № 189-ФЗ, от 27.07.2010 № 226-ФЗ, от 27.07.2010 № 239-ФЗ, от 14.10.2014 № 307-ФЗ, от 03.11.2015 № 307-ФЗ, от 27.10.2025 № 389-ФЗ)</w:t>
      </w:r>
    </w:p>
    <w:p>
      <w:r>
        <w:rPr>
          <w:b/>
        </w:rPr>
        <w:t xml:space="preserve">2. </w:t>
      </w:r>
      <w:r>
        <w:t>Рассматривать дела об административных правонарушениях от имени органа, указанного в части 1 настоящей статьи, вправе: (В редакции Федерального закона от 14.10.2014 № 307-ФЗ) 1) руководитель федерального органа исполнительной власти, осуществляющего федеральный государственный энергетический надзор, его заместители; (В редакции Федерального закона от 14.10.2014 № 307-ФЗ) 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 (В редакции Федерального закона от 14.10.2014 № 307-ФЗ) 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 (В редакции Федерального закона от 14.10.2014 № 307-ФЗ) 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 (В редакции Федерального закона от 14.10.2014 № 307-ФЗ) 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 (В редакции федеральных законов от 02.07.2013 № 186-ФЗ; от 14.10.2014 № 307-ФЗ) 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 (Дополнение пунктом - Федеральный закон от 02.07.2013 № 186-ФЗ) (В редакции Федерального закона от 14.10.2014 № 307-ФЗ)</w:t>
      </w:r>
    </w:p>
    <w:p>
      <w:r>
        <w:rPr>
          <w:b/>
        </w:rPr>
        <w:t xml:space="preserve">3. </w:t>
      </w:r>
      <w:r>
        <w:t>Дела об административных правонарушениях, предусмотренных статьями 9.9, 9.11, 9.17, 9.18, 9.19 настоящего Кодекса, рассматривают должностные лица, указанные в пунктах 1 - 4 части 2 настоящей статьи. (Дополнение частью - Федеральный закон от 14.10.2014 № 307-ФЗ) (Статья в редакции Федерального закона от 28.12.2009 № 380-ФЗ)</w:t>
      </w:r>
    </w:p>
    <w:p>
      <w:r>
        <w:rPr>
          <w:b/>
        </w:rP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w:t>
      </w:r>
    </w:p>
    <w:p>
      <w:r>
        <w:t>(Наименование в редакции федеральных законов от 14.10.2014 № 307-ФЗ, от 25.12.2023 № 638-ФЗ)</w:t>
      </w:r>
    </w:p>
    <w:p>
      <w:r>
        <w:rPr>
          <w:b/>
        </w:rPr>
        <w:t xml:space="preserve">1. </w:t>
      </w:r>
      <w:r>
        <w:t>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рассматривает дела об административных правонарушениях, предусмотренных частью 2 статьи 7.2 (об уничтожении или о повреждении маркшейдерских знаков, знаков санитарных (горно-санитарных) зон и округов), частью 2 статьи 7.3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а также планов и схем развития горных работ), статьей 7.4 (в части необеспечения требований к сохранности зданий и сооружений при пользовании недрами), статьей 7.7 (в части повреждения гидротехнических сооружений, за исключением судоходных гидротехнических сооружений), частями 1 и 2 статьи 8.7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частью 2 статьи 8.10, частями 1 и 3 статьи 8.17, статьей 8.19 (в пределах своих полномочий), статьей 8.39 (об административных правонарушениях, совершенных на территориях санитарных (горно-санитарных) зон и округов), частями 1, 2, частью 3 (в части грубого нарушения требований промышленной безопасности), частями 31 и 4 статьи 9.1, частью 1 статьи 9.11, статьей 9.2 (за исключением судоходных гидротехнических сооружений), статьей 9.10 (за исключением случаев повреждения тепловых сетей либо их оборудования), статьей 9.19, частью 7 статьи 9.22, статьей 10.10 (в части гидротехнических сооружений, за исключением судоходных гидротехнических сооружений), частями 2 и 3 статьи 11.6 (за исключением судоходных гидротехнических сооружений), статьей 11.14 (в части перевозки опасных веществ), статьями 11.20, 11.201, 14.26, частями 1 и 2 статьи 14.43, статьей 14.44, частями 1 - 4 статьи 14.462, статьей 14.61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статьей 19.2, частью 11 статьи 19.5, частью 1 статьи 19.22 настоящего Кодекса. (В редакции федеральных законов от 23.07.2010 № 171-ФЗ, от 27.07.2010 № 226-ФЗ, от 31.01.2012 № 2-ФЗ, от 02.07.2013 № 186-ФЗ, от 12.03.2014 № 31-ФЗ, от 14.10.2014 № 307-ФЗ, от 03.11.2015 № 307-ФЗ, от 01.07.2017 № 150-ФЗ, от 18.07.2017 № 175-ФЗ, от 06.03.2019 № 23-ФЗ, от 17.06.2019 № 141-ФЗ, от 25.12.2023 № 638-ФЗ)</w:t>
      </w:r>
    </w:p>
    <w:p>
      <w:r>
        <w:rPr>
          <w:b/>
        </w:rPr>
        <w:t xml:space="preserve">2. </w:t>
      </w:r>
      <w:r>
        <w:t>Рассматривать дела об административных правонарушениях от имени органа, указанного в части 1 настоящей статьи, вправе: (В редакции Федерального закона от 14.10.2014 № 307-ФЗ) 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его заместители; (В редакции федеральных законов от 14.10.2014 № 307-ФЗ, от 25.12.2023 № 638-ФЗ) 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 (В редакции федеральных законов от 14.10.2014 № 307-ФЗ, от 25.12.2023 № 638-ФЗ) 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(В редакции федеральных законов от 14.10.2014 № 307-ФЗ, от 25.12.2023 № 638-ФЗ) 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их заместители; (В редакции федеральных законов от 14.10.2014 № 307-ФЗ, от 25.12.2023 № 638-ФЗ) 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(В редакции федеральных законов от 14.10.2014 № 307-ФЗ, от 25.12.2023 № 638-ФЗ)</w:t>
      </w:r>
    </w:p>
    <w:p>
      <w:r>
        <w:rPr>
          <w:b/>
        </w:rPr>
        <w:t xml:space="preserve">3. </w:t>
      </w:r>
      <w:r>
        <w:t>Рассматривать дела об административных правонарушениях, предусмотренных частями 3, 31 и 4 статьи 9.1, статьей 11.201 настоящего Кодекса, от имени органов, указанных в части 1 настоящей статьи, вправе должностные лица, указанные в пунктах 1 и 4 части 2 настоящей статьи. (Дополнение частью - Федеральный закон от 23.07.2010 № 171-ФЗ) (В редакции федеральных законов от 02.07.2013 № 186-ФЗ, от 12.03.2014 № 31-ФЗ, от 25.12.2023 № 638-ФЗ) (Статья в редакции Федерального закона от 28.12.2009 № 380-ФЗ)</w:t>
      </w:r>
    </w:p>
    <w:p>
      <w:r>
        <w:rPr>
          <w:b/>
        </w:rPr>
        <w:t>Статья 23.32</w:t>
      </w:r>
    </w:p>
    <w:p>
      <w:r>
        <w:t>(Статья утратила силу - Федеральный закон от 14.10.2014 № 307-ФЗ)</w:t>
      </w:r>
    </w:p>
    <w:p>
      <w:r>
        <w:rPr>
          <w:b/>
        </w:rP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
        <w:t>(Наименование в редакции Федерального закона от 14.10.2014 № 307-ФЗ)</w:t>
      </w:r>
    </w:p>
    <w:p>
      <w:r>
        <w:rPr>
          <w:b/>
        </w:rPr>
        <w:t xml:space="preserve">1. </w:t>
      </w:r>
      <w:r>
        <w:t>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частью 12 статьи 7.303 (в части продукции и процессов, для которых устанавливаются требования, связанные с обеспечением безопасности в области использования атомной энергии), статьей 8.5 (в части сокрытия или искажения экологической информации о радиационной обстановке), статьей 9.6, частями 1 и 2 статьи 14.43, статьями 14.44 - 14.46, частями 1 - 4 статьи 14.462, статьей 19.2, частью 17 статьи 19.5 настоящего Кодекса. (В редакции федеральных законов от 28.12.2009 № 380-ФЗ, от 30.11.2011 № 347-ФЗ, от 14.10.2014 № 307-ФЗ, от 18.07.2017 № 175-ФЗ, от 28.12.2024 № 500-ФЗ)</w:t>
      </w:r>
    </w:p>
    <w:p>
      <w:r>
        <w:rPr>
          <w:b/>
        </w:rPr>
        <w:t xml:space="preserve">2. </w:t>
      </w:r>
      <w:r>
        <w:t>Рассматривать дела об административных правонарушениях от имени органа, указанного в части 1 настоящей статьи, вправе: (В редакции Федерального закона от 14.10.2014 № 307-ФЗ) 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 (В редакции федеральных законов от 28.12.2009 № 380-ФЗ; от 14.10.2014 № 307-ФЗ) 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 (В редакции федеральных законов от 28.12.2009 № 380-ФЗ; от 14.10.2014 № 307-ФЗ) 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 (В редакции федеральных законов от 28.12.2009 № 380-ФЗ; от 14.10.2014 № 307-ФЗ) 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(В редакции федеральных законов от 30.11.2011 № 347-ФЗ; от 14.10.2014 № 307-ФЗ)</w:t>
      </w:r>
    </w:p>
    <w:p>
      <w:r>
        <w:rPr>
          <w:b/>
        </w:rPr>
        <w:t>Статья 23.34. Органы, осуществляющие федеральный государственный пожарный надзор</w:t>
      </w:r>
    </w:p>
    <w:p>
      <w:r>
        <w:t>(Наименование в редакции Федерального закона от 12.03.2014 № 27-ФЗ)</w:t>
      </w:r>
    </w:p>
    <w:p>
      <w:r>
        <w:rPr>
          <w:b/>
        </w:rPr>
        <w:t xml:space="preserve">1. </w:t>
      </w:r>
      <w:r>
        <w:t>Органы, осуществляющие федеральный государственный пожарный надзор, рассматривают дела об административных правонарушениях, предусмотренных статьями 6.24, 6.25, 8.32, 8.323, 11.16, частями 1 и 2 статьи 14.43, статьями 14.44 - 14.46, частями 1 - 4 статьи 14.462, статьей 20.4 настоящего Кодекса. (В редакции федеральных законов от 21.10.2013 № 274-ФЗ, от 12.03.2014 № 27-ФЗ, от 14.10.2014 № 307-ФЗ, от 18.07.2017 № 175-ФЗ, от 18.03.2019 № 29-ФЗ)</w:t>
      </w:r>
    </w:p>
    <w:p>
      <w:r>
        <w:rPr>
          <w:b/>
        </w:rPr>
        <w:t xml:space="preserve">2. </w:t>
      </w:r>
      <w:r>
        <w:t>Рассматривать дела об административных правонарушениях и назначать административные наказания от имени органов, указанных в части 1 настоящей статьи, в пределах своих полномочий вправе: (В редакции Федерального закона от 14.10.2014 № 307-ФЗ) 1) главный государственный инспектор Российской Федерации по пожарному надзору, его заместители;</w:t>
      </w:r>
    </w:p>
    <w:p>
      <w:r>
        <w:rPr>
          <w:b/>
        </w:rPr>
        <w:t xml:space="preserve">3. </w:t>
      </w:r>
      <w:r>
        <w:t>Должностные лица, указанные в пунктах 5 - 7 части 2 настоящей статьи, вправе рассматривать дела об административных правонарушениях, совершенных гражданами и должностными лицами. (В редакции Федерального закона от 03.07.2006 № 97-ФЗ)</w:t>
      </w:r>
    </w:p>
    <w:p>
      <w:r>
        <w:rPr>
          <w:b/>
        </w:rPr>
        <w:t xml:space="preserve">2. </w:t>
      </w:r>
      <w:r>
        <w:t>главные государственные инспектора субъектов Российской Федерации по пожарному надзору, их заместители</w:t>
      </w:r>
    </w:p>
    <w:p>
      <w:r>
        <w:rPr>
          <w:b/>
        </w:rPr>
        <w:t xml:space="preserve">2. </w:t>
      </w:r>
      <w:r>
        <w:t>главные государственные инспектора городов (районов) субъектов Российской Федерации по пожарному надзору, их заместители</w:t>
      </w:r>
    </w:p>
    <w:p>
      <w:r>
        <w:rPr>
          <w:b/>
        </w:rPr>
        <w:t xml:space="preserve">2. </w:t>
      </w:r>
      <w:r>
        <w:t>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 (Дополнение пунктом - Федеральный закон от 03.07.2006 № 97-ФЗ) (В редакции федеральных законов от 19.07.2009 № 198-ФЗ; от 20.12.2017 № 402-ФЗ) 4) государственные инспектора Российской Федерации по пожарному надзору</w:t>
      </w:r>
    </w:p>
    <w:p>
      <w:r>
        <w:rPr>
          <w:b/>
        </w:rPr>
        <w:t xml:space="preserve">2. </w:t>
      </w:r>
      <w:r>
        <w:t>государственные инспектора субъектов Российской Федерации по пожарному надзору</w:t>
      </w:r>
    </w:p>
    <w:p>
      <w:r>
        <w:rPr>
          <w:b/>
        </w:rPr>
        <w:t xml:space="preserve">2. </w:t>
      </w:r>
      <w:r>
        <w:t>государственные инспектора городов (районов) субъектов Российской Федерации по пожарному надзору</w:t>
      </w:r>
    </w:p>
    <w:p>
      <w:r>
        <w:rPr>
          <w:b/>
        </w:rPr>
        <w:t xml:space="preserve">2. </w:t>
      </w:r>
      <w:r>
        <w:t>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(Дополнение пунктом - Федеральный закон от 03.07.2006 № 97-ФЗ) (В редакции федеральных законов от 19.07.2009 № 198-ФЗ; от 20.12.2017 № 402-ФЗ) 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 (Дополнение пунктом - Федеральный закон от 14.10.2014 № 307-ФЗ) 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федерального государственного горного надзора, его заместители; (Дополнение пунктом - Федеральный закон от 14.10.2014 № 307-ФЗ) (В редакции федеральных законов от 28.05.2017 № 100-ФЗ, от 25.12.2023 № 638-ФЗ) 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 (Дополнение пунктом - Федеральный закон от 14.10.2014 № 307-ФЗ) 11) главные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 (Дополнение пунктом - Федеральный закон от 28.05.2017 № 100-ФЗ) (В редакции Федерального закона от 31.07.2025 № 301-ФЗ) 12) государственные инспектора федерального органа исполнительной власти в области обеспечения безопасности,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(Дополнение пунктом - Федеральный закон от 28.05.2017 № 100-ФЗ) (В редакции Федерального закона от 31.07.2025 № 301-ФЗ) 13) главные государственные инспектора оперативно-территориальных объединений войск национальной гвардии Российской Федерации по пожарному надзору; (Дополнение пунктом - Федеральный закон от 31.07.2025 № 301-ФЗ) 14) государственные инспектора оперативно-территориальных объединений войск национальной гвардии Российской Федерации по пожарному надзору. (Дополнение пунктом - Федеральный закон от 31.07.2025 № 301-ФЗ)</w:t>
      </w:r>
    </w:p>
    <w:p>
      <w:r>
        <w:rPr>
          <w:b/>
        </w:rP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
        <w:t>(Наименование в редакции Федерального закона от 14.10.2014 № 307-ФЗ)</w:t>
      </w:r>
    </w:p>
    <w:p>
      <w:r>
        <w:rPr>
          <w:b/>
        </w:rPr>
        <w:t xml:space="preserve">1. </w:t>
      </w:r>
      <w:r>
        <w:t>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статьями 8.22, 8.23 (в части техники, поднадзорной указанным органам), статьей 9.3, статьей 12.37 (в части техники, поднадзорной указанным органам), частями 1 и 2 статьи 14.43, статьей 14.44, частью 1 статьи 19.22 (в части техники, поднадзорной указанным органам) настоящего Кодекса. (В редакции федеральных законов от 28.12.2009 № 380-ФЗ; от 31.01.2012 № 2-ФЗ; от 14.10.2014 № 307-ФЗ)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
        <w:rPr>
          <w:b/>
        </w:rPr>
        <w:t xml:space="preserve">2. </w:t>
      </w:r>
      <w:r>
        <w:t>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 (Часть в редакции Федерального закона от 14.10.2014 № 307-ФЗ)</w:t>
      </w:r>
    </w:p>
    <w:p>
      <w:r>
        <w:rPr>
          <w:b/>
        </w:rPr>
        <w:t>Статья 23.36. Федеральный орган исполнительной власти, осуществляющий федеральный государственный транспортный надзор</w:t>
      </w:r>
    </w:p>
    <w:p>
      <w:r>
        <w:t>(Наименование в редакции Федерального закона от 14.10.2014 № 307-ФЗ)</w:t>
      </w:r>
    </w:p>
    <w:p>
      <w:r>
        <w:rPr>
          <w:b/>
        </w:rPr>
        <w:t xml:space="preserve">1. </w:t>
      </w:r>
      <w:r>
        <w:t>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статьей 9.2 (в отношении судоходных гидротехнических сооружений), статьей 9.13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статьей 10.10 (в отношении судоходных гидротехнических сооружений), статьями 11.1, 11.6 - 11.63, 11.7, 11.8 - 11.11, 11.13, частями 2 и 3 статьи 11.14, статьей 11.142, частью 1 статьи 11.143, статьей 11.15, частью 1 статьи 11.151, частью 1 статьи 11.152, статьей 11.16, частью 5 статьи 11.17, статьями 11.23, 11.26, 11.27, 11.29, 11.31, 11.33, 12.211 - 12.215, частями 4 и 6 статьи 12.23, частями 2 и 4 статьи 12.25, статьей 12.311, частями 1 - 6 статьи 13.195, частями 1 - 6 статьи 13.196, частями 1 и 2 статьи 14.43, частями 1 и 2 статьи 14.431, статьями 14.44 - 14.46, частями 1 - 4 статьи 14.462, частью 10 статьи 19.5, статьей 19.75, частью 1 статьи 19.79, частью 2 статьи 19.22 (за исключением государственной регистрации маломерных судов, используемых в некоммерческих целях),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(В редакции федеральных законов от 27.07.2010 № 195-ФЗ, от 21.04.2011 № 69-ФЗ, от 18.07.2011 № 237-ФЗ, от 31.01.2012 № 2-ФЗ, от 23.04.2012 № 34-ФЗ, от 23.04.2012 № 36-ФЗ, от 14.06.2012 № 78-ФЗ, от 21.10.2013 № 274-ФЗ, от 03.02.2014 № 15-ФЗ, от 14.10.2014 № 307-ФЗ, от 31.12.2014 № 521-ФЗ, от 08.03.2015 № 35-ФЗ, от 13.07.2015 № 220-ФЗ, от 13.07.2015 № 248-ФЗ, от 14.12.2015 № 378-ФЗ, от 01.05.2016 № 133-ФЗ, от 01.05.2016 № 138-ФЗ, от 06.07.2016 № 374-ФЗ, от 19.12.2016 № 440-ФЗ, от 18.07.2017 № 175-ФЗ, от 29.12.2017 № 446-ФЗ, от 27.06.2018 № 154-ФЗ, от 29.07.2018 № 262-ФЗ, от 18.07.2019 № 180-ФЗ, от 30.12.2020 № 521-ФЗ, от 11.06.2022 № 161-ФЗ, от 21.11.2022 № 464-ФЗ, от 19.12.2022 № 534-ФЗ, от 04.08.2023 № 425-ФЗ, от 07.07.2025 № 209-ФЗ)</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8.22, 8.23, статьей 9.13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статьей 11.142, частью 1 статьи 11.143, статьями 11.15, 11.23, 11.26, 11.27, 11.29, 11.31, 11.33, 12.211 - 12.215, частями 4 и 6 статьи 12.23, частями 2 и 4 статьи 12.25, статьей 12.311, частями 1 - 6 статьи 13.195, частями 1 - 6 статьи 13.196, частями 1 и 2 статьи 14.43, статьями 14.44 - 14.46, частями 1 - 4 статьи 14.462,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(В редакции федеральных законов от 31.12.2014 № 521-ФЗ, от 13.07.2015 № 220-ФЗ, от 13.07.2015 № 248-ФЗ, от 14.12.2015 № 378-ФЗ, от 01.05.2016 № 133-ФЗ, от 01.05.2016 № 138-ФЗ, от 06.07.2016 № 374-ФЗ, от 18.07.2017 № 175-ФЗ, от 27.06.2018 № 154-ФЗ, от 29.07.2018 № 262-ФЗ, от 18.07.2019 № 180-ФЗ, от 30.12.2020 № 521-ФЗ, от 11.06.2022 № 161-ФЗ, от 21.11.2022 № 464-ФЗ, от 04.08.2023 № 425-ФЗ, от 07.07.2025 № 209-ФЗ) 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8.22, 8.23, 11.6 - 11.63, 11.7, 11.8 - 11.11, 11.13, частью 2 статьи 11.14, частью 1 статьи 11.143, статьями 11.15, 11.16, частью 5 статьи 11.17, статьей 11.31, частями 1 и 2 статьи 14.43, статьями 14.44 - 14.46, частями 1 - 4 статьи 14.462, частью 2 статьи 19.22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статьями 11.6 - 11.63, 11.7, 11.8 - 11.11, 11.13, частью 2 статьи 11.14, частью 1 статьи 11.143, статьями 11.15, 11.16, частью 5 статьи 11.17, статьей 11.31, частью 2 статьи 19.22 (за исключением государственной регистрации маломерных судов, используемых в некоммерческих целях) настоящего Кодекса; (В редакции федеральных законов от 31.12.2014 № 521-ФЗ, от 08.03.2015 № 35-ФЗ, от 06.07.2016 № 374-ФЗ, от 19.12.2016 № 440-ФЗ, от 18.07.2017 № 175-ФЗ, от 29.07.2018 № 262-ФЗ, от 19.12.2022 № 534-ФЗ) 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статьей 9.2 (в отношении судоходных гидротехнических сооружений), статьей 9.13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статьей 10.10 (в отношении судоходных гидротехнических сооружений), статьями 11.6, 11.62, 11.7, 11.8 - 11.11, 11.13, частью 2 статьи 11.14, частью 1 статьи 11.143, статьями 11.15, 11.16, частью 5 статьи 11.17, статьей 11.31, частями 1 и 2 статьи 14.43, статьями 14.44 - 14.46, частями 1 - 4 статьи 14.462 настоящего Кодекса, капитаны бассейнов внутренних водных путей Российской Федерации - об административных правонарушениях, предусмотренных статьей 11.6, частями 1, 3 и 4 статьи 11.7, статьями 11.8, 11.9 - 11.11, частью 1 статьи 11.13, частью 2 статьи 11.14, частью 1 статьи 11.143, статьями 11.15, 11.16, частью 5 статьи 11.17, статьей 11.31, частью 2 статьи 19.22 (за исключением государственной регистрации маломерных судов, используемых в некоммерческих целях) настоящего Кодекса; (В редакции федеральных законов от 31.12.2014 № 521-ФЗ, от 08.03.2015 № 35-ФЗ, от 06.07.2016 № 374-ФЗ, от 19.12.2016 № 440-ФЗ, от 18.07.2017 № 175-ФЗ, от 29.07.2018 № 262-ФЗ, от 18.07.2019 № 180-ФЗ, от 19.12.2022 № 534-ФЗ) 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9.13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статьей 11.1, частью 3 статьи 11.14, частью 1 статьи 11.143, статьями 11.15, 11.16, 11.31, частями 1 и 2 статьи 14.43, статьями 14.44 - 14.46, частями 1 - 4 статьи 14.462 настоящего Кодекса; (В редакции федеральных законов от 31.12.2014 № 521-ФЗ, от 06.07.2016 № 374-ФЗ, от 18.07.2017 № 175-ФЗ, от 29.07.2018 № 262-ФЗ, от 18.07.2019 № 180-ФЗ) 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11.151, частью 1 статьи 11.152, частью 10 статьи 19.5, статьей 19.75, частью 1 статьи 19.79 настоящего Кодекса. (Часть в редакции Федерального закона от 14.10.2014 № 307-ФЗ) (Статья в редакции Федерального закона от 28.12.2009 № 380-ФЗ)</w:t>
      </w:r>
    </w:p>
    <w:p>
      <w:r>
        <w:rPr>
          <w:b/>
        </w:rP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
        <w:rPr>
          <w:b/>
        </w:rPr>
        <w:t xml:space="preserve">1. </w:t>
      </w:r>
      <w:r>
        <w:t>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статьями 9.13, 11.141 и 12.311 (в части легковых такси) настоящего Кодекса. (В редакции федеральных законов от 28.07.2012 № 131-ФЗ, от 18.07.2019 № 180-ФЗ)</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 (В редакции Федерального закона от 14.10.2014 № 307-ФЗ) (Дополнение статьей - Федеральный закон от 23.04.2012 № 34-ФЗ)</w:t>
      </w:r>
    </w:p>
    <w:p>
      <w:r>
        <w:rPr>
          <w:b/>
        </w:rP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
        <w:rPr>
          <w:b/>
        </w:rPr>
        <w:t xml:space="preserve">1. </w:t>
      </w:r>
      <w:r>
        <w:t>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 (Дополнение статьей - Федеральный закон от 13.07.2015 № 220-ФЗ)</w:t>
      </w:r>
    </w:p>
    <w:p>
      <w:r>
        <w:rPr>
          <w:b/>
        </w:rPr>
        <w:t>Статья 23.37</w:t>
      </w:r>
    </w:p>
    <w:p>
      <w:r>
        <w:t>(Статья утратила силу - Федеральный закон от 28.12.2009 № 380-ФЗ)</w:t>
      </w:r>
    </w:p>
    <w:p>
      <w:r>
        <w:rPr>
          <w:b/>
        </w:rPr>
        <w:t>Статья 23.38</w:t>
      </w:r>
    </w:p>
    <w:p>
      <w:r>
        <w:t>(Статья утратила силу - Федеральный закон от 28.12.2009 № 380-ФЗ)</w:t>
      </w:r>
    </w:p>
    <w:p>
      <w:r>
        <w:rPr>
          <w:b/>
        </w:rPr>
        <w:t>Статья 23.39</w:t>
      </w:r>
    </w:p>
    <w:p>
      <w:r>
        <w:t>(Статья утратила силу - Федеральный закон от 28.12.2009 № 380-ФЗ)</w:t>
      </w:r>
    </w:p>
    <w:p>
      <w:r>
        <w:rPr>
          <w:b/>
        </w:rPr>
        <w:t>Статья 23.40. Органы государственной инспекции по маломерным судам</w:t>
      </w:r>
    </w:p>
    <w:p>
      <w:r>
        <w:rPr>
          <w:b/>
        </w:rPr>
        <w:t xml:space="preserve">1. </w:t>
      </w:r>
      <w:r>
        <w:t>Органы государственной инспекции по маломерным судам рассматривают дела об административных правонарушениях, предусмотренных статьями 8.22, 8.23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частью 2 статьи 11.7, статьями 11.8, 11.81, 11.9 - 11.12, частью 2 статьи 11.13, частью 2 статьи 19.22 (в части государственной регистрации маломерных судов, используемых в некоммерческих целях) настоящего Кодекса. (В редакции федеральных законов от 29.06.2009 № 134-ФЗ; от 19.12.2016 № 440-ФЗ)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главный государственный инспектор по маломерным судам, его заместители</w:t>
      </w:r>
    </w:p>
    <w:p>
      <w:r>
        <w:rPr>
          <w:b/>
        </w:rPr>
        <w:t xml:space="preserve">2. </w:t>
      </w:r>
      <w:r>
        <w:t>главные государственные инспектора по маломерным судам субъектов Российской Федерации, их заместители</w:t>
      </w:r>
    </w:p>
    <w:p>
      <w:r>
        <w:rPr>
          <w:b/>
        </w:rPr>
        <w:t xml:space="preserve">2. </w:t>
      </w:r>
      <w:r>
        <w:t>государственные инспектора по маломерным судам. (Часть в редакции Федерального закона от 14.10.2014 № 307-ФЗ)</w:t>
      </w:r>
    </w:p>
    <w:p>
      <w:r>
        <w:rPr>
          <w:b/>
        </w:rPr>
        <w:t>Статья 23.41</w:t>
      </w:r>
    </w:p>
    <w:p>
      <w:r>
        <w:t>(Статья утратила силу - Федеральный закон от 28.12.2009 № 380-ФЗ)</w:t>
      </w:r>
    </w:p>
    <w:p>
      <w:r>
        <w:rPr>
          <w:b/>
        </w:rPr>
        <w:t>Статья 23.42. Органы, уполномоченные в области авиации</w:t>
      </w:r>
    </w:p>
    <w:p>
      <w:r>
        <w:rPr>
          <w:b/>
        </w:rPr>
        <w:t xml:space="preserve">1. </w:t>
      </w:r>
      <w:r>
        <w:t>Органы, уполномоченные в области авиации, рассматривают дела об административных правонарушениях, предусмотренных статьями 8.2, 8.21, 8.22, 8.23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статьей 9.13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1, 3 - 6 статьи 11.3, статьей 11.31, частями 1 - 6, 8 и 9 статьи 11.5, статьей 11.51, частью 1 статьи 11.14, статьей 11.15, частью 1 статьи 11.151, частью 1 статьи 11.152, статьей 11.16, частью 4 статьи 11.17 (в части нарушения правил пользования средствами радиосвязи с борта воздушного судна), частью 6 статьи 11.17, статьями 11.30, 11.31, частью 10 статьи 19.5, статьей 19.75, частью 1 статьи 19.79, частью 1 статьи 19.22 (в части государственной регистрации гражданских воздушных судов) настоящего Кодекса. (В редакции федеральных законов от 27.07.2010 № 195-ФЗ, от 14.06.2012 № 78-ФЗ, от 03.02.2014 № 15-ФЗ, от 19.12.2016 № 440-ФЗ, от 17.06.2019 № 141-ФЗ, от 18.07.2019 № 180-ФЗ, от 24.06.2025 № 170-ФЗ)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статьями 8.2, 8.21, 8.22, 8.23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статьей 9.13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1, 3 - 6 статьи 11.3, статьей 11.31, частями 1 - 6, 8 и 9 статьи 11.5, статьей 11.51, частью 1 статьи 11.14, статьей 11.15, частью 1 статьи 11.151, частью 1 статьи 11.152, статьей 11.16, частями 4 и 6 статьи 11.17, статьями 11.30, 11.31, частью 10 статьи 19.5, статьей 19.75, частью 1 статьи 19.79, частью 1 статьи 19.22 (в части государственной регистрации гражданских воздушных судов) настоящего Кодекса; (В редакции федеральных законов от 14.06.2012 № 78-ФЗ, от 03.02.2014 № 15-ФЗ, от 19.12.2016 № 440-ФЗ, от 17.06.2019 № 141-ФЗ, от 18.07.2019 № 180-ФЗ, от 24.06.2025 № 170-ФЗ) 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частями 1, 3, 5 и 6 статьи 11.3, статьей 11.31, частями 1 - 6, 8 и 9 статьи 11.5, частью 1 статьи 11.14, статьями 11.16, 11.30 настоящего Кодекса</w:t>
      </w:r>
    </w:p>
    <w:p>
      <w:r>
        <w:rPr>
          <w:b/>
        </w:rPr>
        <w:t xml:space="preserve">2. </w:t>
      </w:r>
      <w:r>
        <w:t>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частями 1, 3, 5 и 6 статьи 11.3, статьей 11.31, частями 1 - 6, 8 и 9 статьи 11.5, частью 1 статьи 11.14, статьями 11.16, 11.30 настоящего Кодекса. (Статья в редакции Федерального закона от 28.12.2009 № 380-ФЗ)</w:t>
      </w:r>
    </w:p>
    <w:p>
      <w:r>
        <w:rPr>
          <w:b/>
        </w:rP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
        <w:t>(Наименование в редакции Федерального закона от 14.10.2014 № 307-ФЗ)</w:t>
      </w:r>
    </w:p>
    <w:p>
      <w:r>
        <w:rPr>
          <w:b/>
        </w:rPr>
        <w:t xml:space="preserve">1. </w:t>
      </w:r>
      <w:r>
        <w:t>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статьей 11.4, частью 1 статьи 11.151, частью 1 статьи 11.152, частями 1 и 2 статьи 18.1 (в части нарушения воздушного пространства Российской Федерации), статьей 19.75 настоящего Кодекса. (В редакции федеральных законов от 27.07.2010 № 195-ФЗ; от 03.02.2014 № 15-ФЗ; от 14.10.2014 № 307-ФЗ)</w:t>
      </w:r>
    </w:p>
    <w:p>
      <w:r>
        <w:rPr>
          <w:b/>
        </w:rPr>
        <w:t xml:space="preserve">2. </w:t>
      </w:r>
      <w:r>
        <w:t>Рассматривать дела об административных правонарушениях от имени органа, указанного в части 1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 (В редакции Федерального закона от 14.10.2014 № 307-ФЗ) (Статья в редакции Федерального закона от 28.12.2009 № 380-ФЗ)</w:t>
      </w:r>
    </w:p>
    <w:p>
      <w:r>
        <w:rPr>
          <w:b/>
        </w:rPr>
        <w:t>Статья 23.44. Органы, осуществляющие функции по контролю и надзору в сфере связи, информационных технологий и массовых коммуникаций</w:t>
      </w:r>
    </w:p>
    <w:p>
      <w:r>
        <w:rPr>
          <w:b/>
        </w:rPr>
        <w:t xml:space="preserve">1. </w:t>
      </w:r>
      <w:r>
        <w:t>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статьей 9.13 (в части уклонения от исполнения требований к обеспечению доступности для инвалидов объектов и услуг связи), статьями 13.2, 13.3, 13.4, 13.6 - 13.9, частью 1 статьи 13.18, статьями 13.271, 13.29, 13.294, частью 1 статьи 13.31, статьями 13.32, 13.331, частью 1 статьи 13.35, частью 1 статьи 13.36, частью 1 статьи 13.37, частями 1, 2 и 3 статьи 13.40, статьей 13.401, частью 2 статьи 13.431, частью 1 статьи 13.50, частями 15 - 17 статьи 14.3, частями 2, 3 и 5 статьи 14.31, частями 1 - 3 статьи 15.27 (в пределах своих полномочий), частью 1 статьи 15.48 (в пределах своих полномочий), частями 1, 11, 2 - 4, 6 и 7 статьи 19.710, статьями 19.710-1, 19.710-2 настоящего Кодекса. (В редакции федеральных законов от 23.07.2010 № 176-ФЗ, от 08.11.2011 № 308-ФЗ, от 21.10.2013 № 274-ФЗ, от 02.11.2013 № 304-ФЗ, от 05.05.2014 № 97-ФЗ, от 31.12.2014 № 531-ФЗ, от 23.06.2016 № 208-ФЗ, от 01.05.2017 № 87-ФЗ, от 27.06.2018 № 155-ФЗ, от 18.07.2019 № 180-ФЗ, от 02.12.2019 № 405-ФЗ, от 30.12.2020 № 511-ФЗ, от 30.12.2020 № 516-ФЗ, от 16.02.2022 № 8-ФЗ, от 06.03.2022 № 42-ФЗ, от 14.07.2022 № 259-ФЗ, от 29.12.2022 № 625-ФЗ, от 17.02.2023 № 32-ФЗ, от 24.06.2023 № 274-ФЗ, от 31.07.2023 № 401-ФЗ, от 28.12.2025 № 508-ФЗ)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
        <w:rPr>
          <w:b/>
        </w:rPr>
        <w:t xml:space="preserve">2. </w:t>
      </w:r>
      <w:r>
        <w:t>старшие государственные инспектора Российской Федерации по надзору в сфере связи, информационных технологий и массовых коммуникаций. (Статья в редакции Федерального закона от 28.12.2009 № 380-ФЗ)</w:t>
      </w:r>
    </w:p>
    <w:p>
      <w:r>
        <w:rPr>
          <w:b/>
        </w:rPr>
        <w:t>Статья 23.45. Федеральные органы исполнительной власти, осуществляющие контроль за обеспечением защиты государственной тайны</w:t>
      </w:r>
    </w:p>
    <w:p>
      <w:r>
        <w:t>(Наименование в редакции Федерального закона от 14.10.2014 № 307-ФЗ)</w:t>
      </w:r>
    </w:p>
    <w:p>
      <w:r>
        <w:rPr>
          <w:b/>
        </w:rPr>
        <w:t xml:space="preserve">1. </w:t>
      </w:r>
      <w:r>
        <w:t>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частями 3, 4 и 7 статьи 13.12, частью 2 статьи 13.13 настоящего Кодекса. (В редакции федеральных законов от 02.12.2013 № 341-ФЗ; от 14.10.2014 № 307-ФЗ)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(В редакции Федерального закона от 28.12.2009 № 380-ФЗ) 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 (В редакции Федерального закона от 12.12.2023 № 574-ФЗ) 3) (Пункт утратил силу - Федеральный закон от 30.06.2003 № 86-ФЗ) 4) руководитель федерального органа исполнительной власти, уполномоченного в области внешней разведки, его заместители</w:t>
      </w:r>
    </w:p>
    <w:p>
      <w:r>
        <w:rPr>
          <w:b/>
        </w:rPr>
        <w:t xml:space="preserve">2. </w:t>
      </w:r>
      <w:r>
        <w:t>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(В редакции Федерального закона от 26.05.2021 № 141-ФЗ) 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 (В редакции федеральных законов от 30.06.2003 № 86-ФЗ; от 28.12.2009 № 380-ФЗ)</w:t>
      </w:r>
    </w:p>
    <w:p>
      <w:r>
        <w:rPr>
          <w:b/>
        </w:rPr>
        <w:t>Статья 23.46. Федеральные органы исполнительной власти, осуществляющие государственный контроль в области обращения и защиты информации</w:t>
      </w:r>
    </w:p>
    <w:p>
      <w:r>
        <w:t>(Наименование в редакции Федерального закона от 14.10.2014 № 307-ФЗ)</w:t>
      </w:r>
    </w:p>
    <w:p>
      <w:r>
        <w:rPr>
          <w:b/>
        </w:rPr>
        <w:t xml:space="preserve">1. </w:t>
      </w:r>
      <w:r>
        <w:t>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частями 3 и 4 статьи 13.5, статьей 13.6, частью 3 статьи 13.113 (в пределах своих полномочий), частями 1, 2 и 6 статьи 13.12, частью 1 статьи 13.13, статьями 13.17, 13.22, 20.23, 20.24 настоящего Кодекса. (В редакции федеральных законов от 02.12.2013 № 341-ФЗ, от 14.10.2014 № 307-ФЗ, от 30.11.2024 № 420-ФЗ)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(Пункт утратил силу - Федеральный закон от 30.06.2003 № 86-ФЗ) 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частями 3 и 4 статьи 13.5 настоящего Кодекса; (Дополнение пунктом - Федеральный закон от 08.12.2011 № 424-ФЗ) 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частью 3 статьи 13.113 (в пределах своих полномочий), частями 1, 2 и 6 статьи 13.12, частью 1 статьи 13.13 настоящего Кодекса; (В редакции федеральных законов от 28.12.2009 № 380-ФЗ, от 02.12.2013 № 341-ФЗ, от 26.05.2021 № 141-ФЗ, от 30.11.2024 № 420-ФЗ) 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частями 3 и 4 статьи 13.5, статьей 13.6, частью 3 статьи 13.113 (в пределах своих полномочий), частями 1, 2 и 6 статьи 13.12, частью 1 статьи 13.13, статьями 13.17, 20.23, 20.24 настоящего Кодекса; (В редакции федеральных законов от 30.06.2003 № 86-ФЗ, от 28.12.2009 № 380-ФЗ, от 02.12.2013 № 341-ФЗ, от 30.11.2024 № 420-ФЗ) 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статьями 13.17, 13.22 настоящего Кодекса; (В редакции Федерального закона от 28.12.2009 № 380-ФЗ) 5) (Пункт утратил силу - Федеральный закон от 28.12.2009 № 380-ФЗ)</w:t>
      </w:r>
    </w:p>
    <w:p>
      <w:r>
        <w:rPr>
          <w:b/>
        </w:rPr>
        <w:t>Статья 23.47</w:t>
      </w:r>
    </w:p>
    <w:p>
      <w:r>
        <w:t>(Статья утратила силу - Федеральный закон от 23.07.2013 № 249-ФЗ)</w:t>
      </w:r>
    </w:p>
    <w:p>
      <w:r>
        <w:rPr>
          <w:b/>
        </w:rPr>
        <w:t>Статья 23.48. Федеральный антимонопольный орган, его территориальные органы</w:t>
      </w:r>
    </w:p>
    <w:p>
      <w:r>
        <w:rPr>
          <w:b/>
        </w:rPr>
        <w:t xml:space="preserve">1. </w:t>
      </w:r>
      <w:r>
        <w:t>Федеральный антимонопольный орган, его территориальные органы рассматривают дела об административных правонарушениях, предусмотренных статьями 7.305, 9.15, частью 6, частью 12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частью 13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статьей 9.21, частями 1 - 14, 18 статьи 14.3, частями 4 и 5 статьи 14.31, частью 1 статьи 14.9, статьей 14.91, частями 6 и 10 статьи 14.24, статьей 14.31, частью 1 статьи 14.312, статьями 14.32, 14.33, частями 1, 3 - 5 статьи 14.38, статьями 14.40 - 14.42, 19.43, частями 21 - 28 статьи 19.5, статьей 19.8 (в пределах своих полномочий), частью 1 статьи 19.81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статьей 19.31 настоящего Кодекса. (В редакции федеральных законов от 28.07.2012 № 133-ФЗ, от 07.05.2013 № 98-ФЗ, от 23.07.2013 № 197-ФЗ, от 21.10.2013 № 274-ФЗ, от 22.12.2014 № 438-ФЗ, от 13.07.2015 № 250-ФЗ, от 05.10.2015 № 275-ФЗ, от 26.07.2017 № 209-ФЗ, от 28.12.2017 № 437-ФЗ, от 06.03.2022 № 40-ФЗ, от 24.06.2023 № 274-ФЗ, от 04.08.2023 № 426-ФЗ, от 08.07.2024 № 165-ФЗ, от 08.08.2024 № 262-ФЗ, от 28.12.2024 № 500-ФЗ, от 31.07.2025 № 281-ФЗ)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руководитель федерального антимонопольного органа, его заместители</w:t>
      </w:r>
    </w:p>
    <w:p>
      <w:r>
        <w:rPr>
          <w:b/>
        </w:rPr>
        <w:t xml:space="preserve">2. </w:t>
      </w:r>
      <w:r>
        <w:t>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частями 1 - 14, 18 статьи 14.3, частью 1 статьи 14.9, статьей 14.31, частью 1 статьи 14.312, статьями 14.32, 14.33 настоящего Кодекса; (В редакции федеральных законов от 23.07.2013 № 197-ФЗ, от 05.10.2015 № 275-ФЗ, от 03.07.2016 № 264-ФЗ, от 24.06.2023 № 274-ФЗ, от 31.07.2025 № 281-ФЗ) 3) руководители территориальных органов федерального антимонопольного органа, их заместители. (Часть в редакции Федерального закона от 06.12.2011 № 404-ФЗ)</w:t>
      </w:r>
    </w:p>
    <w:p>
      <w:r>
        <w:rPr>
          <w:b/>
        </w:rPr>
        <w:t>Статья 23.49. Федеральный орган исполнительной власти, осуществляющий федеральный государственный надзор в области защиты прав потребителей</w:t>
      </w:r>
    </w:p>
    <w:p>
      <w:r>
        <w:t>(Наименование в редакции Федерального закона от 14.10.2014 № 307-ФЗ)</w:t>
      </w:r>
    </w:p>
    <w:p>
      <w:r>
        <w:rPr>
          <w:b/>
        </w:rPr>
        <w:t xml:space="preserve">1. </w:t>
      </w:r>
      <w:r>
        <w:t>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частями 1 и 2 статьи 9.16, статьей 10.8 (в части нарушения правил хранения и реализации продуктов животноводства), статьей 14.2, частью 1 статьи 14.31, статьей 14.4, частью 1 статьи 14.5, статьями 14.6 - 14.8, 14.15, частями 21 - 3 статьи 14.16, статьей 14.173, частями 2 - 4, 6 - 8 статьи 14.34, частями 1 и 2 статьи 14.43, статьями 14.44 - 14.46, частями 1 - 4 статьи 14.462, частями 6 - 10 статьи 14.51, статьей 14.53, частью 1 статьи 15.46 (в части продажи ювелирных и других изделий из драгоценных металлов и (или) драгоценных камней по договору розничной купли-продажи) настоящего Кодекса. (В редакции федеральных законов от 27.07.2010 № 239-ФЗ, от 30.07.2010 № 242-ФЗ, от 21.07.2011 № 253-ФЗ, от 03.05.2012 № 47-ФЗ, от 21.10.2013 № 274-ФЗ, от 14.10.2014 № 307-ФЗ, от 02.03.2016 № 49-ФЗ, от 23.06.2016 № 202-ФЗ, от 18.07.2017 № 175-ФЗ, от 04.11.2019 № 357-ФЗ, от 27.12.2019 № 501-ФЗ, от 05.04.2021 № 64-ФЗ, от 30.12.2021 № 434-ФЗ, от 07.07.2025 № 203-ФЗ)</w:t>
      </w:r>
    </w:p>
    <w:p>
      <w:r>
        <w:rPr>
          <w:b/>
        </w:rPr>
        <w:t xml:space="preserve">2. </w:t>
      </w:r>
      <w:r>
        <w:t>Рассматривать дела об административных правонарушениях от имени органа, указанного в части 1 настоящей статьи, вправе: (В редакции Федерального закона от 14.10.2014 № 307-ФЗ) 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 (В редакции Федерального закона от 14.10.2014 № 307-ФЗ) 2) (Пункт утратил силу - Федеральный закон от 14.10.2014 № 307-ФЗ) 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 (В редакции Федерального закона от 14.10.2014 № 307-ФЗ) 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 (В редакции Федерального закона от 14.10.2014 № 307-ФЗ) (Статья в редакции Федерального закона от 28.12.2009 № 380-ФЗ)</w:t>
      </w:r>
    </w:p>
    <w:p>
      <w:r>
        <w:rPr>
          <w:b/>
        </w:rP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
        <w:rPr>
          <w:b/>
        </w:rPr>
        <w:t xml:space="preserve">1. </w:t>
      </w:r>
      <w:r>
        <w:t>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частью 2 статьи 14.6 (в части регулирования цен на этиловый спирт, алкогольную и спиртосодержащую продукцию), частями 21 и 3 статьи 14.16, статьями 14.173, 14.19, частями 1 и 2 статьи 14.43, статьями 14.44 - 14.46, частями 1 - 4 статьи 14.462, статьей 15.13, частью 6 статьи 19.4, частью 22 статьи 19.5 настоящего Кодекса. (В редакции федеральных законов от 14.10.2014 № 307-ФЗ, от 18.07.2017 № 175-ФЗ, от 04.11.2019 № 357-ФЗ)</w:t>
      </w:r>
    </w:p>
    <w:p>
      <w:r>
        <w:rPr>
          <w:b/>
        </w:rPr>
        <w:t xml:space="preserve">2. </w:t>
      </w:r>
      <w:r>
        <w:t>Рассматривать дела об административных правонарушениях от имени органов, указанных в части 1 настоящей статьи, в пределах своих полномочий вправе: (В редакции Федерального закона от 14.10.2014 № 307-ФЗ) 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
        <w:rPr>
          <w:b/>
        </w:rPr>
        <w:t xml:space="preserve">2. </w:t>
      </w:r>
      <w:r>
        <w:t>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
        <w:rPr>
          <w:b/>
        </w:rPr>
        <w:t xml:space="preserve">2. </w:t>
      </w:r>
      <w:r>
        <w:t>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 (Статья в редакции Федерального закона от 21.12.2013 № 365-ФЗ)</w:t>
      </w:r>
    </w:p>
    <w:p>
      <w:r>
        <w:rPr>
          <w:b/>
        </w:rPr>
        <w:t>Статья 23.501. 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w:t>
      </w:r>
    </w:p>
    <w:p>
      <w:r>
        <w:rPr>
          <w:b/>
        </w:rPr>
        <w:t xml:space="preserve">1. </w:t>
      </w:r>
      <w:r>
        <w:t>Органы исполнительной власти субъектов Российской Федерации, осуществляющие региональный государственный контроль (надзор) в области продажи безалкогольных тонизирующих напитков (в том числе энергетических), рассматривают дела об административных правонарушениях, предусмотренных статьей 14.161 настоящего Кодекса</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(надзор) в области продажи безалкогольных тонизирующих напитков (в том числе энергетических), их заместители. (Дополнение статьей - Федеральный закон от 07.06.2025 № 149-ФЗ)</w:t>
      </w:r>
    </w:p>
    <w:p>
      <w:r>
        <w:rPr>
          <w:b/>
        </w:rPr>
        <w:t>Статья 23.51. Органы, осуществляющие государственный контроль (надзор) в области регулируемых государством цен (тарифов)</w:t>
      </w:r>
    </w:p>
    <w:p>
      <w:r>
        <w:t>(Наименование в редакции Федерального закона от 14.10.2014 № 307-ФЗ)</w:t>
      </w:r>
    </w:p>
    <w:p>
      <w:r>
        <w:rPr>
          <w:b/>
        </w:rPr>
        <w:t xml:space="preserve">1. </w:t>
      </w:r>
      <w:r>
        <w:t>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статьей 9.15, частью 10 (в части административных правонарушений, совершаемых организациями, осуществляющими регулируемые виды деятельности) статьи 9.16, частью 4 статьи 14.42, статьей 14.6, частью 5 статьи 19.5, статьей 19.71, частью 1 статьи 19.81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 (В редакции федеральных законов от 27.07.2010 № 239-ФЗ, от 14.10.2014 № 307-ФЗ, от 28.12.2017 № 437-ФЗ, от 01.04.2020 № 99-ФЗ)</w:t>
      </w:r>
    </w:p>
    <w:p>
      <w:r>
        <w:rPr>
          <w:b/>
        </w:rPr>
        <w:t xml:space="preserve">2. </w:t>
      </w:r>
      <w:r>
        <w:t>Рассматривать дела об административных правонарушениях от имени органов, указанных в части 1 настоящей статьи, в пределах своих полномочий вправе: (В редакции Федерального закона от 14.10.2014 № 307-ФЗ) 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 (В редакции Федерального закона от 14.10.2014 № 307-ФЗ) 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 (В редакции Федерального закона от 14.10.2014 № 307-ФЗ) 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 (В редакции Федерального закона от 14.10.2014 № 307-ФЗ) (Статья в редакции Федерального закона от 28.12.2009 № 380-ФЗ)</w:t>
      </w:r>
    </w:p>
    <w:p>
      <w:r>
        <w:rPr>
          <w:b/>
        </w:rP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
        <w:t>(Наименование в редакции Федерального закона от 14.10.2014 № 307-ФЗ)</w:t>
      </w:r>
    </w:p>
    <w:p>
      <w:r>
        <w:rPr>
          <w:b/>
        </w:rPr>
        <w:t xml:space="preserve">1. </w:t>
      </w:r>
      <w:r>
        <w:t>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частями 1 и 2 статьи 14.43, частями 1 и 2 статьи 14.431, статьями 14.44 - 14.46, частями 1 - 4 статьи 14.462, статьей 19.19 настоящего Кодекса. (В редакции федеральных законов от 18.07.2011 № 237-ФЗ; от 14.10.2014 № 307-ФЗ; от 18.07.2017 № 175-ФЗ; от 29.12.2017 № 446-ФЗ)</w:t>
      </w:r>
    </w:p>
    <w:p>
      <w:r>
        <w:rPr>
          <w:b/>
        </w:rPr>
        <w:t xml:space="preserve">2. </w:t>
      </w:r>
      <w:r>
        <w:t>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
        <w:rPr>
          <w:b/>
        </w:rPr>
        <w:t xml:space="preserve">2. </w:t>
      </w:r>
      <w:r>
        <w:t>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
        <w:rPr>
          <w:b/>
        </w:rPr>
        <w:t xml:space="preserve">2. </w:t>
      </w:r>
      <w:r>
        <w:t>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
        <w:rPr>
          <w:b/>
        </w:rPr>
        <w:t xml:space="preserve">2. </w:t>
      </w:r>
      <w:r>
        <w:t>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
        <w:rPr>
          <w:b/>
        </w:rPr>
        <w:t xml:space="preserve">2. </w:t>
      </w:r>
      <w:r>
        <w:t>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 (Часть в редакции Федерального закона от 14.10.2014 № 307-ФЗ) (Статья в редакции Федерального закона от 28.12.2009 № 380-ФЗ)</w:t>
      </w:r>
    </w:p>
    <w:p>
      <w:r>
        <w:rPr>
          <w:b/>
        </w:rP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
        <w:t>(Наименование в редакции Федерального закона от 14.10.2014 № 307-ФЗ)</w:t>
      </w:r>
    </w:p>
    <w:p>
      <w:r>
        <w:rPr>
          <w:b/>
        </w:rPr>
        <w:t xml:space="preserve">1. </w:t>
      </w:r>
      <w:r>
        <w:t>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статьей 13.19 настоящего Кодекса. (В редакции Федерального закона от 14.10.2014 № 307-ФЗ)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 (В редакции Федерального закона от 14.10.2014 № 307-ФЗ) 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 (В редакции Федерального закона от 14.10.2014 № 307-ФЗ)</w:t>
      </w:r>
    </w:p>
    <w:p>
      <w:r>
        <w:rPr>
          <w:b/>
        </w:rPr>
        <w:t>Статья 23.54</w:t>
      </w:r>
    </w:p>
    <w:p>
      <w:r>
        <w:t>(Статья утратила силу - Федеральный закон от 14.10.2014 № 307-ФЗ)</w:t>
      </w:r>
    </w:p>
    <w:p>
      <w:r>
        <w:rPr>
          <w:b/>
        </w:rPr>
        <w:t>Статья 23.55. Органы исполнительной власти субъектов Российской Федерации, осуществляющие региональный государственный жилищный надзор</w:t>
      </w:r>
    </w:p>
    <w:p>
      <w:r>
        <w:rPr>
          <w:b/>
        </w:rPr>
        <w:t xml:space="preserve">1. </w:t>
      </w:r>
      <w:r>
        <w:t>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статьей 6.24 (в части курения табака в лифтах и помещениях общего пользования многоквартирных домов), статьями 7.21 - 7.23,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частью 13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частями 1 - 4 статьи 9.23, частью 8 статьи 9.24, частью 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статьей 14.13 настоящего Кодекса. (В редакции федеральных законов от 13.07.2015 № 236-ФЗ, от 14.12.2015 № 379-ФЗ, от 03.07.2016 № 372-ФЗ, от 05.12.2016 № 412-ФЗ, от 26.07.2017 № 209-ФЗ, от 18.03.2019 № 26-ФЗ, от 18.07.2019 № 180-ФЗ, от 06.03.2022 № 40-ФЗ, от 27.10.2025 № 389-ФЗ)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главные государственные жилищные инспектора субъектов Российской Федерации, их заместители</w:t>
      </w:r>
    </w:p>
    <w:p>
      <w:r>
        <w:rPr>
          <w:b/>
        </w:rPr>
        <w:t xml:space="preserve">2. </w:t>
      </w:r>
      <w:r>
        <w:t>главные государственные жилищные инспектора субъектов Российской Федерации по городам, районам, их заместители. (Статья в редакции Федерального закона от 14.10.2014 № 307-ФЗ)</w:t>
      </w:r>
    </w:p>
    <w:p>
      <w:r>
        <w:rPr>
          <w:b/>
        </w:rPr>
        <w:t>Статья 23.56. Органы, осуществляющие государственный строительный надзор</w:t>
      </w:r>
    </w:p>
    <w:p>
      <w:r>
        <w:t>(Наименование в редакции Федерального закона от 14.10.2014 № 307-ФЗ)</w:t>
      </w:r>
    </w:p>
    <w:p>
      <w:r>
        <w:rPr>
          <w:b/>
        </w:rPr>
        <w:t xml:space="preserve">1. </w:t>
      </w:r>
      <w:r>
        <w:t>Органы, осуществляющие государственный строительный надзор, рассматривают дела об административных правонарушениях, предусмотренных статьями 9.4, 9.5, статьей 9.51 (в части административных правонарушений, совершенных лицами, осуществляющими строительство, реконструкцию объектов капитального строительства), частью 3 статьи 9.16, статьей 14.44 настоящего Кодекса. (В редакции федеральных законов от 23.11.2009 № 261-ФЗ; от 14.10.2014 № 307-ФЗ)</w:t>
      </w:r>
    </w:p>
    <w:p>
      <w:r>
        <w:rPr>
          <w:b/>
        </w:rPr>
        <w:t xml:space="preserve">2. </w:t>
      </w:r>
      <w:r>
        <w:t>Рассматривать дела об административных правонарушениях от имени органов, указанных в части 1 настоящей статьи, в пределах своих полномочий вправе: (В редакции Федерального закона от 14.10.2014 № 307-ФЗ) 1) руководитель федерального органа исполнительной власти, осуществляющего федеральный государственный строительный надзор, его заместители; (В редакции Федерального закона от 14.10.2014 № 307-ФЗ) 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 (В редакции Федерального закона от 14.10.2014 № 307-ФЗ) 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 (В редакции Федерального закона от 14.10.2014 № 307-ФЗ) 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 (В редакции Федерального закона от 14.10.2014 № 307-ФЗ) 5) (Пункт утратил силу - Федеральный закон от 14.10.2014 № 307-ФЗ) (Статья в редакции Федерального закона от 18.12.2006 № 232-ФЗ)</w:t>
      </w:r>
    </w:p>
    <w:p>
      <w:r>
        <w:rPr>
          <w:b/>
        </w:rP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
        <w:t>(Наименование в редакции Федерального закона от 22.10.2014 № 315-ФЗ)</w:t>
      </w:r>
    </w:p>
    <w:p>
      <w:r>
        <w:rPr>
          <w:b/>
        </w:rPr>
        <w:t xml:space="preserve">1. </w:t>
      </w:r>
      <w:r>
        <w:t>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статьей 7.33 настоящего Кодекса. (В редакции федеральных законов от 07.05.2013 № 96-ФЗ; от 22.10.2014 № 315-ФЗ)</w:t>
      </w:r>
    </w:p>
    <w:p>
      <w:r>
        <w:rPr>
          <w:b/>
        </w:rPr>
        <w:t xml:space="preserve">2. </w:t>
      </w:r>
      <w:r>
        <w:t>Рассматривать дела об административных правонарушениях от имени органов, указанных в части 1 настоящей статьи, в пределах своих полномочий вправе: (В редакции Федерального закона от 22.10.2014 № 315-ФЗ) 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 (В редакции Федерального закона от 22.10.2014 № 315-ФЗ) 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 (В редакции Федерального закона от 22.10.2014 № 315-ФЗ) 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 (В редакции Федерального закона от 22.10.2014 № 315-ФЗ) 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 (В редакции Федерального закона от 22.10.2014 № 315-ФЗ) (Статья в редакции Федерального закона от 28.12.2009 № 380-ФЗ)</w:t>
      </w:r>
    </w:p>
    <w:p>
      <w:r>
        <w:rPr>
          <w:b/>
        </w:rPr>
        <w:t>Статья 23.58. Федеральный орган исполнительной власти, осуществляющий федеральный государственный надзор в области геодезии и картографии</w:t>
      </w:r>
    </w:p>
    <w:p>
      <w:r>
        <w:t>(Наименование в редакции Федерального закона от 14.10.2014 № 307-ФЗ)</w:t>
      </w:r>
    </w:p>
    <w:p>
      <w:r>
        <w:rPr>
          <w:b/>
        </w:rPr>
        <w:t xml:space="preserve">1. </w:t>
      </w:r>
      <w:r>
        <w:t>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частями 3 и 4 статьи 7.2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статьями 7.25, 7.26, 19.10 настоящего Кодекса. (В редакции Федерального закона от 14.10.2014 № 307-ФЗ)</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главный государственный инспектор Российской Федерации по надзору в области геодезии и картографии, его заместители</w:t>
      </w:r>
    </w:p>
    <w:p>
      <w:r>
        <w:rPr>
          <w:b/>
        </w:rPr>
        <w:t xml:space="preserve">2. </w:t>
      </w:r>
      <w:r>
        <w:t>главные государственные инспектора по надзору в области геодезии и картографии по субъектам Российской Федерации, их заместители. (Часть в редакции Федерального закона от 14.10.2014 № 307-ФЗ)</w:t>
      </w:r>
    </w:p>
    <w:p>
      <w:r>
        <w:rPr>
          <w:b/>
        </w:rPr>
        <w:t>Статья 23.59. Органы, осуществляющие государственный контроль (надзор) в сфере естественных монополий</w:t>
      </w:r>
    </w:p>
    <w:p>
      <w:r>
        <w:t>(Наименование в редакции Федерального закона от 14.10.2014 № 307-ФЗ)</w:t>
      </w:r>
    </w:p>
    <w:p>
      <w:r>
        <w:rPr>
          <w:b/>
        </w:rPr>
        <w:t xml:space="preserve">1. </w:t>
      </w:r>
      <w:r>
        <w:t>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частью 3 статьи 19.5 и статьей 19.8 (в пределах своих полномочий) настоящего Кодекса. (В редакции федеральных законов от 08.05.2006 № 65-ФЗ; от 14.10.2014 № 307-ФЗ)</w:t>
      </w:r>
    </w:p>
    <w:p>
      <w:r>
        <w:rPr>
          <w:b/>
        </w:rPr>
        <w:t xml:space="preserve">2. </w:t>
      </w:r>
      <w:r>
        <w:t>Рассматривать дела об административных правонарушениях от имени органов, указанных в части 1 настоящей статьи, в пределах своих полномочий вправе: (В редакции Федерального закона от 14.10.2014 № 307-ФЗ) 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 (В редакции Федерального закона от 14.10.2014 № 307-ФЗ) 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 (В редакции Федерального закона от 14.10.2014 № 307-ФЗ) 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 (Дополнение пунктом - Федеральный закон от 14.10.2014 № 307-ФЗ)</w:t>
      </w:r>
    </w:p>
    <w:p>
      <w:r>
        <w:rPr>
          <w:b/>
        </w:rPr>
        <w:t>Статья 23.60. Федеральный орган исполнительной власти, уполномоченный в области валютного контроля</w:t>
      </w:r>
    </w:p>
    <w:p>
      <w:r>
        <w:t>(Наименование в редакции Федерального закона от 14.10.2014 № 307-ФЗ)</w:t>
      </w:r>
    </w:p>
    <w:p>
      <w:r>
        <w:rPr>
          <w:b/>
        </w:rPr>
        <w:t xml:space="preserve">1. </w:t>
      </w:r>
      <w:r>
        <w:t>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частями 1 - 21, 4 - 5 и 6 - 65 статьи 15.25 настоящего Кодекса. (В редакции федеральных законов от 14.10.2014 № 307-ФЗ; от 14.11.2017 № 325-ФЗ)</w:t>
      </w:r>
    </w:p>
    <w:p>
      <w:r>
        <w:rPr>
          <w:b/>
        </w:rPr>
        <w:t xml:space="preserve">2. </w:t>
      </w:r>
      <w:r>
        <w:t>Рассматривать дела об административных правонарушениях от имени органа, указанного в части 1 настоящей статьи, вправе: (В редакции Федерального закона от 14.10.2014 № 307-ФЗ) 1) руководитель федерального органа исполнительной власти, уполномоченного в области валютного контроля, его заместители;</w:t>
      </w:r>
    </w:p>
    <w:p>
      <w:r>
        <w:rPr>
          <w:b/>
        </w:rPr>
        <w:t xml:space="preserve">2. </w:t>
      </w:r>
      <w:r>
        <w:t>(Пункт утратил силу - Федеральный закон от 14.10.2014 № 307-ФЗ) 21) руководители структурных подразделений федерального органа исполнительной власти, уполномоченного в области валютного контроля, их заместители; (Дополнение пунктом - Федеральный закон от 30.03.2015 № 60-ФЗ) 3) руководители территориальных органов федерального органа исполнительной власти, уполномоченного в области валютного контроля, их заместители. (В редакции Федерального закона от 05.04.2010 № 55-ФЗ)</w:t>
      </w:r>
    </w:p>
    <w:p>
      <w:r>
        <w:rPr>
          <w:b/>
        </w:rP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
        <w:t>(Наименование в редакции федеральных законов от 08.12.2003 № 169-ФЗ; от 14.10.2014 № 307-ФЗ)</w:t>
      </w:r>
    </w:p>
    <w:p>
      <w:r>
        <w:rPr>
          <w:b/>
        </w:rPr>
        <w:t xml:space="preserve">1. </w:t>
      </w:r>
      <w:r>
        <w:t>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частями 3 и 4 статьи 14.25 настоящего Кодекса. (В редакции федеральных законов от 08.12.2003 № 169-ФЗ; от 14.10.2014 № 307-ФЗ; от 30.03.2015 № 67-ФЗ)</w:t>
      </w:r>
    </w:p>
    <w:p>
      <w:r>
        <w:rPr>
          <w:b/>
        </w:rPr>
        <w:t xml:space="preserve">2. </w:t>
      </w:r>
      <w:r>
        <w:t>Рассматривать дела об административных правонарушениях от имени органа, указанного в части 1 настоящей статьи, вправе: (В редакции Федерального закона от 14.10.2014 № 307-ФЗ) 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 (В редакции Федерального закона от 08.12.2003 № 169-ФЗ) 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 (В редакции Федерального закона от 08.12.2003 № 169-ФЗ)</w:t>
      </w:r>
    </w:p>
    <w:p>
      <w:r>
        <w:rPr>
          <w:b/>
        </w:rP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
        <w:rPr>
          <w:b/>
        </w:rPr>
        <w:t xml:space="preserve">1. </w:t>
      </w:r>
      <w:r>
        <w:t>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рассматривает дела об административных правонарушениях, предусмотренных статьей 15.232, частями 1 - 3 статьи 15.27 (в пределах своих полномочий), частями 2, 4, 6 и 7 статьи 15.39 настоящего Кодекса. (В редакции федеральных законов от 23.07.2010 № 176-ФЗ, от 08.11.2011 № 308-ФЗ, от 21.07.2014 № 213-ФЗ, от 29.07.2017 № 267-ФЗ, от 01.05.2019 № 95-ФЗ, от 22.06.2024 № 152-ФЗ, от 28.02.2025 № 15-ФЗ)</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его заместители; (В редакции федеральных законов от 01.05.2019 № 95-ФЗ, от 28.02.2025 № 15-ФЗ) 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их заместители. (В редакции федеральных законов от 01.05.2019 № 95-ФЗ, от 28.02.2025 № 15-ФЗ) (Дополнение статьей - Федеральный закон от 30.10.2002 № 130-ФЗ)</w:t>
      </w:r>
    </w:p>
    <w:p>
      <w:r>
        <w:rPr>
          <w:b/>
        </w:rPr>
        <w:t>Статья 23.63</w:t>
      </w:r>
    </w:p>
    <w:p>
      <w:r>
        <w:t>(Дополнение статьей - Федеральный закон от 30.06.2003 № 86-ФЗ) (Утратила силу - Федеральный закон от 03.07.2016 № 305-ФЗ)</w:t>
      </w:r>
    </w:p>
    <w:p>
      <w:r>
        <w:rPr>
          <w:b/>
        </w:rP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
        <w:t>(Наименование в редакции федеральных законов от 14.10.2014 № 307-ФЗ; от 23.06.2016 № 222-ФЗ)</w:t>
      </w:r>
    </w:p>
    <w:p>
      <w:r>
        <w:rPr>
          <w:b/>
        </w:rPr>
        <w:t xml:space="preserve">1. </w:t>
      </w:r>
      <w:r>
        <w:t>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частью 1 статьи 13.192 (в части административных правонарушений, совершенных жилищно-строительными кооперативами, осуществляющими строительство многоквартирных домов), статьей 13.193 (в части административных правонарушений, совершенных застройщиком, должностными лицами застройщика), частями 1 - 5 статьи 14.28, статьей 14.281 и частью 4 статьи 19.5 настоящего Кодекса. (В редакции федеральных законов от 14.10.2014 № 307-ФЗ; от 13.07.2015 № 236-ФЗ; от 23.06.2016 № 222-ФЗ; от 29.07.2018 № 236-ФЗ)</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 (В редакции федеральных законов от 18.07.2006 № 111-ФЗ; от 23.06.2016 № 222-ФЗ) (Дополнение статьей - Федеральный закон от 30.12.2004 № 214-ФЗ)</w:t>
      </w:r>
    </w:p>
    <w:p>
      <w:r>
        <w:rPr>
          <w:b/>
        </w:rPr>
        <w:t>Статья 23.65</w:t>
      </w:r>
    </w:p>
    <w:p>
      <w:r>
        <w:t>(Дополнение статьей - Федеральный закон от 30.12.2004 № 219-ФЗ) (Утратила силу - Федеральный закон от 23.07.2013 № 249-ФЗ)</w:t>
      </w:r>
    </w:p>
    <w:p>
      <w:r>
        <w:rPr>
          <w:b/>
        </w:rPr>
        <w:t>Статья 23.66. Контрольные органы в сфере закупок в соответствии с законодательством Российской Федерации о контрактной системе в сфере закупок</w:t>
      </w:r>
    </w:p>
    <w:p>
      <w:r>
        <w:t>(Наименование в редакции Федерального закона от 14.10.2014 № 307-ФЗ)</w:t>
      </w:r>
    </w:p>
    <w:p>
      <w:r>
        <w:rPr>
          <w:b/>
        </w:rPr>
        <w:t xml:space="preserve">1. </w:t>
      </w:r>
      <w:r>
        <w:t>Контрольные органы в сфере закупок рассматривают дела об административных правонарушениях, предусмотренных частями 4 - 9, 11 статьи 7.301, частями 1 - 4, 8 и 9 статьи 7.302, статьями 7.306, 7.326 (в пределах своих полномочий, за исключением сферы государственного оборонного заказа), частью 11 статьи 9.16 (за исключением сферы государственного оборонного заказа и сферы государственной тайны), частью 7 статьи 19.5, статьей 19.72 (за исключением сферы государственного оборонного заказа и сферы государственной тайны) настоящего Кодекса. (В редакции федеральных законов от 05.05.2014 № 122-ФЗ, от 14.10.2014 № 307-ФЗ, от 13.07.2015 № 265-ФЗ, от 26.07.2017 № 189-ФЗ, от 27.12.2018 № 510-ФЗ, от 03.07.2019 № 171-ФЗ, от 28.12.2024 № 500-ФЗ)</w:t>
      </w:r>
    </w:p>
    <w:p>
      <w:r>
        <w:rPr>
          <w:b/>
        </w:rPr>
        <w:t xml:space="preserve">11. </w:t>
      </w:r>
      <w:r>
        <w:t>Дела об административных правонарушениях, предусмотренных частями 4 - 9, 11 статьи 7.301, частями 1 - 4, 8 и 9 статьи 7.302, статьей 19.72 настоящего Кодекса,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 (Дополнение частью - Федеральный закон от 28.12.2024 № 500-ФЗ)</w:t>
      </w:r>
    </w:p>
    <w:p>
      <w:r>
        <w:rPr>
          <w:b/>
        </w:rPr>
        <w:t xml:space="preserve">12. </w:t>
      </w:r>
      <w:r>
        <w:t>Дела об административных правонарушениях, предусмотренных частями 4 - 9, 11 статьи 7.301, частями 1 - 4, 8 и 9 статьи 7.302 настоящего Кодекса, совершенных при осуществлении закупок товаров, работ, услуг для обеспечения муниципальных нужд, рассматриваются федеральным органом исполнительной власти, уполномоченным на осуществление контроля в сфере закупок, в случае, если дело о таком административном правонарушении возбуждено прокурором. (Дополнение частью - Федеральный закон от 28.12.2024 № 500-ФЗ)</w:t>
      </w:r>
    </w:p>
    <w:p>
      <w:r>
        <w:rPr>
          <w:b/>
        </w:rPr>
        <w:t xml:space="preserve">2. </w:t>
      </w:r>
      <w:r>
        <w:t>Рассматривать дела об административных правонарушениях от имени органов, указанных в части 1 настоящей статьи, в пределах своих полномочий, вправе: (В редакции Федерального закона от 14.10.2014 № 307-ФЗ) 1) руководители федеральных органов исполнительной власти в сфере закупок и их заместители;</w:t>
      </w:r>
    </w:p>
    <w:p>
      <w:r>
        <w:rPr>
          <w:b/>
        </w:rPr>
        <w:t xml:space="preserve">2. </w:t>
      </w:r>
      <w:r>
        <w:t>руководители структурных подразделений федеральных органов исполнительной власти в сфере закупок и их заместители</w:t>
      </w:r>
    </w:p>
    <w:p>
      <w:r>
        <w:rPr>
          <w:b/>
        </w:rPr>
        <w:t xml:space="preserve">2. </w:t>
      </w:r>
      <w:r>
        <w:t>руководители территориальных органов федеральных органов исполнительной власти в сфере закупок и их заместители</w:t>
      </w:r>
    </w:p>
    <w:p>
      <w:r>
        <w:rPr>
          <w:b/>
        </w:rPr>
        <w:t xml:space="preserve">2. </w:t>
      </w:r>
      <w:r>
        <w:t>руководители органов исполнительной власти субъектов Российской Федерации в сфере закупок и их заместители</w:t>
      </w:r>
    </w:p>
    <w:p>
      <w:r>
        <w:rPr>
          <w:b/>
        </w:rPr>
        <w:t xml:space="preserve">2. </w:t>
      </w:r>
      <w:r>
        <w:t>руководители структурных подразделений органов исполнительной власти субъектов Российской Федерации в сфере закупок и их заместители. (Дополнение статьей - Федеральный закон от 02.02.2006 № 19-ФЗ) (В редакции Федерального закона от 28.12.2013 № 396-ФЗ)</w:t>
      </w:r>
    </w:p>
    <w:p>
      <w:r>
        <w:rPr>
          <w:b/>
        </w:rPr>
        <w:t>Статья 23.67</w:t>
      </w:r>
    </w:p>
    <w:p>
      <w:r>
        <w:t>(Дополнение статьей - Федеральный закон от 18.07.2006 № 121-ФЗ) (Утратила силу - Федеральный закон от 03.07.2016 № 305-ФЗ)</w:t>
      </w:r>
    </w:p>
    <w:p>
      <w:r>
        <w:rPr>
          <w:b/>
        </w:rP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
        <w:rPr>
          <w:b/>
        </w:rPr>
        <w:t xml:space="preserve">1. </w:t>
      </w:r>
      <w:r>
        <w:t>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статьями 13.26, 17.81, частями 1 и 3 статьи 17.14, частями 1, 13 и 2 статьи 17.15 настоящего Кодекса. (В редакции федеральных законов от 06.12.2011 № 410-ФЗ, от 30.12.2015 № 439-ФЗ, от 31.07.2025 № 273-ФЗ)</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
        <w:rPr>
          <w:b/>
        </w:rPr>
        <w:t xml:space="preserve">2. </w:t>
      </w:r>
      <w:r>
        <w:t>руководители территориальных органов указанного федерального органа исполнительной власти, их заместители</w:t>
      </w:r>
    </w:p>
    <w:p>
      <w:r>
        <w:rPr>
          <w:b/>
        </w:rPr>
        <w:t xml:space="preserve">2. </w:t>
      </w:r>
      <w:r>
        <w:t>руководители подразделений указанного федерального органа исполнительной власти, его территориальных органов, их заместители. (В редакции федеральных законов от 02.05.2015 № 117-ФЗ, от 08.06.2020 № 174-ФЗ) (Дополнение статьей - Федеральный закон от 02.10.2007 № 225-ФЗ) (В редакции Федерального закона от 18.07.2011 № 225-ФЗ)</w:t>
      </w:r>
    </w:p>
    <w:p>
      <w:r>
        <w:rPr>
          <w:b/>
        </w:rP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
        <w:rPr>
          <w:b/>
        </w:rPr>
        <w:t xml:space="preserve">1. </w:t>
      </w:r>
      <w:r>
        <w:t>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статьей 9.51 настоящего Кодекса, а также статьей 14.52, частью 1 статьи 14.63, статьей 14.64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редакции федеральных законов от 07.06.2013 № 113-ФЗ; от 03.07.2016 № 372-ФЗ)</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
        <w:rPr>
          <w:b/>
        </w:rPr>
        <w:t xml:space="preserve">2. </w:t>
      </w:r>
      <w:r>
        <w:t>(Пункт утратил силу - Федеральный закон от 14.10.2014 № 307-ФЗ) 3) руководители территориальных органов указанного федерального органа исполнительной власти, их заместители. (Дополнение статьей - Федеральный закон от 22.07.2008 № 148-ФЗ)</w:t>
      </w:r>
    </w:p>
    <w:p>
      <w:r>
        <w:rPr>
          <w:b/>
        </w:rPr>
        <w:t>Статья 23.70</w:t>
      </w:r>
    </w:p>
    <w:p>
      <w:r>
        <w:t>(Дополнение статьей - Федеральный закон от 25.12.2008 № 281-ФЗ) (Утратила силу- Федеральный закон от 14.10.2014 № 307-ФЗ)</w:t>
      </w:r>
    </w:p>
    <w:p>
      <w:r>
        <w:rPr>
          <w:b/>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
        <w:rPr>
          <w:b/>
        </w:rPr>
        <w:t xml:space="preserve">1. </w:t>
      </w:r>
      <w:r>
        <w:t>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частями 1 - 3 статьи 7.301, частями 5 - 7 статьи 7.302 (за исключением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настоящего Кодекса, за исключением случаев, предусмотренных частью 17 статьи 23.1 настоящего Кодекса, статьями 7.326, 15.1, 15.14 - 15.1516, 15.371, 15.41, частью 20 статьи 19.5 и частью 1 статьи 19.72 настоящего Кодекса (в пределах своих полномочий). (В редакции федеральных законов от 30.12.2015 № 443-ФЗ, от 03.07.2016 № 318-ФЗ, от 27.12.2018 № 510-ФЗ, от 28.12.2024 № 500-ФЗ, от 28.12.2025 № 506-ФЗ)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
        <w:rPr>
          <w:b/>
        </w:rPr>
        <w:t xml:space="preserve">2. </w:t>
      </w:r>
      <w:r>
        <w:t>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частями 1 - 3 статьи 7.301, частями 3 и 4 статьи 15.15, частями 1, 3 и 4 статьи 15.151, статьей 15.155-1, частями 1 - 6 статьи 15.156, статьями 15.157, 15.1511, 15.1514, 15.1515 настоящего Кодекса. (В редакции Федерального закона от 28.12.2024 № 500-ФЗ) (Часть в редакции Федерального закона от 29.05.2019 № 113-ФЗ) (Дополнение статьей - Федеральный закон от 23.07.2013 № 252-ФЗ)</w:t>
      </w:r>
    </w:p>
    <w:p>
      <w:r>
        <w:rPr>
          <w:b/>
        </w:rPr>
        <w:t xml:space="preserve">1. </w:t>
      </w:r>
      <w:r>
        <w:t>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 а также статьей 14.52 настоящего Кодекса, если данные правонарушения совершены саморегулируемыми организациями в области энергетического обследования. (В редакции Федерального закона от 07.06.2013 № 113-ФЗ)</w:t>
      </w:r>
    </w:p>
    <w:p>
      <w:r>
        <w:rPr>
          <w:b/>
        </w:rPr>
        <w:t xml:space="preserve">2. </w:t>
      </w:r>
      <w:r>
        <w:t>Рассматривать дела об административных правонарушениях от имени органа, указанного в части 1 настоящей статьи, вправе руководитель указанного органа, его заместители. (В редакции Федерального закона от 14.10.2014 № 307-ФЗ) (Дополнение статьей - Федеральный закон от 23.11.2009 № 261-ФЗ)</w:t>
      </w:r>
    </w:p>
    <w:p>
      <w:r>
        <w:rPr>
          <w:b/>
        </w:rPr>
        <w:t>Статья 23.72</w:t>
      </w:r>
    </w:p>
    <w:p>
      <w:r>
        <w:rPr>
          <w:b/>
        </w:rPr>
        <w:t xml:space="preserve">1. </w:t>
      </w:r>
      <w:r>
        <w:t>Федеральный орган исполнительной власти, осуществляющий казначейское сопровождение, рассматривает дела об административных правонарушениях, предусмотренных статьями 15.371 и 15.49 настоящего Кодекса (в пределах своих полномочий)</w:t>
      </w:r>
    </w:p>
    <w:p>
      <w:r>
        <w:rPr>
          <w:b/>
        </w:rPr>
        <w:t xml:space="preserve">2. </w:t>
      </w:r>
      <w:r>
        <w:t>Рассматривать дела об административных правонарушениях, предусмотренных статьями 15.371 и 15.49 настоящего Кодекса, от имени органа, указанного в части 1 настоящей статьи, вправе</w:t>
      </w:r>
    </w:p>
    <w:p>
      <w:r>
        <w:rPr>
          <w:b/>
        </w:rPr>
        <w:t xml:space="preserve">2. </w:t>
      </w:r>
      <w:r>
        <w:t>руководитель федерального органа исполнительной власти, осуществляющего казначейское сопровождение, его заместители</w:t>
      </w:r>
    </w:p>
    <w:p>
      <w:r>
        <w:rPr>
          <w:b/>
        </w:rPr>
        <w:t xml:space="preserve">2. </w:t>
      </w:r>
      <w:r>
        <w:t>руководитель структурного подразделения федерального органа исполнительной власти, осуществляющего казначейское сопровождение</w:t>
      </w:r>
    </w:p>
    <w:p>
      <w:r>
        <w:rPr>
          <w:b/>
        </w:rPr>
        <w:t xml:space="preserve">2. </w:t>
      </w:r>
      <w:r>
        <w:t>руководители территориальных органов федерального органа исполнительной власти, осуществляющего казначейское сопровождение, их заместители. (Дополнение статьей - Федеральный закон от 28.12.2025 № 506-ФЗ)</w:t>
      </w:r>
    </w:p>
    <w:p>
      <w:r>
        <w:t>(Дополнение статьей - Федеральный закон от 23.07.2010 № 176-ФЗ) (Утратила силу - Федеральный закон от 23.07.2013 № 249-ФЗ)</w:t>
      </w:r>
    </w:p>
    <w:p>
      <w:r>
        <w:rPr>
          <w:b/>
        </w:rPr>
        <w:t>Статья 23.73</w:t>
      </w:r>
    </w:p>
    <w:p>
      <w:r>
        <w:rPr>
          <w:b/>
        </w:rPr>
        <w:t xml:space="preserve">1. </w:t>
      </w:r>
      <w:r>
        <w:t>Финансовые органы субъектов Российской Федерации, осуществляющие казначейское сопровождение, рассматривают дела об административных правонарушениях, предусмотренных статьей 15.49 настоящего Кодекса (в пределах своих полномочий)</w:t>
      </w:r>
    </w:p>
    <w:p>
      <w:r>
        <w:rPr>
          <w:b/>
        </w:rPr>
        <w:t xml:space="preserve">2. </w:t>
      </w:r>
      <w:r>
        <w:t>Рассматривать дела об административных правонарушениях, предусмотренных статьей 15.49 настоящего Кодекса, от имени органов, указанных в части 1 настоящей статьи, вправе руководители финансовых органов субъектов Российской Федерации, осуществляющих казначейское сопровождение, их заместители. (Дополнение статьей - Федеральный закон от 28.12.2025 № 506-ФЗ)</w:t>
      </w:r>
    </w:p>
    <w:p>
      <w:r>
        <w:t>(Дополнение статьей - Федеральный закон от 23.07.2010 № 176-ФЗ) (Утратила силу - Федеральный закон от 23.07.2013 № 249-ФЗ)</w:t>
      </w:r>
    </w:p>
    <w:p>
      <w:r>
        <w:rPr>
          <w:b/>
        </w:rPr>
        <w:t>Статья 23.74. Банк России</w:t>
      </w:r>
    </w:p>
    <w:p>
      <w:r>
        <w:rPr>
          <w:b/>
        </w:rPr>
        <w:t xml:space="preserve">1. </w:t>
      </w:r>
      <w:r>
        <w:t>Банк России рассматривает дела об административных правонарушениях, предусмотренных статьями 5.53 - 5.55, частями 10 и 14 статьи 7.303, частями 1 и 3 статьи 13.113 (в пределах своих полномочий), частями 1, 3 и 4 статьи 13.25, частями 1 и 11 статьи 14.41, частями 1 - 5 и 7 - 9 статьи 14.24, статьями 14.29, 14.30, частями 1 - 3 статьи 14.52 (если указанные правонарушения совершены саморегулируемыми организациями в сфере финансового рынка), статьями 14.522, 15.17 - 15.22, частями 1 - 10 статьи 15.231, статьей 15.241, частями 2 - 4, 6 статьи 15.261, частью 1 статьи 15.262 (за исключением ограничения времени работы), статьями 15.263 - 15.265, частями 1 - 3 статьи 15.27 (в пределах своих полномочий), статьями 15.28 - 15.31, 15.341, 15.35, 15.38, частями 1, 3 и 5 статьи 15.39, статьей 15.48 (в пределах своих полномочий), частями 9 и 91 статьи 19.5, статьей 19.73 настоящего Кодекса. (В редакции федеральных законов от 21.12.2013 № 375-ФЗ, от 28.06.2014 № 189-ФЗ, от 21.07.2014 № 213-ФЗ, от 21.07.2014 № 223-ФЗ, от 22.12.2014 № 438-ФЗ, от 29.06.2015 № 159-ФЗ, от 19.12.2016 № 459-ФЗ, от 29.07.2017 № 267-ФЗ, от 26.07.2019 № 219-ФЗ, от 23.06.2020 № 187-ФЗ, от 05.04.2021 № 76-ФЗ, от 11.06.2021 № 205-ФЗ, от 16.02.2022 № 8-ФЗ, от 12.12.2023 № 589-ФЗ, от 30.11.2024 № 420-ФЗ, от 28.12.2024 № 500-ФЗ)</w:t>
      </w:r>
    </w:p>
    <w:p>
      <w:r>
        <w:rPr>
          <w:b/>
        </w:rPr>
        <w:t xml:space="preserve">2. </w:t>
      </w:r>
      <w:r>
        <w:t>Рассматривать дела об административных правонарушениях от имени Банка России вправе</w:t>
      </w:r>
    </w:p>
    <w:p>
      <w:r>
        <w:rPr>
          <w:b/>
        </w:rPr>
        <w:t xml:space="preserve">2. </w:t>
      </w:r>
      <w:r>
        <w:t>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частью 1 настоящей статьи</w:t>
      </w:r>
    </w:p>
    <w:p>
      <w:r>
        <w:rPr>
          <w:b/>
        </w:rPr>
        <w:t xml:space="preserve">2. </w:t>
      </w:r>
      <w:r>
        <w:t>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статьями 5.53 - 5.55, частями 1 и 3 статьи 13.113 (в пределах своих полномочий), частями 1, 3 и 4 статьи 13.25, частями 1 и 11 статьи 14.41, частями 1 - 5 и 7 - 9 статьи 14.24, статьями 14.29, 14.30, частями 1 - 3 статьи 14.52 (если указанные правонарушения совершены саморегулируемыми организациями в сфере финансового рынка), статьями 14.522, 15.17 - 15.22, частями 1 - 10 статьи 15.231, статьей 15.241, частями 2 - 4, 6 статьи 15.261, частью 1 статьи 15.262 (за исключением ограничения времени работы), статьями 15.263 - 15.265, частями 1 - 3 статьи 15.27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примечании 2 к статье 15.27), статьями 15.28 - 15.31, 15.341, 15.35, 15.38, статьей 15.48 (в пределах своих полномочий), частями 9 и 91 статьи 19.5, статьей 19.73 настоящего Кодекса; (В редакции федеральных законов от 21.12.2013 № 375-ФЗ, от 28.06.2014 № 189-ФЗ, от 21.07.2014 № 223-ФЗ, от 22.12.2014 № 438-ФЗ, от 26.07.2019 № 219-ФЗ, от 23.06.2020 № 187-ФЗ, от 05.04.2021 № 76-ФЗ, от 11.06.2021 № 205-ФЗ, от 16.02.2022 № 8-ФЗ, от 12.12.2023 № 589-ФЗ, от 30.11.2024 № 420-ФЗ) 3) (Пункт утратил силу - Федеральный закон от 23.06.2020 № 187-ФЗ) (Дополнение статьей - Федеральный закон от 23.07.2010 № 176-ФЗ) (В редакции Федерального закона от 23.07.2013 № 249-ФЗ)</w:t>
      </w:r>
    </w:p>
    <w:p>
      <w:r>
        <w:rPr>
          <w:b/>
        </w:rPr>
        <w:t>Статья 23.75</w:t>
      </w:r>
    </w:p>
    <w:p>
      <w:r>
        <w:t>(Дополнение статьей - Федеральный закон от 05.07.2010 № 153-ФЗ) (Утратила силу - Федеральный закон от 23.07.2013 № 249-ФЗ)</w:t>
      </w:r>
    </w:p>
    <w:p>
      <w:r>
        <w:rPr>
          <w:b/>
        </w:rPr>
        <w:t>Статья 23.76. Федеральные органы исполнительной власти, осуществляющие государственный надзор в области уничтожения химического оружия</w:t>
      </w:r>
    </w:p>
    <w:p>
      <w:r>
        <w:t>(Наименование в редакции Федерального закона от 14.10.2014 № 307-ФЗ)</w:t>
      </w:r>
    </w:p>
    <w:p>
      <w:r>
        <w:rPr>
          <w:b/>
        </w:rPr>
        <w:t xml:space="preserve">1. </w:t>
      </w:r>
      <w:r>
        <w:t>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статьей 9.20 настоящего Кодекса. (В редакции Федерального закона от 14.10.2014 № 307-ФЗ)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
        <w:rPr>
          <w:b/>
        </w:rPr>
        <w:t xml:space="preserve">2. </w:t>
      </w:r>
      <w:r>
        <w:t>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 (Часть в редакции Федерального закона от 14.10.2014 № 307-ФЗ) (Дополнение статьей - Федеральный закон от 08.12.2010 № 347-ФЗ)</w:t>
      </w:r>
    </w:p>
    <w:p>
      <w:r>
        <w:rPr>
          <w:b/>
        </w:rPr>
        <w:t>Статья 23.77. Военная автомобильная инспекция</w:t>
      </w:r>
    </w:p>
    <w:p>
      <w:r>
        <w:rPr>
          <w:b/>
        </w:rPr>
        <w:t xml:space="preserve">1. </w:t>
      </w:r>
      <w:r>
        <w:t>Должностные лица военной автомобильной инспекции рассматривают дела об административных правонарушениях, предусмотренных статьями 8.22, 8.23, 12.1, частями 1, 2 и 3 статьи 12.2, частями 1, 2, 3 статьи 12.3, частью 3 статьи 12.4 (за исключением случаев незаконного нанесения цветографической схемы легкового такси), частями 1, 11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 редакции федеральных законов от 23.06.2014 № 162-ФЗ, от 14.10.2014 № 307-ФЗ, от 13.07.2015 № 248-ФЗ, от 03.07.2016 № 227-ФЗ, от 23.04.2018 № 92-ФЗ, от 26.07.2019 № 219-ФЗ, от 14.10.2024 № 342-ФЗ)</w:t>
      </w:r>
    </w:p>
    <w:p>
      <w:r>
        <w:rPr>
          <w:b/>
        </w:rPr>
        <w:t xml:space="preserve">2. </w:t>
      </w:r>
      <w:r>
        <w:t>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 (В редакции федеральных законов от 03.07.2016 № 227-ФЗ; от 23.04.2018 № 92-ФЗ) 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статьями 8.22, 8.23, 12.1, частями 1, 2 и 3 статьи 12.2, частями 1, 2, 3 статьи 12.3, частью 3 статьи 12.4 (за исключением случаев незаконного нанесения цветографической схемы легкового такси), частями 1, 11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редакции федеральных законов от 23.06.2014 № 162-ФЗ, от 14.10.2014 № 307-ФЗ, от 13.07.2015 № 248-ФЗ, от 03.07.2016 № 227-ФЗ, от 05.12.2017 № 391-ФЗ, от 26.07.2019 № 219-ФЗ, от 14.10.2024 № 342-ФЗ) 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статьей 12.1, частями 1 и 2 статьи 12.2, частями 1, 2, 3 статьи 12.3, частями 1 и 11 статьи 12.5, статьей 12.6,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частями 1 и 2 статьи 12.23, частью 3 статьи 12.25, статьями 12.31, 12.32, частью 1 статьи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редакции федеральных законов от 23.06.2014 № 162-ФЗ, от 14.10.2014 № 307-ФЗ, от 26.07.2019 № 219-ФЗ) (Дополнение статьей - Федеральный закон от 11.07.2011 № 207-ФЗ)</w:t>
      </w:r>
    </w:p>
    <w:p>
      <w:r>
        <w:rPr>
          <w:b/>
        </w:rP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
        <w:rPr>
          <w:b/>
        </w:rPr>
        <w:t xml:space="preserve">1. </w:t>
      </w:r>
      <w:r>
        <w:t>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статьей 19.82 настоящего Кодекса</w:t>
      </w:r>
    </w:p>
    <w:p>
      <w:r>
        <w:rPr>
          <w:b/>
        </w:rPr>
        <w:t xml:space="preserve">2. </w:t>
      </w:r>
      <w:r>
        <w:t>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 (Дополнение статьей - Федеральный закон от 06.12.2011 № 404-ФЗ)</w:t>
      </w:r>
    </w:p>
    <w:p>
      <w:r>
        <w:rPr>
          <w:b/>
        </w:rPr>
        <w:t>Статья 23.79. Органы исполнительной власти городов федерального значения, Московской области</w:t>
      </w:r>
    </w:p>
    <w:p>
      <w:r>
        <w:t>(Наименование в редакции федеральных законов от 04.08.2023 № 424-ФЗ, от 25.12.2023 № 621-ФЗ)</w:t>
      </w:r>
    </w:p>
    <w:p>
      <w:r>
        <w:rPr>
          <w:b/>
        </w:rPr>
        <w:t xml:space="preserve">1. </w:t>
      </w:r>
      <w:r>
        <w:t>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частью 5 статьи 12.16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
        <w:rPr>
          <w:b/>
        </w:rPr>
        <w:t xml:space="preserve">11. </w:t>
      </w:r>
      <w:r>
        <w:t>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частью 4 статьи 12.16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 (Дополнение частью - Федеральный закон от 04.08.2023 № 424-ФЗ) (В редакции Федерального закона от 25.12.2023 № 621-ФЗ)</w:t>
      </w:r>
    </w:p>
    <w:p>
      <w:r>
        <w:rPr>
          <w:b/>
        </w:rPr>
        <w:t xml:space="preserve">2. </w:t>
      </w:r>
      <w:r>
        <w:t>Рассматривать дела об административных правонарушениях от имени органов, указанных в частях 1 и 11 настоящей статьи, вправе руководители соответствующих органов исполнительной власти субъектов Российской Федерации, заместители руководителей. (В редакции Федерального закона от 04.08.2023 № 424-ФЗ)</w:t>
      </w:r>
    </w:p>
    <w:p>
      <w:r>
        <w:rPr>
          <w:b/>
        </w:rPr>
        <w:t xml:space="preserve">3. </w:t>
      </w:r>
      <w:r>
        <w:t>Органы исполнительной власти субъектов Российской Федерации - городов федерального значения Москвы, Санкт-Петербурга и Севастополя, осуществляющие полномочия, предусмотренные статьей 19 Федерального закона от 13 марта 2006 года № 38-ФЗ "О рекламе", рассматривают дела об административных правонарушениях, предусмотренных статьей 14.37 настоящего Кодекса. (Дополнение частью - Федеральный закон от 08.08.2024 № 244-ФЗ)</w:t>
      </w:r>
    </w:p>
    <w:p>
      <w:r>
        <w:rPr>
          <w:b/>
        </w:rPr>
        <w:t xml:space="preserve">4. </w:t>
      </w:r>
      <w:r>
        <w:t>Рассматривать дела об административных правонарушениях от имени органов, указанных в части 3 настоящей статьи, вправе должностные лица соответствующих органов, перечни которых утверждаются нормативными правовыми актами субъектов Российской Федерации. (Дополнение частью - Федеральный закон от 08.08.2024 № 244-ФЗ) (Дополнение статьей - Федеральный закон от 05.04.2013 № 43-ФЗ)</w:t>
      </w:r>
    </w:p>
    <w:p>
      <w:r>
        <w:rPr>
          <w:b/>
        </w:rPr>
        <w:t>Статья 23.791. Органы исполнительной власти субъектов Российской Федерации - Республики Крым и города федерального значения Севастополя</w:t>
      </w:r>
    </w:p>
    <w:p>
      <w:r>
        <w:rPr>
          <w:b/>
        </w:rPr>
        <w:t xml:space="preserve">1. </w:t>
      </w:r>
      <w:r>
        <w:t>Органы исполнительной власти субъектов Российской Федерации - Республики Крым и города федерального значения Севастополя рассматривают дела об административных правонарушениях, предусмотренных настоящим Кодексом и совершенных на их территориях,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 Республики Крым и города федерального значения Севастополя, их заместители, руководители структурных подразделений соответствующих органов исполнительной власти субъектов Российской Федерации - Республики Крым и города федерального значения Севастополя, их заместители. (Дополнение статьей - Федеральный закон от 31.12.2014 № 514-ФЗ)</w:t>
      </w:r>
    </w:p>
    <w:p>
      <w:r>
        <w:rPr>
          <w:b/>
        </w:rPr>
        <w:t>Статья 23.792. Органы исполнительной власти субъектов Российской Федерации</w:t>
      </w:r>
    </w:p>
    <w:p>
      <w:r>
        <w:rPr>
          <w:b/>
        </w:rPr>
        <w:t xml:space="preserve">1. </w:t>
      </w:r>
      <w:r>
        <w:t>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главой 12 настоящего Кодекса</w:t>
      </w:r>
    </w:p>
    <w:p>
      <w:r>
        <w:rPr>
          <w:b/>
        </w:rPr>
        <w:t xml:space="preserve">2. </w:t>
      </w:r>
      <w:r>
        <w:t>Рассматривать дела об административных правонарушениях от имени органов исполнительной власти субъектов Российской Федерации,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(Дополнение статьей - Федеральный закон от 13.07.2015 № 233-ФЗ)</w:t>
      </w:r>
    </w:p>
    <w:p>
      <w:r>
        <w:rPr>
          <w:b/>
        </w:rP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
        <w:rPr>
          <w:b/>
        </w:rPr>
        <w:t xml:space="preserve">1. </w:t>
      </w:r>
      <w:r>
        <w:t>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статьей 14.52 настоящего Кодекса</w:t>
      </w:r>
    </w:p>
    <w:p>
      <w:r>
        <w:rPr>
          <w:b/>
        </w:rPr>
        <w:t xml:space="preserve">2. </w:t>
      </w:r>
      <w:r>
        <w:t>От имени органов, указанных в настоящей статье, рассматривать дела об административных правонарушениях вправе</w:t>
      </w:r>
    </w:p>
    <w:p>
      <w:r>
        <w:rPr>
          <w:b/>
        </w:rPr>
        <w:t xml:space="preserve">2. </w:t>
      </w:r>
      <w:r>
        <w:t>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
        <w:rPr>
          <w:b/>
        </w:rPr>
        <w:t xml:space="preserve">2. </w:t>
      </w:r>
      <w:r>
        <w:t>руководители структурных подразделений указанных органов, их заместители</w:t>
      </w:r>
    </w:p>
    <w:p>
      <w:r>
        <w:rPr>
          <w:b/>
        </w:rPr>
        <w:t xml:space="preserve">2. </w:t>
      </w:r>
      <w:r>
        <w:t>руководители территориальных органов указанных органов, их заместители. (Дополнение статьей - Федеральный закон от 07.06.2013 № 113-ФЗ)</w:t>
      </w:r>
    </w:p>
    <w:p>
      <w:r>
        <w:rPr>
          <w:b/>
        </w:rPr>
        <w:t>Статья 23.81. Федеральный орган исполнительной власти, осуществляющий функции по контролю и надзору в сфере здравоохранения</w:t>
      </w:r>
    </w:p>
    <w:p>
      <w:r>
        <w:rPr>
          <w:b/>
        </w:rPr>
        <w:t xml:space="preserve">1. </w:t>
      </w:r>
      <w:r>
        <w:t>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статьей 6.28, частями 1, 2 и 3 статьи 6.29, статьями 6.30, 6.32, частью 2 статьи 6.34, статьей 9.13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статьей 14.42 (за исключением обращения лекарственных средств для ветеринарного применения), частями 1 и 2 статьи 14.43, статьями 14.44, 14.46, частями 1 - 4 статьи 14.462, частью 5 статьи 19.4, частью 21 статьи 19.5, статьей 19.78 настоящего Кодекса. (В редакции федеральных законов от 21.07.2014 № 243-ФЗ, от 14.10.2014 № 307-ФЗ, от 31.12.2014 № 532-ФЗ, от 18.07.2017 № 175-ФЗ, от 27.11.2017 № 336-ФЗ, от 15.04.2019 № 58-ФЗ, от 18.07.2019 № 180-ФЗ, от 11.06.2021 № 204-ФЗ)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руководитель федерального органа исполнительной власти, осуществляющего функции по контролю и надзору в сфере здравоохранения, его заместители</w:t>
      </w:r>
    </w:p>
    <w:p>
      <w:r>
        <w:rPr>
          <w:b/>
        </w:rPr>
        <w:t xml:space="preserve">2. </w:t>
      </w:r>
      <w:r>
        <w:t>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 (Дополнение статьей - Федеральный закон от 25.11.2013 № 317-ФЗ)</w:t>
      </w:r>
    </w:p>
    <w:p>
      <w:r>
        <w:rPr>
          <w:b/>
        </w:rPr>
        <w:t>Статья 23.82. Федеральный орган исполнительной власти, осуществляющий функции по контролю и надзору в сфере государственного оборонного заказа</w:t>
      </w:r>
    </w:p>
    <w:p>
      <w:r>
        <w:rPr>
          <w:b/>
        </w:rPr>
        <w:t xml:space="preserve">1. </w:t>
      </w:r>
      <w:r>
        <w:t>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частями 2 и 3 статьи 7.301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частями 5 - 7 статьи 7.302 (в части нарушений, связанных с закупками в сфере государственного оборонного заказа, а также нарушений, связанных с закупками для обеспечения федеральных нужд, которые не относятся к государственному оборонному заказу и сведения о которых составляют государственную тайну), частями 1 - 9, 11 - 13, 15 и 16 статьи 7.303, статьей 7.326 (в части государственного оборонного заказа), частью 11 статьи 9.16 (в части государственного оборонного заказа и государственной тайны), статьей 15.14 (в части бюджетных ассигнований, выделенных для выполнения государственного оборонного заказа), статьей 19.42, частью 71 статьи 19.5, статьей 19.72 (в части государственного оборонного заказа и государственной тайны) настоящего Кодекса. (В редакции федеральных законов от 03.07.2016 № 318-ФЗ, от 28.12.2016 № 506-ФЗ, от 27.12.2018 № 510-ФЗ, от 14.07.2022 № 291-ФЗ, от 28.12.2024 № 500-ФЗ)</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
        <w:rPr>
          <w:b/>
        </w:rPr>
        <w:t xml:space="preserve">2. </w:t>
      </w:r>
      <w:r>
        <w:t>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
        <w:rPr>
          <w:b/>
        </w:rPr>
        <w:t xml:space="preserve">2. </w:t>
      </w:r>
      <w:r>
        <w:t>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 (Дополнение статьей - Федеральный закон от 02.12.2013 № 326-ФЗ) (В редакции Федерального закона от 29.06.2015 № 159-ФЗ)</w:t>
      </w:r>
    </w:p>
    <w:p>
      <w:r>
        <w:rPr>
          <w:b/>
        </w:rP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
        <w:rPr>
          <w:b/>
        </w:rPr>
        <w:t xml:space="preserve">1. </w:t>
      </w:r>
      <w:r>
        <w:t>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статьей 7.304, частью 72 статьи 19.5 настоящего Кодекса. (В редакции федеральных законов от 22.12.2020 № 453-ФЗ, от 28.12.2024 № 500-ФЗ)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
        <w:rPr>
          <w:b/>
        </w:rPr>
        <w:t xml:space="preserve">2. </w:t>
      </w:r>
      <w:r>
        <w:t>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
        <w:rPr>
          <w:b/>
        </w:rPr>
        <w:t xml:space="preserve">2. </w:t>
      </w:r>
      <w:r>
        <w:t>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 (Дополнение статьей - Федеральный закон от 05.05.2014 № 122-ФЗ)</w:t>
      </w:r>
    </w:p>
    <w:p>
      <w:r>
        <w:rPr>
          <w:b/>
        </w:rP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
        <w:rPr>
          <w:b/>
        </w:rPr>
        <w:t xml:space="preserve">1. </w:t>
      </w:r>
      <w:r>
        <w:t>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статьей 6.31 настоящего Кодекса</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
        <w:rPr>
          <w:b/>
        </w:rPr>
        <w:t xml:space="preserve">2. </w:t>
      </w:r>
      <w:r>
        <w:t>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
        <w:rPr>
          <w:b/>
        </w:rPr>
        <w:t xml:space="preserve">2. </w:t>
      </w:r>
      <w:r>
        <w:t>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 (Дополнение статьей - Федеральный закон от 05.05.2014 № 119-ФЗ)</w:t>
      </w:r>
    </w:p>
    <w:p>
      <w:r>
        <w:rPr>
          <w:b/>
        </w:rP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
        <w:rPr>
          <w:b/>
        </w:rPr>
        <w:t xml:space="preserve">1. </w:t>
      </w:r>
      <w:r>
        <w:t>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частью 36 статьи 19.5, частями 1, 3, 4, 41, 5 и 6 статьи 20.8, статьей 20.11, частями 1 - 3 статьи 20.12, статьей 20.14, частями 1, 2 - 4 статьи 20.16, частью 1 статьи 20.23, статьей 20.24 настоящего Кодекса. (В редакции федеральных законов от 05.12.2017 № 391-ФЗ, от 11.10.2018 № 364-ФЗ, от 01.04.2020 № 99-ФЗ, от 28.06.2021 № 232-ФЗ)</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
        <w:rPr>
          <w:b/>
        </w:rPr>
        <w:t xml:space="preserve">2. </w:t>
      </w:r>
      <w:r>
        <w:t>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
        <w:rPr>
          <w:b/>
        </w:rPr>
        <w:t xml:space="preserve">2. </w:t>
      </w:r>
      <w:r>
        <w:t>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
        <w:rPr>
          <w:b/>
        </w:rPr>
        <w:t xml:space="preserve">2. </w:t>
      </w:r>
      <w:r>
        <w:t>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
        <w:rPr>
          <w:b/>
        </w:rPr>
        <w:t xml:space="preserve">2. </w:t>
      </w:r>
      <w:r>
        <w:t>руководители подразделений вневедомственной охраны войск национальной гвардии Российской Федерации, их заместители; (Дополнение пунктом - Федеральный закон от 05.12.2017 № 391-ФЗ) 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 (Дополнение статьей - Федеральный закон от 03.07.2016 № 227-ФЗ)</w:t>
      </w:r>
    </w:p>
    <w:p>
      <w:r>
        <w:rPr>
          <w:b/>
        </w:rP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
        <w:rPr>
          <w:b/>
        </w:rPr>
        <w:t xml:space="preserve">1. </w:t>
      </w:r>
      <w:r>
        <w:t>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частями 6 и 7 статьи 14.25, статьей 14.52 (если указанные правонарушения совершены саморегулируемыми организациями арбитражных управляющих), статьей 14.521, частью 29 статьи 19.5 настоящего Кодекса</w:t>
      </w:r>
    </w:p>
    <w:p>
      <w:r>
        <w:rPr>
          <w:b/>
        </w:rPr>
        <w:t xml:space="preserve">2. </w:t>
      </w:r>
      <w:r>
        <w:t>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
        <w:rPr>
          <w:b/>
        </w:rPr>
        <w:t xml:space="preserve">2. </w:t>
      </w:r>
      <w:r>
        <w:t>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
        <w:rPr>
          <w:b/>
        </w:rPr>
        <w:t xml:space="preserve">2. </w:t>
      </w:r>
      <w:r>
        <w:t>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
        <w:rPr>
          <w:b/>
        </w:rPr>
        <w:t xml:space="preserve">2. </w:t>
      </w:r>
      <w:r>
        <w:t>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 (Дополнение статьей - Федеральный закон от 29.07.2017 № 266-ФЗ)</w:t>
      </w:r>
    </w:p>
    <w:p>
      <w:r>
        <w:rPr>
          <w:b/>
        </w:rPr>
        <w:t>Статья 23.87. Федеральный орган исполнительной власти, уполномоченный на реализацию государственной политики в сфере теплоснабжения</w:t>
      </w:r>
    </w:p>
    <w:p>
      <w:r>
        <w:rPr>
          <w:b/>
        </w:rPr>
        <w:t xml:space="preserve">1. </w:t>
      </w:r>
      <w:r>
        <w:t>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частями 1 - 5 статьи 9.24 и частями 34 и 35 статьи 19.5 настоящего Кодекса. (В редакции Федерального закона от 27.10.2025 № 389-ФЗ)</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
        <w:rPr>
          <w:b/>
        </w:rPr>
        <w:t xml:space="preserve">2. </w:t>
      </w:r>
      <w:r>
        <w:t>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 (Дополнение статьей - Федеральный закон от 19.07.2018 № 220-ФЗ)</w:t>
      </w:r>
    </w:p>
    <w:p>
      <w:r>
        <w:rPr>
          <w:b/>
        </w:rPr>
        <w:t>Статья 23.88. Органы военной полиции Вооруженных Сил Российской Федерации</w:t>
      </w:r>
    </w:p>
    <w:p>
      <w:r>
        <w:rPr>
          <w:b/>
        </w:rPr>
        <w:t xml:space="preserve">1. </w:t>
      </w:r>
      <w:r>
        <w:t>Органы военной полиции Вооруженных Сил Российской Федерации рассматривают дела об административных правонарушениях, предусмотренных статьей 6.24, частями 1 и 2 статьи 20.20, статьей 20.21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
        <w:rPr>
          <w:b/>
        </w:rPr>
        <w:t xml:space="preserve">2. </w:t>
      </w:r>
      <w:r>
        <w:t>Рассматривать дела об административных правонарушениях от имени органов военной полиции Вооруженных Сил Российской Федерации вправе</w:t>
      </w:r>
    </w:p>
    <w:p>
      <w:r>
        <w:rPr>
          <w:b/>
        </w:rPr>
        <w:t xml:space="preserve">2. </w:t>
      </w:r>
      <w:r>
        <w:t>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
        <w:rPr>
          <w:b/>
        </w:rPr>
        <w:t xml:space="preserve">2. </w:t>
      </w:r>
      <w:r>
        <w:t>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
        <w:rPr>
          <w:b/>
        </w:rPr>
        <w:t xml:space="preserve">2. </w:t>
      </w:r>
      <w:r>
        <w:t>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 (Дополнение статьей - Федеральный закон от 29.07.2018 № 235-ФЗ)</w:t>
      </w:r>
    </w:p>
    <w:p>
      <w:r>
        <w:rPr>
          <w:b/>
        </w:rPr>
        <w:t>Статья 23.89. Органы исполнительной власти субъектовРоссийской Федерации, осуществляющие региональный государственный контроль (надзор) в сфере социального обслуживания</w:t>
      </w:r>
    </w:p>
    <w:p>
      <w:r>
        <w:rPr>
          <w:b/>
        </w:rPr>
        <w:t xml:space="preserve">1. </w:t>
      </w:r>
      <w:r>
        <w:t>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статьей 9.13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
        <w:rPr>
          <w:b/>
        </w:rPr>
        <w:t xml:space="preserve">2. </w:t>
      </w:r>
      <w:r>
        <w:t>От имени органов, указанных в части 1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 (Дополнение статьей - Федеральный закон от 18.07.2019 № 180-ФЗ)</w:t>
      </w:r>
    </w:p>
    <w:p>
      <w:r>
        <w:rPr>
          <w:b/>
        </w:rP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
        <w:rPr>
          <w:b/>
        </w:rPr>
        <w:t xml:space="preserve">1. </w:t>
      </w:r>
      <w:r>
        <w:t>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частью 1 статьи 13.121, частями 1 и 3 статьи 19.715 настоящего Кодекса. (В редакции Федерального закона от 19.12.2022 № 518-ФЗ)</w:t>
      </w:r>
    </w:p>
    <w:p>
      <w:r>
        <w:rPr>
          <w:b/>
        </w:rPr>
        <w:t xml:space="preserve">2. </w:t>
      </w:r>
      <w:r>
        <w:t>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(Дополнение статьей - Федеральный закон от 26.05.2021 № 141-ФЗ)</w:t>
      </w:r>
    </w:p>
    <w:p>
      <w:r>
        <w:rPr>
          <w:b/>
        </w:rP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
        <w:rPr>
          <w:b/>
        </w:rPr>
        <w:t xml:space="preserve">1. </w:t>
      </w:r>
      <w:r>
        <w:t>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частями 2 и 3 статьи 13.121, частью 2 статьи 19.715 настоящего Кодекса</w:t>
      </w:r>
    </w:p>
    <w:p>
      <w:r>
        <w:rPr>
          <w:b/>
        </w:rPr>
        <w:t xml:space="preserve">2. </w:t>
      </w:r>
      <w:r>
        <w:t>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(Дополнение статьей - Федеральный закон от 26.05.2021 № 141-ФЗ)</w:t>
      </w:r>
    </w:p>
    <w:p>
      <w:r>
        <w:rPr>
          <w:b/>
        </w:rPr>
        <w:t>Статья 23.92. 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w:t>
      </w:r>
    </w:p>
    <w:p>
      <w:r>
        <w:rPr>
          <w:b/>
        </w:rPr>
        <w:t xml:space="preserve">1. </w:t>
      </w:r>
      <w:r>
        <w:t>Федеральный орган исполнительной власти, осуществляющий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рассматривает дела об административных правонарушениях, предусмотренных статьей 14.57 настоящего Кодекса</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
        <w:rPr>
          <w:b/>
        </w:rPr>
        <w:t xml:space="preserve">2. </w:t>
      </w:r>
      <w:r>
        <w:t>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его заместители</w:t>
      </w:r>
    </w:p>
    <w:p>
      <w:r>
        <w:rPr>
          <w:b/>
        </w:rPr>
        <w:t xml:space="preserve">2. </w:t>
      </w:r>
      <w:r>
        <w:t>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их заместители. (Дополнение статьей - Федеральный закон от 11.06.2021 № 205-ФЗ) (В редакции Федерального закона от 13.12.2024 № 473-ФЗ)</w:t>
      </w:r>
    </w:p>
    <w:p>
      <w:r>
        <w:rPr>
          <w:b/>
        </w:rPr>
        <w:t>Статья 23.93. 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w:t>
      </w:r>
    </w:p>
    <w:p>
      <w:r>
        <w:t>(Наименование в редакции Федерального закона от 29.12.2025 № 559-ФЗ)</w:t>
      </w:r>
    </w:p>
    <w:p>
      <w:r>
        <w:rPr>
          <w:b/>
        </w:rPr>
        <w:t xml:space="preserve">1. </w:t>
      </w:r>
      <w:r>
        <w:t>Органы, осуществляющие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рассматривают дела об административных правонарушениях, предусмотренных статьей 15.121 настоящего Кодекса. (В редакции Федерального закона от 29.12.2025 № 559-ФЗ)</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 </w:t>
      </w:r>
      <w:r>
        <w:t>руководители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 (В редакции Федерального закона от 29.12.2025 № 559-ФЗ) 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 (В редакции Федерального закона от 29.12.2025 № 559-ФЗ) 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 (В редакции Федерального закона от 29.12.2025 № 559-ФЗ) 4) руководители структурных подразделений территориальных органов федеральных органов исполнительной власти,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 (Дополнение пунктом - Федеральный закон от 29.12.2025 № 559-ФЗ) 5) руководители органов исполнительной власти субъектов Российской Федерации, осуществляющих функции по контролю (надзору) в сфере обращения товаров, подлежащих обязательной маркировке средствами идентификации с использованием информационной системы мониторинга, их заместители. (Дополнение пунктом - Федеральный закон от 29.12.2025 № 559-ФЗ) (Дополнение статьей - Федеральный закон от 11.06.2021 № 204-ФЗ)</w:t>
      </w:r>
    </w:p>
    <w:p>
      <w:r>
        <w:rPr>
          <w:b/>
        </w:rPr>
        <w:t>Статья 23.94. Федеральный орган исполнительной власти, осуществляющий федеральный государственный пробирный надзор</w:t>
      </w:r>
    </w:p>
    <w:p>
      <w:r>
        <w:rPr>
          <w:b/>
        </w:rPr>
        <w:t xml:space="preserve">1. </w:t>
      </w:r>
      <w:r>
        <w:t>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частью 1 статьи 15.27 (в пределах своих полномочий), статьей 15.43, частями 2 и 3 статьи 15.44, статьями 15.46, 15.47, частью 8 статьи 19.4 и частью 43 статьи 19.5 настоящего Кодекса. (В редакции Федерального закона от 08.08.2024 № 257-ФЗ)</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федерального органа исполнительной власти, осуществляющего федеральный государственный пробирный надзор, его заместители</w:t>
      </w:r>
    </w:p>
    <w:p>
      <w:r>
        <w:rPr>
          <w:b/>
        </w:rPr>
        <w:t xml:space="preserve">2. </w:t>
      </w:r>
      <w:r>
        <w:t>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
        <w:rPr>
          <w:b/>
        </w:rPr>
        <w:t xml:space="preserve">2. </w:t>
      </w:r>
      <w:r>
        <w:t>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 (Дополнение статьей - Федеральный закон от 30.12.2021 № 434-ФЗ)</w:t>
      </w:r>
    </w:p>
    <w:p>
      <w:r>
        <w:rPr>
          <w:b/>
        </w:rPr>
        <w:t>Статья 23.95. Федеральный орган исполнительной власти, осуществляющий функции по контролю и надзору в сфере природопользования</w:t>
      </w:r>
    </w:p>
    <w:p>
      <w:r>
        <w:rPr>
          <w:b/>
        </w:rPr>
        <w:t xml:space="preserve">1. </w:t>
      </w:r>
      <w:r>
        <w:t>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статьей 8.52 (в пределах своих полномочий) и частью 1 статьи 8.54 (в пределах своих полномочий) настоящего Кодекса</w:t>
      </w:r>
    </w:p>
    <w:p>
      <w:r>
        <w:rPr>
          <w:b/>
        </w:rPr>
        <w:t xml:space="preserve">2. </w:t>
      </w:r>
      <w:r>
        <w:t>Рассматривать дела об административных правонарушениях от имени органа, указанного в части 1 настоящей статьи, в пределах своих полномочий вправе</w:t>
      </w:r>
    </w:p>
    <w:p>
      <w:r>
        <w:rPr>
          <w:b/>
        </w:rPr>
        <w:t xml:space="preserve">2. </w:t>
      </w:r>
      <w:r>
        <w:t>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
        <w:rPr>
          <w:b/>
        </w:rPr>
        <w:t xml:space="preserve">2. </w:t>
      </w:r>
      <w:r>
        <w:t>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
        <w:rPr>
          <w:b/>
        </w:rPr>
        <w:t xml:space="preserve">2. </w:t>
      </w:r>
      <w:r>
        <w:t>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
        <w:rPr>
          <w:b/>
        </w:rPr>
        <w:t xml:space="preserve">2. </w:t>
      </w:r>
      <w:r>
        <w:t>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 (Дополнение статьей - Федеральный закон от 13.06.2023 № 230-ФЗ)</w:t>
      </w:r>
    </w:p>
    <w:p>
      <w:r>
        <w:rPr>
          <w:b/>
        </w:rP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
        <w:rPr>
          <w:b/>
        </w:rPr>
        <w:t xml:space="preserve">1. </w:t>
      </w:r>
      <w:r>
        <w:t>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частью 1, частью 2 (в пределах своих полномочий) и частью 3 статьи 8.52, статьей 8.54 настоящего Кодекса</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(Дополнение статьей - Федеральный закон от 13.06.2023 № 230-ФЗ)</w:t>
      </w:r>
    </w:p>
    <w:p>
      <w:r>
        <w:rPr>
          <w:b/>
        </w:rPr>
        <w:t>Статья 23.97. 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
        <w:rPr>
          <w:b/>
        </w:rPr>
        <w:t xml:space="preserve">1. </w:t>
      </w:r>
      <w:r>
        <w:t>Федеральный орган исполнительной власти, осуществляющий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рассматривает дела об административных правонарушениях, предусмотренных частями 1 и 2 статьи 14.43, статьями 14.44, 14.45, 14.46 настоящего Кодекса, если данные правонарушения связаны с нарушением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частями 1 - 4 статьи 14.462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заместитель руководителя - главный государственный инспектор Российской Федерации по пожарному надзору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w:t>
      </w:r>
    </w:p>
    <w:p>
      <w:r>
        <w:rPr>
          <w:b/>
        </w:rPr>
        <w:t xml:space="preserve">2. </w:t>
      </w:r>
      <w:r>
        <w:t>руководители структурных подразделений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
        <w:rPr>
          <w:b/>
        </w:rPr>
        <w:t xml:space="preserve">2. </w:t>
      </w:r>
      <w:r>
        <w:t>руководители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
        <w:rPr>
          <w:b/>
        </w:rPr>
        <w:t xml:space="preserve">2. </w:t>
      </w:r>
      <w:r>
        <w:t>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
        <w:rPr>
          <w:b/>
        </w:rPr>
        <w:t xml:space="preserve">2. </w:t>
      </w:r>
      <w:r>
        <w:t>руководители территориальных отделов (отделений, инспекций)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их заместители</w:t>
      </w:r>
    </w:p>
    <w:p>
      <w:r>
        <w:rPr>
          <w:b/>
        </w:rPr>
        <w:t xml:space="preserve">2. </w:t>
      </w:r>
      <w:r>
        <w:t>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уполномоченные на осуществление федерального государственного надзора в области гражданской обороны, федерального государственного надзора в области защиты населения и территорий от чрезвычайных ситуаций. (Дополнение статьей - Федеральный закон от 08.08.2024 № 246-ФЗ)</w:t>
      </w:r>
    </w:p>
    <w:p>
      <w:r>
        <w:rPr>
          <w:b/>
        </w:rPr>
        <w:t>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w:t>
      </w:r>
    </w:p>
    <w:p>
      <w:r>
        <w:rPr>
          <w:b/>
        </w:rPr>
        <w:t xml:space="preserve">1. </w:t>
      </w:r>
      <w:r>
        <w:t>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статьей 14.39, частями 11 - 15 (за исключением административных правонарушений, совершенных на особо охраняемых природных территориях), частями 16 - 19 и частями 20 и 21 (за исключением административных правонарушений, совершенных на особо охраняемых природных территориях) статьи 14.51 настоящего Кодекса</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 (Дополнение статьей - Федеральный закон от 07.07.2025 № 203-ФЗ)</w:t>
      </w:r>
    </w:p>
    <w:p>
      <w:pPr>
        <w:pStyle w:val="Heading2"/>
      </w:pPr>
      <w:r>
        <w:t>ПРОИЗВОДСТВО ПО ДЕЛАМ ОБ АДМИНИСТРАТИВНЫХ ПРАВОНАРУШЕНИЯХ</w:t>
      </w:r>
    </w:p>
    <w:p>
      <w:pPr>
        <w:pStyle w:val="Heading3"/>
      </w:pPr>
      <w:r>
        <w:t>ОБЩИЕ ПОЛОЖЕНИЯ</w:t>
      </w:r>
    </w:p>
    <w:p>
      <w:r>
        <w:rPr>
          <w:b/>
        </w:rPr>
        <w:t>Статья 24.1. Задачи производства по делам об административных правонарушениях</w:t>
      </w:r>
    </w:p>
    <w:p>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
        <w:rPr>
          <w:b/>
        </w:rPr>
        <w:t>Статья 24.2. Язык, на котором ведется производство по делам об административных правонарушениях</w:t>
      </w:r>
    </w:p>
    <w:p>
      <w:r>
        <w:rPr>
          <w:b/>
        </w:rPr>
        <w:t xml:space="preserve">1. </w:t>
      </w:r>
      <w:r>
        <w:t>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
        <w:rPr>
          <w:b/>
        </w:rPr>
        <w:t xml:space="preserve">2. </w:t>
      </w:r>
      <w:r>
        <w:t>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
        <w:rPr>
          <w:b/>
        </w:rPr>
        <w:t>Статья 24.3. Открытое рассмотрение дел об административных правонарушениях</w:t>
      </w:r>
    </w:p>
    <w:p>
      <w:r>
        <w:rPr>
          <w:b/>
        </w:rPr>
        <w:t xml:space="preserve">1. </w:t>
      </w:r>
      <w:r>
        <w:t>Дела об административных правонарушениях подлежат открытому рассмотрению, за исключением случаев, предусмотренных частью 3 статьи 28.6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 (В редакции Федерального закона от 24.07.2007 № 210-ФЗ)</w:t>
      </w:r>
    </w:p>
    <w:p>
      <w:r>
        <w:rPr>
          <w:b/>
        </w:rPr>
        <w:t xml:space="preserve">2. </w:t>
      </w:r>
      <w:r>
        <w:t>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
        <w:rPr>
          <w:b/>
        </w:rPr>
        <w:t xml:space="preserve">21. </w:t>
      </w:r>
      <w:r>
        <w:t>Использование систем видео-конференц-связи и системы веб-конференции при закрытом рассмотрении дела об административном правонарушении не допускается. (Дополнение частью - Федеральный закон от 12.11.2018 № 410-ФЗ) (В редакции Федерального закона от 07.04.2025 № 59-ФЗ)</w:t>
      </w:r>
    </w:p>
    <w:p>
      <w:r>
        <w:rPr>
          <w:b/>
        </w:rPr>
        <w:t xml:space="preserve">3. </w:t>
      </w:r>
      <w:r>
        <w:t>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 (Дополнение частью - Федеральный закон от 01.12.2007 № 304-ФЗ) (В редакции Федерального закона от 29.07.2017 № 223-ФЗ)</w:t>
      </w:r>
    </w:p>
    <w:p>
      <w:r>
        <w:rPr>
          <w:b/>
        </w:rPr>
        <w:t xml:space="preserve">4. </w:t>
      </w:r>
      <w:r>
        <w:t>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 (Дополнение частью - Федеральный закон от 29.07.2017 № 223-ФЗ)</w:t>
      </w:r>
    </w:p>
    <w:p>
      <w:r>
        <w:rPr>
          <w:b/>
        </w:rP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
        <w:rPr>
          <w:b/>
        </w:rPr>
        <w:t xml:space="preserve">1. </w:t>
      </w:r>
      <w:r>
        <w:t>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
        <w:rPr>
          <w:b/>
        </w:rPr>
        <w:t xml:space="preserve">2. </w:t>
      </w:r>
      <w:r>
        <w:t>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 (Дополнение статьей - Федеральный закон от 02.07.2013 № 166-ФЗ)</w:t>
      </w:r>
    </w:p>
    <w:p>
      <w:r>
        <w:rPr>
          <w:b/>
        </w:rPr>
        <w:t>Статья 24.4. Ходатайства</w:t>
      </w:r>
    </w:p>
    <w:p>
      <w:r>
        <w:rPr>
          <w:b/>
        </w:rPr>
        <w:t xml:space="preserve">1. </w:t>
      </w:r>
      <w:r>
        <w:t>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
        <w:rPr>
          <w:b/>
        </w:rPr>
        <w:t xml:space="preserve">2. </w:t>
      </w:r>
      <w:r>
        <w:t>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
        <w:rPr>
          <w:b/>
        </w:rPr>
        <w:t>Статья 24.5. Обстоятельства, исключающие производство по делу об административном правонарушении</w:t>
      </w:r>
    </w:p>
    <w:p>
      <w:r>
        <w:rPr>
          <w:b/>
        </w:rPr>
        <w:t xml:space="preserve">1. </w:t>
      </w:r>
      <w:r>
        <w:t>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 (В редакции Федерального закона от 04.12.2006 № 203-ФЗ) 1) отсутствие события административного правонарушения;</w:t>
      </w:r>
    </w:p>
    <w:p>
      <w:r>
        <w:rPr>
          <w:b/>
        </w:rPr>
        <w:t xml:space="preserve">2. </w:t>
      </w:r>
      <w:r>
        <w:t>В случае, когда административное правонарушение совершено лицом, указанным в части 1 статьи 2.5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 (Дополнение частью - Федеральный закон от 04.12.2006 № 203-ФЗ)</w:t>
      </w:r>
    </w:p>
    <w:p>
      <w:r>
        <w:rPr>
          <w:b/>
        </w:rPr>
        <w:t xml:space="preserve">3. </w:t>
      </w:r>
      <w:r>
        <w:t>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 (Дополнение частью - Федеральный закон от 14.10.2014 № 307-ФЗ)</w:t>
      </w:r>
    </w:p>
    <w:p>
      <w:r>
        <w:rPr>
          <w:b/>
        </w:rPr>
        <w:t xml:space="preserve">4. </w:t>
      </w:r>
      <w:r>
        <w:t>В случае, если во время производства по делу об административном правонарушении, связанном с неисполнением или ненадлежащим исполнением полномочий органа государственной власти субъекта Российской Федерации, органа местного самоуправления, с невыполнением или ненадлежащим выполнением государственным, муниципальным учреждением уставных задач, будет установлено, что высшим должностным лицом субъекта Российской Федерации, председателем высшего исполнительного органа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государственной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или выделялись в размере, недостаточном для осуществления соответствующих полномочий, выполнения соответствующих уставных задач, что привело к неисполнению или ненадлежащему исполнению соответствующих полномочий, к невыполнению или ненадлежащему выполнению соответствующих уставных задач, производство по делу об административном правонарушении в отношении указанных органов, учреждений и их должностных лиц подлежит прекращению. (Дополнение частью - Федеральный закон от 05.10.2015 № 288-ФЗ) (В редакции Федерального закона от 26.12.2024 № 480-ФЗ)</w:t>
      </w:r>
    </w:p>
    <w:p>
      <w:r>
        <w:rPr>
          <w:b/>
        </w:rPr>
        <w:t xml:space="preserve">5. </w:t>
      </w:r>
      <w:r>
        <w:t>В случае, если во время производства по делу об административном правонарушении, связанном с неисполнением или ненадлежащим исполнением государственных полномочий, переданных для осуществления органам государственной власти субъектов Российской Федерации, органам местного самоуправления, будет установлено, что субвенции на осуществление таких полномочий выделены в размере, недостаточном для их осуществления, что привело к неисполнению или ненадлежащему исполнению таких полномочий, производство по делу об указанном административном правонарушении в отношении указанных органов и их должностных лиц подлежит прекращению. (Дополнение частью - Федеральный закон от 26.12.2024 № 480-ФЗ)</w:t>
      </w:r>
    </w:p>
    <w:p>
      <w:r>
        <w:rPr>
          <w:b/>
        </w:rPr>
        <w:t xml:space="preserve">1. </w:t>
      </w:r>
      <w:r>
        <w:t>отсутствие состава административного правонарушения, в том числе недостижение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(за исключением случая, предусмотренного частью 3 настоящей статьи), или невменяемость физического лица, совершившего противоправные действия (бездействие); (В редакции Федерального закона от 14.10.2014 № 307-ФЗ) 3) действия лица в состоянии крайней необходимости</w:t>
      </w:r>
    </w:p>
    <w:p>
      <w:r>
        <w:rPr>
          <w:b/>
        </w:rPr>
        <w:t xml:space="preserve">1. </w:t>
      </w:r>
      <w:r>
        <w:t>издание акта амнистии, если такой акт устраняет применение административного наказания</w:t>
      </w:r>
    </w:p>
    <w:p>
      <w:r>
        <w:rPr>
          <w:b/>
        </w:rPr>
        <w:t xml:space="preserve">1. </w:t>
      </w:r>
      <w:r>
        <w:t>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(В редакции Федерального закона от 23.06.2016 № 195-ФЗ) 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частями 3, 4 и 7 статьи 15 Федерального закона от 31 июля 2020 года № 247-ФЗ "Об обязательных требованиях в Российской Федерации" не может являться основанием для привлечения к административной ответственности; (Дополнение пунктом - Федеральный закон от 24.02.2021 № 29-ФЗ) 6) истечение сроков давности привлечения к административной ответственности</w:t>
      </w:r>
    </w:p>
    <w:p>
      <w:r>
        <w:rPr>
          <w:b/>
        </w:rPr>
        <w:t xml:space="preserve">1. </w:t>
      </w:r>
      <w:r>
        <w:t>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 (В редакции Федерального закона от 14.10.2014 № 307-ФЗ) 8) смерть физического лица, в отношении которого ведется производство по делу об административном правонарушении</w:t>
      </w:r>
    </w:p>
    <w:p>
      <w:r>
        <w:rPr>
          <w:b/>
        </w:rPr>
        <w:t xml:space="preserve">1. </w:t>
      </w:r>
      <w:r>
        <w:t>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 (Дополнение пунктом - Федеральный закон от 17.04.2017 № 68-ФЗ) 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 (Дополнение пунктом - Федеральный закон от 08.06.2015 № 140-ФЗ)</w:t>
      </w:r>
    </w:p>
    <w:p>
      <w:r>
        <w:rPr>
          <w:b/>
        </w:rPr>
        <w:t>Статья 24.6. Прокурорский надзор</w:t>
      </w:r>
    </w:p>
    <w:p>
      <w:r>
        <w:t>Генеральный прокурор Российской Федерации и назначаемые им прокуроры осуществляют в пределах своей компетенции надзор за соблюдением Конституции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
        <w:rPr>
          <w:b/>
        </w:rPr>
        <w:t>Статья 24.7. Издержки по делу об административном правонарушении</w:t>
      </w:r>
    </w:p>
    <w:p>
      <w:r>
        <w:rPr>
          <w:b/>
        </w:rPr>
        <w:t xml:space="preserve">1. </w:t>
      </w:r>
      <w:r>
        <w:t>Издержки по делу об административном правонарушении состоят из</w:t>
      </w:r>
    </w:p>
    <w:p>
      <w:r>
        <w:rPr>
          <w:b/>
        </w:rPr>
        <w:t xml:space="preserve">2. </w:t>
      </w:r>
      <w:r>
        <w:t>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частью 3 настоящей статьи. (В редакции Федерального закона от 23.04.2018 № 97-ФЗ)</w:t>
      </w:r>
    </w:p>
    <w:p>
      <w:r>
        <w:rPr>
          <w:b/>
        </w:rPr>
        <w:t xml:space="preserve">3. </w:t>
      </w:r>
      <w:r>
        <w:t>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пунктами 1 - 3, 5, 7, 8, 81 части 1 статьи 24.5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 (Часть в редакции Федерального закона от 23.04.2018 № 97-ФЗ)</w:t>
      </w:r>
    </w:p>
    <w:p>
      <w:r>
        <w:rPr>
          <w:b/>
        </w:rPr>
        <w:t xml:space="preserve">4. </w:t>
      </w:r>
      <w:r>
        <w:t>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 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
        <w:rPr>
          <w:b/>
        </w:rPr>
        <w:t xml:space="preserve">1. </w:t>
      </w:r>
      <w:r>
        <w:t>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 (В редакции федеральных законов от 29.04.2006 № 57-ФЗ; от 09.03.2010 № 20-ФЗ) 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 (В редакции федеральных законов от 11.07.2011 № 198-ФЗ; от 31.12.2014 № 494-ФЗ)</w:t>
      </w:r>
    </w:p>
    <w:p>
      <w:r>
        <w:rPr>
          <w:b/>
        </w:rPr>
        <w:t>Статья 24.8. Подача процессуальных документов участниками производства по делу об административном правонарушении</w:t>
      </w:r>
    </w:p>
    <w:p>
      <w:r>
        <w:rPr>
          <w:b/>
        </w:rPr>
        <w:t xml:space="preserve">1. </w:t>
      </w:r>
      <w:r>
        <w:t>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у органа, должностного лица, в производстве которых находится дело,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
        <w:rPr>
          <w:b/>
        </w:rPr>
        <w:t xml:space="preserve">2. </w:t>
      </w:r>
      <w: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
        <w:rPr>
          <w:b/>
        </w:rPr>
        <w:t xml:space="preserve">3. </w:t>
      </w:r>
      <w:r>
        <w:t>Заявление, ходатайство, жалоба, протест и иные документы, которые подаются в суд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 Заявление, ходатайство, жалоба, протест и иные документы, которые подаются в суд посредством систем электронного документооборота участников производства по делам об административных правонарушениях, должны быть подписаны усиленной квалифицированной электронной подписью</w:t>
      </w:r>
    </w:p>
    <w:p>
      <w:r>
        <w:rPr>
          <w:b/>
        </w:rPr>
        <w:t xml:space="preserve">4. </w:t>
      </w:r>
      <w: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участниками производства по делу об административном правонарушении в орган, должностному лицу, в производстве которых находится дело, посредством Единого портала, либо через размещенный на официальном сайте государственного органа или Банка России в информационно-телекоммуникационной сети "Интернет" личный кабинет юридического лица или индивидуального предпринимателя (далее -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Документы, указанные в абзаце первом настоящей части, могут быть поданы участниками производства по делу об административном правонарушении в органы исполнительной власти субъектов Российской Федерации, комиссии по делам несовершеннолетних и защите их прав, административные комиссии, иные коллегиальные органы, создаваемые в соответствии с законами субъектов Российской Федерации, государственные учреждения, подведомственные органам исполнительной власти субъектов Российской Федерации, органы местного самоуправления, их должностным лицам, в производстве которых находится дело, также посредством региональных порталов государственных и муниципальных услуг (функций) (далее - региональные порталы)</w:t>
      </w:r>
    </w:p>
    <w:p>
      <w:r>
        <w:rPr>
          <w:b/>
        </w:rPr>
        <w:t xml:space="preserve">5. </w:t>
      </w:r>
      <w:r>
        <w:t>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посредством Единого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 Заявление, ходатайство, жалоба, протест и иные документы, которые подаются в орган исполнительной власти субъекта Российской Федерации, комиссию по делам несовершеннолетних и защите их прав, административную комиссию, иной коллегиальный орган, создаваемый в соответствии с законом субъекта Российской Федерации, государственное учреждение, подведомственное органу исполнительной власти субъекта Российской Федерации, орган местного самоуправления, их должностным лицам, в производстве которых находится дело об административном правонарушении, посредством регионального портала, могут быть подписаны простой электронной подписью, если настоящим Кодексом не установлено, что они должны быть подписаны усиленной квалифицированной электронной подписью. Заявление, ходатайство, жалоба, протест и иные документы, которые подаются в орган, должностному лицу, в производстве которых находится дело об административном правонарушении, через личный кабинет юридического лица или индивидуального предпринимателя либо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 должны быть подписаны усиленной квалифицированной электронной подписью. (Дополнение статьей - Федеральный закон от 07.04.2025 № 59-ФЗ)</w:t>
      </w:r>
    </w:p>
    <w:p>
      <w:r>
        <w:rPr>
          <w:b/>
        </w:rPr>
        <w:t>Статья 24.9. Изготовление, вручение и направление процессуальных документов</w:t>
      </w:r>
    </w:p>
    <w:p>
      <w:r>
        <w:rPr>
          <w:b/>
        </w:rPr>
        <w:t xml:space="preserve">1. </w:t>
      </w:r>
      <w:r>
        <w:t>Предусмотренные настоящим Кодексом постановления, решения, определения, протоколы и другие процессуальные документы изготавливаются на бумажном носителе или в электронном виде, в том числе в форме электронного документа, при наличии технической возможности в суде, у органа, должностного лица, в производстве которых находится дело об административном правонарушении. При изготовлении процессуального документа в электронном виде, в том числе в форме электронного документа, дополнительно изготавливается экземпляр такого документа на бумажном носителе в порядке и случаях, которые установлены настоящим Кодексом, актами Правительства Российской Федерации, Верховного Суда Российской Федерации, Судебного департамента при Верховном Суде Российской Федерации, принятыми ими в пределах своих полномочий, в том числе по ходатайству участника производства по делу об административном правонарушении</w:t>
      </w:r>
    </w:p>
    <w:p>
      <w:r>
        <w:rPr>
          <w:b/>
        </w:rPr>
        <w:t xml:space="preserve">2. </w:t>
      </w:r>
      <w:r>
        <w:t>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в суде, в производстве которого находится дело об административном правонарушении, направляются участникам производства по данному делу следующими способами</w:t>
      </w:r>
    </w:p>
    <w:p>
      <w:r>
        <w:rPr>
          <w:b/>
        </w:rPr>
        <w:t xml:space="preserve">3. </w:t>
      </w:r>
      <w:r>
        <w:t>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при наличии технической возможности у органа, должностного лица, в производстве которых находится дело об административном правонарушении, направляются участникам производства по данному делу следующими способами</w:t>
      </w:r>
    </w:p>
    <w:p>
      <w:r>
        <w:rPr>
          <w:b/>
        </w:rPr>
        <w:t xml:space="preserve">4. </w:t>
      </w:r>
      <w:r>
        <w:t>Изготовленные в электронном виде, в том числе в форме электронного документа, подписанного усиленной квалифицированной электронной подписью, процессуальные документы могут направляться участникам производства по делу об административном правонарушении органом исполнительной власти субъекта Российской Федерации, комиссией по делам несовершеннолетних и защите их прав, административной комиссией, иным коллегиальным органом, созданным в соответствии с законом субъекта Российской Федерации, государственным учреждением, подведомственным органу исполнительной власти субъекта Российской Федерации, органом местного самоуправления, их должностными лицами, в производстве которых находится дело об административном правонарушении, одновременно посредством Единого портала и регионального портала при соблюдении следующих условий</w:t>
      </w:r>
    </w:p>
    <w:p>
      <w:r>
        <w:rPr>
          <w:b/>
        </w:rPr>
        <w:t xml:space="preserve">5. </w:t>
      </w:r>
      <w:r>
        <w:t>Вынесенные судьей постановление, определение, решение, предусмотренные статьями 29.9, 30.7, 30.17 настоящего Кодекса, изготовленные в электронном виде, в том числе в форме электронного документа, направляются участникам производства по делу об административном правонарушении посредством их размещения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не позднее дня, следующего за днем их вынесения, если иные сроки не установлены настоящим Кодексом</w:t>
      </w:r>
    </w:p>
    <w:p>
      <w:r>
        <w:rPr>
          <w:b/>
        </w:rPr>
        <w:t xml:space="preserve">6. </w:t>
      </w:r>
      <w:r>
        <w:t>Лицо считается получившим процессуальный документ (его копию) в случае, если</w:t>
      </w:r>
    </w:p>
    <w:p>
      <w:r>
        <w:rPr>
          <w:b/>
        </w:rPr>
        <w:t xml:space="preserve">7. </w:t>
      </w:r>
      <w:r>
        <w:t>Процессуальный документ (его копия) считается полученным</w:t>
      </w:r>
    </w:p>
    <w:p>
      <w:r>
        <w:rPr>
          <w:b/>
        </w:rPr>
        <w:t xml:space="preserve">8. </w:t>
      </w:r>
      <w:r>
        <w:t>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лица на Едином портале, данному лицу в установленном порядке направляется копия процессуального документа, изготовленная в порядке, предусмотренном частью 9 настоящей статьи, по почте заказным почтовым отправлением с уведомлением о вручении. В случае, если 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в течение семи дней со дня размещения процессуального документа в личном кабинете на региональном портале не осуществило вход в личный кабинет на региональном портале, данному лицу в установленном порядке направляется копия процессуального документа, изготовленная в порядке, предусмотренном частью 9 настоящей статьи, по почте заказным почтовым отправлением с уведомлением о вручении</w:t>
      </w:r>
    </w:p>
    <w:p>
      <w:r>
        <w:rPr>
          <w:b/>
        </w:rPr>
        <w:t xml:space="preserve">9. </w:t>
      </w:r>
      <w:r>
        <w:t>В случае необходимости направления процессуального документа, изготовленного в электронном виде, в том числе в форме электронного документа, по почте либо вручения копии такого документа под расписку копия такого документа изготавливается путем перевода электронного документа в документ на бумажном носителе и заверяется в установленном порядке</w:t>
      </w:r>
    </w:p>
    <w:p>
      <w:r>
        <w:rPr>
          <w:b/>
        </w:rPr>
        <w:t xml:space="preserve">10. </w:t>
      </w:r>
      <w:r>
        <w:t>В случае изготовления процессуального документа, который должен быть подписан участником производства по делу об административном правонарушении, в электронном виде, в том числе в форме электронного документа, указанный участник не позднее следующего рабочего дня после дня получения такого процессуального документа направляет в порядке, предусмотренном статьей 24.8 настоящего Кодекса, в орган, должностному лицу, которые направили процессуальный документ, уведомление о получении процессуального документа со ссылкой на его реквизиты, содержащее информацию о согласии или несогласии с содержанием процессуального документа. Если участник производства по делу об административном правонарушении получил процессуальный документ, указанный в абзаце первом настоящей части, и не направил в установленный срок соответствующее уведомление, данный участник считается отказавшимся от подписания процессуального документа. Отказ участника производства по делу об административном правонарушении от подписания процессуального документа, изготовленного в электронном виде, в том числе в форме электронного документа, фиксируется органом, должностном лицом, направившими процессуальный документ. (Дополнение статьей - Федеральный закон от 07.04.2025 № 59-ФЗ)</w:t>
      </w:r>
    </w:p>
    <w:p>
      <w:r>
        <w:rPr>
          <w:b/>
        </w:rPr>
        <w:t xml:space="preserve">2. </w:t>
      </w:r>
      <w:r>
        <w:t>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
        <w:rPr>
          <w:b/>
        </w:rPr>
        <w:t xml:space="preserve">2. </w:t>
      </w:r>
      <w:r>
        <w:t>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
        <w:rPr>
          <w:b/>
        </w:rPr>
        <w:t xml:space="preserve">2. </w:t>
      </w:r>
      <w:r>
        <w:t>способами, указанными в части 1 статьи 25.15 настоящего Кодекса, при наличии выраженного в порядке, предусмотренном частью 1 статьи 25.15 настоящего Кодекса, согласия лица на направление ему извещений такими способами</w:t>
      </w:r>
    </w:p>
    <w:p>
      <w:r>
        <w:rPr>
          <w:b/>
        </w:rPr>
        <w:t xml:space="preserve">2. </w:t>
      </w:r>
      <w:r>
        <w:t>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
        <w:rPr>
          <w:b/>
        </w:rPr>
        <w:t xml:space="preserve">2. </w:t>
      </w:r>
      <w:r>
        <w:t>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r>
        <w:rPr>
          <w:b/>
        </w:rPr>
        <w:t xml:space="preserve">2. </w:t>
      </w:r>
      <w:r>
        <w:t>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на Едином портале не выражен отказ от направления ему указанных документов посредством Единого портала</w:t>
      </w:r>
    </w:p>
    <w:p>
      <w:r>
        <w:rPr>
          <w:b/>
        </w:rPr>
        <w:t xml:space="preserve">3. </w:t>
      </w:r>
      <w:r>
        <w:t>в личный кабинет юридического лица или индивидуального предпринимателя</w:t>
      </w:r>
    </w:p>
    <w:p>
      <w:r>
        <w:rPr>
          <w:b/>
        </w:rPr>
        <w:t xml:space="preserve">3. </w:t>
      </w:r>
      <w:r>
        <w:t>посредством Единого портала в случае, если 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
        <w:rPr>
          <w:b/>
        </w:rPr>
        <w:t xml:space="preserve">3. </w:t>
      </w:r>
      <w:r>
        <w:t>способами, указанными в части 1 статьи 25.15 настоящего Кодекса, при наличии выраженного в порядке, предусмотренном частью 1 статьи 25.15 настоящего Кодекса, согласия лица на направление ему извещений такими способами</w:t>
      </w:r>
    </w:p>
    <w:p>
      <w:r>
        <w:rPr>
          <w:b/>
        </w:rPr>
        <w:t xml:space="preserve">3. </w:t>
      </w:r>
      <w:r>
        <w:t>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
        <w:rPr>
          <w:b/>
        </w:rPr>
        <w:t xml:space="preserve">3. </w:t>
      </w:r>
      <w:r>
        <w:t>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r>
        <w:rPr>
          <w:b/>
        </w:rPr>
        <w:t xml:space="preserve">3. </w:t>
      </w:r>
      <w:r>
        <w:t>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на Едином портале не выражен отказ от направления ему указанных документов посредством Единого портала</w:t>
      </w:r>
    </w:p>
    <w:p>
      <w:r>
        <w:rPr>
          <w:b/>
        </w:rPr>
        <w:t xml:space="preserve">4. </w:t>
      </w:r>
      <w:r>
        <w:t>участником производства по делу об административном правонарушении завершено прохождение процедуры регистрации на региональном портале и дано согласие на региональном портале на направление ему указанных документов посредством регионального портала</w:t>
      </w:r>
    </w:p>
    <w:p>
      <w:r>
        <w:rPr>
          <w:b/>
        </w:rPr>
        <w:t xml:space="preserve">4. </w:t>
      </w:r>
      <w:r>
        <w:t>участником производства по делу об административном правонарушении завершено прохождение процедуры регистрации в единой системе идентификации и аутентификации и при этом:</w:t>
      </w:r>
    </w:p>
    <w:p>
      <w:r>
        <w:rPr>
          <w:b/>
        </w:rPr>
        <w:t xml:space="preserve">4. </w:t>
      </w:r>
      <w:r>
        <w:t>у органа исполнительной власти субъекта Российской Федерации, комиссии по делам несовершеннолетних и защите их прав, административной комиссии, иного коллегиального органа, создаваемого в соответствии с законом субъекта Российской Федерации, государственного учреждения, подведомственного органу исполнительной власти субъекта Российской Федерации, органа местного самоуправления, их должностных лиц, в производстве которых находится дело об административном правонарушении, имеется техническая возможность для направления указанных документов посредством Единого портала и регионального портала</w:t>
      </w:r>
    </w:p>
    <w:p>
      <w:r>
        <w:rPr>
          <w:b/>
        </w:rPr>
        <w:t xml:space="preserve">4. </w:t>
      </w:r>
      <w:r>
        <w:t>таким участником на Едином портале дано согласие на направление ему указанных документов посредством Единого портала, за исключением случая, предусмотренного подпунктом "б" настоящего пункта</w:t>
      </w:r>
    </w:p>
    <w:p>
      <w:r>
        <w:rPr>
          <w:b/>
        </w:rPr>
        <w:t xml:space="preserve">4. </w:t>
      </w:r>
      <w:r>
        <w:t>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на Едином портале не выражен отказ от направления ему указанных документов посредством Единого портала</w:t>
      </w:r>
    </w:p>
    <w:p>
      <w:r>
        <w:rPr>
          <w:b/>
        </w:rPr>
        <w:t xml:space="preserve">6. </w:t>
      </w:r>
      <w:r>
        <w:t>процессуальный документ (его копия) вручен лично под расписку или направлен по почте заказным почтовым отправлением с уведомлением о вручении и организацией почтовой связи в установленном порядке зафиксировано его вручение адресату</w:t>
      </w:r>
    </w:p>
    <w:p>
      <w:r>
        <w:rPr>
          <w:b/>
        </w:rPr>
        <w:t xml:space="preserve">6. </w:t>
      </w:r>
      <w:r>
        <w:t>адресат отказался от получения процессуального документа (его копии) и этот отказ зафиксирован организацией почтовой связи или судьей, органом, должностным лицом, в производстве которых находится дело об административном правонарушении</w:t>
      </w:r>
    </w:p>
    <w:p>
      <w:r>
        <w:rPr>
          <w:b/>
        </w:rPr>
        <w:t xml:space="preserve">6. </w:t>
      </w:r>
      <w:r>
        <w:t>при наличии почтового извещения адресат не явился за получением процессуального документа (его копии), направленного ему в установленном порядке, о чем организация почтовой связи уведомила судью, орган, должностное лицо, которые направили такой документ</w:t>
      </w:r>
    </w:p>
    <w:p>
      <w:r>
        <w:rPr>
          <w:b/>
        </w:rPr>
        <w:t xml:space="preserve">6. </w:t>
      </w:r>
      <w:r>
        <w:t>процессуальный документ (его копия) не вручен в связи с отсутствием адресата по указанному им адресу, о чем организация почтовой связи уведомила судью, орган, должностное лицо, которые направили такой документ, с указанием источника данной информации</w:t>
      </w:r>
    </w:p>
    <w:p>
      <w:r>
        <w:rPr>
          <w:b/>
        </w:rPr>
        <w:t xml:space="preserve">6. </w:t>
      </w:r>
      <w:r>
        <w:t>процессуальный документ (его копия) вручен уполномоченному сотруднику филиала или представительства юридического лица в случае, если административное правонарушение совершено юридическим лицом на территории деятельности его филиала или представительства</w:t>
      </w:r>
    </w:p>
    <w:p>
      <w:r>
        <w:rPr>
          <w:b/>
        </w:rPr>
        <w:t xml:space="preserve">6. </w:t>
      </w:r>
      <w:r>
        <w:t>процессуальный документ (его копия) вручен законному представителю физического лица, законному представителю юридического лица, защитнику, представителю в случае их участия в производстве по делу об административном правонарушении</w:t>
      </w:r>
    </w:p>
    <w:p>
      <w:r>
        <w:rPr>
          <w:b/>
        </w:rPr>
        <w:t xml:space="preserve">6. </w:t>
      </w:r>
      <w:r>
        <w:t>вынесенные судьей постановление, определение, решение, предусмотренные статьями 29.9, 30.7, 30.17 настоящего Кодекса, размещены в информационной системе, определенной Верховным Судом Российской Федерации, Судебным департаментом при Верховном Суде Российской Федерации, в порядке, предусмотренном частью 5 настоящей статьи</w:t>
      </w:r>
    </w:p>
    <w:p>
      <w:r>
        <w:rPr>
          <w:b/>
        </w:rPr>
        <w:t xml:space="preserve">6. </w:t>
      </w:r>
      <w:r>
        <w:t>процессуальный документ доставлен в личный кабинет юридического лица или индивидуального предпринимателя</w:t>
      </w:r>
    </w:p>
    <w:p>
      <w:r>
        <w:rPr>
          <w:b/>
        </w:rPr>
        <w:t xml:space="preserve">6. </w:t>
      </w:r>
      <w:r>
        <w:t>лицо, в отношении которого постановление по делу об административном правонарушении вынесено в порядке, предусмотренном частью 3 статьи 28.6 настоящего Кодекса,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осуществило вход в личный кабинет на Едином портале в течение семи дней со дня размещения процессуального документа в таком личном кабинете</w:t>
      </w:r>
    </w:p>
    <w:p>
      <w:r>
        <w:rPr>
          <w:b/>
        </w:rPr>
        <w:t xml:space="preserve">6. </w:t>
      </w:r>
      <w:r>
        <w:t>процессуальный документ размещен в личном кабинете лица на Едином портале при наличии согласия такого лица на направление ему процессуальных документов посредством Единого портала, за исключением случаев, предусмотренных пунктом 9 настоящей части</w:t>
      </w:r>
    </w:p>
    <w:p>
      <w:r>
        <w:rPr>
          <w:b/>
        </w:rPr>
        <w:t xml:space="preserve">6. </w:t>
      </w:r>
      <w:r>
        <w:t>лицо, завершившее прохождение процедуры регистрации на региональном портале и давшее согласие на региональном портале на направление ему процессуальных документов посредством регионального портала, осуществило вход в личный кабинет на региональном портале в течение семи дней со дня размещения процессуального документа в таком личном кабинете</w:t>
      </w:r>
    </w:p>
    <w:p>
      <w:r>
        <w:rPr>
          <w:b/>
        </w:rPr>
        <w:t xml:space="preserve">6. </w:t>
      </w:r>
      <w:r>
        <w:t>процессуальный документ доставлен посредством электронных средств связи при наличии заявления лица о направлении ему извещений посредством электронных средств связи</w:t>
      </w:r>
    </w:p>
    <w:p>
      <w:r>
        <w:rPr>
          <w:b/>
        </w:rPr>
        <w:t xml:space="preserve">6. </w:t>
      </w:r>
      <w:r>
        <w:t>процессуальный документ доставлен посредством систем электронного документооборота участников производства по делам об административных правонарушениях с использованием единой системы межведомственного электронного взаимодействия</w:t>
      </w:r>
    </w:p>
    <w:p>
      <w:r>
        <w:rPr>
          <w:b/>
        </w:rPr>
        <w:t xml:space="preserve">7. </w:t>
      </w:r>
      <w:r>
        <w:t>в случаях, предусмотренных пунктами 1, 5 и 6 части 6 настоящей статьи, - со дня вручения процессуального документа указанным в данных пунктах лицам</w:t>
      </w:r>
    </w:p>
    <w:p>
      <w:r>
        <w:rPr>
          <w:b/>
        </w:rPr>
        <w:t xml:space="preserve">7. </w:t>
      </w:r>
      <w:r>
        <w:t>в случае, предусмотренном пунктом 2 части 6 настоящей статьи, - со дня поступления судье, в орган, должностному лицу уведомления организации почтовой связи либо со дня фиксации судьей, органом, должностным лицом, в производстве которых находится дело об административном правонарушении, отказа от получения процессуального документа</w:t>
      </w:r>
    </w:p>
    <w:p>
      <w:r>
        <w:rPr>
          <w:b/>
        </w:rPr>
        <w:t xml:space="preserve">7. </w:t>
      </w:r>
      <w:r>
        <w:t>в случаях, предусмотренных пунктами 3 и 4 части 6 настоящей статьи, - со дня поступления судье, в орган, должностному лицу уведомления организации почтовой связи</w:t>
      </w:r>
    </w:p>
    <w:p>
      <w:r>
        <w:rPr>
          <w:b/>
        </w:rPr>
        <w:t xml:space="preserve">7. </w:t>
      </w:r>
      <w:r>
        <w:t>в случаях, предусмотренных пунктами 7 и 10 части 6 настоящей статьи, - со дня, следующего за днем размещения процессуального документа в установленном порядке в информационной системе, определенной Верховным Судом Российской Федерации, Судебным департаментом при Верховном Суде Российской Федерации, в личном кабинете лица на Едином портале</w:t>
      </w:r>
    </w:p>
    <w:p>
      <w:r>
        <w:rPr>
          <w:b/>
        </w:rPr>
        <w:t xml:space="preserve">7. </w:t>
      </w:r>
      <w:r>
        <w:t>в случаях, предусмотренных пунктами 8, 12 и 13 части 6 настоящей статьи, - со дня, следующего за днем доставки процессуального документа</w:t>
      </w:r>
    </w:p>
    <w:p>
      <w:r>
        <w:rPr>
          <w:b/>
        </w:rPr>
        <w:t xml:space="preserve">7. </w:t>
      </w:r>
      <w:r>
        <w:t>в случаях, предусмотренных пунктами 9 и 11 части 6 настоящей статьи, - со дня осуществления лицом входа в личный кабинет на Едином портале, региональном портале</w:t>
      </w:r>
    </w:p>
    <w:p>
      <w:pPr>
        <w:pStyle w:val="Heading3"/>
      </w:pPr>
      <w:r>
        <w:t>УЧАСТНИКИ ПРОИЗВОДСТВА ПО ДЕЛАМ ОБ АДМИНИСТРАТИВНЫХ ПРАВОНАРУШЕНИЯХ, ИХ ПРАВА И ОБЯЗАННОСТИ</w:t>
      </w:r>
    </w:p>
    <w:p>
      <w:r>
        <w:rPr>
          <w:b/>
        </w:rPr>
        <w:t>Статья 25.1. Лицо, в отношении которого ведется производство по делу об административном правонарушении</w:t>
      </w:r>
    </w:p>
    <w:p>
      <w:r>
        <w:rPr>
          <w:b/>
        </w:rPr>
        <w:t xml:space="preserve">1. </w:t>
      </w:r>
      <w:r>
        <w:t>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
        <w:rPr>
          <w:b/>
        </w:rPr>
        <w:t xml:space="preserve">2. </w:t>
      </w:r>
      <w:r>
        <w:t>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(В редакции Федерального закона от 24.07.2007 № 210-ФЗ)</w:t>
      </w:r>
    </w:p>
    <w:p>
      <w:r>
        <w:rPr>
          <w:b/>
        </w:rPr>
        <w:t xml:space="preserve">3. </w:t>
      </w:r>
      <w:r>
        <w:t>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 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 (В редакции Федерального закона от 08.06.2012 № 65-ФЗ)</w:t>
      </w:r>
    </w:p>
    <w:p>
      <w:r>
        <w:rPr>
          <w:b/>
        </w:rPr>
        <w:t xml:space="preserve">4. </w:t>
      </w:r>
      <w:r>
        <w:t>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
        <w:rPr>
          <w:b/>
        </w:rPr>
        <w:t>Статья 25.2. Потерпевший</w:t>
      </w:r>
    </w:p>
    <w:p>
      <w:r>
        <w:rPr>
          <w:b/>
        </w:rPr>
        <w:t xml:space="preserve">1. </w:t>
      </w:r>
      <w:r>
        <w:t>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
        <w:rPr>
          <w:b/>
        </w:rPr>
        <w:t xml:space="preserve">2. </w:t>
      </w:r>
      <w:r>
        <w:t>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
        <w:rPr>
          <w:b/>
        </w:rPr>
        <w:t xml:space="preserve">3. </w:t>
      </w:r>
      <w:r>
        <w:t>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
        <w:rPr>
          <w:b/>
        </w:rPr>
        <w:t xml:space="preserve">4. </w:t>
      </w:r>
      <w:r>
        <w:t>Потерпевший может быть опрошен в соответствии со статьей 25.6 настоящего Кодекса</w:t>
      </w:r>
    </w:p>
    <w:p>
      <w:r>
        <w:rPr>
          <w:b/>
        </w:rPr>
        <w:t>Статья 25.3. Законные представители физического лица</w:t>
      </w:r>
    </w:p>
    <w:p>
      <w:r>
        <w:rPr>
          <w:b/>
        </w:rPr>
        <w:t xml:space="preserve">1. </w:t>
      </w:r>
      <w:r>
        <w:t>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
        <w:rPr>
          <w:b/>
        </w:rPr>
        <w:t xml:space="preserve">2. </w:t>
      </w:r>
      <w:r>
        <w:t>Законными представителями физического лица являются его родители, усыновители, опекуны или попечители</w:t>
      </w:r>
    </w:p>
    <w:p>
      <w:r>
        <w:rPr>
          <w:b/>
        </w:rPr>
        <w:t xml:space="preserve">3. </w:t>
      </w:r>
      <w:r>
        <w:t>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
        <w:rPr>
          <w:b/>
        </w:rPr>
        <w:t xml:space="preserve">4. </w:t>
      </w:r>
      <w:r>
        <w:t>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
        <w:rPr>
          <w:b/>
        </w:rPr>
        <w:t xml:space="preserve">5. </w:t>
      </w:r>
      <w:r>
        <w:t>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
        <w:rPr>
          <w:b/>
        </w:rPr>
        <w:t>Статья 25.4. Законные представители юридического лица</w:t>
      </w:r>
    </w:p>
    <w:p>
      <w:r>
        <w:rPr>
          <w:b/>
        </w:rPr>
        <w:t xml:space="preserve">1. </w:t>
      </w:r>
      <w:r>
        <w:t>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
        <w:rPr>
          <w:b/>
        </w:rPr>
        <w:t xml:space="preserve">2. </w:t>
      </w:r>
      <w:r>
        <w:t>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
        <w:rPr>
          <w:b/>
        </w:rPr>
        <w:t xml:space="preserve">3. </w:t>
      </w:r>
      <w:r>
        <w:t>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частью 3 статьи 28.6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 (В редакции федеральных законов от 29.04.2006 № 57-ФЗ; от 23.07.2010 № 175-ФЗ)</w:t>
      </w:r>
    </w:p>
    <w:p>
      <w:r>
        <w:rPr>
          <w:b/>
        </w:rPr>
        <w:t xml:space="preserve">4. </w:t>
      </w:r>
      <w:r>
        <w:t>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
        <w:rPr>
          <w:b/>
        </w:rPr>
        <w:t>Статья 25.5. Защитник и представитель</w:t>
      </w:r>
    </w:p>
    <w:p>
      <w:r>
        <w:rPr>
          <w:b/>
        </w:rPr>
        <w:t xml:space="preserve">1. </w:t>
      </w:r>
      <w:r>
        <w:t>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
        <w:rPr>
          <w:b/>
        </w:rPr>
        <w:t xml:space="preserve">2. </w:t>
      </w:r>
      <w:r>
        <w:t>В качестве защитника или представителя к участию в производстве по делу об административном правонарушении допускается адвокат или иное лицо</w:t>
      </w:r>
    </w:p>
    <w:p>
      <w:r>
        <w:rPr>
          <w:b/>
        </w:rPr>
        <w:t xml:space="preserve">3. </w:t>
      </w:r>
      <w: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 (В редакции Федерального закона от 31.12.2002 № 187-ФЗ)</w:t>
      </w:r>
    </w:p>
    <w:p>
      <w:r>
        <w:rPr>
          <w:b/>
        </w:rPr>
        <w:t xml:space="preserve">4. </w:t>
      </w:r>
      <w:r>
        <w:t>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 (В редакции Федерального закона от 27.11.2007 № 273-ФЗ)</w:t>
      </w:r>
    </w:p>
    <w:p>
      <w:r>
        <w:rPr>
          <w:b/>
        </w:rPr>
        <w:t xml:space="preserve">5. </w:t>
      </w:r>
      <w:r>
        <w:t>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
        <w:rPr>
          <w:b/>
        </w:rP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
        <w:t>(Наименование в редакции Федерального закона от 14.07.2022 № 290-ФЗ)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 (В редакции Федерального закона от 14.07.2022 № 290-ФЗ) (Дополнение статьей - Федеральный закон от 02.11.2013 № 294-ФЗ)</w:t>
      </w:r>
    </w:p>
    <w:p>
      <w:r>
        <w:rPr>
          <w:b/>
        </w:rPr>
        <w:t>Статья 25.6. Свидетель</w:t>
      </w:r>
    </w:p>
    <w:p>
      <w:r>
        <w:rPr>
          <w:b/>
        </w:rPr>
        <w:t xml:space="preserve">1. </w:t>
      </w:r>
      <w:r>
        <w:t>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
        <w:rPr>
          <w:b/>
        </w:rPr>
        <w:t xml:space="preserve">2. </w:t>
      </w:r>
      <w:r>
        <w:t>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
        <w:rPr>
          <w:b/>
        </w:rPr>
        <w:t xml:space="preserve">3. </w:t>
      </w:r>
      <w:r>
        <w:t>Свидетель вправе</w:t>
      </w:r>
    </w:p>
    <w:p>
      <w:r>
        <w:rPr>
          <w:b/>
        </w:rPr>
        <w:t xml:space="preserve">4. </w:t>
      </w:r>
      <w:r>
        <w:t>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
        <w:rPr>
          <w:b/>
        </w:rPr>
        <w:t xml:space="preserve">5. </w:t>
      </w:r>
      <w:r>
        <w:t>Свидетель предупреждается об административной ответственности за дачу заведомо ложных показаний</w:t>
      </w:r>
    </w:p>
    <w:p>
      <w:r>
        <w:rPr>
          <w:b/>
        </w:rPr>
        <w:t xml:space="preserve">6. </w:t>
      </w:r>
      <w:r>
        <w:t>За отказ или за уклонение от исполнения обязанностей, предусмотренных частью 2 настоящей статьи, свидетель несет административную ответственность, предусмотренную настоящим Кодексом. 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
        <w:rPr>
          <w:b/>
        </w:rPr>
        <w:t xml:space="preserve">3. </w:t>
      </w:r>
      <w:r>
        <w:t>не свидетельствовать против себя самого, своего супруга и близких родственников</w:t>
      </w:r>
    </w:p>
    <w:p>
      <w:r>
        <w:rPr>
          <w:b/>
        </w:rPr>
        <w:t xml:space="preserve">3. </w:t>
      </w:r>
      <w:r>
        <w:t>давать показания на родном языке или на языке, которым владеет</w:t>
      </w:r>
    </w:p>
    <w:p>
      <w:r>
        <w:rPr>
          <w:b/>
        </w:rPr>
        <w:t xml:space="preserve">3. </w:t>
      </w:r>
      <w:r>
        <w:t>пользоваться бесплатной помощью переводчика</w:t>
      </w:r>
    </w:p>
    <w:p>
      <w:r>
        <w:rPr>
          <w:b/>
        </w:rPr>
        <w:t xml:space="preserve">3. </w:t>
      </w:r>
      <w:r>
        <w:t>делать замечания по поводу правильности занесения его показаний в протокол</w:t>
      </w:r>
    </w:p>
    <w:p>
      <w:r>
        <w:rPr>
          <w:b/>
        </w:rPr>
        <w:t>Статья 25.7. Понятой</w:t>
      </w:r>
    </w:p>
    <w:p>
      <w:r>
        <w:rPr>
          <w:b/>
        </w:rPr>
        <w:t xml:space="preserve">1. </w:t>
      </w:r>
      <w:r>
        <w:t>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
        <w:rPr>
          <w:b/>
        </w:rPr>
        <w:t xml:space="preserve">2. </w:t>
      </w:r>
      <w:r>
        <w:t>В случаях, предусмотренных частью 12 статьи 12.211 (в отношении административных правонарушений, рассмотрение дел о которых отнесено к компетенции федерального органа исполнительной власти, осуществляющего федеральный государственный транспортный надзор), главой 27 и статьей 28.11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 (В редакции федеральных законов от 14.10.2014 № 307-ФЗ, от 07.07.2025 № 209-ФЗ)</w:t>
      </w:r>
    </w:p>
    <w:p>
      <w:r>
        <w:rPr>
          <w:b/>
        </w:rPr>
        <w:t xml:space="preserve">3. </w:t>
      </w:r>
      <w:r>
        <w:t>Об участии понятых в производстве по делу об административном правонарушении делается запись в протоколе</w:t>
      </w:r>
    </w:p>
    <w:p>
      <w:r>
        <w:rPr>
          <w:b/>
        </w:rPr>
        <w:t xml:space="preserve">4. </w:t>
      </w:r>
      <w:r>
        <w:t>Понятой вправе делать замечания по поводу совершаемых процессуальных действий. Замечания понятого подлежат занесению в протокол</w:t>
      </w:r>
    </w:p>
    <w:p>
      <w:r>
        <w:rPr>
          <w:b/>
        </w:rPr>
        <w:t xml:space="preserve">5. </w:t>
      </w:r>
      <w:r>
        <w:t>В случае необходимости понятой может быть опрошен в качестве свидетеля в соответствии со статьей 25.6 настоящего Кодекса</w:t>
      </w:r>
    </w:p>
    <w:p>
      <w:r>
        <w:rPr>
          <w:b/>
        </w:rPr>
        <w:t xml:space="preserve">6. </w:t>
      </w:r>
      <w: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(Дополнение частью - Федеральный закон от 14.10.2014 № 307-ФЗ)</w:t>
      </w:r>
    </w:p>
    <w:p>
      <w:r>
        <w:rPr>
          <w:b/>
        </w:rPr>
        <w:t>Статья 25.8. Специалист</w:t>
      </w:r>
    </w:p>
    <w:p>
      <w:r>
        <w:rPr>
          <w:b/>
        </w:rPr>
        <w:t xml:space="preserve">1. </w:t>
      </w:r>
      <w:r>
        <w:t>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
        <w:rPr>
          <w:b/>
        </w:rPr>
        <w:t xml:space="preserve">2. </w:t>
      </w:r>
      <w:r>
        <w:t>Специалист обязан</w:t>
      </w:r>
    </w:p>
    <w:p>
      <w:r>
        <w:rPr>
          <w:b/>
        </w:rPr>
        <w:t xml:space="preserve">3. </w:t>
      </w:r>
      <w:r>
        <w:t>Специалист предупреждается об административной ответственности за дачу заведомо ложных пояснений</w:t>
      </w:r>
    </w:p>
    <w:p>
      <w:r>
        <w:rPr>
          <w:b/>
        </w:rPr>
        <w:t xml:space="preserve">4. </w:t>
      </w:r>
      <w:r>
        <w:t>Специалист вправе</w:t>
      </w:r>
    </w:p>
    <w:p>
      <w:r>
        <w:rPr>
          <w:b/>
        </w:rPr>
        <w:t xml:space="preserve">5. </w:t>
      </w:r>
      <w:r>
        <w:t>За отказ или за уклонение от исполнения обязанностей, предусмотренных частью 2 настоящей статьи, специалист несет административную ответственность, предусмотренную настоящим Кодексом</w:t>
      </w:r>
    </w:p>
    <w:p>
      <w:r>
        <w:rPr>
          <w:b/>
        </w:rPr>
        <w:t xml:space="preserve">2. </w:t>
      </w:r>
      <w:r>
        <w:t>явиться по вызову судьи, органа, должностного лица, в производстве которых находится дело об административном правонарушении</w:t>
      </w:r>
    </w:p>
    <w:p>
      <w:r>
        <w:rPr>
          <w:b/>
        </w:rPr>
        <w:t xml:space="preserve">2. </w:t>
      </w:r>
      <w:r>
        <w:t>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
        <w:rPr>
          <w:b/>
        </w:rPr>
        <w:t xml:space="preserve">2. </w:t>
      </w:r>
      <w:r>
        <w:t>удостоверить своей подписью факт совершения указанных действий, их содержание и результаты</w:t>
      </w:r>
    </w:p>
    <w:p>
      <w:r>
        <w:rPr>
          <w:b/>
        </w:rPr>
        <w:t xml:space="preserve">4. </w:t>
      </w:r>
      <w:r>
        <w:t>знакомиться с материалами дела об административном правонарушении, относящимися к предмету действий, совершаемых с его участием</w:t>
      </w:r>
    </w:p>
    <w:p>
      <w:r>
        <w:rPr>
          <w:b/>
        </w:rPr>
        <w:t xml:space="preserve">4. </w:t>
      </w:r>
      <w:r>
        <w:t>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
        <w:rPr>
          <w:b/>
        </w:rPr>
        <w:t xml:space="preserve">4. </w:t>
      </w:r>
      <w:r>
        <w:t>делать заявления и замечания по поводу совершаемых им действий. Заявления и замечания подлежат занесению в протокол</w:t>
      </w:r>
    </w:p>
    <w:p>
      <w:r>
        <w:rPr>
          <w:b/>
        </w:rPr>
        <w:t>Статья 25.9. Эксперт</w:t>
      </w:r>
    </w:p>
    <w:p>
      <w:r>
        <w:rPr>
          <w:b/>
        </w:rPr>
        <w:t xml:space="preserve">1. </w:t>
      </w:r>
      <w:r>
        <w:t>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
        <w:rPr>
          <w:b/>
        </w:rPr>
        <w:t xml:space="preserve">2. </w:t>
      </w:r>
      <w:r>
        <w:t>Эксперт обязан</w:t>
      </w:r>
    </w:p>
    <w:p>
      <w:r>
        <w:rPr>
          <w:b/>
        </w:rPr>
        <w:t xml:space="preserve">3. </w:t>
      </w:r>
      <w:r>
        <w:t>Эксперт предупреждается об административной ответственности за дачу заведомо ложного заключения</w:t>
      </w:r>
    </w:p>
    <w:p>
      <w:r>
        <w:rPr>
          <w:b/>
        </w:rPr>
        <w:t xml:space="preserve">4. </w:t>
      </w:r>
      <w:r>
        <w:t>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
        <w:rPr>
          <w:b/>
        </w:rPr>
        <w:t xml:space="preserve">5. </w:t>
      </w:r>
      <w:r>
        <w:t>Эксперт вправе</w:t>
      </w:r>
    </w:p>
    <w:p>
      <w:r>
        <w:rPr>
          <w:b/>
        </w:rPr>
        <w:t xml:space="preserve">6. </w:t>
      </w:r>
      <w:r>
        <w:t>За отказ или за уклонение от исполнения обязанностей, предусмотренных частью 2 настоящей статьи, эксперт несет административную ответственность, предусмотренную настоящим Кодексом</w:t>
      </w:r>
    </w:p>
    <w:p>
      <w:r>
        <w:rPr>
          <w:b/>
        </w:rPr>
        <w:t xml:space="preserve">2. </w:t>
      </w:r>
      <w:r>
        <w:t>явиться по вызову судьи, органа, должностного лица, в производстве которых находится дело об административном правонарушении</w:t>
      </w:r>
    </w:p>
    <w:p>
      <w:r>
        <w:rPr>
          <w:b/>
        </w:rPr>
        <w:t xml:space="preserve">2. </w:t>
      </w:r>
      <w:r>
        <w:t>дать объективное заключение по поставленным перед ним вопросам, а также требуемые объяснения в связи с содержанием заключения</w:t>
      </w:r>
    </w:p>
    <w:p>
      <w:r>
        <w:rPr>
          <w:b/>
        </w:rPr>
        <w:t xml:space="preserve">5. </w:t>
      </w:r>
      <w:r>
        <w:t>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
        <w:rPr>
          <w:b/>
        </w:rPr>
        <w:t xml:space="preserve">5. </w:t>
      </w:r>
      <w:r>
        <w:t>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
        <w:rPr>
          <w:b/>
        </w:rPr>
        <w:t xml:space="preserve">5. </w:t>
      </w:r>
      <w:r>
        <w:t>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
        <w:rPr>
          <w:b/>
        </w:rPr>
        <w:t>Статья 25.10. Переводчик</w:t>
      </w:r>
    </w:p>
    <w:p>
      <w:r>
        <w:rPr>
          <w:b/>
        </w:rPr>
        <w:t xml:space="preserve">1. </w:t>
      </w:r>
      <w:r>
        <w:t>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 (В редакции Федерального закона от 01.12.2014 № 419-ФЗ)</w:t>
      </w:r>
    </w:p>
    <w:p>
      <w:r>
        <w:rPr>
          <w:b/>
        </w:rPr>
        <w:t xml:space="preserve">2. </w:t>
      </w:r>
      <w:r>
        <w:t>Переводчик назначается судьей, органом, должностным лицом, в производстве которых находится дело об административном правонарушении</w:t>
      </w:r>
    </w:p>
    <w:p>
      <w:r>
        <w:rPr>
          <w:b/>
        </w:rPr>
        <w:t xml:space="preserve">3. </w:t>
      </w:r>
      <w:r>
        <w:t>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
        <w:rPr>
          <w:b/>
        </w:rPr>
        <w:t xml:space="preserve">4. </w:t>
      </w:r>
      <w:r>
        <w:t>Переводчик предупреждается об административной ответственности за выполнение заведомо неправильного перевода</w:t>
      </w:r>
    </w:p>
    <w:p>
      <w:r>
        <w:rPr>
          <w:b/>
        </w:rPr>
        <w:t xml:space="preserve">5. </w:t>
      </w:r>
      <w:r>
        <w:t>За отказ или за уклонение от исполнения обязанностей, предусмотренных частью 3 настоящей статьи, переводчик несет административную ответственность, предусмотренную настоящим Кодексом</w:t>
      </w:r>
    </w:p>
    <w:p>
      <w:r>
        <w:rPr>
          <w:b/>
        </w:rPr>
        <w:t>Статья 25.11. Прокурор</w:t>
      </w:r>
    </w:p>
    <w:p>
      <w:r>
        <w:rPr>
          <w:b/>
        </w:rPr>
        <w:t xml:space="preserve">1. </w:t>
      </w:r>
      <w:r>
        <w:t>Прокурор в пределах своих полномочий вправе</w:t>
      </w:r>
    </w:p>
    <w:p>
      <w:r>
        <w:rPr>
          <w:b/>
        </w:rPr>
        <w:t xml:space="preserve">2. </w:t>
      </w:r>
      <w:r>
        <w:t>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
        <w:rPr>
          <w:b/>
        </w:rPr>
        <w:t xml:space="preserve">1. </w:t>
      </w:r>
      <w:r>
        <w:t>возбуждать производство по делу об административном правонарушении</w:t>
      </w:r>
    </w:p>
    <w:p>
      <w:r>
        <w:rPr>
          <w:b/>
        </w:rPr>
        <w:t xml:space="preserve">1. </w:t>
      </w:r>
      <w:r>
        <w:t>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 (В редакции Федерального закона от 29.04.2006 № 57-ФЗ) 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
        <w:rPr>
          <w:b/>
        </w:rPr>
        <w:t>Статья 25.12. Обстоятельства, исключающие возможность участия в производстве по делу об административном правонарушении</w:t>
      </w:r>
    </w:p>
    <w:p>
      <w:r>
        <w:rPr>
          <w:b/>
        </w:rPr>
        <w:t xml:space="preserve">1. </w:t>
      </w:r>
      <w:r>
        <w:t>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 (В редакции Федерального закона от 29.12.2015 № 408-ФЗ)</w:t>
      </w:r>
    </w:p>
    <w:p>
      <w:r>
        <w:rPr>
          <w:b/>
        </w:rPr>
        <w:t xml:space="preserve">2. </w:t>
      </w:r>
      <w:r>
        <w:t>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
        <w:rPr>
          <w:b/>
        </w:rPr>
        <w:t>Статья 25.13. Отводы лиц, участие которых в производстве по делу об административном правонарушении не допускается</w:t>
      </w:r>
    </w:p>
    <w:p>
      <w:r>
        <w:rPr>
          <w:b/>
        </w:rPr>
        <w:t xml:space="preserve">1. </w:t>
      </w:r>
      <w:r>
        <w:t>При наличии предусмотренных статьей 25.12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
        <w:rPr>
          <w:b/>
        </w:rPr>
        <w:t xml:space="preserve">2. </w:t>
      </w:r>
      <w:r>
        <w:t>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
        <w:rPr>
          <w:b/>
        </w:rPr>
        <w:t xml:space="preserve">3. </w:t>
      </w:r>
      <w:r>
        <w:t>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 (В редакции Федерального закона от 30.10.2018 № 379-ФЗ)</w:t>
      </w:r>
    </w:p>
    <w:p>
      <w:r>
        <w:rPr>
          <w:b/>
        </w:rPr>
        <w:t>Статья 25.14. Возмещение расходов потерпевшему, его законным представителям, свидетелю, специалисту, эксперту, переводчику и понятому</w:t>
      </w:r>
    </w:p>
    <w:p>
      <w:r>
        <w:t>(Наименование в редакции Федерального закона от 29.04.2006 № 57-ФЗ)</w:t>
      </w:r>
    </w:p>
    <w:p>
      <w:r>
        <w:rPr>
          <w:b/>
        </w:rPr>
        <w:t xml:space="preserve">1. </w:t>
      </w:r>
      <w:r>
        <w:t>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 (В редакции Федерального закона от 29.04.2006 № 57-ФЗ)</w:t>
      </w:r>
    </w:p>
    <w:p>
      <w:r>
        <w:rPr>
          <w:b/>
        </w:rPr>
        <w:t xml:space="preserve">2. </w:t>
      </w:r>
      <w:r>
        <w:t>Труд специалиста, эксперта и переводчика оплачивается в порядке, установленном Правительством Российской Федерации</w:t>
      </w:r>
    </w:p>
    <w:p>
      <w:r>
        <w:rPr>
          <w:b/>
        </w:rPr>
        <w:t>Статья 25.15. Извещение участников производства по делу об административном правонарушении</w:t>
      </w:r>
    </w:p>
    <w:p>
      <w:r>
        <w:rPr>
          <w:b/>
        </w:rPr>
        <w:t xml:space="preserve">1. </w:t>
      </w:r>
      <w:r>
        <w:t>Участники производства по делу об административном правонарушении извещаются или вызываются к судье, в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телеграммой, телефонограммой, по факсимильной связи либо с использованием иных средств связи, обеспечивающих фиксирование извещения или вызова и вручение извещения адресату, в том числе путем отправки СМС-сообщения или направления извещения по электронной почте (при согласии лица на получение извещений по указанным им номеру мобильного телефона или адресу электронной почты). Согласие участника производства по делу об административном правонарушении на извещение путем отправки СМС-сообщения или по электронной почте может быть выражено в отдельном заявлении, в котором наряду с данными о лице и его согласием на уведомление такими способами указывается его номер мобильного телефона или адрес электронной почты, на которые направляется извещение, а также в протоколе об административном правонарушении, ином предусмотренном настоящим Кодексом протоколе, ходатайстве, жалобе, протесте посредством указания номера мобильного телефона или адреса электронной почты участника производства по делу об административном правонарушении</w:t>
      </w:r>
    </w:p>
    <w:p>
      <w:r>
        <w:rPr>
          <w:b/>
        </w:rPr>
        <w:t xml:space="preserve">2. </w:t>
      </w:r>
      <w:r>
        <w:t>Извещение, адресованное физическому лицу, в том числе индивидуальному предпринимателю либо должностному лицу, направляется по месту его жительства. Место жительства индивидуального предпринимателя определяется на основании сведений из единого государственного реестра индивидуальных предпринимателей. Извещение, адресованное юридическому лицу, направляется по адресу данного юридического лица. Если административное правонарушение совершено юридическим лицом на территории деятельности его филиала или представительства, извещение направляется по адресу юридического лица либо по адресу места нахождения филиала или представительства. Адрес юридического лица, его филиала или представительства определяется на основании сведений из единого государственного реестра юридических лиц</w:t>
      </w:r>
    </w:p>
    <w:p>
      <w:r>
        <w:rPr>
          <w:b/>
        </w:rPr>
        <w:t xml:space="preserve">3. </w:t>
      </w:r>
      <w:r>
        <w:t>В случае участия в производстве по делу об административном правонарушении защитника лица, в отношении которого ведется производство по делу об административном правонарушении, или представителя потерпевшего извещение, адресованное лицу, в отношении которого ведется производство по делу об административном правонарушении, или потерпевшему, может быть вручено (направлено) защитнику или представителю</w:t>
      </w:r>
    </w:p>
    <w:p>
      <w:r>
        <w:rPr>
          <w:b/>
        </w:rPr>
        <w:t xml:space="preserve">4. </w:t>
      </w:r>
      <w:r>
        <w:t>Если участник производства по делу об административном правонарушении заявил ходатайство о направлении извещений по иному адресу, судья, орган или должностное лицо, в производстве которых находится дело, направляет извещение по указанному адресу</w:t>
      </w:r>
    </w:p>
    <w:p>
      <w:r>
        <w:rPr>
          <w:b/>
        </w:rPr>
        <w:t xml:space="preserve">5. </w:t>
      </w:r>
      <w:r>
        <w:t>В случае, если адрес или место жительства участника производства по делу об административном правонарушении неизвестны, надлежащим извещением считается направление извещения по последнему известному адресу или месту его жительства</w:t>
      </w:r>
    </w:p>
    <w:p>
      <w:r>
        <w:rPr>
          <w:b/>
        </w:rPr>
        <w:t xml:space="preserve">6. </w:t>
      </w:r>
      <w:r>
        <w:t>Извещения, изготовленные в электронном виде, в том числе в форме электронного документа, могут быть направлены участнику производства по делу об административном правонарушении в порядке, предусмотренном статьей 24.9 настоящего Кодекса. В случае направления участнику производства по делу об административном правонарушении извещения, изготовленного в электронном виде, в том числе в форме электронного документа, данный участник считается получившим такое извещение в случаях, указанных в пунктах 7 - 13 части 6 статьи 24.9 настоящего Кодекса. (Дополнение статьей - Федеральный закон от 06.12.2011 № 404-ФЗ) (В редакции Федерального закона от 07.04.2025 № 59-ФЗ)</w:t>
      </w:r>
    </w:p>
    <w:p>
      <w:pPr>
        <w:pStyle w:val="Heading3"/>
      </w:pPr>
      <w:r>
        <w:t>ПРЕДМЕТ ДОКАЗЫВАНИЯ. ДОКАЗАТЕЛЬСТВА. ОЦЕНКА ДОКАЗАТЕЛЬСТВ</w:t>
      </w:r>
    </w:p>
    <w:p>
      <w:r>
        <w:rPr>
          <w:b/>
        </w:rPr>
        <w:t>Статья 26.1. Обстоятельства, подлежащие выяснению по делу об административном правонарушении</w:t>
      </w:r>
    </w:p>
    <w:p>
      <w:r>
        <w:t>По делу об административном правонарушении выяснению подлежат</w:t>
      </w:r>
    </w:p>
    <w:p>
      <w:r>
        <w:t>наличие события административного правонарушения</w:t>
      </w:r>
    </w:p>
    <w:p>
      <w:r>
        <w:t>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
        <w:t>виновность лица в совершении административного правонарушения</w:t>
      </w:r>
    </w:p>
    <w:p>
      <w:r>
        <w:t>обстоятельства, смягчающие административную ответственность, и обстоятельства, отягчающие административную ответственность</w:t>
      </w:r>
    </w:p>
    <w:p>
      <w:r>
        <w:t>характер и размер ущерба, причиненного административным правонарушением</w:t>
      </w:r>
    </w:p>
    <w:p>
      <w:r>
        <w:t>обстоятельства, исключающие производство по делу об административном правонарушении</w:t>
      </w:r>
    </w:p>
    <w:p>
      <w:r>
        <w:t>иные обстоятельства, имеющие значение для правильного разрешения дела, а также причины и условия совершения административного правонарушения</w:t>
      </w:r>
    </w:p>
    <w:p>
      <w:r>
        <w:rPr>
          <w:b/>
        </w:rPr>
        <w:t>Статья 26.2. Доказательства</w:t>
      </w:r>
    </w:p>
    <w:p>
      <w:r>
        <w:rPr>
          <w:b/>
        </w:rPr>
        <w:t xml:space="preserve">1. </w:t>
      </w:r>
      <w:r>
        <w:t>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
        <w:rPr>
          <w:b/>
        </w:rPr>
        <w:t xml:space="preserve">2. </w:t>
      </w:r>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
        <w:rPr>
          <w:b/>
        </w:rPr>
        <w:t xml:space="preserve">3. </w:t>
      </w:r>
      <w:r>
        <w:t>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 (В редакции Федерального закона от 14.10.2014 № 307-ФЗ)</w:t>
      </w:r>
    </w:p>
    <w:p>
      <w:r>
        <w:rPr>
          <w:b/>
        </w:rPr>
        <w:t xml:space="preserve">4. </w:t>
      </w:r>
      <w:r>
        <w:t>(Дополнение частью - Федеральный закон от 12.11.2018 № 410-ФЗ) (Утратила силу - Федеральный закон от 07.04.2025 № 59-ФЗ)</w:t>
      </w:r>
    </w:p>
    <w:p>
      <w:r>
        <w:rPr>
          <w:b/>
        </w:rP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
        <w:rPr>
          <w:b/>
        </w:rPr>
        <w:t xml:space="preserve">1. </w:t>
      </w:r>
      <w:r>
        <w:t>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
        <w:rPr>
          <w:b/>
        </w:rPr>
        <w:t xml:space="preserve">2. </w:t>
      </w:r>
      <w:r>
        <w:t>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
        <w:rPr>
          <w:b/>
        </w:rPr>
        <w:t>Статья 26.4. Экспертиза</w:t>
      </w:r>
    </w:p>
    <w:p>
      <w:r>
        <w:rPr>
          <w:b/>
        </w:rPr>
        <w:t xml:space="preserve">1. </w:t>
      </w:r>
      <w:r>
        <w:t>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
        <w:rPr>
          <w:b/>
        </w:rPr>
        <w:t xml:space="preserve">2. </w:t>
      </w:r>
      <w:r>
        <w:t>В определении указываются</w:t>
      </w:r>
    </w:p>
    <w:p>
      <w:r>
        <w:rPr>
          <w:b/>
        </w:rPr>
        <w:t xml:space="preserve">3. </w:t>
      </w:r>
      <w:r>
        <w:t>Вопросы, поставленные перед экспертом, и его заключение не могут выходить за пределы специальных познаний эксперта</w:t>
      </w:r>
    </w:p>
    <w:p>
      <w:r>
        <w:rPr>
          <w:b/>
        </w:rPr>
        <w:t xml:space="preserve">4. </w:t>
      </w:r>
      <w:r>
        <w:t>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
        <w:rPr>
          <w:b/>
        </w:rPr>
        <w:t xml:space="preserve">5. </w:t>
      </w:r>
      <w:r>
        <w:t>Эксперт дает заключение в письменной форме от своего имени. Заключение может быть изготовлено на бумажном носителе либо в электронном виде, в том числе в форме электронного документа, подписанного усиленной квалифицированной подписью эксперта в соответствии с законодательством Российской Федерации.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сделаны выводы. (Часть в редакции Федерального закона от 07.04.2025 № 59-ФЗ)</w:t>
      </w:r>
    </w:p>
    <w:p>
      <w:r>
        <w:rPr>
          <w:b/>
        </w:rPr>
        <w:t xml:space="preserve">6. </w:t>
      </w:r>
      <w:r>
        <w:t>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
        <w:rPr>
          <w:b/>
        </w:rPr>
        <w:t xml:space="preserve">2. </w:t>
      </w:r>
      <w:r>
        <w:t>основания для назначения экспертизы</w:t>
      </w:r>
    </w:p>
    <w:p>
      <w:r>
        <w:rPr>
          <w:b/>
        </w:rPr>
        <w:t xml:space="preserve">2. </w:t>
      </w:r>
      <w:r>
        <w:t>фамилия, имя, отчество эксперта или наименование учреждения, в котором должна быть проведена экспертиза</w:t>
      </w:r>
    </w:p>
    <w:p>
      <w:r>
        <w:rPr>
          <w:b/>
        </w:rPr>
        <w:t xml:space="preserve">2. </w:t>
      </w:r>
      <w:r>
        <w:t>вопросы, поставленные перед экспертом</w:t>
      </w:r>
    </w:p>
    <w:p>
      <w:r>
        <w:rPr>
          <w:b/>
        </w:rPr>
        <w:t xml:space="preserve">2. </w:t>
      </w:r>
      <w:r>
        <w:t>перечень материалов, предоставляемых в распоряжение эксперта. 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
        <w:rPr>
          <w:b/>
        </w:rPr>
        <w:t>Статья 26.5. Взятие проб и образцов</w:t>
      </w:r>
    </w:p>
    <w:p>
      <w:r>
        <w:rPr>
          <w:b/>
        </w:rPr>
        <w:t xml:space="preserve">1. </w:t>
      </w:r>
      <w:r>
        <w:t>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
        <w:rPr>
          <w:b/>
        </w:rPr>
        <w:t xml:space="preserve">2. </w:t>
      </w:r>
      <w:r>
        <w:t>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
        <w:rPr>
          <w:b/>
        </w:rPr>
        <w:t xml:space="preserve">3. </w:t>
      </w:r>
      <w:r>
        <w:t>О взятии проб и образцов составляется протокол, предусмотренный статьей 27.10 настоящего Кодекса</w:t>
      </w:r>
    </w:p>
    <w:p>
      <w:r>
        <w:rPr>
          <w:b/>
        </w:rPr>
        <w:t>Статья 26.6. Вещественные доказательства</w:t>
      </w:r>
    </w:p>
    <w:p>
      <w:r>
        <w:rPr>
          <w:b/>
        </w:rPr>
        <w:t xml:space="preserve">1. </w:t>
      </w:r>
      <w:r>
        <w:t>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
        <w:rPr>
          <w:b/>
        </w:rPr>
        <w:t xml:space="preserve">2. </w:t>
      </w:r>
      <w:r>
        <w:t>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
        <w:rPr>
          <w:b/>
        </w:rPr>
        <w:t xml:space="preserve">3. </w:t>
      </w:r>
      <w:r>
        <w:t>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
        <w:rPr>
          <w:b/>
        </w:rPr>
        <w:t>Статья 26.7. Документы</w:t>
      </w:r>
    </w:p>
    <w:p>
      <w:r>
        <w:rPr>
          <w:b/>
        </w:rPr>
        <w:t xml:space="preserve">1. </w:t>
      </w:r>
      <w:r>
        <w:t>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
        <w:rPr>
          <w:b/>
        </w:rPr>
        <w:t xml:space="preserve">2. </w:t>
      </w:r>
      <w:r>
        <w:t>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 (В редакции Федерального закона от 26.04.2016 № 114-ФЗ)</w:t>
      </w:r>
    </w:p>
    <w:p>
      <w:r>
        <w:rPr>
          <w:b/>
        </w:rPr>
        <w:t xml:space="preserve">3. </w:t>
      </w:r>
      <w:r>
        <w:t>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
        <w:rPr>
          <w:b/>
        </w:rPr>
        <w:t xml:space="preserve">4. </w:t>
      </w:r>
      <w:r>
        <w:t>В случаях, если документы обладают признаками, указанными в статье 26.6 настоящего Кодекса, такие документы являются вещественными доказательствами</w:t>
      </w:r>
    </w:p>
    <w:p>
      <w:r>
        <w:rPr>
          <w:b/>
        </w:rPr>
        <w:t xml:space="preserve">5. </w:t>
      </w:r>
      <w:r>
        <w:t>Документы могут быть получены от участников производства по делу об административном правонарушении непосредственно, а также посредством почтовой связи или электросвязи, в том числе с использованием информационно-телекоммуникационной сети "Интернет" (при наличии технической возможности для представления и получения документов и материалов таким способом), либо иным способом, позволяющим установить отправителя документов или материалов и сохранить их неизменность до момента получения судьей, органом, уполномоченными рассматривать дело. Если участником производства по делу об административном правонарушении представлены копии документов, в том числе в электронном виде, судья, орган, должностное лицо, в производстве которых находится дело, вправе потребовать представления подлинников этих документов. (Дополнение частью - Федеральный закон от 07.04.2025 № 59-ФЗ)</w:t>
      </w:r>
    </w:p>
    <w:p>
      <w:r>
        <w:rPr>
          <w:b/>
        </w:rPr>
        <w:t>Статья 26.8. Показания специальных технических средств</w:t>
      </w:r>
    </w:p>
    <w:p>
      <w:r>
        <w:rPr>
          <w:b/>
        </w:rPr>
        <w:t xml:space="preserve">1. </w:t>
      </w:r>
      <w:r>
        <w:t>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
        <w:rPr>
          <w:b/>
        </w:rPr>
        <w:t xml:space="preserve">2. </w:t>
      </w:r>
      <w:r>
        <w:t>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частью 3 статьи 28.6 настоящего Кодекса. (В редакции Федерального закона от 24.07.2007 № 210-ФЗ)</w:t>
      </w:r>
    </w:p>
    <w:p>
      <w:r>
        <w:rPr>
          <w:b/>
        </w:rPr>
        <w:t>Статья 26.9. Поручения и запросы по делу об административном правонарушении</w:t>
      </w:r>
    </w:p>
    <w:p>
      <w:r>
        <w:rPr>
          <w:b/>
        </w:rPr>
        <w:t xml:space="preserve">1. </w:t>
      </w:r>
      <w:r>
        <w:t>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территориальные органы соответствующего органа исполнительной власти и подведомственные ему учреждения, иные органы исполнительной власти либо поручения о совершении отдельных действий, предусмотренных настоящим Кодексом, должностному лицу указанного территориального органа или учреждения. (В редакции Федерального закона от 07.04.2025 № 59-ФЗ)</w:t>
      </w:r>
    </w:p>
    <w:p>
      <w:r>
        <w:rPr>
          <w:b/>
        </w:rPr>
        <w:t xml:space="preserve">2. </w:t>
      </w:r>
      <w:r>
        <w:t>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
        <w:rPr>
          <w:b/>
        </w:rPr>
        <w:t xml:space="preserve">3. </w:t>
      </w:r>
      <w:r>
        <w:t>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
        <w:rPr>
          <w:b/>
        </w:rPr>
        <w:t xml:space="preserve">4. </w:t>
      </w:r>
      <w:r>
        <w:t>Если судья, рассматривающий дело об административном правонарушении, не может получить доказательства, находящиеся на территории, на которую распространяется юрисдикция другого суда, он вправе дать поручение судье (суду) того же либо нижестоящего уровня осуществить определенные процессуальные действия (судебное поручение), о чем выносится определение. В определении о судебном поручении кратко излагается содержание рассматриваемого дела об административном правонарушении, указываются сведения об участниках производства по делу об административном правонарушении, месте их жительства или месте их нахождения, обстоятельства, подлежащие выяснению, доказательства, которые необходимо собрать судье, выполняющему судебное поручение. Копия определения направляется в суд, судье которого дано судебное поручение, не позднее следующего рабочего дня после дня вынесения определения. (Дополнение частью - Федеральный закон от 07.04.2025 № 59-ФЗ)</w:t>
      </w:r>
    </w:p>
    <w:p>
      <w:r>
        <w:rPr>
          <w:b/>
        </w:rPr>
        <w:t xml:space="preserve">5. </w:t>
      </w:r>
      <w:r>
        <w:t>Определение о судебном поручении обязательно для судьи, которому дано поручение, и должно быть выполнено им не позднее чем в течение пяти рабочих дней со дня получения копии указанного определения, если иной срок не установлен определением о судебном поручении. (Дополнение частью - Федеральный закон от 07.04.2025 № 59-ФЗ)</w:t>
      </w:r>
    </w:p>
    <w:p>
      <w:r>
        <w:rPr>
          <w:b/>
        </w:rPr>
        <w:t>Статья 26.10. Истребование сведений</w:t>
      </w:r>
    </w:p>
    <w:p>
      <w:r>
        <w:rPr>
          <w:b/>
        </w:rPr>
        <w:t xml:space="preserve">1. </w:t>
      </w:r>
      <w:r>
        <w:t>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 (В редакции федеральных законов от 25.10.2004 № 126-ФЗ, от 02.11.2013 № 285-ФЗ, от 01.03.2020 № 44-ФЗ)</w:t>
      </w:r>
    </w:p>
    <w:p>
      <w:r>
        <w:rPr>
          <w:b/>
        </w:rPr>
        <w:t xml:space="preserve">2. </w:t>
      </w:r>
      <w:r>
        <w:t>(Дополнение частью - Федеральный закон от 01.03.2020 № 44-ФЗ) (Утратила силу - Федеральный закон от 07.04.2025 № 59-ФЗ)</w:t>
      </w:r>
    </w:p>
    <w:p>
      <w:r>
        <w:rPr>
          <w:b/>
        </w:rPr>
        <w:t xml:space="preserve">3. </w:t>
      </w:r>
      <w:r>
        <w:t>(Дополнение частью - Федеральный закон от 01.03.2020 № 44-ФЗ) (Утратила силу - Федеральный закон от 07.04.2025 № 59-ФЗ)</w:t>
      </w:r>
    </w:p>
    <w:p>
      <w:r>
        <w:rPr>
          <w:b/>
        </w:rPr>
        <w:t xml:space="preserve">4. </w:t>
      </w:r>
      <w:r>
        <w:t>(Дополнение частью - Федеральный закон от 01.03.2020 № 44-ФЗ) (Утратила силу - Федеральный закон от 07.04.2025 № 59-ФЗ)</w:t>
      </w:r>
    </w:p>
    <w:p>
      <w:r>
        <w:rPr>
          <w:b/>
        </w:rPr>
        <w:t xml:space="preserve">5. </w:t>
      </w:r>
      <w:r>
        <w:t>Орган или должностное лицо, уполномоченные выносить постановления в соответствии с частью 3 статьи 28.6 настоящего Кодекса, при наличии предусмотренного пунктом 4 части 1 статьи 28.1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 (Дополнение частью - Федеральный закон от 01.03.2020 № 44-ФЗ)</w:t>
      </w:r>
    </w:p>
    <w:p>
      <w:r>
        <w:rPr>
          <w:b/>
        </w:rPr>
        <w:t>Статья 26.11. Оценка доказательств</w:t>
      </w:r>
    </w:p>
    <w:p>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pPr>
        <w:pStyle w:val="Heading3"/>
      </w:pPr>
      <w:r>
        <w:t>ПРИМЕНЕНИЕ МЕР ОБЕСПЕЧЕНИЯ ПРОИЗВОДСТВА ПО ДЕЛАМ ОБ АДМИНИСТРАТИВНЫХ ПРАВОНАРУШЕНИЯХ</w:t>
      </w:r>
    </w:p>
    <w:p>
      <w:r>
        <w:rPr>
          <w:b/>
        </w:rPr>
        <w:t>Статья 27.1. Меры обеспечения производства по делу об административном правонарушении</w:t>
      </w:r>
    </w:p>
    <w:p>
      <w:r>
        <w:rPr>
          <w:b/>
        </w:rPr>
        <w:t xml:space="preserve">1. </w:t>
      </w:r>
      <w:r>
        <w:t>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
        <w:rPr>
          <w:b/>
        </w:rPr>
        <w:t xml:space="preserve">2. </w:t>
      </w:r>
      <w:r>
        <w:t>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
        <w:rPr>
          <w:b/>
        </w:rPr>
        <w:t xml:space="preserve">1. </w:t>
      </w:r>
      <w:r>
        <w:t>доставление</w:t>
      </w:r>
    </w:p>
    <w:p>
      <w:r>
        <w:rPr>
          <w:b/>
        </w:rPr>
        <w:t xml:space="preserve">1. </w:t>
      </w:r>
      <w:r>
        <w:t>административное задержание</w:t>
      </w:r>
    </w:p>
    <w:p>
      <w:r>
        <w:rPr>
          <w:b/>
        </w:rPr>
        <w:t xml:space="preserve">1. </w:t>
      </w:r>
      <w:r>
        <w:t>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
        <w:rPr>
          <w:b/>
        </w:rPr>
        <w:t xml:space="preserve">1. </w:t>
      </w:r>
      <w:r>
        <w:t>изъятие вещей и документов</w:t>
      </w:r>
    </w:p>
    <w:p>
      <w:r>
        <w:rPr>
          <w:b/>
        </w:rPr>
        <w:t xml:space="preserve">1. </w:t>
      </w:r>
      <w:r>
        <w:t>отстранение от управления транспортным средством соответствующего вида</w:t>
      </w:r>
    </w:p>
    <w:p>
      <w:r>
        <w:rPr>
          <w:b/>
        </w:rPr>
        <w:t xml:space="preserve">1. </w:t>
      </w:r>
      <w:r>
        <w:t>освидетельствование на состояние алкогольного опьянения; (Дополнение пунктом - Федеральный закон от 24.07.2007 № 210-ФЗ) 6) медицинское освидетельствование на состояние опьянения</w:t>
      </w:r>
    </w:p>
    <w:p>
      <w:r>
        <w:rPr>
          <w:b/>
        </w:rPr>
        <w:t xml:space="preserve">1. </w:t>
      </w:r>
      <w:r>
        <w:t>задержание транспортного средства; (В редакции Федерального закона от 14.10.2014 № 307-ФЗ) 8) арест товаров, транспортных средств и иных вещей</w:t>
      </w:r>
    </w:p>
    <w:p>
      <w:r>
        <w:rPr>
          <w:b/>
        </w:rPr>
        <w:t xml:space="preserve">1. </w:t>
      </w:r>
      <w:r>
        <w:t>привод</w:t>
      </w:r>
    </w:p>
    <w:p>
      <w:r>
        <w:rPr>
          <w:b/>
        </w:rPr>
        <w:t xml:space="preserve">1. </w:t>
      </w:r>
      <w:r>
        <w:t>временный запрет деятельности; (Дополнение пунктом - Федеральный закон от 09.05.2005 № 45-ФЗ) 11) залог за арестованное судно; (Дополнение пунктом - Федеральный закон от 11.07.2011 № 198-ФЗ) 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законом от 25 июля 2002 года № 115-ФЗ "О правовом положении иностранных граждан в Российской Федерации"; (Дополнение пунктом - Федеральный закон от 06.12.2011 № 410-ФЗ) (В редакции Федерального закона от 21.07.2014 № 232-ФЗ) 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15.273 или 19.28 настоящего Кодекса. (Дополнение пунктом - Федеральный закон от 03.08.2018 № 298-ФЗ) (В редакции Федерального закона от 04.03.2022 № 31-ФЗ)</w:t>
      </w:r>
    </w:p>
    <w:p>
      <w:r>
        <w:rPr>
          <w:b/>
        </w:rPr>
        <w:t>Статья 27.2. Доставление</w:t>
      </w:r>
    </w:p>
    <w:p>
      <w:r>
        <w:rPr>
          <w:b/>
        </w:rPr>
        <w:t xml:space="preserve">1. </w:t>
      </w:r>
      <w:r>
        <w:t>Доставление, то есть принудительное препровождение физического лица, а в случаях, предусмотренных пунктами 3, 8 и 101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 (В редакции федеральных законов от 11.07.2011 № 198-ФЗ; от 12.11.2018 № 406-ФЗ) 1) должностными лицами органов внутренних дел (полиции) при выявлении административных правонарушений, дела о которых в соответствии со статьей 23.3 настоящего Кодекса рассматривают органы внутренних дел (полиция), либо административных правонарушений, по делам о которых в соответствии со статьей 28.3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 (В редакции федеральных законов от 07.02.2011 № 4-ФЗ; от 14.10.2014 № 307-ФЗ) 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 (В редакции федеральных законов от 03.07.2016 № 227-ФЗ, от 11.10.2018 № 364-ФЗ, от 15.12.2025 № 489-ФЗ) 21) должностными лицами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административного правонарушения, предусмотренного статьей 20.37 настоящего Кодекса, - в служебное помещение органа внутренних дел (полиции), служебное помещение охраны; (Дополнение пунктом - Федеральный закон от 15.12.2025 № 489-ФЗ) 3) военнослужащими и сотрудниками войск национальной гвардии Российской Федерации при выявлении административных правонарушений, предусмотренных статьей 7.27 (в случае непосредственного обнаружения либо обращения граждан или организаций), частями 1 и 11 статьи 8.37, статьей 11.7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17.9 - 17.13, 18.2 - 18.4, 19.3, 19.7, 19.13, 19.20, 20.1 - 20.3, 20.5, 20.8 - 20.24, частями 1, 2 и 5 статьи 20.25, статьями 20.30 - 20.32, 20.34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 (В редакции федеральных законов от 11.10.2018 № 364-ФЗ; от 12.11.2018 № 406-ФЗ) 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правонарушений на транспорте - в служебное помещение органа внутренних дел (полиции) или в иное служебное помещение; (В редакции Федерального закона от 07.02.2011 № 4-ФЗ) 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 (В редакции федеральных законов от 27.07.2010 № 223-ФЗ; от 03.02.2014 № 7-ФЗ; от 03.07.2016 № 227-ФЗ; от 23.04.2018 № 92-ФЗ) 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 (В редакции федеральных законов от 04.12.2006 № 201-ФЗ; от 03.12.2008 № 250-ФЗ; от 07.02.2011 № 4-ФЗ; от 23.06.2016 № 222-ФЗ) 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 (В редакции федеральных законов от 07.03.2005 № 15-ФЗ; от 07.02.2011 № 4-ФЗ; от 11.07.2011 № 198-ФЗ) 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(В редакции федеральных законов от 07.03.2005 № 15-ФЗ; от 07.02.2011 № 4-ФЗ; от 11.07.2011 № 198-ФЗ) 9) (Пункт утратил силу - Федеральный закон от 30.06.2003 № 86-ФЗ) 10) должностными лицами таможенных органов при выявлении нарушений таможенных правил - в служебное помещение таможенного органа;</w:t>
      </w:r>
    </w:p>
    <w:p>
      <w:r>
        <w:rPr>
          <w:b/>
        </w:rPr>
        <w:t xml:space="preserve">2. </w:t>
      </w:r>
      <w:r>
        <w:t>Доставление должно быть осуществлено в возможно короткий срок</w:t>
      </w:r>
    </w:p>
    <w:p>
      <w:r>
        <w:rPr>
          <w:b/>
        </w:rPr>
        <w:t xml:space="preserve">3. </w:t>
      </w:r>
      <w:r>
        <w:t>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 (В редакции Федерального закона от 08.12.2003 № 161-ФЗ)</w:t>
      </w:r>
    </w:p>
    <w:p>
      <w:r>
        <w:rPr>
          <w:b/>
        </w:rPr>
        <w:t xml:space="preserve">1. </w:t>
      </w:r>
      <w:r>
        <w:t>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(Дополнение пунктом - Федеральный закон от 11.07.2011 № 198-ФЗ) 11) военнослужащими и сотрудниками органов и учреждений уголовно-исполнительной системы, органов федеральной службы безопасности при выявлении административных правонарушений, предусмотренных статьями 19.3, 19.12, частями 1 и 2 статьи 20.17 настоящего Кодекса, - в служебное помещение учреждения уголовно-исполнительной системы, органа федеральной службы безопасности или органа внутренних дел (полиции); (В редакции Федерального закона от 27.10.2025 № 399-ФЗ) 12) (Дополнение пунктом - Федеральный закон от 30.06.2003 № 86-ФЗ) (Утратил силу - Федеральный закон от 03.07.2016 № 305-ФЗ) 13) должностными лицами, осуществляющими контртеррористическую операцию, при выявлении административных правонарушений, предусмотренных статьей 20.27 настоящего Кодекса, - в служебное помещение органа внутренних дел (полиции) или иного органа, осуществляющего контртеррористическую операцию; (Дополнение пунктом - Федеральный закон от 29.04.2006 № 57-ФЗ) (В редакции Федерального закона от 07.02.2011 № 4-ФЗ) 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статьями 5.351, 13.26, 17.3, 17.8, 17.81, 17.9, 17.14, 17.15, частями 1 и 4 статьи 20.25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 (Дополнение пунктом - Федеральный закон от 03.06.2006 № 78-ФЗ) (В редакции федеральных законов от 02.10.2007 № 225-ФЗ; от 07.02.2011 № 4-ФЗ; от 06.12.2011 № 410-ФЗ; от 07.12.2011 № 420-ФЗ; от 08.06.2012 № 65-ФЗ; от 28.07.2012 № 141-ФЗ; от 08.03.2015 № 57-ФЗ; от 30.10.2017 № 309-ФЗ) 15) (Дополнение пунктом - Федеральный закон от 18.07.2006 № 121-ФЗ) (Утратил силу - Федеральный закон от 03.07.2016 № 305-ФЗ) 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статьями 19.3, 20.17 настоящего Кодекса, - в служебное помещение органа внутренних дел (полиции), помещение муниципального органа или в иное служебное помещение; (Дополнение пунктом - Федеральный закон от 08.12.2011 № 424-ФЗ) 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пунктом 109 части 2 статьи 28.3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части 1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 (Дополнение пунктом - Федеральный закон от 29.07.2018 № 235-ФЗ) 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частями 1 и 2 статьи 20.17 настоящего Кодекса, - в служебное помещение органа внутренних дел (полиции) или служебное помещение воинской части; (Дополнение пунктом - Федеральный закон от 24.09.2022 № 364-ФЗ) (В редакции Федерального закона от 14.04.2023 № 117-ФЗ) 19) военнослужащими Вооруженных Сил Российской Федерации при выявлении административных правонарушений, предусмотренных частью 3 статьи 20.17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 (Дополнение пунктом - Федеральный закон от 14.04.2023 № 117-ФЗ) 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статьей 20.51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 (Дополнение пунктом - Федеральный закон от 24.06.2023 № 265-ФЗ)</w:t>
      </w:r>
    </w:p>
    <w:p>
      <w:r>
        <w:rPr>
          <w:b/>
        </w:rPr>
        <w:t>Статья 27.3. Административное задержание</w:t>
      </w:r>
    </w:p>
    <w:p>
      <w:r>
        <w:rPr>
          <w:b/>
        </w:rPr>
        <w:t xml:space="preserve">1. </w:t>
      </w:r>
      <w:r>
        <w:t>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
        <w:rPr>
          <w:b/>
        </w:rPr>
        <w:t xml:space="preserve">2. </w:t>
      </w:r>
      <w:r>
        <w:t>Перечень лиц, уполномоченных осуществлять административное задержание в соответствии с частью 1 настоящей статьи, устанавливается соответствующим федеральным органом исполнительной власти</w:t>
      </w:r>
    </w:p>
    <w:p>
      <w:r>
        <w:rPr>
          <w:b/>
        </w:rPr>
        <w:t xml:space="preserve">3. </w:t>
      </w:r>
      <w:r>
        <w:t>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
        <w:rPr>
          <w:b/>
        </w:rPr>
        <w:t xml:space="preserve">4. </w:t>
      </w:r>
      <w:r>
        <w:t>Об административном задержании несовершеннолетнего в обязательном порядке уведомляются его родители или иные законные представители</w:t>
      </w:r>
    </w:p>
    <w:p>
      <w:r>
        <w:rPr>
          <w:b/>
        </w:rPr>
        <w:t xml:space="preserve">41. </w:t>
      </w:r>
      <w:r>
        <w:t>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части 1 статьи 2.5 настоящего Кодекса, - орган или учреждение, в котором задержанный проходит службу. (Дополнение частью - Федеральный закон от 04.12.2006 № 203-ФЗ) (В редакции Федерального закона от 03.02.2014 № 7-ФЗ)</w:t>
      </w:r>
    </w:p>
    <w:p>
      <w:r>
        <w:rPr>
          <w:b/>
        </w:rPr>
        <w:t xml:space="preserve">42. </w:t>
      </w:r>
      <w:r>
        <w:t>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 (Дополнение частью - Федеральный закон от 01.07.2010 № 132-ФЗ)</w:t>
      </w:r>
    </w:p>
    <w:p>
      <w:r>
        <w:rPr>
          <w:b/>
        </w:rPr>
        <w:t xml:space="preserve">5. </w:t>
      </w:r>
      <w:r>
        <w:t>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
        <w:rPr>
          <w:b/>
        </w:rPr>
        <w:t xml:space="preserve">1. </w:t>
      </w:r>
      <w:r>
        <w:t>должностные лица органов внутренних дел (полиции) - при выявлении административных правонарушений, дела о которых в соответствии со статьей 23.3 настоящего Кодекса рассматривают органы внутренних дел (полиции), либо административных правонарушений, по делам о которых в соответствии со статьей 28.3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(В редакции федеральных законов от 07.02.2011 № 4-ФЗ; от 14.10.2014 № 307-ФЗ) 2)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и сотрудники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(В редакции федеральных законов от 03.07.2016 № 227-ФЗ, от 15.12.2025 № 489-ФЗ) 21) старшие в местах расположения охраняемых объектов должностные лица ведомственной охраны федеральных органов исполнительной власти, высшего исполнительного органа субъекта Российской Федерации - города федерального значения Москвы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при выявлении административного правонарушения, предусмотренного статьей 20.37 настоящего Кодекса; (Дополнение пунктом - Федеральный закон от 15.12.2025 № 489-ФЗ) 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 редакции федеральных законов от 27.07.2010 № 223-ФЗ; от 03.07.2016 № 227-ФЗ; от 23.04.2018 № 92-ФЗ) 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(В редакции федеральных законов от 30.06.2003 № 86-ФЗ; от 07.03.2005 № 15-ФЗ; от 07.02.2011 № 4-ФЗ; от 11.07.2011 № 198-ФЗ) 5) (Пункт утратил силу - Федеральный закон от 30.06.2003 № 86-ФЗ) 6) должностные лица таможенных органов - при выявлении нарушений таможенных правил</w:t>
      </w:r>
    </w:p>
    <w:p>
      <w:r>
        <w:rPr>
          <w:b/>
        </w:rPr>
        <w:t xml:space="preserve">1. </w:t>
      </w:r>
      <w:r>
        <w:t>военнослужащие и должностные лица органов и учреждений уголовно-исполнительной системы, органов федеральной службы безопасности - при выявлении административных правонарушений, предусмотренных статьями 19.3, 19.12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(В редакции федеральных законов от 30.06.2003 № 86-ФЗ, от 29.04.2006 № 57-ФЗ, от 27.10.2025 № 399-ФЗ) 8) (Дополнение пунктом - Федеральный закон от 30.06.2003 № 86-ФЗ) (Утратил силу - Федеральный закон от 03.07.2016 № 305-ФЗ) 9) должностные лица, осуществляющие контртеррористическую операцию, - при выявлении административных правонарушений, предусмотренных статьей 20.27 настоящего Кодекса; (Дополнение пунктом - Федеральный закон от 29.04.2006 № 57-ФЗ) 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статьями 5.351, 13.26, 17.3, 17.8, 17.81, 17.9, 17.14, 17.15, частями 1 и 4 статьи 20.25 настоящего Кодекса, а также при выявлении любых административных правонарушений, совершенных в здании суда (помещении суда); (Дополнение пунктом - Федеральный закон от 03.06.2006 № 78-ФЗ) (В редакции федеральных законов от 02.10.2007 № 225-ФЗ; от 06.12.2011 № 410-ФЗ; от 07.12.2011 № 420-ФЗ; от 08.06.2012 № 65-ФЗ; от 28.07.2012 № 141-ФЗ; от 08.03.2015 № 57-ФЗ; от 30.10.2017 № 309-ФЗ) 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пунктом 109 части 2 статьи 28.3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части 1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 (Дополнение пунктом - Федеральный закон от 29.07.2018 № 235-ФЗ) 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частями 1 и 2 статьи 20.17 настоящего Кодекса; (Дополнение пунктом - Федеральный закон от 24.09.2022 № 364-ФЗ) (В редакции Федерального закона от 14.04.2023 № 117-ФЗ) 13) военнослужащие Вооруженных Сил Российской Федерации - при выявлении административных правонарушений, предусмотренных частью 3 статьи 20.17 настоящего Кодекса; (Дополнение пунктом - Федеральный закон от 14.04.2023 № 117-ФЗ) 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статьей 20.51 настоящего Кодекса. (Дополнение пунктом - Федеральный закон от 24.06.2023 № 265-ФЗ)</w:t>
      </w:r>
    </w:p>
    <w:p>
      <w:r>
        <w:rPr>
          <w:b/>
        </w:rPr>
        <w:t>Статья 27.4. Протокол об административном задержании</w:t>
      </w:r>
    </w:p>
    <w:p>
      <w:r>
        <w:rPr>
          <w:b/>
        </w:rPr>
        <w:t xml:space="preserve">1. </w:t>
      </w:r>
      <w:r>
        <w:t>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
        <w:rPr>
          <w:b/>
        </w:rPr>
        <w:t xml:space="preserve">2. </w:t>
      </w:r>
      <w:r>
        <w:t>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 (В редакции Федерального закона от 08.12.2003 № 161-ФЗ)</w:t>
      </w:r>
    </w:p>
    <w:p>
      <w:r>
        <w:rPr>
          <w:b/>
        </w:rPr>
        <w:t>Статья 27.5. Сроки административного задержания</w:t>
      </w:r>
    </w:p>
    <w:p>
      <w:r>
        <w:rPr>
          <w:b/>
        </w:rPr>
        <w:t xml:space="preserve">1. </w:t>
      </w:r>
      <w:r>
        <w:t>Срок административного задержания не должен превышать три часа, за исключением случаев, предусмотренных частями 2 - 31 настоящей статьи. (В редакции Федерального закона от 24.06.2023 № 265-ФЗ)</w:t>
      </w:r>
    </w:p>
    <w:p>
      <w:r>
        <w:rPr>
          <w:b/>
        </w:rPr>
        <w:t xml:space="preserve">2. </w:t>
      </w:r>
      <w:r>
        <w:t>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
        <w:rPr>
          <w:b/>
        </w:rPr>
        <w:t xml:space="preserve">3. </w:t>
      </w:r>
      <w:r>
        <w:t>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 (В редакции Федерального закона от 17.04.2017 № 78-ФЗ)</w:t>
      </w:r>
    </w:p>
    <w:p>
      <w:r>
        <w:rPr>
          <w:b/>
        </w:rPr>
        <w:t xml:space="preserve">31. </w:t>
      </w:r>
      <w:r>
        <w:t>Лицо, в отношении которого ведется производство по делу об административном правонарушении, предусмотренном статьей 20.51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законом от 30 января 2002 года № 1-ФКЗ "О военном положении". (Дополнение частью - Федеральный закон от 24.06.2023 № 265-ФЗ)</w:t>
      </w:r>
    </w:p>
    <w:p>
      <w:r>
        <w:rPr>
          <w:b/>
        </w:rPr>
        <w:t xml:space="preserve">4. </w:t>
      </w:r>
      <w:r>
        <w:t>Срок административного задержания лица исчисляется с момента его доставления в соответствии со статьей 27.2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статьей 27.2 настоящего Кодекса и административного задержания такого лица на основании части 2 или 3 настоящей статьи не может превышать 48 часов. (В редакции Федерального закона от 29.12.2017 № 456-ФЗ)</w:t>
      </w:r>
    </w:p>
    <w:p>
      <w:r>
        <w:rPr>
          <w:b/>
        </w:rPr>
        <w:t>Статья 27.6. Место и порядок содержания задержанных лиц</w:t>
      </w:r>
    </w:p>
    <w:p>
      <w:r>
        <w:rPr>
          <w:b/>
        </w:rPr>
        <w:t xml:space="preserve">1. </w:t>
      </w:r>
      <w:r>
        <w:t>Задержанные лица содержатся в специально отведенных для этого помещениях органов, указанных в статье 27.3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
        <w:rPr>
          <w:b/>
        </w:rPr>
        <w:t xml:space="preserve">2. </w:t>
      </w:r>
      <w:r>
        <w:t>Условия содержания задержанных лиц, нормы питания и порядок оказания медицинской помощи таких лиц определяются Правительством Российской Федерации. (В редакции Федерального закона от 25.11.2013 № 317-ФЗ)</w:t>
      </w:r>
    </w:p>
    <w:p>
      <w:r>
        <w:rPr>
          <w:b/>
        </w:rPr>
        <w:t xml:space="preserve">3. </w:t>
      </w:r>
      <w:r>
        <w:t>Несовершеннолетние, в отношении которых применено административное задержание, содержатся отдельно от взрослых лиц</w:t>
      </w:r>
    </w:p>
    <w:p>
      <w:r>
        <w:rPr>
          <w:b/>
        </w:rPr>
        <w:t>Статья 27.7. Личный досмотр, досмотр вещей, находящихся при физическом лице</w:t>
      </w:r>
    </w:p>
    <w:p>
      <w:r>
        <w:rPr>
          <w:b/>
        </w:rPr>
        <w:t xml:space="preserve">1. </w:t>
      </w:r>
      <w:r>
        <w:t>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
        <w:rPr>
          <w:b/>
        </w:rPr>
        <w:t xml:space="preserve">2. </w:t>
      </w:r>
      <w:r>
        <w:t>Личный досмотр, досмотр вещей, находящихся при физическом лице, осуществляются должностными лицами, указанными в статьях 27.2, 27.3 настоящего Кодекса</w:t>
      </w:r>
    </w:p>
    <w:p>
      <w:r>
        <w:rPr>
          <w:b/>
        </w:rPr>
        <w:t xml:space="preserve">3. </w:t>
      </w:r>
      <w:r>
        <w:t>Личный досмотр производится лицом одного пола с досматриваемым в присутствии двух понятых того же пола. 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 (В редакции федеральных законов от 03.12.2008 № 250-ФЗ; от 14.10.2014 № 307-ФЗ)</w:t>
      </w:r>
    </w:p>
    <w:p>
      <w:r>
        <w:rPr>
          <w:b/>
        </w:rPr>
        <w:t xml:space="preserve">4. </w:t>
      </w:r>
      <w:r>
        <w:t>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 (В редакции Федерального закона от 08.12.2003 № 161-ФЗ)</w:t>
      </w:r>
    </w:p>
    <w:p>
      <w:r>
        <w:rPr>
          <w:b/>
        </w:rPr>
        <w:t xml:space="preserve">5. </w:t>
      </w:r>
      <w:r>
        <w:t>В случае необходимости применяются фото- и киносъемка, иные установленные способы фиксации вещественных доказательств. (В редакции Федерального закона от 14.10.2014 № 307-ФЗ)</w:t>
      </w:r>
    </w:p>
    <w:p>
      <w:r>
        <w:rPr>
          <w:b/>
        </w:rPr>
        <w:t xml:space="preserve">6. </w:t>
      </w:r>
      <w:r>
        <w:t>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
        <w:rPr>
          <w:b/>
        </w:rPr>
        <w:t xml:space="preserve">7. </w:t>
      </w:r>
      <w:r>
        <w:t>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 (В редакции Федерального закона от 14.10.2014 № 307-ФЗ)</w:t>
      </w:r>
    </w:p>
    <w:p>
      <w:r>
        <w:rPr>
          <w:b/>
        </w:rPr>
        <w:t xml:space="preserve">8. </w:t>
      </w:r>
      <w:r>
        <w:t>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 (В редакции федеральных законов от 08.12.2003 № 161-ФЗ; от 14.10.2014 № 307-ФЗ)</w:t>
      </w:r>
    </w:p>
    <w:p>
      <w:r>
        <w:rPr>
          <w:b/>
        </w:rP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
        <w:rPr>
          <w:b/>
        </w:rPr>
        <w:t xml:space="preserve">1. </w:t>
      </w:r>
      <w:r>
        <w:t>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помещений,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статьей 28.3 настоящего Кодекса</w:t>
      </w:r>
    </w:p>
    <w:p>
      <w:r>
        <w:rPr>
          <w:b/>
        </w:rPr>
        <w:t xml:space="preserve">2. </w:t>
      </w:r>
      <w:r>
        <w:t>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 (В редакции Федерального закона от 14.10.2014 № 307-ФЗ)</w:t>
      </w:r>
    </w:p>
    <w:p>
      <w:r>
        <w:rPr>
          <w:b/>
        </w:rPr>
        <w:t xml:space="preserve">3. </w:t>
      </w:r>
      <w:r>
        <w:t>В случае необходимости применяются фото- и киносъемка, иные установленные способы фиксации вещественных доказательств. (В редакции Федерального закона от 14.10.2014 № 307-ФЗ)</w:t>
      </w:r>
    </w:p>
    <w:p>
      <w:r>
        <w:rPr>
          <w:b/>
        </w:rPr>
        <w:t xml:space="preserve">4. </w:t>
      </w:r>
      <w:r>
        <w:t>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
        <w:rPr>
          <w:b/>
        </w:rPr>
        <w:t xml:space="preserve">5. </w:t>
      </w:r>
      <w:r>
        <w:t>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 (В редакции Федерального закона от 14.10.2014 № 307-ФЗ)</w:t>
      </w:r>
    </w:p>
    <w:p>
      <w:r>
        <w:rPr>
          <w:b/>
        </w:rPr>
        <w:t xml:space="preserve">6. </w:t>
      </w:r>
      <w:r>
        <w:t>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 (В редакции федеральных законов от 08.12.2003 № 161-ФЗ; от 14.10.2014 № 307-ФЗ)</w:t>
      </w:r>
    </w:p>
    <w:p>
      <w:r>
        <w:rPr>
          <w:b/>
        </w:rPr>
        <w:t>Статья 27.9. Досмотр транспортного средства</w:t>
      </w:r>
    </w:p>
    <w:p>
      <w:r>
        <w:rPr>
          <w:b/>
        </w:rPr>
        <w:t xml:space="preserve">1. </w:t>
      </w:r>
      <w:r>
        <w:t>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
        <w:rPr>
          <w:b/>
        </w:rPr>
        <w:t xml:space="preserve">2. </w:t>
      </w:r>
      <w:r>
        <w:t>Досмотр транспортного средства осуществляется лицами, указанными в статьях 27.2, 27.3 настоящего Кодекса, в присутствии двух понятых либо с применением видеозаписи. (В редакции Федерального закона от 14.10.2014 № 307-ФЗ)</w:t>
      </w:r>
    </w:p>
    <w:p>
      <w:r>
        <w:rPr>
          <w:b/>
        </w:rPr>
        <w:t xml:space="preserve">3. </w:t>
      </w:r>
      <w:r>
        <w:t>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
        <w:rPr>
          <w:b/>
        </w:rPr>
        <w:t xml:space="preserve">4. </w:t>
      </w:r>
      <w:r>
        <w:t>В случае необходимости применяются фото- и киносъемка, иные установленные способы фиксации вещественных доказательств. (В редакции Федерального закона от 14.10.2014 № 307-ФЗ)</w:t>
      </w:r>
    </w:p>
    <w:p>
      <w:r>
        <w:rPr>
          <w:b/>
        </w:rPr>
        <w:t xml:space="preserve">5. </w:t>
      </w:r>
      <w:r>
        <w:t>О досмотре транспортного средства составляется протокол либо делается соответствующая запись в протоколе об административном задержании</w:t>
      </w:r>
    </w:p>
    <w:p>
      <w:r>
        <w:rPr>
          <w:b/>
        </w:rPr>
        <w:t xml:space="preserve">6. </w:t>
      </w:r>
      <w:r>
        <w:t>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
        <w:rPr>
          <w:b/>
        </w:rPr>
        <w:t xml:space="preserve">7. </w:t>
      </w:r>
      <w:r>
        <w:t>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 (В редакции Федерального закона от 14.10.2014 № 307-ФЗ)</w:t>
      </w:r>
    </w:p>
    <w:p>
      <w:r>
        <w:rPr>
          <w:b/>
        </w:rPr>
        <w:t xml:space="preserve">8. </w:t>
      </w:r>
      <w:r>
        <w:t>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 (В редакции федеральных законов от 08.12.2003 № 161-ФЗ; от 14.10.2014 № 307-ФЗ)</w:t>
      </w:r>
    </w:p>
    <w:p>
      <w:r>
        <w:rPr>
          <w:b/>
        </w:rPr>
        <w:t>Статья 27.10. Изъятие вещей и документов</w:t>
      </w:r>
    </w:p>
    <w:p>
      <w:r>
        <w:rPr>
          <w:b/>
        </w:rPr>
        <w:t xml:space="preserve">1. </w:t>
      </w:r>
      <w:r>
        <w:t>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статьях 27.2, 27.3, 28.3 настоящего Кодекса, в присутствии двух понятых либо с применением видеозаписи. (В редакции Федерального закона от 14.10.2014 № 307-ФЗ)</w:t>
      </w:r>
    </w:p>
    <w:p>
      <w:r>
        <w:rPr>
          <w:b/>
        </w:rPr>
        <w:t xml:space="preserve">2. </w:t>
      </w:r>
      <w:r>
        <w:t>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статье 28.3 настоящего Кодекса, в присутствии двух понятых либо с применением видеозаписи. (В редакции Федерального закона от 14.10.2014 № 307-ФЗ)</w:t>
      </w:r>
    </w:p>
    <w:p>
      <w:r>
        <w:rPr>
          <w:b/>
        </w:rPr>
        <w:t xml:space="preserve">3. </w:t>
      </w:r>
      <w:r>
        <w:t>(Часть утратила силу - Федеральный закон от 23.07.2013 № 196-ФЗ)</w:t>
      </w:r>
    </w:p>
    <w:p>
      <w:r>
        <w:rPr>
          <w:b/>
        </w:rPr>
        <w:t xml:space="preserve">4. </w:t>
      </w:r>
      <w:r>
        <w:t>В случае необходимости при изъятии вещей и документов применяются фото- и киносъемка, иные установленные способы фиксации вещественных доказательств. (В редакции Федерального закона от 14.10.2014 № 307-ФЗ)</w:t>
      </w:r>
    </w:p>
    <w:p>
      <w:r>
        <w:rPr>
          <w:b/>
        </w:rPr>
        <w:t xml:space="preserve">5. </w:t>
      </w:r>
      <w:r>
        <w:t>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 (В редакции Федерального закона от 24.07.2007 № 210-ФЗ)</w:t>
      </w:r>
    </w:p>
    <w:p>
      <w:r>
        <w:rPr>
          <w:b/>
        </w:rPr>
        <w:t xml:space="preserve">51. </w:t>
      </w:r>
      <w:r>
        <w:t>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 (Дополнение частью - Федеральный закон от 26.12.2008 № 293-ФЗ) (В редакции Федерального закона от 23.07.2013 № 196-ФЗ)</w:t>
      </w:r>
    </w:p>
    <w:p>
      <w:r>
        <w:rPr>
          <w:b/>
        </w:rPr>
        <w:t xml:space="preserve">6. </w:t>
      </w:r>
      <w:r>
        <w:t>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
        <w:rPr>
          <w:b/>
        </w:rPr>
        <w:t xml:space="preserve">7. </w:t>
      </w:r>
      <w:r>
        <w:t>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 (В редакции Федерального закона от 14.10.2014 № 307-ФЗ)</w:t>
      </w:r>
    </w:p>
    <w:p>
      <w:r>
        <w:rPr>
          <w:b/>
        </w:rPr>
        <w:t xml:space="preserve">8. </w:t>
      </w:r>
      <w:r>
        <w:t>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 (В редакции Федерального закона от 14.10.2014 № 307-ФЗ)</w:t>
      </w:r>
    </w:p>
    <w:p>
      <w:r>
        <w:rPr>
          <w:b/>
        </w:rPr>
        <w:t xml:space="preserve">9. </w:t>
      </w:r>
      <w:r>
        <w:t>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
        <w:rPr>
          <w:b/>
        </w:rPr>
        <w:t xml:space="preserve">10. </w:t>
      </w:r>
      <w:r>
        <w:t>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 (В редакции федеральных законов от 03.07.2016 № 227-ФЗ, от 28.06.2021 № 232-ФЗ)</w:t>
      </w:r>
    </w:p>
    <w:p>
      <w:r>
        <w:rPr>
          <w:b/>
        </w:rPr>
        <w:t xml:space="preserve">11. </w:t>
      </w:r>
      <w:r>
        <w:t>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
        <w:rPr>
          <w:b/>
        </w:rPr>
        <w:t xml:space="preserve">12. </w:t>
      </w:r>
      <w:r>
        <w:t>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 (В редакции Федерального закона от 31.12.2014 № 494-ФЗ)</w:t>
      </w:r>
    </w:p>
    <w:p>
      <w:r>
        <w:rPr>
          <w:b/>
        </w:rPr>
        <w:t xml:space="preserve">13. </w:t>
      </w:r>
      <w:r>
        <w:t>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 (Дополнение частью - Федеральный закон от 31.12.2014 № 494-ФЗ)</w:t>
      </w:r>
    </w:p>
    <w:p>
      <w:r>
        <w:rPr>
          <w:b/>
        </w:rPr>
        <w:t xml:space="preserve">14. </w:t>
      </w:r>
      <w:r>
        <w:t>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статьей 8.28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 (Дополнение частью - Федеральный закон от 14.07.2022 № 288-ФЗ)</w:t>
      </w:r>
    </w:p>
    <w:p>
      <w:r>
        <w:rPr>
          <w:b/>
        </w:rPr>
        <w:t xml:space="preserve">15. </w:t>
      </w:r>
      <w:r>
        <w:t>Изъятые в соответствии с законодательством о государственном регулировании производства и оборота табачных изделий, табачной продукции, никотинсодержащей продукции и сырья для их производства из незаконного оборота табачные изделия, табачная продукция, никотинсодержащая продукция и (или) сырье для их производства, а также предметы, используемые для незаконных производства и (или) оборота таких изделий и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продукции, предметов и сырья хранятся до вступления в законную силу постановления по делу об административном правонарушении. (Дополнение частью - Федеральный закон от 04.08.2023 № 423-ФЗ)</w:t>
      </w:r>
    </w:p>
    <w:p>
      <w:r>
        <w:rPr>
          <w:b/>
        </w:rPr>
        <w:t>Статья 27.11. Оценка стоимости изъятых вещей и других ценностей</w:t>
      </w:r>
    </w:p>
    <w:p>
      <w:r>
        <w:rPr>
          <w:b/>
        </w:rPr>
        <w:t xml:space="preserve">1. </w:t>
      </w:r>
      <w:r>
        <w:t>Изъятые вещи подлежат оценке в случае, если: 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 изъятые вещи подвергаются быстрой порче и направляются на реализацию или уничтожение; 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 (В редакции Федерального закона от 31.12.2014 № 494-ФЗ)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статьей 8.28 настоящего Кодекса, передаются для хранения, реализации, утилизации или уничтожения. (Дополнение абзацем - Федеральный закон от 14.07.2022 № 288-ФЗ)</w:t>
      </w:r>
    </w:p>
    <w:p>
      <w:r>
        <w:rPr>
          <w:b/>
        </w:rPr>
        <w:t xml:space="preserve">2. </w:t>
      </w:r>
      <w:r>
        <w:t>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главой 49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 (В редакции Федерального закона от 30.12.2012 № 316-ФЗ)</w:t>
      </w:r>
    </w:p>
    <w:p>
      <w:r>
        <w:rPr>
          <w:b/>
        </w:rPr>
        <w:t xml:space="preserve">3. </w:t>
      </w:r>
      <w:r>
        <w:t>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
        <w:rPr>
          <w:b/>
        </w:rP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
        <w:t>(Наименование в редакции Федерального закона от 24.07.2007 № 210-ФЗ)</w:t>
      </w:r>
    </w:p>
    <w:p>
      <w:r>
        <w:rPr>
          <w:b/>
        </w:rPr>
        <w:t xml:space="preserve">1. </w:t>
      </w:r>
      <w: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2 и 4 статьи 12.7 настоящего Кодекса, подлежат отстранению от управления транспортным средством до устранения причины отстранения. (В редакции федеральных законов от 24.07.2007 № 210-ФЗ, от 29.12.2017 № 452-ФЗ, от 14.07.2022 № 257-ФЗ)</w:t>
      </w:r>
    </w:p>
    <w:p>
      <w:r>
        <w:rPr>
          <w:b/>
        </w:rPr>
        <w:t xml:space="preserve">11. </w:t>
      </w:r>
      <w: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(Дополнение частью - Федеральный закон от 24.07.2007 № 210-ФЗ) (В редакции Федерального закона от 23.07.2013 № 196-ФЗ)</w:t>
      </w:r>
    </w:p>
    <w:p>
      <w:r>
        <w:rPr>
          <w:b/>
        </w:rPr>
        <w:t xml:space="preserve">2. </w:t>
      </w:r>
      <w:r>
        <w:t>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 (В редакции федеральных законов от 27.07.2010 № 223-ФЗ; от 14.10.2014 № 307-ФЗ; от 03.07.2016 № 227-ФЗ; от 23.04.2018 № 92-ФЗ)</w:t>
      </w:r>
    </w:p>
    <w:p>
      <w:r>
        <w:rPr>
          <w:b/>
        </w:rPr>
        <w:t xml:space="preserve">3. </w:t>
      </w:r>
      <w:r>
        <w:t>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
        <w:rPr>
          <w:b/>
        </w:rPr>
        <w:t xml:space="preserve">4. </w:t>
      </w:r>
      <w:r>
        <w:t>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
        <w:rPr>
          <w:b/>
        </w:rPr>
        <w:t xml:space="preserve">5. </w:t>
      </w:r>
      <w:r>
        <w:t>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
        <w:rPr>
          <w:b/>
        </w:rPr>
        <w:t xml:space="preserve">6. </w:t>
      </w:r>
      <w: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(В редакции Федерального закона от 25.11.2013 № 317-ФЗ)</w:t>
      </w:r>
    </w:p>
    <w:p>
      <w:r>
        <w:rPr>
          <w:b/>
        </w:rPr>
        <w:t xml:space="preserve">61. </w:t>
      </w:r>
      <w:r>
        <w:t>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(Дополнение частью - Федеральный закон от 25.11.2013 № 317-ФЗ) (В редакции Федерального закона от 21.07.2014 № 227-ФЗ)</w:t>
      </w:r>
    </w:p>
    <w:p>
      <w:r>
        <w:rPr>
          <w:b/>
        </w:rPr>
        <w:t xml:space="preserve">7. </w:t>
      </w:r>
      <w:r>
        <w:t>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 (В редакции Федерального закона от 24.07.2007 № 210-ФЗ) Примечание. (Дополнение примечанием - Федеральный закон от 24.07.2007 № 210-ФЗ) (Утратило силу - Федеральный закон от 23.07.2010 № 169-ФЗ)</w:t>
      </w:r>
    </w:p>
    <w:p>
      <w:r>
        <w:rPr>
          <w:b/>
        </w:rPr>
        <w:t>Статья 27.121. Медицинское освидетельствование на состояние опьянения</w:t>
      </w:r>
    </w:p>
    <w:p>
      <w:r>
        <w:rPr>
          <w:b/>
        </w:rPr>
        <w:t xml:space="preserve">1. </w:t>
      </w:r>
      <w:r>
        <w:t>Лица, совершившие административные правонарушения (за исключением лиц, указанных в частях 1 и 11 статьи 27.12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
        <w:rPr>
          <w:b/>
        </w:rPr>
        <w:t xml:space="preserve">2. </w:t>
      </w:r>
      <w:r>
        <w:t>Направление на медицинское освидетельствование на состояние опьянения лиц, указанных в части 1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статьей 28.3 настоящего Кодекса</w:t>
      </w:r>
    </w:p>
    <w:p>
      <w:r>
        <w:rPr>
          <w:b/>
        </w:rPr>
        <w:t xml:space="preserve">3. </w:t>
      </w:r>
      <w:r>
        <w:t>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
        <w:rPr>
          <w:b/>
        </w:rPr>
        <w:t xml:space="preserve">4. </w:t>
      </w:r>
      <w:r>
        <w:t>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
        <w:rPr>
          <w:b/>
        </w:rPr>
        <w:t xml:space="preserve">5. </w:t>
      </w:r>
      <w:r>
        <w:t>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
        <w:rPr>
          <w:b/>
        </w:rPr>
        <w:t xml:space="preserve">6. </w:t>
      </w:r>
      <w:r>
        <w:t>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
        <w:rPr>
          <w:b/>
        </w:rPr>
        <w:t xml:space="preserve">7. </w:t>
      </w:r>
      <w:r>
        <w:t>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 (Дополнение статьей - Федеральный закон от 21.07.2014 № 227-ФЗ)</w:t>
      </w:r>
    </w:p>
    <w:p>
      <w:r>
        <w:rPr>
          <w:b/>
        </w:rPr>
        <w:t>Статья 27.13. Задержание транспортного средства</w:t>
      </w:r>
    </w:p>
    <w:p>
      <w:r>
        <w:t>(Наименование в редакции Федерального закона от 14.10.2014 № 307-ФЗ)</w:t>
      </w:r>
    </w:p>
    <w:p>
      <w:r>
        <w:rPr>
          <w:b/>
        </w:rPr>
        <w:t xml:space="preserve">1. </w:t>
      </w:r>
      <w:r>
        <w:t>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частями 2 и 3 статьи 11.8, частью 1 статьи 11.81, статьями 11.9, 11.26, 11.29, частью 4 статьи 11.33, частью 1 статьи 12.3, частью 2 статьи 12.5, частями 1, 2 и 4 статьи 12.7, частями 1 и 3 статьи 12.8, частями 4 и 5 статьи 12.16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частями 2 - 4 и 6 статьи 12.19, частями 1, 4 - 6 и 12 статьи 12.211, частью 1 статьи 12.212, частями 1 - 4 статьи 12.215, статьей 12.26, частью 3 статьи 12.27, частью 2 статьи 14.38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статьями 11.26 и 11.29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частями 1, 4 - 6 и 12 статьи 12.211, частью 1 статьи 12.212 или частями 1 - 4 статьи 12.215 настоящего Кодекса, задержание осуществляется путем прекращения движения при помощи блокирующих устройств.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части 3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статьями 11.26, 11.29, частью 4 статьи 11.33,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части 3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 (В редакции федеральных законов от 24.11.2014 № 362-ФЗ, от 31.12.2014 № 528-ФЗ, от 08.06.2015 № 143-ФЗ, от 13.07.2015 № 248-ФЗ, от 14.12.2015 № 378-ФЗ, от 23.06.2016 № 205-ФЗ, от 29.12.2017 № 452-ФЗ, от 14.07.2022 № 257-ФЗ, от 24.06.2023 № 265-ФЗ, от 04.08.2023 № 425-ФЗ, от 07.07.2025 № 209-ФЗ)</w:t>
      </w:r>
    </w:p>
    <w:p>
      <w:r>
        <w:rPr>
          <w:b/>
        </w:rPr>
        <w:t xml:space="preserve">11. </w:t>
      </w:r>
      <w:r>
        <w:t>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 (Дополнение частью - Федеральный закон от 08.06.2015 № 143-ФЗ)</w:t>
      </w:r>
    </w:p>
    <w:p>
      <w:r>
        <w:rPr>
          <w:b/>
        </w:rPr>
        <w:t xml:space="preserve">2. </w:t>
      </w:r>
      <w:r>
        <w:t>(Часть утратила силу - Федеральный закон от 14.10.2014 № 307-ФЗ)</w:t>
      </w:r>
    </w:p>
    <w:p>
      <w:r>
        <w:rPr>
          <w:b/>
        </w:rPr>
        <w:t xml:space="preserve">3. </w:t>
      </w:r>
      <w:r>
        <w:t>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 (В редакции федеральных законов от 14.10.2014 № 307-ФЗ; от 08.06.2015 № 143-ФЗ; от 23.06.2016 № 205-ФЗ; от 03.07.2016 № 227-ФЗ; от 23.04.2018 № 92-ФЗ)</w:t>
      </w:r>
    </w:p>
    <w:p>
      <w:r>
        <w:rPr>
          <w:b/>
        </w:rPr>
        <w:t xml:space="preserve">4. </w:t>
      </w:r>
      <w:r>
        <w:t>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 (В редакции Федерального закона от 14.10.2014 № 307-ФЗ)</w:t>
      </w:r>
    </w:p>
    <w:p>
      <w:r>
        <w:rPr>
          <w:b/>
        </w:rPr>
        <w:t xml:space="preserve">5. </w:t>
      </w:r>
      <w:r>
        <w:t>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 (В редакции Федерального закона от 14.10.2014 № 307-ФЗ)</w:t>
      </w:r>
    </w:p>
    <w:p>
      <w:r>
        <w:rPr>
          <w:b/>
        </w:rPr>
        <w:t xml:space="preserve">6. </w:t>
      </w:r>
      <w:r>
        <w:t>В случае отказа лица, в отношении которого применено задержание транспортного средства, от подписания протокола в нем делается соответствующая запись. (В редакции Федерального закона от 14.10.2014 № 307-ФЗ)</w:t>
      </w:r>
    </w:p>
    <w:p>
      <w:r>
        <w:rPr>
          <w:b/>
        </w:rPr>
        <w:t xml:space="preserve">7. </w:t>
      </w:r>
      <w:r>
        <w:t>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 (В редакции федеральных законов от 14.10.2014 № 307-ФЗ; от 08.06.2015 № 143-ФЗ)</w:t>
      </w:r>
    </w:p>
    <w:p>
      <w:r>
        <w:rPr>
          <w:b/>
        </w:rPr>
        <w:t xml:space="preserve">8. </w:t>
      </w:r>
      <w:r>
        <w:t>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 (В редакции федеральных законов от 14.10.2014 № 307-ФЗ; от 23.06.2016 № 205-ФЗ)</w:t>
      </w:r>
    </w:p>
    <w:p>
      <w:r>
        <w:rPr>
          <w:b/>
        </w:rPr>
        <w:t xml:space="preserve">9. </w:t>
      </w:r>
      <w:r>
        <w:t>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 (В редакции федеральных законов от 14.10.2014 № 307-ФЗ; от 03.07.2016 № 227-ФЗ; от 23.04.2018 № 92-ФЗ)</w:t>
      </w:r>
    </w:p>
    <w:p>
      <w:r>
        <w:rPr>
          <w:b/>
        </w:rPr>
        <w:t xml:space="preserve">10. </w:t>
      </w:r>
      <w:r>
        <w:t>Перемещение транспортных средств на специализированную стоянку, за исключением транспортных средств, указанных в части 9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 (В редакции Федерального закона от 23.06.2016 № 205-ФЗ)</w:t>
      </w:r>
    </w:p>
    <w:p>
      <w:r>
        <w:rPr>
          <w:b/>
        </w:rPr>
        <w:t xml:space="preserve">11. </w:t>
      </w:r>
      <w:r>
        <w:t>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части 9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 (В редакции Федерального закона от 23.06.2016 № 205-ФЗ)</w:t>
      </w:r>
    </w:p>
    <w:p>
      <w:r>
        <w:rPr>
          <w:b/>
        </w:rPr>
        <w:t xml:space="preserve">12. </w:t>
      </w:r>
      <w:r>
        <w:t>В случае прекращения производства по делу об административном правонарушении по основаниям, предусмотренным пунктом 1, пунктом 2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пунктами 3, 8, 81 и 9 части 1 статьи 24.5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 (В редакции федеральных законов от 23.06.2016 № 205-ФЗ; от 17.04.2017 № 68-ФЗ) (Статья в редакции Федерального закона от 21.04.2011 № 69-ФЗ)</w:t>
      </w:r>
    </w:p>
    <w:p>
      <w:r>
        <w:rPr>
          <w:b/>
        </w:rPr>
        <w:t>Статья 27.131. Задержание судна, доставленного в порт Российской Федерации</w:t>
      </w:r>
    </w:p>
    <w:p>
      <w:r>
        <w:rPr>
          <w:b/>
        </w:rPr>
        <w:t xml:space="preserve">1. </w:t>
      </w:r>
      <w:r>
        <w:t>Судно, доставленное в порт Российской Федерации должностными лицами, указанными в пунктах 8 и 101 части 1 статьи 27.2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частью 2 статьи 8.17, статьями 8.18 - 8.20, частью 2 статьи 11.71 настоящего Кодекса. (В редакции Федерального закона от 08.03.2015 № 35-ФЗ)</w:t>
      </w:r>
    </w:p>
    <w:p>
      <w:r>
        <w:rPr>
          <w:b/>
        </w:rPr>
        <w:t xml:space="preserve">2. </w:t>
      </w:r>
      <w:r>
        <w:t>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
        <w:rPr>
          <w:b/>
        </w:rPr>
        <w:t xml:space="preserve">3. </w:t>
      </w:r>
      <w:r>
        <w:t>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
        <w:rPr>
          <w:b/>
        </w:rPr>
        <w:t xml:space="preserve">4. </w:t>
      </w:r>
      <w:r>
        <w:t>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статьей 27.141 настоящего Кодекса</w:t>
      </w:r>
    </w:p>
    <w:p>
      <w:r>
        <w:rPr>
          <w:b/>
        </w:rPr>
        <w:t xml:space="preserve">5. </w:t>
      </w:r>
      <w:r>
        <w:t>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
        <w:rPr>
          <w:b/>
        </w:rPr>
        <w:t xml:space="preserve">6. </w:t>
      </w:r>
      <w:r>
        <w:t>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 (Дополнение статьей - Федеральный закон от 11.07.2011 № 198-ФЗ)</w:t>
      </w:r>
    </w:p>
    <w:p>
      <w:r>
        <w:rPr>
          <w:b/>
        </w:rPr>
        <w:t>Статья 27.14. Арест товаров, транспортных средств и иных вещей</w:t>
      </w:r>
    </w:p>
    <w:p>
      <w:r>
        <w:rPr>
          <w:b/>
        </w:rPr>
        <w:t xml:space="preserve">1. </w:t>
      </w:r>
      <w:r>
        <w:t>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
        <w:rPr>
          <w:b/>
        </w:rPr>
        <w:t xml:space="preserve">2. </w:t>
      </w:r>
      <w:r>
        <w:t>Арест товаров, транспортных средств и иных вещей осуществляется должностными лицами, указанными в статье 27.3, части 2 статьи 28.3 настоящего Кодекса, в присутствии владельца вещей, а также в присутствии двух понятых либо с применением видеозаписи. (В редакции Федерального закона от 14.10.2014 № 307-ФЗ) В случаях, не терпящих отлагательства, арест вещей может быть осуществлен в отсутствие их владельца</w:t>
      </w:r>
    </w:p>
    <w:p>
      <w:r>
        <w:rPr>
          <w:b/>
        </w:rPr>
        <w:t xml:space="preserve">3. </w:t>
      </w:r>
      <w:r>
        <w:t>В случае необходимости применяются фото- и киносъемка, иные установленные способы фиксации вещественных доказательств. (В редакции Федерального закона от 14.10.2014 № 307-ФЗ)</w:t>
      </w:r>
    </w:p>
    <w:p>
      <w:r>
        <w:rPr>
          <w:b/>
        </w:rPr>
        <w:t xml:space="preserve">4. </w:t>
      </w:r>
      <w:r>
        <w:t>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 (В редакции Федерального закона от 14.10.2014 № 307-ФЗ)</w:t>
      </w:r>
    </w:p>
    <w:p>
      <w:r>
        <w:rPr>
          <w:b/>
        </w:rPr>
        <w:t xml:space="preserve">5. </w:t>
      </w:r>
      <w:r>
        <w:t>В случае необходимости товары, транспортные средства и иные вещи, на которые наложен арест, упаковываются и (или) опечатываются</w:t>
      </w:r>
    </w:p>
    <w:p>
      <w:r>
        <w:rPr>
          <w:b/>
        </w:rPr>
        <w:t xml:space="preserve">6. </w:t>
      </w:r>
      <w:r>
        <w:t>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
        <w:rPr>
          <w:b/>
        </w:rPr>
        <w:t xml:space="preserve">7. </w:t>
      </w:r>
      <w:r>
        <w:t>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
        <w:rPr>
          <w:b/>
        </w:rPr>
        <w:t>Статья 27.141. Арест судна, доставленного в порт Российской Федерации</w:t>
      </w:r>
    </w:p>
    <w:p>
      <w:r>
        <w:rPr>
          <w:b/>
        </w:rPr>
        <w:t xml:space="preserve">1. </w:t>
      </w:r>
      <w:r>
        <w:t>Арест судна, доставленного в порт Российской Федерации должностными лицами, указанными в пунктах 8 и 101 части 1 статьи 27.2 настоящего Кодекса, осуществляется в соответствии со статьей 27.14 настоящего Кодекса с учетом положений настоящей статьи</w:t>
      </w:r>
    </w:p>
    <w:p>
      <w:r>
        <w:rPr>
          <w:b/>
        </w:rPr>
        <w:t xml:space="preserve">2. </w:t>
      </w:r>
      <w:r>
        <w:t>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
        <w:rPr>
          <w:b/>
        </w:rPr>
        <w:t xml:space="preserve">3. </w:t>
      </w:r>
      <w:r>
        <w:t>Судно, явившееся орудием совершения административного правонарушения, административная ответственность за которое установлена частью 2 статьи 8.17, статьями 8.18 - 8.20, частью 2 статьи 11.71 настоящего Кодекса, подлежит незамедлительному освобождению после внесения залога в порядке, предусмотренном статьей 27.18 настоящего Кодекса. (В редакции Федерального закона от 08.03.2015 № 35-ФЗ) (Дополнение статьей - Федеральный закон от 11.07.2011 № 198-ФЗ)</w:t>
      </w:r>
    </w:p>
    <w:p>
      <w:r>
        <w:rPr>
          <w:b/>
        </w:rPr>
        <w:t>Статья 27.15. Привод</w:t>
      </w:r>
    </w:p>
    <w:p>
      <w:r>
        <w:rPr>
          <w:b/>
        </w:rPr>
        <w:t xml:space="preserve">1. </w:t>
      </w:r>
      <w:r>
        <w:t>В случаях, предусмотренных частью 3 статьи 29.4, пунктом 8 части 1 статьи 29.7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
        <w:rPr>
          <w:b/>
        </w:rPr>
        <w:t xml:space="preserve">2. </w:t>
      </w:r>
      <w:r>
        <w:t>Привод осуществляется</w:t>
      </w:r>
    </w:p>
    <w:p>
      <w:r>
        <w:rPr>
          <w:b/>
        </w:rPr>
        <w:t xml:space="preserve">2. </w:t>
      </w:r>
      <w:r>
        <w:t>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
        <w:rPr>
          <w:b/>
        </w:rPr>
        <w:t xml:space="preserve">2. </w:t>
      </w:r>
      <w:r>
        <w:t>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 (Часть в редакции Федерального закона от 18.07.2011 № 225-ФЗ)</w:t>
      </w:r>
    </w:p>
    <w:p>
      <w:r>
        <w:rPr>
          <w:b/>
        </w:rPr>
        <w:t>Статья 27.16. Временный запрет деятельности</w:t>
      </w:r>
    </w:p>
    <w:p>
      <w:r>
        <w:rPr>
          <w:b/>
        </w:rPr>
        <w:t xml:space="preserve">1. </w:t>
      </w:r>
      <w:r>
        <w:t>Временный запрет деятельности заключается в кратковременном, установленном на срок до рассмотрения дела судом или должностными лицами, указанными в пунктах 1 и 4 части 2 статьи 23.31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 (В редакции федеральных законов от 05.11.2006 № 189-ФЗ, от 23.07.2010 № 171-ФЗ, от 18.07.2011 № 242-ФЗ, от 03.07.2016 № 290-ФЗ, от 11.06.2021 № 203-ФЗ, от 10.07.2023 № 322-ФЗ) 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
        <w:rPr>
          <w:b/>
        </w:rPr>
        <w:t xml:space="preserve">2. </w:t>
      </w:r>
      <w:r>
        <w:t>Временный запрет деятельности осуществляется должностным лицом, уполномоченным в соответствии со статьей 28.3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
        <w:rPr>
          <w:b/>
        </w:rPr>
        <w:t xml:space="preserve">3. </w:t>
      </w:r>
      <w:r>
        <w:t>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
        <w:rPr>
          <w:b/>
        </w:rPr>
        <w:t xml:space="preserve">4. </w:t>
      </w:r>
      <w:r>
        <w:t>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
        <w:rPr>
          <w:b/>
        </w:rPr>
        <w:t xml:space="preserve">5. </w:t>
      </w:r>
      <w:r>
        <w:t>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
        <w:rPr>
          <w:b/>
        </w:rPr>
        <w:t xml:space="preserve">6. </w:t>
      </w:r>
      <w:r>
        <w:t>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 (Дополнение частью - Федеральный закон от 18.07.2011 № 242-ФЗ) (Дополнение статьей - Федеральный закон от 09.05.2005 № 45-ФЗ)</w:t>
      </w:r>
    </w:p>
    <w:p>
      <w:r>
        <w:rPr>
          <w:b/>
        </w:rPr>
        <w:t>Статья 27.17. Срок временного запрета деятельности</w:t>
      </w:r>
    </w:p>
    <w:p>
      <w:r>
        <w:rPr>
          <w:b/>
        </w:rPr>
        <w:t xml:space="preserve">1. </w:t>
      </w:r>
      <w:r>
        <w:t>(Часть утратила силу - Федеральный закон от 23.07.2010 № 171-ФЗ)</w:t>
      </w:r>
    </w:p>
    <w:p>
      <w:r>
        <w:rPr>
          <w:b/>
        </w:rPr>
        <w:t xml:space="preserve">2. </w:t>
      </w:r>
      <w:r>
        <w:t>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(Дополнение статьей - Федеральный закон от 09.05.2005 № 45-ФЗ)</w:t>
      </w:r>
    </w:p>
    <w:p>
      <w:r>
        <w:rPr>
          <w:b/>
        </w:rPr>
        <w:t>Статья 27.18. Залог за арестованное судно</w:t>
      </w:r>
    </w:p>
    <w:p>
      <w:r>
        <w:rPr>
          <w:b/>
        </w:rPr>
        <w:t xml:space="preserve">1. </w:t>
      </w:r>
      <w:r>
        <w:t>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частью 2 статьи 8.17, статьями 8.18 - 8.20, частью 2 статьи 11.71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 (В редакции Федерального закона от 08.03.2015 № 35-ФЗ)</w:t>
      </w:r>
    </w:p>
    <w:p>
      <w:r>
        <w:rPr>
          <w:b/>
        </w:rPr>
        <w:t xml:space="preserve">2. </w:t>
      </w:r>
      <w:r>
        <w:t>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частью 2 статьи 8.17, статьями 8.18 - 8.20, частью 2 статьи 11.71 настоящего Кодекса. (В редакции Федерального закона от 08.03.2015 № 35-ФЗ)</w:t>
      </w:r>
    </w:p>
    <w:p>
      <w:r>
        <w:rPr>
          <w:b/>
        </w:rPr>
        <w:t xml:space="preserve">3. </w:t>
      </w:r>
      <w:r>
        <w:t>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частью 2 статьи 8.17, статьями 8.18 - 8.20, частью 2 статьи 11.71 настоящего Кодекса, в случае ходатайства любого из лиц, указанных в части 1 настоящей статьи. (В редакции Федерального закона от 08.03.2015 № 35-ФЗ)</w:t>
      </w:r>
    </w:p>
    <w:p>
      <w:r>
        <w:rPr>
          <w:b/>
        </w:rPr>
        <w:t xml:space="preserve">4. </w:t>
      </w:r>
      <w:r>
        <w:t>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
        <w:rPr>
          <w:b/>
        </w:rPr>
        <w:t xml:space="preserve">5. </w:t>
      </w:r>
      <w:r>
        <w:t>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части 4 настоящей статьи, от любого из лиц, указанных в части 1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части 3 настоящей статьи, срок принятия решения о применении залога за арестованное судно может быть продлен, но не более чем на пятнадцать дней</w:t>
      </w:r>
    </w:p>
    <w:p>
      <w:r>
        <w:rPr>
          <w:b/>
        </w:rPr>
        <w:t xml:space="preserve">6. </w:t>
      </w:r>
      <w:r>
        <w:t>Размер залога за арестованное судно определяется судом с учетом размера административного штрафа, установленного санкцией применяемой статьи Особенной части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частях 2 и 3 статьи 4.1 настоящего Кодекса</w:t>
      </w:r>
    </w:p>
    <w:p>
      <w:r>
        <w:rPr>
          <w:b/>
        </w:rPr>
        <w:t xml:space="preserve">7. </w:t>
      </w:r>
      <w:r>
        <w:t>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Особенной части настоящего Кодекса</w:t>
      </w:r>
    </w:p>
    <w:p>
      <w:r>
        <w:rPr>
          <w:b/>
        </w:rPr>
        <w:t xml:space="preserve">8. </w:t>
      </w:r>
      <w:r>
        <w:t>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главой 30 настоящего Кодекса</w:t>
      </w:r>
    </w:p>
    <w:p>
      <w:r>
        <w:rPr>
          <w:b/>
        </w:rPr>
        <w:t xml:space="preserve">9. </w:t>
      </w:r>
      <w:r>
        <w:t>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
        <w:rPr>
          <w:b/>
        </w:rPr>
        <w:t xml:space="preserve">10. </w:t>
      </w:r>
      <w:r>
        <w:t>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
        <w:rPr>
          <w:b/>
        </w:rPr>
        <w:t xml:space="preserve">11. </w:t>
      </w:r>
      <w:r>
        <w:t>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
        <w:rPr>
          <w:b/>
        </w:rPr>
        <w:t xml:space="preserve">12. </w:t>
      </w:r>
      <w:r>
        <w:t>В случае совершения административного правонарушения, административная ответственность за которое предусмотрена частью 2 статьи 8.17, статьями 8.18 - 8.20, частью 2 статьи 11.71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 (В редакции Федерального закона от 08.03.2015 № 35-ФЗ) (Дополнение статьей - Федеральный закон от 11.07.2011 № 198-ФЗ)</w:t>
      </w:r>
    </w:p>
    <w:p>
      <w:r>
        <w:rPr>
          <w:b/>
        </w:rP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
        <w:rPr>
          <w:b/>
        </w:rPr>
        <w:t xml:space="preserve">1. </w:t>
      </w:r>
      <w:r>
        <w:t>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законом от 25 июля 2002 года №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частью 1 статьи 30.7 настоящего Кодекса. (В редакции Федерального закона от 25.12.2023 № 649-ФЗ)</w:t>
      </w:r>
    </w:p>
    <w:p>
      <w:r>
        <w:rPr>
          <w:b/>
        </w:rPr>
        <w:t xml:space="preserve">2. </w:t>
      </w:r>
      <w:r>
        <w:t>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либо должностного лица, рассмотревшего дело об административном правонарушении,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 (В редакции Федерального закона от 08.08.2024 № 248-ФЗ)</w:t>
      </w:r>
    </w:p>
    <w:p>
      <w:r>
        <w:rPr>
          <w:b/>
        </w:rPr>
        <w:t xml:space="preserve">3. </w:t>
      </w:r>
      <w:r>
        <w:t>В специальное учреждение, предусмотренное Федеральным законом от 25 июля 2002 года № 115-ФЗ "О правовом положении иностранных граждан в Российской Федерации", помещается иностранный гражданин или лицо без гражданства на основании решения руководителя федерального органа исполнительной власти в сфере внутренних дел или его заместителя, либо руководителя территориального органа федерального органа исполнительной власти в сфере внутренних дел или его заместителя, либо руководителя федерального органа исполнительной власти в области обеспечения безопасности или его заместителя, либо руководителя пограничного органа или его заместителя на срок, не превышающий 48 часов, либо на основании постановления судьи. (В редакции Федерального закона от 08.08.2024 № 248-ФЗ)</w:t>
      </w:r>
    </w:p>
    <w:p>
      <w:r>
        <w:rPr>
          <w:b/>
        </w:rPr>
        <w:t xml:space="preserve">31. </w:t>
      </w:r>
      <w:r>
        <w:t>Срок, указанный в части 3 настоящей статьи, может быть продлен судьей по ходатайству уполномоченного должностного лица органа внутренних дел или органа исполнительной власти в области обеспечения безопасности на срок, предусмотренный частью 1 статьи 27.191 настоящего Кодекса. (Дополнение частью - Федеральный закон от 08.08.2024 № 248-ФЗ)</w:t>
      </w:r>
    </w:p>
    <w:p>
      <w:r>
        <w:rPr>
          <w:b/>
        </w:rPr>
        <w:t xml:space="preserve">32. </w:t>
      </w:r>
      <w:r>
        <w:t>Ходатайство о продлении срока содержания иностранного гражданина или лица без гражданства в специальном учреждении, предусмотренное частью 31 настоящей статьи, подается в суд по месту нахождения специального учреждения, в которое помещены иностранный гражданин или лицо без гражданства, в течение 48 часов с момента помещения иностранного гражданина или лица без гражданства в специальное учреждение. (Дополнение частью - Федеральный закон от 08.08.2024 № 248-ФЗ)</w:t>
      </w:r>
    </w:p>
    <w:p>
      <w:r>
        <w:rPr>
          <w:b/>
        </w:rPr>
        <w:t xml:space="preserve">33. </w:t>
      </w:r>
      <w:r>
        <w:t>К ходатайству о продлении срока содержания иностранного гражданина или лица без гражданства в специальном учреждении, предусмотренному частью 31 настоящей статьи, прилагаются документы, подтверждающие указанные в таком ходатайстве обстоятельства. (Дополнение частью - Федеральный закон от 08.08.2024 № 248-ФЗ)</w:t>
      </w:r>
    </w:p>
    <w:p>
      <w:r>
        <w:rPr>
          <w:b/>
        </w:rPr>
        <w:t xml:space="preserve">34. </w:t>
      </w:r>
      <w:r>
        <w:t>При поступлении ходатайства о продлении срока содержания иностранного гражданина или лица без гражданства в специальном учреждении, предусмотренного частью 31 настоящей статьи, судья незамедлительно выносит определение о назначении времени и места рассмотрения такого ходатайства и решает вопрос о продлении срока содержания этих гражданина или лица в специальном учреждении на срок, необходимый для рассмотрения такого ходатайства. (Дополнение частью - Федеральный закон от 08.08.2024 № 248-ФЗ)</w:t>
      </w:r>
    </w:p>
    <w:p>
      <w:r>
        <w:rPr>
          <w:b/>
        </w:rPr>
        <w:t xml:space="preserve">35. </w:t>
      </w:r>
      <w:r>
        <w:t>Ходатайство о продлении срока содержания иностранного гражданина или лица без гражданства в специальном учреждении, предусмотренное частью 31 настоящей статьи, рассматривается судьей в пятидневный срок со дня его поступления. (Дополнение частью - Федеральный закон от 08.08.2024 № 248-ФЗ)</w:t>
      </w:r>
    </w:p>
    <w:p>
      <w:r>
        <w:rPr>
          <w:b/>
        </w:rPr>
        <w:t xml:space="preserve">36. </w:t>
      </w:r>
      <w:r>
        <w:t>При подготовке к рассмотрению ходатайства о продлении срока содержания иностранного гражданина или лица без гражданства в специальном учреждении, предусмотренного частью 31 настоящей статьи, разрешаются вопросы, по которым в случае необходимости выносится одно из следующих определений</w:t>
      </w:r>
    </w:p>
    <w:p>
      <w:r>
        <w:rPr>
          <w:b/>
        </w:rPr>
        <w:t xml:space="preserve">37. </w:t>
      </w:r>
      <w:r>
        <w:t>По результатам рассмотрения ходатайства о продлении срока содержания иностранного гражданина или лица без гражданства в специальном учреждении судья выносит определение, в котором указывается одно из следующих решений</w:t>
      </w:r>
    </w:p>
    <w:p>
      <w:r>
        <w:rPr>
          <w:b/>
        </w:rPr>
        <w:t xml:space="preserve">38. </w:t>
      </w:r>
      <w:r>
        <w:t>Решение судьи о продлении срока содержания иностранного гражданина или лица без гражданства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в специальном учреждении. (Дополнение частью - Федеральный закон от 08.08.2024 № 248-ФЗ)</w:t>
      </w:r>
    </w:p>
    <w:p>
      <w:r>
        <w:rPr>
          <w:b/>
        </w:rPr>
        <w:t xml:space="preserve">39. </w:t>
      </w:r>
      <w:r>
        <w:t>В судебном заседании ходатайство о продлении срока содержания иностранного гражданина или лица без гражданства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таким ходатайством, в случае, если судья признает обязательным присутствие в судебном заседании указанных лиц. (Дополнение частью - Федеральный закон от 08.08.2024 № 248-ФЗ)</w:t>
      </w:r>
    </w:p>
    <w:p>
      <w:r>
        <w:rPr>
          <w:b/>
        </w:rPr>
        <w:t xml:space="preserve">310. </w:t>
      </w:r>
      <w:r>
        <w:t>Неявка в судебное заседание надлежащим образом извещенного уполномоченного должностного лица органа внутренних дел или органа исполнительной власти в области обеспечения безопасности, подавшего ходатайство о продлении срока содержания иностранного гражданина или лица без гражданства в специальном учреждении, не препятствует рассмотрению и разрешению такого ходатайства при наличии документов, подтверждающих указанные в таком ходатайстве обстоятельства. (Дополнение частью - Федеральный закон от 08.08.2024 № 248-ФЗ)</w:t>
      </w:r>
    </w:p>
    <w:p>
      <w:r>
        <w:rPr>
          <w:b/>
        </w:rPr>
        <w:t xml:space="preserve">311. </w:t>
      </w:r>
      <w:r>
        <w:t>Копия определения судьи, указанного в части 37 настоящей статьи, вручается под расписку лицу, в отношении которого вынесено данное определение (его законному представителю), либо высылается указанному лицу по почте заказным почтовым отправлением в день вынесения данного определения. Копия определения судьи, указанного в части 37 настоящей статьи, направляется также уполномоченному должностному лицу органа внутренних дел или органа исполнительной власти в области обеспечения безопасности, подавшему ходатайство о продлении срока содержания иностранного гражданина или лица без гражданства в специальном учреждении, в день вынесения данного определения. (Дополнение частью - Федеральный закон от 08.08.2024 № 248-ФЗ)</w:t>
      </w:r>
    </w:p>
    <w:p>
      <w:r>
        <w:rPr>
          <w:b/>
        </w:rPr>
        <w:t xml:space="preserve">312. </w:t>
      </w:r>
      <w:r>
        <w:t>Решение судьи, принятое по результатам рассмотрения ходатайства о продлении срока содержания иностранного гражданина или лица без гражданства в специальном учреждении, может быть обжаловано в соответствии с правилами, установленными главой 30 настоящего Кодекса. (Дополнение частью - Федеральный закон от 08.08.2024 № 248-ФЗ)</w:t>
      </w:r>
    </w:p>
    <w:p>
      <w:r>
        <w:rPr>
          <w:b/>
        </w:rPr>
        <w:t xml:space="preserve">313. </w:t>
      </w:r>
      <w:r>
        <w:t>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статьей 27.191 настоящего Кодекса. (Дополнение частью - Федеральный закон от 08.08.2024 № 248-ФЗ)</w:t>
      </w:r>
    </w:p>
    <w:p>
      <w:r>
        <w:rPr>
          <w:b/>
        </w:rPr>
        <w:t xml:space="preserve">4. </w:t>
      </w:r>
      <w:r>
        <w:t>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 (Дополнение статьей - Федеральный закон от 06.12.2011 № 410-ФЗ)</w:t>
      </w:r>
    </w:p>
    <w:p>
      <w:r>
        <w:rPr>
          <w:b/>
        </w:rPr>
        <w:t xml:space="preserve">36. </w:t>
      </w:r>
      <w:r>
        <w:t>о вызове иностранного гражданина или лица без гражданства, в отношении которых подано такое ходатайство</w:t>
      </w:r>
    </w:p>
    <w:p>
      <w:r>
        <w:rPr>
          <w:b/>
        </w:rPr>
        <w:t xml:space="preserve">36. </w:t>
      </w:r>
      <w:r>
        <w:t>о вызове уполномоченного должностного лица органа внутренних дел или органа исполнительной власти в области обеспечения безопасности, подавшего в суд такое ходатайство</w:t>
      </w:r>
    </w:p>
    <w:p>
      <w:r>
        <w:rPr>
          <w:b/>
        </w:rPr>
        <w:t xml:space="preserve">36. </w:t>
      </w:r>
      <w:r>
        <w:t>об истребовании в порядке, установленном статьей 26.10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в специальном учреждении. (Дополнение частью - Федеральный закон от 08.08.2024 № 248-ФЗ)</w:t>
      </w:r>
    </w:p>
    <w:p>
      <w:r>
        <w:rPr>
          <w:b/>
        </w:rPr>
        <w:t xml:space="preserve">37. </w:t>
      </w:r>
      <w:r>
        <w:t>о продлении срока содержания иностранного гражданина или лица без гражданства в специальном учреждении</w:t>
      </w:r>
    </w:p>
    <w:p>
      <w:r>
        <w:rPr>
          <w:b/>
        </w:rPr>
        <w:t xml:space="preserve">37. </w:t>
      </w:r>
      <w:r>
        <w:t>об отказе в удовлетворении такого ходатайства. (Дополнение частью - Федеральный закон от 08.08.2024 № 248-ФЗ)</w:t>
      </w:r>
    </w:p>
    <w:p>
      <w:r>
        <w:rPr>
          <w:b/>
        </w:rP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
        <w:rPr>
          <w:b/>
        </w:rPr>
        <w:t xml:space="preserve">1. </w:t>
      </w:r>
      <w:r>
        <w:t>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законом от 25 июля 2002 года №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частью 2 настоящей статьи</w:t>
      </w:r>
    </w:p>
    <w:p>
      <w:r>
        <w:rPr>
          <w:b/>
        </w:rPr>
        <w:t xml:space="preserve">2. </w:t>
      </w:r>
      <w:r>
        <w:t>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части 1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
        <w:rPr>
          <w:b/>
        </w:rPr>
        <w:t xml:space="preserve">3. </w:t>
      </w:r>
      <w:r>
        <w:t>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части 3 статьи 27.19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
        <w:rPr>
          <w:b/>
        </w:rPr>
        <w:t xml:space="preserve">4. </w:t>
      </w:r>
      <w:r>
        <w:t>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
        <w:rPr>
          <w:b/>
        </w:rPr>
        <w:t xml:space="preserve">5. </w:t>
      </w:r>
      <w:r>
        <w:t>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
        <w:rPr>
          <w:b/>
        </w:rPr>
        <w:t xml:space="preserve">6. </w:t>
      </w:r>
      <w:r>
        <w:t>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
        <w:rPr>
          <w:b/>
        </w:rPr>
        <w:t xml:space="preserve">7. </w:t>
      </w:r>
      <w:r>
        <w:t>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
        <w:rPr>
          <w:b/>
        </w:rPr>
        <w:t xml:space="preserve">8. </w:t>
      </w:r>
      <w:r>
        <w:t>По результатам рассмотрения ходатайства судья выносит определение, в котором указывает одно из следующих решений</w:t>
      </w:r>
    </w:p>
    <w:p>
      <w:r>
        <w:rPr>
          <w:b/>
        </w:rPr>
        <w:t xml:space="preserve">9. </w:t>
      </w:r>
      <w:r>
        <w:t>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
        <w:rPr>
          <w:b/>
        </w:rPr>
        <w:t xml:space="preserve">10. </w:t>
      </w:r>
      <w:r>
        <w:t>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
        <w:rPr>
          <w:b/>
        </w:rPr>
        <w:t xml:space="preserve">11. </w:t>
      </w:r>
      <w:r>
        <w:t>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
        <w:rPr>
          <w:b/>
        </w:rPr>
        <w:t xml:space="preserve">12. </w:t>
      </w:r>
      <w:r>
        <w:t>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статьей 24.9 настоящего Кодекса, в день вынесения указанного определения. (В редакции Федерального закона от 07.04.2025 № 59-ФЗ)</w:t>
      </w:r>
    </w:p>
    <w:p>
      <w:r>
        <w:rPr>
          <w:b/>
        </w:rPr>
        <w:t xml:space="preserve">13. </w:t>
      </w:r>
      <w:r>
        <w:t>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
        <w:rPr>
          <w:b/>
        </w:rPr>
        <w:t xml:space="preserve">14. </w:t>
      </w:r>
      <w:r>
        <w:t>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главой 30 настоящего Кодекса</w:t>
      </w:r>
    </w:p>
    <w:p>
      <w:r>
        <w:rPr>
          <w:b/>
        </w:rPr>
        <w:t xml:space="preserve">15. </w:t>
      </w:r>
      <w:r>
        <w:t>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
        <w:rPr>
          <w:b/>
        </w:rPr>
        <w:t xml:space="preserve">16. </w:t>
      </w:r>
      <w:r>
        <w:t>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
        <w:rPr>
          <w:b/>
        </w:rPr>
        <w:t xml:space="preserve">17. </w:t>
      </w:r>
      <w:r>
        <w:t>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
        <w:rPr>
          <w:b/>
        </w:rPr>
        <w:t xml:space="preserve">18. </w:t>
      </w:r>
      <w:r>
        <w:t>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 (Дополнение статьей - Федеральный закон от 25.12.2023 № 649-ФЗ)</w:t>
      </w:r>
    </w:p>
    <w:p>
      <w:r>
        <w:rPr>
          <w:b/>
        </w:rPr>
        <w:t xml:space="preserve">7. </w:t>
      </w:r>
      <w:r>
        <w:t>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
        <w:rPr>
          <w:b/>
        </w:rPr>
        <w:t xml:space="preserve">7. </w:t>
      </w:r>
      <w:r>
        <w:t>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
        <w:rPr>
          <w:b/>
        </w:rPr>
        <w:t xml:space="preserve">7. </w:t>
      </w:r>
      <w:r>
        <w:t>об истребовании в порядке, установленном статьей 26.10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
        <w:rPr>
          <w:b/>
        </w:rPr>
        <w:t xml:space="preserve">8. </w:t>
      </w:r>
      <w:r>
        <w:t>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
        <w:rPr>
          <w:b/>
        </w:rPr>
        <w:t xml:space="preserve">8. </w:t>
      </w:r>
      <w:r>
        <w:t>об отказе в удовлетворении ходатайства</w:t>
      </w:r>
    </w:p>
    <w:p>
      <w:r>
        <w:rPr>
          <w:b/>
        </w:rP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
        <w:t>(Наименование в редакции Федерального закона от 04.03.2022 № 31-ФЗ)</w:t>
      </w:r>
    </w:p>
    <w:p>
      <w:r>
        <w:rPr>
          <w:b/>
        </w:rPr>
        <w:t xml:space="preserve">1. </w:t>
      </w:r>
      <w:r>
        <w:t>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15.273 или 19.28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 (В редакции Федерального закона от 04.03.2022 № 31-ФЗ)</w:t>
      </w:r>
    </w:p>
    <w:p>
      <w:r>
        <w:rPr>
          <w:b/>
        </w:rPr>
        <w:t xml:space="preserve">2. </w:t>
      </w:r>
      <w:r>
        <w:t>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статьей 15.273 или соответствующей частью статьи 19.28 настоящего Кодекса. (В редакции Федерального закона от 04.03.2022 № 31-ФЗ)</w:t>
      </w:r>
    </w:p>
    <w:p>
      <w:r>
        <w:rPr>
          <w:b/>
        </w:rPr>
        <w:t xml:space="preserve">3. </w:t>
      </w:r>
      <w:r>
        <w:t>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статьей 15.273 или 19.28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 (В редакции Федерального закона от 04.03.2022 № 31-ФЗ)</w:t>
      </w:r>
    </w:p>
    <w:p>
      <w:r>
        <w:rPr>
          <w:b/>
        </w:rPr>
        <w:t xml:space="preserve">4. </w:t>
      </w:r>
      <w:r>
        <w:t>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
        <w:rPr>
          <w:b/>
        </w:rPr>
        <w:t xml:space="preserve">5. </w:t>
      </w:r>
      <w:r>
        <w:t>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статьями 15.273 и 19.28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статье 15.273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 (В редакции Федерального закона от 04.03.2022 № 31-ФЗ)</w:t>
      </w:r>
    </w:p>
    <w:p>
      <w:r>
        <w:rPr>
          <w:b/>
        </w:rPr>
        <w:t xml:space="preserve">6. </w:t>
      </w:r>
      <w:r>
        <w:t>В случае проведения административного расследования прокурор или лицо, уполномоченное возбуждать дела об административных правонарушениях по статье 15.273 настоящего Кодекса, вправе направить в суд ходатайство о наложении ареста на имущество одновременно с вынесением в соответствии с частью 2 статьи 28.7 настоящего Кодекса постановления о возбуждении дел об административных правонарушениях, предусмотренных статьями 15.273 и 19.28 настоящего Кодекса, и проведении административного расследования. (В редакции Федерального закона от 04.03.2022 № 31-ФЗ)</w:t>
      </w:r>
    </w:p>
    <w:p>
      <w:r>
        <w:rPr>
          <w:b/>
        </w:rPr>
        <w:t xml:space="preserve">7. </w:t>
      </w:r>
      <w:r>
        <w:t>Ходатайство прокурора или лица, уполномоченного возбуждать дела об административных правонарушениях по статье 15.273 настоящего Кодекса, предусмотренное частями 5 и 6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статье 15.273 настоящего Кодекса, и юридического лица, в отношении которого ведется производство по делу об административном правонарушении, предусмотренном статьей 15.273 или 19.28 настоящего Кодекса. (В редакции Федерального закона от 04.03.2022 № 31-ФЗ)</w:t>
      </w:r>
    </w:p>
    <w:p>
      <w:r>
        <w:rPr>
          <w:b/>
        </w:rPr>
        <w:t xml:space="preserve">8. </w:t>
      </w:r>
      <w:r>
        <w:t>Решение об удовлетворении ходатайства прокурора или лица, уполномоченного возбуждать дела об административных правонарушениях по статье 15.273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главой 30 настоящего Кодекса. (В редакции Федерального закона от 04.03.2022 № 31-ФЗ)</w:t>
      </w:r>
    </w:p>
    <w:p>
      <w:r>
        <w:rPr>
          <w:b/>
        </w:rPr>
        <w:t xml:space="preserve">9. </w:t>
      </w:r>
      <w:r>
        <w:t>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статье 15.273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статьей 15.273 или 19.28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статье 15.273 настоящего Кодекса. (В редакции Федерального закона от 04.03.2022 № 31-ФЗ)</w:t>
      </w:r>
    </w:p>
    <w:p>
      <w:r>
        <w:rPr>
          <w:b/>
        </w:rPr>
        <w:t xml:space="preserve">10. </w:t>
      </w:r>
      <w:r>
        <w:t>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
        <w:rPr>
          <w:b/>
        </w:rPr>
        <w:t xml:space="preserve">11. </w:t>
      </w:r>
      <w:r>
        <w:t>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статье 15.273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 (В редакции Федерального закона от 04.03.2022 № 31-ФЗ)</w:t>
      </w:r>
    </w:p>
    <w:p>
      <w:r>
        <w:rPr>
          <w:b/>
        </w:rPr>
        <w:t xml:space="preserve">12. </w:t>
      </w:r>
      <w:r>
        <w:t>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
        <w:rPr>
          <w:b/>
        </w:rPr>
        <w:t xml:space="preserve">13. </w:t>
      </w:r>
      <w:r>
        <w:t>Ходатайства и заявления, указанные в части 11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статье 15.273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 (В редакции Федерального закона от 04.03.2022 № 31-ФЗ)</w:t>
      </w:r>
    </w:p>
    <w:p>
      <w:r>
        <w:rPr>
          <w:b/>
        </w:rPr>
        <w:t xml:space="preserve">14. </w:t>
      </w:r>
      <w:r>
        <w:t>Решение об удовлетворении ходатайства или заявления, указанных в части 11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главой 30 настоящего Кодекса</w:t>
      </w:r>
    </w:p>
    <w:p>
      <w:r>
        <w:rPr>
          <w:b/>
        </w:rPr>
        <w:t xml:space="preserve">15. </w:t>
      </w:r>
      <w:r>
        <w:t>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статье 15.273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 (В редакции Федерального закона от 04.03.2022 № 31-ФЗ) (Дополнение статьей - Федеральный закон от 03.08.2018 № 298-ФЗ)</w:t>
      </w:r>
    </w:p>
    <w:p>
      <w:pPr>
        <w:pStyle w:val="Heading3"/>
      </w:pPr>
      <w:r>
        <w:t>ВОЗБУЖДЕНИЕ ДЕЛА ОБ АДМИНИСТРАТИВНОМ ПРАВОНАРУШЕНИИ</w:t>
      </w:r>
    </w:p>
    <w:p>
      <w:r>
        <w:rPr>
          <w:b/>
        </w:rPr>
        <w:t>Статья 28.1. Возбуждение дела об административном правонарушении</w:t>
      </w:r>
    </w:p>
    <w:p>
      <w:r>
        <w:rPr>
          <w:b/>
        </w:rPr>
        <w:t xml:space="preserve">1. </w:t>
      </w:r>
      <w:r>
        <w:t>Поводами к возбуждению дела об административном правонарушении являются</w:t>
      </w:r>
    </w:p>
    <w:p>
      <w:r>
        <w:rPr>
          <w:b/>
        </w:rPr>
        <w:t xml:space="preserve">11. </w:t>
      </w:r>
      <w:r>
        <w:t>Поводами к возбуждению дел об административных правонарушениях, предусмотренных статьями 14.12, 14.13 и 14.23 настоящего Кодекса, являются поводы, указанные в пунктах 1, 2 и 3 части 1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 (Дополнение частью - Федеральный закон от 24.07.2007 № 210-ФЗ) (В редакции Федерального закона от 23.07.2013 № 202-ФЗ)</w:t>
      </w:r>
    </w:p>
    <w:p>
      <w:r>
        <w:rPr>
          <w:b/>
        </w:rPr>
        <w:t xml:space="preserve">12. </w:t>
      </w:r>
      <w:r>
        <w:t>Поводом к возбуждению дел об административных правонарушениях, предусмотренных статьями 14.9, 14.31, 14.32, 14.33, 14.40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 (Дополнение частью - Федеральный закон от 17.07.2009 № 160-ФЗ) (В редакции федеральных законов от 06.12.2011 № 404-ФЗ; от 05.10.2015 № 275-ФЗ) 12-1. Поводом к возбуждению дел об административных правонарушениях, предусмотренных статьей 14.91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мероприятий при реализации проекта по строительству. (Дополнение частью - Федеральный закон от 13.07.2015 № 250-ФЗ) (В редакции Федерального закона от 24.06.2025 № 161-ФЗ) 12-2. Поводом к возбуждению дел об административных правонарушениях, предусмотренных частями 8 и 9 статьи 7.303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 (Дополнение частью - Федеральный закон от 03.07.2016 № 264-ФЗ) (В редакции Федерального закона от 28.12.2024 № 500-ФЗ) 12-3. Поводом к возбуждению дел об административных правонарушениях, предусмотренных частями 3 и 15 статьи 7.303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 (Дополнение частью - Федеральный закон от 21.12.2021 № 428-ФЗ) (В редакции федеральных законов от 28.12.2024 № 500-ФЗ, от 01.04.2025 № 56-ФЗ)</w:t>
      </w:r>
    </w:p>
    <w:p>
      <w:r>
        <w:rPr>
          <w:b/>
        </w:rPr>
        <w:t xml:space="preserve">13. </w:t>
      </w:r>
      <w:r>
        <w:t>Поводом к возбуждению дел об административных правонарушениях, предусмотренных статьями 8.35 и 8.37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 (Дополнение частью - Федеральный закон от 23.07.2013 № 201-ФЗ)</w:t>
      </w:r>
    </w:p>
    <w:p>
      <w:r>
        <w:rPr>
          <w:b/>
        </w:rPr>
        <w:t xml:space="preserve">2. </w:t>
      </w:r>
      <w:r>
        <w:t>Указанные в частях 1 и 11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 (В редакции Федерального закона от 24.07.2007 № 210-ФЗ)</w:t>
      </w:r>
    </w:p>
    <w:p>
      <w:r>
        <w:rPr>
          <w:b/>
        </w:rPr>
        <w:t xml:space="preserve">3. </w:t>
      </w:r>
      <w:r>
        <w:t>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частями 1, 11 и 13 настоящей статьи, и достаточных данных, указывающих на наличие события административного правонарушения, за исключением случаев, предусмотренных частью 31 настоящей статьи. (В редакции федеральных законов от 24.07.2007 № 210-ФЗ, от 23.07.2013 № 201-ФЗ, от 14.07.2022 № 290-ФЗ)</w:t>
      </w:r>
    </w:p>
    <w:p>
      <w:r>
        <w:rPr>
          <w:b/>
        </w:rPr>
        <w:t xml:space="preserve">31. </w:t>
      </w:r>
      <w:r>
        <w:t>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пунктами 1 - 3 части 1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частями 32 - 39 настоящей статьи и статьей 28.6 настоящего Кодекса. (Дополнение частью - Федеральный закон от 14.07.2022 № 290-ФЗ) (В редакции федеральных законов от 29.12.2022 № 625-ФЗ, от 08.08.2024 № 242-ФЗ, от 01.04.2025 № 56-ФЗ, от 28.12.2025 № 498-ФЗ)</w:t>
      </w:r>
    </w:p>
    <w:p>
      <w:r>
        <w:rPr>
          <w:b/>
        </w:rPr>
        <w:t xml:space="preserve">32. </w:t>
      </w:r>
      <w:r>
        <w:t>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статьями 27.10, 27.14 и 27.16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 (Дополнение частью - Федеральный закон от 14.07.2022 № 290-ФЗ)</w:t>
      </w:r>
    </w:p>
    <w:p>
      <w:r>
        <w:rPr>
          <w:b/>
        </w:rPr>
        <w:t xml:space="preserve">33. </w:t>
      </w:r>
      <w:r>
        <w:t>Дела об административных правонарушениях, предусмотренных статьей 9.21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 (Дополнение частью - Федеральный закон от 14.07.2022 № 290-ФЗ)</w:t>
      </w:r>
    </w:p>
    <w:p>
      <w:r>
        <w:rPr>
          <w:b/>
        </w:rPr>
        <w:t xml:space="preserve">34. </w:t>
      </w:r>
      <w:r>
        <w:t>Дела об административных правонарушениях, предусмотренных частью 1 статьи 9.1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 (Дополнение частью - Федеральный закон от 14.07.2022 № 290-ФЗ)</w:t>
      </w:r>
    </w:p>
    <w:p>
      <w:r>
        <w:rPr>
          <w:b/>
        </w:rPr>
        <w:t xml:space="preserve">35. </w:t>
      </w:r>
      <w:r>
        <w:t>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
        <w:rPr>
          <w:b/>
        </w:rPr>
        <w:t xml:space="preserve">36. </w:t>
      </w:r>
      <w:r>
        <w:t>Дела об административных правонарушениях, предусмотренных статьями 8.51, 8.41 и 8.411 настоящего Кодекса, могут быть возбуждены без проведения контрольных (надзорных) мероприятий в случаях, если в материалах, имеющихся или поступивших в орган, осуществляющий государственный экологический надзор, содержатся достаточные данные, указывающие на наличие события административного правонарушения. (Дополнение частью - Федеральный закон от 08.08.2024 № 242-ФЗ)</w:t>
      </w:r>
    </w:p>
    <w:p>
      <w:r>
        <w:rPr>
          <w:b/>
        </w:rPr>
        <w:t xml:space="preserve">37. </w:t>
      </w:r>
      <w:r>
        <w:t>Дела об административных правонарушениях, предусмотренных статьей 11.16, частями 2, 3 и 4 статьи 14.1, статьями 19.20 и 20.4 настоящего Кодекса, могут быть возбуждены органом, осуществляющим федеральный государственный пожарный надзор, без проведения контрольных (надзорных) мероприятий в случаях, если в материалах, сообщениях, заявлениях, в том числе о связанных с пожарами преступлениях и происшествиях, имеющихся или поступивших в орган, осуществляющий федеральный государственный пожарный надзор, содержатся достаточные данные, указывающие на наличие события административного правонарушения. (Дополнение частью - Федеральный закон от 01.04.2025 № 56-ФЗ)</w:t>
      </w:r>
    </w:p>
    <w:p>
      <w:r>
        <w:rPr>
          <w:b/>
        </w:rPr>
        <w:t xml:space="preserve">38. </w:t>
      </w:r>
      <w:r>
        <w:t>Дела об административных правонарушениях, предусмотренных частями 3 и 4 статьи 14.1, частями 2 и 3 статьи 19.20 настоящего Кодекса, могут быть возбуждены без проведения контрольных (надзорных) мероприятий в отношении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случае, если достаточные данные, указывающие на наличие события административного правонарушения, установлены по результатам проведения контрольных (надзорных) мероприятий в рамках осуществления федерального государственного пожарного надзора. (Дополнение частью - Федеральный закон от 01.04.2025 № 56-ФЗ)</w:t>
      </w:r>
    </w:p>
    <w:p>
      <w:r>
        <w:rPr>
          <w:b/>
        </w:rPr>
        <w:t xml:space="preserve">39. </w:t>
      </w:r>
      <w:r>
        <w:t>Дело об административном правонарушении, выражающемся в несоблюдении какого-либо из обязательных требований, указанных в абзаце втором настоящей части, может быть возбуждено должностным лицом, уполномоченным составлять протоколы о таких административных правонарушениях, при обнаружении достаточных данных, указывающих на наличие события соответствующего административного правонарушения, в случае, если такие данные получены при проведении контрольного (надзорного) мероприятия без взаимодействия с контролируемым лицом или осуществлении специального режима государственного контроля (надзора) - мониторинга, в ходе которых в период проведения эксперимента, предусмотренного статьей 14 Закона Российской Федерации от 15 апреля 1993 года № 4802-I "О статусе столицы Российской Федерации", применялись технические и (или) программные средства, имеющие функции фото- и киносъемки, аудио- и видеозаписи, обнаружения, распознавания, анализа и идентификации объектов, измерения количественных и качественных показателей, в том числе взвешивания, а также государственные информационные системы. В соответствии с абзацем первым настоящей части дело об административном правонарушении может быть возбуждено в городе федерального значения Москве в случае несоблюдения какого-либо из обязательных требований, оценка соблюдения которых является предметом регионального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государственного строительного надзора, регионального государственного экологического контроля (надзора), регионального государственного геологического контроля (надзора), регионального государственного контроля (надзора) в области охраны и использования особо охраняемых природных территорий, регионального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жилищного контроля (надзора), регионального государственного контроля (надзора) в области охраны и рационального использования городских почв, регионального государственного контроля (надзора) за выполнением требований к защите зеленых насаждений, муниципального контроля на автомобильном транспорте, городском наземном электрическом транспорте и в дорожном хозяйстве, муниципального жилищного контроля, муниципального земельного контроля или муниципального контроля в сфере благоустройства. (Дополнение частью - Федеральный закон от 28.12.2025 № 498-ФЗ)</w:t>
      </w:r>
    </w:p>
    <w:p>
      <w:r>
        <w:rPr>
          <w:b/>
        </w:rPr>
        <w:t xml:space="preserve">4. </w:t>
      </w:r>
      <w:r>
        <w:t>Дело об административном правонарушении считается возбужденным с момента</w:t>
      </w:r>
    </w:p>
    <w:p>
      <w:r>
        <w:rPr>
          <w:b/>
        </w:rPr>
        <w:t xml:space="preserve">5. </w:t>
      </w:r>
      <w:r>
        <w:t>В случае отказа в возбуждении дела об административном правонарушении при наличии материалов, сообщений, заявлений, указанных в пунктах 2 и 3 части 1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 Примечание. Положения частей 31 и 32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законом от 31 июля 2020 года № 248-ФЗ "О государственном контроле (надзоре) и муниципальном контроле в Российской Федерации" или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(Дополнение примечанием - Федеральный закон от 14.10.2014 № 307-ФЗ) (В редакции Федерального закона от 14.07.2022 № 290-ФЗ)</w:t>
      </w:r>
    </w:p>
    <w:p>
      <w:r>
        <w:rPr>
          <w:b/>
        </w:rPr>
        <w:t xml:space="preserve">1. </w:t>
      </w:r>
      <w:r>
        <w:t>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
        <w:rPr>
          <w:b/>
        </w:rPr>
        <w:t xml:space="preserve">1. </w:t>
      </w:r>
      <w:r>
        <w:t>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
        <w:rPr>
          <w:b/>
        </w:rPr>
        <w:t xml:space="preserve">1. </w:t>
      </w:r>
      <w:r>
        <w:t>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частью 2 статьи 5.27 и статьей 14.52 настоящего Кодекса); (В редакции федеральных законов от 07.06.2013 № 113-ФЗ; от 23.07.2013 № 202-ФЗ) 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частями 31 - 34 статьи 8.2 настоящего Кодекса), в области дорожного движения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(В редакции федеральных законов от 21.04.2011 № 69-ФЗ, от 28.07.2012 № 133-ФЗ, от 14.07.2022 № 287-ФЗ, от 31.07.2023 № 405-ФЗ) 5) 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настоящей части, транспортное средство находилось во владении или в пользовании другого лица. (Часть в редакции Федерального закона от 24.07.2007 № 210-ФЗ)</w:t>
      </w:r>
    </w:p>
    <w:p>
      <w:r>
        <w:rPr>
          <w:b/>
        </w:rPr>
        <w:t xml:space="preserve">35. </w:t>
      </w:r>
      <w:r>
        <w:t>предусмотренных частями 1 - 21, 4, 10 - 18 статьи 13.11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частями 1, 2 и 4 статьи 13.113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частью 1 статьи 13.21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статьей 6.13 (в части административных правонарушений, совершаемых средствами массовой информации), частями 3 и 4 статьи 6.21 (в части административных правонарушений, совершаемых средствами массовой информации), частью 2 статьи 6.211 (в части административных правонарушений, совершаемых средствами массовой информации), частью 2 статьи 6.212 (в части административных правонарушений, совершаемых средствами массовой информации), статьями 13.21, 13.4, частями 3, 5 и 51 статьи 13.11, статьей 13.112, частями 2 - 11 статьи 13.15 (в части административных правонарушений, совершаемых средствами массовой информации), статьей 13.151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частью 1 статьи 13.21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частями 2, 21 и 3 статьи 13.21 (в части административных правонарушений, совершаемых с использованием средств массовой информации), статьей 13.22, частями 1 - 3, 5 и 6 статьи 13.29, статьей 13.294, частями 1 и 11 статьи 13.31, статьями 13.34, 13.40, статьей 13.42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статьями 13.421, 13.431, 13.44, частями 1 и 3 статьи 13.45, частями 1 и 5 статьи 13.54, частями 2, 3 и 5 статьи 14.31, частями 6 и 7 статьи 19.710 настоящего Кодекса; (В редакции федеральных законов от 24.06.2023 № 277-ФЗ, от 12.12.2023 № 589-ФЗ, от 30.11.2024 № 420-ФЗ, от 28.12.2025 № 508-ФЗ) 2) предусмотренных частью 6 статьи 13.11, статьей 13.151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частью 1 статьи 13.21 (в части изготовления или распространения продукции незарегистрированных средств массовой информации), частью 4 статьи 13.29, частями 2 - 4 статьи 13.31, статьей 13.38, частью 4 статьи 14.1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пунктом 2 части 1 настоящей статьи. (Дополнение частью - Федеральный закон от 29.12.2022 № 625-ФЗ)</w:t>
      </w:r>
    </w:p>
    <w:p>
      <w:r>
        <w:rPr>
          <w:b/>
        </w:rPr>
        <w:t xml:space="preserve">4. </w:t>
      </w:r>
      <w:r>
        <w:t>составления протокола осмотра места совершения административного правонарушения</w:t>
      </w:r>
    </w:p>
    <w:p>
      <w:r>
        <w:rPr>
          <w:b/>
        </w:rPr>
        <w:t xml:space="preserve">4. </w:t>
      </w:r>
      <w:r>
        <w:t>составления первого протокола о применении мер обеспечения производства по делу об административном правонарушении, предусмотренных статьей 27.1 настоящего Кодекса</w:t>
      </w:r>
    </w:p>
    <w:p>
      <w:r>
        <w:rPr>
          <w:b/>
        </w:rPr>
        <w:t xml:space="preserve">4. </w:t>
      </w:r>
      <w:r>
        <w:t>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
        <w:rPr>
          <w:b/>
        </w:rPr>
        <w:t xml:space="preserve">4. </w:t>
      </w:r>
      <w:r>
        <w:t>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статьей 28.7 настоящего Кодекса</w:t>
      </w:r>
    </w:p>
    <w:p>
      <w:r>
        <w:rPr>
          <w:b/>
        </w:rPr>
        <w:t xml:space="preserve">4. </w:t>
      </w:r>
      <w:r>
        <w:t>(Пункт утратил силу - Федеральный закон от 09.11.2009 № 249-ФЗ) 6) вынесения постановления по делу об административном правонарушении в случае, предусмотренном частью 1, 3 или 4 статьи 28.6 настоящего Кодекса; (В редакции федеральных законов от 09.11.2009 № 249-ФЗ, от 08.08.2024 № 284-ФЗ) 7) вынесения определения об истребовании сведений в соответствии с частью 5 статьи 26.10 настоящего Кодекса в случаях, предусмотренных частью 3 статьи 28.6 настоящего Кодекса. (Дополнение пунктом - Федеральный закон от 01.03.2020 № 44-ФЗ) (Часть в редакции Федерального закона от 24.07.2007 № 210-ФЗ)</w:t>
      </w:r>
    </w:p>
    <w:p>
      <w:r>
        <w:rPr>
          <w:b/>
        </w:rPr>
        <w:t>Статья 28.11. Протокол осмотра места совершения административного правонарушения</w:t>
      </w:r>
    </w:p>
    <w:p>
      <w:r>
        <w:rPr>
          <w:b/>
        </w:rPr>
        <w:t xml:space="preserve">1. </w:t>
      </w:r>
      <w:r>
        <w:t>В случае совершения административного правонарушения, предусмотренного статьей 12.24 или частью 2 статьи 12.30 настоящего Кодекса, составляется протокол осмотра места совершения административного правонарушения</w:t>
      </w:r>
    </w:p>
    <w:p>
      <w:r>
        <w:rPr>
          <w:b/>
        </w:rPr>
        <w:t xml:space="preserve">2. </w:t>
      </w:r>
      <w:r>
        <w:t>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
        <w:rPr>
          <w:b/>
        </w:rPr>
        <w:t xml:space="preserve">3. </w:t>
      </w:r>
      <w:r>
        <w:t>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частью 1 статьи 28.3 настоящего Кодекса, в присутствии двух понятых либо с применением видеозаписи. (В редакции Федерального закона от 14.10.2014 № 307-ФЗ)</w:t>
      </w:r>
    </w:p>
    <w:p>
      <w:r>
        <w:rPr>
          <w:b/>
        </w:rPr>
        <w:t xml:space="preserve">4. </w:t>
      </w:r>
      <w:r>
        <w:t>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 (В редакции Федерального закона от 14.10.2014 № 307-ФЗ)</w:t>
      </w:r>
    </w:p>
    <w:p>
      <w:r>
        <w:rPr>
          <w:b/>
        </w:rPr>
        <w:t xml:space="preserve">5. </w:t>
      </w:r>
      <w:r>
        <w:t>В протоколе осмотра места совершения административного правонарушения описываются</w:t>
      </w:r>
    </w:p>
    <w:p>
      <w:r>
        <w:rPr>
          <w:b/>
        </w:rPr>
        <w:t xml:space="preserve">6. </w:t>
      </w:r>
      <w:r>
        <w:t>В протоколе осмотра места совершения административного правонарушения излагаются также заявления лиц, участвовавших в производстве осмотра</w:t>
      </w:r>
    </w:p>
    <w:p>
      <w:r>
        <w:rPr>
          <w:b/>
        </w:rPr>
        <w:t xml:space="preserve">7. </w:t>
      </w:r>
      <w:r>
        <w:t>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
        <w:rPr>
          <w:b/>
        </w:rPr>
        <w:t xml:space="preserve">8. </w:t>
      </w:r>
      <w:r>
        <w:t>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 (В редакции Федерального закона от 14.10.2014 № 307-ФЗ)</w:t>
      </w:r>
    </w:p>
    <w:p>
      <w:r>
        <w:rPr>
          <w:b/>
        </w:rPr>
        <w:t xml:space="preserve">9. </w:t>
      </w:r>
      <w:r>
        <w:t>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 (Дополнение статьей - Федеральный закон от 24.07.2007 № 210-ФЗ)</w:t>
      </w:r>
    </w:p>
    <w:p>
      <w:r>
        <w:rPr>
          <w:b/>
        </w:rPr>
        <w:t xml:space="preserve">5. </w:t>
      </w:r>
      <w:r>
        <w:t>действия должностных лиц, указанных в части 3 статьи 28.11 настоящего Кодекса, в том порядке, в каком они производились</w:t>
      </w:r>
    </w:p>
    <w:p>
      <w:r>
        <w:rPr>
          <w:b/>
        </w:rPr>
        <w:t xml:space="preserve">5. </w:t>
      </w:r>
      <w:r>
        <w:t>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
        <w:rPr>
          <w:b/>
        </w:rPr>
        <w:t xml:space="preserve">5. </w:t>
      </w:r>
      <w:r>
        <w:t>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
        <w:rPr>
          <w:b/>
        </w:rPr>
        <w:t xml:space="preserve">5. </w:t>
      </w:r>
      <w:r>
        <w:t>другие существенные для данного дела обстоятельства</w:t>
      </w:r>
    </w:p>
    <w:p>
      <w:r>
        <w:rPr>
          <w:b/>
        </w:rPr>
        <w:t>Статья 28.2. Протокол об административном правонарушении</w:t>
      </w:r>
    </w:p>
    <w:p>
      <w:r>
        <w:rPr>
          <w:b/>
        </w:rPr>
        <w:t xml:space="preserve">1. </w:t>
      </w:r>
      <w:r>
        <w:t>О совершении административного правонарушения составляется протокол, за исключением случаев, предусмотренных статьей 28.4, частями 1, 3 и 4 статьи 28.6 настоящего Кодекса. (В редакции федеральных законов от 24.07.2007 № 210-ФЗ; от 18.07.2011 № 225-ФЗ; от 03.07.2016 № 290-ФЗ)</w:t>
      </w:r>
    </w:p>
    <w:p>
      <w:r>
        <w:rPr>
          <w:b/>
        </w:rPr>
        <w:t xml:space="preserve">11. </w:t>
      </w:r>
      <w:r>
        <w:t>В случае, если по объективным причинам при составлении протокола об административном правонарушении не может присутствовать физическое лицо, в отношении которого возбуждается дело о таком правонарушении, или его законный представитель, или законный представитель юридического лица, в отношении которого возбуждается дело об административном правонарушении, их присутствие может быть обеспечено путем использования систем видео-конференц-связи при наличии технической возможности у органа, должностного лица либо путем использования системы веб-конференции при наличии технической возможности у органа, должностного лица, указанного физического лица, его законного представителя или законного представителя указанного юридического лица. Вопрос об обеспечении присутствия лиц, указанных в абзаце первом настоящей части, при составлении протокола об административном правонарушении путем использования систем видео-конференц-связи или системы веб-конференции разрешается должностным лицом, уполномоченным составлять протокол об административном правонарушении, по заявлению указанных лиц либо по собственной инициативе. Должностное лицо, уполномоченное составлять протокол об административном правонарушении, извещает лиц, указанных в абзаце первом настоящей части, о дате, времени и месте организации видео-конференц-связи или о дате и времени проведения веб-конференции не позднее чем за десять рабочих дней до дня составления протокола об административном правонарушении. (Дополнение частью - Федеральный закон от 07.04.2025 № 59-ФЗ)</w:t>
      </w:r>
    </w:p>
    <w:p>
      <w:r>
        <w:rPr>
          <w:b/>
        </w:rPr>
        <w:t xml:space="preserve">12. </w:t>
      </w:r>
      <w:r>
        <w:t>Должностное лицо, уполномоченное составлять протокол об административном правонарушении, в случае использования систем видео-конференц-связи при его составлении устанавливает связь со структурным подразделением органа, территориальным органом, структурным подразделением территориального органа, в которых используются системы видео-конференц-связи, для обеспечения присутствия при составлении протокола лиц, указанных в абзаце первом части 11 настоящей статьи. Лицо, осуществляющее организацию видео-конференц-связи, содействует должностному лицу, уполномоченному составлять протокол об административном правонарушении, в проверке явки и установлении личности явившихся лиц. (Дополнение частью - Федеральный закон от 07.04.2025 № 59-ФЗ)</w:t>
      </w:r>
    </w:p>
    <w:p>
      <w:r>
        <w:rPr>
          <w:b/>
        </w:rPr>
        <w:t xml:space="preserve">13. </w:t>
      </w:r>
      <w:r>
        <w:t>Установление личности лиц, указанных в абзаце первом части 11 настоящей статьи, при составлении протокола об административном правонарушении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 (Дополнение частью - Федеральный закон от 07.04.2025 № 59-ФЗ)</w:t>
      </w:r>
    </w:p>
    <w:p>
      <w:r>
        <w:rPr>
          <w:b/>
        </w:rPr>
        <w:t xml:space="preserve">14. </w:t>
      </w:r>
      <w:r>
        <w:t>В случае присутствия физического лица, в отношении которого возбуждается дело об административном правонарушении, или его законного представителя, или законного представителя юридического лица, в отношении которого возбуждается дело об административном правонарушении, при составлении протокола об административном правонарушении путем использования систем видео-конференц-связи или системы веб-конференции такой протокол составляется в срок не позднее следующего рабочего дня после дня организации видео-конференц-связи или проведения веб-конференции. (Дополнение частью - Федеральный закон от 07.04.2025 № 59-ФЗ)</w:t>
      </w:r>
    </w:p>
    <w:p>
      <w:r>
        <w:rPr>
          <w:b/>
        </w:rPr>
        <w:t xml:space="preserve">2. </w:t>
      </w:r>
      <w:r>
        <w:t>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
        <w:rPr>
          <w:b/>
        </w:rPr>
        <w:t xml:space="preserve">3. </w:t>
      </w:r>
      <w:r>
        <w:t>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
        <w:rPr>
          <w:b/>
        </w:rPr>
        <w:t xml:space="preserve">4. </w:t>
      </w:r>
      <w:r>
        <w:t>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а в случае их присутствия при составлении протокола об административном правонарушении путем использования систем видео-конференц-связи - с копией такого протокола, направленной в порядке, предусмотренном частью 51 настоящей статьи. Лица, указанные в абзаце первом настоящей части, вправе представить объяснения и замечания по содержанию протокола, которые прилагаются к протоколу. (Часть в редакции Федерального закона от 07.04.2025 № 59-ФЗ)</w:t>
      </w:r>
    </w:p>
    <w:p>
      <w:r>
        <w:rPr>
          <w:b/>
        </w:rPr>
        <w:t xml:space="preserve">41. </w:t>
      </w:r>
      <w:r>
        <w:t>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 (Дополнение частью - Федеральный закон от 24.07.2007 № 210-ФЗ)</w:t>
      </w:r>
    </w:p>
    <w:p>
      <w:r>
        <w:rPr>
          <w:b/>
        </w:rPr>
        <w:t xml:space="preserve">5. </w:t>
      </w:r>
      <w:r>
        <w:t>Протокол об административном правонарушении подписывается должностным лицом, его составившим, а также физическим лицом или законным представителем юридического лица, в отношении которых возбуждено дело об административном правонарушении, за исключением случаев, предусмотренных частью 51 настоящей статьи. В случае отказа лиц от подписания протокола (копии протокола), а также в случае, предусмотренном частью 41 настоящей статьи, в протоколе делается соответствующая запись. (Часть в редакции Федерального закона от 07.04.2025 № 59-ФЗ)</w:t>
      </w:r>
    </w:p>
    <w:p>
      <w:r>
        <w:rPr>
          <w:b/>
        </w:rPr>
        <w:t xml:space="preserve">51. </w:t>
      </w:r>
      <w:r>
        <w:t>В случае составления протокола об административном правонарушении с использованием систем видео-конференц-связи такой протокол подписывается на бумажном носителе должностным лицом, его составившим, после чего копия протокола направляется указанным лицом в структурное подразделение органа, территориальный орган, структурное подразделение территориального органа, в которых организована видео-конференц-связь, для подписания данной копии лицами, указанными в абзаце первом части 11 настоящей статьи. Лица, указанные в абзаце первом части 11 настоящей статьи, помимо собственноручной подписи проставляют на копии протокола, изготовленной на бумажном носителе, отметку о ее получении. Подписанная лицами, указанными в абзаце первом части 11 настоящей статьи, копия протокола с отметкой о получении ими данной копии незамедлительно, но не позднее окончания рабочего дня направляется лицом, осуществляющим организацию видео-конференц-связи, должностному лицу, составившему протокол об административном правонарушении. В случае отказа лиц, указанных в абзаце первом части 11 настоящей статьи, от подписания копии протокола лицо, осуществляющее организацию видео-конференц-связи, делает на такой копии соответствующую запись и направляет такую копию должностному лицу, составившему протокол об административном правонарушении, в срок, предусмотренный абзацем третьим настоящей части. (Дополнение частью - Федеральный закон от 07.04.2025 № 59-ФЗ)</w:t>
      </w:r>
    </w:p>
    <w:p>
      <w:r>
        <w:rPr>
          <w:b/>
        </w:rPr>
        <w:t xml:space="preserve">6. </w:t>
      </w:r>
      <w:r>
        <w:t>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 за исключением случаев присутствия указанных лиц при составлении такого протокола с использованием системы веб-конференции. (В редакции федеральных законов от 08.12.2003 № 161-ФЗ, от 07.04.2025 № 59-ФЗ)</w:t>
      </w:r>
    </w:p>
    <w:p>
      <w:r>
        <w:rPr>
          <w:b/>
        </w:rPr>
        <w:t>Статья 28.3. Должностные лица, уполномоченные составлять протоколы об административных правонарушениях</w:t>
      </w:r>
    </w:p>
    <w:p>
      <w:r>
        <w:rPr>
          <w:b/>
        </w:rPr>
        <w:t xml:space="preserve">1. </w:t>
      </w:r>
      <w:r>
        <w:t>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главой 23 настоящего Кодекса, в пределах компетенции соответствующего органа</w:t>
      </w:r>
    </w:p>
    <w:p>
      <w:r>
        <w:rPr>
          <w:b/>
        </w:rPr>
        <w:t xml:space="preserve">2. </w:t>
      </w:r>
      <w:r>
        <w:t>Помимо случаев, предусмотренных частью 1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 (В редакции федеральных законов от 28.12.2009 № 380-ФЗ; от 13.07.2015 № 233-ФЗ) 1) должностные лица органов внутренних дел (полиции) - об административных правонарушениях, предусмотренных статьями 5.10 - 5.12, 5.14 - 5.16, 5.22, частями 1 - 4 статьи 5.26, статьями 5.35 - 5.38, 5.40, 5.43, 5.47, 5.49, 5.69, 6.11, частью 1 статьи 6.8, частью 1 статьи 6.9, статьями 6.91 - 6.12, частями 1 и 11 статьи 6.13, статьями 6.131, 6.15, 6.16, частью 1 статьи 6.161, статьями 6.18, 6.20, частями 1 - 4 статьи 6.21, частями 1 и 2 статьи 6.211, частями 1 и 2 статьи 6.212, статьями 6.22, 6.23, статьей 6.36 (в случае обращения граждан или организаций), статьей 7.2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частью 1 статьи 7.3, статьями 7.5, 7.17, 7.19, статьей 7.20 (в части самовольного подключения к централизованным системам водоснабжения и (или) самовольного пользования такими системами), статьями 7.27, 7.271, частями 1, 31 - 34 статьи 8.2 (в случае непосредственного обнаружения признаков административного правонарушения либо обращения граждан или организаций), статьей 8.3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частями 1, 2 и частью 3 (в части перевозки заведомо незаконно заготовленной древесины) статьи 8.28, частями 5 - 8 статьи 8.281, статьями 8.282 - 8.32, частями 1 - 2 статьи 8.37, статьями 9.7, 9.10, 10.51, частью 2 статьи 11.1, частями 5 - 10 статьи 11.143, частями 2 и 3 статьи 11.151 (в части неисполнения гражданами требований по соблюдению транспортной безопасности), частями 4 - 6 статьи 11.17, статьями 11.21, 11.22, 11.27, частями 21, 4 и 5 статьи 12.2, частью 21 статьи 12.3, частями 1, 2 и частью 3 (в случаях незаконного нанесения цветографической схемы легкового такси) статьи 12.4, частями 3, 4 - 7 статьи 12.5, частями 2 и 4 статьи 12.7, статьей 12.8, частью 7 статьи 12.9, частью 3 статьи 12.10, частью 5 статьи 12.15, частью 31 статьи 12.16, статьями 12.24, 12.26, частями 2 и 3 статьи 12.27, статьями 12.34, 13.2, 13.3, 13.10, 13.13, 13.14, статьей 13.141 (в пределах своих полномочий), частями 2, 5, 9 - 12 статьи 13.15, частью 2 статьи 13.18, статьей 13.21, частью 4 статьи 13.29, статьями 13.291 - 13.293 (в случае непосредственного обнаружения признаков административного правонарушения), частью 2 и частью 22 (в части, касающейся повторного совершения административных правонарушений, предусмотренных частью 2 статьи 13.31 настоящего Кодекса) статьи 13.31, статьей 13.48, статьей 13.53 (в случае непосредственного обнаружения признаков административного правонарушения), частями 1 и 2, частями 3 и 4 (при осуществлении федерального государственного контроля (надзора) в области безопасности дорожного движения) статьи 14.1, частями 1 - 12 статьи 14.11, статьей 14.2, частями 3, 4, 6 и 7 статьи 14.41, частью 1 статьи 14.7 (по обращениям граждан), статьей 14.14, статьей 14.15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частями 1 и 2 статьи 14.16, частями 3 и 5 статьи 14.17, статьями 14.171, 14.172, 14.37, 14.38, 14.531, 14.561, 14.62, 15.14, частью 1 статьи 15.261, частью 1 статьи 15.262 (в части ограничения времени работы), статьями 17.1 - 17.3, 17.7, 17.9 - 17.13, статьей 17.17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частями 1 и 2 статьи 18.2, статьями 18.3, 18.14, частями 2 и 3 статьи 18.19, статьями 19.1, 19.3, частями 1, 2, 4 - 6 статьи 19.4, статьями 19.41, 19.42, частями 1, 7 - 72, 8, 81, 10 - 12, 15, 27, 28 статьи 19.5, статьями 19.51, 19.53, 19.6, 19.7 (в пределах своих полномочий), статьями 19.11 - 19.13, 19.20, 19.23, частью 3 статьи 19.24, статьей 19.33 (в пределах своих полномочий), статьями 19.35 - 19.37, частями 3 - 5 статьи 20.1, статьями 20.2, 20.22, 20.23, 20.3, 20.33, 20.5, 20.51, 20.6, частями 4 - 42 и 6 статьи 20.8, статьями 20.9, 20.10, 20.12, 20.13, 20.15, 20.17 - 20.19, статьей 20.22, частью 2 статьи 20.23, частями 2 и 5 статьи 20.25, статьями 20.28, 20.29, частями 1 - 3 статьи 20.31, статьей 20.32, статьей 20.35 (в пределах своих полномочий) настоящего Кодекса; (В редакции федеральных законов от 08.08.2024 № 248-ФЗ, от 09.11.2024 № 378-ФЗ, от 31.07.2025 № 281-ФЗ) 2) (Пункт утратил силу - Федеральный закон от 28.12.2009 № 380-ФЗ) 3) (Пункт утратил силу - Федеральный закон от 28.12.2009 № 380-ФЗ) 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статьями 5.26, 14.66, частью 1 статьи 19.4, частью 1 статьи 19.5, статьями 19.51, 19.6, 19.7, 20.33 настоящего Кодекса; (В редакции федеральных законов от 02.05.2015 № 117-ФЗ, от 23.05.2015 № 129-ФЗ, от 16.12.2019 № 443-ФЗ, от 24.02.2021 № 14-ФЗ, от 30.12.2021 № 468-ФЗ, от 29.12.2022 № 622-ФЗ, от 24.07.2023 № 364-ФЗ) 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частью 9 статьи 19.4, частью 42 статьи 19.5, статьями 19.6, 19.7, 19.34 настоящего Кодекса; (Дополнение пунктом - Федеральный закон от 24.07.2023 № 364-ФЗ) (В редакции Федерального закона от 24.06.2025 № 171-ФЗ) 5) должностные лица налоговых органов - об административных правонарушениях, предусмотренных частями 3 - 5 статьи 14.11, статьей 14.11-1, частью 3 статьи 14.5, частями 51 и 8 статьи 14.13, статьями 14.251, 15.3 - 15.9, 15.11, частью 3 статьи 18.17, частью 1 статьи 19.4, частью 1 статьи 19.5, статьями 19.6, 19.7, частями 8 и 9 статьи 19.34 настоящего Кодекса; (В редакции федеральных законов от 19.07.2007 № 141-ФЗ, от 20.07.2011 № 250-ФЗ, от 23.07.2013 № 198-ФЗ, от 24.11.2014 № 357-ФЗ, от 22.12.2014 № 430-ФЗ, от 29.12.2015 № 391-ФЗ, от 23.06.2016 № 215-ФЗ, от 03.07.2016 № 290-ФЗ, от 29.07.2018 № 237-ФЗ, от 29.12.2022 № 622-ФЗ) 6) (Пункт утратил силу - Федеральный закон от 30.06.2003 № 86-ФЗ) 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статьей 9.19, частью 1 статьи 19.4, частью 1 статьи 19.5, статьями 19.51, 19.6, 19.7, 20.5 - 20.7, частью 2 статьи 20.17 настоящего Кодекса; (В редакции федеральных законов от 27.07.2010 № 226-ФЗ, от 05.05.2014 № 130-ФЗ, от 14.04.2023 № 117-ФЗ) 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частью 1 статьи 14.1, статьей 14.23, частью 5 статьи 14.25 настоящего Кодекса; (В редакции федеральных законов от 08.12.2003 № 169-ФЗ, от 30.03.2015 № 67-ФЗ, от 13.06.2023 № 222-ФЗ) 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частями 6 и 7 статьи 14.35, статьей 19.21 настоящего Кодекса; (В редакции федеральных законов от 29.04.2006 № 57-ФЗ, от 28.04.2023 № 151-ФЗ) 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статьями 14.12, 14.13, частью 1 статьи 19.4, частью 1 статьи 19.5, статьями 19.6, 19.7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статьей 14.23, частью 8 статьи 14.25 настоящего Кодекса; (В редакции федеральных законов от 28.12.2009 № 380-ФЗ; от 29.12.2015 № 391-ФЗ; от 29.07.2017 № 266-ФЗ) 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частями 3, 4, частью 10 (в части повторного совершения должностным лицом административного правонарушения, предусмотренного частью 4 или 7 статьи 7.302 настоящего Кодекса) статьи 7.302, частью 1 статьи 19.4, частью 201 статьи 19.5, статьями 19.6 и 19.7 настоящего Кодекса; (В редакции федеральных законов от 23.07.2013 № 252-ФЗ, от 28.12.2013 № 396-ФЗ, от 03.07.2016 № 318-ФЗ, от 29.05.2019 № 113-ФЗ, от 28.12.2024 № 500-ФЗ) 12) должностные лица таможенных органов - об административных правонарушениях, предусмотренных статьями 6.15, 6.16, 6.33, частью 1 статьи 7.12, частью 4 статьи 8.281, статьями 11.14, 11.15, 14.10, 14.50, частью 1 статьи 15.6, частью 2 статьи 15.7, статьями 15.8, 15.9, частью 2 статьи 16.1, частью 1 статьи 19.4, частью 1 статьи 19.5, статьями 19.6, 19.7, частью 1 статьи 19.26, частью 2 статьи 20.23 настоящего Кодекса; (В редакции федеральных законов от 20.08.2004 № 118-ФЗ; от 09.05.2005 № 45-ФЗ; от 30.12.2006 № 266-ФЗ; от 28.06.2009 № 122-ФЗ; от 18.07.2011 № 237-ФЗ; от 06.12.2011 № 409-ФЗ; от 28.12.2013 № 415-ФЗ; от 23.06.2014 № 160-ФЗ; от 31.12.2014 № 532-ФЗ) 13) должностные лица органов экспортного контроля - об административных правонарушениях, предусмотренных статьей 19.6 настоящего Кодекса; (В редакции Федерального закона от 08.05.2006 № 65-ФЗ) 14) должностные лица пограничных органов - об административных правонарушениях, предусмотренных статьей 11.71, частями 1 и 2 статьи 18.18, частью 1 статьи 19.4, частью 1 статьи 19.5, статьями 19.6, 19.7, частью 3 статьи 20.22, статьями 20.5, 20.51 настоящего Кодекса; (В редакции федеральных законов от 30.06.2003 № 86-ФЗ, от 07.03.2005 № 15-ФЗ, от 06.12.2011 № 400-ФЗ, от 21.07.2014 № 232-ФЗ, от 21.07.2014 № 258-ФЗ, от 08.03.2015 № 35-ФЗ, от 24.06.2023 № 265-ФЗ) 15) (Пункт утратил силу - Федеральный закон от 03.07.2016 № 305-ФЗ) 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частями 2, 5 и 7 статьи 5.27, частью 5 статьи 5.271, статьей 13.194, частью 2 статьи 14.54, частью 1 статьи 19.4, частью 23 статьи 19.5, статьей 19.6 настоящего Кодекса; (В редакции федеральных законов от 28.12.2009 № 380-ФЗ, от 28.12.2013 № 421-ФЗ, от 14.10.2014 № 307-ФЗ, от 13.07.2015 № 233-ФЗ, от 03.07.2016 № 272-ФЗ, от 06.02.2019 № 7-ФЗ) 17) должностные лица органов социальной защиты - об административных правонарушениях, предусмотренных статьями 5.41, 9.14, 11.24, частью 1 статьи 19.5, статьями 19.6, 19.7 настоящего Кодекса; (В редакции Федерального закона от 18.07.2019 № 180-ФЗ) 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статьями 6.2, 6.15, 6.16, 6.161, статьей 6.24 (в части курения табака на территориях и в помещениях, предназначенных для оказания медицинских, реабилитационных и санаторно-курортных услуг), статьей 6.25, частью 4 статьи 6.29, частью 1 (за исключением оборота фальсифицированных биологически активных добавок и обращения лекарственных средств для ветеринарного применения), частью 2 (за исключением обращения лекарственных средств для ветеринарного применения) и частью 3 (за исключением оборота фальсифицированных биологически активных добавок и обращения лекарственных средств для ветеринарного применения) статьи 6.33, частью 1 статьи 6.34, статьями 11.32, 13.51, частью 4 статьи 14.42, частью 3 статьи 14.43, частью 5 статьи 14.462, частью 1 статьи 19.4, частью 15 статьи 19.5, статьями 19.51, 19.33 настоящего Кодекса; (В редакции федеральных законов от 28.12.2009 № 380-ФЗ, от 18.07.2011 № 237-ФЗ, от 01.03.2012 № 18-ФЗ, от 21.10.2013 № 274-ФЗ, от 25.11.2013 № 317-ФЗ, от 28.12.2013 № 437-ФЗ, от 05.05.2014 № 130-ФЗ, от 14.10.2014 № 307-ФЗ, от 31.12.2014 № 532-ФЗ, от 18.07.2017 № 175-ФЗ, от 27.11.2017 № 336-ФЗ, от 15.04.2019 № 58-ФЗ, от 01.04.2020 № 89-ФЗ, от 01.04.2020 № 99-ФЗ, от 11.06.2021 № 204-ФЗ, от 31.07.2023 № 402-ФЗ) 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статьей 6.1, частями 2 и 3 статьи 6.3, частями 1 и 3 статьи 6.33 (в части оборота фальсифицированных биологически активных добавок), статьей 14.26, частью 1 статьи 14.34, частью 3 статьи 14.43, статьей 14.461, частью 5 статьи 14.462, частью 1 статьи 19.4, частями 1 и 15 статьи 19.5, статьями 19.6, 19.7, 19.33 настоящего Кодекса; (В редакции федеральных законов от 28.12.2009 № 380-ФЗ, от 18.07.2011 № 237-ФЗ, от 14.10.2014 № 307-ФЗ, от 31.12.2014 № 521-ФЗ, от 31.12.2014 № 532-ФЗ, от 18.07.2017 № 175-ФЗ, от 01.04.2020 № 89-ФЗ, от 01.04.2020 № 99-ФЗ) 20) (Пункт утратил силу - Федеральный закон от 28.12.2009 № 380-ФЗ) 21) должностные лица органов, осуществляющих федеральный государственный ветеринарный надзор, - об административных правонарушениях, предусмотренных частью 3 статьи 14.43, частью 5 статьи 14.462, частью 1 статьи 19.4, частью 15 статьи 19.5, статьями 19.6, 19.7, 19.33 настоящего Кодекса; (В редакции федеральных законов от 18.07.2011 № 237-ФЗ, от 23.07.2013 № 199-ФЗ, от 14.10.2014 № 307-ФЗ, от 18.07.2017 № 175-ФЗ, от 27.12.2019 № 448-ФЗ) 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 об административных правонарушениях, предусмотренных частью 3 статьи 14.43, частью 5 статьи 14.462, частью 1 статьи 19.4, частями 1, 15, 25, 26 статьи 19.5, статьями 19.6, 19.7, 19.33 настоящего Кодекса; (В редакции федеральных законов от 28.12.2009 № 380-ФЗ; от 18.07.2011 № 237-ФЗ; от 14.10.2014 № 307-ФЗ; от 08.03.2015 № 46-ФЗ; от 01.07.2017 № 150-ФЗ; от 18.07.2017 № 175-ФЗ) 23) (Пункт утратил силу - Федеральный закон от 28.12.2009 № 380-ФЗ) 24) (Пункт утратил силу - Федеральный закон от 28.12.2009 № 380-ФЗ) 25) (Пункт утратил силу - Федеральный закон от 28.12.2009 № 380-ФЗ) 26) (Пункт утратил силу - Федеральный закон от 28.12.2009 № 380-ФЗ) 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статьей 10.11, частью 1 статьи 19.4, частью 1 статьи 19.5, статьями 19.6, 19.7 настоящего Кодекса; (В редакции Федерального закона от 14.10.2014 № 307-ФЗ) 28) (Пункт утратил силу - Федеральный закон от 14.10.2014 № 307-ФЗ) 29) должностные лица органов, осуществляющих государственный земельный надзор, - об административных правонарушениях, предусмотренных частью 1 статьи 19.4, частями 25, 26 статьи 19.5, статьями 19.6, 19.7 настоящего Кодекса; (В редакции федеральных законов от 14.10.2014 № 307-ФЗ; от 08.03.2015 № 46-ФЗ; от 01.07.2017 № 150-ФЗ) 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частью 1 статьи 19.4, частью 1 статьи 19.5, статьями 19.6, 19.7 настоящего Кодекса; (В редакции федеральных законов от 28.12.2009 № 380-ФЗ; от 03.05.2012 № 44-ФЗ; от 14.10.2014 № 307-ФЗ) 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статьей 9.19, частью 3 статьи 14.43, частью 1 статьи 19.4, частями 1 и 15 статьи 19.5, статьями 19.6, 19.7, 19.33 настоящего Кодекса; (В редакции федеральных законов от 03.06.2006 № 73-ФЗ; от 27.07.2010 № 226-ФЗ; от 18.07.2011 № 237-ФЗ; от 03.05.2012 № 44-ФЗ; от 14.10.2014 № 307-ФЗ) 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частью 2 статьи 8.28, статьей 8.282, частью 1 статьи 19.4, частью 1 статьи 19.5, статьями 19.6, 19.7 настоящего Кодекса; (В редакции федеральных законов от 02.07.2005 № 82-ФЗ, от 04.12.2006 № 201-ФЗ, от 28.12.2009 № 380-ФЗ, от 28.12.2013 № 415-ФЗ, от 12.03.2014 № 27-ФЗ, от 08.07.2024 № 165-ФЗ) 321) должностные лица федерального органа исполнительной власти, осуществляющего федеральный государственный надзор в сфере транспортировки, хранения древесины, производства продукции переработки древесины и учета сделок с ними, и его территориальных органов - об административных правонарушениях, предусмотренных частями 4, 6 и 8 статьи 8.281, статьей 8.282 настоящего Кодекса; (Дополнение пунктом - Федеральный закон от 28.12.2013 № 415-ФЗ) (В редакции Федерального закона от 08.07.2024 № 165-ФЗ) 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частью 2 статьи 7.11 (в части административных правонарушений, совершенных на территориях особо охраняемых природных территорий), частями 12, 13 статьи 8.37 (в части административных правонарушений, совершенных на территориях особо охраняемых природных территорий), частью 1 статьи 19.4, частью 1 статьи 19.5, статьями 19.6, 19.7 настоящего Кодекса; (В редакции федеральных законов от 28.12.2009 № 380-ФЗ; от 23.07.2013 № 201-ФЗ; от 14.10.2014 № 307-ФЗ) 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7.11 (за исключением административных правонарушений, совершенных на территориях особо охраняемых природных территорий федерального значения), частями 12,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1 статьи 19.4, частью 1 статьи 19.5, статьями 19.6, 19.7 настоящего Кодекса; (В редакции федеральных законов от 29.12.2006 № 258-ФЗ; от 28.12.2009 № 380-ФЗ; от 23.07.2013 № 201-ФЗ; от 14.10.2014 № 307-ФЗ) 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частью 1 статьи 19.4, частью 1 статьи 19.5, статьями 19.6, 19.7 настоящего Кодекса; (В редакции федеральных законов от 28.12.2009 № 380-ФЗ; от 14.10.2014 № 307-ФЗ) 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частями 2 - 4 статьи 14.1, частью 1 статьи 19.4, частью 1 статьи 19.5, статьями 19.6, 19.7, 19.20 настоящего Кодекса; (В редакции федеральных законов от 02.07.2005 № 80-ФЗ; от 14.10.2014 № 307-ФЗ) 37) должностные лица органов, осуществляющих государственный экологический надзор, - об административных правонарушениях, предусмотренных частью 2 статьи 7.11, статьей 14.26, частью 3 статьи 14.43, частью 1 статьи 19.4, частями 1, 15, 25, 26 статьи 19.5, статьями 19.6, 19.7, 19.33, частями 8 и 9 статьи 19.34 настоящего Кодекса; (В редакции федеральных законов от 04.07.2003 № 103-ФЗ, от 18.07.2011 № 237-ФЗ, от 23.07.2013 № 201-ФЗ, от 14.10.2014 № 307-ФЗ, от 08.03.2015 № 46-ФЗ, от 29.12.2022 № 622-ФЗ) 38) должностные лица органов, осуществляющих федеральный государственный энергетический надзор, - об административных правонарушениях, предусмотренных статьей 7.19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частью 7 статьи 9.24, частью 3 статьи 14.43, частью 1 статьи 19.4, частью 1 статьи 19.5, статьями 19.6, 19.7 настоящего Кодекса; (В редакции федеральных законов от 28.12.2009 № 380-ФЗ, от 14.10.2014 № 307-ФЗ, от 03.11.2015 № 307-ФЗ, от 27.10.2025 № 389-ФЗ) 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федеральный государственный горный надзор, - об административных правонарушениях, предусмотренных статьями 7.5, 7.7, статьей 7.10 (в части самовольной уступки права пользования недрами и самовольной мены участка недр), статьей 7.19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частями 3, 32 и 33 статьи 9.1, частью 2 статьи 9.11, частью 2 статьи 9.5, статьями 9.7, 9.8, 9.10, 9.11, частями 2, 3 и 4 статьи 14.1, частью 3 статьи 14.43, частью 5 статьи 14.462, статьей 19.4, частями 1 и 15 статьи 19.5, статьями 19.6, 19.7, 19.33, частями 1, 2, 21, 6, 61 и 9 статьи 20.4 настоящего Кодекса; (В редакции федеральных законов от 02.07.2005 № 80-ФЗ, от 28.12.2009 № 380-ФЗ, от 03.06.2011 № 120-ФЗ, от 18.07.2011 № 237-ФЗ, от 01.12.2012 № 212-ФЗ, от 14.10.2014 № 307-ФЗ, от 03.11.2015 № 307-ФЗ, от 28.05.2017 № 100-ФЗ, от 18.07.2017 № 175-ФЗ, от 06.03.2019 № 23-ФЗ, от 09.03.2021 № 36-ФЗ, от 25.12.2023 № 638-ФЗ) 40) (Пункт утратил силу - Федеральный закон от 28.12.2009 № 380-ФЗ) 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частью 3 статьи 14.43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5 статьи 14.462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1 статьи 19.4, частями 1 и 15 статьи 19.5, статьями 19.6, 19.7, 19.33, 20.34 настоящего Кодекса; (В редакции федеральных законов от 28.12.2009 № 380-ФЗ; от 18.07.2011 № 237-ФЗ; от 14.10.2014 № 307-ФЗ; от 03.07.2016 № 227-ФЗ; от 18.07.2017 № 175-ФЗ) 42) должностные лица органов, осуществляющих федеральный государственный пожарный надзор, - об административных правонарушениях, предусмотренных частью 1 статьи 14.34, частью 5 статьи 14.462, частью 1 статьи 19.4, частями 12 - 15 статьи 19.5, статьями 19.6, 19.7, статьей 19.13 (в части заведомо ложного вызова пожарной охраны), статьей 19.33 настоящего Кодекса; (В редакции федеральных законов от 19.07.2007 № 141-ФЗ; от 28.12.2009 № 380-ФЗ; от 03.06.2011 № 120-ФЗ; от 18.07.2011 № 237-ФЗ; от 12.03.2014 № 27-ФЗ; от 14.10.2014 № 307-ФЗ; от 18.07.2017 № 175-ФЗ) 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частью 3 статьи 14.43, статьей 17.17 (в пределах своих полномочий), частью 1 статьи 19.4, частями 1 и 15 статьи 19.5, статьями 19.6, 19.7, 19.33 настоящего Кодекса; (В редакции федеральных законов от 18.07.2011 № 237-ФЗ; от 14.10.2014 № 307-ФЗ; от 28.11.2015 № 340-ФЗ) 44) должностные лица органов, осуществляющих федеральный государственный транспортный надзор, - об административных правонарушениях, предусмотренных статьей 8.50 (в пределах своих полномочий), статьей 11.71, частями 2 и 10 статьи 11.143, частями 2 и 3 статьи 11.151, частями 2 и 3 статьи 11.152, статьями 11.22, 14.12, частью 3 статьи 14.43, частью 3 статьи 14.431, частью 5 статьи 14.462, статьей 14.531, статьей 17.17 (в пределах своих полномочий), частью 1 статьи 19.4, частями 1, 10, 101, 15 и 44 статьи 19.5, статьями 19.51, 19.6, 19.7, 19.33 настоящего Кодекса; (В редакции федеральных законов от 28.12.2009 № 380-ФЗ, от 27.07.2010 № 195-ФЗ, от 18.07.2011 № 237-ФЗ, от 28.07.2012 № 131-ФЗ, от 03.02.2014 № 15-ФЗ, от 05.05.2014 № 130-ФЗ, от 14.10.2014 № 307-ФЗ, от 08.03.2015 № 35-ФЗ, от 28.11.2015 № 340-ФЗ, от 06.07.2016 № 374-ФЗ, от 18.07.2017 № 175-ФЗ, от 29.12.2017 № 446-ФЗ, от 21.12.2021 № 419-ФЗ, от 28.01.2022 № 2-ФЗ, от 31.07.2025 № 281-ФЗ) 45) (Пункт утратил силу - Федеральный закон от 28.12.2009 № 380-ФЗ) 46) (Пункт утратил силу - Федеральный закон от 28.12.2009 № 380-ФЗ) 47) (Пункт утратил силу - Федеральный закон от 28.12.2009 № 380-ФЗ) 48) должностные лица органов государственной инспекции по маломерным судам - об административных правонарушениях, предусмотренных статьей 17.17 (в пределах своих полномочий), частью 1 статьи 19.4, частью 1 статьи 19.5, статьями 19.6, 19.7 настоящего Кодекса; (В редакции Федерального закона от 28.11.2015 № 340-ФЗ) 49) (Пункт утратил силу - Федеральный закон от 28.12.2009 № 380-ФЗ) 50) должностные лица органов, уполномоченных в области авиации, - об административных правонарушениях, предусмотренных частью 2 статьи 11.3, частью 7 статьи 11.5, частями 2 и 3 статьи 11.151, частями 2 и 3 статьи 11.152, статьей 17.17 (в пределах своих полномочий), частью 1 статьи 19.4, частями 1, 10 и 101 статьи 19.5, статьями 19.6, 19.7, 19.75, частями 2 и 3 статьи 19.79 настоящего Кодекса; (В редакции федеральных законов от 27.07.2010 № 239-ФЗ, от 03.02.2014 № 15-ФЗ, от 28.11.2015 № 340-ФЗ, от 31.07.2025 № 281-ФЗ) 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частями 2 и 3 статьи 11.151, частями 2 и 3 статьи 11.152, частью 1 статьи 19.4, частями 1, 10 и 101 статьи 19.5, статьями 19.6, 19.7 настоящего Кодекса; (В редакции федеральных законов от 28.12.2009 № 380-ФЗ, от 27.07.2010 № 195-ФЗ, от 03.02.2014 № 15-ФЗ, от 14.10.2014 № 307-ФЗ, от 31.07.2025 № 281-ФЗ) 52) должностные лица органов, уполномоченных в области обороны, - об административных правонарушениях, предусмотренных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2 статьи 11.6 (в части уничтожения или повреждения плавучих и береговых средств навигационного оборудования), частью 1 статьи 19.4, частями 1 и 15 статьи 19.5, статьями 19.51, 19.6, 19.7 настоящего Кодекса; (В редакции федеральных законов от 28.12.2009 № 380-ФЗ, от 18.07.2011 № 237-ФЗ, от 05.05.2014 № 130-ФЗ, от 28.12.2024 № 500-ФЗ) 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частью 1 статьи 19.4, частями 1 и 15 статьи 19.5, статьей 19.51, статьей 19.53 (в пределах своих полномочий), статьями 19.6, 19.7, частью 2 статьи 20.17 настоящего Кодекса; (В редакции федеральных законов от 18.07.2011 № 237-ФЗ, от 05.05.2014 № 130-ФЗ, от 14.04.2023 № 117-ФЗ, от 28.12.2024 № 500-ФЗ, от 31.07.2025 № 281-ФЗ) 54) (Пункт утратил силу - Федеральный закон от 30.06.2003 № 86-ФЗ) 541) должностные лица федерального органа исполнительной власти в области государственной охраны - об административных правонарушениях, предусмотренных частями 5 и 6 статьи 19.3, частью 1 статьи 19.4, частью 1 статьи 19.5, статьей 19.51, статьей 19.53 (в пределах своих полномочий), статьями 19.6, 19.7, частью 3 статьи 20.22, частью 3 статьи 20.17 настоящего Кодекса; (Дополнение пунктом - Федеральный закон от 08.12.2011 № 424-ФЗ) (В редакции федеральных законов от 05.05.2014 № 130-ФЗ, от 21.07.2014 № 258-ФЗ, от 14.04.2023 № 117-ФЗ, от 31.07.2025 № 281-ФЗ) 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5 статьи 13.12, частью 1 статьи 19.4, частями 1 и 15 статьи 19.5, статьями 19.6, 19.7 настоящего Кодекса; (В редакции федеральных законов от 02.07.2005 № 80-ФЗ, от 28.12.2009 № 380-ФЗ, от 18.07.2011 № 237-ФЗ, от 28.12.2024 № 500-ФЗ) 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статьями 7.15, 7.151, частью 12 статьи 7.303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статьей 7.33, статьей 9.19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частями 5 - 9 статьи 11.143, частью 5 статьи 13.12, статьей 13.14 (в пределах своих полномочий), статьей 13.141 (в пределах своих полномочий), статьей 13.293, частями 2 - 4 статьи 13.31, статьями 13.46, 13.53, частями 2 - 4 статьи 13.54, частью 1 статьи 14.20, статьей 15.271, статьей 17.13 (в пределах своих полномочий), частью 3 статьи 18.19, частями 4 и 6 статьи 19.3, частью 1 статьи 19.4, частями 1 и 15 статьи 19.5, статьей 19.51, статьей 19.53 (в пределах своих полномочий), статьями 19.6, 19.7, 19.12, частью 3 статьи 20.22, частью 2 статьи 20.17, статьей 20.27, статьей 20.35 (в пределах своих полномочий) настоящего Кодекса; (В редакции федеральных законов от 02.07.2005 № 80-ФЗ, от 08.05.2006 № 65-ФЗ, от 27.07.2006 № 153-ФЗ, от 27.07.2010 № 226-ФЗ, от 27.07.2010 № 238-ФЗ, от 18.07.2011 № 237-ФЗ, от 23.07.2013 № 203-ФЗ, от 23.07.2013 № 245-ФЗ, от 05.05.2014 № 97-ФЗ, от 05.05.2014 № 130-ФЗ, от 21.07.2014 № 258-ФЗ, от 06.07.2016 № 374-ФЗ, от 02.12.2019 № 405-ФЗ, от 16.12.2019 № 441-ФЗ, от 24.02.2021 № 19-ФЗ, от 11.06.2021 № 206-ФЗ, от 14.04.2023 № 117-ФЗ, от 28.12.2024 № 500-ФЗ, от 31.07.2025 № 281-ФЗ, от 27.10.2025 № 399-ФЗ, от 28.12.2025 № 508-ФЗ) 57) (Пункт утратил силу - Федеральный закон от 28.12.2009 № 380-ФЗ) 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статьями 5.5, 5.10, 5.11, 5.13, 5.51, 6.13, 6.21 - 6.212, статьей 7.12 (за совершение нарушений в сфере массовых коммуникаций), статьей 13.21, частями 1 и 2 статьи 13.5, статьями 13.11, 13.112, частями 1, 2 и 4 статьи 13.113, частью 5 статьи 13.12, статьями 13.15, 13.151, 13.16, 13.20, 13.21, 13.23, частью 11 статьи 13.31, статьями 13.34, 13.35, 13.36, 13.37, 13.38, 13.39, частями 21, 4 - 7 статьи 13.40, статьями 13.41 - 13.43, частями 1 и 3 статьи 13.431, статьями 13.44, 13.45, 13.47 - 13.49, частями 2 и 3 статьи 13.50, статьей 13.52, частями 1 и 5 статьи 13.54, частью 2 статьи 17.13, частью 1 статьи 19.4, частями 1 и 45 статьи 19.5, статьями 19.51, 19.52, 19.6, 19.7, частями 12 и 13 статьи 19.710, статьями 19.710-2, 19.710-3, 19.710-4, частями 4, 5, 8 и 9 статьи 19.34 настоящего Кодекса; (В редакции федеральных законов от 28.12.2009 № 380-ФЗ, от 12.11.2012 № 192-ФЗ, от 29.06.2013 № 135-ФЗ, от 05.05.2014 № 130-ФЗ, от 30.12.2015 № 464-ФЗ, от 07.02.2017 № 13-ФЗ, от 22.02.2017 № 18-ФЗ, от 17.04.2017 № 75-ФЗ, от 01.05.2017 № 87-ФЗ, от 20.12.2017 № 396-ФЗ, от 02.12.2019 № 405-ФЗ, от 16.12.2019 № 443-ФЗ, от 30.12.2020 № 511-ФЗ, от 24.02.2021 № 14-ФЗ, от 24.02.2021 № 19-ФЗ, от 11.06.2021 № 206-ФЗ, от 30.12.2021 № 480-ФЗ, от 06.03.2022 № 42-ФЗ, от 16.04.2022 № 103-ФЗ, от 14.07.2022 № 259-ФЗ, от 05.12.2022 № 479-ФЗ, от 29.12.2022 № 622-ФЗ, от 29.12.2022 № 625-ФЗ, от 24.06.2023 № 277-ФЗ, от 31.07.2023 № 401-ФЗ, от 12.12.2023 № 589-ФЗ, от 30.11.2024 № 420-ФЗ, от 31.07.2025 № 281-ФЗ, от 28.12.2025 № 508-ФЗ) 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статьей 13.20, частью 2 статьи 13.25, частью 1 статьи 19.4, частью 1 статьи 19.5, статьями 19.6, 19.7 настоящего Кодекса; (В редакции федеральных законов от 09.02.2009 № 9-ФЗ; от 28.12.2009 № 380-ФЗ) 60) (Пункт утратил силу - Федеральный закон от 28.12.2009 № 380-ФЗ) 61) (Пункт утратил силу - Федеральный закон от 23.07.2013 № 249-ФЗ) 62) должностные лица федерального антимонопольного органа и его территориальных органов - об административных правонарушениях, предусмотренных частью 2 статьи 14.9, частью 2 статьи 14.312, частью 1 статьи 19.4, частями 1 и 27 статьи 19.5, статьями 19.6, 19.7, частями 8 и 9 статьи 19.34 настоящего Кодекса; (В редакции федеральных законов от 15.04.2006 № 47-ФЗ, от 29.04.2006 № 57-ФЗ, от 28.12.2009 № 380-ФЗ, от 28.12.2010 № 411-ФЗ, от 23.07.2013 № 197-ФЗ, от 13.07.2015 № 265-ФЗ, от 03.07.2016 № 264-ФЗ, от 26.07.2017 № 189-ФЗ, от 29.12.2022 № 622-ФЗ, от 28.12.2024 № 500-ФЗ) 621) (Дополнение пунктом - Федеральный закон от 05.05.2014 № 122-ФЗ) (Утратил силу - Федеральный закон от 28.12.2024 № 500-ФЗ) 622) должностные лица контрольного органа в сфере закупок, его территориальных органов - об административных правонарушениях, предусмотренных частью 10 статьи 7.302 (в части повторного совершения должностным лицом административного правонарушения, предусмотренного частью 4 или 8 статьи 7.302 настоящего Кодекса), частью 73 статьи 19.5 настоящего Кодекса; (Дополнение пунктом - Федеральный закон от 03.07.2016 № 318-ФЗ) (В редакции Федерального закона от 28.12.2024 № 500-ФЗ) 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статьями 6.27, 6.33, частью 8 статьи 13.15, статьями 14.4, 14.10, 14.152, 14.153, частью 22 статьи 14.16, частями 1 и 5 статьи 14.34, частью 3 статьи 14.43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статьей 15.12, частью 1 статьи 18.17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частью 1 статьи 19.4, частями 1 и 15 статьи 19.5, статьями 19.6, 19.7, статьей 19.33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 (В редакции федеральных законов от 28.12.2009 № 380-ФЗ, от 18.07.2011 № 237-ФЗ, от 29.12.2012 № 277-ФЗ, от 05.05.2014 № 101-ФЗ, от 21.07.2014 № 210-ФЗ, от 14.10.2014 № 307-ФЗ, от 31.12.2014 № 532-ФЗ, от 23.06.2016 № 202-ФЗ, от 18.07.2017 № 175-ФЗ, от 29.07.2017 № 278-ФЗ, от 05.02.2018 № 13-ФЗ, от 15.04.2019 № 58-ФЗ, от 11.06.2021 № 204-ФЗ) 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государственный контроль (надзор) в области производства и оборота табачных изделий, табачной продукции, никотинсодержащей продукции и сырья для производства такой продукции, - об административных правонарушениях, предусмотренных частью 8 статьи 13.15, статьей 14.6, частями 1 и 2 статьи 14.16, статьями 14.17, 14.171, 14.172, 14.174, 14.18, частью 3 статьи 14.43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статьей 14.67, частями 3 и 4 статьи 15.12, статьей 15.13, частью 1 статьи 19.4, частями 1 и 15 статьи 19.5, статьями 19.6, 19.7, статьей 19.33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 (В редакции федеральных законов от 28.12.2009 № 380-ФЗ, от 18.07.2011 № 237-ФЗ, от 21.12.2013 № 365-ФЗ, от 14.10.2014 № 307-ФЗ, от 18.07.2017 № 175-ФЗ, от 29.07.2017 № 278-ФЗ, от 30.10.2018 № 388-ФЗ, от 24.07.2023 № 363-ФЗ, от 04.08.2023 № 423-ФЗ) 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частью 1 статьи 19.4, частью 1 статьи 19.5, статьями 19.6, 19.7, частью 3 статьи 19.71 настоящего Кодекса; (В редакции федеральных законов от 28.12.2009 № 380-ФЗ, от 14.10.2014 № 307-ФЗ, от 01.07.2021 № 283-ФЗ) 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частью 3 статьи 14.43, частью 3 статьи 14.431, частью 5 статьи 14.462, частями 1 и 3 статьи 15.12, частью 1 статьи 19.4, частями 1 и 15 статьи 19.5, статьями 19.6, 19.7, 19.33 настоящего Кодекса; (В редакции федеральных законов от 28.12.2009 № 380-ФЗ, от 18.07.2011 № 237-ФЗ, от 21.12.2013 № 365-ФЗ, от 14.10.2014 № 307-ФЗ, от 18.07.2017 № 175-ФЗ, от 29.12.2017 № 446-ФЗ, от 15.04.2019 № 58-ФЗ, от 11.06.2021 № 204-ФЗ) 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частью 1 статьи 19.4, частью 1 статьи 19.5, статьями 19.6, 19.7 настоящего Кодекса; (В редакции Федерального закона от 14.10.2014 № 307-ФЗ) 68) (Пункт утратил силу - Федеральный закон от 28.12.2009 № 380-ФЗ) 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частью 2 статьи 7.232, статьей 7.322, частями 5 и 6 статьи 9.23, частью 2 статьи 13.192, частью 1 статьи 19.4, частями 1 и 24 статьи 19.5, статьями 19.6, 19.7, 19.711 настоящего Кодекса; (В редакции федеральных законов от 14.12.2015 № 379-ФЗ, от 05.12.2016 № 412-ФЗ, от 18.03.2019 № 26-ФЗ) 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статьями 6.3, 8.1, частью 1 статьи 19.4, частями 6 и 15 статьи 19.5, статьями 19.6, 19.7 и 19.33, частями 1, 2, 21, 6, 61 и 9 статьи 20.4 настоящего Кодекса; (В редакции федеральных законов от 18.12.2006 № 232-ФЗ, от 18.07.2011 № 237-ФЗ, от 14.10.2014 № 307-ФЗ, от 23.06.2016 № 222-ФЗ, от 28.05.2017 № 100-ФЗ, от 09.03.2021 № 36-ФЗ) 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частью 1 статьи 19.4, частью 1 статьи 19.5, статьями 19.6, 19.7, 19.712 настоящего Кодекса; (В редакции Федерального закона от 28.11.2015 № 344-ФЗ) 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статьями 7.13 - 7.16, частью 1 статьи 19.4, частями 18 и 19 статьи 19.5, статьями 19.6, 19.7 настоящего Кодекса; (В редакции федеральных законов от 28.12.2009 № 380-ФЗ; от 07.05.2013 № 96-ФЗ; от 22.10.2014 № 315-ФЗ) 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частью 1 статьи 19.4, частью 1 статьи 19.5, статьями 19.6, 19.7 настоящего Кодекса; (В редакции Федерального закона от 14.10.2014 № 307-ФЗ) 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частью 1 статьи 14.20, частью 1 статьи 19.5, статьями 19.6, 19.7 настоящего Кодекса;</w:t>
      </w:r>
    </w:p>
    <w:p>
      <w:r>
        <w:rPr>
          <w:b/>
        </w:rPr>
        <w:t xml:space="preserve">3. </w:t>
      </w:r>
      <w:r>
        <w:t>Помимо случаев, предусмотренных частью 2 настоящей статьи, протоколы об административных правонарушениях, предусмотренных частями 2, 3 и 4 статьи 14.1, статьей 19.20, частью 1 статьи 20.8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 (В редакции федеральных законов от 02.07.2005 № 80-ФЗ; от 28.12.2009 № 380-ФЗ; от 29.12.2015 № 408-ФЗ; от 11.10.2018 № 364-ФЗ) Помимо случаев, предусмотренных частью 2 настоящей статьи, протоколы об административных правонарушениях, предусмотренных статьями 17.7, 17.9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 (В редакции федеральных законов от 03.03.2006 № 30-ФЗ; от 28.12.2009 № 380-ФЗ; от 07.12.2011 № 420-ФЗ; от 28.07.2012 № 141-ФЗ) Помимо случаев, предусмотренных частью 2 настоящей статьи, протоколы об административных правонарушениях, предусмотренных статьей 19.41, частью 201 статьи 19.5, частью 1 статьи 19.26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 (Дополнение абзацем - Федеральный закон от 20.08.2004 № 118-ФЗ) (В редакции федеральных законов от 28.12.2009 № 380-ФЗ; от 18.07.2011 № 242-ФЗ; от 23.06.2014 № 160-ФЗ; от 27.10.2015 № 291-ФЗ; от 03.07.2016 № 318-ФЗ) Наряду со случаями, предусмотренными частью 2 настоящей статьи, протоколы об административных правонарушениях, предусмотренных частью 1 статьи 14.1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(Дополнение абзацем - Федеральный закон от 05.04.2013 № 43-ФЗ) Помимо случаев, предусмотренных частью 2 настоящей статьи, протоколы об административных правонарушениях, предусмотренных статьей 19.62 настоящего Кодекса, вправе составлять главный государственный жилищный инспектор Российской Федерации. (Дополнение абзацем - Федеральный закон от 21.07.2014 № 255-ФЗ)</w:t>
      </w:r>
    </w:p>
    <w:p>
      <w:r>
        <w:rPr>
          <w:b/>
        </w:rPr>
        <w:t xml:space="preserve">4. </w:t>
      </w:r>
      <w:r>
        <w:t>Перечень должностных лиц, имеющих право составлять протоколы об административных правонарушениях в соответствии с частями 1, 2, 3 и 62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 (В редакции федеральных законов от 27.06.2011 № 162-ФЗ; от 31.12.2014 № 514-ФЗ) 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 Перечень должностных лиц органов ведомственной охраны и организаций, имеющих право составлять протоколы об административных правонарушениях в соответствии с пунктом 7 части 5 настоящей статьи, устанавливается соответственно федеральными органами исполнительной власти, высшим исполнительным органом субъекта Российской Федерации - города федерального значения Москвы и организациями, имеющими право на создание ведомственной охраны. (Дополнение абзацем - Федеральный закон от 15.12.2025 № 489-ФЗ) Перечень должностных лиц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имеющих право составлять протоколы об административных правонарушениях в соответствии с пунктом 7 части 5 настоящей статьи, устанавливается указанным федеральным органом исполнительной власти. (Дополнение абзацем - Федеральный закон от 15.12.2025 № 489-ФЗ) (Часть в редакции Федерального закона от 31.12.2005 № 199-ФЗ)</w:t>
      </w:r>
    </w:p>
    <w:p>
      <w:r>
        <w:rPr>
          <w:b/>
        </w:rPr>
        <w:t xml:space="preserve">5. </w:t>
      </w:r>
      <w:r>
        <w:t>Протоколы об административных правонарушениях вправе составлять</w:t>
      </w:r>
    </w:p>
    <w:p>
      <w:r>
        <w:rPr>
          <w:b/>
        </w:rPr>
        <w:t xml:space="preserve">6. </w:t>
      </w:r>
      <w:r>
        <w:t>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частями 3 и 4 статьи 14.1 и частями 2 и 3 статьи 19.20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 (В редакции Федерального закона от 02.07.2005 № 80-ФЗ) 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 (Дополнение абзацем - Федеральный закон от 21.07.2014 № 247-ФЗ)</w:t>
      </w:r>
    </w:p>
    <w:p>
      <w:r>
        <w:rPr>
          <w:b/>
        </w:rPr>
        <w:t xml:space="preserve">61. </w:t>
      </w:r>
      <w:r>
        <w:t>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и 201 статьи 19.5, статьей 19.7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 (Дополнение частью - Федеральный закон от 14.10.2014 № 307-ФЗ) (В редакции федеральных законов от 27.10.2015 № 291-ФЗ, от 23.06.2016 № 222-ФЗ, от 03.07.2016 № 318-ФЗ, от 06.03.2022 № 42-ФЗ)</w:t>
      </w:r>
    </w:p>
    <w:p>
      <w:r>
        <w:rPr>
          <w:b/>
        </w:rPr>
        <w:t xml:space="preserve">62. </w:t>
      </w:r>
      <w:r>
        <w:t>Протоколы об административных правонарушениях, предусмотренных настоящим Кодексом и совершенных на территориях субъектов Российской Федерации - Республики Крым и города федерального значения Севастополя, вправе составлять должностные лица органов исполнительной власти указанных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 (Дополнение частью - Федеральный закон от 31.12.2014 № 514-ФЗ)</w:t>
      </w:r>
    </w:p>
    <w:p>
      <w:r>
        <w:rPr>
          <w:b/>
        </w:rPr>
        <w:t xml:space="preserve">63. </w:t>
      </w:r>
      <w:r>
        <w:t>Наряду со случаями, предусмотренными частью 2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(Дополнение частью - Федеральный закон от 13.07.2015 № 233-ФЗ)</w:t>
      </w:r>
    </w:p>
    <w:p>
      <w:r>
        <w:rPr>
          <w:b/>
        </w:rPr>
        <w:t xml:space="preserve">64. </w:t>
      </w:r>
      <w:r>
        <w:t>Помимо случаев, предусмотренных пунктом 18 части 5 настоящей статьи, протоколы об административных правонарушениях, предусмотренных статьей 20.61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 (Дополнение частью - Федеральный закон от 01.04.2020 № 99-ФЗ)</w:t>
      </w:r>
    </w:p>
    <w:p>
      <w:r>
        <w:rPr>
          <w:b/>
        </w:rPr>
        <w:t xml:space="preserve">65. </w:t>
      </w:r>
      <w:r>
        <w:t>Помимо случаев, предусмотренных пунктом 11 части 2 настоящей статьи, должностные лица органов исполнительной власти субъектов Российской Федерации, осуществляющих функции по контролю и надзору в финансово-бюджетной сфере, составляют протоколы об административных правонарушениях, предусмотренных частями 1 - 3 статьи 7.301, частями 5 - 7 статьи 7.302 настоящего Кодекса, по поступившим из органов муниципального финансового контроля материалам, содержащим данные, указывающие на наличие события административного правонарушения, в отношении закупок, осуществленных для муниципальных нужд. (Дополнение частью - Федеральный закон от 28.12.2024 № 500-ФЗ)</w:t>
      </w:r>
    </w:p>
    <w:p>
      <w:r>
        <w:rPr>
          <w:b/>
        </w:rPr>
        <w:t xml:space="preserve">7. </w:t>
      </w:r>
      <w:r>
        <w:t>Должностные лица органов местного самоуправления, перечень которых устанавливается законами субъектов Российской Федерации, а также должностные лица органов публичной власти федеральной территории, перечень которых устанавливается нормативными правовыми актами представительного органа федеральной территории, вправе составлять протоколы об административных правонарушениях, предусмотренных частью 1 статьи 19.4, статьей 19.41, частями 1, 31, 32 статьи 19.5, статьей 19.7 настоящего Кодекса, при осуществлении муниципального контроля, об административных правонарушениях, предусмотренных статьями 5.21, 7.326, 15.1, 15.14 - 15.1516, 15.371, частью 1 статьи 19.4, статьей 19.41, частями 20 и 201 статьи 19.5, статьями 19.6 и 19.7 настоящего Кодекса, - при осуществлении муниципального финансового контроля, об административных правонарушениях, предусмотренных частями 4 - 9, 11 статьи 7.301, частями 1 - 4, 8 и 9 статьи 7.302 настоящего Кодекса, - при осуществлении контроля в сфере закупок, об административных правонарушениях, предусмотренных статьей 15.49 настоящего Кодекса, - при осуществлении казначейского сопровождения. (Дополнение частью - Федеральный закон от 05.05.2014 № 125-ФЗ) (В редакции федеральных законов от 27.10.2015 № 291-ФЗ, от 03.07.2016 № 318-ФЗ, от 29.07.2017 № 279-ФЗ, от 27.12.2018 № 510-ФЗ, от 29.05.2019 № 113-ФЗ, от 08.08.2024 № 245-ФЗ, от 28.12.2024 № 500-ФЗ, от 28.12.2025 № 506-ФЗ)</w:t>
      </w:r>
    </w:p>
    <w:p>
      <w:r>
        <w:rPr>
          <w:b/>
        </w:rPr>
        <w:t xml:space="preserve">2. </w:t>
      </w:r>
      <w:r>
        <w:t>должностные лица органов, уполномоченных в области защиты патентных прав, - об административных правонарушениях, предусмотренных частью 2 статьи 7.12, статьей 7.28, частью 1 статьи 19.5, статьями 19.6, 19.7 настоящего Кодекса; (В редакции Федерального закона от 28.12.2009 № 380-ФЗ) 76) (Пункт утратил силу - Федеральный закон от 28.12.2009 № 380-ФЗ) 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частями 2 и 3 статьи 5.35, статьями 5.351, 17.3 - 17.6, 17.8, 17.9, частями 2 и 21 статьи 17.14, частями 11, 12, 21, 3 и 4 статьи 17.15, частью 1 статьи 19.4, частью 1 статьи 19.5, статьями 19.6, 19.7, частью 3 статьи 20.22, частью 4 статьи 20.25 настоящего Кодекса; (В редакции федеральных законов от 18.07.2011 № 225-ФЗ, от 07.12.2011 № 420-ФЗ, от 08.06.2012 № 65-ФЗ, от 28.07.2012 № 141-ФЗ, от 21.07.2014 № 258-ФЗ, от 30.12.2015 № 439-ФЗ, от 03.07.2016 № 326-ФЗ, от 02.10.2018 № 347-ФЗ, от 16.12.2019 № 442-ФЗ) 78) (Пункт утратил силу - Федеральный закон от 11.10.2018 № 364-ФЗ) 79) должностные лица, осуществляющие контртеррористическую операцию, - об административных правонарушениях, предусмотренных статьей 20.27 настоящего Кодекса</w:t>
      </w:r>
    </w:p>
    <w:p>
      <w:r>
        <w:rPr>
          <w:b/>
        </w:rPr>
        <w:t xml:space="preserve">2. </w:t>
      </w:r>
      <w:r>
        <w:t>должностные лица органов и агентов валютного контроля - об административных правонарушениях, предусмотренных статьей 15.25, частью 1 статьи 19.4, частью 1 статьи 19.5, статьями 19.6, 19.7 настоящего Кодекса; (В редакции Федерального закона от 20.08.2004 № 118-ФЗ) 81) должностные лица Банка России - об административных правонарушениях, предусмотренных частями 1 - 3 статьи 14.1, статьями 14.251, 14.36, частью 11 статьи 15.231, статьями 15.26, 15.272, статьей 15.36 (за исключением административных правонарушений, совершенных кредитной организацией), частью 1 статьи 19.4, частью 1 статьи 19.5, статьями 19.6, 19.7, 19.20 настоящего Кодекса; (В редакции федеральных законов от 23.07.2013 № 249-ФЗ; от 28.06.2014 № 173-ФЗ; от 23.06.2016 № 215-ФЗ) 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статьями 14.251, 15.271 - 15.273, частью 1 статьи 19.4, частью 1 статьи 19.5, статьями 19.51, 19.6, 19.7 настоящего Кодекса; (Дополнение пунктом - Федеральный закон от 30.10.2002 № 130-ФЗ) (В редакции федеральных законов от 30.06.2003 № 86-ФЗ, от 05.05.2014 № 130-ФЗ, от 28.06.2014 № 173-ФЗ, от 23.06.2016 № 215-ФЗ, от 04.03.2022 № 31-ФЗ) 83) (Дополнение пунктом - Федеральный закон от 30.06.2003 № 86-ФЗ) (Утратил силу - Федеральный закон от 03.07.2016 № 305-ФЗ) 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статьей 14.27, частью 1 статьи 19.4, частью 1 статьи 19.5, статьями 19.6 и 19.7 настоящего Кодекса; (Дополнение пунктом - Федеральный закон от 11.11.2003 № 138-ФЗ) (В редакции Федерального закона от 14.10.2014 № 307-ФЗ) 85) (Дополнение пунктом - Федеральный закон от 02.07.2005 № 80-ФЗ) (Утратил силу - Федеральный закон от 14.10.2014 № 307-ФЗ) 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частью 1 статьи 19.5 и статьей 19.7 настоящего Кодекса; (Дополнение пунктом - Федеральный закон от 29.12.2006 № 258-ФЗ) (В редакции федеральных законов от 19.07.2007 № 141-ФЗ; от 02.07.2013 № 162-ФЗ) 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статьями 5.42, 13.111, частью 1 статьи 19.5 и статьей 19.7 настоящего Кодекса; (Дополнение пунктом - Федеральный закон от 18.10.2007 № 230-ФЗ) (В редакции федеральных законов от 02.07.2013 № 162-ФЗ; от 24.11.2014 № 357-ФЗ) 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статьями 19.6, 19.7, частями 8 и 9 статьи 19.34 настоящего Кодекса; (Дополнение пунктом - Федеральный закон от 29.04.2008 № 58-ФЗ) (В редакции Федерального закона от 29.12.2022 № 622-ФЗ) 89) (Дополнение пунктом - Федеральный закон от 22.07.2008 № 148-ФЗ) (Утратил силу - Федеральный закон от 14.10.2014 № 307-ФЗ) 90) должностные лица органов, осуществляющих государственный контроль (надзор) в сфере образования, - об административных правонарушениях, предусмотренных статьей 5.57,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частью 2 статьи 18.19, частью 1 статьи 19.4, частью 1 статьи 19.5, статьями 19.6, 19.7, 19.30 - 19.302, частями 8 и 9 статьи 19.34 настоящего Кодекса; (Дополнение пунктом - Федеральный закон от 03.06.2009 № 104-ФЗ) (В редакции федеральных законов от 23.07.2013 № 203-ФЗ, от 14.10.2014 № 307-ФЗ, от 18.07.2019 № 180-ФЗ, от 30.12.2020 № 531-ФЗ, от 29.12.2022 № 622-ФЗ) 91) (Дополнение пунктом - Федеральный закон от 28.12.2009 № 380-ФЗ) (Утратил силу - Федеральный закон от 23.07.2013 № 249-ФЗ) 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статьей 20.30 настоящего Кодекса; (Дополнение пунктом - Федеральный закон от 21.07.2011 № 257-ФЗ) (В редакции Федерального закона от 14.10.2014 № 307-ФЗ) 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статьей 19.75-1 настоящего Кодекса; (Дополнение пунктом - Федеральный закон от 27.07.2010 № 239-ФЗ) (В редакции федеральных законов от 14.10.2014 № 307-ФЗ, от 28.12.2024 № 516-ФЗ) 93) должностные лица военной автомобильной инспекции - об административных правонарушениях, предусмотренных частями 21, 4 и 5 статьи 12.2, частью 1 и частью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частями 3, 4, 5, 6 статьи 12.5, частями 2 и 4 статьи 12.7, статьями 12.8, 12.26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(Дополнение пунктом - Федеральный закон от 11.07.2011 № 207-ФЗ) (В редакции федеральных законов от 08.06.2015 № 143-ФЗ, от 03.07.2016 № 227-ФЗ, от 23.04.2018 № 92-ФЗ, от 14.07.2022 № 257-ФЗ, от 14.10.2024 № 342-ФЗ) 94) (Дополнение пунктом - Федеральный закон от 18.07.2011 № 237-ФЗ) (Утратил силу - Федеральный закон от 28.12.2024 № 500-ФЗ) 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статьями 14.47, 14.48, 14.59, 14.60, частью 1 статьи 19.4, частью 1 статьи 19.5, статьями 19.6, 19.7, частью 2 статьи 19.26 настоящего Кодекса; (Дополнение пунктом - Федеральный закон от 18.07.2011 № 237-ФЗ) (В редакции федеральных законов от 05.05.2014 № 120-ФЗ; от 23.06.2014 № 160-ФЗ; от 29.07.2018 № 262-ФЗ) 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статьей 6.17, частью 2 статьи 13.21, частью 3 статьи 14.31, частью 16 статьи 19.5, частями 8 и 9 статьи 19.34 настоящего Кодекса; (Дополнение пунктом - Федеральный закон от 21.07.2011 № 252-ФЗ) (В редакции федеральных законов от 21.10.2013 № 274-ФЗ, от 14.10.2014 № 307-ФЗ, от 29.12.2022 № 622-ФЗ) 97) должностные лица федерального органа исполнительной власти, осуществляющего федеральный государственный контроль (надзор) за деятельностью туроператоров и объединениями туроператоров в сфере выездного туризма, - об административных правонарушениях, предусмотренных частями 1 - 3 и 5 статьи 14.51 настоящего Кодекса; (Дополнение пунктом - Федеральный закон от 03.05.2012 № 47-ФЗ) (В редакции федеральных законов от 23.07.2013 № 249-ФЗ, от 14.10.2014 № 307-ФЗ, от 02.03.2016 № 49-ФЗ, от 05.04.2021 № 64-ФЗ, от 07.07.2025 № 203-ФЗ) 98) должностные лица федерального органа исполнительной власти в области кинематографии - об административных правонарушениях, предусмотренных статьями 14.58, 19.77 настоящего Кодекса; (Дополнение пунктом - Федеральный закон от 12.11.2012 № 191-ФЗ) (В редакции Федерального закона от 05.05.2014 № 101-ФЗ) 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частями 1 и 2 статьи 15.12 (в пределах своих полномочий), частями 2 и 3 статьи 15.27 (в пределах своих полномочий), частью 1 статьи 15.44, статьей 15.45, статьями 19.6 и 19.7 настоящего Кодекса; (Дополнение пунктом - Федеральный закон от 14.10.2014 № 307-ФЗ) (В редакции Федерального закона от 08.08.2024 № 257-ФЗ) 100) должностные лица федерального органа исполнительной власти в области культуры - об административных правонарушениях, предусмотренных статьями 6.26, 14.43 настоящего Кодекса; (Дополнение пунктом - Федеральный закон от 05.05.2014 № 101-ФЗ) (В редакции Федерального закона от 27.12.2019 № 493-ФЗ) 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статьей 6.33 (в части обращения лекарственных средств для ветеринарного применения), частью 1 статьи 19.4, частью 1 статьи 19.5, статьями 19.6, 19.7 настоящего Кодекса; (Дополнение пунктом - Федеральный закон от 27.11.2017 № 336-ФЗ) 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частью 1 статьи 19.4, частью 1 статьи 19.5, статьей 19.7 настоящего Кодекса; (Дополнение пунктом - Федеральный закон от 05.05.2014 № 119-ФЗ) 103) должностные лица войск национальной гвардии Российской Федерации - об административных правонарушениях, предусмотренных частями 1 и 11 статьи 8.37,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частями 1 и 6 статьи 19.3, частями 1 и 7 статьи 19.4, статьей 19.41, частями 1, 8, 81, 12 - 14, 27, 28 и 37 статьи 19.5, статьями 19.51, 19.6, 19.7, 19.13, 19.20, 20.5, 20.51, частями 2, 42 - 45 статьи 20.8, статьями 20.9, 20.10, частью 4 статьи 20.12, статьями 20.13, 20.15, частью 11 статьи 20.16, статьей 20.17 (в отношении объектов, охраняемых войсками национальной гвардии Российской Федерации), статьями 20.18, 20.19, частью 2 статьи 20.23, статьей 20.24, частью 1 статьи 20.25, статьями 20.30, 20.34, статьей 20.35 (в пределах своих полномочий) настоящего Кодекса; (Дополнение пунктом - Федеральный закон от 03.07.2016 № 227-ФЗ) (В редакции федеральных законов от 11.10.2018 № 364-ФЗ, от 16.12.2019 № 441-ФЗ, от 01.04.2020 № 99-ФЗ, от 28.06.2021 № 232-ФЗ, от 24.06.2023 № 265-ФЗ) 104) (Дополнение пунктом - Федеральный закон от 03.07.2016 № 231-ФЗ) (Утратил силу - Федеральный закон от 11.06.2021 № 205-ФЗ) 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 (Дополнение пунктом - Федеральный закон от 03.07.2016 № 372-ФЗ) 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статьей 13.33 настоящего Кодекса; (Дополнение пунктом - Федеральный закон от 28.12.2016 № 471-ФЗ) 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статьей 15.42 настоящего Кодекса; (Дополнение пунктом - Федеральный закон от 14.11.2017 № 318-ФЗ) 108) (Дополнение пунктом - Федеральный закон от 29.12.2017 № 451-ФЗ) (Утратил силу - Федеральный закон от 01.07.2021 № 283-ФЗ) 109) должностные лица военной полиции Вооруженных Сил Российской Федерации - об административных правонарушениях, предусмотренных частью 1 статьи 6.8, частью 1 статьи 6.9, частью 1 статьи 6.161, статьями 17.7, 17.9, 20.5 и 20.51, частью 3 статьи 20.17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 (Дополнение пунктом - Федеральный закон от 29.07.2018 № 235-ФЗ) (В редакции федеральных законов от 14.04.2023 № 117-ФЗ, от 24.06.2023 № 265-ФЗ) 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статьей 9.52 настоящего Кодекса; (Дополнение пунктом - Федеральный закон от 12.11.2018 № 404-ФЗ) 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частью 1 статьи 6.34 настоящего Кодекса (в части производства лекарственных препаратов для медицинского применения); (Дополнение пунктом - Федеральный закон от 15.04.2019 № 58-ФЗ) (В редакции Федерального закона от 11.06.2021 № 204-ФЗ) 112) должностные лица органов, осуществляющих функции по контролю и надзору в сфере нотариата, - об административных правонарушениях, предусмотренных частью 1 статьи 19.4, частью 1 статьи 19.5 и статьей 19.7 настоящего Кодекса; (Дополнение пунктом - Федеральный закон от 26.07.2019 № 223-ФЗ) 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статьей 14.65 настоящего Кодекса; (Дополнение пунктом - Федеральный закон от 16.10.2019 № 338-ФЗ) 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частью 1 статьи 19.4, частью 1 статьи 19.5, статьей 19.6, частями 8 и 9 статьи 19.34 настоящего Кодекса; (Дополнение пунктом - Федеральный закон от 26.05.2021 № 141-ФЗ) (В редакции Федерального закона от 29.12.2022 № 622-ФЗ) 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частями 1 и 2 статьи 20.17 настоящего Кодекса; (Дополнение пунктом - Федеральный закон от 24.09.2022 № 364-ФЗ) (В редакции Федерального закона от 14.04.2023 № 117-ФЗ) 116) должностные лица Вооруженных Сил Российской Федерации - об административных правонарушениях, предусмотренных статьями 20.5 и 20.51, частью 3 статьи 20.17 (в отношении объектов Вооруженных Сил Российской Федерации) настоящего Кодекса; (Дополнение пунктом - Федеральный закон от 14.04.2023 № 117-ФЗ) (В редакции Федерального закона от 24.06.2023 № 265-ФЗ) 117) должностные лица федерального органа исполнительной власти, осуществляющего федеральный государственный надзор в области гражданской обороны, федеральный государственный надзор в области защиты населения и территорий от чрезвычайных ситуаций, его территориальных органов - об административных правонарушениях, предусмотренных частью 3 статьи 14.43 настоящего Кодекса (в части нарушения требований технического регламента Евразийского экономического союза "О безопасности продукции, предназначенной для гражданской обороны и защиты от чрезвычайных ситуаций природного и техногенного характера" (ТР ЕАЭС 050/2021), частью 5 статьи 14.462, частью 15 статьи 19.5, статьей 19.33 настоящего Кодекса (в отношении продукции, предназначенной для гражданской обороны и защиты от чрезвычайных ситуаций природного и техногенного характера); (Дополнение пунктом - Федеральный закон от 08.08.2024 № 246-ФЗ) 118) должностные лица федерального органа исполнительной власти, осуществляющего федеральный государственный контроль (надзор) за деятельностью профессиональных коллекторских организаций, кредитных и микрофинансовых организаций, включенных в перечень кредитных и микрофинансовых организаций, осуществляющих деятельность по возврату просроченной задолженности физических лиц, - об административных правонарушениях, предусмотренных частью 1 статьи 19.4, частью 1 статьи 19.5, статьями 19.6 и 19.7 настоящего Кодекса; (Дополнение пунктом - Федеральный закон от 13.12.2024 № 473-ФЗ) 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частью 1 статьи 19.4, статьями 19.6 и 19.7 настоящего Кодекса; (Дополнение пунктом - Федеральный закон от 07.07.2025 № 203-ФЗ) 120) 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частью 4 статьи 14.51, частью 1 статьи 19.4, частью 1 статьи 19.5, статьями 19.6 и 19.7 настоящего Кодекса. (Дополнение пунктом - Федеральный закон от 07.07.2025 № 203-ФЗ)</w:t>
      </w:r>
    </w:p>
    <w:p>
      <w:r>
        <w:rPr>
          <w:b/>
        </w:rPr>
        <w:t xml:space="preserve">5. </w:t>
      </w:r>
      <w:r>
        <w:t>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статьями 5.3 - 5.5, 5.8 - 5.10, 5.12, 5.15, 5.17 - 5.20, 5.47, 5.50, 5.51, 5.56, 5.64 - 5.68 настоящего Кодекса; (В редакции Федерального закона от 24.11.2014 № 355-ФЗ) 2) члены комиссий по делам несовершеннолетних и защите их прав - об административных правонарушениях, предусмотренных статьями 5.35 - 5.37, 6.10, 6.23 настоящего Кодекса; (В редакции Федерального закона от 21.10.2013 № 274-ФЗ) 3) инспектора Счетной палаты Российской Федерации, уполномоченные должностные лица контрольно-счетных органов субъектов Российской Федерации, уполномоченные должностные лица контрольно-счетного органа федеральной территории - об административных правонарушениях, предусмотренных статьями 5.21, 15.1, 15.14 - 15.1516, частью 1 статьи 19.4, статьей 19.41, частью 20 статьи 19.5, статьями 19.6 и 19.7 настоящего Кодекса; (В редакции федеральных законов от 27.10.2015 № 291-ФЗ, от 03.07.2016 № 318-ФЗ, от 07.02.2017 № 11-ФЗ, от 29.05.2019 № 113-ФЗ, от 08.08.2024 № 245-ФЗ) 4) должностные лица государственных внебюджетных фондов - об административных правонарушениях, предусмотренных статьями 15.3, 15.4, частью 1 статьи 15.6, частью 1 статьи 15.7, статьей 15.8 (в части административных правонарушений, связанных с перечислением сумм взносов в соответствующие государственные внебюджетные фонды), частью 2 статьи 15.10, частями 101 и 102 статьи 15.29, статьями 15.32, 15.33, 15.332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 (В редакции федеральных законов от 29.11.2010 № 313-ФЗ; от 23.07.2013 № 211-ФЗ; от 03.07.2016 № 250-ФЗ) 5) должностные лица органов и учреждений уголовно-исполнительной системы - об административных правонарушениях, предусмотренных статьей 9.19 (в отношении производственных объектов уголовно-исполнительной системы), статьями 17.7, 17.9, частями 1 и 6 статьи 19.3, частью 1 статьи 19.5, статьями 19.6, 19.7, 19.12, частью 3 статьи 20.22, частью 2 статьи 20.17, частью 1 статьи 20.25 настоящего Кодекса; (В редакции федеральных законов от 27.07.2010 № 226-ФЗ, от 21.07.2014 № 258-ФЗ, от 14.04.2023 № 117-ФЗ) 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статьей 15.47, частью 1 статьи 19.5, статьями 19.6 и 19.7 настоящего Кодекса; (В редакции Федерального закона от 30.12.2021 № 434-ФЗ) 7) должностные лица органов ведомственной охраны и организаций, имеющих право на создание ведомственной охраны,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статьей 11.16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статьей 11.201, частью 3 статьи 20.22, статьями 20.17 и 20.37 настоящего Кодекса; (В редакции федеральных законов от 18.07.2011 № 242-ФЗ, от 21.07.2014 № 258-ФЗ, от 03.07.2016 № 227-ФЗ, от 05.12.2017 № 391-ФЗ, от 15.12.2025 № 489-ФЗ) 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статьей 7.1 (в части лесных участков в пределах своих полномочий в соответствии с лесным законодательством),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статьей 7.11 (в пределах своих полномочий в соответствии с лесным законодательством), частями 31 - 34 статьи 8.2 (в пределах своих полномочий в соответствии с лесным законодательством), статьей 8.7 (в пределах своих полномочий в соответствии с лесным законодательством), статьей 8.8 (в пределах своих полномочий в соответствии с лесным законодательством), статьями 8.25 - 8.28, 8.282 - 8.32, 8.323, статьей 8.451 (в пределах своих полномочий в соответствии с лесным законодательством), частью 1 статьи 19.4, частью 1 статьи 19.5, статьями 19.6, 19.7 настоящего Кодекса; (В редакции федеральных законов от 29.12.2010 № 442-ФЗ, от 12.03.2014 № 27-ФЗ, от 03.07.2016 № 353-ФЗ, от 18.03.2019 № 29-ФЗ, от 14.07.2022 № 287-ФЗ, от 08.07.2024 № 165-ФЗ) 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статьями 8.32, 8.323, частью 1 статьи 19.4, частью 1 статьи 19.5, статьями 19.6, 19.7 настоящего Кодекса; (В редакции федеральных законов от 12.03.2014 № 27-ФЗ, от 18.03.2019 № 29-ФЗ) 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статьей 8.39, частью 1 статьи 19.4, частью 1 статьи 19.5, статьями 19.6, 19.7 настоящего Кодекса; (В редакции федеральных законов от 14.10.2014 № 307-ФЗ; от 24.11.2014 № 361-ФЗ) 11) должностные лица Государственной корпорации по атомной энергии "Росатом" - об административных правонарушениях, предусмотренных:</w:t>
      </w:r>
    </w:p>
    <w:p>
      <w:r>
        <w:rPr>
          <w:b/>
        </w:rPr>
        <w:t xml:space="preserve">5. </w:t>
      </w:r>
      <w:r>
        <w:t>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статьей 7.11 (за исключением административных правонарушений, совершенных на территориях особо охраняемых природных территорий федерального значения), статьей 8.33 (за исключением административных правонарушений, совершенных на территориях особо охраняемых природных территорий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статьей 8.35 (за исключением административных правонарушений, совершенных на территориях особо охраняемых природных территорий федерального значения), статьей 8.36 (за исключением административных правонарушений, совершенных на территориях особо охраняемых природных территорий федерального значения), частями 1 - 13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3 статьи 8.37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 (В редакции федеральных законов от 23.07.2013 № 201-ФЗ; от 14.10.2014 № 307-ФЗ) 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пунктом 14 настоящей части; (В редакции Федерального закона от 14.10.2014 № 307-ФЗ) 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статьей 20.4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 (Дополнение пунктом - Федеральный закон от 05.10.2015 № 283-ФЗ) 17) должностные лица Государственной корпорации по космической деятельности "Роскосмос" - об административных правонарушениях, предусмотренных частями 2 - 4 статьи 14.1 (в части осуществления предпринимательской деятельности без специального разрешения (лицензии) на осуществление космической деятельности), частью 30 статьи 19.5 настоящего Кодекса; (Дополнение пунктом - Федеральный закон от 15.04.2019 № 56-ФЗ) 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статьей 20.61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 (Дополнение пунктом - Федеральный закон от 01.04.2020 № 99-ФЗ) 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статьей 20.51 настоящего Кодекса. (Дополнение пунктом - Федеральный закон от 24.06.2023 № 265-ФЗ) (Часть в редакции Федерального закона от 28.12.2009 № 380-ФЗ)</w:t>
      </w:r>
    </w:p>
    <w:p>
      <w:r>
        <w:rPr>
          <w:b/>
        </w:rPr>
        <w:t xml:space="preserve">5. </w:t>
      </w:r>
      <w:r>
        <w:t>частями 2 - 4 статьи 14.1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
        <w:rPr>
          <w:b/>
        </w:rPr>
        <w:t xml:space="preserve">5. </w:t>
      </w:r>
      <w:r>
        <w:t>статьями 6.3, 8.1, 9.4, 9.5 и 9.51, частью 3 статьи 9.16, статьей 14.44, частью 1 статьи 19.4, статьей 19.41, частями 6 и 15 статьи 19.5, статьями 19.6 и 19.7, частью 1 статьи 19.26, статьей 19.33, частями 1, 2, 21, 6 и 61 статьи 20.4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 (В редакции Федерального закона от 09.03.2021 № 36-ФЗ) (Пункт в редакции Федерального закона от 29.07.2017 № 263-ФЗ) 12) должностные лица органов и учреждений, указанных в пунктах 3 - 7 части 1 и пунктах 3, 5 части 2 статьи 22.1 настоящего Кодекса, вынесших постановление о наложении административного штрафа, либо уполномоченные лица коллегиальных органов, указанных в пункте 2 части 1 и пунктах 2, 4 части 2 статьи 22.1 настоящего Кодекса, вынесших постановление о наложении административного штрафа, - об административных правонарушениях, предусмотренных частью 1 статьи 20.25 настоящего Кодекса, а по делам об административных правонарушениях, рассмотренных судьями, - судебные приставы-исполнители; (В редакции Федерального закона от 14.10.2014 № 307-ФЗ) 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частями 2 и 5 статьи 11.17 настоящего Кодекса</w:t>
      </w:r>
    </w:p>
    <w:p>
      <w:r>
        <w:rPr>
          <w:b/>
        </w:rPr>
        <w:t>Статья 28.4. Возбуждение дел об административных правонарушениях прокурором</w:t>
      </w:r>
    </w:p>
    <w:p>
      <w:r>
        <w:rPr>
          <w:b/>
        </w:rPr>
        <w:t xml:space="preserve">1. </w:t>
      </w:r>
      <w:r>
        <w:t>Дела об административных правонарушениях, предусмотренных статьями 5.1, 5.6, 5.7, 5.21, 5.23 - 5.25, 5.39, 5.45, 5.46, 5.48, 5.52, 5.58 - 5.632, 6.19, 6.20, 7.24, частью 10 статьи 7.301, статьями 7.35, 8.322, частью 2 статьи 8.49, статьями 12.35, 13.14, 13.191, статьей 13.193 (за исключением административных правонарушений, совершенных застройщиком, должностными лицами застройщика), частями 7 и 8 статьи 13.195, частями 7 и 8 статьи 13.196, статьями 13.27, 13.28, частями 1 - 41, 6 и 7 статьи 14.13 (за исключением случая, если данные правонарушения совершены арбитражными управляющими), частями 1 и 2 статьи 14.25, частью 6 статьи 14.28, частями 1 - 5 статьи 14.35, статьей 14.56, частью 1 статьи 15.10, частью 4 статьи 15.27, статьей 15.331, частью 3 статьи 19.4, статьями 19.54, 19.61, статьей 19.81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19.9, 19.28, 19.29, 19.32, 19.342, 20.31, 20.32, 20.34, 20.26, 20.28, 20.29 настоящего Кодекса, возбуждаются прокурором. При осуществлении надзора за соблюдением Конституции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 (В редакции федеральных законов от 03.12.2011 № 383-ФЗ, от 07.12.2011 № 420-ФЗ, от 05.04.2013 № 58-ФЗ, от 28.06.2013 № 134-ФЗ, от 25.11.2013 № 310-ФЗ, от 25.11.2013 № 317-ФЗ, от 21.12.2013 № 363-ФЗ, от 28.12.2013 № 396-ФЗ, от 21.07.2014 № 263-ФЗ, от 29.12.2014 № 482-ФЗ, от 13.07.2015 № 248-ФЗ, от 28.11.2015 № 344-ФЗ, от 29.12.2015 № 391-ФЗ, от 23.06.2016 № 218-ФЗ, от 07.02.2017 № 13-ФЗ, от 01.06.2017 № 104-ФЗ, от 28.12.2017 № 437-ФЗ, от 29.07.2018 № 236-ФЗ, от 27.12.2018 № 521-ФЗ, от 04.11.2019 № 361-ФЗ, от 08.12.2020 № 420-ФЗ, от 04.03.2022 № 31-ФЗ, от 28.04.2023 № 151-ФЗ, от 04.08.2023 № 412-ФЗ, от 28.12.2024 № 500-ФЗ, от 07.07.2025 № 209-ФЗ, от 04.11.2025 № 404-ФЗ, от 29.12.2025 № 528-ФЗ)</w:t>
      </w:r>
    </w:p>
    <w:p>
      <w:r>
        <w:rPr>
          <w:b/>
        </w:rPr>
        <w:t xml:space="preserve">2. </w:t>
      </w:r>
      <w:r>
        <w:t>О возбуждении дела об административном правонарушении прокурором выносится постановление, которое должно содержать сведения, предусмотренные статьей 28.2 настоящего Кодекса. Указанное постановление выносится в сроки, установленные статьей 28.5 настоящего Кодекса</w:t>
      </w:r>
    </w:p>
    <w:p>
      <w:r>
        <w:rPr>
          <w:b/>
        </w:rPr>
        <w:t>Статья 28.5. Сроки составления протокола об административном правонарушении</w:t>
      </w:r>
    </w:p>
    <w:p>
      <w:r>
        <w:rPr>
          <w:b/>
        </w:rPr>
        <w:t xml:space="preserve">1. </w:t>
      </w:r>
      <w:r>
        <w:t>Протокол об административном правонарушении составляется немедленно после выявления совершения административного правонарушения, за исключением случаев, предусмотренных частями 2 и 3 настоящей статьи, частью 31 статьи 28.1 и частью 14 статьи 28.2 настоящего Кодекса. (В редакции Федерального закона от 07.04.2025 № 59-ФЗ)</w:t>
      </w:r>
    </w:p>
    <w:p>
      <w:r>
        <w:rPr>
          <w:b/>
        </w:rPr>
        <w:t xml:space="preserve">2. </w:t>
      </w:r>
      <w:r>
        <w:t>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
        <w:rPr>
          <w:b/>
        </w:rPr>
        <w:t xml:space="preserve">3. </w:t>
      </w:r>
      <w:r>
        <w:t>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статьей 28.7 настоящего Кодекса</w:t>
      </w:r>
    </w:p>
    <w:p>
      <w:r>
        <w:rPr>
          <w:b/>
        </w:rPr>
        <w:t>Статья 28.6. Назначение административного наказания без составления протокола</w:t>
      </w:r>
    </w:p>
    <w:p>
      <w:r>
        <w:rPr>
          <w:b/>
        </w:rPr>
        <w:t xml:space="preserve">1. </w:t>
      </w:r>
      <w:r>
        <w:t>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29.10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статьей 24.9 настоящего Кодекса, в течение трех дней со дня вынесения указанного постановления. (В редакции федеральных законов от 24.07.2007 № 210-ФЗ, от 09.11.2009 № 249-ФЗ, от 14.10.2014 № 307-ФЗ, от 07.04.2025 № 59-ФЗ)</w:t>
      </w:r>
    </w:p>
    <w:p>
      <w:r>
        <w:rPr>
          <w:b/>
        </w:rPr>
        <w:t xml:space="preserve">11. </w:t>
      </w:r>
      <w:r>
        <w:t>(Дополнение частью - Федеральный закон от 02.10.2007 № 225-ФЗ) (Утратила силу - Федеральный закон от 18.07.2011 № 225-ФЗ)</w:t>
      </w:r>
    </w:p>
    <w:p>
      <w:r>
        <w:rPr>
          <w:b/>
        </w:rPr>
        <w:t xml:space="preserve">12. </w:t>
      </w:r>
      <w:r>
        <w:t>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29.10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или в электронном виде, в том числе в форме электронного документа, в порядке и случаях, которые предусмотрены статьей 24.9 настоящего Кодекса, в течение трех дней со дня вынесения указанного постановления. (В редакции Федерального закона от 07.04.2025 № 59-ФЗ)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 (Дополнение частью - Федеральный закон от 12.12.2023 № 574-ФЗ)</w:t>
      </w:r>
    </w:p>
    <w:p>
      <w:r>
        <w:rPr>
          <w:b/>
        </w:rPr>
        <w:t xml:space="preserve">2. </w:t>
      </w: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частью 1 настоящей статьи постановлению. (В редакции федеральных законов от 09.11.2009 № 249-ФЗ; от 14.10.2014 № 307-ФЗ)</w:t>
      </w:r>
    </w:p>
    <w:p>
      <w:r>
        <w:rPr>
          <w:b/>
        </w:rPr>
        <w:t xml:space="preserve">3. </w:t>
      </w:r>
      <w:r>
        <w:t>В случае выявления административного правонарушения, предусмотренного частями 31 - 34 статьи 8.2, главой 12 настоящего Кодекса, или административного правонарушения в области благоустройства территории,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частью 2 статьи 2.61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статьей 29.10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частью 9 статьи 24.9 настоящего Кодекса, или в электронном виде, в том числе в форме электронного документа, в порядке, предусмотренном статьей 24.9 настоящего Кодекса, в течение трех дней со дня вынесения указанного постановления. (Дополнение частью - Федеральный закон от 24.07.2007 № 210-ФЗ) (В редакции федеральных законов от 14.10.2014 № 307-ФЗ, от 29.12.2020 № 471-ФЗ, от 14.07.2022 № 287-ФЗ, от 31.07.2023 № 405-ФЗ, от 07.04.2025 № 59-ФЗ)</w:t>
      </w:r>
    </w:p>
    <w:p>
      <w:r>
        <w:rPr>
          <w:b/>
        </w:rPr>
        <w:t xml:space="preserve">4. </w:t>
      </w:r>
      <w:r>
        <w:t>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частями 2, 4 и 6 статьи 14.5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либо в случае совершения административного правонарушения, ответственность за которое предусмотрена частью 2, 4 или 6 статьи 14.5 настоящего Кодекса, лицом, которому может быть заменено административное наказание в виде административного штрафа на предупреждение в соответствии с частью 1 статьи 4.11 настоящего Кодекса,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статьей 29.10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частью 9 статьи 24.9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в порядке, установленном законодательством Российской Федерации, в течение трех дней со дня вынесения указанного постановления. (Дополнение частью - Федеральный закон от 03.07.2016 № 290-ФЗ) (В редакции федеральных законов от 08.08.2024 № 284-ФЗ, от 07.04.2025 № 59-ФЗ)</w:t>
      </w:r>
    </w:p>
    <w:p>
      <w:r>
        <w:rPr>
          <w:b/>
        </w:rPr>
        <w:t xml:space="preserve">5. </w:t>
      </w:r>
      <w:r>
        <w:t>В случае, если лицо, указанное в части 4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статьей 29.7 настоящего Кодекса. (Дополнение частью - Федеральный закон от 03.07.2016 № 290-ФЗ)</w:t>
      </w:r>
    </w:p>
    <w:p>
      <w:r>
        <w:rPr>
          <w:b/>
        </w:rPr>
        <w:t>Статья 28.7. Административное расследование</w:t>
      </w:r>
    </w:p>
    <w:p>
      <w:r>
        <w:rPr>
          <w:b/>
        </w:rPr>
        <w:t xml:space="preserve">1. </w:t>
      </w:r>
      <w:r>
        <w:t>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статьей 13.21, частями 2, 3, 5 и 6 статьи 13.29, статьей 13.294 настоящего Кодекса), законодательства в области персональных данных (в части административных правонарушений, предусмотренных частями 1 - 21, 12 - 18 статьи 13.11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статьями 13.121 и 19.715 настоящего Кодекса), законодательства о средствах массовой информации (в части административных правонарушений, предусмотренных статьей 13.15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в области инвестиционной деятельности (в части административных правонарушений, предусмотренных статьей 14.561 настоящего Кодекса), законодательства Российской Федерации о противодействии терроризму (в части административного правонарушения, предусмотренного статьей 15.271 настоящего Кодекса), законодательства о противодействии экстремистской деятельности (в части административных правонарушений, предусмотренных статьями 20.31, 20.32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производства и оборота табачных изделий, табачной продукции, никотинсодержащей продукции и сырья для производства такой продукции, об основах государственного регулирования торговой деятельности (в части административных правонарушений, предусмотренных статьей 15.12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статьями 7.3, 7.5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статьями 6.11, 7.27, 13.41, 19.34, 20.61 настоящего Кодекса, проводится административное расследование. (В редакции федеральных законов от 30.10.2002 № 130-ФЗ, от 04.07.2003 № 94-ФЗ, от 20.08.2004 № 118-ФЗ, от 27.12.2005 № 193-ФЗ, от 31.12.2005 № 199-ФЗ, от 02.02.2006 № 19-ФЗ, от 08.05.2006 № 65-ФЗ, от 27.07.2006 № 139-ФЗ, от 22.07.2008 № 126-ФЗ, от 25.12.2008 № 281-ФЗ, от 09.02.2009 № 9-ФЗ, от 03.06.2009 № 112-ФЗ, от 28.12.2009 № 380-ФЗ, от 23.07.2010 № 171-ФЗ, от 27.07.2010 № 224-ФЗ, от 21.11.2011 № 329-ФЗ, от 06.12.2011 № 413-ФЗ, от 05.04.2013 № 58-ФЗ, от 07.05.2013 № 96-ФЗ, от 02.07.2013 № 186-ФЗ, от 23.07.2013 № 198-ФЗ, от 23.07.2013 № 249-ФЗ, от 23.07.2013 № 252-ФЗ, от 25.11.2013 № 311-ФЗ, от 28.12.2013 № 396-ФЗ, от 28.12.2013 № 421-ФЗ, от 02.04.2014 № 69-ФЗ, от 05.05.2014 № 120-ФЗ, от 05.05.2014 № 122-ФЗ, от 05.05.2014 № 130-ФЗ, от 14.10.2014 № 307-ФЗ, от 30.03.2015 № 67-ФЗ, от 29.06.2015 № 159-ФЗ, от 03.11.2015 № 307-ФЗ, от 03.07.2016 № 290-ФЗ, от 03.07.2016 № 293-ФЗ, от 03.07.2016 № 326-ФЗ, от 20.12.2017 № 414-ФЗ, от 29.07.2018 № 241-ФЗ, от 29.07.2018 № 262-ФЗ, от 27.12.2018 № 521-ФЗ, от 18.03.2019 № 27-ФЗ, от 26.07.2019 № 219-ФЗ, от 12.11.2019 № 371-ФЗ, от 01.04.2020 № 99-ФЗ, от 08.12.2020 № 420-ФЗ, от 30.12.2020 № 511-ФЗ, от 26.05.2021 № 141-ФЗ, от 11.06.2021 № 204-ФЗ, от 30.12.2021 № 480-ФЗ, от 04.08.2023 № 423-ФЗ, от 30.11.2024 № 420-ФЗ, от 13.12.2024 № 461-ФЗ, от 24.06.2025 № 171-ФЗ, от 28.12.2025 № 508-ФЗ)</w:t>
      </w:r>
    </w:p>
    <w:p>
      <w:r>
        <w:rPr>
          <w:b/>
        </w:rPr>
        <w:t xml:space="preserve">2. </w:t>
      </w:r>
      <w:r>
        <w:t>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статьей 28.3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
        <w:rPr>
          <w:b/>
        </w:rPr>
        <w:t xml:space="preserve">3. </w:t>
      </w:r>
      <w:r>
        <w:t>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 (В редакции федеральных законов от 05.01.2006 № 10-ФЗ; от 29.06.2009 № 133-ФЗ)</w:t>
      </w:r>
    </w:p>
    <w:p>
      <w:r>
        <w:rPr>
          <w:b/>
        </w:rPr>
        <w:t xml:space="preserve">31. </w:t>
      </w:r>
      <w:r>
        <w:t>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 (Дополнение частью - Федеральный закон от 05.01.2006 № 10-ФЗ) (В редакции Федерального закона от 29.06.2009 № 133-ФЗ)</w:t>
      </w:r>
    </w:p>
    <w:p>
      <w:r>
        <w:rPr>
          <w:b/>
        </w:rPr>
        <w:t xml:space="preserve">4. </w:t>
      </w:r>
      <w:r>
        <w:t>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 (В редакции федеральных законов от 20.08.2004 № 118-ФЗ; от 29.06.2009 № 133-ФЗ)</w:t>
      </w:r>
    </w:p>
    <w:p>
      <w:r>
        <w:rPr>
          <w:b/>
        </w:rPr>
        <w:t xml:space="preserve">5. </w:t>
      </w:r>
      <w:r>
        <w:t>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
        <w:rPr>
          <w:b/>
        </w:rPr>
        <w:t xml:space="preserve">51. </w:t>
      </w:r>
      <w:r>
        <w:t>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частью 5 настоящей статьи руководителем или его заместителем. (Дополнение частью - Федеральный закон от 29.06.2009 № 133-ФЗ)</w:t>
      </w:r>
    </w:p>
    <w:p>
      <w:r>
        <w:rPr>
          <w:b/>
        </w:rPr>
        <w:t xml:space="preserve">52. </w:t>
      </w:r>
      <w:r>
        <w:t>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 (Дополнение частью - Федеральный закон от 29.06.2009 № 133-ФЗ)</w:t>
      </w:r>
    </w:p>
    <w:p>
      <w:r>
        <w:rPr>
          <w:b/>
        </w:rPr>
        <w:t xml:space="preserve">6. </w:t>
      </w:r>
      <w:r>
        <w:t>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
        <w:rPr>
          <w:b/>
        </w:rPr>
        <w:t xml:space="preserve">5. </w:t>
      </w:r>
      <w:r>
        <w:t>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
        <w:rPr>
          <w:b/>
        </w:rPr>
        <w:t xml:space="preserve">5. </w:t>
      </w:r>
      <w:r>
        <w:t>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
        <w:rPr>
          <w:b/>
        </w:rPr>
        <w:t xml:space="preserve">5. </w:t>
      </w:r>
      <w:r>
        <w:t>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
        <w:rPr>
          <w:b/>
        </w:rPr>
        <w:t xml:space="preserve">5. </w:t>
      </w:r>
      <w:r>
        <w:t>решением руководителя вышестоящего органа по делам о незаконной организации и проведении азартных игр - на срок до шести месяцев; (Дополнение пунктом - Федеральный закон от 25.11.2013 № 311-ФЗ) 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статьей 291.1 настоящего Кодекса. (Дополнение пунктом - Федеральный закон от 02.12.2019 № 409-ФЗ) (Часть в редакции Федерального закона от 28.12.2009 № 380-ФЗ)</w:t>
      </w:r>
    </w:p>
    <w:p>
      <w:r>
        <w:rPr>
          <w:b/>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
        <w:rPr>
          <w:b/>
        </w:rPr>
        <w:t xml:space="preserve">1. </w:t>
      </w:r>
      <w:r>
        <w:t>Протокол (постановление прокурора) об административном правонарушении и другие материалы дела об административном правонарушении направляются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 (В редакции федеральных законов от 24.07.2007 № 210-ФЗ, от 07.04.2025 № 59-ФЗ)</w:t>
      </w:r>
    </w:p>
    <w:p>
      <w:r>
        <w:rPr>
          <w:b/>
        </w:rPr>
        <w:t xml:space="preserve">11. </w:t>
      </w:r>
      <w:r>
        <w:t>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с указанием уникального идентификатора начисления. (Дополнение частью - Федеральный закон от 29.07.2017 № 264-ФЗ) (В редакции Федерального закона от 29.12.2025 № 527-ФЗ)</w:t>
      </w:r>
    </w:p>
    <w:p>
      <w:r>
        <w:rPr>
          <w:b/>
        </w:rPr>
        <w:t xml:space="preserve">12. </w:t>
      </w:r>
      <w:r>
        <w:t>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подписанным усиленной квалифицированной электронной подписью, направляются в суд посредством системы электронного документооборота органа, должностное лицо которого указано в части 15 настоящей статьи, в форме электронных документов, в том числе в машиночитаемом виде, при наличии технической возможности у судьи, органа. (Дополнение частью - Федеральный закон от 07.04.2025 № 59-ФЗ)</w:t>
      </w:r>
    </w:p>
    <w:p>
      <w:r>
        <w:rPr>
          <w:b/>
        </w:rPr>
        <w:t xml:space="preserve">13. </w:t>
      </w:r>
      <w:r>
        <w:t>В заявлении о привлечении к административной ответственности должны быть указаны</w:t>
      </w:r>
    </w:p>
    <w:p>
      <w:r>
        <w:rPr>
          <w:b/>
        </w:rPr>
        <w:t xml:space="preserve">14. </w:t>
      </w:r>
      <w:r>
        <w:t>Сведения, предусмотренные пунктами 6 и 7 части 13 настоящей статьи, указываются в заявлении о привлечении к административной ответственности в случае, если данные сведения отличаются от сведений, предусмотренных пунктами 3 и 4 части 13 настоящей статьи. (Дополнение частью - Федеральный закон от 07.04.2025 № 59-ФЗ)</w:t>
      </w:r>
    </w:p>
    <w:p>
      <w:r>
        <w:rPr>
          <w:b/>
        </w:rPr>
        <w:t xml:space="preserve">15. </w:t>
      </w:r>
      <w:r>
        <w:t>Заявление о привлечении к административной ответственности подписывается и направляется должностным лицом, уполномоченным в соответствии со статьей 28.3 настоящего Кодекса составлять протокол об административном правонарушении. (Дополнение частью - Федеральный закон от 07.04.2025 № 59-ФЗ)</w:t>
      </w:r>
    </w:p>
    <w:p>
      <w:r>
        <w:rPr>
          <w:b/>
        </w:rPr>
        <w:t xml:space="preserve">16. </w:t>
      </w:r>
      <w:r>
        <w:t>При отсутствии технической возможности протокол (постановление прокурора) об административном правонарушении и другие материалы дела об административном правонарушении с заявлением о привлечении к административной ответственности направляются в суд по почте либо вручаются уполномоченным сотрудникам суда под расписку. Копии процессуальных документов, которые указаны в части 1 статьи 24.9 настоящего Кодекса, изготовлены в электронном виде, в том числе в форме электронного документа, и входят в состав материалов дела об административном правонарушении, изготавливаются путем перевода таких электронных документов в документы на бумажном носителе и заверяются в установленном порядке. (Дополнение частью - Федеральный закон от 07.04.2025 № 59-ФЗ)</w:t>
      </w:r>
    </w:p>
    <w:p>
      <w:r>
        <w:rPr>
          <w:b/>
        </w:rPr>
        <w:t xml:space="preserve">2. </w:t>
      </w:r>
      <w:r>
        <w:t>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в орган или должностному лицу, уполномоченным рассматривать дело об административном правонарушении, немедленно после его составления (вынесения). (В редакции федеральных законов от 25.10.2004 № 126-ФЗ, от 08.08.2024 № 248-ФЗ)</w:t>
      </w:r>
    </w:p>
    <w:p>
      <w:r>
        <w:rPr>
          <w:b/>
        </w:rPr>
        <w:t xml:space="preserve">3. </w:t>
      </w:r>
      <w:r>
        <w:t>В случае, если протокол об административном правонарушении составлен неправомочным лицом, а также в иных случаях, предусмотренных пунктом 4 части 1 статьи 29.4, пунктом 3 части 2 статьи 29.9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 (В редакции Федерального закона от 31.07.2025 № 300-ФЗ)</w:t>
      </w:r>
    </w:p>
    <w:p>
      <w:r>
        <w:rPr>
          <w:b/>
        </w:rPr>
        <w:t xml:space="preserve">4. </w:t>
      </w:r>
      <w:r>
        <w:t>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передается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 (Дополнение частью - Федеральный закон от 09.05.2005 № 45-ФЗ) (В редакции Федерального закона от 28.12.2010 № 421-ФЗ)</w:t>
      </w:r>
    </w:p>
    <w:p>
      <w:r>
        <w:rPr>
          <w:b/>
        </w:rPr>
        <w:t xml:space="preserve">13. </w:t>
      </w:r>
      <w:r>
        <w:t>наименование суда, в который направляется заявление о привлечении к административной ответственности</w:t>
      </w:r>
    </w:p>
    <w:p>
      <w:r>
        <w:rPr>
          <w:b/>
        </w:rPr>
        <w:t xml:space="preserve">13. </w:t>
      </w:r>
      <w:r>
        <w:t>должность, фамилия и инициалы должностного лица, направляющего в суд заявление о привлечении к административной ответственности</w:t>
      </w:r>
    </w:p>
    <w:p>
      <w:r>
        <w:rPr>
          <w:b/>
        </w:rPr>
        <w:t xml:space="preserve">13. </w:t>
      </w:r>
      <w:r>
        <w:t>адрес органа, должностное лицо которого направляет заявление о привлечении к административной ответственности, для направления документов по почте и информация о возможности направлять в данный орган документы с использованием единой системы межведомственного электронного взаимодействия</w:t>
      </w:r>
    </w:p>
    <w:p>
      <w:r>
        <w:rPr>
          <w:b/>
        </w:rPr>
        <w:t xml:space="preserve">13. </w:t>
      </w:r>
      <w:r>
        <w:t>номера телефонов должностного лица, органа, указанных в пунктах 2 и 3 настоящей части, а также номера их факсов и адреса электронной почты (при наличии)</w:t>
      </w:r>
    </w:p>
    <w:p>
      <w:r>
        <w:rPr>
          <w:b/>
        </w:rPr>
        <w:t xml:space="preserve">13. </w:t>
      </w:r>
      <w:r>
        <w:t>должность, фамилия и инициалы должностного лица (прокурора), составившего протокол (вынесшего постановление) об административном правонарушении</w:t>
      </w:r>
    </w:p>
    <w:p>
      <w:r>
        <w:rPr>
          <w:b/>
        </w:rPr>
        <w:t xml:space="preserve">13. </w:t>
      </w:r>
      <w:r>
        <w:t>адрес органа, должностным лицом которого возбуждено дело об административном правонарушении, для направления в данный орган документов по почте и информация о возможности направлять документы с использованием единой системы межведомственного электронного взаимодействия</w:t>
      </w:r>
    </w:p>
    <w:p>
      <w:r>
        <w:rPr>
          <w:b/>
        </w:rPr>
        <w:t xml:space="preserve">13. </w:t>
      </w:r>
      <w:r>
        <w:t>номера телефонов должностного лица, органа, указанных в пунктах 5 и 6 настоящей части, а также номера их факсов и адреса электронной почты (при наличии)</w:t>
      </w:r>
    </w:p>
    <w:p>
      <w:r>
        <w:rPr>
          <w:b/>
        </w:rPr>
        <w:t xml:space="preserve">13. </w:t>
      </w:r>
      <w:r>
        <w:t>сведения о лице, в отношении которого составлен протокол (вынесено постановление прокурора) об административном правонарушении:</w:t>
      </w:r>
    </w:p>
    <w:p>
      <w:r>
        <w:rPr>
          <w:b/>
        </w:rPr>
        <w:t xml:space="preserve">13. </w:t>
      </w:r>
      <w:r>
        <w:t>дата, время и место совершения действий (бездействия), послуживших основанием для составления протокола об административном правонарушении</w:t>
      </w:r>
    </w:p>
    <w:p>
      <w:r>
        <w:rPr>
          <w:b/>
        </w:rPr>
        <w:t xml:space="preserve">13. </w:t>
      </w:r>
      <w:r>
        <w:t>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w:t>
      </w:r>
    </w:p>
    <w:p>
      <w:r>
        <w:rPr>
          <w:b/>
        </w:rPr>
        <w:t xml:space="preserve">13. </w:t>
      </w:r>
      <w:r>
        <w:t>иные сведения, имеющие значение для разрешения дела</w:t>
      </w:r>
    </w:p>
    <w:p>
      <w:r>
        <w:rPr>
          <w:b/>
        </w:rPr>
        <w:t xml:space="preserve">13. </w:t>
      </w:r>
      <w:r>
        <w:t>требование о привлечении лица, в отношении которого составлен протокол (вынесено постановление прокурора) об административном правонарушении, к административной ответственности</w:t>
      </w:r>
    </w:p>
    <w:p>
      <w:r>
        <w:rPr>
          <w:b/>
        </w:rPr>
        <w:t xml:space="preserve">13. </w:t>
      </w:r>
      <w:r>
        <w:t>перечень прилагаемых документов. (Дополнение частью - Федеральный закон от 07.04.2025 № 59-ФЗ)</w:t>
      </w:r>
    </w:p>
    <w:p>
      <w:r>
        <w:rPr>
          <w:b/>
        </w:rPr>
        <w:t xml:space="preserve">13. </w:t>
      </w:r>
      <w:r>
        <w:t>для граждан и должностных лиц - фамилия, имя и отчество (при наличии), дата рождения, место жительства или место пребывания, информация о возможности направления такому лицу извещений и документов способами, указанными в части 2 статьи 24.9 и части 1 статьи 25.15 настоящего Кодекса, а при отсутствии такой информации - адрес для направления извещений и документов по почте, если данный адрес отличается от адреса места жительства или места пребывания</w:t>
      </w:r>
    </w:p>
    <w:p>
      <w:r>
        <w:rPr>
          <w:b/>
        </w:rPr>
        <w:t xml:space="preserve">13. </w:t>
      </w:r>
      <w:r>
        <w:t>для юридических лиц - наименование, адрес, указанный в едином государственном реестре юридических лиц, дата государственной регистрации в качестве юридического лица, основной государственный регистрационный номер, информация о возможности направления такому лицу извещений и документов способами, указанными в части 2 статьи 24.9 и части 1 статьи 25.15 настоящего Кодекса, а при отсутствии такой информации - адрес для направления извещений и документов по почте, если данный адрес отличается от адреса, указанного в едином государственном реестре юридических лиц</w:t>
      </w:r>
    </w:p>
    <w:p>
      <w:r>
        <w:rPr>
          <w:b/>
        </w:rPr>
        <w:t>Статья 28.9. Прекращение производства по делу об административном правонарушении</w:t>
      </w:r>
    </w:p>
    <w:p>
      <w:r>
        <w:t>(Наименование в редакции Федерального закона от 11.06.2021 № 162-ФЗ)</w:t>
      </w:r>
    </w:p>
    <w:p>
      <w:r>
        <w:rPr>
          <w:b/>
        </w:rPr>
        <w:t xml:space="preserve">1. </w:t>
      </w:r>
      <w:r>
        <w:t>При наличии хотя бы одного из обстоятельств, перечисленных в статье 24.5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статьей 29.10 настоящего Кодекса. (В редакции Федерального закона от 04.12.2006 № 203-ФЗ)</w:t>
      </w:r>
    </w:p>
    <w:p>
      <w:r>
        <w:rPr>
          <w:b/>
        </w:rPr>
        <w:t xml:space="preserve">2. </w:t>
      </w:r>
      <w:r>
        <w:t>Постановление о прекращении производства по делу об административном правонарушении по основанию, предусмотренному частью 2 статьи 24.5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 (Дополнение частью - Федеральный закон от 04.12.2006 № 203-ФЗ)</w:t>
      </w:r>
    </w:p>
    <w:p>
      <w:r>
        <w:rPr>
          <w:b/>
        </w:rPr>
        <w:t xml:space="preserve">3. </w:t>
      </w:r>
      <w:r>
        <w:t>Производство по делу об административном правонарушении, предусмотренном статьей 15.21 либо 15.30 настоящего Кодекса, прекращается Банком России не позднее пяти дней после дня принятия Банком России решения о признании соглашения, указанного в примечании 2 к статье 15.21 настоящего Кодекса, исполненным. (Дополнение частью - Федеральный закон от 11.06.2021 № 162-ФЗ)</w:t>
      </w:r>
    </w:p>
    <w:p>
      <w:r>
        <w:rPr>
          <w:b/>
        </w:rPr>
        <w:t xml:space="preserve">4. </w:t>
      </w:r>
      <w:r>
        <w:t>Орган, должностное лицо, в производстве которых находится дело об административном правонарушении, которое было приостановлено на основании ходатайства командования воинской части (учреждения), при получении информации от уполномоченных органов об обстоятельствах, предусмотренных частью 4 статьи 32.61 настоящего Кодекса, выносят постановление о прекращении производства по делу об административном правонарушении с соблюдением требований, предусмотренных статьей 29.10 настоящего Кодекса. (Дополнение частью - Федеральный закон от 08.08.2024 № 285-ФЗ)</w:t>
      </w:r>
    </w:p>
    <w:p>
      <w:r>
        <w:rPr>
          <w:b/>
        </w:rPr>
        <w:t>Статья 28.10. Приостановление и возобновление производства по делу об административном правонарушении</w:t>
      </w:r>
    </w:p>
    <w:p>
      <w:r>
        <w:rPr>
          <w:b/>
        </w:rPr>
        <w:t xml:space="preserve">1. </w:t>
      </w:r>
      <w:r>
        <w:t>В случае заключения лицом, в отношении которого ведется производство по делу об административном правонарушении, предусмотренном статьей 15.21 либо 15.30 настоящего Кодекса, соглашения, указанного в примечании 2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
        <w:rPr>
          <w:b/>
        </w:rPr>
        <w:t xml:space="preserve">2. </w:t>
      </w:r>
      <w:r>
        <w:t>В случае неисполнения лицом соглашения, указанного в примечании 2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
        <w:rPr>
          <w:b/>
        </w:rPr>
        <w:t xml:space="preserve">3. </w:t>
      </w:r>
      <w:r>
        <w:t>В случае поступления ходатайства командования воинской части (учреждения) производство по делу об административном правонарушении, предусмотренном статьей 9.3 или главой 12 настоящего Кодекса, если санкцией применяемой статьи предусмотрено лишение права управления транспортным средством соответствующего вида или другими видами техники, приостанавливается в отношении военнослужащего, проходящего военную службу в период мобилизации, в период военного положения или в военное время, либо лица, пребывающего в добровольческом формировании, привлекаемых для выполнения задач специальной военной операции, со дня поступления такого ходатайства, о чем выносится определение. Порядок взаимодействия по вопросу приостановления производства по указанному делу определяется в соответствии с частью 6 статьи 32.61 настоящего Кодекса. (Дополнение частью - Федеральный закон от 08.08.2024 № 285-ФЗ)</w:t>
      </w:r>
    </w:p>
    <w:p>
      <w:r>
        <w:rPr>
          <w:b/>
        </w:rPr>
        <w:t xml:space="preserve">4. </w:t>
      </w:r>
      <w:r>
        <w:t>Если в период прохождения лицом военной службы либо пребывания в добровольческом формировании в отношении его вступило в законную силу новое постановление о назначении административного наказания в виде лишения права управления транспортным средством соответствующего вида или другими видами техники, предусмотренного статьей 9.3 или главой 12 настоящего Кодекса, производство по делу об административном правонарушении возобновляется со дня, следующего за днем вступления в законную силу нового постановления, о чем выносится определение. (Дополнение частью - Федеральный закон от 08.08.2024 № 285-ФЗ) (Дополнение статьей - Федеральный закон от 11.06.2021 № 162-ФЗ)</w:t>
      </w:r>
    </w:p>
    <w:p>
      <w:pPr>
        <w:pStyle w:val="Heading3"/>
      </w:pPr>
      <w:r>
        <w:t>РАССМОТРЕНИЕ ДЕЛА ОБ АДМИНИСТРАТИВНОМ ПРАВОНАРУШЕНИИ</w:t>
      </w:r>
    </w:p>
    <w:p>
      <w:r>
        <w:rPr>
          <w:b/>
        </w:rPr>
        <w:t>Статья 29.1. Подготовка к рассмотрению дела об административном правонарушении</w:t>
      </w:r>
    </w:p>
    <w:p>
      <w:r>
        <w:t>Судья, орган, должностное лицо при подготовке к рассмотрению дела об административном правонарушении выясняют следующие вопросы</w:t>
      </w:r>
    </w:p>
    <w:p>
      <w:r>
        <w:t>относится ли к их компетенции рассмотрение данного дела</w:t>
      </w:r>
    </w:p>
    <w:p>
      <w:r>
        <w:t>имеются ли обстоятельства, исключающие возможность рассмотрения данного дела судьей, членом коллегиального органа, должностным лицом</w:t>
      </w:r>
    </w:p>
    <w:p>
      <w:r>
        <w:t>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
        <w:t>имеются ли обстоятельства, исключающие производство по делу</w:t>
      </w:r>
    </w:p>
    <w:p>
      <w:r>
        <w:t>достаточно ли имеющихся по делу материалов для его рассмотрения по существу</w:t>
      </w:r>
    </w:p>
    <w:p>
      <w:r>
        <w:t>имеются ли ходатайства и отводы</w:t>
      </w:r>
    </w:p>
    <w:p>
      <w:r>
        <w:t>имеются ли основания для участия в рассмотрении дела путем использования систем видео-конференц-связи или системы веб-конференции. (Дополнение пунктом - Федеральный закон от 07.04.2025 № 59-ФЗ)</w:t>
      </w:r>
    </w:p>
    <w:p>
      <w:r>
        <w:rPr>
          <w:b/>
        </w:rP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
        <w:rPr>
          <w:b/>
        </w:rPr>
        <w:t xml:space="preserve">1. </w:t>
      </w:r>
      <w:r>
        <w:t>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 (В редакции Федерального закона от 02.07.2013 № 166-ФЗ) 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
        <w:rPr>
          <w:b/>
        </w:rPr>
        <w:t xml:space="preserve">2. </w:t>
      </w:r>
      <w:r>
        <w:t>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 (Дополнение частью - Федеральный закон от 02.07.2013 № 166-ФЗ)</w:t>
      </w:r>
    </w:p>
    <w:p>
      <w:r>
        <w:rPr>
          <w:b/>
        </w:rPr>
        <w:t xml:space="preserve">1. </w:t>
      </w:r>
      <w:r>
        <w:t>лично, прямо или косвенно заинтересовано в разрешении дела</w:t>
      </w:r>
    </w:p>
    <w:p>
      <w:r>
        <w:rPr>
          <w:b/>
        </w:rPr>
        <w:t>Статья 29.3. Самоотвод и отвод судьи, члена коллегиального органа, должностного лица</w:t>
      </w:r>
    </w:p>
    <w:p>
      <w:r>
        <w:rPr>
          <w:b/>
        </w:rPr>
        <w:t xml:space="preserve">1. </w:t>
      </w:r>
      <w:r>
        <w:t>При наличии обстоятельств, предусмотренных частью 1 статьи 29.2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 (В редакции Федерального закона от 02.07.2013 № 166-ФЗ)</w:t>
      </w:r>
    </w:p>
    <w:p>
      <w:r>
        <w:rPr>
          <w:b/>
        </w:rPr>
        <w:t xml:space="preserve">2. </w:t>
      </w:r>
      <w:r>
        <w:t>При наличии обстоятельств, предусмотренных частью 1 статьи 29.2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 (В редакции Федерального закона от 02.07.2013 № 166-ФЗ)</w:t>
      </w:r>
    </w:p>
    <w:p>
      <w:r>
        <w:rPr>
          <w:b/>
        </w:rPr>
        <w:t xml:space="preserve">3. </w:t>
      </w:r>
      <w:r>
        <w:t>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
        <w:rPr>
          <w:b/>
        </w:rPr>
        <w:t xml:space="preserve">4. </w:t>
      </w:r>
      <w:r>
        <w:t>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 (В редакции Федерального закона от 30.10.2018 № 379-ФЗ)</w:t>
      </w:r>
    </w:p>
    <w:p>
      <w:r>
        <w:rPr>
          <w:b/>
        </w:rPr>
        <w:t>Статья 29.4. Определение, постановление, выносимые при подготовке к рассмотрению дела об административном правонарушении</w:t>
      </w:r>
    </w:p>
    <w:p>
      <w:r>
        <w:rPr>
          <w:b/>
        </w:rPr>
        <w:t xml:space="preserve">1. </w:t>
      </w:r>
      <w:r>
        <w:t>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
        <w:rPr>
          <w:b/>
        </w:rPr>
        <w:t xml:space="preserve">11. </w:t>
      </w:r>
      <w:r>
        <w:t>Определения, указанные в пунктах 3 и 7 части 1 настоящей статьи, также могут быть вынесены в ходе рассмотрения дела об административном правонарушении. (Дополнение частью - Федеральный закон от 07.04.2025 № 59-ФЗ)</w:t>
      </w:r>
    </w:p>
    <w:p>
      <w:r>
        <w:rPr>
          <w:b/>
        </w:rPr>
        <w:t xml:space="preserve">2. </w:t>
      </w:r>
      <w:r>
        <w:t>При наличии обстоятельств, предусмотренных статьей 24.5 настоящего Кодекса, выносится постановление о прекращении производства по делу об административном правонарушении</w:t>
      </w:r>
    </w:p>
    <w:p>
      <w:r>
        <w:rPr>
          <w:b/>
        </w:rPr>
        <w:t xml:space="preserve">3. </w:t>
      </w:r>
      <w:r>
        <w:t>В случае, если рассмотрение дела об административном правонарушении отложено в связи с неявкой без уважительной причины лиц, указанных в части 1 статьи 27.15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
        <w:rPr>
          <w:b/>
        </w:rPr>
        <w:t xml:space="preserve">4. </w:t>
      </w:r>
      <w:r>
        <w:t>(Дополнение частью - Федеральный закон от 12.11.2018 № 410-ФЗ) (Утратила силу - Федеральный закон от 07.04.2025 № 59-ФЗ)</w:t>
      </w:r>
    </w:p>
    <w:p>
      <w:r>
        <w:rPr>
          <w:b/>
        </w:rPr>
        <w:t xml:space="preserve">5. </w:t>
      </w:r>
      <w:r>
        <w:t>Копия определения, указанного в пункте 4 части 1 настоящей статьи,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 (Дополнение частью - Федеральный закон от 31.07.2025 № 300-ФЗ)</w:t>
      </w:r>
    </w:p>
    <w:p>
      <w:r>
        <w:rPr>
          <w:b/>
        </w:rPr>
        <w:t xml:space="preserve">1. </w:t>
      </w:r>
      <w:r>
        <w:t>о назначении времени и места рассмотрения дела</w:t>
      </w:r>
    </w:p>
    <w:p>
      <w:r>
        <w:rPr>
          <w:b/>
        </w:rPr>
        <w:t xml:space="preserve">1. </w:t>
      </w:r>
      <w:r>
        <w:t>о вызове лиц, указанных в статьях 25.1 - 25.10 настоящего Кодекса, об истребовании необходимых дополнительных материалов по делу, о назначении экспертизы</w:t>
      </w:r>
    </w:p>
    <w:p>
      <w:r>
        <w:rPr>
          <w:b/>
        </w:rPr>
        <w:t xml:space="preserve">1. </w:t>
      </w:r>
      <w:r>
        <w:t>об отложении рассмотрения дела</w:t>
      </w:r>
    </w:p>
    <w:p>
      <w:r>
        <w:rPr>
          <w:b/>
        </w:rPr>
        <w:t xml:space="preserve">1. </w:t>
      </w:r>
      <w:r>
        <w:t>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(В редакции Федерального закона от 31.07.2025 № 300-ФЗ) 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
        <w:rPr>
          <w:b/>
        </w:rPr>
        <w:t xml:space="preserve">1. </w:t>
      </w:r>
      <w:r>
        <w:t>о наложении ареста на имущество, об отказе в наложении ареста на имущество или отмене ареста, наложенного на имущество, в соответствии со статьей 27.20 настоящего Кодекса; (Дополнение пунктом - Федеральный закон от 03.08.2018 № 298-ФЗ) 7) об участии лиц, указанных в статьях 25.1 - 25.10 настоящего Кодекса, в рассмотрении дела об административном правонарушении путем использования систем видео-конференц-связи или системы веб-конференции в случаях, предусмотренных статьями 29.14 - 29.16 настоящего Кодекса. (Дополнение пунктом - Федеральный закон от 07.04.2025 № 59-ФЗ)</w:t>
      </w:r>
    </w:p>
    <w:p>
      <w:r>
        <w:rPr>
          <w:b/>
        </w:rPr>
        <w:t>Статья 29.5. Место рассмотрения дела об административном правонарушении</w:t>
      </w:r>
    </w:p>
    <w:p>
      <w:r>
        <w:rPr>
          <w:b/>
        </w:rPr>
        <w:t xml:space="preserve">1. </w:t>
      </w:r>
      <w:r>
        <w:t>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
        <w:rPr>
          <w:b/>
        </w:rPr>
        <w:t xml:space="preserve">11. </w:t>
      </w:r>
      <w:r>
        <w:t>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частью 13 настоящей статьи. (Дополнение частью - Федеральный закон от 06.12.2011 № 409-ФЗ) (В редакции Федерального закона от 09.03.2016 № 64-ФЗ)</w:t>
      </w:r>
    </w:p>
    <w:p>
      <w:r>
        <w:rPr>
          <w:b/>
        </w:rPr>
        <w:t xml:space="preserve">12. </w:t>
      </w:r>
      <w:r>
        <w:t>Дела об административных правонарушениях, предусмотренных статьями 19.3, 20.2, 20.22 и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 (Дополнение частью - Федеральный закон от 21.07.2014 № 258-ФЗ) (В редакции Федерального закона от 04.08.2023 № 425-ФЗ)</w:t>
      </w:r>
    </w:p>
    <w:p>
      <w:r>
        <w:rPr>
          <w:b/>
        </w:rPr>
        <w:t xml:space="preserve">13. </w:t>
      </w:r>
      <w:r>
        <w:t>Дела об административных правонарушениях, предусмотренных статьями 15.273 и 19.28 настоящего Кодекса и совершенных за пределами Российской Федерации, рассматриваются по месту нахождения органов, возбудивших указанные дела. (Дополнение частью - Федеральный закон от 09.03.2016 № 64-ФЗ) (В редакции Федерального закона от 04.03.2022 № 31-ФЗ)</w:t>
      </w:r>
    </w:p>
    <w:p>
      <w:r>
        <w:rPr>
          <w:b/>
        </w:rPr>
        <w:t xml:space="preserve">2. </w:t>
      </w:r>
      <w:r>
        <w:t>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
        <w:rPr>
          <w:b/>
        </w:rPr>
        <w:t xml:space="preserve">3. </w:t>
      </w:r>
      <w:r>
        <w:t>Дела об административных правонарушениях несовершеннолетних, а также об административных правонарушениях, предусмотренных статьями 5.35, 6.10, 20.22 настоящего Кодекса, рассматриваются по месту жительства лица, в отношении которого ведется производство по делу об административном правонарушении. (В редакции Федерального закона от 29.04.2006 № 57-ФЗ)</w:t>
      </w:r>
    </w:p>
    <w:p>
      <w:r>
        <w:rPr>
          <w:b/>
        </w:rPr>
        <w:t xml:space="preserve">4. </w:t>
      </w:r>
      <w:r>
        <w:t>(Часть утратила силу - Федеральный закон от 23.07.2010 № 175-ФЗ)</w:t>
      </w:r>
    </w:p>
    <w:p>
      <w:r>
        <w:rPr>
          <w:b/>
        </w:rPr>
        <w:t xml:space="preserve">5. </w:t>
      </w:r>
      <w:r>
        <w:t>Дело об административном правонарушении, предусмотренном частями 31 - 34 статьи 8.2, главой 12 настоящего Кодекса, или административном правонарушении в области благоустройства территории, административном правонарушении,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предусмотренных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(Дополнение частью - Федеральный закон от 23.07.2010 № 175-ФЗ) (В редакции федеральных законов от 21.04.2011 № 69-ФЗ, от 28.07.2012 № 133-ФЗ, от 14.07.2022 № 287-ФЗ, от 31.07.2023 № 405-ФЗ)</w:t>
      </w:r>
    </w:p>
    <w:p>
      <w:r>
        <w:rPr>
          <w:b/>
        </w:rPr>
        <w:t xml:space="preserve">6. </w:t>
      </w:r>
      <w:r>
        <w:t>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 (Дополнение частью - Федеральный закон от 05.06.2012 № 51-ФЗ)</w:t>
      </w:r>
    </w:p>
    <w:p>
      <w:r>
        <w:rPr>
          <w:b/>
        </w:rPr>
        <w:t>Статья 29.6. Сроки рассмотрения дела об административном правонарушении</w:t>
      </w:r>
    </w:p>
    <w:p>
      <w:r>
        <w:rPr>
          <w:b/>
        </w:rPr>
        <w:t xml:space="preserve">1. </w:t>
      </w:r>
      <w:r>
        <w:t>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 редакции федеральных законов от 30.04.2010 № 69-ФЗ; от 14.10.2014 № 307-ФЗ)</w:t>
      </w:r>
    </w:p>
    <w:p>
      <w:r>
        <w:rPr>
          <w:b/>
        </w:rPr>
        <w:t xml:space="preserve">11. </w:t>
      </w:r>
      <w:r>
        <w:t>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 (Дополнение частью - Федеральный закон от 30.04.2010 № 69-ФЗ)</w:t>
      </w:r>
    </w:p>
    <w:p>
      <w:r>
        <w:rPr>
          <w:b/>
        </w:rPr>
        <w:t xml:space="preserve">2. </w:t>
      </w:r>
      <w:r>
        <w:t>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статьей 15.21 либо 15.30 настоящего Кодекса, срок рассмотрения дела может быть продлен должностным лицом, рассматривающим дело, не более чем на два месяца. В случае поступления ходатайства лица, в отношении которого ведется производство по делу об административном правонарушении, предусмотренном частью 15 или 18 статьи 13.11 настоящего Кодекса, срок рассмотрения дела может быть продлен судьей, рассматривающим дело, не более чем на три месяца. О продлении указанного срока судья, орган, должностное лицо, рассматривающие дело, выносят мотивированное определение. (В редакции федеральных законов от 11.06.2021 № 162-ФЗ, от 30.11.2024 № 420-ФЗ)</w:t>
      </w:r>
    </w:p>
    <w:p>
      <w:r>
        <w:rPr>
          <w:b/>
        </w:rPr>
        <w:t xml:space="preserve">3. </w:t>
      </w:r>
      <w:r>
        <w:t>Дела об административных правонарушениях, предусмотренных статьями 5.1 - 5.25, 5.45 - 5.52, 5.56, 5.58, 5.69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 (Дополнение частью - Федеральный закон от 04.07.2003 № 94-ФЗ) (В редакции федеральных законов от 21.07.2005 № 93-ФЗ; от 04.10.2010 № 263-ФЗ; от 02.06.2016 № 161-ФЗ)</w:t>
      </w:r>
    </w:p>
    <w:p>
      <w:r>
        <w:rPr>
          <w:b/>
        </w:rPr>
        <w:t xml:space="preserve">4. </w:t>
      </w:r>
      <w:r>
        <w:t>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 (В редакции федеральных законов от 04.07.2003 № 94-ФЗ, от 25.10.2004 № 126-ФЗ)</w:t>
      </w:r>
    </w:p>
    <w:p>
      <w:r>
        <w:rPr>
          <w:b/>
        </w:rPr>
        <w:t xml:space="preserve">5. </w:t>
      </w:r>
      <w:r>
        <w:t>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 (Дополнение частью - Федеральный закон от 09.05.2005 № 45-ФЗ) (В редакции федеральных законов от 23.07.2010 № 171-ФЗ; от 18.07.2011 № 242-ФЗ)</w:t>
      </w:r>
    </w:p>
    <w:p>
      <w:r>
        <w:rPr>
          <w:b/>
        </w:rPr>
        <w:t xml:space="preserve">6. </w:t>
      </w:r>
      <w:r>
        <w:t>(Дополнение частью - Федеральный закон от 29.12.2012 № 277-ФЗ) (Утратила силу - Федеральный закон от 21.07.2014 № 210-ФЗ)</w:t>
      </w:r>
    </w:p>
    <w:p>
      <w:r>
        <w:rPr>
          <w:b/>
        </w:rPr>
        <w:t xml:space="preserve">7. </w:t>
      </w:r>
      <w:r>
        <w:t>Дела об административных правонарушениях, предусмотренных статьями 14.152 и 14.153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 (Дополнение частью - Федеральный закон от 05.02.2018 № 13-ФЗ)</w:t>
      </w:r>
    </w:p>
    <w:p>
      <w:r>
        <w:rPr>
          <w:b/>
        </w:rPr>
        <w:t>Статья 29.7. Порядок рассмотрения дела об административном правонарушении</w:t>
      </w:r>
    </w:p>
    <w:p>
      <w:r>
        <w:rPr>
          <w:b/>
        </w:rPr>
        <w:t xml:space="preserve">1. </w:t>
      </w:r>
      <w:r>
        <w:t>При рассмотрении дела об административном правонарушении</w:t>
      </w:r>
    </w:p>
    <w:p>
      <w:r>
        <w:rPr>
          <w:b/>
        </w:rPr>
        <w:t xml:space="preserve">2. </w:t>
      </w:r>
      <w:r>
        <w:t>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
        <w:rPr>
          <w:b/>
        </w:rPr>
        <w:t xml:space="preserve">3. </w:t>
      </w:r>
      <w:r>
        <w:t>В случае необходимости осуществляются другие процессуальные действия в соответствии с настоящим Кодексом</w:t>
      </w:r>
    </w:p>
    <w:p>
      <w:r>
        <w:rPr>
          <w:b/>
        </w:rPr>
        <w:t xml:space="preserve">1. </w:t>
      </w:r>
      <w:r>
        <w:t>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
        <w:rPr>
          <w:b/>
        </w:rPr>
        <w:t xml:space="preserve">1. </w:t>
      </w:r>
      <w:r>
        <w:t>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частью 3 статьи 28.6 настоящего Кодекса, а также иных лиц, участвующих в рассмотрении дела; (В редакции федеральных законов от 24.07.2007 № 210-ФЗ; от 23.07.2010 № 175-ФЗ) 3) проверяются полномочия законных представителей физического или юридического лица, защитника и представителя</w:t>
      </w:r>
    </w:p>
    <w:p>
      <w:r>
        <w:rPr>
          <w:b/>
        </w:rPr>
        <w:t xml:space="preserve">1. </w:t>
      </w:r>
      <w:r>
        <w:t>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
        <w:rPr>
          <w:b/>
        </w:rPr>
        <w:t xml:space="preserve">1. </w:t>
      </w:r>
      <w:r>
        <w:t>разъясняются лицам, участвующим в рассмотрении дела, их права и обязанности</w:t>
      </w:r>
    </w:p>
    <w:p>
      <w:r>
        <w:rPr>
          <w:b/>
        </w:rPr>
        <w:t xml:space="preserve">1. </w:t>
      </w:r>
      <w:r>
        <w:t>рассматриваются заявленные отводы и ходатайства</w:t>
      </w:r>
    </w:p>
    <w:p>
      <w:r>
        <w:rPr>
          <w:b/>
        </w:rPr>
        <w:t xml:space="preserve">1. </w:t>
      </w:r>
      <w:r>
        <w:t>выносится определение об отложении рассмотрения дела в случае:</w:t>
      </w:r>
    </w:p>
    <w:p>
      <w:r>
        <w:rPr>
          <w:b/>
        </w:rPr>
        <w:t xml:space="preserve">1. </w:t>
      </w:r>
      <w:r>
        <w:t>выносится определение о передаче дела на рассмотрение по подведомственности в соответствии со статьей 29.5 настоящего Кодекса</w:t>
      </w:r>
    </w:p>
    <w:p>
      <w:r>
        <w:rPr>
          <w:b/>
        </w:rPr>
        <w:t xml:space="preserve">1. </w:t>
      </w:r>
      <w:r>
        <w:t>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
        <w:rPr>
          <w:b/>
        </w:rPr>
        <w:t xml:space="preserve">1. </w:t>
      </w:r>
      <w:r>
        <w:t>отвода специалиста, эксперта или переводчика, если указанный отвод препятствует рассмотрению дела по существу</w:t>
      </w:r>
    </w:p>
    <w:p>
      <w:r>
        <w:rPr>
          <w:b/>
        </w:rPr>
        <w:t xml:space="preserve">1. </w:t>
      </w:r>
      <w:r>
        <w:t>необходимости явки лица, участвующего в рассмотрении дела, истребования дополнительных материалов по делу или назначения экспертизы</w:t>
      </w:r>
    </w:p>
    <w:p>
      <w:r>
        <w:rPr>
          <w:b/>
        </w:rPr>
        <w:t xml:space="preserve">1. </w:t>
      </w:r>
      <w:r>
        <w:t>возникновения неполадок при использовании систем видео-конференц-связи или системы веб-конференции; (Дополнение подпунктом - Федеральный закон от 07.04.2025 № 59-ФЗ)</w:t>
      </w:r>
    </w:p>
    <w:p>
      <w:r>
        <w:rPr>
          <w:b/>
        </w:rPr>
        <w:t xml:space="preserve">1. </w:t>
      </w:r>
      <w:r>
        <w:t>возникновения у судьи, органа, должностного лица, рассматривающих дело, обоснованных сомнений относительно того, что в рассмотрении дела участвует лицо, прошедшее идентификацию или аутентификацию, либо относительно волеизъявления такого лица; (Дополнение подпунктом - Федеральный закон от 07.04.2025 № 59-ФЗ) 8) выносится определение о приводе лица, участие которого признается обязательным при рассмотрении дела, в соответствии с частью 3 статьи 29.4 настоящего Кодекса</w:t>
      </w:r>
    </w:p>
    <w:p>
      <w:r>
        <w:rPr>
          <w:b/>
        </w:rPr>
        <w:t>Статья 29.8. Протокол о рассмотрении дела об административном правонарушении</w:t>
      </w:r>
    </w:p>
    <w:p>
      <w:r>
        <w:rPr>
          <w:b/>
        </w:rPr>
        <w:t xml:space="preserve">1. </w:t>
      </w:r>
      <w:r>
        <w:t>Протокол о рассмотрении дела об административном правонарушении составляется при рассмотрении дела коллегиальным органом</w:t>
      </w:r>
    </w:p>
    <w:p>
      <w:r>
        <w:rPr>
          <w:b/>
        </w:rPr>
        <w:t xml:space="preserve">2. </w:t>
      </w:r>
      <w:r>
        <w:t>В протоколе о рассмотрении дела об административном правонарушении указываются</w:t>
      </w:r>
    </w:p>
    <w:p>
      <w:r>
        <w:rPr>
          <w:b/>
        </w:rPr>
        <w:t xml:space="preserve">3. </w:t>
      </w:r>
      <w:r>
        <w:t>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
        <w:rPr>
          <w:b/>
        </w:rPr>
        <w:t xml:space="preserve">2. </w:t>
      </w:r>
      <w:r>
        <w:t>дата и место рассмотрения дела</w:t>
      </w:r>
    </w:p>
    <w:p>
      <w:r>
        <w:rPr>
          <w:b/>
        </w:rPr>
        <w:t xml:space="preserve">2. </w:t>
      </w:r>
      <w:r>
        <w:t>наименование и состав коллегиального органа, рассматривающего дело</w:t>
      </w:r>
    </w:p>
    <w:p>
      <w:r>
        <w:rPr>
          <w:b/>
        </w:rPr>
        <w:t xml:space="preserve">2. </w:t>
      </w:r>
      <w:r>
        <w:t>событие рассматриваемого административного правонарушения</w:t>
      </w:r>
    </w:p>
    <w:p>
      <w:r>
        <w:rPr>
          <w:b/>
        </w:rPr>
        <w:t xml:space="preserve">2. </w:t>
      </w:r>
      <w:r>
        <w:t>сведения о явке лиц, участвующих в рассмотрении дела, об извещении отсутствующих лиц в установленном порядке</w:t>
      </w:r>
    </w:p>
    <w:p>
      <w:r>
        <w:rPr>
          <w:b/>
        </w:rPr>
        <w:t xml:space="preserve">2. </w:t>
      </w:r>
      <w:r>
        <w:t>отводы, ходатайства и результаты их рассмотрения</w:t>
      </w:r>
    </w:p>
    <w:p>
      <w:r>
        <w:rPr>
          <w:b/>
        </w:rPr>
        <w:t xml:space="preserve">2. </w:t>
      </w:r>
      <w:r>
        <w:t>объяснения, показания, пояснения и заключения соответствующих лиц, участвующих в рассмотрении дела</w:t>
      </w:r>
    </w:p>
    <w:p>
      <w:r>
        <w:rPr>
          <w:b/>
        </w:rPr>
        <w:t xml:space="preserve">2. </w:t>
      </w:r>
      <w:r>
        <w:t>документы, исследованные при рассмотрении дела</w:t>
      </w:r>
    </w:p>
    <w:p>
      <w:r>
        <w:rPr>
          <w:b/>
        </w:rPr>
        <w:t>Статья 29.9. Виды постановлений и определений по делу об административном правонарушении</w:t>
      </w:r>
    </w:p>
    <w:p>
      <w:r>
        <w:rPr>
          <w:b/>
        </w:rPr>
        <w:t xml:space="preserve">1. </w:t>
      </w:r>
      <w:r>
        <w:t>По результатам рассмотрения дела об административном правонарушении может быть вынесено постановление</w:t>
      </w:r>
    </w:p>
    <w:p>
      <w:r>
        <w:rPr>
          <w:b/>
        </w:rPr>
        <w:t xml:space="preserve">11. </w:t>
      </w:r>
      <w:r>
        <w:t>Постановление о прекращении производства по делу об административном правонарушении выносится в случае</w:t>
      </w:r>
    </w:p>
    <w:p>
      <w:r>
        <w:rPr>
          <w:b/>
        </w:rPr>
        <w:t xml:space="preserve">2. </w:t>
      </w:r>
      <w:r>
        <w:t>По результатам рассмотрения дела об административном правонарушении выносится определение</w:t>
      </w:r>
    </w:p>
    <w:p>
      <w:r>
        <w:rPr>
          <w:b/>
        </w:rPr>
        <w:t xml:space="preserve">1. </w:t>
      </w:r>
      <w:r>
        <w:t>о назначении административного наказания</w:t>
      </w:r>
    </w:p>
    <w:p>
      <w:r>
        <w:rPr>
          <w:b/>
        </w:rPr>
        <w:t xml:space="preserve">1. </w:t>
      </w:r>
      <w:r>
        <w:t>о прекращении производства по делу об административном правонарушении. (Часть в редакции Федерального закона от 17.07.2009 № 160-ФЗ)</w:t>
      </w:r>
    </w:p>
    <w:p>
      <w:r>
        <w:rPr>
          <w:b/>
        </w:rPr>
        <w:t xml:space="preserve">11. </w:t>
      </w:r>
      <w:r>
        <w:t>наличия хотя бы одного из обстоятельств, предусмотренных статьей 24.5 настоящего Кодекса</w:t>
      </w:r>
    </w:p>
    <w:p>
      <w:r>
        <w:rPr>
          <w:b/>
        </w:rPr>
        <w:t xml:space="preserve">11. </w:t>
      </w:r>
      <w:r>
        <w:t>объявления устного замечания в соответствии со статьей 2.9 настоящего Кодекса</w:t>
      </w:r>
    </w:p>
    <w:p>
      <w:r>
        <w:rPr>
          <w:b/>
        </w:rPr>
        <w:t xml:space="preserve">11. </w:t>
      </w:r>
      <w:r>
        <w:t>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
        <w:rPr>
          <w:b/>
        </w:rPr>
        <w:t xml:space="preserve">11. </w:t>
      </w:r>
      <w:r>
        <w:t>освобождения лица от административной ответственности за административные правонарушения, предусмотренные статьями 6.8, 6.9, частями 2, 4 и 6 статьи 14.5, статьями 14.32, 15.11, 15.156, 15.21, 15.273, 15.30, частями 1 и 2 статьи 16.2, статьями 19.713, 19.151, 19.152, 19.28 и частью 2 статьи 20.20 настоящего Кодекса, в соответствии с примечаниями к указанным статьям. (В редакции федеральных законов от 25.11.2013 № 313-ФЗ, от 12.02.2015 № 17-ФЗ, от 30.03.2016 № 77-ФЗ, от 23.06.2016 № 207-ФЗ, от 03.07.2016 № 290-ФЗ, от 28.12.2016 № 510-ФЗ, от 03.04.2017 № 65-ФЗ, от 03.08.2018 № 298-ФЗ, от 29.05.2019 № 113-ФЗ, от 11.06.2021 № 162-ФЗ, от 04.03.2022 № 31-ФЗ) (Дополнение частью - Федеральный закон от 17.07.2009 № 160-ФЗ)</w:t>
      </w:r>
    </w:p>
    <w:p>
      <w:r>
        <w:rPr>
          <w:b/>
        </w:rPr>
        <w:t xml:space="preserve">2. </w:t>
      </w:r>
      <w:r>
        <w:t>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
        <w:rPr>
          <w:b/>
        </w:rPr>
        <w:t xml:space="preserve">2. </w:t>
      </w:r>
      <w:r>
        <w:t>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
        <w:rPr>
          <w:b/>
        </w:rPr>
        <w:t xml:space="preserve">2. </w:t>
      </w:r>
      <w:r>
        <w:t>о возвращении протокола об административном правонарушении и других материалов дела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(Дополнение пунктом - Федеральный закон от 31.07.2025 № 300-ФЗ)</w:t>
      </w:r>
    </w:p>
    <w:p>
      <w:r>
        <w:rPr>
          <w:b/>
        </w:rPr>
        <w:t>Статья 29.10. Постановление по делу об административном правонарушении</w:t>
      </w:r>
    </w:p>
    <w:p>
      <w:r>
        <w:rPr>
          <w:b/>
        </w:rPr>
        <w:t xml:space="preserve">1. </w:t>
      </w:r>
      <w:r>
        <w:t>В постановлении по делу об административном правонарушении должны быть указаны</w:t>
      </w:r>
    </w:p>
    <w:p>
      <w:r>
        <w:rPr>
          <w:b/>
        </w:rPr>
        <w:t xml:space="preserve">11. </w:t>
      </w:r>
      <w:r>
        <w:t>В случае наложения административного штрафа в постановлении по делу об административном правонарушении, помимо указанных в части 1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частями 13 - 13-3 статьи 32.2 настоящего Кодекса, с указанием уникального идентификатора начисления. (Дополнение частью - Федеральный закон от 27.09.2005 № 124-ФЗ) (В редакции федеральных законов от 22.12.2014 № 437-ФЗ, от 29.07.2017 № 264-ФЗ, от 23.06.2020 № 187-ФЗ, от 06.03.2022 № 41-ФЗ, от 14.07.2022 № 290-ФЗ, от 29.12.2025 № 527-ФЗ)</w:t>
      </w:r>
    </w:p>
    <w:p>
      <w:r>
        <w:rPr>
          <w:b/>
        </w:rPr>
        <w:t xml:space="preserve">2. </w:t>
      </w:r>
      <w:r>
        <w:t>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 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 (Дополнение абзацем - Федеральный закон от 09.05.2005 № 45-ФЗ) 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 (Дополнение абзацем - Федеральный закон от 11.07.2011 № 198-ФЗ) При вынесении постановления по делу об административном правонарушении в отношении иностранного гражданина или лица без гражданства судья, орган или должностное лицо, рассматривающие дело об административном правонарушении,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 (Дополнение абзацем - Федеральный закон от 06.12.2011 № 410-ФЗ) (В редакции Федерального закона от 08.08.2024 № 248-ФЗ) 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 (Дополнение абзацем - Федеральный закон от 28.11.2015 № 345-ФЗ)</w:t>
      </w:r>
    </w:p>
    <w:p>
      <w:r>
        <w:rPr>
          <w:b/>
        </w:rPr>
        <w:t xml:space="preserve">3. </w:t>
      </w:r>
      <w:r>
        <w:t>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 (В редакции федеральных законов от 28.12.2010 № 398-ФЗ; от 11.07.2011 № 198-ФЗ) 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
        <w:rPr>
          <w:b/>
        </w:rPr>
        <w:t xml:space="preserve">4. </w:t>
      </w:r>
      <w:r>
        <w:t>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
        <w:rPr>
          <w:b/>
        </w:rPr>
        <w:t xml:space="preserve">5. </w:t>
      </w:r>
      <w:r>
        <w:t>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
        <w:rPr>
          <w:b/>
        </w:rPr>
        <w:t xml:space="preserve">51. </w:t>
      </w:r>
      <w:r>
        <w:t>(Дополнение частью - Федеральный закон от 08.03.2015 № 41-ФЗ) (Утратила силу - Федеральный закон от 07.04.2025 № 59-ФЗ)</w:t>
      </w:r>
    </w:p>
    <w:p>
      <w:r>
        <w:rPr>
          <w:b/>
        </w:rPr>
        <w:t xml:space="preserve">6. </w:t>
      </w:r>
      <w:r>
        <w:t>(Дополнение частью - Федеральный закон от 23.07.2010 № 175-ФЗ) (Утратила силу - Федеральный закон от 07.04.2025 № 59-ФЗ)</w:t>
      </w:r>
    </w:p>
    <w:p>
      <w:r>
        <w:rPr>
          <w:b/>
        </w:rPr>
        <w:t xml:space="preserve">7. </w:t>
      </w:r>
      <w:r>
        <w:t>(Дополнение частью - Федеральный закон от 23.07.2010 № 175-ФЗ) (Утратила силу - Федеральный закон от 07.04.2025 № 59-ФЗ)</w:t>
      </w:r>
    </w:p>
    <w:p>
      <w:r>
        <w:rPr>
          <w:b/>
        </w:rPr>
        <w:t xml:space="preserve">8. </w:t>
      </w:r>
      <w:r>
        <w:t>(Дополнение частью - Федеральный закон от 08.03.2015 № 41-ФЗ) (Утратила силу - Федеральный закон от 07.04.2025 № 59-ФЗ)</w:t>
      </w:r>
    </w:p>
    <w:p>
      <w:r>
        <w:rPr>
          <w:b/>
        </w:rPr>
        <w:t xml:space="preserve">1. </w:t>
      </w:r>
      <w:r>
        <w:t>должность, фамилия, имя, отчество судьи, должностного лица, наименование и состав коллегиального органа, вынесших постановление, их адрес; (В редакции Федерального закона от 02.10.2007 № 225-ФЗ) 2) дата и место рассмотрения дела</w:t>
      </w:r>
    </w:p>
    <w:p>
      <w:r>
        <w:rPr>
          <w:b/>
        </w:rPr>
        <w:t xml:space="preserve">1. </w:t>
      </w:r>
      <w:r>
        <w:t>сведения о лице, в отношении которого рассмотрено дело</w:t>
      </w:r>
    </w:p>
    <w:p>
      <w:r>
        <w:rPr>
          <w:b/>
        </w:rPr>
        <w:t xml:space="preserve">1. </w:t>
      </w:r>
      <w:r>
        <w:t>обстоятельства, установленные при рассмотрении дела</w:t>
      </w:r>
    </w:p>
    <w:p>
      <w:r>
        <w:rPr>
          <w:b/>
        </w:rPr>
        <w:t xml:space="preserve">1. </w:t>
      </w:r>
      <w:r>
        <w:t>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
        <w:rPr>
          <w:b/>
        </w:rPr>
        <w:t xml:space="preserve">1. </w:t>
      </w:r>
      <w:r>
        <w:t>мотивированное решение по делу</w:t>
      </w:r>
    </w:p>
    <w:p>
      <w:r>
        <w:rPr>
          <w:b/>
        </w:rPr>
        <w:t xml:space="preserve">1. </w:t>
      </w:r>
      <w:r>
        <w:t>срок и порядок обжалования постановления</w:t>
      </w:r>
    </w:p>
    <w:p>
      <w:r>
        <w:rPr>
          <w:b/>
        </w:rPr>
        <w:t xml:space="preserve">3. </w:t>
      </w:r>
      <w:r>
        <w:t>вещи, изъятые из оборота, подлежат передаче в соответствующие организации или уничтожению</w:t>
      </w:r>
    </w:p>
    <w:p>
      <w:r>
        <w:rPr>
          <w:b/>
        </w:rPr>
        <w:t xml:space="preserve">3. </w:t>
      </w:r>
      <w:r>
        <w:t>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(Дополнение пунктом - Федеральный закон от 23.07.2013 № 195-ФЗ) 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
        <w:rPr>
          <w:b/>
        </w:rPr>
        <w:t xml:space="preserve">3. </w:t>
      </w:r>
      <w:r>
        <w:t>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
        <w:rPr>
          <w:b/>
        </w:rPr>
        <w:t xml:space="preserve">3. </w:t>
      </w:r>
      <w:r>
        <w:t>ограничения, связанные с владением, пользованием, распоряжением арестованным имуществом, установленные в соответствии со статьей 27.20 настоящего Кодекса, сохраняются до исполнения постановления о назначении административного наказания. (Дополнение пунктом - Федеральный закон от 03.08.2018 № 298-ФЗ)</w:t>
      </w:r>
    </w:p>
    <w:p>
      <w:r>
        <w:rPr>
          <w:b/>
        </w:rPr>
        <w:t>Статья 29.11. Объявление постановления по делу об административном правонарушении, направление (вручение) копий постановлений, определений по делу об административном правонарушении</w:t>
      </w:r>
    </w:p>
    <w:p>
      <w:r>
        <w:t>(Наименование в редакции Федерального закона от 31.07.2025 № 300-ФЗ)</w:t>
      </w:r>
    </w:p>
    <w:p>
      <w:r>
        <w:rPr>
          <w:b/>
        </w:rPr>
        <w:t xml:space="preserve">1. </w:t>
      </w:r>
      <w:r>
        <w:t>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 (В редакции Федерального закона от 06.12.2011 № 404-ФЗ)</w:t>
      </w:r>
    </w:p>
    <w:p>
      <w:r>
        <w:rPr>
          <w:b/>
        </w:rPr>
        <w:t xml:space="preserve">2. </w:t>
      </w: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или в электронном виде, в том числе в форме электронного документа, в порядке и случаях, которые предусмотрены статьей 24.9 настоящего Кодекса, в течение трех дней со дня вынесения указанного постановления. (В редакции федеральных законов от 23.07.2010 № 175-ФЗ, от 07.04.2025 № 59-ФЗ) Копия вынесенного судьей постановления по делу об административном правонарушении направляется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в течение трех дней со дня вынесения указанного постановления. (Дополнение абзацем - Федеральный закон от 09.05.2005 № 45-ФЗ) (В редакции Федерального закона от 31.07.2025 № 300-ФЗ)</w:t>
      </w:r>
    </w:p>
    <w:p>
      <w:r>
        <w:rPr>
          <w:b/>
        </w:rPr>
        <w:t xml:space="preserve">21. </w:t>
      </w:r>
      <w:r>
        <w:t>Копия определения, указанного в пункте 3 части 2 статьи 29.9 настоящего Кодекса, с материалами дела направляется в день вынесения такого определения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лицу, в отношении которого ведется производство по делу об административном правонарушении, а также потерпевшему, прокурору в случае их участия. (Дополнение частью - Федеральный закон от 31.07.2025 № 300-ФЗ)</w:t>
      </w:r>
    </w:p>
    <w:p>
      <w:r>
        <w:rPr>
          <w:b/>
        </w:rPr>
        <w:t xml:space="preserve">3. </w:t>
      </w:r>
      <w:r>
        <w:t>По делам об административных правонарушениях, предусмотренных статьями 20.8, 20.9, 20.12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
        <w:rPr>
          <w:b/>
        </w:rPr>
        <w:t xml:space="preserve">4. </w:t>
      </w:r>
      <w:r>
        <w:t>По делам об административных правонарушениях, предусмотренных статьями 18.9, 18.15, 18.17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 (Дополнение частью - Федеральный закон от 23.07.2013 № 207-ФЗ)</w:t>
      </w:r>
    </w:p>
    <w:p>
      <w:r>
        <w:rPr>
          <w:b/>
        </w:rPr>
        <w:t xml:space="preserve">5. </w:t>
      </w:r>
      <w:r>
        <w:t>По делам об административных правонарушениях, предусмотренных статьей 6.9 и частью 2 статьи 20.20 настоящего Кодекса, копия постановления о прекращении производства по делу об административном правонарушении по основанию, предусмотренному примечанием к статье 6.9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 (Дополнение частью - Федеральный закон от 25.11.2013 № 313-ФЗ) (В редакции Федерального закона от 30.12.2020 № 512-ФЗ)</w:t>
      </w:r>
    </w:p>
    <w:p>
      <w:r>
        <w:rPr>
          <w:b/>
        </w:rPr>
        <w:t xml:space="preserve">6. </w:t>
      </w:r>
      <w:r>
        <w:t>По делам об административных правонарушениях, предусмотренных частью 6 статьи 11.17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 (Дополнение частью - Федеральный закон от 05.12.2017 № 377-ФЗ)</w:t>
      </w:r>
    </w:p>
    <w:p>
      <w:r>
        <w:rPr>
          <w:b/>
        </w:rPr>
        <w:t>Статья 29.12. Определение по делу об административном правонарушении</w:t>
      </w:r>
    </w:p>
    <w:p>
      <w:r>
        <w:rPr>
          <w:b/>
        </w:rPr>
        <w:t xml:space="preserve">1. </w:t>
      </w:r>
      <w:r>
        <w:t>В определении по делу об административном правонарушении указываются</w:t>
      </w:r>
    </w:p>
    <w:p>
      <w:r>
        <w:rPr>
          <w:b/>
        </w:rPr>
        <w:t xml:space="preserve">2. </w:t>
      </w:r>
      <w:r>
        <w:t>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
        <w:rPr>
          <w:b/>
        </w:rPr>
        <w:t xml:space="preserve">3. </w:t>
      </w:r>
      <w:r>
        <w:t>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
        <w:rPr>
          <w:b/>
        </w:rPr>
        <w:t xml:space="preserve">1. </w:t>
      </w:r>
      <w:r>
        <w:t>должность, фамилия, инициалы судьи, должностного лица, наименование и состав коллегиального органа, вынесших определение</w:t>
      </w:r>
    </w:p>
    <w:p>
      <w:r>
        <w:rPr>
          <w:b/>
        </w:rPr>
        <w:t xml:space="preserve">1. </w:t>
      </w:r>
      <w:r>
        <w:t>дата и место рассмотрения заявления, ходатайства, материалов дела</w:t>
      </w:r>
    </w:p>
    <w:p>
      <w:r>
        <w:rPr>
          <w:b/>
        </w:rPr>
        <w:t xml:space="preserve">1. </w:t>
      </w:r>
      <w:r>
        <w:t>сведения о лице, которое подало заявление, ходатайство либо в отношении которого рассмотрены материалы дела</w:t>
      </w:r>
    </w:p>
    <w:p>
      <w:r>
        <w:rPr>
          <w:b/>
        </w:rPr>
        <w:t xml:space="preserve">1. </w:t>
      </w:r>
      <w:r>
        <w:t>содержание заявления, ходатайства</w:t>
      </w:r>
    </w:p>
    <w:p>
      <w:r>
        <w:rPr>
          <w:b/>
        </w:rPr>
        <w:t xml:space="preserve">1. </w:t>
      </w:r>
      <w:r>
        <w:t>обстоятельства, установленные при рассмотрении заявления, ходатайства, материалов дела</w:t>
      </w:r>
    </w:p>
    <w:p>
      <w:r>
        <w:rPr>
          <w:b/>
        </w:rPr>
        <w:t xml:space="preserve">1. </w:t>
      </w:r>
      <w:r>
        <w:t>решение, принятое по результатам рассмотрения заявления, ходатайства, материалов дела</w:t>
      </w:r>
    </w:p>
    <w:p>
      <w:r>
        <w:rPr>
          <w:b/>
        </w:rPr>
        <w:t>Статья 29.121. Исправление описок, опечаток и арифметических ошибок</w:t>
      </w:r>
    </w:p>
    <w:p>
      <w:r>
        <w:rPr>
          <w:b/>
        </w:rPr>
        <w:t xml:space="preserve">1. </w:t>
      </w:r>
      <w:r>
        <w:t>Судья, орган, должностное лицо, вынесшие постановление, определение по делу об административном правонарушении, по заявлению лиц, указанных в статьях 25.1 - 25.51, 25.11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 (В редакции Федерального закона от 02.11.2013 № 294-ФЗ)</w:t>
      </w:r>
    </w:p>
    <w:p>
      <w:r>
        <w:rPr>
          <w:b/>
        </w:rPr>
        <w:t xml:space="preserve">2. </w:t>
      </w:r>
      <w:r>
        <w:t>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
        <w:rPr>
          <w:b/>
        </w:rPr>
        <w:t xml:space="preserve">3. </w:t>
      </w:r>
      <w:r>
        <w:t>Исправление описки, опечатки или арифметической ошибки производится в виде определения</w:t>
      </w:r>
    </w:p>
    <w:p>
      <w:r>
        <w:rPr>
          <w:b/>
        </w:rPr>
        <w:t xml:space="preserve">4. </w:t>
      </w: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статьях 25.1 - 25.51, 25.11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(В редакции Федерального закона от 02.11.2013 № 294-ФЗ)</w:t>
      </w:r>
    </w:p>
    <w:p>
      <w:r>
        <w:rPr>
          <w:b/>
        </w:rPr>
        <w:t xml:space="preserve">5. </w:t>
      </w:r>
      <w:r>
        <w:t>Копия вынесенного судьей определения об исправлениях, внесенных в постановление по делу об административном правонарушении либо определения, указанные в пункте 4 части 1 статьи 29.4, пункте 3 части 2 статьи 29.9 настоящего Кодекса, направляется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в течение трех дней со дня вынесения соответствующего определения. (В редакции Федерального закона от 31.07.2025 № 300-ФЗ) (Дополнение статьей - Федеральный закон от 23.12.2010 № 381-ФЗ)</w:t>
      </w:r>
    </w:p>
    <w:p>
      <w:r>
        <w:rPr>
          <w:b/>
        </w:rPr>
        <w:t>Статья 29.13. Представление об устранении причин и условий, способствовавших совершению административного правонарушения</w:t>
      </w:r>
    </w:p>
    <w:p>
      <w:r>
        <w:rPr>
          <w:b/>
        </w:rPr>
        <w:t xml:space="preserve">1. </w:t>
      </w:r>
      <w:r>
        <w:t>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
        <w:rPr>
          <w:b/>
        </w:rPr>
        <w:t xml:space="preserve">2. </w:t>
      </w:r>
      <w:r>
        <w:t>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
        <w:rPr>
          <w:b/>
        </w:rPr>
        <w:t>Статья 29.14. Участие в рассмотрении дела об административном правонарушении судьей путем использования систем видео-конференц-связи</w:t>
      </w:r>
    </w:p>
    <w:p>
      <w:r>
        <w:rPr>
          <w:b/>
        </w:rPr>
        <w:t xml:space="preserve">1. </w:t>
      </w:r>
      <w:r>
        <w:t>В случае, если судьей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судья по ходатайству участника производства по делу об административном правонарушении либо по собственной инициативе разрешает вопрос об участии указанного лица в рассмотрении дела об административном правонарушении путем использования систем видео-конференц-связи при наличии технической возможности</w:t>
      </w:r>
    </w:p>
    <w:p>
      <w:r>
        <w:rPr>
          <w:b/>
        </w:rPr>
        <w:t xml:space="preserve">2. </w:t>
      </w:r>
      <w:r>
        <w:t>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об административном правонарушении.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
        <w:rPr>
          <w:b/>
        </w:rPr>
        <w:t xml:space="preserve">3. </w:t>
      </w:r>
      <w:r>
        <w:t>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суд, орган или учреждение, которым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
        <w:rPr>
          <w:b/>
        </w:rPr>
        <w:t xml:space="preserve">4. </w:t>
      </w:r>
      <w:r>
        <w:t>Судья, рассматривающий дело об административном правонарушении, устанавливает связь с судом, органом, учреждением, обеспечивающими участие в рассмотрении дела об административном правонарушении путем использования систем видео-конференц-связи лица, присутствие которого признано обязательным.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 обеспечивают судья, должностное лицо, уполномоченное рассматривать дела об административных правонарушениях, сотрудник учреждения. Судья,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судье, рассматривающему дело об административном правонарушении,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судьей, рассматривающим дело об административном правонарушении,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
        <w:rPr>
          <w:b/>
        </w:rPr>
        <w:t xml:space="preserve">5. </w:t>
      </w:r>
      <w:r>
        <w:t>Все документы, полученные в суде, органе,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суд, рассматривающий указанное дело</w:t>
      </w:r>
    </w:p>
    <w:p>
      <w:r>
        <w:rPr>
          <w:b/>
        </w:rPr>
        <w:t xml:space="preserve">6. </w:t>
      </w:r>
      <w:r>
        <w:t>Судья, рассматривающий дело об административном правонарушении, отказывает в удовлетворении ходатайства об участии в рассмотрении дела об административном правонарушении путем использования систем видео-конференц-связи в случае, если</w:t>
      </w:r>
    </w:p>
    <w:p>
      <w:r>
        <w:rPr>
          <w:b/>
        </w:rPr>
        <w:t xml:space="preserve">7. </w:t>
      </w:r>
      <w:r>
        <w:t>Правила, установленные настоящей статьей, подлежат применению при рассмотрении судьей жалобы на постановление по делу об административном правонарушении. (Дополнение статьей - Федеральный закон от 12.11.2018 № 410-ФЗ) (В редакции Федерального закона от 07.04.2025 № 59-ФЗ)</w:t>
      </w:r>
    </w:p>
    <w:p>
      <w:r>
        <w:rPr>
          <w:b/>
        </w:rPr>
        <w:t xml:space="preserve">6. </w:t>
      </w:r>
      <w:r>
        <w:t>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
        <w:rPr>
          <w:b/>
        </w:rPr>
        <w:t xml:space="preserve">6. </w:t>
      </w:r>
      <w:r>
        <w:t>вынесено решение о закрытом рассмотрении дела об административном правонарушении</w:t>
      </w:r>
    </w:p>
    <w:p>
      <w:r>
        <w:rPr>
          <w:b/>
        </w:rPr>
        <w:t>Статья 29.15. Участие в рассмотрении дела об административном правонарушении органом, должностным лицом путем использования систем видео-конференц-связи</w:t>
      </w:r>
    </w:p>
    <w:p>
      <w:r>
        <w:rPr>
          <w:b/>
        </w:rPr>
        <w:t xml:space="preserve">1. </w:t>
      </w:r>
      <w:r>
        <w:t>В случае, если органом, должностным лицом признано обязательным присутствие при рассмотрении дела об административном правонарушении участника производства по делу об административном правонарушении, который по объективным причинам не имеет такой возможности, орган, должностное лицо по ходатайству участника производства по данному делу либо по собственной инициативе разрешают вопрос об участии указанного лица в рассмотрении дела путем использования систем видео-конференц-связи при наличии технической возможности</w:t>
      </w:r>
    </w:p>
    <w:p>
      <w:r>
        <w:rPr>
          <w:b/>
        </w:rPr>
        <w:t xml:space="preserve">2. </w:t>
      </w:r>
      <w:r>
        <w:t>Системы видео-конференц-связи органов, должностные лица которых уполномочены рассматривать дела об административных правонарушениях, могут использоваться в органе, структурном подразделении органа, территориальном органе, структурном подразделении территориального органа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но который не имеет возможности прибыть для участия в рассмотрении дела. В целях обеспечения участия в рассмотрении дела об административном правонарушении лиц, находящихся в местах содержания под стражей или местах лишения свободы, в местах отбывания административного ареста либо в специальных учреждениях для содержания иностранных граждан 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депортации или реадмиссии, в местах принудительного содержания органов, уполномоченных осуществлять административное задержание, используются системы видео-конференц-связи соответствующих органов и учреждений</w:t>
      </w:r>
    </w:p>
    <w:p>
      <w:r>
        <w:rPr>
          <w:b/>
        </w:rPr>
        <w:t xml:space="preserve">3. </w:t>
      </w:r>
      <w:r>
        <w:t>Об участии в рассмотрении дела об административном правонарушении лиц, присутствие которых признано обязательным, путем использования систем видео-конференц-связи орган, должностное лицо выносят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соответствующие орган, структурное подразделение органа, территориальный орган, структурное подразделение территориального органа или учреждение, которым поручается обеспечить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w:t>
      </w:r>
    </w:p>
    <w:p>
      <w:r>
        <w:rPr>
          <w:b/>
        </w:rPr>
        <w:t xml:space="preserve">4. </w:t>
      </w:r>
      <w:r>
        <w:t>Орган, должностное лицо, рассматривающие дело об административном правонарушении, устанавливают связь с органом, структурным подразделением органа, территориальным органом, структурным подразделением территориального органа, учреждением, обеспечивающими участие в рассмотрении дела путем использования систем видео-конференц-связи лица, присутствие которого при рассмотрении данного дела признано обязательным. Участие в рассмотрении дела об административном правонарушении участника производства по данному делу путем использования систем видео-конференц-связи обеспечивают должностное лицо, уполномоченное рассматривать дела об административных правонарушениях, сотрудник учреждения. Должностное лицо, сотрудник учреждения, обеспечивающие участие в рассмотрении дела об административном правонарушении путем использования систем видео-конференц-связи, содействуют органу, должностному лицу, рассматривающим дело, в проверке явки и установлении личности явившихся лиц, а также в осуществлении иных процессуальных действий, в частности в получении у потерпевшего, свидетелей, специалистов, экспертов, переводчиков подписки о разъяснении им органом, должностным лицом, рассматривающими дело, прав и обязанностей и предупреждении об ответственности за их неисполнение, в принятии от участников производства по делу об административном правонарушении письменных материалов</w:t>
      </w:r>
    </w:p>
    <w:p>
      <w:r>
        <w:rPr>
          <w:b/>
        </w:rPr>
        <w:t xml:space="preserve">5. </w:t>
      </w:r>
      <w:r>
        <w:t>Все документы, полученные в органе, структурном подразделении органа, территориальном органе, структурном подразделении территориального органа, учреждении, обеспечивающих участие в рассмотрении дела об административном правонарушении путем использования систем видео-конференц-связи, не позднее следующего рабочего дня после дня рассмотрения дела об административном правонарушении направляются в орган, должностному лицу, рассматривающим данное дело</w:t>
      </w:r>
    </w:p>
    <w:p>
      <w:r>
        <w:rPr>
          <w:b/>
        </w:rPr>
        <w:t xml:space="preserve">6. </w:t>
      </w:r>
      <w:r>
        <w:t>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 видео-конференц-связи в случае, если</w:t>
      </w:r>
    </w:p>
    <w:p>
      <w:r>
        <w:rPr>
          <w:b/>
        </w:rPr>
        <w:t xml:space="preserve">7. </w:t>
      </w:r>
      <w:r>
        <w:t>Правила, установленные настоящей статьей, подлежат применению при рассмотрении органом, должностным лицом жалобы на постановление по делу об административном правонарушении. (Дополнение статьей - Федеральный закон от 07.04.2025 № 59-ФЗ)</w:t>
      </w:r>
    </w:p>
    <w:p>
      <w:r>
        <w:rPr>
          <w:b/>
        </w:rPr>
        <w:t xml:space="preserve">6. </w:t>
      </w:r>
      <w:r>
        <w:t>отсутствует техническая возможность для участия в рассмотрении дела об административном правонарушении путем использования систем видео-конференц-связи</w:t>
      </w:r>
    </w:p>
    <w:p>
      <w:r>
        <w:rPr>
          <w:b/>
        </w:rPr>
        <w:t xml:space="preserve">6. </w:t>
      </w:r>
      <w:r>
        <w:t>вынесено решение о закрытом рассмотрении дела об административном правонарушении</w:t>
      </w:r>
    </w:p>
    <w:p>
      <w:r>
        <w:rPr>
          <w:b/>
        </w:rPr>
        <w:t>Статья 29.16. Участие в рассмотрении дела об административном правонарушении путем использования системы веб-конференции</w:t>
      </w:r>
    </w:p>
    <w:p>
      <w:r>
        <w:rPr>
          <w:b/>
        </w:rPr>
        <w:t xml:space="preserve">1. </w:t>
      </w:r>
      <w:r>
        <w:t>Участники производства по делу об административном правонарушении могут участвовать в рассмотрении дела путем использования системы веб-конференции при условии заявления ими ходатайства об этом или по инициативе судьи, органа, должностного лица, рассматривающих дело, при наличии у участников производства по данному делу технической возможности, если для правильного рассмотрения и разрешения дела необходимо участие в его рассмотрении лица, которое по объективным причинам не имеет такой возможности, а также при наличии в суде, у органа, должностного лица технической возможности проведения веб-конференции. Об участии лиц, указанных в абзаце первом настоящей части, в рассмотрении дела об административном правонарушении путем использования системы веб-конференции судья, орган, должностное лицо выносят определение, в котором указывается время рассмотрения дела. Информация, необходимая для участия в рассмотрении дела об административном правонарушении путем использования системы веб-конференции, направляется соответствующим участникам производства по делу в порядке, предусмотренном статьей 25.15 настоящего Кодекса, заблаговременно. Установление личности участника производства по делу об административном правонарушении, участвующего в рассмотрении дела путем использования системы веб-конференции,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
        <w:rPr>
          <w:b/>
        </w:rPr>
        <w:t xml:space="preserve">2. </w:t>
      </w:r>
      <w:r>
        <w:t>Судья, орган, должностное лицо, рассматривающие дело об административном правонарушении, берут у потерпевшего, свидетелей, специалистов, экспертов, переводчиков, участвующих в рассмотрении дела посредством Единого портала, подписку о разъяснении указанным лицам прав и обязанностей и предупреждении об ответственности за их неисполнение, которая представляется в суд, орган, должностному лицу в электронном виде, в том числе в форме электронного документа. Указанная подписка, изготовленная в форме электронного документа, подписывается простой электронной подписью</w:t>
      </w:r>
    </w:p>
    <w:p>
      <w:r>
        <w:rPr>
          <w:b/>
        </w:rPr>
        <w:t xml:space="preserve">3. </w:t>
      </w:r>
      <w:r>
        <w:t>Судья, орган, должностное лицо, рассматривающие дело об административном правонарушении, отказывают в удовлетворении ходатайства об участии в рассмотрении дела путем использования системы веб-конференции в случае, если</w:t>
      </w:r>
    </w:p>
    <w:p>
      <w:r>
        <w:rPr>
          <w:b/>
        </w:rPr>
        <w:t xml:space="preserve">4. </w:t>
      </w:r>
      <w:r>
        <w:t>Правила, установленные настоящей статьей, подлежат применению при рассмотрении судьей, органом, должностным лицом жалобы на постановление по делу об административном правонарушении. (Дополнение статьей - Федеральный закон от 07.04.2025 № 59-ФЗ)</w:t>
      </w:r>
    </w:p>
    <w:p>
      <w:r>
        <w:rPr>
          <w:b/>
        </w:rPr>
        <w:t xml:space="preserve">3. </w:t>
      </w:r>
      <w:r>
        <w:t>отсутствует техническая возможность для участия в рассмотрении дела об административном правонарушении путем использования системы веб-конференции</w:t>
      </w:r>
    </w:p>
    <w:p>
      <w:r>
        <w:rPr>
          <w:b/>
        </w:rPr>
        <w:t xml:space="preserve">3. </w:t>
      </w:r>
      <w:r>
        <w:t>вынесено решение о закрытом рассмотрении дела об административном правонарушении</w:t>
      </w:r>
    </w:p>
    <w:p>
      <w:pPr>
        <w:pStyle w:val="Heading3"/>
      </w:pPr>
      <w:r>
        <w:t>Правовая помощь по делам об административных правонарушениях</w:t>
      </w:r>
    </w:p>
    <w:p>
      <w:r>
        <w:rPr>
          <w:b/>
        </w:rPr>
        <w:t>Статья 291.1. Направление запроса о правовой помощи</w:t>
      </w:r>
    </w:p>
    <w:p>
      <w:r>
        <w:rPr>
          <w:b/>
        </w:rPr>
        <w:t xml:space="preserve">1. </w:t>
      </w:r>
      <w:r>
        <w:t>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
        <w:rPr>
          <w:b/>
        </w:rPr>
        <w:t xml:space="preserve">2. </w:t>
      </w:r>
      <w:r>
        <w:t>Запрос о правовой помощи по делам об административных правонарушениях направляется через</w:t>
      </w:r>
    </w:p>
    <w:p>
      <w:r>
        <w:rPr>
          <w:b/>
        </w:rPr>
        <w:t xml:space="preserve">3. </w:t>
      </w:r>
      <w:r>
        <w:t>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
        <w:rPr>
          <w:b/>
        </w:rPr>
        <w:t xml:space="preserve">2. </w:t>
      </w:r>
      <w:r>
        <w:t>Верховный Суд Российской Федерации - по вопросам судебной деятельности Верховного Суда Российской Федерации</w:t>
      </w:r>
    </w:p>
    <w:p>
      <w:r>
        <w:rPr>
          <w:b/>
        </w:rPr>
        <w:t xml:space="preserve">2. </w:t>
      </w:r>
      <w:r>
        <w:t>(Пункт утратил силу - Федеральный закон от 04.06.2014 № 143-ФЗ) 3) Министерство юстиции Российской Федерации - по вопросам, связанным с судебной деятельностью судов, за исключением случаев, указанных в пункте 1 настоящей части; (В редакции Федерального закона от 04.06.2014 № 143-ФЗ) 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 (В редакции Федерального закона от 03.07.2016 № 305-ФЗ) 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
        <w:rPr>
          <w:b/>
        </w:rPr>
        <w:t xml:space="preserve">2. </w:t>
      </w:r>
      <w:r>
        <w:t>Генеральную прокуратуру Российской Федерации - в остальных случаях</w:t>
      </w:r>
    </w:p>
    <w:p>
      <w:r>
        <w:rPr>
          <w:b/>
        </w:rPr>
        <w:t>Статья 291.2. Содержание и форма запроса о правовой помощи</w:t>
      </w:r>
    </w:p>
    <w:p>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
        <w:t>наименование органа, от которого исходит запрос о правовой помощи</w:t>
      </w:r>
    </w:p>
    <w:p>
      <w:r>
        <w:t>наименование и местонахождение органа, в который направляется запрос о правовой помощи</w:t>
      </w:r>
    </w:p>
    <w:p>
      <w:r>
        <w:t>наименование дела об административном правонарушении и характер запроса о правовой помощи</w:t>
      </w:r>
    </w:p>
    <w:p>
      <w:r>
        <w:t>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
        <w:t>изложение подлежащих выяснению обстоятельств, а также перечень запрашиваемых документов, вещественных и других доказательств</w:t>
      </w:r>
    </w:p>
    <w:p>
      <w:r>
        <w:t>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
        <w:rPr>
          <w:b/>
        </w:rPr>
        <w:t>Статья 291.3. Юридическая сила доказательств, полученных на территории иностранного государства</w:t>
      </w:r>
    </w:p>
    <w:p>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
        <w:rPr>
          <w:b/>
        </w:rPr>
        <w:t>Статья 291.4. Вызов свидетеля, потерпевшего, их представителей, эксперта, находящихся за пределами территории Российской Федерации</w:t>
      </w:r>
    </w:p>
    <w:p>
      <w:r>
        <w:rPr>
          <w:b/>
        </w:rPr>
        <w:t xml:space="preserve">1. </w:t>
      </w:r>
      <w:r>
        <w:t>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
        <w:rPr>
          <w:b/>
        </w:rPr>
        <w:t xml:space="preserve">2. </w:t>
      </w:r>
      <w:r>
        <w:t>Запрос о вызове направляется в порядке, установленном частью 2 статьи 291.1 настоящего Кодекса</w:t>
      </w:r>
    </w:p>
    <w:p>
      <w:r>
        <w:rPr>
          <w:b/>
        </w:rPr>
        <w:t xml:space="preserve">3. </w:t>
      </w:r>
      <w:r>
        <w:t>Процессуальные действия с участием явившихся по вызову лиц, указанных в части 1 настоящей статьи, производятся в порядке, установленном настоящим Кодексом</w:t>
      </w:r>
    </w:p>
    <w:p>
      <w:r>
        <w:rPr>
          <w:b/>
        </w:rPr>
        <w:t xml:space="preserve">4. </w:t>
      </w:r>
      <w:r>
        <w:t>Явившиеся по вызову лица, указанные в части 1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
        <w:rPr>
          <w:b/>
        </w:rPr>
        <w:t xml:space="preserve">5. </w:t>
      </w:r>
      <w:r>
        <w:t>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
        <w:rPr>
          <w:b/>
        </w:rPr>
        <w:t>Статья 291.5. Исполнение в Российской Федерации запроса о правовой помощи</w:t>
      </w:r>
    </w:p>
    <w:p>
      <w:r>
        <w:rPr>
          <w:b/>
        </w:rPr>
        <w:t xml:space="preserve">1. </w:t>
      </w:r>
      <w:r>
        <w:t>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
        <w:rPr>
          <w:b/>
        </w:rPr>
        <w:t xml:space="preserve">2. </w:t>
      </w:r>
      <w:r>
        <w:t>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
        <w:rPr>
          <w:b/>
        </w:rPr>
        <w:t xml:space="preserve">3. </w:t>
      </w:r>
      <w:r>
        <w:t>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
        <w:rPr>
          <w:b/>
        </w:rPr>
        <w:t xml:space="preserve">4. </w:t>
      </w:r>
      <w:r>
        <w:t>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
        <w:rPr>
          <w:b/>
        </w:rPr>
        <w:t xml:space="preserve">5. </w:t>
      </w:r>
      <w:r>
        <w:t>Запрос о правовой помощи возвращается полностью или в какой-либо части в случае, если</w:t>
      </w:r>
    </w:p>
    <w:p>
      <w:r>
        <w:rPr>
          <w:b/>
        </w:rPr>
        <w:t xml:space="preserve">5. </w:t>
      </w:r>
      <w:r>
        <w:t>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
        <w:rPr>
          <w:b/>
        </w:rPr>
        <w:t xml:space="preserve">5. </w:t>
      </w:r>
      <w:r>
        <w:t>исполнение запроса полностью или в какой-либо части может нанести ущерб суверенитету или безопасности Российской Федерации</w:t>
      </w:r>
    </w:p>
    <w:p>
      <w:r>
        <w:rPr>
          <w:b/>
        </w:rPr>
        <w:t xml:space="preserve">5. </w:t>
      </w:r>
      <w:r>
        <w:t>аналогичные запросы государственных органов Российской Федерации не исполняются в иностранном государстве на началах взаимности</w:t>
      </w:r>
    </w:p>
    <w:p>
      <w:r>
        <w:rPr>
          <w:b/>
        </w:rPr>
        <w:t>Статья 291.6. Направление материалов дела об административном правонарушении для осуществления административного преследования</w:t>
      </w:r>
    </w:p>
    <w:p>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
        <w:rPr>
          <w:b/>
        </w:rP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pPr>
        <w:pStyle w:val="Heading3"/>
      </w:pPr>
      <w:r>
        <w:t>ПЕРЕСМОТР ПОСТАНОВЛЕНИЙ И РЕШЕНИЙ ПО ДЕЛАМ ОБ АДМИНИСТРАТИВНЫХ ПРАВОНАРУШЕНИЯХ</w:t>
      </w:r>
    </w:p>
    <w:p>
      <w:r>
        <w:rPr>
          <w:b/>
        </w:rPr>
        <w:t>Статья 30.1. Право на обжалование постановления по делу об административном правонарушении</w:t>
      </w:r>
    </w:p>
    <w:p>
      <w:r>
        <w:rPr>
          <w:b/>
        </w:rPr>
        <w:t xml:space="preserve">1. </w:t>
      </w:r>
      <w:r>
        <w:t>Постановление по делу об административном правонарушении может быть обжаловано лицами, указанными в статьях 25.1 - 25.51 настоящего Кодекса: (В редакции Федерального закона от 02.11.2013 № 294-ФЗ) 1) вынесенное судьей - в вышестоящий суд;</w:t>
      </w:r>
    </w:p>
    <w:p>
      <w:r>
        <w:rPr>
          <w:b/>
        </w:rPr>
        <w:t xml:space="preserve">11. </w:t>
      </w:r>
      <w:r>
        <w:t>Постановление по делу об административном правонарушении, вынесенное судьей, может быть также обжаловано в вышестоящий суд органом, должностное лицо которого составило протокол об административном правонарушении, лицами, указанными в части 5 статьи 28.3 настоящего Кодекса, составившими такой протокол. (Дополнение частью - Федеральный закон от 23.07.2010 № 171-ФЗ) (В редакции федеральных законов от 18.07.2011 № 242-ФЗ, от 31.07.2025 № 300-ФЗ)</w:t>
      </w:r>
    </w:p>
    <w:p>
      <w:r>
        <w:rPr>
          <w:b/>
        </w:rPr>
        <w:t xml:space="preserve">12. </w:t>
      </w:r>
      <w:r>
        <w:t>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частях 36 - 38 статьи 4.1 настоящего Кодекса.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 (Дополнение частью - Федеральный закон от 25.12.2023 № 649-ФЗ)</w:t>
      </w:r>
    </w:p>
    <w:p>
      <w:r>
        <w:rPr>
          <w:b/>
        </w:rPr>
        <w:t xml:space="preserve">2. </w:t>
      </w:r>
      <w:r>
        <w:t>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 По результатам рассмотрения жалобы выносится решение</w:t>
      </w:r>
    </w:p>
    <w:p>
      <w:r>
        <w:rPr>
          <w:b/>
        </w:rPr>
        <w:t xml:space="preserve">3. </w:t>
      </w:r>
      <w:r>
        <w:t>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 (В редакции Федерального закона от 14.10.2014 № 307-ФЗ)</w:t>
      </w:r>
    </w:p>
    <w:p>
      <w:r>
        <w:rPr>
          <w:b/>
        </w:rPr>
        <w:t xml:space="preserve">4. </w:t>
      </w:r>
      <w:r>
        <w:t>Определение об отказе в возбуждении дела об административном правонарушении, а также определения, указанные в пункте 4 части 1 статьи 29.4, пункте 3 части 2 статьи 29.9 настоящего Кодекса, обжалуются в соответствии с правилами, установленными настоящей главой. (В редакции Федерального закона от 31.07.2025 № 300-ФЗ)</w:t>
      </w:r>
    </w:p>
    <w:p>
      <w:r>
        <w:rPr>
          <w:b/>
        </w:rPr>
        <w:t xml:space="preserve">5. </w:t>
      </w:r>
      <w:r>
        <w:t>Определения, указанные в пункте 4 части 1 статьи 29.4, пункте 3 части 2 статьи 29.9 настоящего Кодекса, могут быть обжалованы органом, должностное лицо которого составило протокол об административном правонарушении (за исключением случаев, если такое определение вынесено данным органом), лицами, указанными в части 5 статьи 28.3 настоящего Кодекса, составившими такой протокол, прокурором, лицом, в отношении которого ведется производство по делу об административном правонарушении, а также потерпевшим в случае его участия. (Дополнение частью - Федеральный закон от 31.07.2025 № 300-ФЗ)</w:t>
      </w:r>
    </w:p>
    <w:p>
      <w:r>
        <w:rPr>
          <w:b/>
        </w:rPr>
        <w:t xml:space="preserve">6. </w:t>
      </w:r>
      <w:r>
        <w:t>Перечень должностных лиц, уполномоченных обжаловать от имени органов, указанных в частях 11 и 5 настоящей статьи, части 5 статьи 30.9, частях 4 и 5 статьи 30.12 настоящего Кодекса, постановление, определение по делу об административном правонарушении, решение по жалобе на такие постановление или определение, устанавливается соответствующими органами. (Дополнение частью - Федеральный закон от 31.07.2025 № 300-ФЗ)</w:t>
      </w:r>
    </w:p>
    <w:p>
      <w:r>
        <w:rPr>
          <w:b/>
        </w:rPr>
        <w:t xml:space="preserve">1. </w:t>
      </w:r>
      <w:r>
        <w:t>вынесенное коллегиальным органом - в районный суд по месту нахождения коллегиального органа; (В редакции федеральных законов от 02.10.2007 № 225-ФЗ; от 18.07.2011 № 225-ФЗ) 3) вынесенное должностным лицом - в вышестоящий орган, вышестоящему должностному лицу либо в районный суд по месту рассмотрения дела</w:t>
      </w:r>
    </w:p>
    <w:p>
      <w:r>
        <w:rPr>
          <w:b/>
        </w:rPr>
        <w:t xml:space="preserve">1. </w:t>
      </w:r>
      <w:r>
        <w:t>вынесенное должностным лицом, указанным в части 2 статьи 23.79, части 2 статьи 23.791 или части 2 статьи 23.792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 (Дополнение пунктом - Федеральный закон от 13.07.2015 № 233-ФЗ) 4) вынесенное иным органом, созданным в соответствии с законом субъекта Российской Федерации, - в районный суд по месту рассмотрения дела</w:t>
      </w:r>
    </w:p>
    <w:p>
      <w:r>
        <w:rPr>
          <w:b/>
        </w:rPr>
        <w:t>Статья 30.2. Порядок подачи жалобы на постановление по делу об административном правонарушении</w:t>
      </w:r>
    </w:p>
    <w:p>
      <w:r>
        <w:rPr>
          <w:b/>
        </w:rPr>
        <w:t xml:space="preserve">1. </w:t>
      </w:r>
      <w:r>
        <w:t>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
        <w:rPr>
          <w:b/>
        </w:rPr>
        <w:t xml:space="preserve">11. </w:t>
      </w:r>
      <w:r>
        <w:t>Жалобы на определения, указанные в пункте 4 части 1 статьи 29.4, пункте 3 части 2 статьи 29.9 настоящего Кодекса, подаются судье, в орган, должностному лицу, которые вынесли соответствующее определение и которые в день поступления такой жалобы обязаны направить ее со всеми материалами дела в соответствующий суд, вышестоящий орган, вышестоящему должностному лицу. (Дополнение частью - Федеральный закон от 31.07.2025 № 300-ФЗ)</w:t>
      </w:r>
    </w:p>
    <w:p>
      <w:r>
        <w:rPr>
          <w:b/>
        </w:rPr>
        <w:t xml:space="preserve">2. </w:t>
      </w:r>
      <w:r>
        <w:t>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 (В редакции федеральных законов от 25.10.2004 № 126-ФЗ, от 08.08.2024 № 248-ФЗ)</w:t>
      </w:r>
    </w:p>
    <w:p>
      <w:r>
        <w:rPr>
          <w:b/>
        </w:rPr>
        <w:t xml:space="preserve">21. </w:t>
      </w:r>
      <w:r>
        <w:t>Жалоба на постановление о назначении административного наказания в виде административного выдворения за пределы Российской Федерации подлежит направлению в вышестоящий суд, вышестоящий орган, вышестоящему должностному лицу в день ее получения. (Дополнение частью - Федеральный закон от 08.08.2024 № 248-ФЗ)</w:t>
      </w:r>
    </w:p>
    <w:p>
      <w:r>
        <w:rPr>
          <w:b/>
        </w:rPr>
        <w:t xml:space="preserve">3. </w:t>
      </w:r>
      <w:r>
        <w:t>Жалоба может быть подана непосредственно в суд, вышестоящий орган, вышестоящему должностному лицу, уполномоченным ее рассматривать</w:t>
      </w:r>
    </w:p>
    <w:p>
      <w:r>
        <w:rPr>
          <w:b/>
        </w:rPr>
        <w:t xml:space="preserve">31. </w:t>
      </w:r>
      <w:r>
        <w:t>(Дополнение частью - Федеральный закон от 29.12.2020 № 471-ФЗ) (Утратила силу - Федеральный закон от 07.04.2025 № 59-ФЗ)</w:t>
      </w:r>
    </w:p>
    <w:p>
      <w:r>
        <w:rPr>
          <w:b/>
        </w:rPr>
        <w:t xml:space="preserve">4. </w:t>
      </w:r>
      <w:r>
        <w:t>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
        <w:rPr>
          <w:b/>
        </w:rPr>
        <w:t xml:space="preserve">5. </w:t>
      </w:r>
      <w:r>
        <w:t>Жалоба на постановление по делу об административном правонарушении государственной пошлиной не облагается</w:t>
      </w:r>
    </w:p>
    <w:p>
      <w:r>
        <w:rPr>
          <w:b/>
        </w:rPr>
        <w:t xml:space="preserve">6. </w:t>
      </w:r>
      <w:r>
        <w:t>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 (Дополнение частью - Федеральный закон от 09.05.2005 № 45-ФЗ)</w:t>
      </w:r>
    </w:p>
    <w:p>
      <w:r>
        <w:rPr>
          <w:b/>
        </w:rPr>
        <w:t>Статья 30.3. Срок обжалования постановления по делу об административном правонарушении</w:t>
      </w:r>
    </w:p>
    <w:p>
      <w:r>
        <w:rPr>
          <w:b/>
        </w:rPr>
        <w:t xml:space="preserve">1. </w:t>
      </w:r>
      <w:r>
        <w:t>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 (В редакции Федерального закона от 29.10.2024 № 364-ФЗ)</w:t>
      </w:r>
    </w:p>
    <w:p>
      <w:r>
        <w:rPr>
          <w:b/>
        </w:rPr>
        <w:t xml:space="preserve">11. </w:t>
      </w:r>
      <w:r>
        <w:t>Жалобы на определения, указанные в пункте 4 части 1 статьи 29.4, пункте 3 части 2 статьи 29.9 настоящего Кодекса, могут быть поданы в течение суток с момента поступления (получения) соответствующего определения от судьи, органа, должностного лица, рассматривающих дело об административном правонарушении. (Дополнение частью - Федеральный закон от 31.07.2025 № 300-ФЗ)</w:t>
      </w:r>
    </w:p>
    <w:p>
      <w:r>
        <w:rPr>
          <w:b/>
        </w:rPr>
        <w:t xml:space="preserve">2. </w:t>
      </w:r>
      <w:r>
        <w:t>В случае пропуска срока, предусмотренного частью 1 или 11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 (В редакции Федерального закона от 31.07.2025 № 300-ФЗ)</w:t>
      </w:r>
    </w:p>
    <w:p>
      <w:r>
        <w:rPr>
          <w:b/>
        </w:rPr>
        <w:t xml:space="preserve">3. </w:t>
      </w:r>
      <w:r>
        <w:t>Жалобы на постановления по делам об административных правонарушениях, предусмотренных статьями 5.1 - 5.25, 5.45 - 5.52, 5.56, 5.58, 5.69 настоящего Кодекса, могут быть поданы в пятидневный срок со дня вручения или получения копий постановлений. (Дополнение частью - Федеральный закон от 04.07.2003 № 94-ФЗ) (В редакции федеральных законов от 21.07.2005 № 93-ФЗ; от 04.10.2010 № 263-ФЗ; от 02.06.2016 № 161-ФЗ)</w:t>
      </w:r>
    </w:p>
    <w:p>
      <w:r>
        <w:rPr>
          <w:b/>
        </w:rPr>
        <w:t xml:space="preserve">4. </w:t>
      </w:r>
      <w:r>
        <w:t>Об отклонении ходатайства о восстановлении срока обжалования постановления по делу об административном правонарушении выносится определение. (В редакции Федерального закона от 04.07.2003 № 94-ФЗ)</w:t>
      </w:r>
    </w:p>
    <w:p>
      <w:r>
        <w:rPr>
          <w:b/>
        </w:rPr>
        <w:t>Статья 30.4. Подготовка к рассмотрению жалобы на постановление по делу об административном правонарушении</w:t>
      </w:r>
    </w:p>
    <w:p>
      <w:r>
        <w:rPr>
          <w:b/>
        </w:rPr>
        <w:t xml:space="preserve">1. </w:t>
      </w:r>
      <w:r>
        <w:t>При подготовке к рассмотрению жалобы на постановление по делу об административном правонарушении судья, должностное лицо: (В редакции Федерального закона от 12.11.2018 № 410-ФЗ) 1) выясняют, имеются ли обстоятельства, исключающие возможность рассмотрения жалобы данными судьей, должностным лицом, а также обстоятельства, исключающие производство по делу;</w:t>
      </w:r>
    </w:p>
    <w:p>
      <w:r>
        <w:rPr>
          <w:b/>
        </w:rPr>
        <w:t xml:space="preserve">2. </w:t>
      </w:r>
      <w:r>
        <w:t>При подготовке к рассмотрению жалобы на постановление по делу об административном правонарушении, а также в ходе ее рассмотрения судья, орган, должностное лицо разрешают вопрос об участии в рассмотрении жалобы на постановление по делу об административном правонарушении лиц, присутствие которых необходимо при рассмотрении такой жалобы, путем использования систем видео-конференц-связи или системы веб-конференции. (Дополнение частью - Федеральный закон от 12.11.2018 № 410-ФЗ) (В редакции Федерального закона от 07.04.2025 № 59-ФЗ)</w:t>
      </w:r>
    </w:p>
    <w:p>
      <w:r>
        <w:rPr>
          <w:b/>
        </w:rPr>
        <w:t xml:space="preserve">1. </w:t>
      </w:r>
      <w:r>
        <w:t>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
        <w:rPr>
          <w:b/>
        </w:rPr>
        <w:t xml:space="preserve">1. </w:t>
      </w:r>
      <w:r>
        <w:t>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
        <w:rPr>
          <w:b/>
        </w:rPr>
        <w:t>Статья 30.5. Сроки рассмотрения жалобы на постановление по делу об административном правонарушении</w:t>
      </w:r>
    </w:p>
    <w:p>
      <w:r>
        <w:rPr>
          <w:b/>
        </w:rPr>
        <w:t xml:space="preserve">1. </w:t>
      </w:r>
      <w:r>
        <w:t>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 (В редакции Федерального закона от 30.04.2010 № 69-ФЗ)</w:t>
      </w:r>
    </w:p>
    <w:p>
      <w:r>
        <w:rPr>
          <w:b/>
        </w:rPr>
        <w:t xml:space="preserve">11. </w:t>
      </w:r>
      <w:r>
        <w:t>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 (Дополнение частью - Федеральный закон от 30.04.2010 № 69-ФЗ)</w:t>
      </w:r>
    </w:p>
    <w:p>
      <w:r>
        <w:rPr>
          <w:b/>
        </w:rPr>
        <w:t xml:space="preserve">2. </w:t>
      </w:r>
      <w:r>
        <w:t>Жалобы на постановления по делам об административных правонарушениях, предусмотренных статьями 5.1 - 5.25, 5.45 - 5.52, 5.56, 5.58, 5.69 настоящего Кодекса, подлежат рассмотрению в пятидневный срок со дня их поступления со всеми материалами в суд, правомочный рассматривать жалобы. (Дополнение частью - Федеральный закон от 04.07.2003 № 94-ФЗ) (В редакции федеральных законов от 21.07.2005 № 93-ФЗ; от 04.10.2010 № 263-ФЗ; от 02.06.2016 № 161-ФЗ)</w:t>
      </w:r>
    </w:p>
    <w:p>
      <w:r>
        <w:rPr>
          <w:b/>
        </w:rPr>
        <w:t xml:space="preserve">3. </w:t>
      </w:r>
      <w:r>
        <w:t>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 (В редакции федеральных законов от 04.07.2003 № 94-ФЗ; от 25.10.2004 № 126-ФЗ)</w:t>
      </w:r>
    </w:p>
    <w:p>
      <w:r>
        <w:rPr>
          <w:b/>
        </w:rPr>
        <w:t xml:space="preserve">4. </w:t>
      </w:r>
      <w:r>
        <w:t>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 (Дополнение частью - Федеральный закон от 09.05.2005 № 45-ФЗ)</w:t>
      </w:r>
    </w:p>
    <w:p>
      <w:r>
        <w:rPr>
          <w:b/>
        </w:rPr>
        <w:t xml:space="preserve">5. </w:t>
      </w:r>
      <w:r>
        <w:t>Жалобы на определения, указанные в пункте 4 части 1 статьи 29.4, пункте 3 части 2 статьи 29.9 настоящего Кодекса, подлежат рассмотрению в течение суток с момента подачи такой жалобы. (Дополнение частью - Федеральный закон от 31.07.2025 № 300-ФЗ)</w:t>
      </w:r>
    </w:p>
    <w:p>
      <w:r>
        <w:rPr>
          <w:b/>
        </w:rPr>
        <w:t>Статья 30.6. Рассмотрение жалобы на постановление по делу об административном правонарушении</w:t>
      </w:r>
    </w:p>
    <w:p>
      <w:r>
        <w:rPr>
          <w:b/>
        </w:rPr>
        <w:t xml:space="preserve">1. </w:t>
      </w:r>
      <w:r>
        <w:t>Жалоба на постановление по делу об административном правонарушении рассматривается судьей, должностным лицом единолично</w:t>
      </w:r>
    </w:p>
    <w:p>
      <w:r>
        <w:rPr>
          <w:b/>
        </w:rPr>
        <w:t xml:space="preserve">2. </w:t>
      </w:r>
      <w:r>
        <w:t>При рассмотрении жалобы на постановление по делу об административном правонарушении</w:t>
      </w:r>
    </w:p>
    <w:p>
      <w:r>
        <w:rPr>
          <w:b/>
        </w:rPr>
        <w:t xml:space="preserve">3. </w:t>
      </w:r>
      <w:r>
        <w:t>Судья, вышестоящее должностное лицо не связаны доводами жалобы и проверяют дело в полном объеме</w:t>
      </w:r>
    </w:p>
    <w:p>
      <w:r>
        <w:rPr>
          <w:b/>
        </w:rPr>
        <w:t xml:space="preserve">2. </w:t>
      </w:r>
      <w:r>
        <w:t>объявляется, кто рассматривает жалобу, какая жалоба подлежит рассмотрению, кем подана жалоба</w:t>
      </w:r>
    </w:p>
    <w:p>
      <w:r>
        <w:rPr>
          <w:b/>
        </w:rPr>
        <w:t xml:space="preserve">2. </w:t>
      </w:r>
      <w:r>
        <w:t>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
        <w:rPr>
          <w:b/>
        </w:rPr>
        <w:t xml:space="preserve">2. </w:t>
      </w:r>
      <w:r>
        <w:t>проверяются полномочия законных представителей физического или юридического лица, защитника и представителя</w:t>
      </w:r>
    </w:p>
    <w:p>
      <w:r>
        <w:rPr>
          <w:b/>
        </w:rPr>
        <w:t xml:space="preserve">2. </w:t>
      </w:r>
      <w:r>
        <w:t>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
        <w:rPr>
          <w:b/>
        </w:rPr>
        <w:t xml:space="preserve">2. </w:t>
      </w:r>
      <w:r>
        <w:t>разъясняются права и обязанности лиц, участвующих в рассмотрении жалобы</w:t>
      </w:r>
    </w:p>
    <w:p>
      <w:r>
        <w:rPr>
          <w:b/>
        </w:rPr>
        <w:t xml:space="preserve">2. </w:t>
      </w:r>
      <w:r>
        <w:t>разрешаются заявленные отводы и ходатайства</w:t>
      </w:r>
    </w:p>
    <w:p>
      <w:r>
        <w:rPr>
          <w:b/>
        </w:rPr>
        <w:t xml:space="preserve">2. </w:t>
      </w:r>
      <w:r>
        <w:t>оглашается жалоба на постановление по делу об административном правонарушении</w:t>
      </w:r>
    </w:p>
    <w:p>
      <w:r>
        <w:rPr>
          <w:b/>
        </w:rPr>
        <w:t xml:space="preserve">2. </w:t>
      </w:r>
      <w:r>
        <w:t>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
        <w:rPr>
          <w:b/>
        </w:rPr>
        <w:t xml:space="preserve">2. </w:t>
      </w:r>
      <w:r>
        <w:t>в случае участия прокурора в рассмотрении дела заслушивается его заключение</w:t>
      </w:r>
    </w:p>
    <w:p>
      <w:r>
        <w:rPr>
          <w:b/>
        </w:rPr>
        <w:t>Статья 30.7. Решение по жалобе на постановление по делу об административном правонарушении</w:t>
      </w:r>
    </w:p>
    <w:p>
      <w:r>
        <w:rPr>
          <w:b/>
        </w:rPr>
        <w:t xml:space="preserve">1. </w:t>
      </w:r>
      <w:r>
        <w:t>По результатам рассмотрения жалобы на постановление по делу об административном правонарушении выносится одно из следующих решений</w:t>
      </w:r>
    </w:p>
    <w:p>
      <w:r>
        <w:rPr>
          <w:b/>
        </w:rPr>
        <w:t xml:space="preserve">2. </w:t>
      </w:r>
      <w:r>
        <w:t>Решение по результатам рассмотрения жалобы на постановление по делу об административном правонарушении должно содержать сведения, предусмотренные частью 1 статьи 29.10 настоящего Кодекса</w:t>
      </w:r>
    </w:p>
    <w:p>
      <w:r>
        <w:rPr>
          <w:b/>
        </w:rPr>
        <w:t xml:space="preserve">3. </w:t>
      </w:r>
      <w:r>
        <w:t>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
        <w:rPr>
          <w:b/>
        </w:rPr>
        <w:t xml:space="preserve">1. </w:t>
      </w:r>
      <w:r>
        <w:t>об оставлении постановления без изменения, а жалобы без удовлетворения</w:t>
      </w:r>
    </w:p>
    <w:p>
      <w:r>
        <w:rPr>
          <w:b/>
        </w:rPr>
        <w:t xml:space="preserve">1. </w:t>
      </w:r>
      <w:r>
        <w:t>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
        <w:rPr>
          <w:b/>
        </w:rPr>
        <w:t xml:space="preserve">1. </w:t>
      </w:r>
      <w:r>
        <w:t>об отмене постановления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было вынесено постановление</w:t>
      </w:r>
    </w:p>
    <w:p>
      <w:r>
        <w:rPr>
          <w:b/>
        </w:rPr>
        <w:t xml:space="preserve">1. </w:t>
      </w:r>
      <w:r>
        <w:t>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
        <w:rPr>
          <w:b/>
        </w:rPr>
        <w:t xml:space="preserve">1. </w:t>
      </w:r>
      <w:r>
        <w:t>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
        <w:rPr>
          <w:b/>
        </w:rPr>
        <w:t xml:space="preserve">1. </w:t>
      </w:r>
      <w:r>
        <w:t>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частью 12 статьи 30.1 настоящего Кодекса. (Дополнение пунктом - Федеральный закон от 25.12.2023 № 649-ФЗ)</w:t>
      </w:r>
    </w:p>
    <w:p>
      <w:r>
        <w:rPr>
          <w:b/>
        </w:rPr>
        <w:t>Статья 30.8. Оглашение решения, вынесенного по жалобе на постановление по делу об административном правонарушении</w:t>
      </w:r>
    </w:p>
    <w:p>
      <w:r>
        <w:rPr>
          <w:b/>
        </w:rPr>
        <w:t xml:space="preserve">1. </w:t>
      </w:r>
      <w:r>
        <w:t>Решение по жалобе на постановление по делу об административном правонарушении оглашается немедленно после его вынесения</w:t>
      </w:r>
    </w:p>
    <w:p>
      <w:r>
        <w:rPr>
          <w:b/>
        </w:rPr>
        <w:t xml:space="preserve">2. </w:t>
      </w:r>
      <w:r>
        <w:t>Копия решения по жалобе на постановление по делу об административном правонарушении в срок до трех суток после его вынесения вручается или направляется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(В редакции Федерального закона от 07.04.2025 № 59-ФЗ) Абзац. (Дополнение абзацем - Федеральный закон от 29.12.2020 № 471-ФЗ) (Утратил силу - Федеральный закон от 07.04.2025 № 59-ФЗ)</w:t>
      </w:r>
    </w:p>
    <w:p>
      <w:r>
        <w:rPr>
          <w:b/>
        </w:rPr>
        <w:t xml:space="preserve">21. </w:t>
      </w: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в орган, должностное лицо которого составило протокол об административном правонарушении, лицам, указанным в части 5 статьи 28.3 настоящего Кодекса, составившим такой протокол. (Дополнение частью - Федеральный закон от 14.10.2014 № 307-ФЗ) (В редакции Федерального закона от 31.07.2025 № 300-ФЗ)</w:t>
      </w:r>
    </w:p>
    <w:p>
      <w:r>
        <w:rPr>
          <w:b/>
        </w:rPr>
        <w:t xml:space="preserve">22. </w:t>
      </w: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 (Дополнение частью - Федеральный закон от 14.10.2014 № 307-ФЗ)</w:t>
      </w:r>
    </w:p>
    <w:p>
      <w:r>
        <w:rPr>
          <w:b/>
        </w:rPr>
        <w:t xml:space="preserve">3. </w:t>
      </w:r>
      <w:r>
        <w:t>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 (В редакции Федерального закона от 25.10.2004 № 126-ФЗ)</w:t>
      </w:r>
    </w:p>
    <w:p>
      <w:r>
        <w:rPr>
          <w:b/>
        </w:rPr>
        <w:t>Статья 30.9. Пересмотр решения, вынесенного по жалобе на постановление по делу об административном правонарушении</w:t>
      </w:r>
    </w:p>
    <w:p>
      <w:r>
        <w:rPr>
          <w:b/>
        </w:rPr>
        <w:t xml:space="preserve">1. </w:t>
      </w:r>
      <w:r>
        <w:t>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
        <w:rPr>
          <w:b/>
        </w:rPr>
        <w:t xml:space="preserve">2. </w:t>
      </w:r>
      <w:r>
        <w:t>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
        <w:rPr>
          <w:b/>
        </w:rPr>
        <w:t xml:space="preserve">3. </w:t>
      </w:r>
      <w:r>
        <w:t>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статьями 30.2 - 30.8 настоящего Кодекса</w:t>
      </w:r>
    </w:p>
    <w:p>
      <w:r>
        <w:rPr>
          <w:b/>
        </w:rPr>
        <w:t xml:space="preserve">4. </w:t>
      </w:r>
      <w:r>
        <w:t>Копии решений направляются лицам, указанным в статье 30.8 настоящего Кодекса, в трехдневный срок со дня вынесения решения</w:t>
      </w:r>
    </w:p>
    <w:p>
      <w:r>
        <w:rPr>
          <w:b/>
        </w:rPr>
        <w:t xml:space="preserve">5. </w:t>
      </w:r>
      <w:r>
        <w:t>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части 1 статьи 30.1 настоящего Кодекса, органом, должностное лицо которого вынесло такое постановление. (Дополнение частью - Федеральный закон от 17.07.2009 № 160-ФЗ) (В редакции Федерального закона от 31.07.2025 № 300-ФЗ)</w:t>
      </w:r>
    </w:p>
    <w:p>
      <w:r>
        <w:rPr>
          <w:b/>
        </w:rPr>
        <w:t xml:space="preserve">6. </w:t>
      </w:r>
      <w:r>
        <w:t>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части 1 статьи 30.1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 (Дополнение частью - Федеральный закон от 28.12.2013 № 429-ФЗ)</w:t>
      </w:r>
    </w:p>
    <w:p>
      <w:r>
        <w:rPr>
          <w:b/>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
        <w:rPr>
          <w:b/>
        </w:rPr>
        <w:t xml:space="preserve">1. </w:t>
      </w:r>
      <w:r>
        <w:t>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статьями 30.1, 30.2, частями 1 и 3 статьи 30.3 настоящего Кодекса. (В редакции Федерального закона от 06.12.2011 № 409-ФЗ)</w:t>
      </w:r>
    </w:p>
    <w:p>
      <w:r>
        <w:rPr>
          <w:b/>
        </w:rPr>
        <w:t xml:space="preserve">2. </w:t>
      </w:r>
      <w:r>
        <w:t>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статьями 30.4 - 30.8 настоящего Кодекса</w:t>
      </w:r>
    </w:p>
    <w:p>
      <w:r>
        <w:rPr>
          <w:b/>
        </w:rPr>
        <w:t xml:space="preserve">3. </w:t>
      </w:r>
      <w:r>
        <w:t>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статьях 25.1 - 25.51 настоящего Кодекса, в трехдневный срок после вынесения решения. (В редакции Федерального закона от 02.11.2013 № 294-ФЗ)</w:t>
      </w:r>
    </w:p>
    <w:p>
      <w:r>
        <w:rPr>
          <w:b/>
        </w:rPr>
        <w:t>Статья 30.11</w:t>
      </w:r>
    </w:p>
    <w:p>
      <w:r>
        <w:t>(Статья утратила силу - Федеральный закон от 03.12.2008 № 240-ФЗ)</w:t>
      </w:r>
    </w:p>
    <w:p>
      <w:r>
        <w:rPr>
          <w:b/>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
        <w:t>(Наименование в редакции Федерального закона от 04.06.2014 № 143-ФЗ)</w:t>
      </w:r>
    </w:p>
    <w:p>
      <w:r>
        <w:rPr>
          <w:b/>
        </w:rPr>
        <w:t xml:space="preserve">1. </w:t>
      </w:r>
      <w:r>
        <w:t>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статьях 25.1 - 25.51 настоящего Кодекса. (В редакции федеральных законов от 02.11.2013 № 294-ФЗ; от 04.06.2014 № 143-ФЗ)</w:t>
      </w:r>
    </w:p>
    <w:p>
      <w:r>
        <w:rPr>
          <w:b/>
        </w:rPr>
        <w:t xml:space="preserve">2. </w:t>
      </w:r>
      <w:r>
        <w:t>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 (В редакции Федерального закона от 04.06.2014 № 143-ФЗ)</w:t>
      </w:r>
    </w:p>
    <w:p>
      <w:r>
        <w:rPr>
          <w:b/>
        </w:rPr>
        <w:t xml:space="preserve">3. </w:t>
      </w:r>
      <w:r>
        <w:t>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 (В редакции Федерального закона от 04.06.2014 № 143-ФЗ)</w:t>
      </w:r>
    </w:p>
    <w:p>
      <w:r>
        <w:rPr>
          <w:b/>
        </w:rPr>
        <w:t xml:space="preserve">4. </w:t>
      </w:r>
      <w:r>
        <w:t>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руководителем коллегиального органа, вынесшего постановление, либо органом, должностное лицо которого вынесло постановление по делу об административном правонарушении. (Дополнение частью - Федеральный закон от 06.12.2011 № 404-ФЗ) (В редакции федеральных законов от 04.06.2014 № 143-ФЗ, от 05.04.2021 № 83-ФЗ, от 31.07.2025 № 300-ФЗ)</w:t>
      </w:r>
    </w:p>
    <w:p>
      <w:r>
        <w:rPr>
          <w:b/>
        </w:rPr>
        <w:t xml:space="preserve">5. </w:t>
      </w:r>
      <w:r>
        <w:t>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органом, должностное лицо которого направило это дело на рассмотрение судье. (Дополнение частью - Федеральный закон от 14.10.2014 № 307-ФЗ) (В редакции Федерального закона от 31.07.2025 № 300-ФЗ)</w:t>
      </w:r>
    </w:p>
    <w:p>
      <w:r>
        <w:rPr>
          <w:b/>
        </w:rPr>
        <w:t xml:space="preserve">6. </w:t>
      </w:r>
      <w:r>
        <w:t>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главой 16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 (Дополнение частью - Федеральный закон от 30.12.2021 № 481-ФЗ)</w:t>
      </w:r>
    </w:p>
    <w:p>
      <w:r>
        <w:rPr>
          <w:b/>
        </w:rPr>
        <w:t xml:space="preserve">7. </w:t>
      </w:r>
      <w:r>
        <w:t>В случае пропуска срока, предусмотренного частью 6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 (Дополнение частью - Федеральный закон от 30.12.2021 № 481-ФЗ) (Дополнение статьей - Федеральный закон от 03.12.2008 № 240-ФЗ)</w:t>
      </w:r>
    </w:p>
    <w:p>
      <w:r>
        <w:rPr>
          <w:b/>
        </w:rP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
        <w:t>(Наименование в редакции Федерального закона от 04.06.2014 № 143-ФЗ)</w:t>
      </w:r>
    </w:p>
    <w:p>
      <w:r>
        <w:rPr>
          <w:b/>
        </w:rPr>
        <w:t xml:space="preserve">1. </w:t>
      </w:r>
      <w:r>
        <w:t>Жалобы подаются, протесты приносятся в кассационные суды общей юрисдикции, в том числе кассационный военный суд, Верховный Суд Российской Федерации. (В редакции федеральных законов от 04.06.2014 № 143-ФЗ, от 03.08.2018 № 326-ФЗ, от 12.11.2018 № 417-ФЗ)</w:t>
      </w:r>
    </w:p>
    <w:p>
      <w:r>
        <w:rPr>
          <w:b/>
        </w:rPr>
        <w:t xml:space="preserve">2. </w:t>
      </w:r>
      <w:r>
        <w:t>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 (В редакции Федерального закона от 12.11.2018 № 417-ФЗ)</w:t>
      </w:r>
    </w:p>
    <w:p>
      <w:r>
        <w:rPr>
          <w:b/>
        </w:rPr>
        <w:t xml:space="preserve">3. </w:t>
      </w:r>
      <w:r>
        <w:t>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частью 2 настоящей статьи. (В редакции Федерального закона от 12.11.2018 № 417-ФЗ)</w:t>
      </w:r>
    </w:p>
    <w:p>
      <w:r>
        <w:rPr>
          <w:b/>
        </w:rPr>
        <w:t xml:space="preserve">4. </w:t>
      </w:r>
      <w:r>
        <w:t>(Часть утратила силу - Федеральный закон от 04.06.2014 № 143-ФЗ)</w:t>
      </w:r>
    </w:p>
    <w:p>
      <w:r>
        <w:rPr>
          <w:b/>
        </w:rPr>
        <w:t xml:space="preserve">41. </w:t>
      </w:r>
      <w:r>
        <w:t>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 (Дополнение частью - Федеральный закон от 04.06.2014 № 143-ФЗ) (В редакции Федерального закона от 22.11.2016 № 393-ФЗ)</w:t>
      </w:r>
    </w:p>
    <w:p>
      <w:r>
        <w:rPr>
          <w:b/>
        </w:rPr>
        <w:t xml:space="preserve">5. </w:t>
      </w:r>
      <w:r>
        <w:t>(Часть утратила силу - Федеральный закон от 12.11.2018 № 417-ФЗ) (Дополнение статьей - Федеральный закон от 03.12.2008 № 240-ФЗ)</w:t>
      </w:r>
    </w:p>
    <w:p>
      <w:r>
        <w:rPr>
          <w:b/>
        </w:rP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
        <w:t>(Наименование в редакции Федерального закона от 04.06.2014 № 143-ФЗ)</w:t>
      </w:r>
    </w:p>
    <w:p>
      <w:r>
        <w:rPr>
          <w:b/>
        </w:rPr>
        <w:t xml:space="preserve">1. </w:t>
      </w:r>
      <w:r>
        <w:t>Жалоба подается, протест приносится в суд, полномочный пересматривать такие жалобы, протесты. (В редакции Федерального закона от 04.06.2014 № 143-ФЗ)</w:t>
      </w:r>
    </w:p>
    <w:p>
      <w:r>
        <w:rPr>
          <w:b/>
        </w:rPr>
        <w:t xml:space="preserve">2. </w:t>
      </w:r>
      <w:r>
        <w:t>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
        <w:rPr>
          <w:b/>
        </w:rPr>
        <w:t xml:space="preserve">3. </w:t>
      </w:r>
      <w:r>
        <w:t>К жалобе, протесту должны быть приложены</w:t>
      </w:r>
    </w:p>
    <w:p>
      <w:r>
        <w:rPr>
          <w:b/>
        </w:rPr>
        <w:t xml:space="preserve">2. </w:t>
      </w:r>
      <w:r>
        <w:t>наименование суда, в который подается жалоба, приносится протест</w:t>
      </w:r>
    </w:p>
    <w:p>
      <w:r>
        <w:rPr>
          <w:b/>
        </w:rPr>
        <w:t xml:space="preserve">2. </w:t>
      </w:r>
      <w:r>
        <w:t>сведения о лице, подавшем жалобу, прокуроре, принесшем протест</w:t>
      </w:r>
    </w:p>
    <w:p>
      <w:r>
        <w:rPr>
          <w:b/>
        </w:rPr>
        <w:t xml:space="preserve">2. </w:t>
      </w:r>
      <w:r>
        <w:t>сведения о других участниках производства по делу об административном правонарушении</w:t>
      </w:r>
    </w:p>
    <w:p>
      <w:r>
        <w:rPr>
          <w:b/>
        </w:rPr>
        <w:t xml:space="preserve">2. </w:t>
      </w:r>
      <w:r>
        <w:t>указание на постановление по делу об административном правонарушении, решения по результатам рассмотрения жалоб, протестов</w:t>
      </w:r>
    </w:p>
    <w:p>
      <w:r>
        <w:rPr>
          <w:b/>
        </w:rPr>
        <w:t xml:space="preserve">2. </w:t>
      </w:r>
      <w:r>
        <w:t>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 (В редакции Федерального закона от 04.06.2014 № 143-ФЗ) 6) перечень материалов, прилагаемых к жалобе, протесту</w:t>
      </w:r>
    </w:p>
    <w:p>
      <w:r>
        <w:rPr>
          <w:b/>
        </w:rPr>
        <w:t xml:space="preserve">2. </w:t>
      </w:r>
      <w:r>
        <w:t>подпись лица, подавшего жалобу, прокурора, принесшего протест</w:t>
      </w:r>
    </w:p>
    <w:p>
      <w:r>
        <w:rPr>
          <w:b/>
        </w:rPr>
        <w:t xml:space="preserve">3. </w:t>
      </w:r>
      <w:r>
        <w:t>копия постановления по делу об административном правонарушении</w:t>
      </w:r>
    </w:p>
    <w:p>
      <w:r>
        <w:rPr>
          <w:b/>
        </w:rPr>
        <w:t xml:space="preserve">3. </w:t>
      </w:r>
      <w:r>
        <w:t>копии решений по результатам рассмотрения жалоб, протестов, если такие решения вынесены</w:t>
      </w:r>
    </w:p>
    <w:p>
      <w:r>
        <w:rPr>
          <w:b/>
        </w:rPr>
        <w:t xml:space="preserve">3. </w:t>
      </w:r>
      <w:r>
        <w:t>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
        <w:rPr>
          <w:b/>
        </w:rPr>
        <w:t xml:space="preserve">3. </w:t>
      </w:r>
      <w:r>
        <w:t>копии жалобы, протеста, число которых соответствует числу других участников производства по делу об административном правонарушении, указанных в статьях 25.1 - 25.4, 25.11 настоящего Кодекса. (Дополнение статьей - Федеральный закон от 03.12.2008 № 240-ФЗ)</w:t>
      </w:r>
    </w:p>
    <w:p>
      <w:r>
        <w:rPr>
          <w:b/>
        </w:rP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
        <w:t>(Наименование в редакции Федерального закона от 04.06.2014 № 143-ФЗ)</w:t>
      </w:r>
    </w:p>
    <w:p>
      <w:r>
        <w:rPr>
          <w:b/>
        </w:rPr>
        <w:t xml:space="preserve">1. </w:t>
      </w:r>
      <w:r>
        <w:t>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 (В редакции Федерального закона от 04.06.2014 № 143-ФЗ)</w:t>
      </w:r>
    </w:p>
    <w:p>
      <w:r>
        <w:rPr>
          <w:b/>
        </w:rPr>
        <w:t xml:space="preserve">2. </w:t>
      </w:r>
      <w:r>
        <w:t>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 (В редакции Федерального закона от 04.06.2014 № 143-ФЗ)</w:t>
      </w:r>
    </w:p>
    <w:p>
      <w:r>
        <w:rPr>
          <w:b/>
        </w:rPr>
        <w:t xml:space="preserve">3. </w:t>
      </w:r>
      <w:r>
        <w:t>В случае, если жалоба подается, протест приносится с нарушением требований, предусмотренных статьей 30.14 и частью 4 статьи 30.16 настоящего Кодекса, указанные жалоба, протест возвращаются лицу, подавшему жалобу, прокурору, принесшему протест. (Дополнение статьей - Федеральный закон от 03.12.2008 № 240-ФЗ)</w:t>
      </w:r>
    </w:p>
    <w:p>
      <w:r>
        <w:rPr>
          <w:b/>
        </w:rP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
        <w:t>(Наименование в редакции Федерального закона от 04.06.2014 № 143-ФЗ)</w:t>
      </w:r>
    </w:p>
    <w:p>
      <w:r>
        <w:rPr>
          <w:b/>
        </w:rPr>
        <w:t xml:space="preserve">1. </w:t>
      </w:r>
      <w:r>
        <w:t>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 (В редакции Федерального закона от 04.06.2014 № 143-ФЗ)</w:t>
      </w:r>
    </w:p>
    <w:p>
      <w:r>
        <w:rPr>
          <w:b/>
        </w:rPr>
        <w:t xml:space="preserve">2. </w:t>
      </w:r>
      <w:r>
        <w:t>Судья, принявший к рассмотрению жалобу, протест, в интересах законности имеет право проверить дело об административном правонарушении в полном объеме. (В редакции Федерального закона от 04.06.2014 № 143-ФЗ)</w:t>
      </w:r>
    </w:p>
    <w:p>
      <w:r>
        <w:rPr>
          <w:b/>
        </w:rPr>
        <w:t xml:space="preserve">3. </w:t>
      </w:r>
      <w:r>
        <w:t>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
        <w:rPr>
          <w:b/>
        </w:rPr>
        <w:t xml:space="preserve">4. </w:t>
      </w:r>
      <w:r>
        <w:t>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 (В редакции Федерального закона от 04.06.2014 № 143-ФЗ) (Дополнение статьей - Федеральный закон от 03.12.2008 № 240-ФЗ)</w:t>
      </w:r>
    </w:p>
    <w:p>
      <w:r>
        <w:rPr>
          <w:b/>
        </w:rP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
        <w:t>(Наименование в редакции Федерального закона от 04.06.2014 № 143-ФЗ)</w:t>
      </w:r>
    </w:p>
    <w:p>
      <w:r>
        <w:rPr>
          <w:b/>
        </w:rPr>
        <w:t xml:space="preserve">1. </w:t>
      </w:r>
      <w:r>
        <w:t>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 (В редакции Федерального закона от 04.06.2014 № 143-ФЗ)</w:t>
      </w:r>
    </w:p>
    <w:p>
      <w:r>
        <w:rPr>
          <w:b/>
        </w:rPr>
        <w:t xml:space="preserve">2. </w:t>
      </w:r>
      <w:r>
        <w:t>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 (В редакции Федерального закона от 04.06.2014 № 143-ФЗ) 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 (В редакции Федерального закона от 04.06.2014 № 143-ФЗ) 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
        <w:rPr>
          <w:b/>
        </w:rPr>
        <w:t xml:space="preserve">2. </w:t>
      </w:r>
      <w:r>
        <w:t>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
        <w:rPr>
          <w:b/>
        </w:rPr>
        <w:t xml:space="preserve">2. </w:t>
      </w:r>
      <w:r>
        <w:t>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были вынесены указанные постановление, решение</w:t>
      </w:r>
    </w:p>
    <w:p>
      <w:r>
        <w:rPr>
          <w:b/>
        </w:rPr>
        <w:t xml:space="preserve">2. </w:t>
      </w:r>
      <w:r>
        <w:t>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частью 12 статьи 30.1 настоящего Кодекса. (Дополнение пунктом - Федеральный закон от 25.12.2023 № 649-ФЗ) (Дополнение статьей - Федеральный закон от 03.12.2008 № 240-ФЗ)</w:t>
      </w:r>
    </w:p>
    <w:p>
      <w:r>
        <w:rPr>
          <w:b/>
        </w:rP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
        <w:t>(Наименование в редакции Федерального закона от 04.06.2014 № 143-ФЗ)</w:t>
      </w:r>
    </w:p>
    <w:p>
      <w:r>
        <w:rPr>
          <w:b/>
        </w:rPr>
        <w:t xml:space="preserve">1. </w:t>
      </w:r>
      <w:r>
        <w:t>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 (В редакции Федерального закона от 04.06.2014 № 143-ФЗ) 1) наименование суда, рассмотревшего жалобу, протест; (В редакции Федерального закона от 04.06.2014 № 143-ФЗ) 2) номер дела, дата и место принятия постановления;</w:t>
      </w:r>
    </w:p>
    <w:p>
      <w:r>
        <w:rPr>
          <w:b/>
        </w:rPr>
        <w:t xml:space="preserve">2. </w:t>
      </w:r>
      <w:r>
        <w:t>Постановление, указанное в части 1 настоящей статьи, подписывается принявшим его судьей. (Дополнение статьей - Федеральный закон от 03.12.2008 № 240-ФЗ)</w:t>
      </w:r>
    </w:p>
    <w:p>
      <w:r>
        <w:rPr>
          <w:b/>
        </w:rPr>
        <w:t xml:space="preserve">1. </w:t>
      </w:r>
      <w:r>
        <w:t>фамилия и инициалы судьи, рассмотревшего жалобу, протест; (В редакции Федерального закона от 04.06.2014 № 143-ФЗ) 4) наименование лица, подавшего жалобу, прокурора, принесшего протест</w:t>
      </w:r>
    </w:p>
    <w:p>
      <w:r>
        <w:rPr>
          <w:b/>
        </w:rPr>
        <w:t xml:space="preserve">1. </w:t>
      </w:r>
      <w:r>
        <w:t>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
        <w:rPr>
          <w:b/>
        </w:rPr>
        <w:t xml:space="preserve">1. </w:t>
      </w:r>
      <w:r>
        <w:t>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
        <w:rPr>
          <w:b/>
        </w:rPr>
        <w:t xml:space="preserve">1. </w:t>
      </w:r>
      <w:r>
        <w:t>доводы и требования, содержащиеся в жалобе, протесте</w:t>
      </w:r>
    </w:p>
    <w:p>
      <w:r>
        <w:rPr>
          <w:b/>
        </w:rPr>
        <w:t xml:space="preserve">1. </w:t>
      </w:r>
      <w:r>
        <w:t>возражения, содержащиеся в отзыве на жалобу, протест</w:t>
      </w:r>
    </w:p>
    <w:p>
      <w:r>
        <w:rPr>
          <w:b/>
        </w:rPr>
        <w:t xml:space="preserve">1. </w:t>
      </w:r>
      <w:r>
        <w:t>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 (В редакции Федерального закона от 04.06.2014 № 143-ФЗ) 10) решение по результатам рассмотрения жалобы, протеста. (В редакции Федерального закона от 04.06.2014 № 143-ФЗ)</w:t>
      </w:r>
    </w:p>
    <w:p>
      <w:r>
        <w:rPr>
          <w:b/>
        </w:rP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
        <w:t>(Наименование в редакции Федерального закона от 04.06.2014 № 143-ФЗ) 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 (В редакции Федерального закона от 04.06.2014 № 143-ФЗ) (Дополнение статьей - Федеральный закон от 03.12.2008 № 240-ФЗ)</w:t>
      </w:r>
    </w:p>
    <w:p>
      <w:pPr>
        <w:pStyle w:val="Heading2"/>
      </w:pPr>
      <w:r>
        <w:t>ИСПОЛНЕНИЕ ПОСТАНОВЛЕНИЙ ПО ДЕЛАМ ОБ АДМИНИСТРАТИВНЫХ ПРАВОНАРУШЕНИЯХ</w:t>
      </w:r>
    </w:p>
    <w:p>
      <w:pPr>
        <w:pStyle w:val="Heading3"/>
      </w:pPr>
      <w:r>
        <w:t>ОБЩИЕ ПОЛОЖЕНИЯ</w:t>
      </w:r>
    </w:p>
    <w:p>
      <w:r>
        <w:rPr>
          <w:b/>
        </w:rPr>
        <w:t>Статья 31.1. Вступление постановления по делу об административном правонарушении в законную силу</w:t>
      </w:r>
    </w:p>
    <w:p>
      <w:r>
        <w:t>Постановление по делу об административном правонарушении вступает в законную силу</w:t>
      </w:r>
    </w:p>
    <w:p>
      <w:r>
        <w:t>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пунктом 4 настоящей статьи; (В редакции Федерального закона от 04.08.2023 № 425-ФЗ) 2)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
        <w:t>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
        <w:t>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статьей 11.23, 11.26, 11.27 или 11.29 либо главой 12 настоящего Кодекса, в случае его совершения с использованием транспортного средства, зарегистрированного в иностранном государстве. (Дополнение пунктом - Федеральный закон от 04.08.2023 № 425-ФЗ)</w:t>
      </w:r>
    </w:p>
    <w:p>
      <w:r>
        <w:rPr>
          <w:b/>
        </w:rPr>
        <w:t>Статья 31.2. Обязательность постановления по делу об административном правонарушении</w:t>
      </w:r>
    </w:p>
    <w:p>
      <w:r>
        <w:rPr>
          <w:b/>
        </w:rPr>
        <w:t xml:space="preserve">1. </w:t>
      </w:r>
      <w:r>
        <w:t>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
        <w:rPr>
          <w:b/>
        </w:rPr>
        <w:t xml:space="preserve">2. </w:t>
      </w:r>
      <w:r>
        <w:t>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частями 13 - 13-3 статьи 32.2 настоящего Кодекса. (В редакции федеральных законов от 22.12.2014 № 437-ФЗ, от 23.06.2020 № 187-ФЗ, от 06.03.2022 № 41-ФЗ, от 14.07.2022 № 290-ФЗ)</w:t>
      </w:r>
    </w:p>
    <w:p>
      <w:r>
        <w:rPr>
          <w:b/>
        </w:rPr>
        <w:t>Статья 31.3. Обращение постановления по делу об административном правонарушении к исполнению</w:t>
      </w:r>
    </w:p>
    <w:p>
      <w:r>
        <w:rPr>
          <w:b/>
        </w:rPr>
        <w:t xml:space="preserve">1. </w:t>
      </w:r>
      <w:r>
        <w:t>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
        <w:rPr>
          <w:b/>
        </w:rPr>
        <w:t xml:space="preserve">2. </w:t>
      </w:r>
      <w:r>
        <w:t>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
        <w:rPr>
          <w:b/>
        </w:rPr>
        <w:t xml:space="preserve">3. </w:t>
      </w: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 (В редакции Федерального закона от 29.04.2006 № 57-ФЗ)</w:t>
      </w:r>
    </w:p>
    <w:p>
      <w:r>
        <w:rPr>
          <w:b/>
        </w:rPr>
        <w:t xml:space="preserve">31. </w:t>
      </w:r>
      <w:r>
        <w:t>Экземпляр постановления (информация из такого постановления) о наложении административного штрафа, вынесенного мировым судьей, комиссией по делам несовершеннолетних и защите их прав, направляется ими в сроки, предусмотренные частью 3 настоящей статьи, администратору доходов бюджета, сведения о котором подлежат указанию в постановлении о наложении административного штрафа в соответствии с частью 11 статьи 29.10 настоящего Кодекса, в электронном виде, в том числе в форме электронного документа, или при отсутствии технической возможности на бумажном носителе. (Дополнение частью - Федеральный закон от 29.12.2025 № 527-ФЗ)</w:t>
      </w:r>
    </w:p>
    <w:p>
      <w:r>
        <w:rPr>
          <w:b/>
        </w:rPr>
        <w:t xml:space="preserve">4. </w:t>
      </w:r>
      <w:r>
        <w:t>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 (Дополнение частью - Федеральный закон от 02.10.2007 № 225-ФЗ)</w:t>
      </w:r>
    </w:p>
    <w:p>
      <w:r>
        <w:rPr>
          <w:b/>
        </w:rPr>
        <w:t xml:space="preserve">5. </w:t>
      </w:r>
      <w:r>
        <w:t>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 (Дополнение частью - Федеральный закон от 06.12.2011 № 410-ФЗ)</w:t>
      </w:r>
    </w:p>
    <w:p>
      <w:r>
        <w:rPr>
          <w:b/>
        </w:rPr>
        <w:t>Статья 31.4. Приведение в исполнение постановления по делу об административном правонарушении</w:t>
      </w:r>
    </w:p>
    <w:p>
      <w:r>
        <w:rPr>
          <w:b/>
        </w:rPr>
        <w:t xml:space="preserve">1. </w:t>
      </w:r>
      <w:r>
        <w:t>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
        <w:rPr>
          <w:b/>
        </w:rPr>
        <w:t xml:space="preserve">2. </w:t>
      </w:r>
      <w:r>
        <w:t>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
        <w:rPr>
          <w:b/>
        </w:rPr>
        <w:t xml:space="preserve">3. </w:t>
      </w:r>
      <w:r>
        <w:t>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 (Дополнение частью - Федеральный закон от 02.10.2007 № 225-ФЗ)</w:t>
      </w:r>
    </w:p>
    <w:p>
      <w:r>
        <w:rPr>
          <w:b/>
        </w:rPr>
        <w:t>Статья 31.5. Отсрочка и рассрочка исполнения постановления о назначении административного наказания</w:t>
      </w:r>
    </w:p>
    <w:p>
      <w:r>
        <w:rPr>
          <w:b/>
        </w:rPr>
        <w:t xml:space="preserve">1. </w:t>
      </w:r>
      <w:r>
        <w:t>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(В редакции федеральных законов от 09.11.2009 № 249-ФЗ, от 08.03.2015 № 57-ФЗ, от 14.07.2022 № 290-ФЗ)</w:t>
      </w:r>
    </w:p>
    <w:p>
      <w:r>
        <w:rPr>
          <w:b/>
        </w:rPr>
        <w:t xml:space="preserve">2. </w:t>
      </w:r>
      <w:r>
        <w:t>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
        <w:rPr>
          <w:b/>
        </w:rPr>
        <w:t xml:space="preserve">3. </w:t>
      </w:r>
      <w:r>
        <w:t>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статьями 11.23, 11.26, 11.27, 11.29 или главой 12 настоящего Кодекса, совершенных на транспортном средстве, зарегистрированном в иностранном государстве, либо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(Дополнение частью - Федеральный закон от 28.12.2013 № 383-ФЗ) (В редакции федеральных законов от 24.11.2014 № 362-ФЗ, от 14.12.2015 № 378-ФЗ, от 30.12.2020 № 521-ФЗ, от 04.08.2023 № 425-ФЗ)</w:t>
      </w:r>
    </w:p>
    <w:p>
      <w:r>
        <w:rPr>
          <w:b/>
        </w:rPr>
        <w:t xml:space="preserve">4. </w:t>
      </w:r>
      <w:r>
        <w:t>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 (Дополнение частью - Федеральный закон от 08.03.2015 № 57-ФЗ)</w:t>
      </w:r>
    </w:p>
    <w:p>
      <w:r>
        <w:rPr>
          <w:b/>
        </w:rPr>
        <w:t>Статья 31.6. Приостановление исполнения постановления о назначении административного наказания</w:t>
      </w:r>
    </w:p>
    <w:p>
      <w:r>
        <w:rPr>
          <w:b/>
        </w:rPr>
        <w:t xml:space="preserve">1. </w:t>
      </w:r>
      <w:r>
        <w:t>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 (В редакции Федерального закона от 22.04.2013 № 62-ФЗ)</w:t>
      </w:r>
    </w:p>
    <w:p>
      <w:r>
        <w:rPr>
          <w:b/>
        </w:rPr>
        <w:t xml:space="preserve">2. </w:t>
      </w:r>
      <w:r>
        <w:t>Принесение протеста на постановление об административном аресте,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обязательных работах или административном приостановлении деятельности не приостанавливает исполнение этого постановления. (В редакции федеральных законов от 09.05.2005 № 45-ФЗ, от 08.06.2012 № 65-ФЗ, от 08.08.2024 № 248-ФЗ)</w:t>
      </w:r>
    </w:p>
    <w:p>
      <w:r>
        <w:rPr>
          <w:b/>
        </w:rPr>
        <w:t xml:space="preserve">3. </w:t>
      </w:r>
      <w:r>
        <w:t>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части 6 статьи 30.12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 (Дополнение частью - Федеральный закон от 30.12.2021 № 481-ФЗ)</w:t>
      </w:r>
    </w:p>
    <w:p>
      <w:r>
        <w:rPr>
          <w:b/>
        </w:rPr>
        <w:t>Статья 31.7. Прекращение исполнения постановления о назначении административного наказания</w:t>
      </w:r>
    </w:p>
    <w:p>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
        <w:t>издания акта амнистии, если такой акт устраняет применение административного наказания</w:t>
      </w:r>
    </w:p>
    <w:p>
      <w:r>
        <w:t>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(В редакции Федерального закона от 23.06.2016 № 195-ФЗ) 3) смерти лица, привлеченного к административной ответственности, или объявления его в установленном законом порядке умершим</w:t>
      </w:r>
    </w:p>
    <w:p>
      <w:r>
        <w:t>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 (Дополнение пунктом - Федеральный закон от 17.04.2017 № 68-ФЗ) 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 (Дополнение пунктом - Федеральный закон от 17.04.2017 № 68-ФЗ) 4) истечения сроков давности исполнения постановления о назначении административного наказания, установленных статьей 31.9 настоящего Кодекса</w:t>
      </w:r>
    </w:p>
    <w:p>
      <w:r>
        <w:t>отмены постановления</w:t>
      </w:r>
    </w:p>
    <w:p>
      <w:r>
        <w:t>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 (Дополнение пунктом - Федеральный закон от 09.05.2005 № 45-ФЗ) 7) наступления обстоятельств, указанных в части 4 статьи 32.61 настоящего Кодекса. (Дополнение пунктом - Федеральный закон от 08.08.2024 № 285-ФЗ)</w:t>
      </w:r>
    </w:p>
    <w:p>
      <w:r>
        <w:rPr>
          <w:b/>
        </w:rPr>
        <w:t>Статья 31.8. Разрешение вопросов, связанных с исполнением постановления о назначении административного наказания</w:t>
      </w:r>
    </w:p>
    <w:p>
      <w:r>
        <w:rPr>
          <w:b/>
        </w:rPr>
        <w:t xml:space="preserve">1. </w:t>
      </w:r>
      <w:r>
        <w:t>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частями 13 - 13-3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 (В редакции федеральных законов от 02.10.2007 № 225-ФЗ, от 27.12.2018 № 513-ФЗ, от 23.06.2020 № 184-ФЗ, от 06.03.2022 № 41-ФЗ, от 14.07.2022 № 290-ФЗ)</w:t>
      </w:r>
    </w:p>
    <w:p>
      <w:r>
        <w:rPr>
          <w:b/>
        </w:rPr>
        <w:t xml:space="preserve">2. </w:t>
      </w:r>
      <w:r>
        <w:t>Лица, заинтересованные в разрешении вопросов, указанных в части 1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
        <w:rPr>
          <w:b/>
        </w:rPr>
        <w:t xml:space="preserve">3. </w:t>
      </w:r>
      <w:r>
        <w:t>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частями 13 - 13-3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 (В редакции федеральных законов от 02.10.2007 № 225-ФЗ, от 27.12.2018 № 513-ФЗ, от 23.06.2020 № 184-ФЗ, от 06.03.2022 № 41-ФЗ, от 14.07.2022 № 290-ФЗ)</w:t>
      </w:r>
    </w:p>
    <w:p>
      <w:r>
        <w:rPr>
          <w:b/>
        </w:rPr>
        <w:t xml:space="preserve">4. </w:t>
      </w:r>
      <w:r>
        <w:t>Решение по вопросу о прекращении исполнения постановления о назначении административного наказания выносится в виде постановления</w:t>
      </w:r>
    </w:p>
    <w:p>
      <w:r>
        <w:rPr>
          <w:b/>
        </w:rPr>
        <w:t xml:space="preserve">5. </w:t>
      </w:r>
      <w:r>
        <w:t>Экземпляр определения об отсрочке, о рассрочке, приостановлении исполнения постановления о наложении административного штрафа, экземпляр постановления о прекращении исполнения постановления о наложении административного штрафа в течение трех дней со дня вынесения мировым судьей, комиссией по делам несовершеннолетних и защите их прав направляются ими администратору доходов бюджета, сведения о котором подлежат указанию в постановлении о наложении административного штрафа в соответствии с частью 11 статьи 29.10 настоящего Кодекса, в электронном виде, в том числе в форме электронного документа, или при отсутствии технической возможности на бумажном носителе. (Дополнение частью - Федеральный закон от 29.12.2025 № 527-ФЗ)</w:t>
      </w:r>
    </w:p>
    <w:p>
      <w:r>
        <w:rPr>
          <w:b/>
        </w:rPr>
        <w:t>Статья 31.9. Давность исполнения постановления о назначении административного наказания</w:t>
      </w:r>
    </w:p>
    <w:p>
      <w:r>
        <w:rPr>
          <w:b/>
        </w:rPr>
        <w:t xml:space="preserve">1. </w:t>
      </w:r>
      <w:r>
        <w:t>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 (В редакции Федерального закона от 21.04.2011 № 71-ФЗ)</w:t>
      </w:r>
    </w:p>
    <w:p>
      <w:r>
        <w:rPr>
          <w:b/>
        </w:rPr>
        <w:t xml:space="preserve">2. </w:t>
      </w:r>
      <w:r>
        <w:t>Течение срока давности, предусмотренного частью 1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
        <w:rPr>
          <w:b/>
        </w:rPr>
        <w:t xml:space="preserve">3. </w:t>
      </w:r>
      <w:r>
        <w:t>В случае отсрочки или приостановления исполнения постановления о назначении административного наказания в соответствии со статьями 31.5, 31.6, 31.8 настоящего Кодекса течение срока давности приостанавливается до истечения срока отсрочки или срока приостановления</w:t>
      </w:r>
    </w:p>
    <w:p>
      <w:r>
        <w:rPr>
          <w:b/>
        </w:rPr>
        <w:t xml:space="preserve">4. </w:t>
      </w:r>
      <w:r>
        <w:t>В случае рассрочки исполнения постановления о назначении административного наказания течение срока давности продлевается на срок рассрочки</w:t>
      </w:r>
    </w:p>
    <w:p>
      <w:r>
        <w:rPr>
          <w:b/>
        </w:rPr>
        <w:t>Статья 31.10. Окончание производства по исполнению постановления о назначении административного наказания</w:t>
      </w:r>
    </w:p>
    <w:p>
      <w:r>
        <w:rPr>
          <w:b/>
        </w:rPr>
        <w:t xml:space="preserve">1. </w:t>
      </w:r>
      <w:r>
        <w:t>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
        <w:rPr>
          <w:b/>
        </w:rPr>
        <w:t xml:space="preserve">2. </w:t>
      </w:r>
      <w:r>
        <w:t>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
        <w:rPr>
          <w:b/>
        </w:rPr>
        <w:t xml:space="preserve">3. </w:t>
      </w:r>
      <w:r>
        <w:t>В случаях, указанных в пунктах 1 и 2 части 2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
        <w:rPr>
          <w:b/>
        </w:rPr>
        <w:t xml:space="preserve">4. </w:t>
      </w:r>
      <w:r>
        <w:t>Возвращение постановления о назначении административного наказания по основаниям, указанным в пунктах 1 и 2 части 2 настоящей статьи, не является препятствием для нового обращения этого постановления к исполнению в пределах срока, предусмотренного статьей 31.9 настоящего Кодекса</w:t>
      </w:r>
    </w:p>
    <w:p>
      <w:r>
        <w:rPr>
          <w:b/>
        </w:rPr>
        <w:t xml:space="preserve">2. </w:t>
      </w:r>
      <w:r>
        <w:t>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
        <w:rPr>
          <w:b/>
        </w:rPr>
        <w:t xml:space="preserve">2. </w:t>
      </w:r>
      <w:r>
        <w:t>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
        <w:rPr>
          <w:b/>
        </w:rPr>
        <w:t xml:space="preserve">2. </w:t>
      </w:r>
      <w:r>
        <w:t>если истек срок давности исполнения постановления о назначении административного наказания, предусмотренный статьей 31.9 настоящего Кодекса</w:t>
      </w:r>
    </w:p>
    <w:p>
      <w:r>
        <w:rPr>
          <w:b/>
        </w:rPr>
        <w:t xml:space="preserve">2. </w:t>
      </w:r>
      <w:r>
        <w:t>если наступили обстоятельства, предусмотренные частью 4 статьи 32.61 настоящего Кодекса. (Дополнение пунктом - Федеральный закон от 08.08.2024 № 285-ФЗ)</w:t>
      </w:r>
    </w:p>
    <w:p>
      <w:r>
        <w:rPr>
          <w:b/>
        </w:rP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
        <w:rPr>
          <w:b/>
        </w:rPr>
        <w:t>Статья 31.12. Порядок использования документов, изготовленных в электронном виде, в том числе в форме электронного документа, при исполнении административных наказаний</w:t>
      </w:r>
    </w:p>
    <w:p>
      <w:r>
        <w:t>Документы, подаваемые в орган, должностному лицу, которые приводят в исполнение постановления о назначении административных наказаний, или направляемые такими органом, должностным лицом в ходе исполнения административных наказаний, могут быть изготовлены в электронном виде, в том числе в форме электронного документа, по правилам, предусмотренным статьями 24.8 и 24.9 настоящего Кодекса. (Дополнение статьей - Федеральный закон от 07.04.2025 № 59-ФЗ)</w:t>
      </w:r>
    </w:p>
    <w:p>
      <w:pPr>
        <w:pStyle w:val="Heading3"/>
      </w:pPr>
      <w:r>
        <w:t>ПОРЯДОК ИСПОЛНЕНИЯ ОТДЕЛЬНЫХ ВИДОВ АДМИНИСТРАТИВНЫХ НАКАЗАНИЙ</w:t>
      </w:r>
    </w:p>
    <w:p>
      <w:r>
        <w:rPr>
          <w:b/>
        </w:rPr>
        <w:t>Статья 32.1. Исполнение постановления о назначении административного наказания в виде предупреждения</w:t>
      </w:r>
    </w:p>
    <w:p>
      <w:r>
        <w:t>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статьей 29.11 настоящего Кодекса.</w:t>
      </w:r>
    </w:p>
    <w:p>
      <w:r>
        <w:rPr>
          <w:b/>
        </w:rPr>
        <w:t>Статья 32.2. Исполнение постановления о наложении административного штрафа</w:t>
      </w:r>
    </w:p>
    <w:p>
      <w:r>
        <w:rPr>
          <w:b/>
        </w:rPr>
        <w:t xml:space="preserve">1. </w:t>
      </w:r>
      <w: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 (В редакции федеральных законов от 05.04.2013 № 49-ФЗ, от 28.12.2013 № 383-ФЗ, от 22.12.2014 № 437-ФЗ, от 03.08.2018 № 298-ФЗ, от 23.06.2020 № 187-ФЗ, от 06.03.2022 № 41-ФЗ, от 14.07.2022 № 290-ФЗ)</w:t>
      </w:r>
    </w:p>
    <w:p>
      <w:r>
        <w:rPr>
          <w:b/>
        </w:rPr>
        <w:t xml:space="preserve">11. </w:t>
      </w:r>
      <w:r>
        <w:t>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 (Дополнение частью - Федеральный закон от 28.12.2013 № 383-ФЗ)</w:t>
      </w:r>
    </w:p>
    <w:p>
      <w:r>
        <w:rPr>
          <w:b/>
        </w:rPr>
        <w:t xml:space="preserve">12. </w:t>
      </w:r>
      <w:r>
        <w:t>Административный штраф, назначенный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либо частью 1 статьи 20.25 (в части неуплаты административного штрафа, назначенного за административное правонарушение, предусмотренное статьей 11.23, 11.26, 11.27 или 11.29 либо главой 12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части 1 настоящей статьи. (Дополнение частью - Федеральный закон от 24.11.2014 № 362-ФЗ) (В редакции Федерального закона от 04.08.2023 № 425-ФЗ)</w:t>
      </w:r>
    </w:p>
    <w:p>
      <w:r>
        <w:rPr>
          <w:b/>
        </w:rPr>
        <w:t xml:space="preserve">13. </w:t>
      </w:r>
      <w:r>
        <w:t>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 (Дополнение частью - Федеральный закон от 22.12.2014 № 437-ФЗ) (В редакции федеральных законов от 27.12.2018 № 513-ФЗ, от 20.04.2021 № 98-ФЗ, от 14.07.2022 № 257-ФЗ, от 31.07.2023 № 405-ФЗ, от 25.12.2023 № 669-ФЗ, от 26.12.2024 № 490-ФЗ) 13-1. При уплате административного штрафа за административное правонарушение, предусмотренное статьями 5.53 - 5.55, частями 10 и 14 статьи 7.303, частями 1, 3 и 4 статьи 13.25, частью 1 статьи 14.41, частями 1 - 5 и 7 - 9 статьи 14.24, статьями 14.29, 14.30, 14.36, частями 1 - 3 статьи 14.52 (в отношении саморегулируемых организаций в сфере финансового рынка), статьями 14.522, 15.17 - 15.20, 15.22, 15.231, 15.241, 15.26, частями 2 - 4, 6 статьи 15.261, статьями 15.262 - 15.265, 15.28, 15.29, 15.31, 15.341, 15.35, 15.36, 15.38, 15.39, частью 9 статьи 19.5, статьей 19.73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 (Дополнение частью - Федеральный закон от 23.06.2020 № 187-ФЗ) (В редакции федеральных законов от 11.06.2021 № 205-ФЗ, от 14.07.2022 № 290-ФЗ, от 28.12.2024 № 500-ФЗ) 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частями 1 - 4 статьи 14.32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 (Дополнение частью - Федеральный закон от 06.03.2022 № 41-ФЗ) 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статьями 13.4, 13.11, 13.15, 13.29, 13.294, 13.37, 14.31, 14.312, частями 5 - 7 статьи 14.32, статьями 14.33, 14.56, 15.21, 15.30, 19.3, частями 1 - 81, 91 - 39 статьи 19.5, статьями 19.51, 19.6, 19.8 - 19.82, 19.23, частями 2 и 3 статьи 19.27, статьями 19.28, 19.29, 19.30, 19.33, 19.34, 20.3, частью 2 статьи 20.28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 (Дополнение частью - Федеральный закон от 14.07.2022 № 290-ФЗ) (В редакции федеральных законов от 29.12.2022 № 622-ФЗ, от 30.11.2024 № 420-ФЗ, от 28.12.2025 № 508-ФЗ)</w:t>
      </w:r>
    </w:p>
    <w:p>
      <w:r>
        <w:rPr>
          <w:b/>
        </w:rPr>
        <w:t xml:space="preserve">14. </w:t>
      </w:r>
      <w:r>
        <w:t>Административный штраф, назначенный за совершение административного правонарушения, предусмотренного статьей 15.273 или 19.28 настоящего Кодекса, должен быть уплачен не позднее семи дней со дня вступления постановления о наложении административного штрафа в законную силу. (Дополнение частью - Федеральный закон от 03.08.2018 № 298-ФЗ) (В редакции Федерального закона от 04.03.2022 № 31-ФЗ)</w:t>
      </w:r>
    </w:p>
    <w:p>
      <w:r>
        <w:rPr>
          <w:b/>
        </w:rPr>
        <w:t xml:space="preserve">15. </w:t>
      </w:r>
      <w:r>
        <w:t>Административный штраф, предусмотренный частями 1 - 14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 (Дополнение частью - Федеральный закон от 11.06.2021 № 201-ФЗ)</w:t>
      </w:r>
    </w:p>
    <w:p>
      <w:r>
        <w:rPr>
          <w:b/>
        </w:rPr>
        <w:t xml:space="preserve">2. </w:t>
      </w:r>
      <w:r>
        <w:t>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
        <w:rPr>
          <w:b/>
        </w:rPr>
        <w:t xml:space="preserve">3. </w:t>
      </w:r>
      <w:r>
        <w:t>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законом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законом от 3 июня 2009 года № 103-ФЗ "О деятельности по приему платежей физических лиц, осуществляемой платежными агентами". (В редакции Федерального закона от 27.06.2011 № 162-ФЗ)</w:t>
      </w:r>
    </w:p>
    <w:p>
      <w:r>
        <w:rPr>
          <w:b/>
        </w:rPr>
        <w:t xml:space="preserve">4. </w:t>
      </w:r>
      <w:r>
        <w:t>(Часть утратила силу - Федеральный закон от 24.07.2007 № 210-ФЗ)</w:t>
      </w:r>
    </w:p>
    <w:p>
      <w:r>
        <w:rPr>
          <w:b/>
        </w:rPr>
        <w:t xml:space="preserve">5. </w:t>
      </w:r>
      <w: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11 или 14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частями 11 и 14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частью 1 статьи 20.25 настоящего Кодекса, не составляется в случае, указанном в примечании 1 к статье 20.25 настоящего Кодекса. (В редакции федеральных законов от 08.12.2003 № 161-ФЗ, от 24.07.2007 № 210-ФЗ, от 02.10.2007 № 225-ФЗ, от 09.11.2009 № 249-ФЗ, от 28.12.2009 № 380-ФЗ, от 27.06.2011 № 162-ФЗ, от 18.07.2011 № 225-ФЗ, от 18.07.2011 № 226-ФЗ, от 05.04.2013 № 49-ФЗ, от 28.12.2013 № 383-ФЗ, от 14.10.2014 № 307-ФЗ, от 03.08.2018 № 298-ФЗ)</w:t>
      </w:r>
    </w:p>
    <w:p>
      <w:r>
        <w:rPr>
          <w:b/>
        </w:rPr>
        <w:t xml:space="preserve">6. </w:t>
      </w:r>
      <w:r>
        <w:t>(Часть утратила силу - Федеральный закон от 08.12.2003 № 161-ФЗ)</w:t>
      </w:r>
    </w:p>
    <w:p>
      <w:r>
        <w:rPr>
          <w:b/>
        </w:rPr>
        <w:t xml:space="preserve">7. </w:t>
      </w:r>
      <w:r>
        <w:t>(Часть утратила силу - Федеральный закон от 08.12.2003 № 161-ФЗ)</w:t>
      </w:r>
    </w:p>
    <w:p>
      <w:r>
        <w:rPr>
          <w:b/>
        </w:rPr>
        <w:t xml:space="preserve">8. </w:t>
      </w:r>
      <w:r>
        <w:t>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законом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законом от 27 июля 2010 года № 210-ФЗ "Об организации предоставления государственных и муниципальных услуг". (Дополнение частью - Федеральный закон от 27.06.2011 № 162-ФЗ) (В редакции Федерального закона от 29.07.2017 № 236-ФЗ)</w:t>
      </w:r>
    </w:p>
    <w:p>
      <w:r>
        <w:rPr>
          <w:b/>
        </w:rPr>
        <w:t>Статья 32.3</w:t>
      </w:r>
    </w:p>
    <w:p>
      <w:r>
        <w:t>(Статья утратила силу - Федеральный закон от 09.11.2009 № 249-ФЗ)</w:t>
      </w:r>
    </w:p>
    <w:p>
      <w:r>
        <w:rPr>
          <w:b/>
        </w:rPr>
        <w:t>Статья 32.4. Исполнение постановления о конфискации вещи, явившейся орудием совершения или предметом административного правонарушения</w:t>
      </w:r>
    </w:p>
    <w:p>
      <w:r>
        <w:t>(Наименование в редакции Федерального закона от 28.12.2010 № 398-ФЗ)</w:t>
      </w:r>
    </w:p>
    <w:p>
      <w:r>
        <w:rPr>
          <w:b/>
        </w:rPr>
        <w:t xml:space="preserve">1. </w:t>
      </w:r>
      <w:r>
        <w:t>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 (В редакции Федерального закона от 03.07.2016 № 227-ФЗ)</w:t>
      </w:r>
    </w:p>
    <w:p>
      <w:r>
        <w:rPr>
          <w:b/>
        </w:rPr>
        <w:t xml:space="preserve">11. </w:t>
      </w:r>
      <w:r>
        <w:t>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статьей 14.10 или главой 16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 (Дополнение частью - Федеральный закон от 05.04.2013 № 33-ФЗ) (В редакции Федерального закона от 23.04.2018 № 97-ФЗ)</w:t>
      </w:r>
    </w:p>
    <w:p>
      <w:r>
        <w:rPr>
          <w:b/>
        </w:rPr>
        <w:t xml:space="preserve">2. </w:t>
      </w:r>
      <w:r>
        <w:t>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 (В редакции Федерального закона от 28.12.2010 № 398-ФЗ)</w:t>
      </w:r>
    </w:p>
    <w:p>
      <w:r>
        <w:rPr>
          <w:b/>
        </w:rPr>
        <w:t xml:space="preserve">3. </w:t>
      </w: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частью 1 статьи 7.12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статьей 27.10 настоящего Кодекса или арестованы в соответствии со статьей 27.14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 (В редакции федеральных законов от 27.12.2005 № 193-ФЗ; от 02.10.2007 № 225-ФЗ)</w:t>
      </w:r>
    </w:p>
    <w:p>
      <w:r>
        <w:rPr>
          <w:b/>
        </w:rPr>
        <w:t xml:space="preserve">31. </w:t>
      </w:r>
      <w:r>
        <w:t>Если оружие или боевые припасы были изъяты в соответствии со статьей 27.10 настоящего Кодекса или арестованы в соответствии со статьей 27.14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 (Дополнение частью - Федеральный закон от 03.07.2016 № 227-ФЗ) (В редакции Федерального закона от 28.06.2021 № 232-ФЗ)</w:t>
      </w:r>
    </w:p>
    <w:p>
      <w:r>
        <w:rPr>
          <w:b/>
        </w:rPr>
        <w:t xml:space="preserve">4. </w:t>
      </w:r>
      <w:r>
        <w:t>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 (Дополнение частью - Федеральный закон от 23.07.2013 № 195-ФЗ) (В редакции федеральных законов от 05.12.2017 № 385-ФЗ, от 13.06.2023 № 202-ФЗ)</w:t>
      </w:r>
    </w:p>
    <w:p>
      <w:r>
        <w:rPr>
          <w:b/>
        </w:rPr>
        <w:t xml:space="preserve">41. </w:t>
      </w:r>
      <w:r>
        <w:t>Конфискованное имущество, явившееся орудием совершения или предметом административного правонарушения, перечень которого утверждается Правительством Российской Федерации, подлежит обращению в собственность субъекта Российской Федерации по месту нахождения такого имущества, за исключением имущества, подлежащего конфискации в соответствии со статьей 14.10 или с главой 16 настоящего Кодекса. Порядок распоряжения имуществом, обращаемым в собственность субъекта Российской Федерации, определяется высшим исполнительным органом субъекта Российской Федерации. (Дополнение частью - Федеральный закон от 08.08.2024 № 247-ФЗ)</w:t>
      </w:r>
    </w:p>
    <w:p>
      <w:r>
        <w:rPr>
          <w:b/>
        </w:rPr>
        <w:t xml:space="preserve">5. </w:t>
      </w:r>
      <w:r>
        <w:t>Конфискованное игровое оборудование, которое использовалось при незаконных организации или проведении азартных игр, конфискованные устройства, препятствующие идентификации государственных регистрационных знаков либо позволяющие их видоизменить или скрыть, а также орудия совершения административного правонарушения, предусмотренного частью 1 статьи 14.27 настоящего Кодекса, подлежат уничтожению в порядке, установленном Правительством Российской Федерации. (Дополнение частью - Федеральный закон от 05.12.2017 № 385-ФЗ) (В редакции Федерального закона от 14.10.2024 № 342-ФЗ)</w:t>
      </w:r>
    </w:p>
    <w:p>
      <w:r>
        <w:rPr>
          <w:b/>
        </w:rPr>
        <w:t xml:space="preserve">6. </w:t>
      </w:r>
      <w:r>
        <w:t>Конфискованные товары и продукция, в отношении которых установлены требования по маркировке и (или) нанесению информации, предусмотренной законодательством Российской Федерации, которые являлись орудиями совершения или предметами административных правонарушений, предусмотренных статьей 15.12 настоящего Кодекса (за исключением спиртосодержащих лекарственных препаратов для медицинского применения, спиртосодержащей парфюмерно-косметической продукции, алкогольной продукции, табачной продукции, никотинсодержащей продукции, пищевой продукции, а также товаров легкой промышленности, распоряжение которыми осуществляется в соответствии с порядком, установленным законодательством Российской Федерации), в случаях и порядке распоряжения имуществом, обращенным в собственность государства, которые установлены Правительством Российской Федерации, подлежат направлению на переработку (утилизацию), уничтожение либо могут быть безвозмездно переданы в случаях и порядке, которые установлены Правительством Российской Федерации, федеральным органам исполнительной власти и (или) организациям, определенным Правительством Российской Федерации. (Дополнение частью - Федеральный закон от 23.07.2025 № 237-ФЗ)</w:t>
      </w:r>
    </w:p>
    <w:p>
      <w:r>
        <w:rPr>
          <w:b/>
        </w:rPr>
        <w:t>Статья 32.5. Органы, исполняющие постановления о лишении специального права</w:t>
      </w:r>
    </w:p>
    <w:p>
      <w:r>
        <w:rPr>
          <w:b/>
        </w:rPr>
        <w:t xml:space="preserve">1. </w:t>
      </w:r>
      <w: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
        <w:rPr>
          <w:b/>
        </w:rPr>
        <w:t xml:space="preserve">2. </w:t>
      </w:r>
      <w: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(В редакции Федерального закона от 23.06.2016 № 222-ФЗ)</w:t>
      </w:r>
    </w:p>
    <w:p>
      <w:r>
        <w:rPr>
          <w:b/>
        </w:rPr>
        <w:t xml:space="preserve">3. </w:t>
      </w:r>
      <w:r>
        <w:t>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
        <w:rPr>
          <w:b/>
        </w:rPr>
        <w:t xml:space="preserve">4. </w:t>
      </w:r>
      <w:r>
        <w:t>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
        <w:rPr>
          <w:b/>
        </w:rPr>
        <w:t xml:space="preserve">5. </w:t>
      </w:r>
      <w:r>
        <w:t>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 (В редакции Федерального закона от 23.06.2016 № 222-ФЗ)</w:t>
      </w:r>
    </w:p>
    <w:p>
      <w:r>
        <w:rPr>
          <w:b/>
        </w:rPr>
        <w:t xml:space="preserve">6. </w:t>
      </w:r>
      <w:r>
        <w:t>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(Дополнение частью - Федеральный закон от 28.12.2010 № 398-ФЗ) (В редакции Федерального закона от 03.07.2016 № 227-ФЗ)</w:t>
      </w:r>
    </w:p>
    <w:p>
      <w:r>
        <w:rPr>
          <w:b/>
        </w:rPr>
        <w:t>Статья 32.6. Порядок исполнения постановления о лишении специального права</w:t>
      </w:r>
    </w:p>
    <w:p>
      <w:r>
        <w:rPr>
          <w:b/>
        </w:rPr>
        <w:t xml:space="preserve">1. </w:t>
      </w:r>
      <w:r>
        <w:t>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 (В редакции федеральных законов от 24.07.2007 № 210-ФЗ; от 23.07.2013 № 196-ФЗ; от 14.10.2014 № 307-ФЗ)</w:t>
      </w:r>
    </w:p>
    <w:p>
      <w:r>
        <w:rPr>
          <w:b/>
        </w:rPr>
        <w:t xml:space="preserve">2. </w:t>
      </w:r>
      <w:r>
        <w:t>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 (В редакции Федерального закона от 14.10.2014 № 307-ФЗ)</w:t>
      </w:r>
    </w:p>
    <w:p>
      <w:r>
        <w:rPr>
          <w:b/>
        </w:rPr>
        <w:t xml:space="preserve">3. </w:t>
      </w:r>
      <w:r>
        <w:t>Исполнение постановления о лишении права осуществлять охоту осуществляется путем аннулирования охотничьего билета. (В редакции Федерального закона от 24.07.2009 № 209-ФЗ)</w:t>
      </w:r>
    </w:p>
    <w:p>
      <w:r>
        <w:rPr>
          <w:b/>
        </w:rPr>
        <w:t xml:space="preserve">31. </w:t>
      </w:r>
      <w:r>
        <w:t>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 (Дополнение частью - Федеральный закон от 28.12.2010 № 398-ФЗ)</w:t>
      </w:r>
    </w:p>
    <w:p>
      <w:r>
        <w:rPr>
          <w:b/>
        </w:rPr>
        <w:t xml:space="preserve">4. </w:t>
      </w:r>
      <w:r>
        <w:t>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частью 41 настоящей статьи и статьей 32.61 настоящего Кодекса. (В редакции федеральных законов от 24.07.2007 № 210-ФЗ, от 23.07.2013 № 196-ФЗ, от 08.08.2024 № 285-ФЗ)</w:t>
      </w:r>
    </w:p>
    <w:p>
      <w:r>
        <w:rPr>
          <w:b/>
        </w:rPr>
        <w:t xml:space="preserve">41. </w:t>
      </w:r>
      <w:r>
        <w:t>По истечении срока лишения специального права за совершение административных правонарушений, предусмотренных статьей 9.3 и главой 12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частью 1 статьи 12.8, частью 1 статьи 12.26 и частью 3 статьи 12.27 настоящего Кодекса, также медицинского освидетельствования данного лица на наличие медицинских противопоказаний к управлению транспортным средством, за исключением случаев, предусмотренных статьей 32.61 настоящего Кодекса. (Дополнение частью - Федеральный закон от 23.07.2013 № 196-ФЗ) (В редакции федеральных законов от 14.10.2014 № 307-ФЗ, от 31.12.2014 № 528-ФЗ, от 08.08.2024 № 285-ФЗ)</w:t>
      </w:r>
    </w:p>
    <w:p>
      <w:r>
        <w:rPr>
          <w:b/>
        </w:rPr>
        <w:t xml:space="preserve">5. </w:t>
      </w:r>
      <w:r>
        <w:t>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 (Дополнение частью - Федеральный закон от 24.07.2007 № 210-ФЗ)</w:t>
      </w:r>
    </w:p>
    <w:p>
      <w:r>
        <w:rPr>
          <w:b/>
        </w:rPr>
        <w:t>Статья 32.61. Порядок исполнения постановления о лишении права управления транспортным средством соответствующего вида или другими видами техники в период мобилизации, в период военного положения или в военное время</w:t>
      </w:r>
    </w:p>
    <w:p>
      <w:r>
        <w:rPr>
          <w:b/>
        </w:rPr>
        <w:t xml:space="preserve">1. </w:t>
      </w:r>
      <w:r>
        <w:t>В период мобилизации,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 предусмотренного статьей 9.3 или главой 12 настоящего Кодекса, приостанавливается, если лицо, подвергнутое данному виду административного наказания, призвано на военную службу по мобилизации или в военное время либо заключило в период мобилизации, в период военного положения или в военное время контракт о прохождении военной службы либо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 привлекается для выполнения задач специальной военной операции. Водительское удостоверение или удостоверение тракториста-машиниста (тракториста) возвращается указанному лицу, срок лишения специального права при этом не прерывается</w:t>
      </w:r>
    </w:p>
    <w:p>
      <w:r>
        <w:rPr>
          <w:b/>
        </w:rPr>
        <w:t xml:space="preserve">2. </w:t>
      </w:r>
      <w:r>
        <w:t>Исполнение постановления о лишении права управления транспортным средством соответствующего вида или другими видами техники возобновляется со дня увольнения лица, указанного в части 1 настоящей статьи, с военной службы либо со дня исключения из добровольческого формирования, за исключением случаев, предусмотренных частями 3 и 4 настоящей статьи</w:t>
      </w:r>
    </w:p>
    <w:p>
      <w:r>
        <w:rPr>
          <w:b/>
        </w:rPr>
        <w:t xml:space="preserve">3. </w:t>
      </w:r>
      <w:r>
        <w:t>Если в период прохождения военной службы либо пребывания в добровольческом формировании лицо, указанное в части 1 настоящей статьи, совершает новое административное правонарушение, предусмотренное статьей 9.3 или главой 12 настоящего Кодекса, исполнение постановления о лишении права управления транспортным средством соответствующего вида или другими видами техники возобновляется со дня вступления в законную силу нового постановления о назначении административного наказания в виде лишения соответствующего права</w:t>
      </w:r>
    </w:p>
    <w:p>
      <w:r>
        <w:rPr>
          <w:b/>
        </w:rPr>
        <w:t xml:space="preserve">4. </w:t>
      </w:r>
      <w:r>
        <w:t>Исполнение постановления о лишении специального права за совершение административного правонарушения, предусмотренного статьей 9.3 или главой 12 настоящего Кодекса, в отношении лица, указанного в части 1 настоящей статьи, прекращается, а водительское удостоверение или удостоверение тракториста-машиниста (тракториста), изъятые у такого лица, возвращаются ему без проверки знания Правил дорожного движения и медицинского освидетельствования на наличие медицинских противопоказаний к управлению транспортным средством, предусмотренных частью 41 статьи 32.6 настоящего Кодекса</w:t>
      </w:r>
    </w:p>
    <w:p>
      <w:r>
        <w:rPr>
          <w:b/>
        </w:rPr>
        <w:t xml:space="preserve">5. </w:t>
      </w:r>
      <w:r>
        <w:t>О прекращении исполнения постановления о лишении права управления транспортным средством соответствующего вида или другими видами техники при получении информации от уполномоченных органов об обстоятельствах, предусмотренных частью 4 настоящей статьи, выносится постановление с соблюдением требований, предусмотренных статьей 31.7 настоящего Кодекса</w:t>
      </w:r>
    </w:p>
    <w:p>
      <w:r>
        <w:rPr>
          <w:b/>
        </w:rPr>
        <w:t xml:space="preserve">6. </w:t>
      </w:r>
      <w:r>
        <w:t>Порядок взаимодействия по вопросам исполнения постановления о лишении права управления транспортным средством соответствующего вида или другими видами техники, возврата водительского удостоверения или удостоверения тракториста-машиниста (тракториста) в отношении лица, указанного в части 1 настоящей статьи,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сфере деятельности войск национальной гвардии Российской Федерации,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технического состояния и эксплуатации самоходных машин и других видов техники. (Дополнение статьей - Федеральный закон от 08.08.2024 № 285-ФЗ)</w:t>
      </w:r>
    </w:p>
    <w:p>
      <w:r>
        <w:rPr>
          <w:b/>
        </w:rPr>
        <w:t xml:space="preserve">4. </w:t>
      </w:r>
      <w:r>
        <w:t>со дня награждения государственной наградой, полученной в период прохождения военной службы либо пребывания в добровольческом формировании</w:t>
      </w:r>
    </w:p>
    <w:p>
      <w:r>
        <w:rPr>
          <w:b/>
        </w:rPr>
        <w:t xml:space="preserve">4. </w:t>
      </w:r>
      <w:r>
        <w:t>со дня увольнения с военной службы по основанию, предусмотренному подпунктом "а", "в" или "г" пункта 1 статьи 51 Федерального закона от 28 марта 1998 года № 53-ФЗ "О воинской обязанности и военной службе"</w:t>
      </w:r>
    </w:p>
    <w:p>
      <w:r>
        <w:rPr>
          <w:b/>
        </w:rPr>
        <w:t xml:space="preserve">4. </w:t>
      </w:r>
      <w:r>
        <w:t>со дня исключения из добровольческого формирования по основанию, предусмотренному подпунктом 1, 2 или 5 пункта 7 статьи 221 Федерального закона от 31 мая 1996 года № 61-ФЗ "Об обороне"</w:t>
      </w:r>
    </w:p>
    <w:p>
      <w:r>
        <w:rPr>
          <w:b/>
        </w:rPr>
        <w:t>Статья 32.7. Исчисление срока лишения специального права</w:t>
      </w:r>
    </w:p>
    <w:p>
      <w:r>
        <w:rPr>
          <w:b/>
        </w:rPr>
        <w:t xml:space="preserve">1. </w:t>
      </w:r>
      <w: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
        <w:rPr>
          <w:b/>
        </w:rPr>
        <w:t xml:space="preserve">11. </w:t>
      </w:r>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(Дополнение частью - Федеральный закон от 24.07.2007 № 210-ФЗ) (В редакции федеральных законов от 01.07.2010 № 145-ФЗ; от 23.07.2013 № 196-ФЗ; от 14.10.2014 № 307-ФЗ)</w:t>
      </w:r>
    </w:p>
    <w:p>
      <w:r>
        <w:rPr>
          <w:b/>
        </w:rPr>
        <w:t xml:space="preserve">12. </w:t>
      </w:r>
      <w:r>
        <w:t>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(Дополнение частью - Федеральный закон от 08.08.2024 № 285-ФЗ)</w:t>
      </w:r>
    </w:p>
    <w:p>
      <w:r>
        <w:rPr>
          <w:b/>
        </w:rPr>
        <w:t xml:space="preserve">13. </w:t>
      </w:r>
      <w:r>
        <w:t>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(Дополнение частью - Федеральный закон от 08.08.2024 № 285-ФЗ)</w:t>
      </w:r>
    </w:p>
    <w:p>
      <w:r>
        <w:rPr>
          <w:b/>
        </w:rPr>
        <w:t xml:space="preserve">2. </w:t>
      </w:r>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(В редакции федеральных законов от 01.07.2010 № 145-ФЗ; от 14.10.2014 № 307-ФЗ)</w:t>
      </w:r>
    </w:p>
    <w:p>
      <w:r>
        <w:rPr>
          <w:b/>
        </w:rPr>
        <w:t xml:space="preserve">3. </w:t>
      </w:r>
      <w:r>
        <w:t>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
        <w:rPr>
          <w:b/>
        </w:rPr>
        <w:t>Статья 32.8. Исполнение постановления об административном аресте</w:t>
      </w:r>
    </w:p>
    <w:p>
      <w:r>
        <w:rPr>
          <w:b/>
        </w:rPr>
        <w:t xml:space="preserve">1. </w:t>
      </w:r>
      <w:r>
        <w:t>Постановление судьи об административном аресте исполняется органами внутренних дел немедленно после вынесения такого постановления</w:t>
      </w:r>
    </w:p>
    <w:p>
      <w:r>
        <w:rPr>
          <w:b/>
        </w:rPr>
        <w:t xml:space="preserve">2. </w:t>
      </w:r>
      <w: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
        <w:rPr>
          <w:b/>
        </w:rPr>
        <w:t xml:space="preserve">3. </w:t>
      </w:r>
      <w:r>
        <w:t>Срок административного задержания засчитывается в срок административного ареста</w:t>
      </w:r>
    </w:p>
    <w:p>
      <w:r>
        <w:rPr>
          <w:b/>
        </w:rPr>
        <w:t xml:space="preserve">4. </w:t>
      </w:r>
      <w:r>
        <w:t>Отбывание административного ареста осуществляется в порядке, предусмотренном законодательством Российской Федерации. (В редакции Федерального закона от 22.04.2013 № 62-ФЗ)</w:t>
      </w:r>
    </w:p>
    <w:p>
      <w:r>
        <w:rPr>
          <w:b/>
        </w:rPr>
        <w:t xml:space="preserve">5. </w:t>
      </w:r>
      <w:r>
        <w:t>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 (Дополнение частью - Федеральный закон от 22.04.2013 № 62-ФЗ)</w:t>
      </w:r>
    </w:p>
    <w:p>
      <w:r>
        <w:rPr>
          <w:b/>
        </w:rPr>
        <w:t xml:space="preserve">6. </w:t>
      </w:r>
      <w:r>
        <w:t>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 (Дополнение частью - Федеральный закон от 22.04.2013 № 62-ФЗ)</w:t>
      </w:r>
    </w:p>
    <w:p>
      <w:r>
        <w:rPr>
          <w:b/>
        </w:rP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
        <w:rPr>
          <w:b/>
        </w:rPr>
        <w:t xml:space="preserve">1. </w:t>
      </w:r>
      <w:r>
        <w:t>Постановление об административном выдворении за пределы Российской Федерации иностранных граждан или лиц без гражданства исполняется</w:t>
      </w:r>
    </w:p>
    <w:p>
      <w:r>
        <w:rPr>
          <w:b/>
        </w:rPr>
        <w:t xml:space="preserve">2. </w:t>
      </w:r>
      <w:r>
        <w:t>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
        <w:rPr>
          <w:b/>
        </w:rPr>
        <w:t xml:space="preserve">3. </w:t>
      </w:r>
      <w:r>
        <w:t>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 (Статья в редакции Федерального закона от 25.12.2023 № 649-ФЗ)</w:t>
      </w:r>
    </w:p>
    <w:p>
      <w:r>
        <w:rPr>
          <w:b/>
        </w:rPr>
        <w:t xml:space="preserve">1. </w:t>
      </w:r>
      <w:r>
        <w:t>пограничными органами - при совершении административных правонарушений, предусмотренных частью 2 статьи 18.1, частью 11 статьи 18.2 и частью 2 статьи 18.4 настоящего Кодекса</w:t>
      </w:r>
    </w:p>
    <w:p>
      <w:r>
        <w:rPr>
          <w:b/>
        </w:rPr>
        <w:t xml:space="preserve">1. </w:t>
      </w:r>
      <w:r>
        <w:t>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органом, должностным лицом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 за исключением административных правонарушений, предусмотренных частью 2 статьи 18.1 и частью 2 статьи 18.4 настоящего Кодекса. (В редакции Федерального закона от 08.08.2024 № 248-ФЗ)</w:t>
      </w:r>
    </w:p>
    <w:p>
      <w:r>
        <w:rPr>
          <w:b/>
        </w:rP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
        <w:rPr>
          <w:b/>
        </w:rPr>
        <w:t xml:space="preserve">1. </w:t>
      </w:r>
      <w:r>
        <w:t>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
        <w:rPr>
          <w:b/>
        </w:rPr>
        <w:t xml:space="preserve">11. </w:t>
      </w:r>
      <w:r>
        <w:t>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законом от 25 июля 2002 года №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 (Дополнение частью - Федеральный закон от 25.12.2023 № 649-ФЗ)</w:t>
      </w:r>
    </w:p>
    <w:p>
      <w:r>
        <w:rPr>
          <w:b/>
        </w:rPr>
        <w:t xml:space="preserve">12. </w:t>
      </w:r>
      <w:r>
        <w:t>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 (Дополнение частью - Федеральный закон от 25.12.2023 № 649-ФЗ)</w:t>
      </w:r>
    </w:p>
    <w:p>
      <w:r>
        <w:rPr>
          <w:b/>
        </w:rPr>
        <w:t xml:space="preserve">2. </w:t>
      </w:r>
      <w:r>
        <w:t>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
        <w:rPr>
          <w:b/>
        </w:rPr>
        <w:t xml:space="preserve">3. </w:t>
      </w:r>
      <w:r>
        <w:t>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 (В редакции Федерального закона от 30.06.2003 № 86-ФЗ)</w:t>
      </w:r>
    </w:p>
    <w:p>
      <w:r>
        <w:rPr>
          <w:b/>
        </w:rPr>
        <w:t xml:space="preserve">4. </w:t>
      </w:r>
      <w:r>
        <w:t>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 (В редакции Федерального закона от 06.12.2011 № 410-ФЗ)</w:t>
      </w:r>
    </w:p>
    <w:p>
      <w:r>
        <w:rPr>
          <w:b/>
        </w:rPr>
        <w:t xml:space="preserve">5. </w:t>
      </w:r>
      <w:r>
        <w:t>(Часть утратила силу - Федеральный закон от 06.12.2011 № 410-ФЗ)</w:t>
      </w:r>
    </w:p>
    <w:p>
      <w:r>
        <w:rPr>
          <w:b/>
        </w:rPr>
        <w:t xml:space="preserve">6. </w:t>
      </w:r>
      <w:r>
        <w:t>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о назначении соответствующего административного наказания. (Дополнение частью - Федеральный закон от 06.12.2011 № 410-ФЗ) (В редакции Федерального закона от 08.08.2024 № 248-ФЗ)</w:t>
      </w:r>
    </w:p>
    <w:p>
      <w:r>
        <w:rPr>
          <w:b/>
        </w:rPr>
        <w:t xml:space="preserve">7. </w:t>
      </w:r>
      <w:r>
        <w:t>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 (Дополнение частью - Федеральный закон от 06.12.2011 № 410-ФЗ) (В редакции Федерального закона от 23.06.2016 № 222-ФЗ)</w:t>
      </w:r>
    </w:p>
    <w:p>
      <w:r>
        <w:rPr>
          <w:b/>
        </w:rPr>
        <w:t>Статья 32.11. Исполнение постановления о дисквалификации</w:t>
      </w:r>
    </w:p>
    <w:p>
      <w:r>
        <w:rPr>
          <w:b/>
        </w:rPr>
        <w:t xml:space="preserve">1. </w:t>
      </w:r>
      <w:r>
        <w:t>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(В редакции федеральных законов от 29.04.2006 № 57-ФЗ; от 17.07.2009 № 160-ФЗ)</w:t>
      </w:r>
    </w:p>
    <w:p>
      <w:r>
        <w:rPr>
          <w:b/>
        </w:rPr>
        <w:t xml:space="preserve">2. </w:t>
      </w:r>
      <w:r>
        <w:t>Исполнение постановления о дисквалификации производится путем прекращения договора (контракта) с дисквалифицированным лицом. (В редакции Федерального закона от 17.07.2009 № 160-ФЗ) 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 (В редакции Федерального закона от 17.07.2009 № 160-ФЗ)</w:t>
      </w:r>
    </w:p>
    <w:p>
      <w:r>
        <w:rPr>
          <w:b/>
        </w:rPr>
        <w:t xml:space="preserve">3. </w:t>
      </w:r>
      <w:r>
        <w:t>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 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 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 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 Сведения, содержащиеся в реестре дисквалифицированных лиц, являются открытыми для всеобщего ознакомления. 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 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Размер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 (Часть в редакции Федерального закона от 28.06.2013 № 134-ФЗ)</w:t>
      </w:r>
    </w:p>
    <w:p>
      <w:r>
        <w:rPr>
          <w:b/>
        </w:rPr>
        <w:t xml:space="preserve">4. </w:t>
      </w:r>
      <w:r>
        <w:t>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
        <w:rPr>
          <w:b/>
        </w:rPr>
        <w:t>Статья 32.12. Исполнение постановления об административном приостановлении деятельности</w:t>
      </w:r>
    </w:p>
    <w:p>
      <w:r>
        <w:rPr>
          <w:b/>
        </w:rPr>
        <w:t xml:space="preserve">1. </w:t>
      </w:r>
      <w:r>
        <w:t>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 (В редакции Федерального закона от 23.07.2010 № 171-ФЗ)</w:t>
      </w:r>
    </w:p>
    <w:p>
      <w:r>
        <w:rPr>
          <w:b/>
        </w:rPr>
        <w:t xml:space="preserve">2. </w:t>
      </w:r>
      <w:r>
        <w:t>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 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
        <w:rPr>
          <w:b/>
        </w:rPr>
        <w:t xml:space="preserve">3. </w:t>
      </w:r>
      <w:r>
        <w:t>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статьей 28.3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статьей 28.3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статьей 26.11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главой 29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 (В редакции федеральных законов от 23.07.2010 № 171-ФЗ, от 18.07.2011 № 242-ФЗ, от 02.11.2013 № 294-ФЗ, от 14.07.2022 № 290-ФЗ)</w:t>
      </w:r>
    </w:p>
    <w:p>
      <w:r>
        <w:rPr>
          <w:b/>
        </w:rPr>
        <w:t xml:space="preserve">4. </w:t>
      </w:r>
      <w:r>
        <w:t>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 (В редакции Федерального закона от 23.07.2010 № 171-ФЗ) 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статьей 29.10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
        <w:rPr>
          <w:b/>
        </w:rPr>
        <w:t xml:space="preserve">5. </w:t>
      </w:r>
      <w:r>
        <w:t>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частями 3 и 4 настоящей статьи, должностное лицо, уполномоченное в соответствии со статьей 28.3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статьей 28.3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главой 27 настоящего Кодекса. (Дополнение частью - Федеральный закон от 18.07.2011 № 242-ФЗ) (Дополнение статьей - Федеральный закон от 09.05.2005 № 45-ФЗ)</w:t>
      </w:r>
    </w:p>
    <w:p>
      <w:r>
        <w:rPr>
          <w:b/>
        </w:rPr>
        <w:t>Статья 32.13. Исполнение постановления о назначении обязательных работ</w:t>
      </w:r>
    </w:p>
    <w:p>
      <w:r>
        <w:rPr>
          <w:b/>
        </w:rPr>
        <w:t xml:space="preserve">1. </w:t>
      </w:r>
      <w:r>
        <w:t>Постановление судьи о назначении обязательных работ исполняется судебным приставом-исполнителем в порядке, установленном федеральным законодательством</w:t>
      </w:r>
    </w:p>
    <w:p>
      <w:r>
        <w:rPr>
          <w:b/>
        </w:rPr>
        <w:t xml:space="preserve">2. </w:t>
      </w:r>
      <w:r>
        <w:t>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
        <w:rPr>
          <w:b/>
        </w:rPr>
        <w:t xml:space="preserve">3. </w:t>
      </w:r>
      <w:r>
        <w:t>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
        <w:rPr>
          <w:b/>
        </w:rPr>
        <w:t xml:space="preserve">4. </w:t>
      </w:r>
      <w:r>
        <w:t>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
        <w:rPr>
          <w:b/>
        </w:rPr>
        <w:t xml:space="preserve">5. </w:t>
      </w:r>
      <w:r>
        <w:t>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
        <w:rPr>
          <w:b/>
        </w:rPr>
        <w:t xml:space="preserve">6. </w:t>
      </w:r>
      <w:r>
        <w:t>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
        <w:rPr>
          <w:b/>
        </w:rPr>
        <w:t xml:space="preserve">7. </w:t>
      </w:r>
      <w:r>
        <w:t>Женщины, имеющие детей в возрасте до трех лет и (или) детей-инвалидов либо являющиеся усыновителями, опекунами или попечителями указанных детей, мужчины, являющиеся одинокими родителями и имеющие детей в возрасте до трех лет и (или) детей-инвалидов либо являющиеся единственными усыновителями, опекунами или попечителями указанных детей, которым назначено административное наказание в виде обязательных работ, а также лицо, которому назначено такое административное наказание, в случае признания его инвалидом I или II группы, наступления беременности либо тяжелой болезни, препятствующей отбыванию обязательных работ, вправе обратиться в суд с ходатайством об освобождении от дальнейшего отбывания обязательных работ. С данным ходатайством в отношении перечисленных лиц также вправе обратиться в суд судебный пристав-исполнитель. В случае удовлетворения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 (В редакции Федерального закона от 15.12.2025 № 451-ФЗ)</w:t>
      </w:r>
    </w:p>
    <w:p>
      <w:r>
        <w:rPr>
          <w:b/>
        </w:rPr>
        <w:t xml:space="preserve">8. </w:t>
      </w:r>
      <w:r>
        <w:t>Обязательные работы выполняются лицом, которому назначено административное наказание в виде обязательных работ, на безвозмездной основе</w:t>
      </w:r>
    </w:p>
    <w:p>
      <w:r>
        <w:rPr>
          <w:b/>
        </w:rPr>
        <w:t xml:space="preserve">9. </w:t>
      </w:r>
      <w:r>
        <w:t>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
        <w:rPr>
          <w:b/>
        </w:rPr>
        <w:t xml:space="preserve">10. </w:t>
      </w:r>
      <w:r>
        <w:t>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 (В редакции Федерального закона от 01.05.2016 № 135-ФЗ)</w:t>
      </w:r>
    </w:p>
    <w:p>
      <w:r>
        <w:rPr>
          <w:b/>
        </w:rPr>
        <w:t xml:space="preserve">11. </w:t>
      </w:r>
      <w:r>
        <w:t>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
        <w:rPr>
          <w:b/>
        </w:rPr>
        <w:t xml:space="preserve">12. </w:t>
      </w:r>
      <w:r>
        <w:t>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частью 4 статьи 20.25 настоящего Кодекса. (Дополнение статьей - Федеральный закон от 08.06.2012 № 65-ФЗ)</w:t>
      </w:r>
    </w:p>
    <w:p>
      <w:r>
        <w:rPr>
          <w:b/>
        </w:rP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
        <w:rPr>
          <w:b/>
        </w:rPr>
        <w:t xml:space="preserve">1. </w:t>
      </w:r>
      <w:r>
        <w:t>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
        <w:rPr>
          <w:b/>
        </w:rPr>
        <w:t xml:space="preserve">2. </w:t>
      </w:r>
      <w:r>
        <w:t>Федеральный орган исполнительной власти в сфере внутренних дел ведет список лиц, которым назначен указанный в части 1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 (В редакции Федерального закона от 03.07.2016 № 284-ФЗ)</w:t>
      </w:r>
    </w:p>
    <w:p>
      <w:r>
        <w:rPr>
          <w:b/>
        </w:rPr>
        <w:t xml:space="preserve">3. </w:t>
      </w:r>
      <w:r>
        <w:t>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 (Дополнение частью - Федеральный закон от 03.07.2016 № 284-ФЗ)</w:t>
      </w:r>
    </w:p>
    <w:p>
      <w:r>
        <w:rPr>
          <w:b/>
        </w:rPr>
        <w:t xml:space="preserve">4. </w:t>
      </w:r>
      <w:r>
        <w:t>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 (Дополнение частью - Федеральный закон от 03.07.2016 № 284-ФЗ)</w:t>
      </w:r>
    </w:p>
    <w:p>
      <w:r>
        <w:rPr>
          <w:b/>
        </w:rPr>
        <w:t xml:space="preserve">5. </w:t>
      </w:r>
      <w:r>
        <w:t>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 (Дополнение частью - Федеральный закон от 03.07.2016 № 284-ФЗ)</w:t>
      </w:r>
    </w:p>
    <w:p>
      <w:r>
        <w:rPr>
          <w:b/>
        </w:rPr>
        <w:t xml:space="preserve">6. </w:t>
      </w:r>
      <w:r>
        <w:t>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 (Дополнение частью - Федеральный закон от 03.07.2016 № 284-ФЗ)</w:t>
      </w:r>
    </w:p>
    <w:p>
      <w:r>
        <w:rPr>
          <w:b/>
        </w:rPr>
        <w:t xml:space="preserve">7. </w:t>
      </w:r>
      <w:r>
        <w:t>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 (Дополнение частью - Федеральный закон от 03.07.2016 № 284-ФЗ) (Дополнение статьей - Федеральный закон от 23.07.2013 № 192-ФЗ)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