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Трудовой кодекс Российской Федерации</w:t>
      </w:r>
    </w:p>
    <w:p>
      <w:pPr>
        <w:pStyle w:val="Heading1"/>
      </w:pPr>
      <w:r>
        <w:t>ЧАСТЬ ПЕРВАЯ</w:t>
      </w:r>
    </w:p>
    <w:p>
      <w:pPr>
        <w:pStyle w:val="Heading2"/>
      </w:pPr>
      <w:r>
        <w:t>ОБЩИЕ ПОЛОЖЕНИЯ</w:t>
      </w:r>
    </w:p>
    <w:p>
      <w:pPr>
        <w:pStyle w:val="Heading3"/>
      </w:pPr>
      <w:r>
        <w:t>ОСНОВНЫЕ НАЧАЛА ТРУДОВОГО ЗАКОНОДАТЕЛЬСТВА</w:t>
      </w:r>
    </w:p>
    <w:p>
      <w:r>
        <w:rPr>
          <w:b/>
        </w:rPr>
        <w:t>Статья 1. Цели и задачи трудового законодательства</w:t>
      </w:r>
    </w:p>
    <w:p>
      <w:r>
        <w:t>Целями трудового законодательства являются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w:t>
        <w:br/>
        <w:t>Основными задачами трудового законодательства являются создание необходимых правовых условий для достижения оптимального согласования интересов сторон трудовых отношений, интересов государства, а также правовое регулирование трудовых отношений и иных непосредственно связанных с ними отношений по:</w:t>
        <w:br/>
        <w:t>организации труда и управлению трудом;</w:t>
        <w:br/>
        <w:t>трудоустройству у данного работодателя;</w:t>
        <w:br/>
        <w:t>подготовке и дополнительному профессиональному образованию работников непосредственно у данного работодателя; (В редакции Федерального закона от 02.07.2013 № 185-ФЗ)</w:t>
        <w:br/>
        <w:t>социальному партнерству, ведению коллективных переговоров, заключению коллективных договоров и соглашений;</w:t>
        <w:br/>
        <w:t>участию работников и профессиональных союзов в установлении условий труда и применении трудового законодательства в предусмотренных законом случаях;</w:t>
        <w:br/>
        <w:t>материальной ответственности работодателей и работников в сфере труда;</w:t>
        <w:br/>
        <w:t>государственному контролю (надзору),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 (В редакции федеральных законов от 30.06.2006 № 90-ФЗ; от 18.07.2011 № 242-ФЗ)</w:t>
        <w:br/>
        <w:t>разрешению трудовых споров;</w:t>
        <w:br/>
        <w:t>обязательному социальному страхованию в случаях, предусмотренных федеральными законами. (Дополнение абзацем - Федеральный закон от 30.06.2006 № 90-ФЗ)</w:t>
      </w:r>
    </w:p>
    <w:p>
      <w:r>
        <w:rPr>
          <w:b/>
        </w:rPr>
        <w:t>Статья 2. Основные принципы правового регулирования трудовых отношений и иных непосредственно связанных с ними отношений</w:t>
      </w:r>
    </w:p>
    <w:p>
      <w:r>
        <w:t>Исходя из общепризнанных принципов и норм международного права и в соответствии с Конституцией Российской Федерации основными принципами правового регулирования трудовых отношений и иных непосредственно связанных с ними отношений признаются:</w:t>
        <w:br/>
        <w:t>свобода труда, включая право на труд, который каждый свободно выбирает или на который свободно соглашается, право распоряжаться своими способностями к труду, выбирать профессию и род деятельности;</w:t>
        <w:br/>
        <w:t>запрещение принудительного труда и дискриминации в сфере труда;</w:t>
        <w:br/>
        <w:t>защита от безработицы и содействие в трудоустройстве;</w:t>
        <w:br/>
        <w:t>обеспечение права каждого работника на справедливые условия труда, в том числе на условия труда, отвечающие требованиям безопасности и гигиены, права на отдых, включая ограничение рабочего времени, предоставление ежедневного отдыха, выходных и нерабочих праздничных дней, оплачиваемого ежегодного отпуска;</w:t>
        <w:br/>
        <w:t>равенство прав и возможностей работников;</w:t>
        <w:br/>
        <w:t>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минимального размера оплаты труда;</w:t>
        <w:br/>
        <w:t>обеспечение равенства возможностей работников без всякой дискриминации на продвижение по работе с учетом производительности труда, квалификации и стажа работы по специальности, а также на подготовку и дополнительное профессиональное образование; (В редакции Федерального закона от 02.07.2013 № 185-ФЗ)</w:t>
        <w:br/>
        <w:t>обеспечение права работников и работодателей на объединение для защиты своих прав и интересов, включая право работников создавать профессиональные союзы и вступать в них, право работодателей создавать объединения работодателей и вступать в них; (В редакции Федерального закона от 24.11.2014 № 358-ФЗ)</w:t>
        <w:br/>
        <w:t>обеспечение права работников на участие в управлении организацией в предусмотренных законом формах;</w:t>
        <w:br/>
        <w:t>сочетание государственного и договорного регулирования трудовых отношений и иных непосредственно связанных с ними отношений;</w:t>
        <w:br/>
        <w:t>социальное партнерство, включающее право на участие работников, работодателей, их объединений в договорном регулировании трудовых отношений и иных непосредственно связанных с ними отношений;</w:t>
        <w:br/>
        <w:t>обязательность возмещения вреда, причиненного работнику в связи с исполнением им трудовых обязанностей;</w:t>
        <w:br/>
        <w:t>установление государственных гарантий по обеспечению прав работников и работодателей, осуществление государственного контроля (надзора) за их соблюдением; (В редакции Федерального закона от 18.07.2011 № 242-ФЗ)</w:t>
        <w:br/>
        <w:t>обеспечение права каждого на защиту государством его трудовых прав и свобод, включая судебную защиту; (В редакции Федерального закона от 30.06.2006 № 90-ФЗ)</w:t>
        <w:br/>
        <w:t>обеспечение права на разрешение индивидуальных и коллективных трудовых споров, а также права на забастовку в порядке, установленном настоящим Кодексом и иными федеральными законами;</w:t>
        <w:br/>
        <w:t>обязанность сторон трудового договора соблюдать условия заключенного договора, включая право работодателя требовать от работников исполнения ими трудовых обязанностей и бережного отношения к имуществу работодателя и право работников требовать от работодателя соблюдения его обязанностей по отношению к работникам, трудового законодательства и иных актов, содержащих нормы трудового права;</w:t>
        <w:br/>
        <w:t>обеспечение права представителей профессиональных союзов осуществлять профсоюзный контроль за соблюдением трудового законодательства и иных актов, содержащих нормы трудового права;</w:t>
        <w:br/>
        <w:t>обеспечение права работников на защиту своего достоинства в период трудовой деятельности;</w:t>
        <w:br/>
        <w:t>обеспечение права на обязательное социальное страхование работников.</w:t>
      </w:r>
    </w:p>
    <w:p>
      <w:r>
        <w:rPr>
          <w:b/>
        </w:rPr>
        <w:t>Статья 3. Запрещение дискриминации в сфере труда</w:t>
      </w:r>
    </w:p>
    <w:p>
      <w:r>
        <w:t>Каждый имеет равные возможности для реализации своих трудовых прав.</w:t>
        <w:br/>
        <w:t>Никто не может быть ограничен в трудовых правах и свободах или получать какие-либо преимущества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от других обстоятельств, не связанных с деловыми качествами работника. (В редакции федеральных законов от 30.06.2006 № 90-ФЗ; от 02.07.2013 № 162-ФЗ)</w:t>
        <w:br/>
        <w:t>Не являются дискриминацией установление различий, исключений, предпочтений, а также ограничение прав работников, которые определяются свойственными данному виду труда требованиями, установленными федеральным законом, либо обусловлены особой заботой государства о лицах, нуждающихся в повышенной социальной и правовой защите, либо установлены настоящим Кодексом или в случаях и в порядке, которые им предусмотрены,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и в целях решения иных задач внутренней и внешней политики государства. (В редакции федеральных законов от 23.07.2013 № 204-ФЗ; от 01.12.2014 № 409-ФЗ)</w:t>
        <w:br/>
        <w:t>Лица, считающие, что они подверглись дискриминации в сфере труда, вправе обратиться в суд с заявлением о восстановлении нарушенных прав, возмещении материального вреда и компенсации морального вреда. (В редакции Федерального закона от 30.06.2006 № 90-ФЗ)</w:t>
      </w:r>
    </w:p>
    <w:p>
      <w:r>
        <w:rPr>
          <w:b/>
        </w:rPr>
        <w:t>Статья 4. Запрещение принудительного труда</w:t>
      </w:r>
    </w:p>
    <w:p>
      <w:r>
        <w:t>Принудительный труд запрещен.</w:t>
        <w:br/>
        <w:t>Принудительный труд - выполнение работы под угрозой применения какого-либо наказания (насильственного воздействия), в том числе:</w:t>
        <w:br/>
        <w:t>в целях поддержания трудовой дисциплины;</w:t>
        <w:br/>
        <w:t>в качестве меры ответственности за участие в забастовке;</w:t>
        <w:br/>
        <w:t>в качестве средства мобилизации и использования рабочей силы для нужд экономического развития;</w:t>
        <w:br/>
        <w:t>в качестве меры наказания за наличие или выражение политических взглядов или идеологических убеждений, противоположных установленной политической, социальной или экономической системе;</w:t>
        <w:br/>
        <w:t>в качестве меры дискриминации по признакам расовой, социальной, национальной или религиозной принадлежности.</w:t>
        <w:br/>
        <w:t>К принудительному труду также относится работа, которую работник вынужден выполнять под угрозой применения какого-либо наказания (насильственного воздействия), в то время как в соответствии с настоящим Кодексом или иными федеральными законами он имеет право отказаться от ее выполнения, в том числе в связи с:</w:t>
        <w:br/>
        <w:t>нарушением установленных сроков выплаты заработной платы или выплатой ее не в полном размере;</w:t>
        <w:br/>
        <w:t>возникновением непосредственной угрозы для жизни и здоровья работника вследствие нарушения требований охраны труда, в частности необеспечения его средствами коллективной или индивидуальной защиты в соответствии с установленными нормами.</w:t>
        <w:br/>
        <w:t>(Часть в редакции Федерального закона от 30.06.2006 № 90-ФЗ)</w:t>
        <w:br/>
        <w:t>Для целей настоящего Кодекса принудительный труд не включает в себя:</w:t>
        <w:br/>
        <w:t>работу, выполнение которой обусловлено законодательством о воинской обязанности и военной службе или заменяющей ее альтернативной гражданской службе;</w:t>
        <w:br/>
        <w:t>работу, выполнение которой обусловлено введением чрезвычайного или военного положения в порядке, установленном федеральными конституционными законами;</w:t>
        <w:br/>
        <w:t>работу, выполняемую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br/>
        <w:t>работу, выполняемую вследствие вступившего в законную силу приговора суда под надзором государственных органов, ответственных за соблюдение законодательства при исполнении судебных приговоров.</w:t>
        <w:br/>
        <w:t>(Часть в редакции Федерального закона от 30.06.2006 № 90-ФЗ)</w:t>
      </w:r>
    </w:p>
    <w:p>
      <w:r>
        <w:rPr>
          <w:b/>
        </w:rPr>
        <w:t>Статья 5. Трудовое законодательство и иные акты, содержащие нормы трудового права</w:t>
      </w:r>
    </w:p>
    <w:p>
      <w:r>
        <w:t>Регулирование трудовых отношений и иных непосредственно связанных с ними отношений в соответствии с Конституцией Российской Федерации, федеральными конституционными законами осуществляется:</w:t>
        <w:br/>
        <w:t>трудовым законодательством (включая законодательство об охране труда), состоящим из настоящего Кодекса, иных федеральных законов и законов субъектов Российской Федерации, содержащих нормы трудового права;</w:t>
        <w:br/>
        <w:t>иными нормативными правовыми актами, содержащими нормы трудового права:</w:t>
        <w:br/>
        <w:t>указами Президента Российской Федерации;</w:t>
        <w:br/>
        <w:t>постановлениями Правительства Российской Федерации и нормативными правовыми актами федеральных органов исполнительной власти;</w:t>
        <w:br/>
        <w:t>нормативными правовыми актами органов исполнительной власти субъектов Российской Федерации;</w:t>
        <w:br/>
        <w:t>нормативными правовыми актами органов местного самоуправления.</w:t>
        <w:br/>
        <w:t>Трудовые отношения и иные непосредственно связанные с ними отношения регулируются также коллективными договорами, соглашениями и локальными нормативными актами, содержащими нормы трудового права.</w:t>
        <w:br/>
        <w:t>Нормы трудового права, содержащиеся в иных федеральных законах, должны соответствовать настоящему Кодексу.</w:t>
        <w:br/>
        <w:t>В случае противоречий между настоящим Кодексом и иным федеральным законом, содержащим нормы трудового права, применяется настоящий Кодекс.</w:t>
        <w:br/>
        <w:t>Если вновь принятый федеральный закон, содержащий нормы трудового права, противоречит настоящему Кодексу, то этот федеральный закон применяется при условии внесения соответствующих изменений в настоящий Кодекс.</w:t>
        <w:br/>
        <w:t>Внесение изменений в настоящий Кодекс, а также приостановление действия его положений или признание таких положений утратившими силу осуществляется отдельными федеральными законами. Положения, предусматривающие внесение изменений в настоящий Кодекс, приостановление действия его положений или признание таких положений утратившими силу, не могут быть включены в тексты федеральных законов, изменяющих другие законодательные акты Российской Федерации, приостанавливающих их действие или признающих их утратившими силу либо содержащих самостоятельный предмет правового регулирования. (Дополнение частью - Федеральный закон от 29.07.2017 № 255-ФЗ)</w:t>
        <w:br/>
        <w:t>Указы Президента Российской Федерации, содержащие нормы трудового права, не должны противоречить настоящему Кодексу и иным федеральным законам.</w:t>
        <w:br/>
        <w:t>Постановления Правительства Российской Федерации, содержащие нормы трудового права, не должны противоречить настоящему Кодексу, иным федеральным законам и указам Президента Российской Федерации.</w:t>
        <w:br/>
        <w:t>Нормативные правовые акты федеральных органов исполнительной власти, содержащие нормы трудового права, не должны противоречить настоящему Кодексу, иным федеральным законам, указам Президента Российской Федерации и постановлениям Правительства Российской Федерации.</w:t>
        <w:br/>
        <w:t>Законы субъектов Российской Федерации, содержащие нормы трудового права, не должны противоречить настоящему Кодексу и иным федеральным законам. Нормативные правовые акты органов исполнительной власти субъектов Российской Федерации не должны противоречить настоящему Кодексу, иным федеральным законам, указам Президента Российской Федерации, постановлениям Правительства Российской Федерации и нормативным правовым актам федеральных органов исполнительной власти.</w:t>
        <w:br/>
        <w:t>Органы местного самоуправления имеют право принимать нормативные правовые акты, содержащие нормы трудового права, в пределах своей компетенции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br/>
        <w:t>(Статья в редакции Федерального закона от 30.06.2006 № 90-ФЗ)</w:t>
      </w:r>
    </w:p>
    <w:p>
      <w:r>
        <w:rPr>
          <w:b/>
        </w:rPr>
        <w:t>Статья 6. Разграничение полномочий между федеральными органами государственной власти и органами государственной власти субъектов Российской Федерации в сфере трудовых отношений и иных непосредственно связанных с ними отношений</w:t>
      </w:r>
    </w:p>
    <w:p>
      <w:r>
        <w:t>К ведению федеральных органов государственной власти в сфере трудовых отношений и иных непосредственно связанных с ними отношений относится принятие обязательных для применения на всей территории Российской Федерации федеральных законов и иных нормативных правовых актов, устанавливающих:</w:t>
        <w:br/>
        <w:t>основные направления государственной политики в сфере трудовых отношений и иных непосредственно связанных с ними отношений;</w:t>
        <w:br/>
        <w:t>основы правового регулирования трудовых отношений и иных непосредственно связанных с ними отношений (включая определение правил, процедур, критериев и нормативов, направленных на сохранение жизни и здоровья работников в процессе трудовой деятельности); (В редакции Федерального закона от 30.06.2006 № 90-ФЗ)</w:t>
        <w:br/>
        <w:t>обеспечиваемый государством уровень трудовых прав, свобод и гарантий работникам (включая дополнительные гарантии отдельным категориям работников);</w:t>
        <w:br/>
        <w:t>порядок заключения, изменения и расторжения трудовых договоров;</w:t>
        <w:br/>
        <w:t>основы социального партнерства, порядок ведения коллективных переговоров, заключения и изменения коллективных договоров и соглашений;</w:t>
        <w:br/>
        <w:t>порядок разрешения индивидуальных и коллективных трудовых споров;</w:t>
        <w:br/>
        <w:t>порядок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редакции федеральных законов от 18.07.2011 № 242-ФЗ, от 28.06.2021 № 220-ФЗ)</w:t>
        <w:br/>
        <w:t>порядок расследования несчастных случаев на производстве и профессиональных заболеваний;</w:t>
        <w:br/>
        <w:t>систему и порядок проведения специальной оценки условий труда и государственной экспертизы условий труда, организацию контроля качества проведения специальной оценки условий труда; (В редакции Федерального закона от 28.12.2013 № 421-ФЗ)</w:t>
        <w:br/>
        <w:t>порядок и условия материальной ответственности сторон трудового договора, в том числе порядок возмещения вреда жизни и здоровью работника, причиненного ему в связи с исполнением им трудовых обязанностей;</w:t>
        <w:br/>
        <w:t>виды дисциплинарных взысканий и порядок их применения;</w:t>
        <w:br/>
        <w:t>систему государственной статистической отчетности по вопросам труда и охраны труда;</w:t>
        <w:br/>
        <w:t>особенности правового регулирования труда отдельных категорий работников.</w:t>
        <w:br/>
        <w:t>Органы государственной власти субъектов Российской Федерации принимают законы и иные нормативные правовые акты, содержащие нормы трудового права, по вопросам, не отнесенным к ведению федеральных органов государственной власти. При этом более высокий уровень трудовых прав и гарантий работникам по сравнению с установленным федеральными законами и иными нормативными правовыми актами Российской Федерации, приводящий к увеличению бюджетных расходов или уменьшению бюджетных доходов, обеспечивается за счет бюджета соответствующего субъекта Российской Федерации. (В редакции Федерального закона от 30.06.2006 № 90-ФЗ)</w:t>
        <w:br/>
        <w:t>Органы государственной власти субъектов Российской Федерации по вопросам, не урегулированным федеральными законами и иными нормативными правовыми актами Российской Федерации, могут принимать законы и иные нормативные правовые акты, содержащие нормы трудового права. В случае принятия федерального закона или иного нормативного правового акта Российской Федерации по этим вопросам закон или иной нормативный правовой акт субъекта Российской Федерации приводится в соответствие с федеральным законом или иным нормативным правовым актом Российской Федерации.</w:t>
        <w:br/>
        <w:t>В случаях, если закон или иной нормативный правовой акт субъекта Российской Федерации, содержащий нормы трудового права, противоречит настоящему Кодексу или иным федеральным законам либо снижает уровень трудовых прав и гарантий работникам, установленный настоящим Кодексом или иными федеральными законами, применяется настоящий Кодекс или иной федеральный закон.</w:t>
        <w:br/>
        <w:t>Полномочия федеральных органов исполнительной власти в сфере трудовых отношений и иных непосредственно связанных с ними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(Дополнение частью - Федеральный закон от 13.07.2015 № 233-ФЗ) (В редакции Федерального закона от 03.07.2016 № 347-ФЗ)</w:t>
      </w:r>
    </w:p>
    <w:p>
      <w:r>
        <w:rPr>
          <w:b/>
        </w:rPr>
        <w:t>Статья 7</w:t>
      </w:r>
    </w:p>
    <w:p>
      <w:r>
        <w:rPr>
          <w:b/>
        </w:rPr>
        <w:t>Статья 8. Локальные нормативные акты, содержащие нормы трудового права</w:t>
      </w:r>
    </w:p>
    <w:p>
      <w:r>
        <w:t>Работодатели, за исключением работодателей - физических лиц, не являющихся индивидуальными предпринимателями, принимают локальные нормативные акты, содержащие нормы трудового права (далее - локальные нормативные акты), в пределах своей компетенции в соответствии с трудовым законодательством и иными нормативными правовыми актами, содержащими нормы трудового права, коллективными договорами, соглашениями.</w:t>
        <w:br/>
        <w:t>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работодатель при принятии локальных нормативных актов учитывает мнение представительного органа работников (при наличии такого представительного органа).</w:t>
        <w:br/>
        <w:t>Коллективным договором, соглашениями может быть предусмотрено принятие локальных нормативных актов по согласованию с представительным органом работников.</w:t>
        <w:br/>
        <w:t>Нормы локальных нормативных актов, ухудшающие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а также локальные нормативные акты, принятые без соблюдения установленного статьей 372 настоящего Кодекса порядка учета мнения представительного органа работников, не подлежат применению. В таких случаях применяются трудовое законодательство и иные нормативные правовые акты, содержащие нормы трудового права, коллективный договор, соглашения.</w:t>
        <w:br/>
        <w:t>(Статья в редакции Федерального закона от 30.06.2006 № 90-ФЗ)</w:t>
      </w:r>
    </w:p>
    <w:p>
      <w:r>
        <w:rPr>
          <w:b/>
        </w:rPr>
        <w:t>Статья 9. Регулирование трудовых отношений и иных непосредственно связанных с ними отношений в договорном порядке</w:t>
      </w:r>
    </w:p>
    <w:p>
      <w:r>
        <w:t>В соответствии с трудовым законодательством регулирование трудовых отношений и иных непосредственно связанных с ними отношений может осуществляться путем заключения, изменения, дополнения работниками и работодателями коллективных договоров, соглашений, трудовых договоров.</w:t>
        <w:br/>
        <w:t>Коллективные договоры, соглашения, трудовые договоры не могут содержать условий, ограничивающих права или снижающих уровень гарантий работников по сравнению с установленными трудовым законодательством и иными нормативными правовыми актами, содержащими нормы трудового права. Если такие условия включены в коллективный договор, соглашение или трудовой договор, то они не подлежат применению. (В редакции Федерального закона от 30.06.2006 № 90-ФЗ)</w:t>
      </w:r>
    </w:p>
    <w:p>
      <w:r>
        <w:rPr>
          <w:b/>
        </w:rPr>
        <w:t>Статья 10. Трудовое законодательство, иные акты, содержащие нормы трудового права, и нормы международного права</w:t>
      </w:r>
    </w:p>
    <w:p>
      <w:r>
        <w:t>(Наименование в редакции Федерального закона от 30.06.2006 № 90-ФЗ)</w:t>
        <w:br/>
        <w:t>Общепризнанные принципы и нормы международного права и международные договоры Российской Федерации в соответствии с Конституцией Российской Федерации являются составной частью правовой системы Российской Федерации.</w:t>
        <w:br/>
        <w:t>Если международным договором Российской Федерации установлены другие правила, чем предусмотренные трудовым законодательством и иными актами, содержащими нормы трудового права, применяются правила международного договора. (В редакции Федерального закона от 30.06.2006 № 90-ФЗ)</w:t>
        <w:br/>
        <w:t>Не допускается применение правил международных договоров Российской Федерации в их истолковании, противоречащем Конституции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30.04.2021 № 110-ФЗ)</w:t>
      </w:r>
    </w:p>
    <w:p>
      <w:r>
        <w:rPr>
          <w:b/>
        </w:rPr>
        <w:t>Статья 11. Действие трудового законодательства и иных актов, содержащих нормы трудового права</w:t>
      </w:r>
    </w:p>
    <w:p>
      <w:r>
        <w:t>Трудовым законодательством и иными актами, содержащими нормы трудового права, регулируются трудовые отношения и иные непосредственно связанные с ними отношения.</w:t>
        <w:br/>
        <w:t>Трудовое законодательство и иные акты, содержащие нормы трудового права, также применяются к другим отношениям, связанным с использованием личного труда, если это предусмотрено настоящим Кодексом или иным федеральным законом.</w:t>
        <w:br/>
        <w:t>Все работодатели (физические лица и юридические лица независимо от их организационно-правовых форм и форм собственности)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 содержащих нормы трудового права.</w:t>
        <w:br/>
        <w:t>Если отношения, связанные с использованием личного труда, возникли на основании гражданско-правового договора, но впоследствии в порядке, установленном настоящим Кодексом, другими федеральными законами, были признаны трудовыми отношениями, к таким отношениям применяются положения трудового законодательства и иных актов, содержащих нормы трудового права. (В редакции Федерального закона от 28.12.2013 № 421-ФЗ)</w:t>
        <w:br/>
        <w:t>На территории Российской Федерации правила, установленные трудовым законодательством и иными актами, содержащими нормы трудового права, распространяются на трудовые отношения с участием иностранных граждан, лиц без гражданства, организаций, созданных или учрежденных иностранными гражданами, лицами без гражданства либо с их участием, международных организаций и иностранных юридических лиц, если иное не предусмотрено настоящим Кодексом, другими федеральными законами или международным договором Российской Федерации. (В редакции федеральных законов от 23.07.2013 № 204-ФЗ; от 01.12.2014 № 409-ФЗ)</w:t>
        <w:br/>
        <w:t>Особенности правового регулирования труда отдельных категорий работников (руководителей организаций, лиц, работающих по совместительству, женщин, лиц с семейными обязанностями, молодежи и других) устанавливаются в соответствии с настоящим Кодексом.</w:t>
        <w:br/>
        <w:t>На государственных служащих и муниципальных служащих действие трудового законодательства и иных актов, содержащих нормы трудового права, распространяется с особенностями, предусмотренными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службе и муниципальной службе. (В редакции Федерального закона от 22.12.2014 № 443-ФЗ)</w:t>
        <w:br/>
        <w:t>Трудовое законодательство и иные акты, содержащие нормы трудового права, не распространяются на следующих лиц (если в установленном настоящим Кодексом порядке они одновременно не выступают в качестве работодателей или их представителей):</w:t>
        <w:br/>
        <w:t>военнослужащие при исполнении ими обязанностей военной службы;</w:t>
        <w:br/>
        <w:t>члены советов директоров (наблюдательных советов) организаций (за исключением лиц, заключивших с данной организацией трудовой договор);</w:t>
        <w:br/>
        <w:t>лица, работающие на основании договоров гражданско-правового характера;</w:t>
        <w:br/>
        <w:t>другие лица, если это установлено федеральным законом.</w:t>
        <w:br/>
        <w:t>(Статья в редакции Федерального закона от 30.06.2006 № 90-ФЗ)</w:t>
      </w:r>
    </w:p>
    <w:p>
      <w:r>
        <w:rPr>
          <w:b/>
        </w:rPr>
        <w:t>Статья 12. Действие трудового законодательства и иных актов, содержащих нормы трудового права, во времени</w:t>
      </w:r>
    </w:p>
    <w:p>
      <w:r>
        <w:t>(Наименование в редакции Федерального закона от 30.06.2006 № 90-ФЗ)</w:t>
        <w:br/>
        <w:t>Закон или иной нормативный правовой акт, содержащий нормы трудового права, вступает в силу со дня, указанного в этом законе или ином нормативном правовом акте либо в законе или ином нормативном правовом акте, определяющем порядок введения в действие акта данного вида.</w:t>
        <w:br/>
        <w:t>Закон или иной нормативный правовой акт, содержащий нормы трудового права, либо отдельные их положения прекращают свое действие в связи с: (В редакции Федерального закона от 30.06.2006 № 90-ФЗ)</w:t>
        <w:br/>
        <w:t>истечением срока действия; (В редакции Федерального закона от 30.06.2006 № 90-ФЗ)</w:t>
        <w:br/>
        <w:t>вступлением в силу другого акта равной или высшей юридической силы;</w:t>
        <w:br/>
        <w:t>отменой (признанием утратившими силу) данного акта либо отдельных его положений актом равной или высшей юридической силы. (В редакции Федерального закона от 30.06.2006 № 90-ФЗ)</w:t>
        <w:br/>
        <w:t>Закон или иной нормативный правовой акт, содержащий нормы трудового права, не имеет обратной силы и применяется к отношениям, возникшим после введения его в действие.</w:t>
        <w:br/>
        <w:t>Действие закона или иного нормативного правового акта, содержащего нормы трудового права, распространяется на отношения, возникшие до введения его в действие, лишь в случаях, прямо предусмотренных этим актом.</w:t>
        <w:br/>
        <w:t>В отношениях, возникших до введения в действие закона или иного нормативного правового акта, содержащего нормы трудового права, указанный закон или акт применяется к правам и обязанностям, возникшим после введения его в действие.</w:t>
        <w:br/>
        <w:t>Действие коллективного договора, соглашения во времени определяется их сторонами в соответствии с настоящим Кодексом. (Дополнение частью - Федеральный закон от 30.06.2006 № 90-ФЗ)</w:t>
        <w:br/>
        <w:t>Локальный нормативный акт вступает в силу со дня его принятия работодателем либо со дня, указанного в этом локальном нормативном акте, и применяется к отношениям, возникшим после введения его в действие. В отношениях, возникших до введения в действие локального нормативного акта, указанный акт применяется к правам и обязанностям, возникшим после введения его в действие. (Дополнение частью - Федеральный закон от 30.06.2006 № 90-ФЗ)</w:t>
        <w:br/>
        <w:t>Локальный нормативный акт либо отдельные его положения прекращают свое действие в связи с:</w:t>
        <w:br/>
        <w:t>истечением срока действия;</w:t>
        <w:br/>
        <w:t>отменой (признанием утратившими силу) данного локального нормативного акта либо отдельных его положений другим локальным нормативным актом;</w:t>
        <w:br/>
        <w:t>вступлением в силу закона или иного нормативного правового акта, содержащего нормы трудового права, коллективного договора, соглашения (в случае, когда указанные акты устанавливают более высокий уровень гарантий работникам по сравнению с установленным локальным нормативным актом).</w:t>
        <w:br/>
        <w:t>(Дополнение частью - Федеральный закон от 30.06.2006 № 90-ФЗ)</w:t>
      </w:r>
    </w:p>
    <w:p>
      <w:r>
        <w:rPr>
          <w:b/>
        </w:rPr>
        <w:t>Статья 13. Действие трудового законодательства и иных актов, содержащих нормы трудового права, в пространстве</w:t>
      </w:r>
    </w:p>
    <w:p>
      <w:r>
        <w:t>(Наименование в редакции Федерального закона от 30.06.2006 № 90-ФЗ)</w:t>
        <w:br/>
        <w:t>Федеральные законы и иные нормативные правовые акты Российской Федерации, содержащие нормы трудового права, действуют на всей территории Российской Федерации, если в этих законах и иных нормативных правовых актах не предусмотрено иное. (В редакции Федерального закона от 30.06.2006 № 90-ФЗ)</w:t>
        <w:br/>
        <w:t>Законы и иные нормативные правовые акты субъектов Российской Федерации, содержащие нормы трудового права, действуют в пределах территории соответствующего субъекта Российской Федерации.</w:t>
        <w:br/>
        <w:t>Нормативные правовые акты органов местного самоуправления, содержащие нормы трудового права, действуют в пределах территории соответствующего муниципального образования. (В редакции Федерального закона от 30.06.2006 № 90-ФЗ)</w:t>
        <w:br/>
        <w:t>Принимаемые работодателем локальные нормативные акты действуют в отношении работников данного работодателя независимо от места выполнения ими работы. (В редакции Федерального закона от 30.06.2006 № 90-ФЗ)</w:t>
      </w:r>
    </w:p>
    <w:p>
      <w:r>
        <w:rPr>
          <w:b/>
        </w:rPr>
        <w:t>Статья 14. Исчисление сроков</w:t>
      </w:r>
    </w:p>
    <w:p>
      <w:r>
        <w:t>Течение сроков, с которыми настоящий Кодекс связывает возникновение трудовых прав и обязанностей, начинается с календарной даты, которой определено начало возникновения указанных прав и обязанностей.</w:t>
        <w:br/>
        <w:t>Течение сроков, с которыми настоящий Кодекс связывает прекращение трудовых прав и обязанностей, начинается на следующий день после календарной даты, которой определено окончание трудовых отношений.</w:t>
        <w:br/>
        <w:t>Сроки, исчисляемые годами, месяцами, неделями, истекают в соответствующее число последнего года, месяца или недели срока. В срок, исчисляемый в календарных неделях или днях, включаются и нерабочие дни.</w:t>
        <w:br/>
        <w:t>Если последний день срока приходится на нерабочий день, то днем окончания срока считается ближайший следующий за ним рабочий день.</w:t>
      </w:r>
    </w:p>
    <w:p>
      <w:pPr>
        <w:pStyle w:val="Heading3"/>
      </w:pPr>
      <w:r>
        <w:t>ТРУДОВЫЕ ОТНОШЕНИЯ, СТОРОНЫ ТРУДОВЫХ ОТНОШЕНИЙ, ОСНОВАНИЯ ВОЗНИКНОВЕНИЯ ТРУДОВЫХ ОТНОШЕНИЙ</w:t>
      </w:r>
    </w:p>
    <w:p>
      <w:r>
        <w:rPr>
          <w:b/>
        </w:rPr>
        <w:t>Статья 15. Трудовые отношения</w:t>
      </w:r>
    </w:p>
    <w:p>
      <w:r>
        <w:t>Трудовые отношения -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в интересах, под управлением и контролем работодателя,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(В редакции Федерального закона от 05.05.2014 № 116-ФЗ)</w:t>
        <w:br/>
        <w:t>Заключение гражданско-правовых договоров, фактически регулирующих трудовые отношения между работником и работодателем, не допускается. (Дополнение частью - Федеральный закон от 28.12.2013 № 421-ФЗ)</w:t>
        <w:br/>
        <w:t>(Статья в редакции Федерального закона от 30.06.2006 № 90-ФЗ)</w:t>
      </w:r>
    </w:p>
    <w:p>
      <w:r>
        <w:rPr>
          <w:b/>
        </w:rPr>
        <w:t>Статья 16. Основания возникновения трудовых отношений</w:t>
      </w:r>
    </w:p>
    <w:p>
      <w:r>
        <w:t>Трудовые отношения возникают между работником и работодателем на основании трудового договора, заключаемого ими в соответствии с настоящим Кодексом.</w:t>
        <w:br/>
        <w:t>В случаях и порядке, которые установлены трудовым законодательством и иными нормативными правовыми актами, содержащими нормы трудового права, или уставом (положением) организации, трудовые отношения возникают на основании трудового договора в результате: (В редакции Федерального закона от 30.06.2006 № 90-ФЗ)</w:t>
        <w:br/>
        <w:t>избрания на должность; (В редакции Федерального закона от 30.06.2006 № 90-ФЗ)</w:t>
        <w:br/>
        <w:t>избрания по конкурсу на замещение соответствующей должности;</w:t>
        <w:br/>
        <w:t>назначения на должность или утверждения в должности;</w:t>
        <w:br/>
        <w:t>направления на работу уполномоченными в соответствии с федеральным законом органами в счет установленной квоты; (В редакции Федерального закона от 30.06.2006 № 90-ФЗ)</w:t>
        <w:br/>
        <w:t>судебного решения о заключении трудового договора;</w:t>
        <w:br/>
        <w:t>абзац; (Утратил силу - Федеральный закон от 30.06.2006 № 90-ФЗ)</w:t>
        <w:br/>
        <w:t>признания отношений, связанных с использованием личного труда и возникших на основании гражданско-правового договора, трудовыми отношениями. (Дополнение абзацем - Федеральный закон от 28.12.2013 № 421-ФЗ)</w:t>
        <w:br/>
        <w:t>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уполномоченного на это представителя в случае, когда трудовой договор не был надлежащим образом оформлен. (Дополнение частью - Федеральный закон от 30.06.2006 № 90-ФЗ) (В редакции Федерального закона от 28.12.2013 № 421-ФЗ)</w:t>
        <w:br/>
        <w:t>Фактическое допущение работника к работе без ведома или поручения работодателя либо его уполномоченного на это представителя запрещается. (Дополнение частью - Федеральный закон от 28.12.2013 № 421-ФЗ)</w:t>
      </w:r>
    </w:p>
    <w:p>
      <w:r>
        <w:rPr>
          <w:b/>
        </w:rPr>
        <w:t>Статья 17. Трудовые отношения, возникающие на основании трудового договора в результате избрания на должность</w:t>
      </w:r>
    </w:p>
    <w:p>
      <w:r>
        <w:t>(Наименование в редакции Федерального закона от 30.06.2006 № 90-ФЗ)</w:t>
        <w:br/>
        <w:t>Трудовые отношения на основании трудового договора в результате избрания на должность возникают, если избрание на должность предполагает выполнение работником определенной трудовой функции. (В редакции Федерального закона от 30.06.2006 № 90-ФЗ)</w:t>
      </w:r>
    </w:p>
    <w:p>
      <w:r>
        <w:rPr>
          <w:b/>
        </w:rPr>
        <w:t>Статья 18. Трудовые отношения, возникающие на основании трудового договора в результате избрания по конкурсу</w:t>
      </w:r>
    </w:p>
    <w:p>
      <w:r>
        <w:t>Трудовые отношения на основании трудового договора в результате избрания по конкурсу на замещение соответствующей должности возникают, если трудовым законодательством и иными нормативными правовыми актами, содержащими нормы трудового права, или уставом (положением) организации определены перечень должностей, подлежащих замещению по конкурсу, и порядок конкурсного избрания на эти должности. (В редакции Федерального закона от 30.06.2006 № 90-ФЗ)</w:t>
      </w:r>
    </w:p>
    <w:p>
      <w:r>
        <w:rPr>
          <w:b/>
        </w:rPr>
        <w:t>Статья 19. Трудовые отношения, возникающие на основании трудового договора в результате назначения на должность или утверждения в должности</w:t>
      </w:r>
    </w:p>
    <w:p>
      <w:r>
        <w:t>Трудовые отношения возникают на основании трудового договора в результате назначения на должность или утверждения в должности в случаях, предусмотренных трудовым законодательством и иными нормативными правовыми актами, содержащими нормы трудового права, или уставом (положением) организации. (В редакции Федерального закона от 30.06.2006 № 90-ФЗ)</w:t>
      </w:r>
    </w:p>
    <w:p>
      <w:r>
        <w:rPr>
          <w:b/>
        </w:rPr>
        <w:t>Статья 191. Трудовые отношения, возникающие на основании трудового договора в результате признания отношений, связанных с использованием личного труда и возникших на основании гражданско-правового договора, трудовыми отношениями</w:t>
      </w:r>
    </w:p>
    <w:p>
      <w:r>
        <w:t>Признание отношений, возникших на основании гражданско-правового договора, трудовыми отношениями может осуществляться:</w:t>
        <w:br/>
        <w:t>лицом, использующим личный труд и являющимся заказчиком по указанному договору, на основании письменного заявления физического лица, являющегося исполнителем по указанному договору, и (или) не обжалованного в суд в установленном порядке предписания государственного инспектора труда об устранении нарушения части второй статьи 15 настоящего Кодекса;</w:t>
        <w:br/>
        <w:t>судом в случае, если физическое лицо, являющееся исполнителем по указанному договору, обратилось непосредственно в суд, или по материалам (документам), направленным государственной инспекцией труда, иными органами и лицами, обладающими необходимыми для этого полномочиями в соответствии с федеральными законами.</w:t>
        <w:br/>
        <w:t>В случае прекращения отношений, связанных с использованием личного труда и возникших на основании гражданско-правового договора, признание этих отношений трудовыми отношениями осуществляется судом. Физическое лицо, являвшееся исполнителем по указанному договору, вправе обратиться в суд за признанием этих отношений трудовыми отношениями в порядке и в сроки, которые предусмотрены для рассмотрения индивидуальных трудовых споров.</w:t>
        <w:br/>
        <w:t>Неустранимые сомнения при рассмотрении судом споров о признании отношений, возникших на основании гражданско-правового договора, трудовыми отношениями толкуются в пользу наличия трудовых отношений.</w:t>
        <w:br/>
        <w:t>Если отношения, связанные с использованием личного труда, возникли на основании гражданско-правового договора, но впоследствии в порядке, установленном частями первой - третьей настоящей статьи, были признаны трудовыми отношениями, такие трудовые отношения между работником и работодателем считаются возникшими со дня фактического допущения физического лица, являющегося исполнителем по указанному договору, к исполнению предусмотренных указанным договором обязанностей.</w:t>
        <w:br/>
        <w:t>(Дополнение статьей - Федеральный закон от 28.12.2013 № 421-ФЗ)</w:t>
      </w:r>
    </w:p>
    <w:p>
      <w:r>
        <w:rPr>
          <w:b/>
        </w:rPr>
        <w:t>Статья 20. Стороны трудовых отношений</w:t>
      </w:r>
    </w:p>
    <w:p>
      <w:r>
        <w:t>Сторонами трудовых отношений являются работник и работодатель.</w:t>
        <w:br/>
        <w:t>Работник - физическое лицо, вступившее в трудовые отношения с работодателем.</w:t>
        <w:br/>
        <w:t>Если иное не предусмотрено настоящим Кодексом, другими федеральными законами, вступать в трудовые отношения в качестве работников имеют право лица, достигшие возраста шестнадцати лет, а в случаях и порядке, которые установлены настоящим Кодексом, - также лица, не достигшие указанного возраста. (В редакции федеральных законов от 23.07.2013 № 204-ФЗ; от 01.12.2014 № 409-ФЗ)</w:t>
        <w:br/>
        <w:t>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w:t>
        <w:br/>
        <w:t>Для целей настоящего Кодекса работодателями - физическими лицами признаются:</w:t>
        <w:br/>
        <w:t>физические лица, зарегистрированные в установленном порядке в качестве индивидуальных предпринимателей и осуществляющие предпринимательскую деятельность без образования юридического лица, а также частные нотариусы, адвокаты, учредившие адвокатские кабинеты, и иные лица, чья профессиональная деятельность в соответствии с федеральными законами подлежит государственной регистрации и (или) лицензированию, вступившие в трудовые отношения с работниками в целях осуществления указанной деятельности (далее - работодатели - индивидуальные предприниматели). Физические лица, осуществляющие в нарушение требований федеральных законов указанную деятельность без государственной регистрации и (или) лицензирования, вступившие в трудовые отношения с работниками в целях осуществления этой деятельности, не освобождаются от исполнения обязанностей, возложенных настоящим Кодексом на работодателей - индивидуальных предпринимателей;</w:t>
        <w:br/>
        <w:t>физические лица, вступающие в трудовые отношения с работниками в целях личного обслуживания и помощи по ведению домашнего хозяйства (далее - работодатели - физические лица, не являющиеся индивидуальными предпринимателями).</w:t>
        <w:br/>
        <w:t>Права и обязанности работодателя в трудовых отношениях осуществляются: физическим лицом, являющимся работодателем; органами управления юридического лица (организации) или уполномоченными ими лицами, иными лицами, уполномоченными на это в соответствии с федеральным законом,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 (В редакции Федерального закона от 28.12.2013 № 421-ФЗ)</w:t>
        <w:br/>
        <w:t>Заключать трудовые договоры в качестве работодателей имеют право физические лица, достигшие возраста восемнадцати лет, при условии наличия у них гражданской дееспособности в полном объеме, а также лица, не достигшие указанного возраста, - со дня приобретения ими гражданской дееспособности в полном объеме.</w:t>
        <w:br/>
        <w:t>Физические лица, имеющие самостоятельный доход, достигшие возраста восемнадцати лет, но ограниченные судом в дееспособности, имеют право с письменного согласия попечителей заключать трудовые договоры с работниками в целях личного обслуживания и помощи по ведению домашнего хозяйства.</w:t>
        <w:br/>
        <w:t>От имени физических лиц, имеющих самостоятельный доход, достигших возраста восемнадцати лет, но признанных судом недееспособными, их опекунами могут заключаться трудовые договоры с работниками в целях личного обслуживания этих физических лиц и помощи им по ведению домашнего хозяйства.</w:t>
        <w:br/>
        <w:t>Несовершеннолетние в возрасте от четырнадцати до восемнадцати лет, за исключением несовершеннолетних, приобретших гражданскую дееспособность в полном объеме, могут заключать трудовые договоры с работниками при наличии собственных заработка, стипендии, иных доходов и с письменного согласия своих законных представителей (родителей, опекунов, попечителей).</w:t>
        <w:br/>
        <w:t>В случаях, предусмотренных частями восьмой - десятой настоящей статьи, законные представители (родители, опекуны, попечители) физических лиц, выступающих в качестве работодателей, несут дополнительную ответственность по обязательствам, вытекающим из трудовых отношений, включая обязательства по выплате заработной платы.</w:t>
        <w:br/>
        <w:t>По вытекающим из трудовых отношений обязательствам работодателя - юридического лица субсидиарную ответственность несут собственник имущества, учредитель (участник) юридического лица в случаях, в которых федеральными законами и иными нормативными правовыми актами Российской Федерации установлена субсидиарная ответственность собственника имущества, учредителя (участника) по обязательствам юридического лица. (В редакции Федерального закона от 02.04.2014 № 55-ФЗ)</w:t>
        <w:br/>
        <w:t>(Статья в редакции Федерального закона от 30.06.2006 № 90-ФЗ)</w:t>
      </w:r>
    </w:p>
    <w:p>
      <w:r>
        <w:rPr>
          <w:b/>
        </w:rPr>
        <w:t>Статья 21. Основные права и обязанности работника</w:t>
      </w:r>
    </w:p>
    <w:p>
      <w:r>
        <w:t>Работник имеет право на:</w:t>
        <w:br/>
        <w:t>заключение, изменение и расторжение трудового договора в порядке и на условиях, которые установлены настоящим Кодексом, иными федеральными законами;</w:t>
        <w:br/>
        <w:t>предоставление ему работы, обусловленной трудовым договором;</w:t>
        <w:br/>
        <w:t>рабочее место, соответствующее государственным нормативным требованиям охраны труда и условиям, предусмотренным коллективным договором; (В редакции Федерального закона от 30.06.2006 № 90-ФЗ)</w:t>
        <w:b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b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b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 (В редакции Федерального закона от 28.12.2013 № 421-ФЗ)</w:t>
        <w:br/>
        <w:t>подготовку и дополнительное профессиональное образование в порядке, установленном настоящим Кодексом, иными федеральными законами; (В редакции Федерального закона от 02.07.2013 № 185-ФЗ)</w:t>
        <w:br/>
        <w:t>объединение, включая право на создание профессиональных союзов и вступление в них для защиты своих трудовых прав, свобод и законных интересов;</w:t>
        <w:br/>
        <w:t>участие в управлении организацией в предусмотренных настоящим Кодексом, иными федеральными законами и коллективным договором формах;</w:t>
        <w:b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br/>
        <w:t>защиту своих трудовых прав, свобод и законных интересов всеми не запрещенными законом способами;</w:t>
        <w:br/>
        <w:t>разрешение индивидуальных и коллективных трудовых споров, включая право на забастовку, в порядке, установленном настоящим Кодексом, иными федеральными законами;</w:t>
        <w:br/>
        <w:t>возмещение вреда, причиненного ему в связи с исполнением трудовых обязанностей, и компенсацию морального вреда в порядке, установленном настоящим Кодексом, иными федеральными законами; (В редакции Федерального закона от 30.06.2006 № 90-ФЗ)</w:t>
        <w:br/>
        <w:t>обязательное социальное страхование в случаях, предусмотренных федеральными законами.</w:t>
        <w:br/>
        <w:t>Работник обязан:</w:t>
        <w:br/>
        <w:t>добросовестно исполнять свои трудовые обязанности, возложенные на него трудовым договором;</w:t>
        <w:br/>
        <w:t>соблюдать правила внутреннего трудового распорядка; (В редакции Федерального закона от 30.06.2006 № 90-ФЗ)</w:t>
        <w:br/>
        <w:t>соблюдать трудовую дисциплину;</w:t>
        <w:br/>
        <w:t>выполнять установленные нормы труда;</w:t>
        <w:br/>
        <w:t>соблюдать требования по охране труда и обеспечению безопасности труда;</w:t>
        <w:b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(В редакции Федерального закона от 30.06.2006 № 90-ФЗ)</w:t>
        <w:b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(В редакции Федерального закона от 30.06.2006 № 90-ФЗ)</w:t>
      </w:r>
    </w:p>
    <w:p>
      <w:r>
        <w:rPr>
          <w:b/>
        </w:rPr>
        <w:t>Статья 22. Основные права и обязанности работодателя</w:t>
      </w:r>
    </w:p>
    <w:p>
      <w:r>
        <w:t>Работодатель имеет право:</w:t>
        <w:br/>
        <w:t>заключать, изменять и расторгать трудовые договоры с работниками в порядке и на условиях, которые установлены настоящим Кодексом, иными федеральными законами;</w:t>
        <w:br/>
        <w:t>вести коллективные переговоры и заключать коллективные договоры;</w:t>
        <w:br/>
        <w:t>поощрять работников за добросовестный эффективный труд;</w:t>
        <w:b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требований охраны труда; (В редакции федеральных законов от 30.06.2006 № 90-ФЗ, от 02.07.2021 № 311-ФЗ)</w:t>
        <w:br/>
        <w:t>привлекать работников к дисциплинарной и материальной ответственности в порядке, установленном настоящим Кодексом, иными федеральными законами;</w:t>
        <w:br/>
        <w:t>принимать локальные нормативные акты (за исключением работодателей - физических лиц, не являющихся индивидуальными предпринимателями); (В редакции Федерального закона от 30.06.2006 № 90-ФЗ)</w:t>
        <w:br/>
        <w:t>создавать объединения работодателей в целях представительства и защиты своих интересов и вступать в них;</w:t>
        <w:br/>
        <w:t>создавать производственный совет (за исключением работодателей - физических лиц, не являющихся индивидуальными предпринимателями)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актом. К полномочиям производственного совета не могут относиться вопросы, решение которых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настоящим Кодексом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 Работодатель обязан информировать производственный совет о результатах рассмотрения предложений, поступивших от производственного совета, и об их реализации; (Дополнение абзацем - Федеральный закон от 07.05.2013 № 95-ФЗ)</w:t>
        <w:br/>
        <w:t>реализовывать права, предоставленные ему законодательством о специальной оценке условий труда; (Дополнение абзацем - Федеральный закон от 28.12.2013 № 421-ФЗ)</w:t>
        <w:br/>
        <w:t>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 (Дополнение абзацем - Федеральный закон от 02.07.2021 № 311-ФЗ)</w:t>
        <w:br/>
        <w:t>Работодатель обязан:</w:t>
        <w:b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br/>
        <w:t>предоставлять работникам работу, обусловленную трудовым договором;</w:t>
        <w:br/>
        <w:t>обеспечивать безопасность и условия труда, соответствующие государственным нормативным требованиям охраны труда;</w:t>
        <w:b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br/>
        <w:t>обеспечивать работникам равную оплату за труд равной ценности;</w:t>
        <w:br/>
        <w:t>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br/>
        <w:t>вести коллективные переговоры, а также заключать коллективный договор в порядке, установленном настоящим Кодексом;</w:t>
        <w:b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br/>
        <w:t>знакомить работников под роспись с принимаемыми локальными нормативными актами, непосредственно связанными с их трудовой деятельностью;</w:t>
        <w:br/>
        <w:t>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 (В редакции федеральных законов от 18.07.2011 № 242-ФЗ, от 28.06.2021 № 220-ФЗ)</w:t>
        <w:b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br/>
        <w:t>создавать условия, обеспечивающие участие работников в управлении организацией в предусмотренных настоящим Кодексом, иными федеральными законами и коллективным договором формах;</w:t>
        <w:br/>
        <w:t>обеспечивать бытовые нужды работников, связанные с исполнением ими трудовых обязанностей;</w:t>
        <w:br/>
        <w:t>осуществлять обязательное социальное страхование работников в порядке, установленном федеральными законами;</w:t>
        <w:b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настоящим Кодексом, другими федеральными законами и иными нормативными правовыми актами Российской Федерации;</w:t>
        <w:b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 (В редакции Федерального закона от 28.12.2013 № 421-ФЗ)</w:t>
        <w:br/>
        <w:t>(Часть в редакции Федерального закона от 30.06.2006 № 90-ФЗ)</w:t>
      </w:r>
    </w:p>
    <w:p>
      <w:r>
        <w:rPr>
          <w:b/>
        </w:rPr>
        <w:t>Статья 221. Электронный документооборот в сфере трудовых отношений</w:t>
      </w:r>
    </w:p>
    <w:p>
      <w:r>
        <w:t>Под электронным документооборотом в сфере трудовых отношений (далее - электронный документооборот) понимается создание, подписание, использование и хранение работодателем, работником или лицом, поступающим на работу, документов, связанных с работой, оформленных в электронном виде без дублирования на бумажном носителе (далее - электронные документы), за исключением случаев, предусмотренных настоящей статьей и статьями 222 и 223 настоящего Кодекса.</w:t>
        <w:br/>
        <w:t>Положения настоящей статьи и статей 222 и 223 настоящего Кодекса применяются к документам, в отношении которых трудовым законодательством и иными нормативными правовыми актами, содержащими нормы трудового права, предусмотрено их оформление на бумажном носителе и (или) ознакомление с ними работника или лица, поступающего на работу, в письменной форме, в том числе под роспись, за исключением документов, указанных в части третьей настоящей статьи.</w:t>
        <w:br/>
        <w:t>Положения настоящей статьи и статей 222 и 223 настоящего Кодекса не применяются в отношении трудовых книжек и формируемых в соответствии с трудовым законодательством в электронном виде сведений о трудовой деятельности работников, акта о несчастном случае на производстве по установленной форме, приказа (распоряжения) об увольнении работника, документов, подтверждающих прохождение работником инструктажей по охране труда, в том числе лично подписываемых работником.</w:t>
        <w:br/>
        <w:t>Электронный документооборот может осуществляться работодателем посредством следующих информационных систем:</w:t>
        <w:br/>
        <w:t>Единой цифровой платформы в сфере занятости и трудовых отношений &amp;quot;Работа в России&amp;quot; (далее - цифровая платформа &amp;quot;Работа в России&amp;quot;) в порядке, определяемом в соответствии с законодательством о занятости населения в Российской Федерации. Доступ к цифровой платформе &amp;quot;Работа в России&amp;quot; обеспечивается в том числе посредством единого портала государственных и муниципальных услуг с использованием федеральной государственной информационной системы &amp;quot;Единая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форме&amp;quot; (далее - единая система идентификации и аутентификации);</w:t>
        <w:br/>
        <w:t>информационной системы работодателя, позволяющей обеспечить подписание электронного документа в соответствии с требованиями настоящего Кодекса, хранение электронного документа, а также фиксацию факта его получения сторонами трудовых отношений (далее - информационная система работодателя).</w:t>
        <w:br/>
        <w:t>Порядок взаимодействия цифровой платформы &amp;quot;Работа в России&amp;quot; и единого портала государственных и муниципальных услуг в соответствии с положениями настоящей статьи и статьи 223 настоящего Кодекса устанавливается Правительством Российской Федерации. Порядок взаимодействия информационной системы работодателя и единого портала государственных и муниципальных услуг в соответствии с положениями настоящей статьи, статьи 223 настоящего Кодекса устанавливается Правительством Российской Федерации.</w:t>
        <w:br/>
        <w:t>Создание, подписание и представление работодателю электронных документов, а также получение от работодателя электронных документов и ознакомление с ними (далее - взаимодействие с работодателем посредством электронного документооборота) осуществляются работником или лицом, поступающим на работу, путем использования:</w:t>
        <w:br/>
        <w:t>цифровой платформы &amp;quot;Работа в России&amp;quot;, доступ к которой обеспечивается в том числе посредством единого портала государственных и муниципальных услуг, при условии применения работодателем цифровой платформы &amp;quot;Работа в России&amp;quot; в целях осуществления электронного документооборота;</w:t>
        <w:br/>
        <w:t>информационной системы работодателя в случае ее применения работодателем в целях осуществления электронного документооборота.</w:t>
        <w:br/>
        <w:t>При создании электронных документов применяются единые требования к составу и форматам электронных документов,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архивного дела и делопроизводства.</w:t>
        <w:br/>
        <w:t>Работодатель несет расходы на создание и (или) эксплуатацию информационной системы работодателя, а также создание, использование и хранение электронных документов.</w:t>
        <w:br/>
        <w:t>(Дополнение статьей - Федеральный закон от 22.11.2021 № 377-ФЗ)</w:t>
      </w:r>
    </w:p>
    <w:p>
      <w:r>
        <w:rPr>
          <w:b/>
        </w:rPr>
        <w:t>Статья 222. Порядок введения электронного документооборота и приема на работу к работодателю, использующему электронный документооборот</w:t>
      </w:r>
    </w:p>
    <w:p>
      <w:r>
        <w:t>Работодатель вправе принять решение о введении электронного документооборота.</w:t>
        <w:br/>
        <w:t>Электронный документооборот вводится работодателем на основании локального нормативного акта, который принимается им с учетом мнения выборного органа первичной профсоюзной организации в порядке, установленном статьей 372 настоящего Кодекса для принятия локальных нормативных актов, и который содержит:</w:t>
        <w:br/>
        <w:t>сведения об информационной системе (информационных системах), с использованием которой работодатель будет осуществлять электронный документооборот;</w:t>
        <w:br/>
        <w:t>порядок доступа к информационной системе работодателя (при необходимости);</w:t>
        <w:br/>
        <w:t>перечень электронных документов и перечень категорий работников, в отношении которых осуществляется электронный документооборот;</w:t>
        <w:br/>
        <w:t>срок уведомления работников о переходе на взаимодействие с работодателем посредством электронного документооборота, а также сведения о дате введения электронного документооборота, устанавливаемой не ранее дня истечения срока указанного уведомления.</w:t>
        <w:br/>
        <w:t>Порядок осуществления электронного документооборота утверждается работодателем с учетом мнения выборного органа первичной профсоюзной организации в порядке, установленном статьей 372 настоящего Кодекса для принятия локальных нормативных актов, и может предусматривать:</w:t>
        <w:br/>
        <w:t>сроки подписания работником электронных документов и (или) ознакомления с ними с учетом рабочего времени работника, периодичность такого подписания и ознакомления;</w:t>
        <w:br/>
        <w:t>порядок проведения инструктажа работников по вопросам взаимодействия с работодателем посредством электронного документооборота (при необходимости);</w:t>
        <w:br/>
        <w:t>исключительные случаи, при которых допускается оформление документов, определенных абзацем четвертым части второй настоящей статьи, на бумажном носителе;</w:t>
        <w:br/>
        <w:t>процедуры взаимодействия работодателя с представительным органом работников и (или) выборным органом первичной профсоюзной организации и с комиссией по трудовым спорам (при необходимости).</w:t>
        <w:br/>
        <w:t>Работодатель уведомляет каждого работника в срок, установленный локальным нормативным актом, предусмотренным частью второй настоящей статьи, о переходе на взаимодействие с работодателем посредством электронного документооборота и праве работника дать согласие на указанное взаимодействие.</w:t>
        <w:br/>
        <w:t>Переход на взаимодействие с работодателем посредством электронного документооборота осуществляется с письменного согласия работника, за исключением случая, указанного в части седьмой настоящей статьи. Отсутствие согласия работника на взаимодействие с работодателем посредством электронного документооборота признается отказом работника от такого взаимодействия. При этом за работником сохраняется право дать указанное согласие в последующем.</w:t>
        <w:br/>
        <w:t>Работодатель обязан проинформировать об осуществлении электронного документооборота лицо, принимаемое на работу. При этом лицо, имеющее по состоянию на 31 декабря 2021 года трудовой стаж, при приеме на работу к работодателю, который осуществляет электронный документооборот либо принял решение о введении электронного документооборота, вправе дать согласие на взаимодействие с работодателем посредством электронного документооборота.</w:t>
        <w:br/>
        <w:t>Согласие на взаимодействие с работодателем посредством электронного документооборота не требуется от лиц, которые приняты (принимаются) на работу после 31 декабря 2021 года и у которых по состоянию на 31 декабря 2021 года отсутствует трудовой стаж.</w:t>
        <w:br/>
        <w:t>Отсутствие согласия работника или лица, принимаемого на работу, на взаимодействие с работодателем посредством электронного документооборота (за исключением случая, указанного в части седьмой настоящей статьи) либо отсутствие у работника или лица, принимаемого на работу, электронной подписи не может являться основанием для отказа в приеме на работу либо увольнения работника.</w:t>
        <w:br/>
        <w:t>Работодатель обязан безвозмездно предоставлять работникам, которые в соответствии с частями пятой и шестой настоящей статьи не дали согласия на взаимодействие с работодателем посредством электронного документооборота, документы, связанные с их работой у данного работодателя, на бумажном носителе, заверенные надлежащим образом.</w:t>
        <w:br/>
        <w:t>При заключении трудового договора документы, предусмотренные статьей 65 настоящего Кодекса, могут быть предъявлены лицом, поступающим на работу, в форме, согласованной с работодателем, в том числе в форме электронных документов, если иное не предусмотрено законодательством Российской Федерации.</w:t>
        <w:br/>
        <w:t>Ознакомление лица, поступающего на работу, с документами, предусмотренными частью третьей статьи 68 настоящего Кодекса, может осуществляться в электронной форме.</w:t>
        <w:br/>
        <w:t>Работодатель несет расходы на получение работником электронной подписи (в случае ее отсутствия) и ее использование.</w:t>
        <w:br/>
        <w:t>Работник или лицо, поступающее на работу, вправе использовать ранее полученную самостоятельно усиленную квалифицированную электронную подпись.</w:t>
        <w:br/>
        <w:t>(Дополнение статьей - Федеральный закон от 22.11.2021 № 377-ФЗ)</w:t>
      </w:r>
    </w:p>
    <w:p>
      <w:r>
        <w:rPr>
          <w:b/>
        </w:rPr>
        <w:t>Статья 223. Взаимодействие работодателя и работника посредством электронного документооборота</w:t>
      </w:r>
    </w:p>
    <w:p>
      <w:r>
        <w:t>При заключении трудовых договоров, договоров о материальной ответственности, ученических договоров, договоров на получение образования без отрыва или с отрывом от работы, при внесении в них изменений, а также при подписании приказа (распоряжения) о применении дисциплинарного взыскания, уведомлении об изменении определенных сторонами условий трудового договора посредством информационной системы работодателя работодателем используется усиленная квалифицированная электронная подпись.</w:t>
        <w:br/>
        <w:t>В случаях, установленных настоящей статьей, работодателем и работником может использоваться усиленная неквалифицированная электронная подпись,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(далее для целей настоящей статьи - усиленная неквалифицированная электронная подпись, выданная с использованием инфраструктуры электронного правительства).</w:t>
        <w:br/>
        <w:t>При подписании иных, чем указанные в части первой настоящей статьи, электронных документов посредством информационной системы работодателя работодателем могут использоваться:</w:t>
        <w:br/>
        <w:t>усиленная квалифицированная электронная подпись;</w:t>
        <w:br/>
        <w:t>усиленная неквалифицированная электронная подпись, порядок проверки которой определяется соглашением сторон трудового договора;</w:t>
        <w:br/>
        <w:t>усиленная неквалифицированная электронная подпись, выданная с использованием инфраструктуры электронного правительства.</w:t>
        <w:br/>
        <w:t>При заключении трудового договора, договора о материальной ответственности, ученического договора, договора на получение образования без отрыва или с отрывом от работы, при внесении в них изменений, при подписании согласия на перевод, заявления об увольнении, отзыве заявления об увольнении, а также при ознакомлении с уведомлением об изменении определенных сторонами условий трудового договора, приказом (распоряжением) о применении дисциплинарного взыскания посредством информационной системы работодателя работником могут использоваться:</w:t>
        <w:br/>
        <w:t>усиленная квалифицированная электронная подпись;</w:t>
        <w:br/>
        <w:t>усиленная неквалифицированная электронная подпись, порядок проверки которой определяется соглашением сторон трудового договора;</w:t>
        <w:br/>
        <w:t>усиленная неквалифицированная электронная подпись, выданная с использованием инфраструктуры электронного правительства.</w:t>
        <w:br/>
        <w:t>При подписании иных, чем указанные в части четвертой настоящей статьи, электронных документов посредством информационной системы работодателя работником могут использоваться:</w:t>
        <w:br/>
        <w:t>усиленная квалифицированная электронная подпись;</w:t>
        <w:br/>
        <w:t>усиленная неквалифицированная электронная подпись, порядок проверки которой определяется соглашением сторон трудового договора;</w:t>
        <w:br/>
        <w:t>усиленная неквалифицированная электронная подпись, выданная с использованием инфраструктуры электронного правительства;</w:t>
        <w:br/>
        <w:t>простая электронная подпись в случае, если соглашением сторон трудового договора установлены правила определения лица, подписывающего электронный документ, по его простой электронной подписи и требования к соблюдению конфиденциальности ключа такой подписи (далее для целей настоящей статьи - простая электронная подпись работника в информационной системе работодателя).</w:t>
        <w:br/>
        <w:t>При подписании электронных документов посредством цифровой платформы &amp;quot;Работа в России&amp;quot; работодателем могут использоваться:</w:t>
        <w:br/>
        <w:t>усиленная квалифицированная электронная подпись;</w:t>
        <w:br/>
        <w:t>усиленная неквалифицированная электронная подпись, выданная с использованием инфраструктуры электронного правительства.</w:t>
        <w:br/>
        <w:t>При подписании электронных документов работником или лицом, поступающим на работу, посредством цифровой платформы &amp;quot;Работа в России&amp;quot; могут использоваться:</w:t>
        <w:br/>
        <w:t>усиленная квалифицированная электронная подпись;</w:t>
        <w:br/>
        <w:t>усиленная неквалифицированная электронная подпись, выданная с использованием инфраструктуры электронного правительства;</w:t>
        <w:br/>
        <w:t>простая электронная подпись, ключ которой получен при личной явке в соответствии с установленными Правительством Российской Федерации правилами использования простой электронной подписи при обращении за получением государственных и муниципальных услуг в электронной форме.</w:t>
        <w:br/>
        <w:t>Работник или лицо, поступающее на работу, осуществляющие взаимодействие с работодателем посредством электронного документооборота, вправе направлять в адрес работодателя заявления, уведомления и сообщения, которые предусмотрены трудовым законодательством и в отношении которых осуществляется электронный документооборот в соответствии с настоящей статьей и статьями 221 и 222 настоящего Кодекса, посредством:</w:t>
        <w:br/>
        <w:t>информационной системы работодателя (в случае ее применения работодателем для осуществления электронного документооборота), в том числе с использованием единого портала государственных и муниципальных услуг (при условии взаимодействия в целях осуществления электронного документооборота информационной системы работодателя с единым порталом государственных и муниципальных услуг);</w:t>
        <w:br/>
        <w:t>цифровой платформы &amp;quot;Работа в России&amp;quot; при условии ее применения работодателем в целях осуществления электронного документооборота.</w:t>
        <w:br/>
        <w:t>Заявления, уведомления и сообщения, направленные работником или лицом, поступающим на работу, способами, указанными в части восьмой настоящей статьи, считаются полученными работодателем на следующий рабочий день после их направления.</w:t>
        <w:br/>
        <w:t>Заявление о выдаче документов, связанных с работой, или их заверенных надлежащим образом копий (статья 62 настоящего Кодекса) работник может подать в письменной форме, либо направить в порядке, установленном работодателем, через информационную систему работодателя или по адресу электронной почты работодателя, либо направить через цифровую платформу &amp;quot;Работа в России&amp;quot; при условии использования работодателем указанных информационных систем в целях осуществления электронного документооборота.</w:t>
        <w:br/>
        <w:t>При подаче работником заявления о выдаче документов, связанных с работой, или их копий (статья 62 настоящего Кодекса) работодатель обязан безвозмездно предоставить работнику не позднее чем в течение трех рабочих дней со дня подачи указанного заявления такие документы или их заверенные надлежащим образом копии на бумажном носителе либо, если в отношении этих документов осуществляется электронный документооборот, такие электронные документы способом, указанным в заявлении работника:</w:t>
        <w:br/>
        <w:t>в форме копии электронного документа на бумажном носителе, заверенной надлежащим образом;</w:t>
        <w:br/>
        <w:t>в форме электронного документа, в том числе путем его размещения на едином портале государственных и муниципальных услуг в случае взаимодействия в целях осуществления электронного документооборота информационной системы работодателя с единым порталом государственных и муниципальных услуг либо в личном кабинете работника на цифровой платформе &amp;quot;Работа в России&amp;quot; при условии ее использования работодателем в целях осуществления электронного документооборота.</w:t>
        <w:br/>
        <w:t>По заявлению работника работодатель обеспечивает доступ работника к документам, подписанным простой электронной подписью работника в информационной системе работодателя, путем направления электронного документа в личный кабинет работника (при наличии) на едином портале государственных и муниципальных услуг в порядке, предусмотренном Правительством Российской Федерации.</w:t>
        <w:br/>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работодатель и работник, не осуществляющие взаимодействие посредством электронного документооборота, вправе в соответствии с локальным нормативным актом, принимаемым с учетом мнения выборного органа первичной профсоюзной организации в порядке, установленном статьей 372 настоящего Кодекса для принятия локальных нормативных актов, временно обмениваться документами, в том числе документами, связанными с работой, в форме электронного документа или электронного образа документа (документа на бумажном носителе, преобразованного в электронную форму путем сканирования или фотографирования с сохранением его реквизитов) с последующим представлением соответствующих документов на бумажном носителе.</w:t>
        <w:br/>
        <w:t>Работодатель обеспечивает сохранность электронных документов в течение сроков, установленных законодательством Российской Федерации об архивном деле, в том числе в случае, если электронный документооборот осуществляется с использованием информационной системы работодателя либо цифровой платформы &amp;quot;Работа в России&amp;quot;.</w:t>
        <w:br/>
        <w:t>Порядок предоставления работнику электронных документов, созданных с использованием цифровой платформы &amp;quot;Работа в России&amp;quot;, и порядок его доступа к ним посредством единого портала государственных и муниципальных услуг устанавливаются Правительством Российской Федерации.</w:t>
        <w:br/>
        <w:t>(Дополнение статьей - Федеральный закон от 22.11.2021 № 377-ФЗ)</w:t>
        <w:br/>
        <w:t>(Наименование в редакции Федерального закона от 30.06.2006 № 90-ФЗ)</w:t>
      </w:r>
    </w:p>
    <w:p>
      <w:pPr>
        <w:pStyle w:val="Heading1"/>
      </w:pPr>
      <w:r>
        <w:t>ЧАСТЬ ВТОРАЯ</w:t>
      </w:r>
    </w:p>
    <w:p>
      <w:pPr>
        <w:pStyle w:val="Heading2"/>
      </w:pPr>
      <w:r>
        <w:t>СОЦИАЛЬНОЕ ПАРТНЕРСТВО В СФЕРЕ ТРУДА</w:t>
      </w:r>
    </w:p>
    <w:p>
      <w:pPr>
        <w:pStyle w:val="Heading3"/>
      </w:pPr>
      <w:r>
        <w:t>ОБЩИЕ ПОЛОЖЕНИЯ</w:t>
      </w:r>
    </w:p>
    <w:p>
      <w:r>
        <w:rPr>
          <w:b/>
        </w:rPr>
        <w:t>Статья 23. Понятие социального партнерства в сфере труда</w:t>
      </w:r>
    </w:p>
    <w:p>
      <w:r>
        <w:t>(Наименование в редакции Федерального закона от 30.06.2006 № 90-ФЗ)</w:t>
        <w:br/>
        <w:t>Социальное партнерство в сфере труда (далее - социальное партнерство) - система взаимоотношений между работниками (представителями работников), работодателями (представителями работодателей), органами государственной власти, органами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 (В редакции Федерального закона от 30.06.2006 № 90-ФЗ)</w:t>
        <w:br/>
        <w:t>Часть. (Утратила силу - Федеральный закон от 30.06.2006 № 90-ФЗ)</w:t>
      </w:r>
    </w:p>
    <w:p>
      <w:r>
        <w:rPr>
          <w:b/>
        </w:rPr>
        <w:t>Статья 24. Основные принципы социального партнерства</w:t>
      </w:r>
    </w:p>
    <w:p>
      <w:r>
        <w:t>Основными принципами социального партнерства являются:</w:t>
        <w:br/>
        <w:t>равноправие сторон;</w:t>
        <w:br/>
        <w:t>уважение и учет интересов сторон;</w:t>
        <w:br/>
        <w:t>заинтересованность сторон в участии в договорных отношениях;</w:t>
        <w:br/>
        <w:t>содействие государства в укреплении и развитии социального партнерства на демократической основе;</w:t>
        <w:br/>
        <w:t>соблюдение сторонами и их представителями трудового законодательства и иных нормативных правовых актов, содержащих нормы трудового права; (В редакции Федерального закона от 30.06.2006 № 90-ФЗ)</w:t>
        <w:br/>
        <w:t>полномочность представителей сторон;</w:t>
        <w:br/>
        <w:t>свобода выбора при обсуждении вопросов, входящих в сферу труда;</w:t>
        <w:br/>
        <w:t>добровольность принятия сторонами на себя обязательств;</w:t>
        <w:br/>
        <w:t>реальность обязательств, принимаемых на себя сторонами;</w:t>
        <w:br/>
        <w:t>обязательность выполнения коллективных договоров, соглашений;</w:t>
        <w:br/>
        <w:t>контроль за выполнением принятых коллективных договоров, соглашений;</w:t>
        <w:br/>
        <w:t>ответственность сторон, их представителей за невыполнение по их вине коллективных договоров, соглашений.</w:t>
      </w:r>
    </w:p>
    <w:p>
      <w:r>
        <w:rPr>
          <w:b/>
        </w:rPr>
        <w:t>Статья 25. Стороны социального партнерства</w:t>
      </w:r>
    </w:p>
    <w:p>
      <w:r>
        <w:t>Сторонами социального партнерства являются работники и работодатели в лице уполномоченных в установленном порядке представителей.</w:t>
        <w:br/>
        <w:t>Органы государственной власти и органы местного самоуправления являются сторонами социального партнерства в случаях, когда они выступают в качестве работодателей, а также в других случаях, предусмотренных трудовым законодательством. (Дополнение частью - Федеральный закон от 30.06.2006 № 90-ФЗ)</w:t>
      </w:r>
    </w:p>
    <w:p>
      <w:r>
        <w:rPr>
          <w:b/>
        </w:rPr>
        <w:t>Статья 26. Уровни социального партнерства</w:t>
      </w:r>
    </w:p>
    <w:p>
      <w:r>
        <w:t>Социальное партнерство осуществляется на:</w:t>
        <w:br/>
        <w:t>федеральном уровне, на котором устанавливаются основы регулирования отношений в сфере труда в Российской Федерации;</w:t>
        <w:br/>
        <w:t>межрегиональном уровне, на котором устанавливаются основы регулирования отношений в сфере труда в двух и более субъектах Российской Федерации;</w:t>
        <w:br/>
        <w:t>региональном уровне, на котором устанавливаются основы регулирования отношений в сфере труда в субъекте Российской Федерации;</w:t>
        <w:br/>
        <w:t>отраслевом уровне, на котором устанавливаются основы регулирования отношений в сфере труда в отрасли (отраслях);</w:t>
        <w:br/>
        <w:t>территориальном уровне, на котором устанавливаются основы регулирования отношений в сфере труда в муниципальном образовании;</w:t>
        <w:br/>
        <w:t>локальном уровне, на котором устанавливаются обязательства работников и работодателя в сфере труда.</w:t>
        <w:br/>
        <w:t>(Статья в редакции Федерального закона от 30.06.2006 № 90-ФЗ)</w:t>
      </w:r>
    </w:p>
    <w:p>
      <w:r>
        <w:rPr>
          <w:b/>
        </w:rPr>
        <w:t>Статья 27. Формы социального партнерства</w:t>
      </w:r>
    </w:p>
    <w:p>
      <w:r>
        <w:t>Социальное партнерство осуществляется в формах:</w:t>
        <w:br/>
        <w:t>коллективных переговоров по подготовке проектов коллективных договоров, соглашений и заключению коллективных договоров, соглашений; (В редакции Федерального закона от 30.06.2006 № 90-ФЗ)</w:t>
        <w:br/>
        <w:t>взаимных консультаций (переговоров) по вопросам регулирования трудовых отношений и иных непосредственно связанных с ними отношений, обеспечения гарантий трудовых прав работников и совершенствования трудового законодательства и иных нормативных правовых актов, содержащих нормы трудового права; (В редакции Федерального закона от 30.06.2006 № 90-ФЗ)</w:t>
        <w:br/>
        <w:t>участия работников, их представителей в управлении организацией;</w:t>
        <w:br/>
        <w:t>участия представителей работников и работодателей в разрешении трудовых споров. (В редакции Федерального закона от 30.06.2006 № 90-ФЗ)</w:t>
      </w:r>
    </w:p>
    <w:p>
      <w:r>
        <w:rPr>
          <w:b/>
        </w:rPr>
        <w:t>Статья 28. Особенности применения норм настоящего раздела</w:t>
      </w:r>
    </w:p>
    <w:p>
      <w:r>
        <w:t>Особенности применения норм настоящего раздела к государственным гражданским служащим, муниципальным служащим, работникам военных и военизированных органов и организаций, органов внутренних дел, Государственной противопожарной службы, учреждений и органов безопасности, органов уголовно-исполнительной системы, органов принудительного исполнения, таможенных органов и дипломатических представительств Российской Федерации устанавливаются федеральными законами. (В редакции федеральных законов от 25.07.2002 № 116-ФЗ, от 30.06.2003 № 86-ФЗ, от 30.06.2006 № 90-ФЗ, от 03.07.2016 № 305-ФЗ, от 24.04.2020 № 127-ФЗ)</w:t>
        <w:br/>
        <w:t>(Наименование в редакции Федерального закона от 30.06.2006 № 90-ФЗ)</w:t>
      </w:r>
    </w:p>
    <w:p>
      <w:pPr>
        <w:pStyle w:val="Heading3"/>
      </w:pPr>
      <w:r>
        <w:t>ПРЕДСТАВИТЕЛИ РАБОТНИКОВ И РАБОТОДАТЕЛЕЙ В СОЦИАЛЬНОМ ПАРТНЕРСТВЕ</w:t>
      </w:r>
    </w:p>
    <w:p>
      <w:r>
        <w:rPr>
          <w:b/>
        </w:rPr>
        <w:t>Статья 29. Представители работников</w:t>
      </w:r>
    </w:p>
    <w:p>
      <w:r>
        <w:t>Представителями работников в социальном партнерстве являются: профессиональные союзы и их объединения, иные профсоюзные организации, предусмотренные уставами общероссийских, межрегиональных профсоюзов, или иные представители, избираемые работниками в случаях, предусмотренных настоящим Кодексом. (В редакции Федерального закона от 30.06.2006 № 90-ФЗ)</w:t>
        <w:br/>
        <w:t>Интересы работников при проведении коллективных переговоров, заключении или изменении коллективного договора, осуществлении контроля за его выполнением, а также при реализации права на участие в управлении организацией, рассмотрении трудовых споров работников с работодателем представляют первичная профсоюзная организация или иные представители, избираемые работниками. (В редакции Федерального закона от 30.06.2006 № 90-ФЗ)</w:t>
        <w:br/>
        <w:t>Интересы работников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их выполнением, а также при формировании и осуществлении деятельности комиссий по регулированию социально-трудовых отношений представляют соответствующие профсоюзы, их территориальные организации, объединения профессиональных союзов и объединения территориальных организаций профессиональных союзов. (В редакции Федерального закона от 30.06.2006 № 90-ФЗ)</w:t>
      </w:r>
    </w:p>
    <w:p>
      <w:r>
        <w:rPr>
          <w:b/>
        </w:rPr>
        <w:t>Статья 30. Представление интересов работников первичными профсоюзными организациями</w:t>
      </w:r>
    </w:p>
    <w:p>
      <w:r>
        <w:t>Первичные профсоюзные организации и их органы представляют в социальном партнерстве на локальном уровне интересы работников данного работодателя, являющихся членами соответствующих профсоюзов, а в случаях и порядке, которые установлены настоящим Кодексом, - интересы всех работников данного работодателя независимо от их членства в профсоюзах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w:t>
        <w:br/>
        <w:t>Работники, не являющиеся членами профсоюза, могут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на условиях, установленных данной первичной профсоюзной организацией.</w:t>
        <w:br/>
        <w:t>(Статья в редакции Федерального закона от 30.06.2006 № 90-ФЗ)</w:t>
      </w:r>
    </w:p>
    <w:p>
      <w:r>
        <w:rPr>
          <w:b/>
        </w:rPr>
        <w:t>Статья 31. Иные представители работников</w:t>
      </w:r>
    </w:p>
    <w:p>
      <w:r>
        <w:t>В случаях, когда работники данного работодателя не объединены в какие-либо первичные профсоюзные организации или ни одна из имеющихся первичных профсоюзных организаций не объединяет более половины работников данного работодателя и не уполномочена в порядке, установленном настоящим Кодексом, представлять интересы всех работников в социальном партнерстве на локальном уровне, на общем собрании (конференции) работников для осуществления указанных полномочий тайным голосованием может быть избран из числа работников иной представитель (представительный орган).</w:t>
        <w:br/>
        <w:t>Наличие иного представителя не может являться препятствием для осуществления первичными профсоюзными организациями своих полномочий.</w:t>
        <w:br/>
        <w:t>(Статья в редакции Федерального закона от 30.06.2006 № 90-ФЗ)</w:t>
      </w:r>
    </w:p>
    <w:p>
      <w:r>
        <w:rPr>
          <w:b/>
        </w:rPr>
        <w:t>Статья 32. Обязанности работодателя по созданию условий, обеспечивающих деятельность представителей работников</w:t>
      </w:r>
    </w:p>
    <w:p>
      <w:r>
        <w:t>Работодатель обязан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 (В редакции Федерального закона от 30.06.2006 № 90-ФЗ)</w:t>
      </w:r>
    </w:p>
    <w:p>
      <w:r>
        <w:rPr>
          <w:b/>
        </w:rPr>
        <w:t>Статья 33. Представители работодателей</w:t>
      </w:r>
    </w:p>
    <w:p>
      <w:r>
        <w:t>Интересы работодателя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представляют руководитель организации, работодатель - индивидуальный предприниматель (лично) или уполномоченные ими лица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 (В редакции Федерального закона от 30.06.2006 № 90-ФЗ)</w:t>
        <w:br/>
        <w:t>При проведении коллективных переговоров, заключении или изменении соглашений, разрешении коллективных трудовых споров по поводу их заключения или изменения, а также при формировании и осуществлении деятельности комиссий по регулированию социально-трудовых отношений интересы работодателей представляют соответствующие объединения работодателей. В случае отсутствия на федеральном, межрегиональном, региональном или территориальном уровне социального партнерства отраслевого (межотраслевого) объединения работодателей его полномочия может осуществлять соответственно общероссийское, межрегиональное, региональное, территориальное объединение работодателей при условии, что состав членов такого объединения отвечает требованиям, установленным федеральным законом для соответствующего отраслевого (межотраслевого) объединения работодателей. (В редакции Федерального закона от 03.12.2012 № 234-ФЗ)</w:t>
        <w:br/>
        <w:t>Часть. (Утратила силу - Федеральный закон от 24.11.2014 № 358-ФЗ)</w:t>
        <w:br/>
        <w:t>Часть. (Утратила силу - Федеральный закон от 24.11.2014 № 358-ФЗ)</w:t>
      </w:r>
    </w:p>
    <w:p>
      <w:r>
        <w:rPr>
          <w:b/>
        </w:rPr>
        <w:t>Статья 34. Иные представители работодателей</w:t>
      </w:r>
    </w:p>
    <w:p>
      <w:r>
        <w:t>Представителями работодателей - организаций, в отношении которых функции и полномочия учредителя осуществляют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выполнением соглашений, формировании комиссий по регулированию социально-трудовых отношений и осуществлении их деятельности также являются соответствующие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 (В редакции Федерального закона от 02.04.2014 № 55-ФЗ)</w:t>
        <w:br/>
        <w:t>(Статья в редакции Федерального закона от 30.06.2006 № 90-ФЗ)</w:t>
      </w:r>
    </w:p>
    <w:p>
      <w:pPr>
        <w:pStyle w:val="Heading3"/>
      </w:pPr>
      <w:r>
        <w:t>ОРГАНЫ СОЦИАЛЬНОГО ПАРТНЕРСТВА</w:t>
      </w:r>
    </w:p>
    <w:p>
      <w:r>
        <w:rPr>
          <w:b/>
        </w:rPr>
        <w:t>Статья 35. Комиссии по регулированию социально-трудовых отношений</w:t>
      </w:r>
    </w:p>
    <w:p>
      <w:r>
        <w:t>Для обеспечения регулирования социально-трудовых отношений, ведения коллективных переговоров и подготовки проектов коллективных договоров, соглашений, заключения коллективных договоров, соглашений, а также для организации контроля за их выполнением на всех уровнях на равноправной основе по решению сторон образуются комиссии из наделенных необходимыми полномочиями представителей сторон. (В редакции Федерального закона от 30.06.2006 № 90-ФЗ)</w:t>
        <w:br/>
        <w:t>На федеральном уровне образуется постоянно действующая Российская трехсторонняя комиссия по регулированию социально-трудовых отношений, деятельность которой осуществляется в соответствии с федеральным законом. Членами Российской трехсторонней комиссии по регулированию социально-трудовых отношений являются представители общероссийских объединений профсоюзов, общероссийских объединений работодателей, Правительства Российской Федерации.</w:t>
        <w:br/>
        <w:t>В субъектах Российской Федерации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w:t>
        <w:br/>
        <w:t>На территориальном уровне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 положениями об этих комиссиях, утверждаемыми представительными органами местного самоуправления.</w:t>
        <w:br/>
        <w:t>На отраслевом (межотраслевом) уровне могут образовываться отраслевые (межотраслевые) комиссии по регулированию социально-трудовых отношений. Отраслевые (межотраслевые) комиссии могут образовываться как на федеральном, так и на межрегиональном, региональном, территориальном уровнях социального партнерства. (В редакции Федерального закона от 30.06.2006 № 90-ФЗ)</w:t>
        <w:br/>
        <w:t>Часть. (Утратила силу - Федеральный закон от 30.06.2006 № 90-ФЗ)</w:t>
        <w:br/>
        <w:t>На локальном уровне образуется комиссия для ведения коллективных переговоров, подготовки проекта коллективного договора и заключения коллективного договора. (В редакции Федерального закона от 30.06.2006 № 90-ФЗ)</w:t>
      </w:r>
    </w:p>
    <w:p>
      <w:r>
        <w:rPr>
          <w:b/>
        </w:rPr>
        <w:t>Статья 351. Участие органов социального партнерства в формировании и реализации государственной политики в сфере труда</w:t>
      </w:r>
    </w:p>
    <w:p>
      <w:r>
        <w:t>В целях согласования интересов работников (их представителей), работодателей (их представителей) и государства по вопросам регулирования социально-трудовых отношений и связанных с ними экономических отношений федеральные органы государственной власти, органы государственной власти субъектов Российской Федерации и органы местного самоуправления обязаны обеспечивать условия для участия соответствующих комиссий по регулированию социально-трудовых отношений (в случаях, когда такие комиссии на соответствующем уровне социального партнерства не образованы, - соответствующих профсоюзов (объединений профсоюзов) и объединений работодателей) в разработке и (или) обсуждении проектов законодательных и иных нормативных правовых актов, программ социально-экономического развития, других актов органов государственной власти и органов местного самоуправления в сфере труда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соглашениями.</w:t>
        <w:br/>
        <w:t>Проекты законодательных актов, нормативных правовых и иных актов органов исполнительной власти и органов местного самоуправления в сфере труда, а также документы и материалы, необходимые для их обсуждения, направляются на рассмотрение в соответствующие комиссии по регулированию социально-трудовых отношений (соответствующим профсоюзам (объединениям профсоюзов) и объединениям работодателей)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br/>
        <w:t>Решения соответствующих комиссий по регулированию социально-трудовых отношений или мнения их сторон (заключения соответствующих профсоюзов (объединений профсоюзов) и объединений работодателей) по направленным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br/>
        <w:t>(Дополнение статьей - Федеральный закон от 30.06.2006 № 90-ФЗ)</w:t>
      </w:r>
    </w:p>
    <w:p>
      <w:pPr>
        <w:pStyle w:val="Heading3"/>
      </w:pPr>
      <w:r>
        <w:t>КОЛЛЕКТИВНЫЕ ПЕРЕГОВОРЫ</w:t>
      </w:r>
    </w:p>
    <w:p>
      <w:r>
        <w:rPr>
          <w:b/>
        </w:rPr>
        <w:t>Статья 36. Ведение коллективных переговоров</w:t>
      </w:r>
    </w:p>
    <w:p>
      <w:r>
        <w:t>Представители работников и работодателей участвуют в коллективных переговорах по подготовке, заключению или изменению коллективного договора, соглашения и имеют право проявить инициативу по проведению таких переговоров. (В редакции Федерального закона от 30.06.2006 № 90-ФЗ)</w:t>
        <w:br/>
        <w:t>Представители стороны, получившие предложение в письменной форме о начале коллективных переговоров, обязаны вступить в переговоры в течение семи календарных дней со дня получения указанного предложения, направив инициатору проведения коллективных переговоров ответ с указанием представителей от своей стороны для участия в работе комиссии по ведению коллективных переговоров и их полномочий. Днем начала коллективных переговоров является день, следующий за днем получения инициатором проведения коллективных переговоров указанного ответа. (В редакции Федерального закона от 30.06.2006 № 90-ФЗ)</w:t>
        <w:br/>
        <w:t>Не допускаются ведение коллективных переговоров и заключение коллективных договоров и соглашений от имени работников лицами, представляющими интересы работодателей, а также организациями или органами, созданными либо финансируемыми работодателями, органами исполнительной власти, органами местного самоуправления, политическими партиями, за исключением случаев, предусмотренных настоящим Кодексом. (Дополнение частью - Федеральный закон от 30.06.2006 № 90-ФЗ)</w:t>
      </w:r>
    </w:p>
    <w:p>
      <w:r>
        <w:rPr>
          <w:b/>
        </w:rPr>
        <w:t>Статья 37. Порядок ведения коллективных переговоров</w:t>
      </w:r>
    </w:p>
    <w:p>
      <w:r>
        <w:t>Представители сторон, участвующие в коллективных переговорах, свободны в выборе вопросов регулирования социально-трудовых отношений. (В редакции Федерального закона от 30.06.2006 № 90-ФЗ)</w:t>
        <w:br/>
        <w:t>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представительства в зависимости от численности членов профсоюза. При этом в его состав должен быть включен представитель каждой из первичных профсоюзных организаций, создавших единый представительный орган. Единый представительный орган имеет право направить работодателю (его представителю) предложение о начале коллективных переговоров по подготовке, заключению или изменению коллективного договора от имени всех работников. (В редакции Федерального закона от 30.06.2006 № 90-ФЗ)</w:t>
        <w:br/>
        <w:t>Первичная профсоюзная организация, объединяющая более половины работников организации, индивидуального предпринимателя, имеет право по решению своего выборного органа направить работодателю (его представителю) предложение о начале коллективных переговоров от имени всех работников без предварительного создания единого представительного органа. (В редакции Федерального закона от 30.06.2006 № 90-ФЗ)</w:t>
        <w:br/>
        <w:t>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более половины работников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при согласии ее выборного органа поручается направить работодателю (его представителю) предложение о начале коллективных переговоров от имени всех работников. В случаях, когда такая первичная профсоюзная организация не определена или работники данного работодателя не объединены в какие-либо первичные профсоюзные организации, общее собрание (конференция) работников тайным голосованием может избрать из числа работников иного представителя (представительный орган) и наделить его соответствующими полномочиями. (В редакции Федерального закона от 30.06.2006 № 90-ФЗ)</w:t>
        <w:br/>
        <w:t>Первичная профсоюзная организация, единый представительный орган либо иной представитель (представительный орган) работников, наделенные правом выступить с инициативой проведения коллективных переговоров в соответствии с частями второй - четвертой настоящей статьи, обязаны одновременно с направлением работодателю (его представителю) предложения о начале указанных коллективных переговоров известить об этом все иные первичные профсоюзные организации, объединяющие работников данного работодателя, и в течение последующих пяти рабочих дней создать с их согласия единый представительный орган либо включить их представителей в состав имеющегося единого представительного органа. Если в указанный срок данные первичные профсоюзные организации не сообщат о своем решении или ответят отказом направить своих представителей в состав единого представительного органа, то коллективные переговоры начинаются без их участия. При этом за первичными профсоюзными организациями, не участвующими в коллективных переговорах, в течение одного месяца со дня начала коллективных переговоров сохраняется право направить своих представителей в состав единого представительного органа. В случае, когда представителем работников на коллективных переговорах является единый представительный орган, члены указанного органа представляют сторону работников в комиссии по ведению коллективных переговоров. (В редакции Федерального закона от 30.06.2006 № 90-ФЗ)</w:t>
        <w:br/>
        <w:t>Право на ведение коллективных переговоров, подписание соглашений от имени работников на уровне Российской Федерации, одного или нескольких субъектов Российской Федерации, отрасли, территории предоставляется соответствующим профсоюзам (объединениям профсоюзов). При наличии на соответствующем уровне нескольких профсоюзов (объединений профсоюзов) каждому из них предоставляется право на представительство в составе единого представительного органа для ведения коллективных переговоров, формируемого с учетом количества представляемых ими членов профсоюзов. При отсутствии договоренности о создании единого представительного органа для ведения коллективных переговоров право на их ведение предоставляется профсоюзу (объединению профсоюзов), объединяющему наибольшее число членов профсоюза (профсоюзов). (В редакции Федерального закона от 30.06.2006 № 90-ФЗ)</w:t>
        <w:br/>
        <w:t>Стороны должны предоставлять друг другу не позднее двух недель со дня получения соответствующего запроса имеющуюся у них информацию, необходимую для ведения коллективных переговоров.</w:t>
        <w:br/>
        <w:t>Участники коллективных переговоров, другие лица, связанные с ведением коллективных переговоров, не должны разглашать полученные сведения, если эти сведения относятся к охраняемой законом тайне (государственной, служебной, коммерческой и иной). Лица, разгласившие указанные сведения, привлекаются к дисциплинарной, административной, гражданско-правовой, уголовной ответственности в порядке, установленном настоящим Кодексом и иными федеральными законами. (В редакции Федерального закона от 30.06.2006 № 90-ФЗ)</w:t>
        <w:br/>
        <w:t>Сроки, место и порядок проведения коллективных переговоров определяются представителями сторон, являющимися участниками указанных переговоров.</w:t>
      </w:r>
    </w:p>
    <w:p>
      <w:r>
        <w:rPr>
          <w:b/>
        </w:rPr>
        <w:t>Статья 38. Урегулирование разногласий</w:t>
      </w:r>
    </w:p>
    <w:p>
      <w:r>
        <w:t>Если в ходе коллективных переговоров не принято согласованное решение по всем или отдельным вопросам, то составляется протокол разногласий. Урегулирование разногласий, возникших в ходе коллективных переговоров по заключению или изменению коллективного договора, соглашения, производится в порядке, установленном настоящим Кодексом.</w:t>
      </w:r>
    </w:p>
    <w:p>
      <w:r>
        <w:rPr>
          <w:b/>
        </w:rPr>
        <w:t>Статья 39. Гарантии и компенсации лицам, участвующим в коллективных переговорах</w:t>
      </w:r>
    </w:p>
    <w:p>
      <w:r>
        <w:t>Лица, участвующие в коллективных переговорах, подготовке проекта коллективного договора, соглашения, освобождаются от основной работы с сохранением среднего заработка на срок, определяемый соглашением сторон, но не более трех месяцев.</w:t>
        <w:br/>
        <w:t>Все затраты, связанные с участием в коллективных переговорах, компенсируются в порядке, установленном трудовым законодательством и иными нормативными правовыми актами, содержащими нормы трудового права, коллективным договором, соглашением. Оплата услуг экспертов, специалистов и посредников производится приглашающей стороной, если иное не будет предусмотрено коллективным договором, соглашением. (В редакции Федерального закона от 30.06.2006 № 90-ФЗ)</w:t>
        <w:br/>
        <w:t>Представители работников, участвующие в коллективных переговорах, в период их ведения не могут быть без предварительного согласия органа, уполномочившего их на представительство,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настоящим Кодексом, иными федеральными законами предусмотрено увольнение с работы.</w:t>
      </w:r>
    </w:p>
    <w:p>
      <w:pPr>
        <w:pStyle w:val="Heading3"/>
      </w:pPr>
      <w:r>
        <w:t>КОЛЛЕКТИВНЫЕ ДОГОВОРЫ И СОГЛАШЕНИЯ</w:t>
      </w:r>
    </w:p>
    <w:p>
      <w:r>
        <w:rPr>
          <w:b/>
        </w:rPr>
        <w:t>Статья 40. Коллективный договор</w:t>
      </w:r>
    </w:p>
    <w:p>
      <w:r>
        <w:t>Коллективный договор - 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 (В редакции Федерального закона от 30.06.2006 № 90-ФЗ)</w:t>
        <w:br/>
        <w:t>При недостижении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w:t>
        <w:br/>
        <w:t>Неурегулированные разногласия могут быть предметом дальнейших коллективных переговоров или разрешаться в соответствии с настоящим Кодексом, иными федеральными законами.</w:t>
        <w:br/>
        <w:t>Коллективный договор может заключаться в организации в целом, в ее филиалах, представительствах и иных обособленных структурных подразделениях.</w:t>
        <w:br/>
        <w:t>Для проведения коллективных переговоров по подготовке, заключению или изменению коллективного договора в филиале, представительстве или ином обособленном структурном подразделении организации работодатель наделяет необходимыми полномочиями руководителя этого подразделения или иное лицо в соответствии с частью первой статьи 33 настоящего Кодекса. При этом правом представлять интересы работников наделяется представитель работников этого подразделения, определяемый в соответствии с правилами, предусмотренными для ведения коллективных переговоров в организации в целом (части вторая - пятая статьи 37 настоящего Кодекса). (В редакции Федерального закона от 30.06.2006 № 90-ФЗ)</w:t>
      </w:r>
    </w:p>
    <w:p>
      <w:r>
        <w:rPr>
          <w:b/>
        </w:rPr>
        <w:t>Статья 41. Содержание и структура коллективного договора</w:t>
      </w:r>
    </w:p>
    <w:p>
      <w:r>
        <w:t>Содержание и структура коллективного договора определяются сторонами.</w:t>
        <w:br/>
        <w:t>В коллективный договор могут включаться обязательства работников и работодателя по следующим вопросам:</w:t>
        <w:br/>
        <w:t>формы, системы и размеры оплаты труда;</w:t>
        <w:br/>
        <w:t>выплата пособий, компенсаций;</w:t>
        <w:br/>
        <w:t>механизм регулирования оплаты труда с учетом роста цен, уровня инфляции, выполнения показателей, определенных коллективным договором;</w:t>
        <w:br/>
        <w:t>занятость, переобучение, условия высвобождения работников;</w:t>
        <w:br/>
        <w:t>рабочее время и время отдыха, включая вопросы предоставления и продолжительности отпусков;</w:t>
        <w:br/>
        <w:t>улучшение условий и охраны труда работников, в том числе женщин и молодежи;</w:t>
        <w:br/>
        <w:t>соблюдение интересов работников при приватизации государственного и муниципального имущества;</w:t>
        <w:br/>
        <w:t>экологическая безопасность и охрана здоровья работников на производстве;</w:t>
        <w:br/>
        <w:t>гарантии и льготы работникам, совмещающим работу с обучением;</w:t>
        <w:br/>
        <w:t>оздоровление и отдых работников и членов их семей;</w:t>
        <w:br/>
        <w:t>частичная или полная оплата питания работников;</w:t>
        <w:br/>
        <w:t>поддержка добровольчества (волонтерства) и благотворительной деятельности; (Дополнение абзацем - Федеральный закон от 28.12.2025 № 510-ФЗ)</w:t>
        <w:br/>
        <w:t>контроль за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br/>
        <w:t>отказ от забастовок при выполнении соответствующих условий коллективного договора;</w:t>
        <w:br/>
        <w:t>другие вопросы, определенные сторонами.</w:t>
        <w:br/>
        <w:t>(Часть в редакции Федерального закона от 30.06.2006 № 90-ФЗ)</w:t>
        <w:br/>
        <w:t>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w:t>
        <w:br/>
        <w:t>Часть. (Утратила силу - Федеральный закон от 30.06.2006 № 90-ФЗ)</w:t>
      </w:r>
    </w:p>
    <w:p>
      <w:r>
        <w:rPr>
          <w:b/>
        </w:rPr>
        <w:t>Статья 42. Порядок разработки проекта коллективного договора и заключения коллективного договора</w:t>
      </w:r>
    </w:p>
    <w:p>
      <w:r>
        <w:t>(Наименование в редакции Федерального закона от 30.06.2006 № 90-ФЗ)</w:t>
        <w:br/>
        <w:t>Порядок разработки проекта коллективного договора и заключения коллективного договора определяется сторонами в соответствии с настоящим Кодексом и иными федеральными законами. (В редакции Федерального закона от 30.06.2006 № 90-ФЗ)</w:t>
      </w:r>
    </w:p>
    <w:p>
      <w:r>
        <w:rPr>
          <w:b/>
        </w:rPr>
        <w:t>Статья 43. Действие коллективного договора</w:t>
      </w:r>
    </w:p>
    <w:p>
      <w:r>
        <w:t>Коллективный договор заключается на срок не более трех лет и вступает в силу со дня подписания его сторонами либо со дня, установленного коллективным договором.</w:t>
        <w:br/>
        <w:t>Стороны имеют право продлевать действие коллективного договора на срок не более трех лет. (В редакции Федерального закона от 30.06.2006 № 90-ФЗ)</w:t>
        <w:br/>
        <w:t>Действие коллективного договора распространяется на всех работников организации, индивидуального предпринимателя, а действие коллективного договора, заключенного в филиале, представительстве или ином обособленном структурном подразделении организации, - на всех работников соответствующего подразделения. (В редакции Федерального закона от 30.06.2006 № 90-ФЗ)</w:t>
        <w:br/>
        <w:t>Коллективный договор сохраняет свое действие в случаях изменения наименования организации, изменения типа государственного или муниципального учреждения, реорганизации организации в форме преобразования, а также расторжения трудового договора с руководителем организации. (В редакции федеральных законов от 30.06.2006 № 90-ФЗ; от 02.04.2014 № 55-ФЗ)</w:t>
        <w:br/>
        <w:t>При смене формы собственности организации коллективный договор сохраняет свое действие в течение трех месяцев со дня перехода прав собственности. (В редакции Федерального закона от 30.06.2006 № 90-ФЗ)</w:t>
        <w:b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 (В редакции Федерального закона от 30.06.2006 № 90-ФЗ)</w:t>
        <w:br/>
        <w:t>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br/>
        <w:t>При ликвидации организации коллективный договор сохраняет свое действие в течение всего срока проведения ликвидации.</w:t>
      </w:r>
    </w:p>
    <w:p>
      <w:r>
        <w:rPr>
          <w:b/>
        </w:rPr>
        <w:t>Статья 44. Изменение и дополнение коллективного договора</w:t>
      </w:r>
    </w:p>
    <w:p>
      <w:r>
        <w:t>Изменение и дополнение коллективного договора производятся в порядке, установленном настоящим Кодексом для его заключения, либо в порядке, установленном коллективным договором. (В редакции Федерального закона от 30.06.2006 № 90-ФЗ)</w:t>
      </w:r>
    </w:p>
    <w:p>
      <w:r>
        <w:rPr>
          <w:b/>
        </w:rPr>
        <w:t>Статья 45. Соглашение. Виды соглашений</w:t>
      </w:r>
    </w:p>
    <w:p>
      <w:r>
        <w:t>Соглашение -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w:t>
        <w:br/>
        <w:t>По договоренности сторон, участвующих в коллективных переговорах, соглашения могут быть двусторонними и трехсторонними.</w:t>
        <w:br/>
        <w:t>Соглашения, содержащие обязательства, финансовое обеспечение выполнения которых осуществляется за счет средств соответствующих бюджетов, заключаются при обязательном участии соответствующих органов государственной власти или органов местного самоуправления, являющихся стороной соглашения. (В редакции Федерального закона от 02.04.2014 № 55-ФЗ)</w:t>
        <w:br/>
        <w:t>В зависимости от сферы регулируемых социально-трудовых отношений могут заключаться соглашения: генеральное, межрегиональное, региональное, отраслевое (межотраслевое), территориальное и иные соглашения.</w:t>
        <w:br/>
        <w:t>Генеральное соглашение устанавливает общие принципы регулирования социально-трудовых отношений и связанных с ними экономических отношений на федеральном уровне.</w:t>
        <w:br/>
        <w:t>Межрегиональное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двух и более субъектов Российской Федерации.</w:t>
        <w:br/>
        <w:t>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субъекта Российской Федерации.</w:t>
        <w:br/>
        <w:t>Отраслевое (межотраслевое) соглашение устанавливает общие условия оплаты труда, гарантии, компенсации и льготы работникам отрасли (отраслей). Отраслевое (межотраслевое) соглашение может заключаться на федеральном, межрегиональном, региональном, территориальном уровнях социального партнерства.</w:t>
        <w:br/>
        <w:t>Территориальное соглашение устанавливает общие условия труда, гарантии, компенсации и льготы работникам на территории соответствующего муниципального образования.</w:t>
        <w:br/>
        <w:t>Иные соглашения - соглашения, которые могут заключаться сторонами на любом уровне социального партнерства по отдельным направлениям регулирования социально-трудовых отношений и иных непосредственно связанных с ними отношений.</w:t>
        <w:br/>
        <w:t>На федеральном, межрегиональном, региональном, территориальном уровнях социального партнерства может заключаться одно трехстороннее соответственно генеральное, межрегиональное, региональное, территориальное соглашение. (Дополнение частью - Федеральный закон от 24.11.2014 № 358-ФЗ)</w:t>
        <w:br/>
        <w:t>(Статья в редакции Федерального закона от 30.06.2006 № 90-ФЗ)</w:t>
      </w:r>
    </w:p>
    <w:p>
      <w:r>
        <w:rPr>
          <w:b/>
        </w:rPr>
        <w:t>Статья 46. Содержание и структура соглашения</w:t>
      </w:r>
    </w:p>
    <w:p>
      <w:r>
        <w:t>Содержание и структура соглашения определяются по договоренности между представителями сторон, которые свободны в выборе круга вопросов для обсуждения и включения в соглашение. Соглашение должно включать в себя положения о сроке действия соглашения и порядке осуществления контроля за его выполнением. (В редакции Федерального закона от 03.12.2012 № 234-ФЗ)</w:t>
        <w:br/>
        <w:t>В соглашение могут включаться взаимные обязательства сторон по следующим вопросам:</w:t>
        <w:br/>
        <w:t>оплата труда (в том числе установление размеров минимальных тарифных ставок, окладов (должностных окладов), установление соотношения размера заработной платы и размера ее условно-постоянной части, а также определение составных частей заработной платы, включаемых в ее условно-постоянную часть, установление порядка обеспечения повышения уровня реального содержания заработной платы);</w:t>
        <w:br/>
        <w:t>гарантии, компенсации и льготы работникам;</w:t>
        <w:br/>
        <w:t>режимы труда и отдыха;</w:t>
        <w:br/>
        <w:t>занятость, условия высвобождения работников;</w:t>
        <w:br/>
        <w:t>подготовка и дополнительное профессиональное образование работников, в том числе в целях модернизации производства; (В редакции Федерального закона от 02.07.2013 № 185-ФЗ)</w:t>
        <w:br/>
        <w:t>условия и охрана труда;</w:t>
        <w:br/>
        <w:t>развитие социального партнерства, в том числе участие работников в управлении организацией;</w:t>
        <w:br/>
        <w:t>дополнительное пенсионное страхование;</w:t>
        <w:br/>
        <w:t>другие вопросы, определенные сторонами.</w:t>
        <w:br/>
        <w:t>(Дополнение частью - Федеральный закон от 30.06.2006 № 90-ФЗ) (В редакции Федерального закона от 03.12.2012 № 234-ФЗ)</w:t>
      </w:r>
    </w:p>
    <w:p>
      <w:r>
        <w:rPr>
          <w:b/>
        </w:rPr>
        <w:t>Статья 47. Порядок разработки проекта соглашения и заключения соглашения</w:t>
      </w:r>
    </w:p>
    <w:p>
      <w:r>
        <w:t>(Наименование в редакции Федерального закона от 30.06.2006 № 90-ФЗ)</w:t>
        <w:br/>
        <w:t>Проект соглашения разрабатывается в ходе коллективных переговоров.</w:t>
        <w:br/>
        <w:t>Заключение и изменение соглашений, требующих бюджетного финансирования, по общему правилу осуществляются сторонами до подготовки проекта соответствующего бюджета на финансовый год, относящийся к сроку действия соглашения.</w:t>
        <w:br/>
        <w:t>Генеральное соглашение, отраслевые (межотраслевые) соглашения, содержащие обязательства, финансовое обеспечение выполнения которых осуществляется за счет средств федерального бюджета, должны заключаться по общему правилу до внесения проекта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 (В редакции федеральных законов от 30.06.2006 № 90-ФЗ; от 02.04.2014 № 55-ФЗ)</w:t>
        <w:br/>
        <w:t>Региональные и территориальные соглашения должны заключаться по общему правилу до внесения проектов соответствующих бюджетов в представительные органы субъектов Российской Федерации и органов местного самоуправления.</w:t>
        <w:br/>
        <w:t>Порядок, сроки разработки проекта соглашения и заключения соглашения определяются комиссией. Комиссия обязана распространить информацию о начале коллективных переговоров по заключению соглашения через средства массовой информации. Комиссия имеет право уведомить работодателей, не являющихся членами объединения работодателей, ведущего коллективные переговоры по разработке проекта соглашения и заключению соглашения, о начале коллективных переговоров. Работодатель, получивший указанное уведомление, обязан проинформировать об этом выборный орган первичной профсоюзной организации, объединяющей работников данного работодателя. Работодатель, не являющийся членом объединения работодателей, ведущего коллективные переговоры по заключению соглашения, вправе участвовать в коллективных переговорах путем вступления в члены этого объединения работодателей или в других формах, определенных этим объединением работодателей. (В редакции Федерального закона от 24.11.2014 № 358-ФЗ)</w:t>
        <w:br/>
        <w:t>При недостижении согласия между сторонами по отдельным положениям проекта соглашения в течение трех месяцев со дня начала коллективных переговоров, а при проведении коллективных переговоров по подготовке проекта генерального соглашения в течение шести месяцев со дня их начала стороны должны подписать соглашение на согласованных условиях с одновременным составлением протокола разногласий. (Дополнение частью - Федеральный закон от 03.12.2012 № 234-ФЗ)</w:t>
        <w:br/>
        <w:t>Неурегулированные разногласия могут быть предметом дальнейших коллективных переговоров или разрешаться в соответствии с настоящим Кодексом, иными федеральными законами. (Дополнение частью - Федеральный закон от 03.12.2012 № 234-ФЗ)</w:t>
        <w:br/>
        <w:t>Соглашение подписывается представителями сторон.</w:t>
      </w:r>
    </w:p>
    <w:p>
      <w:r>
        <w:rPr>
          <w:b/>
        </w:rPr>
        <w:t>Статья 48. Действие соглашения</w:t>
      </w:r>
    </w:p>
    <w:p>
      <w:r>
        <w:t>Соглашение вступает в силу со дня его подписания сторонами либо со дня, установленного соглашением.</w:t>
        <w:br/>
        <w:t>Срок действия соглашения определяется сторонами, но не может превышать трех лет. Стороны имеют право один раз продлить действие соглашения на срок не более трех лет.</w:t>
        <w:br/>
        <w:t>Соглашение действует в отношении:</w:t>
        <w:br/>
        <w:t>всех работодателей, являющихся членами объединения работодателей, заключившего соглашение, а также являющихся членами объединений работодателей, иных некоммерческих организаций, входящих в объединение работодателей, заключившее соглашение. Прекращение членства в объединении работодателей не освобождает работодателя от выполнения соглашения, заключенного в период его членства. Работодатель, вступивший в объединение работодателей в период действия соглашения, обязан выполнять обязательства, предусмотренные этим соглашением; (В редакции Федерального закона от 24.11.2014 № 358-ФЗ)</w:t>
        <w:br/>
        <w:t>работодателей, не являющихся членами объединения работодателей, заключившего соглашение, которые уполномочили указанное объединение от их имени участвовать в коллективных переговорах и заключить соглашение либо присоединились к соглашению после его заключения;</w:t>
        <w:br/>
        <w:t>органов государственной власти и органов местного самоуправления в пределах взятых ими на себя обязательств.</w:t>
        <w:br/>
        <w:t>В отношении работодателей - государственных органов, органов местного самоуправления, государственных или муниципальных учреждений, государственных или муниципальных унитарных предприятий соглашение действует также в случае, если оно заключено от их имени уполномоченными государственным органом или органом местного самоуправления (статья 34 настоящего Кодекса). (В редакции Федерального закона от 02.04.2014 № 55-ФЗ)</w:t>
        <w:br/>
        <w:t>Соглашение действует в отношении всех работников, состоящих в трудовых отношениях с работодателями, указанными в частях третьей и четвертой настоящей статьи.</w:t>
        <w:br/>
        <w:t>В тех случаях, когда в отношении работников действует одновременно несколько соглашений, применяются условия соглашений, наиболее благоприятные для работников.</w:t>
        <w:br/>
        <w:t>Соглашением может быть предусмотрено, что в случае невозможности реализации по причинам экономического, технологического, организационного характера отдельных положений соглашения работодатель и выборный орган первичной профсоюзной организации или иной представитель (представительный орган), избранный работниками в случаях, предусмотренных настоящим Кодексом, вправе обратиться в письменной форме к сторонам соглашения с мотивированным предложением о временном приостановлении действия отдельных положений соглашения в отношении данного работодателя. Стороны рассматривают это предложение и могут принять соответствующее решение о временном приостановлении действия отдельных положений соглашения в отношении данного работодателя. (Дополнение частью - Федеральный закон от 24.11.2014 № 358-ФЗ)</w:t>
        <w:br/>
        <w:t>По предложению сторон заключенного на федеральном уровне отраслевого соглашения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после опубликования соглашения предложить работодателям, не участвовавшим в заключении данного соглашения, присоединиться к этому соглашению. Указанное предложение подлежит официальному опубликованию и должно содержать сведения о регистрации соглашения и об источнике его опубликования.</w:t>
        <w:br/>
        <w:t>Если работодатели, осуществляющие деятельность в соответствующей отрасли, в течение 30 календарных дней со дня официального опубликования предложения о присоединении к соглашению не представили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мотивированный письменный отказ присоединиться к нему, то соглашение считается распространенным на этих работодателей со дня официального опубликования этого предложения. К указанному отказу должен быть приложен протокол консультаций работодателя с выборным органом первичной профсоюзной организации, объединяющей работников данного работодателя.</w:t>
        <w:br/>
        <w:t>В случае отказа работодателя присоединиться к соглашению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соглашения. Представители работодателя, представители работников и представители сторон соглашения обязаны принимать участие в указанных консультациях.</w:t>
        <w:br/>
        <w:t>Порядок опубликования заключенных на федеральном уровне отраслевых соглашений и порядок опубликования предложения о присоединении к соглашению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Порядок опубликования иных соглашений определяется их сторонами.</w:t>
        <w:br/>
        <w:t>(Статья в редакции Федерального закона от 30.06.2006 № 90-ФЗ)</w:t>
      </w:r>
    </w:p>
    <w:p>
      <w:r>
        <w:rPr>
          <w:b/>
        </w:rPr>
        <w:t>Статья 49. Изменение и дополнение соглашения</w:t>
      </w:r>
    </w:p>
    <w:p>
      <w:r>
        <w:t>Изменение и дополнение соглашения производятся в порядке, установленном настоящим Кодексом для заключения соглашения, либо в порядке, установленном соглашением. (В редакции Федерального закона от 30.06.2006 № 90-ФЗ)</w:t>
      </w:r>
    </w:p>
    <w:p>
      <w:r>
        <w:rPr>
          <w:b/>
        </w:rPr>
        <w:t>Статья 50. Регистрация коллективного договора, соглашения</w:t>
      </w:r>
    </w:p>
    <w:p>
      <w:r>
        <w:t>Коллективный договор, соглашение в течение семи дней со дня подписания направляются работодателем, представителем работодателя (работодателей) на уведомительную регистрацию в соответствующий орган по труду. Отраслевые (межотраслевые) соглашения, заключенные на федеральном уровне социального партнерства, межрегиональные соглашения регистрируются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коллективные договоры, региональные и территориальные соглашения - соответствующими органами исполнительной власти субъектов Российской Федерации. Законами субъектов Российской Федерации может быть предусмотрена возможность наделения органов местного самоуправления полномочиями по регистрации коллективных договоров и территориальных соглашений. (В редакции федеральных законов от 30.06.2006 № 90-ФЗ, от 03.12.2012 № 234-ФЗ, от 28.06.2021 № 220-ФЗ)</w:t>
        <w:br/>
        <w:t>Вступление коллективного договора, соглашения в силу не зависит от факта их уведомительной регистрации.</w:t>
        <w:br/>
        <w:t>При осуществлении регистрации коллективного договора, соглашения соответствующий орган по труду выявляет условия, ухудшающие положение работников по сравнению с трудовым законодательством и иными нормативными правовыми актами, содержащими нормы трудового права, и сообщает об этом представителям сторон, подписавшим коллективный договор, соглашение, а также в соответствующую государственную инспекцию труда. Условия коллективного договора, соглашения, ухудшающие положение работников, недействительны и не подлежат применению. (В редакции Федерального закона от 30.06.2006 № 90-ФЗ)</w:t>
      </w:r>
    </w:p>
    <w:p>
      <w:r>
        <w:rPr>
          <w:b/>
        </w:rPr>
        <w:t>Статья 51. Контроль за выполнением коллективного договора, соглашения</w:t>
      </w:r>
    </w:p>
    <w:p>
      <w:r>
        <w:t>Контроль за выполнением коллективного договора, соглашения осуществляется сторонами социального партнерства, их представителями, соответствующими органами по труду.</w:t>
        <w:br/>
        <w:t>При проведении указанного в части первой настоящей статьи контроля представители сторон обязаны предоставлять друг другу, а также соответствующим органам по труду необходимую для этого информацию не позднее одного месяца со дня получения соответствующего запроса. Стороны осуществляют указанный контроль в порядке, установленном сторонами. Такой порядок может быть также установлен коллективным договором, соглашением. (В редакции Федерального закона от 08.08.2024 № 268-ФЗ)</w:t>
        <w:br/>
        <w:t>Контроль за соблюдением работодателем обязательств перед работниками по соглашению в части обязанностей работодателя, установленных в соответствии с частями первой, третьей и четвертой настоящего Кодекса, осуществляется также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(Дополнение частью - Федеральный закон от 08.08.2024 № 268-ФЗ)</w:t>
      </w:r>
    </w:p>
    <w:p>
      <w:pPr>
        <w:pStyle w:val="Heading3"/>
      </w:pPr>
      <w:r>
        <w:t>УЧАСТИЕ РАБОТНИКОВ В УПРАВЛЕНИИ ОРГАНИЗАЦИЕЙ</w:t>
      </w:r>
    </w:p>
    <w:p>
      <w:r>
        <w:rPr>
          <w:b/>
        </w:rPr>
        <w:t>Статья 52. Право работников на участие в управлении организацией</w:t>
      </w:r>
    </w:p>
    <w:p>
      <w:r>
        <w:t>Право работников на участие в управлении организацией непосредственно или через свои представительные органы регулируется настоящим Кодексом, иными федеральными законами, учредительными документами организации, коллективным договором, соглашениями. (В редакции Федерального закона от 03.12.2012 № 234-ФЗ)</w:t>
      </w:r>
    </w:p>
    <w:p>
      <w:r>
        <w:rPr>
          <w:b/>
        </w:rPr>
        <w:t>Статья 53. Основные формы участия работников в управлении организацией</w:t>
      </w:r>
    </w:p>
    <w:p>
      <w:r>
        <w:t>Основными формами участия работников в управлении организацией являются:</w:t>
        <w:br/>
        <w:t>учет мнения представительного органа работников в случаях, предусмотренных настоящим Кодексом, коллективным договором, соглашениями; (В редакции Федерального закона от 03.12.2012 № 234-ФЗ)</w:t>
        <w:br/>
        <w:t>проведение представительным органом работников консультаций с работодателем по вопросам принятия локальных нормативных актов;</w:t>
        <w:br/>
        <w:t>получение от работодателя информации по вопросам, непосредственно затрагивающим интересы работников;</w:t>
        <w:br/>
        <w:t>обсуждение с работодателем вопросов о работе организации, внесение предложений по ее совершенствованию;</w:t>
        <w:br/>
        <w:t>обсуждение представительным органом работников планов социально-экономического развития организации;</w:t>
        <w:br/>
        <w:t>участие в разработке и принятии коллективных договоров;</w:t>
        <w:br/>
        <w:t>участие представителей работников в заседаниях коллегиального органа управления организации с правом совещательного голоса в соответствии с настоящим Кодексом, иными федеральными законами, учредительным документом организации, внутренним регламентом, иным внутренним документом организации, коллективным договором, соглашениями; (Дополнение абзацем - Федеральный закон от 03.08.2018 № 315-ФЗ)</w:t>
        <w:br/>
        <w:t>иные формы, определенные настоящим Кодексом, иными федеральными законами, учредительными документами организации, коллективным договором, соглашениями, локальными нормативными актами. (В редакции Федерального закона от 03.12.2012 № 234-ФЗ)</w:t>
        <w:br/>
        <w:t>(Часть в редакции Федерального закона от 30.06.2006 № 90-ФЗ)</w:t>
        <w:br/>
        <w:t>Представители работников имеют право получать от работодателя информацию по вопросам:</w:t>
        <w:br/>
        <w:t>реорганизации или ликвидации организации;</w:t>
        <w:br/>
        <w:t>введения технологических изменений, влекущих за собой изменение условий труда работников;</w:t>
        <w:br/>
        <w:t>подготовки и дополнительного профессионального образования работников; (В редакции Федерального закона от 02.07.2013 № 185-ФЗ)</w:t>
        <w:br/>
        <w:t>по другим вопросам, предусмотренным настоящим Кодексом, иными федеральными законами, учредительными документами организации, коллективным договором, соглашениями. (В редакции Федерального закона от 03.12.2012 № 234-ФЗ)</w:t>
        <w:br/>
        <w:t>Представители работников имеют право также вносить по этим вопросам в органы управления организацией соответствующие предложения и участвовать в заседаниях указанных органов при их рассмотрении.</w:t>
      </w:r>
    </w:p>
    <w:p>
      <w:r>
        <w:rPr>
          <w:b/>
        </w:rPr>
        <w:t>Статья 531. Участие представителей работников в заседаниях коллегиального органа управления организации с правом совещательного голоса</w:t>
      </w:r>
    </w:p>
    <w:p>
      <w:r>
        <w:t>Право представителей работников на участие в заседаниях коллегиального органа управления организации с правом совещательного голоса может устанавливаться федеральными законами, учредительным документом организации, внутренним регламентом, иным внутренним документом организации, коллективным договором, соглашениями.</w:t>
        <w:br/>
        <w:t>Назначать представителей работников, полномочных участвовать в заседаниях коллегиального органа управления организации с правом совещательного голоса в соответствии с положениями части первой настоящей статьи, вправе представитель (представительный орган) работников, определяемый в соответствии со статьями 29 - 31 настоящего Кодекса. Решение об их назначении оформляется соответствующим протоколом, который направляется руководителю организации и в соответствующий коллегиальный орган управления организации.</w:t>
        <w:br/>
        <w:t>Представители работников, участвующие в заседаниях коллегиального органа управления организации с правом совещательного голоса, несут ответственность за разглашение сведений, составляющих охраняемую законом тайну (государственную, служебную, коммерческую или иную), ставшую им известной в связи с этим участием. В случае, если для участия в заседании коллегиального органа управления организации требуется наличие допуска к соответствующей тайне, указанные представители работников должны получить такой допуск в порядке, установленном законодательством Российской Федерации.</w:t>
        <w:br/>
        <w:t>(Дополнение статьей - Федеральный закон от 03.08.2018 № 315-ФЗ)</w:t>
      </w:r>
    </w:p>
    <w:p>
      <w:pPr>
        <w:pStyle w:val="Heading3"/>
      </w:pPr>
      <w:r>
        <w:t>ОТВЕТСТВЕННОСТЬ СТОРОН СОЦИАЛЬНОГО ПАРТНЕРСТВА</w:t>
      </w:r>
    </w:p>
    <w:p>
      <w:r>
        <w:rPr>
          <w:b/>
        </w:rPr>
        <w:t>Статья 54. Ответственность за уклонение от участия в коллективных переговорах, непредоставление информации, необходимой для ведения коллективных переговоров и осуществления контроля за соблюдением коллективного договора, соглашения</w:t>
      </w:r>
    </w:p>
    <w:p>
      <w:r>
        <w:t>Представители сторон, уклоняющиеся от участия в коллективных переговорах по заключению, изменению коллективного договора, соглашения или неправомерно отказавшиеся от подписания согласованного коллективного договора, соглашения, подвергаются штрафу в размере и порядке, которые установлены федеральным законом.</w:t>
        <w:br/>
        <w:t>Лица, виновные в непредоставлении информации, необходимой для ведения коллективных переговоров и осуществления контроля за соблюдением коллективного договора, соглашения, подвергаются штрафу в размере и порядке, которые установлены федеральным законом.</w:t>
      </w:r>
    </w:p>
    <w:p>
      <w:r>
        <w:rPr>
          <w:b/>
        </w:rPr>
        <w:t>Статья 55. Ответственность за нарушение или невыполнение коллективного договора, соглашения</w:t>
      </w:r>
    </w:p>
    <w:p>
      <w:r>
        <w:t>Лица, представляющие работодателя либо представляющие работников, виновные в нарушении или невыполнении обязательств, предусмотренных коллективным договором, соглашением, подвергаются штрафу в размере и порядке, которые установлены федеральным законом.</w:t>
      </w:r>
    </w:p>
    <w:p>
      <w:pPr>
        <w:pStyle w:val="Heading1"/>
      </w:pPr>
      <w:r>
        <w:t>ЧАСТЬ ТРЕТЬЯ</w:t>
      </w:r>
    </w:p>
    <w:p>
      <w:pPr>
        <w:pStyle w:val="Heading2"/>
      </w:pPr>
      <w:r>
        <w:t>ТРУДОВОЙ ДОГОВОР</w:t>
      </w:r>
    </w:p>
    <w:p>
      <w:pPr>
        <w:pStyle w:val="Heading3"/>
      </w:pPr>
      <w:r>
        <w:t>ОБЩИЕ ПОЛОЖЕНИЯ</w:t>
      </w:r>
    </w:p>
    <w:p>
      <w:r>
        <w:rPr>
          <w:b/>
        </w:rPr>
        <w:t>Статья 56. Понятие трудового договора. Стороны трудового договора</w:t>
      </w:r>
    </w:p>
    <w:p>
      <w:r>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в интересах, под управлением и контролем работодателя, соблюдать правила внутреннего трудового распорядка, действующие у данного работодателя. (В редакции федеральных законов от 30.06.2006 № 90-ФЗ; от 05.05.2014 № 116-ФЗ)</w:t>
        <w:br/>
        <w:t>Сторонами трудового договора являются работодатель и работник.</w:t>
      </w:r>
    </w:p>
    <w:p>
      <w:r>
        <w:rPr>
          <w:b/>
        </w:rPr>
        <w:t>Статья 561. Запрещение заемного труда</w:t>
      </w:r>
    </w:p>
    <w:p>
      <w:r>
        <w:t>Заемный труд запрещен.</w:t>
        <w:br/>
        <w:t>Заемный труд - труд, осуществляемый работником по распоряжению работодателя в интересах, под управлением и контролем физического лица или юридического лица, не являющихся работодателем данного работника.</w:t>
        <w:br/>
        <w:t>Особенности регулирования труда работников, направленных временно работодателем к другим физическим лицам или юридическим лицам по договору о предоставлении труда работников (персонала), устанавливаются главой 531 настоящего Кодекса.</w:t>
        <w:br/>
        <w:t>(Дополнение статьей - Федеральный закон от 05.05.2014 № 116-ФЗ)</w:t>
      </w:r>
    </w:p>
    <w:p>
      <w:r>
        <w:rPr>
          <w:b/>
        </w:rPr>
        <w:t>Статья 57. Содержание трудового договора</w:t>
      </w:r>
    </w:p>
    <w:p>
      <w:r>
        <w:t>В трудовом договоре указываются:</w:t>
        <w:br/>
        <w:t>фамилия, имя, отчество работника и наименование работодателя (фамилия, имя, отчество работодателя - физического лица), заключивших трудовой договор;</w:t>
        <w:br/>
        <w:t>сведения о документах, удостоверяющих личность работника и работодателя - физического лица;</w:t>
        <w:br/>
        <w:t>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br/>
        <w:t>сведения о представителе работодателя, подписавшем трудовой договор, и основание, в силу которого он наделен соответствующими полномочиями;</w:t>
        <w:br/>
        <w:t>место и дата заключения трудового договора.</w:t>
        <w:br/>
        <w:t>Обязательными для включения в трудовой договор являются следующие условия:</w:t>
        <w:br/>
        <w:t>место работы,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 место работы с указанием обособленного структурного подразделения и его местонахождения;</w:t>
        <w:br/>
        <w:t>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настоящим Кодексом,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 Российской Федерации, или соответствующим положениям профессиональных стандартов; (В редакции федеральных законов от 28.02.2008 № 13-ФЗ; от 03.12.2012 № 236-ФЗ)</w:t>
        <w:br/>
        <w:t>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настоящим Кодексом или иным федеральным законом;</w:t>
        <w:br/>
        <w:t>условия оплаты труда (в том числе размер тарифной ставки или оклада (должностного оклада) работника, доплаты, надбавки и поощрительные выплаты);</w:t>
        <w:br/>
        <w:t>режим рабочего времени и времени отдыха (если для данного работника он отличается от общих правил, действующих у данного работодателя);</w:t>
        <w:br/>
        <w:t>гарантии и компенсации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 (В редакции Федерального закона от 28.12.2013 № 421-ФЗ)</w:t>
        <w:br/>
        <w:t>условия, определяющие в необходимых случаях характер работы (подвижной, разъездной, в пути, другой характер работы);</w:t>
        <w:br/>
        <w:t>условия труда на рабочем месте; (Дополнение абзацем - Федеральный закон от 28.12.2013 № 421-ФЗ)</w:t>
        <w:br/>
        <w:t>условие об обязательном социальном страховании работника в соответствии с настоящим Кодексом и иными федеральными законами;</w:t>
        <w:br/>
        <w:t>другие условия в случаях, предусмотренных трудовым законодательством и иными нормативными правовыми актами, содержащими нормы трудового права.</w:t>
        <w:br/>
        <w:t>Если при заключении трудового договора в него не были включены какие-либо сведения и (или) условия из числа предусмотренных частями первой и второй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br/>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br/>
        <w:t>об уточнении места работы (с указанием структурного подразделения и его местонахождения) и (или) о рабочем месте;</w:t>
        <w:br/>
        <w:t>об испытании;</w:t>
        <w:br/>
        <w:t>о неразглашении охраняемой законом тайны (государственной, служебной, коммерческой и иной);</w:t>
        <w:br/>
        <w:t>об обязанности работника отработать после обучения не менее установленного договором срока, если обучение проводилось за счет средств работодателя;</w:t>
        <w:br/>
        <w:t>о видах и об условиях дополнительного страхования работника;</w:t>
        <w:br/>
        <w:t>об улучшении социально-бытовых условий работника и членов его семьи;</w:t>
        <w:br/>
        <w:t>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br/>
        <w:t>о дополнительном негосударственном пенсионном обеспечении работника. (Дополнение абзацем - Федеральный закон от 28.12.2013 № 421-ФЗ)</w:t>
        <w:br/>
        <w:t>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Невключение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br/>
        <w:t>(Статья в редакции Федерального закона от 30.06.2006 № 90-ФЗ)</w:t>
      </w:r>
    </w:p>
    <w:p>
      <w:r>
        <w:rPr>
          <w:b/>
        </w:rPr>
        <w:t>Статья 58. Срок трудового договора</w:t>
      </w:r>
    </w:p>
    <w:p>
      <w:r>
        <w:t>Трудовые договоры могут заключаться:</w:t>
      </w:r>
    </w:p>
    <w:p>
      <w:r>
        <w:rPr>
          <w:b/>
        </w:rPr>
        <w:t xml:space="preserve">1. </w:t>
      </w:r>
      <w:r>
        <w:t>на неопределенный срок;</w:t>
      </w:r>
    </w:p>
    <w:p>
      <w:r>
        <w:rPr>
          <w:b/>
        </w:rPr>
        <w:t xml:space="preserve">2. </w:t>
      </w:r>
      <w:r>
        <w:t>на определенный срок не более пяти лет (срочный трудовой договор), если иной срок не установлен настоящим Кодексом и иными федеральными законами.</w:t>
        <w:b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частью первой статьи 59 настоящего Кодекса. В случаях, предусмотренных частью второй статьи 59 настоящего Кодекса, срочный трудовой договор может заключаться по соглашению сторон трудового договора без учета характера предстоящей работы и условий ее выполнения. (В редакции Федерального закона от 30.06.2006 № 90-ФЗ)</w:t>
        <w:br/>
        <w:t>Если в трудовом договоре не оговорен срок его действия, то договор считается заключенным на неопределенный срок.</w:t>
        <w:br/>
        <w:t>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 (В редакции Федерального закона от 30.06.2006 № 90-ФЗ)</w:t>
        <w:br/>
        <w:t>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 (В редакции Федерального закона от 30.06.2006 № 90-ФЗ)</w:t>
        <w:br/>
        <w:t>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 (В редакции Федерального закона от 30.06.2006 № 90-ФЗ)</w:t>
      </w:r>
    </w:p>
    <w:p>
      <w:r>
        <w:rPr>
          <w:b/>
        </w:rPr>
        <w:t>Статья 59. Срочный трудовой договор</w:t>
      </w:r>
    </w:p>
    <w:p>
      <w:r>
        <w:t>Срочный трудовой договор заключается:</w:t>
        <w:br/>
        <w:t>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br/>
        <w:t>на время выполнения временных (до двух месяцев) работ;</w:t>
        <w:br/>
        <w:t>для выполнения сезонных работ, когда в силу природных условий работа может производиться только в течение определенного периода (сезона);</w:t>
        <w:br/>
        <w:t>с лицами, направляемыми на работу за границу;</w:t>
        <w:br/>
        <w:t>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br/>
        <w:t>с лицами, поступающими на работу в организации, созданные на заведомо определенный период или для выполнения заведомо определенной работы;</w:t>
        <w:br/>
        <w:t>с лицами, принимаемыми для выполнения заведомо определенной работы в случаях, когда ее завершение не может быть определено конкретной датой;</w:t>
        <w:br/>
        <w:t>для выполнения работ, непосредственно связанных с практикой, профессиональным обучением или дополнительным профессиональным образованием в форме стажировки; (В редакции Федерального закона от 02.07.2013 № 185-ФЗ)</w:t>
        <w:br/>
        <w:t>в случаях избрания на определенный срок в состав 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в политических партиях и других общественных объединениях;</w:t>
        <w:br/>
        <w:t>с лицами, направленными органами службы занятости населения на работы временного характера и общественные работы;</w:t>
        <w:br/>
        <w:t>с гражданами, направленными для прохождения альтернативной гражданской службы;</w:t>
        <w:br/>
        <w:t>в других случаях, предусмотренных настоящим Кодексом или иными федеральными законами.</w:t>
        <w:br/>
        <w:t>По соглашению сторон срочный трудовой договор может заключаться:</w:t>
        <w:br/>
        <w:t>с лицами, поступающими на работу к работодателям - субъектам малого предпринимательства (включая индивидуальных предпринимателей), численность работников которых не превышает 35 человек (в сфере розничной торговли и бытового обслуживания - 20 человек);</w:t>
        <w:br/>
        <w:t>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br/>
        <w:t>с лицами, поступающими на работу в организации, расположенные в районах Крайнего Севера и приравненных к ним местностях, если это связано с переездом к месту работы;</w:t>
        <w:br/>
        <w:t>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br/>
        <w:t>с лицами, избранными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br/>
        <w:t>с творческими работниками средств массовой информации, организаций кинематографии, театров, театральных и концертных организаций, цирков и иными лицами, участвующими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(В редакции Федерального закона от 28.02.2008 № 13-ФЗ)</w:t>
        <w:br/>
        <w:t>с руководителем организации, его заместителями и главным бухгалтером независимо от организационно-правовой формы и формы собственности организации; (В редакции Федерального закона от 13.12.2024 № 470-ФЗ)</w:t>
        <w:br/>
        <w:t>с лицами, получающими образование по очной форме обучения; (В редакции Федерального закона от 02.07.2013 № 185-ФЗ)</w:t>
        <w:br/>
        <w:t>с членами экипажей морских судов, судов внутреннего плавания и судов смешанного (река - море) плавания, зарегистрированных в Российском международном реестре судов; (Дополнение абзацем - Федеральный закон от 07.11.2011 № 305-ФЗ)</w:t>
        <w:br/>
        <w:t>с лицами, поступающими на работу по совместительству;</w:t>
        <w:br/>
        <w:t>с лицами, поступающими на работу к работодателям, которые являются некоммерческими организациями (за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и численность работников которых не превышает 35 человек; (Дополнение абзацем - Федеральный закон от 29.12.2020 № 477-ФЗ)</w:t>
        <w:br/>
        <w:t>в других случаях, предусмотренных настоящим Кодексом или иными федеральными законами.</w:t>
        <w:br/>
        <w:t>(Статья в редакции Федерального закона от 30.06.2006 № 90-ФЗ)</w:t>
      </w:r>
    </w:p>
    <w:p>
      <w:r>
        <w:rPr>
          <w:b/>
        </w:rPr>
        <w:t>Статья 60. Запрещение требовать выполнения работы, не обусловленной трудовым договором</w:t>
      </w:r>
    </w:p>
    <w:p>
      <w:r>
        <w:t>Запрещается требовать от работника выполнения работы, не обусловленной трудовым договором, за исключением случаев, предусмотренных настоящим Кодексом и иными федеральными законами.</w:t>
      </w:r>
    </w:p>
    <w:p>
      <w:r>
        <w:rPr>
          <w:b/>
        </w:rPr>
        <w:t>Статья 601. Работа по совместительству</w:t>
      </w:r>
    </w:p>
    <w:p>
      <w:r>
        <w:t>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br/>
        <w:t>Особенности регулирования труда лиц, работающих по совместительству, определяются главой 44 настоящего Кодекса.</w:t>
        <w:br/>
        <w:t>(Дополнение статьей - Федеральный закон от 30.06.2006 № 90-ФЗ)</w:t>
      </w:r>
    </w:p>
    <w:p>
      <w:r>
        <w:rPr>
          <w:b/>
        </w:rPr>
        <w:t>Статья 602.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w:t>
      </w:r>
    </w:p>
    <w:p>
      <w:r>
        <w:t>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(статья 151 настоящего Кодекса).</w:t>
        <w:br/>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b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br/>
        <w:t>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br/>
        <w:t>(Дополнение статьей - Федеральный закон от 30.06.2006 № 90-ФЗ)</w:t>
      </w:r>
    </w:p>
    <w:p>
      <w:r>
        <w:rPr>
          <w:b/>
        </w:rPr>
        <w:t>Статья 61. Вступление трудового договора в силу</w:t>
      </w:r>
    </w:p>
    <w:p>
      <w:r>
        <w:t>Трудовой договор вступает в силу со дня его подписания работником и работодателем, если иное не установлено настоящим Кодексом, другими федеральными законами, иными нормативными правовыми актами Российской Федерации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 (В редакции федеральных законов от 30.06.2006 № 90-ФЗ; от 28.12.2013 № 421-ФЗ)</w:t>
        <w:br/>
        <w:t>Работник обязан приступить к исполнению трудовых обязанностей со дня, определенного трудовым договором.</w:t>
        <w:br/>
        <w:t>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(В редакции Федерального закона от 30.06.2006 № 90-ФЗ)</w:t>
        <w:br/>
        <w:t>Если работник не приступил к работе в день начала работы, установленный в соответствии с частью второй или третьей настоящей статьи, то работодатель имеет право аннулировать трудовой договор. Аннулированный трудовой договор считается незаключенным. Аннулирование трудового договора не лишает работника права на получение обеспечения по обязательному социальному страхованию при наступлении страхового случая в период со дня заключения трудового договора до дня его аннулирования. (В редакции Федерального закона от 30.06.2006 № 90-ФЗ)</w:t>
      </w:r>
    </w:p>
    <w:p>
      <w:r>
        <w:rPr>
          <w:b/>
        </w:rPr>
        <w:t>Статья 62. Выдача документов, связанных с работой, и их копий</w:t>
      </w:r>
    </w:p>
    <w:p>
      <w:r>
        <w:t>По письменному заявлению работника работодатель обязан не позднее трех рабочих дней со дня подачи этого заявления выдать работнику трудовую книжку (за исключением случаев, если в соответствии с настоящим Кодексом,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(за исключением случаев, если в соответствии с настоящим Кодексом, иным федеральным законом трудовая книжка на работника не ведется); справки о заработной плате, о начисленных и фактически уплаченных страховых взносах,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 (В редакции Федерального закона от 14.07.2022 № 240-ФЗ)</w:t>
        <w:br/>
        <w:t>Работник, которому работодатель выдал трудовую книжку в соответствии с частью первой настоящей статьи, обязан не позднее трех рабочих дней со дня получения трудовой книжки в органе, осуществляющем обязательное социальное страхование (обеспечение), вернуть ее работодателю.</w:t>
        <w:br/>
        <w:t>Сведения о трудовой деятельности (статья 661 настоящего Кодекса) у данного работодателя предоставляются работнику в порядке, установленном статьями 661 и 841 настоящего Кодекса.</w:t>
        <w:br/>
        <w:t>(Статья в редакции Федерального закона от 16.12.2019 № 439-ФЗ)</w:t>
      </w:r>
    </w:p>
    <w:p>
      <w:pPr>
        <w:pStyle w:val="Heading3"/>
      </w:pPr>
      <w:r>
        <w:t>ЗАКЛЮЧЕНИЕ ТРУДОВОГО ДОГОВОРА</w:t>
      </w:r>
    </w:p>
    <w:p>
      <w:r>
        <w:rPr>
          <w:b/>
        </w:rPr>
        <w:t>Статья 63. Возраст, с которого допускается заключение трудового договора</w:t>
      </w:r>
    </w:p>
    <w:p>
      <w:r>
        <w:t>Заключение трудового договора допускается с лицами, достигшими возраста шестнадцати лет, за исключением случаев, предусмотренных настоящим Кодексом, другими федеральными законами. (В редакции федеральных законов от 23.07.2013 № 204-ФЗ; от 01.12.2014 № 409-ФЗ)</w:t>
        <w:br/>
        <w:t>Лица, получившие общее образование и достигшие возраста пятнадцати лет, могут заключать трудовой договор для выполнения легкого труда, не причиняющего вреда их здоровью. Лица, достигшие возраста пятнадцати лет и в соответствии с федеральным законом оставившие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 могут заключать трудовой договор для выполнения легкого труда, не причиняющего вреда их здоровью и без ущерба для освоения образовательной программы. (В редакции Федерального закона от 01.07.2017 № 139-ФЗ)</w:t>
        <w:br/>
        <w:t>С письменного согласия одного из родителей (попечителя) трудовой договор может быть заключен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 (В редакции Федерального закона от 13.06.2023 № 259-ФЗ)</w:t>
        <w:br/>
        <w:t>Трудоустройство детей-сирот и детей, оставшихся без попечения родителей, получивших общее образование и достигших возраста четырнадцати лет, для выполнения легкого труда, не причиняющего вреда их здоровью, либо детей-сирот и детей, оставшихся без попечения родителей, получающих общее образование и достигших возраста четырнадцати лет, для выполнения в свободное от получения образования время легкого труда, не причиняющего вреда их здоровью, и без ущерба для освоения образовательной программы осуществляется с письменного согласия органа опеки и попечительства или иного законного представителя. (Дополнение частью - Федеральный закон от 13.06.2023 № 259-ФЗ)</w:t>
        <w:br/>
        <w:t>В организациях кинематографии, театрах, театральных и концертных организациях, цирках допускается с согласия одного из родителей (опекуна) и разрешения органа опеки и попечительства заключение трудового договора с лицами, не достигшими возраста четырнадцати лет, для участия в создании и (или) исполнении (экспонировании) произведений без ущерба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 (В редакции Федерального закона от 30.06.2006 № 90-ФЗ)</w:t>
      </w:r>
    </w:p>
    <w:p>
      <w:r>
        <w:rPr>
          <w:b/>
        </w:rPr>
        <w:t>Статья 64. Гарантии при заключении трудового договора</w:t>
      </w:r>
    </w:p>
    <w:p>
      <w:r>
        <w:t>Запрещается необоснованный отказ в заключении трудового договора.</w:t>
        <w:b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 (В редакции федеральных законов от 30.06.2006 № 90-ФЗ; от 02.07.2013 № 162-ФЗ)</w:t>
        <w:br/>
        <w:t>Запрещается отказывать в заключении трудового договора женщинам по мотивам, связанным с беременностью или наличием детей.</w:t>
        <w:b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br/>
        <w:t>По письменному требованию лица, которому отказано в заключении трудового договора, работодатель обязан сообщить причину отказа в письменной форме в срок не позднее чем в течение семи рабочих дней со дня предъявления такого требования. (В редакции Федерального закона от 29.06.2015 № 200-ФЗ)</w:t>
        <w:br/>
        <w:t>Отказ в заключении трудового договора может быть обжалован в суд. (В редакции Федерального закона от 30.06.2006 № 90-ФЗ)</w:t>
      </w:r>
    </w:p>
    <w:p>
      <w:r>
        <w:rPr>
          <w:b/>
        </w:rPr>
        <w:t>Статья 641. Условия заключения трудового договора с бывшими государственными и муниципальными служащими</w:t>
      </w:r>
    </w:p>
    <w:p>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b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b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br/>
        <w:t>При назначении по решению Президента Российской Федерации граждан, замещавших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в организацию, названную в части первой настоящей статьи, не требуется:</w:t>
      </w:r>
    </w:p>
    <w:p>
      <w:r>
        <w:rPr>
          <w:b/>
        </w:rPr>
        <w:t xml:space="preserve">1. </w:t>
      </w:r>
      <w:r>
        <w:t>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
        <w:rPr>
          <w:b/>
        </w:rPr>
        <w:t xml:space="preserve">2. </w:t>
      </w:r>
      <w:r>
        <w:t>сообщение сведений, предусмотренных частями второй и третьей настоящей статьи.</w:t>
        <w:br/>
        <w:t>(Дополнение частью - Федеральный закон от 28.12.2025 № 510-ФЗ)</w:t>
        <w:br/>
        <w:t>(Дополнение статьей - Федеральный закон от 25.12.2008 № 280-ФЗ) (В редакции Федерального закона от 21.11.2011 № 329-ФЗ)</w:t>
      </w:r>
    </w:p>
    <w:p>
      <w:r>
        <w:rPr>
          <w:b/>
        </w:rPr>
        <w:t>Статья 65. Документы, предъявляемые при заключении трудового договора</w:t>
      </w:r>
    </w:p>
    <w:p>
      <w:r>
        <w:t>Если иное не установлено настоящим Кодексом, другими федеральными законами, при заключении трудового договора лицо, поступающее на работу, предъявляет работодателю: (В редакции Федерального закона от 01.12.2014 № 409-ФЗ)</w:t>
        <w:br/>
        <w:t>паспорт или иной документ, удостоверяющий личность;</w:t>
        <w:br/>
        <w:t>трудовую книжку и (или) сведения о трудовой деятельности (статья 661 настоящего Кодекса), за исключением случаев, если трудовой договор заключается впервые; (В редакции Федерального закона от 16.12.2019 № 439-ФЗ)</w:t>
        <w:br/>
        <w:t>документ, подтверждающий регистрацию в системе индивидуального (персонифицированного) учета, в том числе в форме электронного документа; (В редакции Федерального закона от 01.04.2019 № 48-ФЗ)</w:t>
        <w:br/>
        <w:t>документы воинского учета - для военнообязанных и лиц, подлежащих призыву на военную службу;</w:t>
        <w:b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 (В редакции Федерального закона от 02.07.2013 № 185-ФЗ)</w:t>
        <w:b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 (Дополнение абзацем - Федеральный закон от 23.12.2010 № 387-ФЗ)</w:t>
        <w:br/>
        <w:t>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 (Дополнение абзацем - Федеральный закон от 13.07.2015 № 230-ФЗ)</w:t>
        <w:br/>
        <w:t>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br/>
        <w:t>Запрещается требовать от лица, поступающего на работу, документы помимо предусмотренных настоящим Кодексом, иными федеральными законами, указами Президента Российской Федерации и постановлениями Правительства Российской Федерации.</w:t>
        <w:br/>
        <w:t>При заключении трудового договора впервые работодателем оформляется трудовая книжка (за исключением случаев, если в соответствии с настоящим Кодексом, иным федеральным законом трудовая книжка на работника не оформляется). 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Фонда пенсионного и социального страхования Российской Федерации сведения, необходимые для регистрации указанного лица в системе индивидуального (персонифицированного) учета. (В редакции федеральных законов от 01.04.2019 № 48-ФЗ, от 16.12.2019 № 439-ФЗ, от 14.07.2022 № 240-ФЗ)</w:t>
        <w:b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(за исключением случаев, если в соответствии с настоящим Кодексом, иным федеральным законом трудовая книжка на работника не ведется). (Дополнение частью - Федеральный закон от 30.06.2006 № 90-ФЗ) (В редакции Федерального закона от 16.12.2019 № 439-ФЗ)</w:t>
      </w:r>
    </w:p>
    <w:p>
      <w:r>
        <w:rPr>
          <w:b/>
        </w:rPr>
        <w:t>Статья 66. Трудовая книжка</w:t>
      </w:r>
    </w:p>
    <w:p>
      <w:r>
        <w:t>Трудовая книжка установленного образца является основным документом о трудовой деятельности и трудовом стаже работника.</w:t>
        <w:b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уполномоченным Правительством Российской Федерации федеральным органом исполнительной власти. (В редакции Федерального закона от 23.07.2008 № 160-ФЗ)</w:t>
        <w:br/>
        <w:t>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настоящим Кодексом, иным федеральным законом трудовая книжка на работника не ведется). (В редакции федеральных законов от 30.06.2006 № 90-ФЗ, от 16.12.2019 № 439-ФЗ)</w:t>
        <w:b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b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br/>
        <w:t>Часть. (Утратила силу - Федеральный закон от 30.06.2006 № 90-ФЗ)</w:t>
      </w:r>
    </w:p>
    <w:p>
      <w:r>
        <w:rPr>
          <w:b/>
        </w:rPr>
        <w:t>Статья 661. Сведения о трудовой деятельности</w:t>
      </w:r>
    </w:p>
    <w:p>
      <w:r>
        <w:t>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 (В редакции Федерального закона от 14.07.2022 № 240-ФЗ)</w:t>
        <w:br/>
        <w:t>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настоящим Кодексом, иным федеральным законом информация.</w:t>
        <w:br/>
        <w:t>В случаях, установленных настоящим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br/>
        <w:t>Лицо, имеющее стаж работы по трудовому договору, может получать сведения о трудовой деятельности:</w:t>
        <w:b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br/>
        <w:t>в многофункциональном центре предоставления государственных и муниципальных услуг на бумажном носителе, заверенные надлежащим образом;</w:t>
        <w:br/>
        <w:t>в Фонде пенсионного и социального страхования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(В редакции Федерального закона от 14.07.2022 № 240-ФЗ)</w:t>
        <w:b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br/>
        <w:t>Работодатель обязан предоставить работнику (за исключением случаев, если в соответствии с настоящим Кодексом,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br/>
        <w:t>в период работы не позднее трех рабочих дней со дня подачи этого заявления;</w:t>
        <w:br/>
        <w:t>при увольнении в день прекращения трудового договора.</w:t>
        <w:b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Фонда пенсионного и социального страхования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 (В редакции Федерального закона от 14.07.2022 № 240-ФЗ)</w:t>
        <w:br/>
        <w:t>(Дополнение статьей - Федеральный закон от 16.12.2019 № 439-ФЗ)</w:t>
      </w:r>
    </w:p>
    <w:p>
      <w:r>
        <w:rPr>
          <w:b/>
        </w:rPr>
        <w:t>Статья 67. Форма трудового договора</w:t>
      </w:r>
    </w:p>
    <w:p>
      <w: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 (В редакции Федерального закона от 30.06.2006 № 90-ФЗ)</w:t>
        <w:br/>
        <w:t>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уполномоченного на это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а если отношения, связанные с использованием личного труда, возникли на основании гражданско-правового договора, но впоследствии были признаны трудовыми отношениями, - не позднее трех рабочих дней со дня признания этих отношений трудовыми отношениями, если иное не установлено судом. (В редакции федеральных законов от 30.06.2006 № 90-ФЗ; от 28.12.2013 № 421-ФЗ)</w:t>
        <w:br/>
        <w:t>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 (В редакции Федерального закона от 30.06.2006 № 90-ФЗ)</w:t>
      </w:r>
    </w:p>
    <w:p>
      <w:r>
        <w:rPr>
          <w:b/>
        </w:rPr>
        <w:t>Статья 671. Последствия фактического допущения к работе не уполномоченным на это лицом</w:t>
      </w:r>
    </w:p>
    <w:p>
      <w:r>
        <w:t>Если физическое лицо было фактически допущено к работе работником, не уполномоченным на это работодателем, 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(заключить с лицом, фактически допущенным к работе, трудовой договор), работодатель, в интересах которого была выполнена работа, обязан оплатить такому физическому лицу фактически отработанное им время (выполненную работу).</w:t>
        <w:br/>
        <w:t>Работник, осуществивший фактическое допущение к работе, не будучи уполномоченным на это работодателем, привлекается к ответственности, в том числе материальной, в порядке, установленном настоящим Кодексом и иными федеральными законами.</w:t>
        <w:br/>
        <w:t>(Дополнение статьей - Федеральный закон от 28.12.2013 № 421-ФЗ)</w:t>
      </w:r>
    </w:p>
    <w:p>
      <w:r>
        <w:rPr>
          <w:b/>
        </w:rPr>
        <w:t>Статья 68. Оформление приема на работу</w:t>
      </w:r>
    </w:p>
    <w:p>
      <w:r>
        <w:t>Прием на работу оформляется трудовым договором. Работодатель вправе издать на основании заключенного трудового договора приказ (распоряжение) о приеме на работу. Содержание приказа (распоряжения) работодателя должно соответствовать условиям заключенного трудового договора. (В редакции Федерального закона от 22.11.2021 № 377-ФЗ)</w:t>
        <w:br/>
        <w:t>Часть. (Утратила силу - Федеральный закон от 22.11.2021 № 377-ФЗ)</w:t>
        <w:b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(В редакции Федерального закона от 30.06.2006 № 90-ФЗ)</w:t>
      </w:r>
    </w:p>
    <w:p>
      <w:r>
        <w:rPr>
          <w:b/>
        </w:rPr>
        <w:t>Статья 69. Медицинский осмотр при заключении трудового договора</w:t>
      </w:r>
    </w:p>
    <w:p>
      <w:r>
        <w:t>(Наименование в редакции федеральных законов от 30.06.2006 № 90-ФЗ; от 25.11.2013 № 317-ФЗ)</w:t>
        <w:br/>
        <w:t>Обязательному предварительному медицинскому осмотру при заключении трудового договора подлежат лица, не достигшие возраста восемнадцати лет, а также иные лица в случаях, предусмотренных настоящим Кодексом и иными федеральными законами. (В редакции федеральных законов от 30.06.2006 № 90-ФЗ; от 25.11.2013 № 317-ФЗ)</w:t>
      </w:r>
    </w:p>
    <w:p>
      <w:r>
        <w:rPr>
          <w:b/>
        </w:rPr>
        <w:t>Статья 70. Испытание при приеме на работу</w:t>
      </w:r>
    </w:p>
    <w:p>
      <w: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br/>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(часть вторая статьи 67 настоящего Кодекса), условие об испытании может быть включено в трудовой договор, только если стороны оформили его в виде отдельного соглашения до начала работы.</w:t>
        <w:b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br/>
        <w:t>Испытание при приеме на работу не устанавливается для:</w:t>
        <w:b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br/>
        <w:t>беременных женщин и женщин, имеющих детей в возрасте до полутора лет;</w:t>
        <w:br/>
        <w:t>лиц, не достигших возраста восемнадцати лет;</w:t>
        <w:b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 (В редакции Федерального закона от 02.07.2013 № 185-ФЗ)</w:t>
        <w:br/>
        <w:t>лиц, избранных на выборную должность на оплачиваемую работу;</w:t>
        <w:br/>
        <w:t>лиц, приглашенных на работу в порядке перевода от другого работодателя по согласованию между работодателями;</w:t>
        <w:br/>
        <w:t>лиц, заключающих трудовой договор на срок до двух месяцев;</w:t>
        <w:br/>
        <w:t>иных лиц в случаях, предусмотренных настоящим Кодексом, иными федеральными законами, коллективным договором.</w:t>
        <w:b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br/>
        <w:t>При заключении трудового договора на срок от двух до шести месяцев испытание не может превышать двух недель.</w:t>
        <w:br/>
        <w:t>В срок испытания не засчитываются период временной нетрудоспособности работника и другие периоды, когда он фактически отсутствовал на работе.</w:t>
        <w:br/>
        <w:t>(Статья в редакции Федерального закона от 30.06.2006 № 90-ФЗ)</w:t>
      </w:r>
    </w:p>
    <w:p>
      <w:r>
        <w:rPr>
          <w:b/>
        </w:rPr>
        <w:t>Статья 71. Результат испытания при приеме на работу</w:t>
      </w:r>
    </w:p>
    <w:p>
      <w: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(В редакции Федерального закона от 30.06.2006 № 90-ФЗ)</w:t>
        <w:b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b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b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pPr>
        <w:pStyle w:val="Heading3"/>
      </w:pPr>
      <w:r>
        <w:t>ИЗМЕНЕНИЕ ТРУДОВОГО ДОГОВОРА</w:t>
      </w:r>
    </w:p>
    <w:p>
      <w:r>
        <w:rPr>
          <w:b/>
        </w:rPr>
        <w:t>Статья 72. Изменение определенных сторонами условий трудового договора</w:t>
      </w:r>
    </w:p>
    <w:p>
      <w: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настоящим Кодексом. Соглашение об изменении определенных сторонами условий трудового договора заключается в письменной форме.</w:t>
        <w:br/>
        <w:t>(Статья в редакции Федерального закона от 30.06.2006 № 90-ФЗ)</w:t>
      </w:r>
    </w:p>
    <w:p>
      <w:r>
        <w:rPr>
          <w:b/>
        </w:rPr>
        <w:t>Статья 721. Перевод на другую работу. Перемещение</w:t>
      </w:r>
    </w:p>
    <w:p>
      <w:r>
        <w:t>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настоящего Кодекса.</w:t>
        <w:br/>
        <w:t>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первой статьи 77 настоящего Кодекса).</w:t>
        <w:br/>
        <w:t>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сторонами условий трудового договора.</w:t>
        <w:br/>
        <w:t>Запрещается переводить и перемещать работника на работу, противопоказанную ему по состоянию здоровья.</w:t>
        <w:br/>
        <w:t>(Дополнение статьей - Федеральный закон от 30.06.2006 № 90-ФЗ)</w:t>
      </w:r>
    </w:p>
    <w:p>
      <w:r>
        <w:rPr>
          <w:b/>
        </w:rPr>
        <w:t>Статья 722. Временный перевод на другую работу</w:t>
      </w:r>
    </w:p>
    <w:p>
      <w: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br/>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br/>
        <w:t>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части второй настоящей статьи. При этом перевод на работу, требующую более низкой квалификации, допускается только с письменного согласия работника.</w:t>
        <w:br/>
        <w:t>При переводах, осуществляемых в случаях, предусмотренных частями второй и третьей настоящей статьи, оплата труда работника производится по выполняемой работе, но не ниже среднего заработка по прежней работе.</w:t>
        <w:br/>
        <w:t>(Дополнение статьей - Федеральный закон от 30.06.2006 № 90-ФЗ)</w:t>
      </w:r>
    </w:p>
    <w:p>
      <w:r>
        <w:rPr>
          <w:b/>
        </w:rPr>
        <w:t>Статья 73. Перевод работника на другую работу в соответствии с медицинским заключением</w:t>
      </w:r>
    </w:p>
    <w:p>
      <w:r>
        <w:t>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b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br/>
        <w:t>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соответствии с пунктом 8 части первой статьи 77 настоящего Кодекса.</w:t>
        <w:br/>
        <w:t>Трудовой договор с руководителем организации, его заместителями и главным бухгалтером, руководителем филиала, представительства или иного обособленного структурного подразделения, его заместителями и главным бухгалтером,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пунктом 8 части первой статьи 77 настоящего Кодекса. Работодатель имеет право с письменного согласия указанных работников не прекращать с ними трудовой договор, а отстранить их от работы на срок, определяемый соглашением сторон. В период отстранения от работы заработная плата указанным работникам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 (В редакции Федерального закона от 13.12.2024 № 470-ФЗ)</w:t>
        <w:br/>
        <w:t>(Статья в редакции Федерального закона от 30.06.2006 № 90-ФЗ)</w:t>
      </w:r>
    </w:p>
    <w:p>
      <w:r>
        <w:rPr>
          <w:b/>
        </w:rPr>
        <w:t>Статья 74.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
        <w:t>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b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иное не предусмотрено настоящим Кодексом.</w:t>
        <w:br/>
        <w:t>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br/>
        <w:t>При отсутствии указанной работы или отказе работника от предложенной работы трудовой договор прекращается в соответствии с пунктом 7 части первой статьи 77 настоящего Кодекса.</w:t>
        <w:br/>
        <w:t>В случае, когда причины, указанные в части первой настоящей статьи, могут повлечь за собой массовое увольнение работников, работодатель в целях сохранения рабочих мест имеет право с учетом мнения выборного органа первичной профсоюзной организации и в порядке, установленном статьей 372 настоящего Кодекса для принятия локальных нормативных актов, вводить режим неполного рабочего дня (смены) и (или) неполной рабочей недели на срок до шести месяцев.</w:t>
        <w:br/>
        <w:t>Если работник отказывается от продолжения работы в режиме неполного рабочего дня (смены) и (или) неполной рабочей недели, то трудовой договор расторгается в соответствии с пунктом 2 части первой статьи 81 настоящего Кодекса. При этом работнику предоставляются соответствующие гарантии и компенсации.</w:t>
        <w:br/>
        <w:t>Отмена режима неполного рабочего дня (смены) и (или) неполной рабочей недели ранее срока, на который они были установлены, производится работодателем с учетом мнения выборного органа первичной профсоюзной организации.</w:t>
        <w:br/>
        <w:t>Изменения определенных сторонами условий трудового договора, вводимые в соответствии с настоящей статьей, не должны ухудшать положение работника по сравнению с установленным коллективным договором, соглашениями.</w:t>
        <w:br/>
        <w:t>(Статья в редакции Федерального закона от 30.06.2006 № 90-ФЗ)</w:t>
      </w:r>
    </w:p>
    <w:p>
      <w:r>
        <w:rPr>
          <w:b/>
        </w:rPr>
        <w:t>Статья 75. Трудовые отношения при смене собственника имущества организации, изменении подведомственности организации, ее реорганизации, изменении типа государственного или муниципального учреждения</w:t>
      </w:r>
    </w:p>
    <w:p>
      <w:r>
        <w:t>(Наименование в редакции Федерального закона от 02.04.2014 № 55-ФЗ)</w:t>
        <w:br/>
        <w:t>При смене собственника имущества организации новый собственник не позднее трех месяцев со дня возникновения у него права собственности имеет право расторгнуть трудовой договор с руководителем организации, его заместителями и главным бухгалтером.</w:t>
        <w:br/>
        <w:t>Смена собственника имущества организации не является основанием для расторжения трудовых договоров с другими работниками организации.</w:t>
        <w:br/>
        <w:t>В случае отказа работника от продолжения работы в связи со сменой собственника имущества организации трудовой договор прекращается в соответствии с пунктом 6 статьи 77 настоящего Кодекса.</w:t>
        <w:br/>
        <w:t>При смене собственника имущества организации сокращение численности или штата работников допускается только после государственной регистрации перехода права собственности.</w:t>
        <w:br/>
        <w:t>Изменение подведомственности (подчиненности) организации или ее реорганизация (слияние, присоединение, разделение, выделение, преобразование) либо изменение типа государственного или муниципального учреждения не может являться основанием для расторжения трудовых договоров с работниками организации или учреждения. (В редакции федеральных законов от 30.06.2006 № 90-ФЗ; от 02.04.2014 № 55-ФЗ)</w:t>
        <w:br/>
        <w:t>При отказе работника от продолжения работы в случаях, предусмотренных частью пятой настоящей статьи, трудовой договор прекращается в соответствии с пунктом 6 статьи 77 настоящего Кодекса.</w:t>
      </w:r>
    </w:p>
    <w:p>
      <w:r>
        <w:rPr>
          <w:b/>
        </w:rPr>
        <w:t>Статья 76. Отстранение от работы</w:t>
      </w:r>
    </w:p>
    <w:p>
      <w:r>
        <w:t>Работодатель обязан отстранить от работы (не допускать к работе) работника:</w:t>
        <w:br/>
        <w:t>появившегося на работе в состоянии алкогольного, наркотического или иного токсического опьянения;</w:t>
        <w:br/>
        <w:t>не прошедшего в установленном порядке обучение и проверку знаний и навыков в области охраны труда;</w:t>
        <w:br/>
        <w:t>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настоящим Кодексом, другими федеральными законами и иными нормативными правовыми актами Российской Федерации; (В редакции федеральных законов от 30.11.2011 № 353-ФЗ; от 25.11.2013 № 317-ФЗ)</w:t>
        <w:b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br/>
        <w:t>не применяющего выданные ему в установленном порядке средства индивидуальной защиты, применение которых является обязательным при выполнении работ с вредными и (или) опасными условиями труда, а также на работах, выполняемых в особых температурных условиях; (Дополнение абзацем - Федеральный закон от 02.07.2021 № 311-ФЗ)</w:t>
        <w:br/>
        <w:t>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br/>
        <w:t>по требованию органов или должностных лиц, уполномоченных федеральными законами и иными нормативными правовыми актами Российской Федерации;</w:t>
        <w:br/>
        <w:t>в других случаях, предусмотренных настоящим Кодексом, другими федеральными законами и иными нормативными правовыми актами Российской Федерации. (В редакции Федерального закона от 30.11.2011 № 353-ФЗ)</w:t>
        <w:br/>
        <w:t>(Часть в редакции Федерального закона от 30.06.2006 № 90-ФЗ)</w:t>
        <w:b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настоящим Кодексом, другими федеральными законами. (В редакции Федерального закона от 30.11.2011 № 353-ФЗ)</w:t>
        <w:br/>
        <w:t>В период отстранения от работы (недопущения к работе) заработная плата работнику не начисляется, за исключением случаев, предусмотренных настоящим Кодексом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 (В редакции федеральных законов от 30.06.2006 № 90-ФЗ; от 30.11.2011 № 353-ФЗ; от 25.11.2013 № 317-ФЗ)</w:t>
      </w:r>
    </w:p>
    <w:p>
      <w:pPr>
        <w:pStyle w:val="Heading3"/>
      </w:pPr>
      <w:r>
        <w:t>ПРЕКРАЩЕНИЕ ТРУДОВОГО ДОГОВОРА</w:t>
      </w:r>
    </w:p>
    <w:p>
      <w:r>
        <w:rPr>
          <w:b/>
        </w:rPr>
        <w:t>Статья 77. Общие основания прекращения трудового договора</w:t>
      </w:r>
    </w:p>
    <w:p>
      <w:r>
        <w:t>Основаниями прекращения трудового договора являются:</w:t>
      </w:r>
    </w:p>
    <w:p>
      <w:r>
        <w:rPr>
          <w:b/>
        </w:rPr>
        <w:t xml:space="preserve">1. </w:t>
      </w:r>
      <w:r>
        <w:t>соглашение сторон (статья 78 настоящего Кодекса);</w:t>
      </w:r>
    </w:p>
    <w:p>
      <w:r>
        <w:rPr>
          <w:b/>
        </w:rPr>
        <w:t xml:space="preserve">2. </w:t>
      </w:r>
      <w:r>
        <w:t>истечение срока трудового договора (статья 79 настоящего Кодекса), за исключением случаев, когда трудовые отношения фактически продолжаются и ни одна из сторон не потребовала их прекращения;</w:t>
      </w:r>
    </w:p>
    <w:p>
      <w:r>
        <w:rPr>
          <w:b/>
        </w:rPr>
        <w:t xml:space="preserve">3. </w:t>
      </w:r>
      <w:r>
        <w:t>расторжение трудового договора по инициативе работника (статья 80 настоящего Кодекса);</w:t>
      </w:r>
    </w:p>
    <w:p>
      <w:r>
        <w:rPr>
          <w:b/>
        </w:rPr>
        <w:t xml:space="preserve">4. </w:t>
      </w:r>
      <w:r>
        <w:t>расторжение трудового договора по инициативе работодателя (статьи 71 и 81 настоящего Кодекса);</w:t>
      </w:r>
    </w:p>
    <w:p>
      <w:r>
        <w:rPr>
          <w:b/>
        </w:rPr>
        <w:t xml:space="preserve">5. </w:t>
      </w:r>
      <w:r>
        <w:t>перевод работника по его просьбе или с его согласия на работу к другому работодателю или переход на выборную работу (должность);</w:t>
      </w:r>
    </w:p>
    <w:p>
      <w:r>
        <w:rPr>
          <w:b/>
        </w:rPr>
        <w:t xml:space="preserve">6. </w:t>
      </w:r>
      <w:r>
        <w:t>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(статья 75 настоящего Кодекса); (В редакции Федерального закона от 02.04.2014 № 55-ФЗ)</w:t>
      </w:r>
    </w:p>
    <w:p>
      <w:r>
        <w:rPr>
          <w:b/>
        </w:rPr>
        <w:t xml:space="preserve">7. </w:t>
      </w:r>
      <w:r>
        <w:t>отказ работника от продолжения работы в связи с изменением определенных сторонами условий трудового договора (часть четвертая статьи 74 настоящего Кодекса);</w:t>
      </w:r>
    </w:p>
    <w:p>
      <w:r>
        <w:rPr>
          <w:b/>
        </w:rPr>
        <w:t xml:space="preserve">8. </w:t>
      </w:r>
      <w:r>
        <w:t>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третья и четвертая статьи 73 настоящего Кодекса);</w:t>
      </w:r>
    </w:p>
    <w:p>
      <w:r>
        <w:rPr>
          <w:b/>
        </w:rPr>
        <w:t xml:space="preserve">9. </w:t>
      </w:r>
      <w:r>
        <w:t>отказ работника от перевода на работу в другую местность вместе с работодателем (часть первая статьи 721 настоящего Кодекса);</w:t>
      </w:r>
    </w:p>
    <w:p>
      <w:r>
        <w:rPr>
          <w:b/>
        </w:rPr>
        <w:t xml:space="preserve">10. </w:t>
      </w:r>
      <w:r>
        <w:t>обстоятельства, не зависящие от воли сторон (статья 83 настоящего Кодекса);</w:t>
      </w:r>
    </w:p>
    <w:p>
      <w:r>
        <w:rPr>
          <w:b/>
        </w:rPr>
        <w:t xml:space="preserve">11. </w:t>
      </w:r>
      <w:r>
        <w:t>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(статья 84 настоящего Кодекса).</w:t>
        <w:br/>
        <w:t>(Часть в редакции Федерального закона от 30.06.2006 № 90-ФЗ)</w:t>
        <w:br/>
        <w:t>Трудовой договор может быть прекращен и по другим основаниям, предусмотренным настоящим Кодексом и иными федеральными законами.</w:t>
        <w:br/>
        <w:t>Часть. (Утратила силу - Федеральный закон от 30.06.2006 № 90-ФЗ)</w:t>
      </w:r>
    </w:p>
    <w:p>
      <w:r>
        <w:rPr>
          <w:b/>
        </w:rPr>
        <w:t>Статья 78. Расторжение трудового договора по соглашению сторон</w:t>
      </w:r>
    </w:p>
    <w:p>
      <w:r>
        <w:t>Трудовой договор может быть в любое время расторгнут по соглашению сторон трудового договора.</w:t>
      </w:r>
    </w:p>
    <w:p>
      <w:r>
        <w:rPr>
          <w:b/>
        </w:rPr>
        <w:t>Статья 79. Прекращение срочного трудового договора</w:t>
      </w:r>
    </w:p>
    <w:p>
      <w:r>
        <w:t>(Наименование в редакции Федерального закона от 30.06.2006 № 90-ФЗ)</w:t>
        <w:br/>
        <w:t>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 (В редакции Федерального закона от 30.06.2006 № 90-ФЗ)</w:t>
        <w:br/>
        <w:t>Трудовой договор, заключенный на время выполнения определенной работы, прекращается по завершении этой работы. (В редакции Федерального закона от 30.06.2006 № 90-ФЗ)</w:t>
        <w:br/>
        <w:t>Трудовой договор, заключенный на время исполнения обязанностей отсутствующего работника, прекращается с выходом этого работника на работу. (В редакции Федерального закона от 30.06.2006 № 90-ФЗ)</w:t>
        <w:br/>
        <w:t>Трудовой договор, заключенный для выполнения сезонных работ в течение определенного периода (сезона), прекращается по окончании этого периода (сезона). (В редакции Федерального закона от 30.06.2006 № 90-ФЗ)</w:t>
      </w:r>
    </w:p>
    <w:p>
      <w:r>
        <w:rPr>
          <w:b/>
        </w:rPr>
        <w:t>Статья 80. Расторжение трудового договора по инициативе работника (по собственному желанию)</w:t>
      </w:r>
    </w:p>
    <w:p>
      <w:r>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настоящим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 (В редакции Федерального закона от 30.06.2006 № 90-ФЗ)</w:t>
        <w:br/>
        <w:t>По соглашению между работником и работодателем трудовой договор может быть расторгнут и до истечения срока предупреждения об увольнении.</w:t>
        <w:b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 (В редакции федеральных законов от 30.06.2006 № 90-ФЗ; от 02.07.2013 № 185-ФЗ)</w:t>
        <w:b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настоящим Кодексом и иными федеральными законами не может быть отказано в заключении трудового договора.</w:t>
        <w:br/>
        <w:t>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или предоставить сведения о трудовой деятельности (статья 661 настоящего Кодекса) у данного работодателя, выдать другие документы, связанные с работой, по письменному заявлению работника и произвести с ним окончательный расчет. (В редакции Федерального закона от 16.12.2019 № 439-ФЗ)</w:t>
        <w:b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
        <w:rPr>
          <w:b/>
        </w:rPr>
        <w:t>Статья 81. Расторжение трудового договора по инициативе работодателя</w:t>
      </w:r>
    </w:p>
    <w:p>
      <w:r>
        <w:t>Трудовой договор может быть расторгнут работодателем в случаях:</w:t>
      </w:r>
    </w:p>
    <w:p>
      <w:r>
        <w:rPr>
          <w:b/>
        </w:rPr>
        <w:t xml:space="preserve">1. </w:t>
      </w:r>
      <w:r>
        <w:t>ликвидации организации либо прекращения деятельности индивидуальным предпринимателем; (В редакции Федерального закона от 30.06.2006 № 90-ФЗ)</w:t>
      </w:r>
    </w:p>
    <w:p>
      <w:r>
        <w:rPr>
          <w:b/>
        </w:rPr>
        <w:t xml:space="preserve">2. </w:t>
      </w:r>
      <w:r>
        <w:t>сокращения численности или штата работников организации, индивидуального предпринимателя; (В редакции Федерального закона от 30.06.2006 № 90-ФЗ)</w:t>
      </w:r>
    </w:p>
    <w:p>
      <w:r>
        <w:rPr>
          <w:b/>
        </w:rPr>
        <w:t xml:space="preserve">3. </w:t>
      </w:r>
      <w:r>
        <w:t>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(В редакции Федерального закона от 30.06.2006 № 90-ФЗ)</w:t>
      </w:r>
    </w:p>
    <w:p>
      <w:r>
        <w:rPr>
          <w:b/>
        </w:rPr>
        <w:t xml:space="preserve">4. </w:t>
      </w:r>
      <w:r>
        <w:t>смены собственника имущества организации (в отношении руководителя организации, его заместителей и главного бухгалтера);</w:t>
      </w:r>
    </w:p>
    <w:p>
      <w:r>
        <w:rPr>
          <w:b/>
        </w:rPr>
        <w:t xml:space="preserve">5. </w:t>
      </w:r>
      <w:r>
        <w:t>неоднократного неисполнения работником без уважительных причин трудовых обязанностей, если он имеет дисциплинарное взыскание;</w:t>
      </w:r>
    </w:p>
    <w:p>
      <w:r>
        <w:rPr>
          <w:b/>
        </w:rPr>
        <w:t xml:space="preserve">6. </w:t>
      </w:r>
      <w:r>
        <w:t>однократного грубого нарушения работником трудовых обязанностей:</w:t>
        <w:b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 (В редакции Федерального закона от 30.06.2006 № 90-ФЗ)</w:t>
        <w:b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 (В редакции Федерального закона от 30.06.2006 № 90-ФЗ)</w:t>
        <w:b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 (В редакции Федерального закона от 30.06.2006 № 90-ФЗ)</w:t>
        <w:b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 (В редакции Федерального закона от 30.06.2006 № 90-ФЗ)</w:t>
        <w:b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 (В редакции Федерального закона от 30.06.2006 № 90-ФЗ)</w:t>
      </w:r>
    </w:p>
    <w:p>
      <w:r>
        <w:rPr>
          <w:b/>
        </w:rPr>
        <w:t xml:space="preserve">7. </w:t>
      </w:r>
      <w: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
        <w:rPr>
          <w:b/>
        </w:rPr>
        <w:t xml:space="preserve">71. </w:t>
      </w:r>
      <w:r>
        <w:t>непринятия работником мер по предотвращению или урегулированию конфликта интересов, стороной которого он является, непредставления сведений о доходах, об имуществе и обязательствах имущественного характера, предусмотренных Федеральным законом от 25 декабря 2008 года № 273-ФЗ &amp;quot;О противодействии коррупции&amp;quot;, и сведений о расходах, предусмотренных Федеральным законом от 3 декабря 2012 года № 230-ФЗ &amp;quot;О контроле за соответствием расходов лиц, замещающих государственные должности, и иных лиц их доходам&amp;quot;,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 Понятие &amp;quot;иностранные финансовые инструменты&amp;quot; используется в настоящем Кодексе в значении, определенном Федеральным законом от 7 мая 2013 года № 79-ФЗ &amp;quot;О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инструментами&amp;quot;; (Дополнение пунктом - Федеральный закон от 03.12.2012 № 231-ФЗ) (В редакции федеральных законов от 29.12.2012 № 280-ФЗ, от 07.05.2013 № 102-ФЗ, от 28.12.2016 № 505-ФЗ, от 28.12.2025 № 510-ФЗ)</w:t>
      </w:r>
    </w:p>
    <w:p>
      <w:r>
        <w:rPr>
          <w:b/>
        </w:rPr>
        <w:t xml:space="preserve">8. </w:t>
      </w:r>
      <w:r>
        <w:t>совершения работником, выполняющим воспитательные функции, аморального проступка, несовместимого с продолжением данной работы;</w:t>
      </w:r>
    </w:p>
    <w:p>
      <w:r>
        <w:rPr>
          <w:b/>
        </w:rPr>
        <w:t xml:space="preserve">9. </w:t>
      </w:r>
      <w:r>
        <w:t>принятия необоснованного решения руководителем организации, его заместителями и главным бухгалтером, руководителем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(В редакции Федерального закона от 13.12.2024 № 470-ФЗ)</w:t>
      </w:r>
    </w:p>
    <w:p>
      <w:r>
        <w:rPr>
          <w:b/>
        </w:rPr>
        <w:t xml:space="preserve">10. </w:t>
      </w:r>
      <w:r>
        <w:t>однократного грубого нарушения руководителем организации, его заместителями, руководителем филиала, представительства, его заместителями своих трудовых обязанностей; (В редакции Федерального закона от 13.12.2024 № 470-ФЗ)</w:t>
      </w:r>
    </w:p>
    <w:p>
      <w:r>
        <w:rPr>
          <w:b/>
        </w:rPr>
        <w:t xml:space="preserve">11. </w:t>
      </w:r>
      <w:r>
        <w:t>представления работником работодателю подложных документов при заключении трудового договора; (В редакции Федерального закона от 30.06.2006 № 90-ФЗ)</w:t>
      </w:r>
    </w:p>
    <w:p>
      <w:r>
        <w:rPr>
          <w:b/>
        </w:rPr>
        <w:t xml:space="preserve">12. </w:t>
      </w:r>
      <w:r>
        <w:t>(Пункт утратил силу - Федеральный закон от 30.06.2006 № 90-ФЗ)</w:t>
      </w:r>
    </w:p>
    <w:p>
      <w:r>
        <w:rPr>
          <w:b/>
        </w:rPr>
        <w:t xml:space="preserve">13. </w:t>
      </w:r>
      <w:r>
        <w:t>предусмотренных трудовым договором с руководителем организации, членами коллегиального исполнительного органа организации;</w:t>
      </w:r>
    </w:p>
    <w:p>
      <w:r>
        <w:rPr>
          <w:b/>
        </w:rPr>
        <w:t xml:space="preserve">131. </w:t>
      </w:r>
      <w:r>
        <w:t>невыхода работника на работу по истечении трех месяцев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учетом продления этого срока на период временной нетрудоспособности работника; (Дополнение пунктом - Федеральный закон от 07.10.2022 № 376-ФЗ) (В редакции федеральных законов от 25.12.2023 № 642-ФЗ, от 26.12.2024 № 498-ФЗ, от 29.09.2025 № 364-ФЗ)</w:t>
      </w:r>
    </w:p>
    <w:p>
      <w:r>
        <w:rPr>
          <w:b/>
        </w:rPr>
        <w:t xml:space="preserve">14. </w:t>
      </w:r>
      <w:r>
        <w:t>в других случаях, установленных настоящим Кодексом и иными федеральными законами.</w:t>
        <w:br/>
        <w:t>Порядок проведения аттестации (пункт 3 части первой настоящей статьи)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 (В редакции Федерального закона от 30.06.2006 № 90-ФЗ)</w:t>
        <w:br/>
        <w:t>Увольнение по основанию, предусмотренному пунктом 2 или 3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 (В редакции Федерального закона от 30.06.2006 № 90-ФЗ)</w:t>
        <w:br/>
        <w:t>В 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 (В редакции Федерального закона от 30.06.2006 № 90-ФЗ)</w:t>
        <w:br/>
        <w:t>Увольнение работника по основанию, предусмотренному пунктом 7 или 8 части первой 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 (Дополнение частью - Федеральный закон от 30.06.2006 № 90-ФЗ)</w:t>
        <w:br/>
        <w:t>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 (Дополнение частью - Федеральный закон от 30.06.2006 № 90-ФЗ)</w:t>
        <w:br/>
        <w:t>Сведения о применении к работнику дисциплинарного взыскания в виде увольнения в связи с утратой доверия на основании пункта 71 части первой настоящей статьи включаются работодателем в реестр лиц, уволенных в связи с утратой доверия, предусмотренный статьей 15 Федерального закона от 25 декабря 2008 года № 273-ФЗ &amp;quot;О противодействии коррупции&amp;quot;. (Дополнение частью - Федеральный закон от 01.07.2017 № 132-ФЗ)</w:t>
      </w:r>
    </w:p>
    <w:p>
      <w:r>
        <w:rPr>
          <w:b/>
        </w:rPr>
        <w:t>Статья 82. Обязательное участие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
        <w:t>(Наименование в редакции Федерального закона от 30.06.2006 № 90-ФЗ)</w:t>
        <w:br/>
        <w:t>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в соответствии с пунктом 2 части первой статьи 81 настоящего Кодекса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 (В редакции Федерального закона от 30.06.2006 № 90-ФЗ)</w:t>
        <w:br/>
        <w:t>Увольнение работников, являющихся членами профсоюза, по основаниям, предусмотренным пунктами 2, 3 или 5 части первой статьи 81 настоящего Кодекса производится с учетом мотивированного мнения выборного органа первичной профсоюзной организации в соответствии со статьей 373 настоящего Кодекса. (В редакции Федерального закона от 30.06.2006 № 90-ФЗ)</w:t>
        <w:br/>
        <w:t>При проведении аттестации, которая может послужить основанием для увольнения работников в соответствии с пунктом 3 части первой статьи 81 настоящего Кодекса,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 (В редакции Федерального закона от 30.06.2006 № 90-ФЗ)</w:t>
        <w:br/>
        <w:t>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вопросов, связанных с расторжением трудового договора по инициативе работодателя. (В редакции Федерального закона от 30.06.2006 № 90-ФЗ)</w:t>
      </w:r>
    </w:p>
    <w:p>
      <w:r>
        <w:rPr>
          <w:b/>
        </w:rPr>
        <w:t>Статья 83. Прекращение трудового договора по обстоятельствам, не зависящим от воли сторон</w:t>
      </w:r>
    </w:p>
    <w:p>
      <w:r>
        <w:t>Трудовой договор подлежит прекращению по следующим обстоятельствам, не зависящим от воли сторон:</w:t>
      </w:r>
    </w:p>
    <w:p>
      <w:r>
        <w:rPr>
          <w:b/>
        </w:rPr>
        <w:t xml:space="preserve">1. </w:t>
      </w:r>
      <w:r>
        <w:t>призыв работника на военную службу (за исключением призыва работника на военную службу по мобилизации или направления на службу в войска национальной гвардии Российской Федерации по мобилизации) или направление его на заменяющую ее альтернативную гражданскую службу; (В редакции федеральных законов от 07.10.2022 № 376-ФЗ, от 26.12.2024 № 498-ФЗ)</w:t>
      </w:r>
    </w:p>
    <w:p>
      <w:r>
        <w:rPr>
          <w:b/>
        </w:rPr>
        <w:t xml:space="preserve">2. </w:t>
      </w:r>
      <w:r>
        <w:t>восстановление на работе работника, ранее выполнявшего эту работу, по решению государственной инспекции труда или суда;</w:t>
      </w:r>
    </w:p>
    <w:p>
      <w:r>
        <w:rPr>
          <w:b/>
        </w:rPr>
        <w:t xml:space="preserve">3. </w:t>
      </w:r>
      <w:r>
        <w:t>неизбрание на должность;</w:t>
      </w:r>
    </w:p>
    <w:p>
      <w:r>
        <w:rPr>
          <w:b/>
        </w:rPr>
        <w:t xml:space="preserve">4. </w:t>
      </w:r>
      <w:r>
        <w:t>осуждение работника к наказанию, исключающему продолжение прежней работы, в соответствии с приговором суда, вступившим в законную силу;</w:t>
      </w:r>
    </w:p>
    <w:p>
      <w:r>
        <w:rPr>
          <w:b/>
        </w:rPr>
        <w:t xml:space="preserve">5. </w:t>
      </w:r>
      <w:r>
        <w:t>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(В редакции Федерального закона от 30.06.2006 № 90-ФЗ)</w:t>
      </w:r>
    </w:p>
    <w:p>
      <w:r>
        <w:rPr>
          <w:b/>
        </w:rPr>
        <w:t xml:space="preserve">6. </w:t>
      </w:r>
      <w:r>
        <w:t>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w:t>
      </w:r>
    </w:p>
    <w:p>
      <w:r>
        <w:rPr>
          <w:b/>
        </w:rPr>
        <w:t xml:space="preserve">7. </w:t>
      </w:r>
      <w:r>
        <w:t>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 а также призыв работодателя - физического лица или работодателя, являющегося единственным учредителем (участником) юридического лица, одновременно обладающего полномочиями единоличного исполнительного органа этого юридического лица, на военную службу по мобилизации, объявленной Президентом Российской Федерации, или направление на службу в войска национальной гвардии Российской Федерации по мобилизации, объявленной Президентом Российской Федерации (в случае, если такой работодатель на период прохождения им военной службы по мобилизации или службы в войсках национальной гвардии Российской Федерации по мобилизации не уполномочил другое лицо на осуществление своих прав и исполнение своих обязанностей в качестве работодателя); (В редакции федеральных законов от 04.11.2022 № 434-ФЗ, от 26.12.2024 № 498-ФЗ)</w:t>
      </w:r>
    </w:p>
    <w:p>
      <w:r>
        <w:rPr>
          <w:b/>
        </w:rPr>
        <w:t xml:space="preserve">8. </w:t>
      </w:r>
      <w:r>
        <w:t>дисквалификация или иное административное наказание, исключающее возможность исполнения работником обязанностей по трудовому договору; (Дополнение пунктом - Федеральный закон от 30.06.2006 № 90-ФЗ)</w:t>
      </w:r>
    </w:p>
    <w:p>
      <w:r>
        <w:rPr>
          <w:b/>
        </w:rPr>
        <w:t xml:space="preserve">9. </w:t>
      </w:r>
      <w:r>
        <w:t>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(Дополнение пунктом - Федеральный закон от 30.06.2006 № 90-ФЗ)</w:t>
      </w:r>
    </w:p>
    <w:p>
      <w:r>
        <w:rPr>
          <w:b/>
        </w:rPr>
        <w:t xml:space="preserve">10. </w:t>
      </w:r>
      <w:r>
        <w:t>прекращение допуска к государственной тайне, если выполняемая работа требует такого допуска; (Дополнение пунктом - Федеральный закон от 30.06.2006 № 90-ФЗ)</w:t>
      </w:r>
    </w:p>
    <w:p>
      <w:r>
        <w:rPr>
          <w:b/>
        </w:rPr>
        <w:t xml:space="preserve">11. </w:t>
      </w:r>
      <w:r>
        <w:t>отмена решения суда или отмена (признание незаконным) решения государственной инспекции труда о восстановлении работника на работе; (Дополнение пунктом - Федеральный закон от 30.06.2006 № 90-ФЗ)</w:t>
      </w:r>
    </w:p>
    <w:p>
      <w:r>
        <w:rPr>
          <w:b/>
        </w:rPr>
        <w:t xml:space="preserve">12. </w:t>
      </w:r>
      <w:r>
        <w:t>(Дополнение пунктом - Федеральный закон от 30.12.2006 № 271-ФЗ) (Утратил силу - Федеральный закон от 01.12.2014 № 409-ФЗ)</w:t>
      </w:r>
    </w:p>
    <w:p>
      <w:r>
        <w:rPr>
          <w:b/>
        </w:rPr>
        <w:t xml:space="preserve">13. </w:t>
      </w:r>
      <w:r>
        <w:t>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 (Дополнение пунктом - Федеральный закон от 23.12.2010 № 387-ФЗ)</w:t>
        <w:br/>
        <w:t>Прекращение трудового договора по основаниям, предусмотренным пунктами 2, 8, 9, 10 или 13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 (В редакции федеральных законов от 30.06.2006 № 90-ФЗ; от 23.12.2010 № 387-ФЗ)</w:t>
        <w:br/>
        <w:t>Часть. (Дополнение частью - Федеральный закон от 30.12.2006 № 271-ФЗ) (Утратила силу - Федеральный закон от 01.12.2014 № 409-ФЗ)</w:t>
      </w:r>
    </w:p>
    <w:p>
      <w:r>
        <w:rPr>
          <w:b/>
        </w:rPr>
        <w:t>Статья 84. Прекращение трудового договора вследствие нарушения установленных настоящим Кодексом или иным федеральным законом правил заключения трудового договора</w:t>
      </w:r>
    </w:p>
    <w:p>
      <w:r>
        <w:t>(Наименование в редакции Федерального закона от 30.06.2006 № 90-ФЗ)</w:t>
        <w:br/>
        <w:t>Трудовой договор прекращается вследствие нарушения установленных настоящим Кодексом или иным федеральным законом правил его заключения (пункт 11 части первой статьи 77 настоящего Кодекса), если нарушение этих правил исключает возможность продолжения работы, в следующих случаях: (В редакции Федерального закона от 30.06.2006 № 90-ФЗ)</w:t>
        <w:br/>
        <w:t>заключение трудового договора в нарушение приговора суда о лишении конкретного лица права занимать определенные должности или заниматься определенной деятельностью;</w:t>
        <w:br/>
        <w:t>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(В редакции Федерального закона от 30.06.2006 № 90-ФЗ)</w:t>
        <w:br/>
        <w:t>отсутствие соответствующего документа об образовании и (или) о квалификации, если выполнение работы требует специальных знаний в соответствии с федеральным законом или иным нормативным правовым актом; (В редакции Федерального закона от 02.07.2013 № 185-ФЗ)</w:t>
        <w:br/>
        <w:t>заключение трудового договора в нарушение постановления судьи, органа, должностного лица, уполномоченных рассматривать дела об административных правонарушениях, о дисквалификации или ином административном наказании, исключающем возможность исполнения работником обязанностей по трудовому договору, либо заключение трудового договора в нарушение установленных федеральными законами ограничений, запретов и требований, касающихся привлечения к трудовой деятельности граждан, уволенных с государственной или муниципальной службы; (В редакции федеральных законов от 30.06.2006 № 90-ФЗ; от 25.12.2008 № 280-ФЗ)</w:t>
        <w:br/>
        <w:t>заключение трудового договора в нарушение установленных настоящим Кодексом, иным федеральным законом ограничений на занятие определенными видами трудовой деятельности; (Дополнение абзацем - Федеральный закон от 23.12.2010 № 387-ФЗ)</w:t>
        <w:br/>
        <w:t>в других случаях, предусмотренных федеральными законами. (Дополнение абзацем - Федеральный закон от 30.06.2006 № 90-ФЗ)</w:t>
        <w:br/>
        <w:t>В случаях, предусмотренных частью первой настоящей статьи,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 (В редакции Федерального закона от 30.06.2006 № 90-ФЗ)</w:t>
        <w:br/>
        <w:t>Если нарушение установленных настоящим Кодексом или иным федеральным законом правил заключения трудового договора допущено не по вине работника, то работнику выплачивается выходное пособие в размере среднего месячного заработка. Если нарушение указанных правил допущено по вине работника, то работодатель не обязан предлагать ему другую работу, а выходное пособие работнику не выплачивается. (В редакции Федерального закона от 30.06.2006 № 90-ФЗ)</w:t>
      </w:r>
    </w:p>
    <w:p>
      <w:r>
        <w:rPr>
          <w:b/>
        </w:rPr>
        <w:t>Статья 841. Общий порядок оформления прекращения трудового договора</w:t>
      </w:r>
    </w:p>
    <w:p>
      <w:r>
        <w:t>Прекращение трудового договора оформляется приказом (распоряжением) работодателя.</w:t>
        <w:br/>
        <w:t>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b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настоящим Кодексом или иным федеральным законом сохранялось место работы (должность).</w:t>
        <w:br/>
        <w:t>В день прекращения трудового договора работодатель обязан выдать работнику трудовую книжку или предоставить сведения о трудовой деятельности (статья 661 настоящего Кодекса) у данного работодателя и произвести с ним расчет в соответствии со статьей 140 настоящего Кодекса. По письменному заявлению работника работодатель также обязан выдать ему заверенные надлежащим образом копии документов, связанных с работой. (В редакции Федерального закона от 16.12.2019 № 439-ФЗ)</w:t>
        <w:br/>
        <w:t>Запись в трудовую книжку и внесение информации в сведения о трудовой деятельности (статья 661 настоящего Кодекса) об основании и о причине прекращения трудового договора должны производиться в точном соответствии с формулировками настоящего Кодекса или иного федерального закона и со ссылкой на соответствующие статью, часть статьи, пункт статьи настоящего Кодекса или иного федерального закона. (В редакции Федерального закона от 16.12.2019 № 439-ФЗ)</w:t>
        <w:br/>
        <w:t>В случае,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 Работодатель также не несет ответственности за задержку выдачи трудовой книжки или за задержку предоставления сведений о трудовой деятельности у данного работодателя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&amp;quot;а&amp;quot; пункта 6 части первой статьи 81 или пунктом 4 части первой статьи 83 настоящего Кодекса,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частью второй статьи 261 настоящего Кодекса. По письменному обращению работника, не получившего трудовой книжки после увольнения, работодатель обязан выдать ее не позднее трех рабочих дней со дня обращения работника, а в случае, если в соответствии с настоящим Кодексом, иным федеральным законом на работника не ведется трудовая книжка, по обращению работника (в письменной форме или направленному в порядке, установленном работодателем, по адресу электронной почты работодателя), не получившего сведений о трудовой деятельности у данного работодателя после увольнения, работодатель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(В редакции Федерального закона от 16.12.2019 № 439-ФЗ)</w:t>
        <w:br/>
        <w:t>(Дополнение статьей - Федеральный закон от 30.06.2006 № 90-ФЗ)</w:t>
      </w:r>
    </w:p>
    <w:p>
      <w:pPr>
        <w:pStyle w:val="Heading3"/>
      </w:pPr>
      <w:r>
        <w:t>ЗАЩИТА ПЕРСОНАЛЬНЫХ ДАННЫХ РАБОТНИКА</w:t>
      </w:r>
    </w:p>
    <w:p>
      <w:r>
        <w:rPr>
          <w:b/>
        </w:rPr>
        <w:t>Статья 85</w:t>
      </w:r>
    </w:p>
    <w:p>
      <w:r>
        <w:rPr>
          <w:b/>
        </w:rPr>
        <w:t>Статья 86. Общие требования при обработке персональных данных работника и гарантии их защиты</w:t>
      </w:r>
    </w:p>
    <w:p>
      <w:r>
        <w:t>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
        <w:rPr>
          <w:b/>
        </w:rPr>
        <w:t xml:space="preserve">1. </w:t>
      </w:r>
      <w:r>
        <w:t>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 (В редакции Федерального закона от 02.07.2013 № 185-ФЗ)</w:t>
      </w:r>
    </w:p>
    <w:p>
      <w:r>
        <w:rPr>
          <w:b/>
        </w:rPr>
        <w:t xml:space="preserve">2. </w:t>
      </w:r>
      <w:r>
        <w:t>при определении объема и содержания обрабатываемых персональных данных работника работодатель должен руководствоваться Конституцией Российской Федерации, настоящим Кодексом и иными федеральными законами;</w:t>
      </w:r>
    </w:p>
    <w:p>
      <w:r>
        <w:rPr>
          <w:b/>
        </w:rPr>
        <w:t xml:space="preserve">3. </w:t>
      </w:r>
      <w:r>
        <w:t>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
        <w:rPr>
          <w:b/>
        </w:rPr>
        <w:t xml:space="preserve">4. </w:t>
      </w:r>
      <w:r>
        <w:t>работодатель не имеет права получать и обрабатывать сведения о работнике, относящиеся в соответствии с законодательством Российской Федерации в области персональных данных к специальным категориям персональных данных, за исключением случаев, предусмотренных настоящим Кодексом и другими федеральными законами; (В редакции Федерального закона от 07.05.2013 № 99-ФЗ)</w:t>
      </w:r>
    </w:p>
    <w:p>
      <w:r>
        <w:rPr>
          <w:b/>
        </w:rPr>
        <w:t xml:space="preserve">5. </w:t>
      </w:r>
      <w:r>
        <w:t>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настоящим Кодексом или иными федеральными законами; (В редакции Федерального закона от 30.06.2006 № 90-ФЗ)</w:t>
      </w:r>
    </w:p>
    <w:p>
      <w:r>
        <w:rPr>
          <w:b/>
        </w:rPr>
        <w:t xml:space="preserve">6. </w:t>
      </w:r>
      <w:r>
        <w:t>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
        <w:rPr>
          <w:b/>
        </w:rPr>
        <w:t xml:space="preserve">7. </w:t>
      </w:r>
      <w:r>
        <w:t>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настоящим Кодексом и иными федеральными законами; (В редакции Федерального закона от 30.06.2006 № 90-ФЗ)</w:t>
      </w:r>
    </w:p>
    <w:p>
      <w:r>
        <w:rPr>
          <w:b/>
        </w:rPr>
        <w:t xml:space="preserve">8. </w:t>
      </w:r>
      <w:r>
        <w:t>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 (В редакции Федерального закона от 30.06.2006 № 90-ФЗ)</w:t>
      </w:r>
    </w:p>
    <w:p>
      <w:r>
        <w:rPr>
          <w:b/>
        </w:rPr>
        <w:t xml:space="preserve">9. </w:t>
      </w:r>
      <w:r>
        <w:t>работники не должны отказываться от своих прав на сохранение и защиту тайны;</w:t>
      </w:r>
    </w:p>
    <w:p>
      <w:r>
        <w:rPr>
          <w:b/>
        </w:rPr>
        <w:t xml:space="preserve">10. </w:t>
      </w:r>
      <w:r>
        <w:t>работодатели, работники и их представители должны совместно вырабатывать меры защиты персональных данных работников.</w:t>
      </w:r>
    </w:p>
    <w:p>
      <w:r>
        <w:rPr>
          <w:b/>
        </w:rPr>
        <w:t>Статья 87. Хранение и использование персональных данных работников</w:t>
      </w:r>
    </w:p>
    <w:p>
      <w:r>
        <w:t>Порядок хранения и использования персональных данных работников устанавливается работодателем с соблюдением требований настоящего Кодекса и иных федеральных законов. (В редакции Федерального закона от 30.06.2006 № 90-ФЗ)</w:t>
      </w:r>
    </w:p>
    <w:p>
      <w:r>
        <w:rPr>
          <w:b/>
        </w:rPr>
        <w:t>Статья 88. Передача персональных данных работника</w:t>
      </w:r>
    </w:p>
    <w:p>
      <w:r>
        <w:t>При передаче персональных данных работника работодатель должен соблюдать следующие требования:</w:t>
        <w:br/>
        <w:t>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настоящим Кодексом или иными федеральными законами; (В редакции Федерального закона от 30.06.2006 № 90-ФЗ)</w:t>
        <w:br/>
        <w:t>не сообщать персональные данные работника в коммерческих целях без его письменного согласия;</w:t>
        <w:br/>
        <w:t>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настоящим Кодексом и иными федеральными законами; (В редакции Федерального закона от 30.06.2006 № 90-ФЗ)</w:t>
        <w:br/>
        <w:t>осуществлять передачу персональных данных работника в пределах одной организации, у одного индивидуального предпринимателя в соответствии с локальным нормативным актом, с которым работник должен быть ознакомлен под роспись; (В редакции Федерального закона от 30.06.2006 № 90-ФЗ)</w:t>
        <w:br/>
        <w:t>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b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br/>
        <w:t>передавать персональные данные работника представителям работников в порядке, установленном настоящим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 (В редакции Федерального закона от 30.06.2006 № 90-ФЗ)</w:t>
      </w:r>
    </w:p>
    <w:p>
      <w:r>
        <w:rPr>
          <w:b/>
        </w:rPr>
        <w:t>Статья 89. Права работников в целях обеспечения защиты персональных данных, хранящихся у работодателя</w:t>
      </w:r>
    </w:p>
    <w:p>
      <w:r>
        <w:t>В целях обеспечения защиты персональных данных, хранящихся у работодателя, работники имеют право на:</w:t>
        <w:br/>
        <w:t>полную информацию об их персональных данных и обработке этих данных;</w:t>
        <w:br/>
        <w:t>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законом;</w:t>
        <w:br/>
        <w:t>определение своих представителей для защиты своих персональных данных;</w:t>
        <w:br/>
        <w:t>доступ к медицинской документации, отражающей состояние их здоровья, с помощью медицинского работника по их выбору; (В редакции Федерального закона от 25.11.2013 № 317-ФЗ)</w:t>
        <w:br/>
        <w:t>требование об исключении или исправлении неверных или неполных персональных данных, а также данных, обработанных с нарушением требований настоящего Кодекса 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 (В редакции Федерального закона от 30.06.2006 № 90-ФЗ)</w:t>
        <w:br/>
        <w:t>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br/>
        <w:t>обжалование в суд любых неправомерных действий или бездействия работодателя при обработке и защите его персональных данных.</w:t>
      </w:r>
    </w:p>
    <w:p>
      <w:r>
        <w:rPr>
          <w:b/>
        </w:rPr>
        <w:t>Статья 90. Ответственность за нарушение норм, регулирующих обработку и защиту персональных данных работника</w:t>
      </w:r>
    </w:p>
    <w:p>
      <w:r>
        <w:t>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дисциплинарной и материальной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 (В редакции федеральных законов от 30.06.2006 № 90-ФЗ; от 07.05.2013 № 99-ФЗ)</w:t>
      </w:r>
    </w:p>
    <w:p>
      <w:pPr>
        <w:pStyle w:val="Heading2"/>
      </w:pPr>
      <w:r>
        <w:t>РАБОЧЕЕ ВРЕМЯ</w:t>
      </w:r>
    </w:p>
    <w:p>
      <w:pPr>
        <w:pStyle w:val="Heading3"/>
      </w:pPr>
      <w:r>
        <w:t>ОБЩИЕ ПОЛОЖЕНИЯ</w:t>
      </w:r>
    </w:p>
    <w:p>
      <w:r>
        <w:rPr>
          <w:b/>
        </w:rPr>
        <w:t>Статья 91. Понятие рабочего времени. Нормальная продолжительность рабочего времени</w:t>
      </w:r>
    </w:p>
    <w:p>
      <w:r>
        <w:t>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настоящим Кодексом, другими федеральными законами и иными нормативными правовыми актами Российской Федерации относятся к рабочему времени. (В редакции Федерального закона от 30.06.2006 № 90-ФЗ)</w:t>
        <w:br/>
        <w:t>Нормальная продолжительность рабочего времени не может превышать 40 часов в неделю.</w:t>
        <w:br/>
        <w:t>Порядок исчисления нормы рабочего времени на определенные календарные периоды (месяц, квартал, год) в зависимости от установленной продолжительности рабочего времени в неделю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(Дополнение частью - Федеральный закон от 22.07.2008 № 157-ФЗ)</w:t>
        <w:br/>
        <w:t>Работодатель обязан вести учет времени, фактически отработанного каждым работником.</w:t>
      </w:r>
    </w:p>
    <w:p>
      <w:r>
        <w:rPr>
          <w:b/>
        </w:rPr>
        <w:t>Статья 92. Сокращенная продолжительность рабочего времени</w:t>
      </w:r>
    </w:p>
    <w:p>
      <w:r>
        <w:t>Сокращенная продолжительность рабочего времени устанавливается:</w:t>
        <w:br/>
        <w:t>для работников в возрасте до шестнадцати лет - не более 24 часов в неделю;</w:t>
        <w:br/>
        <w:t>для работников в возрасте от шестнадцати до восемнадцати лет - не более 35 часов в неделю;</w:t>
        <w:br/>
        <w:t>для работников, являющихся инвалидами I или II группы, - не более 35 часов в неделю;</w:t>
        <w:br/>
        <w:t>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 не более 36 часов в неделю. (В редакции Федерального закона от 28.12.2013 № 421-ФЗ)</w:t>
        <w:br/>
        <w:t>(Часть в редакции Федерального закона от 30.06.2006 № 90-ФЗ)</w:t>
        <w:br/>
        <w:t>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 (Дополнение частью - Федеральный закон от 28.12.2013 № 421-ФЗ)</w:t>
        <w:br/>
        <w:t>На основании отраслевого (межотраслевого) соглашения и коллективного договора, а также письменного согласия работника, оформленного путем заключения дополнительного соглашения к трудовому договору, продолжительность рабочего времени, указанная в абзаце пятом части первой настоящей статьи,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соглашениями, коллективными договорами. (Дополнение частью - Федеральный закон от 28.12.2013 № 421-ФЗ)</w:t>
        <w:br/>
        <w:t>Продолжительность рабочего времени лиц в возрасте до восемнадцати лет, получающих общее образование или среднее профессиональное образование и совмещающих в течение учебного года получение образования с работой, не может превышать половины норм, установленных частью первой настоящей статьи для лиц соответствующего возраста. (В редакции Федерального закона от 01.07.2017 № 139-ФЗ)</w:t>
        <w:br/>
        <w:t>Настоящим Кодексом и иными федеральными законами может устанавливаться сокращенная продолжительность рабочего времени для других категорий работников (педагогических, медицинских и других работников). (В редакции Федерального закона от 30.06.2006 № 90-ФЗ)</w:t>
      </w:r>
    </w:p>
    <w:p>
      <w:r>
        <w:rPr>
          <w:b/>
        </w:rPr>
        <w:t>Статья 93. Неполное рабочее время</w:t>
      </w:r>
    </w:p>
    <w:p>
      <w:r>
        <w:t>По соглашению сторон трудового договора работнику как при приеме на работу, так и впоследствии может устанавливаться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 (В редакции Федерального закона от 18.06.2017 № 125-ФЗ)</w:t>
        <w:br/>
        <w:t>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 (Дополнение частью - Федеральный закон от 18.06.2017 № 125-ФЗ)</w:t>
        <w:b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b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
        <w:rPr>
          <w:b/>
        </w:rPr>
        <w:t>Статья 94. Продолжительность ежедневной работы (смены)</w:t>
      </w:r>
    </w:p>
    <w:p>
      <w:r>
        <w:t>Продолжительность ежедневной работы (смены) не может превышать:</w:t>
        <w:br/>
        <w:t>для работников (включая лиц, получающих общее образование или среднее профессиональное образование и работающих в период каникул) в возрасте от четырнадцати до пятнадцати лет - 4 часа, в возрасте от пятнадцати до шестнадцати лет - 5 часов, в возрасте от шестнадцати до восемнадцати лет - 7 часов; (В редакции Федерального закона от 01.07.2017 № 139-ФЗ)</w:t>
        <w:br/>
        <w:t>для лиц, получающих общее образование или среднее профессиональное образование и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 (В редакции Федерального закона от 01.07.2017 № 139-ФЗ)</w:t>
        <w:br/>
        <w:t>для инвалидов -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(В редакции Федерального закона от 30.06.2006 № 90-ФЗ)</w:t>
        <w:br/>
        <w:t>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br/>
        <w:t>при 36-часовой рабочей неделе - 8 часов;</w:t>
        <w:br/>
        <w:t>при 30-часовой рабочей неделе и менее - 6 часов.</w:t>
        <w:br/>
        <w:t>Отраслевым (межотраслевым) соглашением и коллективным договором, а также при наличии письменного согласия работника, оформленного путем заключения отдельного соглашения к трудовому договору, может быть предусмотрено увеличение максимально допустимой продолжительности ежедневной работы (смены) по сравнению с продолжительностью ежедневной работы (смены), установленной частью второй настоящей статьи для работников, занятых на работах с вредными и (или) опасными условиями труда, при условии соблюдения предельной еженедельной продолжительности рабочего времени, установленной в соответствии с частями первой - третьей статьи 92 настоящего Кодекса:</w:t>
        <w:br/>
        <w:t>при 36-часовой рабочей неделе - до 12 часов;</w:t>
        <w:br/>
        <w:t>при 30-часовой рабочей неделе и менее - до 8 часов.</w:t>
        <w:br/>
        <w:t>(Часть в редакции Федерального закона от 28.12.2013 № 421-ФЗ)</w:t>
        <w:br/>
        <w:t>Продолжительность ежедневной работы (смены)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 (Дополнение частью - Федеральный закон от 30.06.2006 № 90-ФЗ) (В редакции Федерального закона от 28.02.2008 № 13-ФЗ)</w:t>
      </w:r>
    </w:p>
    <w:p>
      <w:r>
        <w:rPr>
          <w:b/>
        </w:rPr>
        <w:t>Статья 95. Продолжительность работы накануне нерабочих праздничных и выходных дней</w:t>
      </w:r>
    </w:p>
    <w:p>
      <w:r>
        <w:t>Продолжительность рабочего дня или смены, непосредственно предшествующих нерабочему праздничному дню, уменьшается на один час.</w:t>
        <w:br/>
        <w:t>В непрерывно действующих организациях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br/>
        <w:t>Накануне выходных дней продолжительность работы при шестидневной рабочей неделе не может превышать пяти часов.</w:t>
      </w:r>
    </w:p>
    <w:p>
      <w:r>
        <w:rPr>
          <w:b/>
        </w:rPr>
        <w:t>Статья 96. Работа в ночное время</w:t>
      </w:r>
    </w:p>
    <w:p>
      <w:r>
        <w:t>Ночное время - время с 22 часов до 6 часов.</w:t>
        <w:br/>
        <w:t>Продолжительность работы (смены) в ночное время сокращается на один час без последующей отработки. (В редакции Федерального закона от 30.06.2006 № 90-ФЗ)</w:t>
        <w:br/>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br/>
        <w:t>Продолжительность работы в ночное время уравнивается с продолжительностью работы в дневное время в тех случаях, когда это необходимо по условиям труда, а также на сменных работах при шестидневной рабочей неделе с одним выходным днем. Список указанных работ может определяться коллективным договором, локальным нормативным актом.</w:t>
        <w:br/>
        <w:t>К работе в ночное время не допускаются: беременные женщины; работники, не достигшие возраста восемнадцати лет, за исключением лиц, участвующих в создании и (или) исполнении художественных произведений, и других категорий работников в соответствии с настоящим Кодексом и иными федеральными законами. 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четырнадцати лет, а также опекуны детей указанного возраста, родитель, имеющий ребенка в возрасте до четырнадцати лет, в случае, если другой родитель работает вахтовым методом, а также работники, имеющие трех и более детей в возрасте до восемнадцати лет, в период до достижения младшим из детей возраста четырнадцати лет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 (В редакции федеральных законов от 24.07.2002 № 97-ФЗ, от 30.06.2006 № 90-ФЗ, от 19.11.2021 № 372-ФЗ)</w:t>
        <w:br/>
        <w:t>Порядок работы в ночное время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 (В редакции федеральных законов от 30.06.2006 № 90-ФЗ; от 28.02.2008 № 13-ФЗ)</w:t>
      </w:r>
    </w:p>
    <w:p>
      <w:r>
        <w:rPr>
          <w:b/>
        </w:rPr>
        <w:t>Статья 97. Работа за пределами установленной продолжительности рабочего времени</w:t>
      </w:r>
    </w:p>
    <w:p>
      <w:r>
        <w:t>Работодатель имеет право в порядке, установленном настоящим Кодексом, привлекать работника к работе за пределами продолжительности рабочего времени, установленной для данного работника в соответствии с настоящим Кодексом, другими федеральными законами и иными нормативными правовыми актами Российской Федерации, коллективным договором, соглашениями, локальными нормативными актами, трудовым договором (далее - установленная для работника продолжительность рабочего времени):</w:t>
        <w:br/>
        <w:t>для сверхурочной работы (статья 99 настоящего Кодекса);</w:t>
        <w:br/>
        <w:t>если работник работает на условиях ненормированного рабочего дня (статья 101 настоящего Кодекса).</w:t>
        <w:br/>
        <w:t>(Статья в редакции Федерального закона от 30.06.2006 № 90-ФЗ)</w:t>
      </w:r>
    </w:p>
    <w:p>
      <w:r>
        <w:rPr>
          <w:b/>
        </w:rPr>
        <w:t>Статья 98</w:t>
      </w:r>
    </w:p>
    <w:p>
      <w:r>
        <w:rPr>
          <w:b/>
        </w:rPr>
        <w:t>Статья 99. Сверхурочная работа</w:t>
      </w:r>
    </w:p>
    <w:p>
      <w:r>
        <w:t>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br/>
        <w:t>Привлечение работодателем работника к сверхурочной работе допускается с его письменного согласия в следующих случаях:</w:t>
      </w:r>
    </w:p>
    <w:p>
      <w:r>
        <w:rPr>
          <w:b/>
        </w:rPr>
        <w:t xml:space="preserve">1. </w:t>
      </w:r>
      <w:r>
        <w:t>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r>
        <w:rPr>
          <w:b/>
        </w:rPr>
        <w:t xml:space="preserve">2. </w:t>
      </w:r>
      <w:r>
        <w:t>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
        <w:rPr>
          <w:b/>
        </w:rPr>
        <w:t xml:space="preserve">3. </w:t>
      </w:r>
      <w:r>
        <w:t>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br/>
        <w:t>Привлечение работодателем работника к сверхурочной работе без его согласия допускается в следующих случаях:</w:t>
      </w:r>
    </w:p>
    <w:p>
      <w:r>
        <w:rPr>
          <w:b/>
        </w:rPr>
        <w:t xml:space="preserve">1. </w:t>
      </w:r>
      <w:r>
        <w:t>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
        <w:rPr>
          <w:b/>
        </w:rPr>
        <w:t xml:space="preserve">2. </w:t>
      </w:r>
      <w:r>
        <w:t>при производстве общественно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 (В редакции Федерального закона от 07.12.2011 № 417-ФЗ)</w:t>
      </w:r>
    </w:p>
    <w:p>
      <w:r>
        <w:rPr>
          <w:b/>
        </w:rPr>
        <w:t xml:space="preserve">3. </w:t>
      </w:r>
      <w:r>
        <w:t>при производстве работ, необходимость которых обусловлена введением чрезвычайного или военного положения, либо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 а также в случаях, предусмотренных настоящим Кодексом. (В редакции Федерального закона от 14.07.2022 № 273-ФЗ)</w:t>
        <w:br/>
        <w:t>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br/>
        <w:t>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Кодексом и иными федеральными законами. Привлечение к сверхурочной работе инвалидов, женщин, имеющих детей в возрасте до трех лет, матерей и отцов, воспитывающих без супруга (супруги) детей в возрасте до четырнадцати лет, опекунов детей указанного возраста, родителя, имеющего ребенка в возрасте до четырнадцати лет, в случае, если другой родитель работает вахтовым методом, а также работников, имеющих трех и более детей в возрасте до восемнадцати лет, в период до достижения младшим из детей возраста четырнадцати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сверхурочной работы. (В редакции Федерального закона от 19.11.2021 № 372-ФЗ)</w:t>
        <w:br/>
        <w:t>Продолжительность сверхурочной работы не должна превышать для каждого работника 4 часов в течение двух дней подряд и 120 часов в год, за исключением случаев, предусмотренных настоящим Кодексом. (В редакции Федерального закона от 14.07.2022 № 273-ФЗ)</w:t>
        <w:br/>
        <w:t>Работодатель обязан обеспечить точный учет продолжительности сверхурочной работы каждого работника.</w:t>
        <w:br/>
        <w:t>(Статья в редакции Федерального закона от 30.06.2006 № 90-ФЗ)</w:t>
      </w:r>
    </w:p>
    <w:p>
      <w:pPr>
        <w:pStyle w:val="Heading3"/>
      </w:pPr>
      <w:r>
        <w:t>РЕЖИМ РАБОЧЕГО ВРЕМЕНИ</w:t>
      </w:r>
    </w:p>
    <w:p>
      <w:r>
        <w:rPr>
          <w:b/>
        </w:rPr>
        <w:t>Статья 100. Режим рабочего времени</w:t>
      </w:r>
    </w:p>
    <w:p>
      <w:r>
        <w:t>Режим рабочего времени должен предусматривать продолжительность рабочей недели (пятидневная с двумя выходными днями, шестидневная с одним выходным днем, рабочая неделя с предоставлением выходных дней по скользящему графику, неполная рабочая неделя), работу с ненормированным рабочим днем для отдельных категорий работников,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 которые устанавливаются правилами внутреннего трудового распорядка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а для работников, режим рабочего времени которых отличается от общих правил, установленных у данного работодателя, - трудовым договором. (В редакции Федерального закона от 30.06.2006 № 90-ФЗ)</w:t>
        <w:br/>
        <w:t>Особенности режима рабочего времени и времени отдыха работников транспорта и других работников, имеющих особый характер работы,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 а при отсутствии соответствующего федерального органа исполнительной власти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(В редакции Федерального закона от 07.06.2025 № 144-ФЗ)</w:t>
      </w:r>
    </w:p>
    <w:p>
      <w:r>
        <w:rPr>
          <w:b/>
        </w:rPr>
        <w:t>Статья 101. Ненормированный рабочий день</w:t>
      </w:r>
    </w:p>
    <w:p>
      <w:r>
        <w:t>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 (В редакции Федерального закона от 30.06.2006 № 90-ФЗ)</w:t>
        <w:br/>
        <w:t>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 (Дополнение частью - Федеральный закон от 18.06.2017 № 125-ФЗ)</w:t>
      </w:r>
    </w:p>
    <w:p>
      <w:r>
        <w:rPr>
          <w:b/>
        </w:rPr>
        <w:t>Статья 102. Работа в режиме гибкого рабочего времени</w:t>
      </w:r>
    </w:p>
    <w:p>
      <w:r>
        <w:t>При работе в режиме гибкого рабочего времени начало, окончание или общая продолжительность рабочего дня (смены) определяется по соглашению сторон. (В редакции Федерального закона от 30.06.2006 № 90-ФЗ)</w:t>
        <w:br/>
        <w:t>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w:t>
      </w:r>
    </w:p>
    <w:p>
      <w:r>
        <w:rPr>
          <w:b/>
        </w:rPr>
        <w:t>Статья 103. Сменная работа</w:t>
      </w:r>
    </w:p>
    <w:p>
      <w:r>
        <w:t>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объема выпускаемой продукции или оказываемых услуг.</w:t>
        <w:br/>
        <w:t>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br/>
        <w:t>При составлении графиков сменности работодатель учитывает мнение представительного органа работников в порядке, установленном статьей 372 настоящего Кодекса для принятия локальных нормативных актов. Графики сменности, как правило, являются приложением к коллективному договору. (В редакции Федерального закона от 30.06.2006 № 90-ФЗ)</w:t>
        <w:br/>
        <w:t>Графики сменности доводятся до сведения работников не позднее чем за один месяц до введения их в действие, за исключением случаев, предусмотренных настоящим Кодексом. (В редакции Федерального закона от 14.07.2022 № 273-ФЗ)</w:t>
        <w:br/>
        <w:t>Работа в течение двух смен подряд запрещается, за исключением случаев, предусмотренных настоящим Кодексом. (В редакции Федерального закона от 14.07.2022 № 273-ФЗ)</w:t>
      </w:r>
    </w:p>
    <w:p>
      <w:r>
        <w:rPr>
          <w:b/>
        </w:rPr>
        <w:t>Статья 104. Суммированный учет рабочего времени</w:t>
      </w:r>
    </w:p>
    <w:p>
      <w:r>
        <w:t>Когда по условиям производства (работы) у индивидуального предпринимателя, в организации в целом или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условиями труда, - три месяца. (В редакции Федерального закона от 28.12.2013 № 421-ФЗ)</w:t>
        <w:br/>
        <w:t>В случае, если по причинам сезонного и (или) технологического характера для отдельных категорий работников, занятых на работах с вредными и (или) опасными условиями труда, установленная продолжительность рабочего времени не может быть соблюдена в течение учетного периода продолжительностью три месяца, отраслевым (межотраслевым) соглашением и коллективным договором может быть предусмотрено увеличение учетного периода для учета рабочего времени таких работников, но не более чем до одного года. (Дополнение частью - Федеральный закон от 08.06.2015 № 152-ФЗ)</w:t>
        <w:br/>
        <w:t>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 (В редакции Федерального закона от 30.06.2006 № 90-ФЗ)</w:t>
        <w:br/>
        <w:t>Порядок введения суммированного учета рабочего времени устанавливается правилами внутреннего трудового распорядка. (Дополнение частью - Федеральный закон от 30.06.2006 № 90-ФЗ)</w:t>
      </w:r>
    </w:p>
    <w:p>
      <w:r>
        <w:rPr>
          <w:b/>
        </w:rPr>
        <w:t>Статья 105. Разделение рабочего дня на части</w:t>
      </w:r>
    </w:p>
    <w:p>
      <w:r>
        <w:t>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рабочий день может быть разделен на части с тем, чтобы общая продолжительность рабочего времени не превышала установленной продолжительности ежедневной работы. Такое разделение производится работодателем на основании локального нормативного акта, принятого с учетом мнения выборного органа первичной профсоюзной организации. (В редакции Федерального закона от 30.06.2006 № 90-ФЗ)</w:t>
      </w:r>
    </w:p>
    <w:p>
      <w:pPr>
        <w:pStyle w:val="Heading2"/>
      </w:pPr>
      <w:r>
        <w:t>ВРЕМЯ ОТДЫХА</w:t>
      </w:r>
    </w:p>
    <w:p>
      <w:pPr>
        <w:pStyle w:val="Heading3"/>
      </w:pPr>
      <w:r>
        <w:t>ОБЩИЕ ПОЛОЖЕНИЯ</w:t>
      </w:r>
    </w:p>
    <w:p>
      <w:r>
        <w:rPr>
          <w:b/>
        </w:rPr>
        <w:t>Статья 106. Понятие времени отдыха</w:t>
      </w:r>
    </w:p>
    <w:p>
      <w:r>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
        <w:rPr>
          <w:b/>
        </w:rPr>
        <w:t>Статья 107. Виды времени отдыха</w:t>
      </w:r>
    </w:p>
    <w:p>
      <w:r>
        <w:t>Видами времени отдыха являются:</w:t>
        <w:br/>
        <w:t>перерывы в течение рабочего дня (смены);</w:t>
        <w:br/>
        <w:t>ежедневный (междусменный) отдых;</w:t>
        <w:br/>
        <w:t>выходные дни (еженедельный непрерывный отдых);</w:t>
        <w:br/>
        <w:t>нерабочие праздничные дни;</w:t>
        <w:br/>
        <w:t>отпуска.</w:t>
      </w:r>
    </w:p>
    <w:p>
      <w:pPr>
        <w:pStyle w:val="Heading3"/>
      </w:pPr>
      <w:r>
        <w:t>ПЕРЕРЫВЫ В РАБОТЕ. ВЫХОДНЫЕ И НЕРАБОЧИЕ ПРАЗДНИЧНЫЕ ДНИ</w:t>
      </w:r>
    </w:p>
    <w:p>
      <w:r>
        <w:rPr>
          <w:b/>
        </w:rPr>
        <w:t>Статья 108. Перерывы для отдыха и питания</w:t>
      </w:r>
    </w:p>
    <w:p>
      <w:r>
        <w:t>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четырех часов. (В редакции Федерального закона от 18.06.2017 № 125-ФЗ)</w:t>
        <w:br/>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 (В редакции Федерального закона от 30.06.2006 № 90-ФЗ)</w:t>
        <w:br/>
        <w:t>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 (В редакции Федерального закона от 30.06.2006 № 90-ФЗ)</w:t>
      </w:r>
    </w:p>
    <w:p>
      <w:r>
        <w:rPr>
          <w:b/>
        </w:rPr>
        <w:t>Статья 109. Специальные перерывы для обогревания и отдыха</w:t>
      </w:r>
    </w:p>
    <w:p>
      <w:r>
        <w:t>На отдельных видах работ предусматривается предоставление работникам в течение рабочего времени специальных перерывов, обусловленных технологией и организацией производства и труда. Виды этих работ, продолжительность и порядок предоставления таких перерывов устанавливаются правилами внутреннего трудового распорядка. (В редакции Федерального закона от 30.06.2006 № 90-ФЗ)</w:t>
        <w:br/>
        <w:t>Работникам,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обогревания и отдыха, которые включаются в рабочее время. Работодатель обязан обеспечить оборудование помещений для обогревания и отдыха работников.</w:t>
      </w:r>
    </w:p>
    <w:p>
      <w:r>
        <w:rPr>
          <w:b/>
        </w:rPr>
        <w:t>Статья 110. Продолжительность еженедельного непрерывного отдыха</w:t>
      </w:r>
    </w:p>
    <w:p>
      <w:r>
        <w:t>Продолжительность еженедельного непрерывного отдыха не может быть менее 42 часов, за исключением случаев, предусмотренных настоящим Кодексом. (В редакции Федерального закона от 14.07.2022 № 273-ФЗ)</w:t>
      </w:r>
    </w:p>
    <w:p>
      <w:r>
        <w:rPr>
          <w:b/>
        </w:rPr>
        <w:t>Статья 111. Выходные дни</w:t>
      </w:r>
    </w:p>
    <w:p>
      <w:r>
        <w:t>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при шестидневной рабочей неделе - один выходной день.</w:t>
        <w:br/>
        <w:t>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 (В редакции Федерального закона от 30.06.2006 № 90-ФЗ)</w:t>
        <w:br/>
        <w:t>У 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 (В редакции Федерального закона от 30.06.2006 № 90-ФЗ)</w:t>
      </w:r>
    </w:p>
    <w:p>
      <w:r>
        <w:rPr>
          <w:b/>
        </w:rPr>
        <w:t>Статья 112. Нерабочие праздничные дни</w:t>
      </w:r>
    </w:p>
    <w:p>
      <w:r>
        <w:t>Нерабочими праздничными днями в Российской Федерации являются:</w:t>
        <w:br/>
        <w:t>1, 2, 3, 4, 5, 6 и 8 января - Новогодние каникулы; (В редакции Федерального закона от 23.04.2012 № 35-ФЗ)</w:t>
        <w:br/>
        <w:t>7 января - Рождество Христово;</w:t>
        <w:br/>
        <w:t>23 февраля - День защитника Отечества;</w:t>
        <w:br/>
        <w:t>8 марта - Международный женский день;</w:t>
        <w:br/>
        <w:t>1 мая - Праздник Весны и Труда;</w:t>
        <w:br/>
        <w:t>9 мая - День Победы;</w:t>
        <w:br/>
        <w:t>12 июня - День России;</w:t>
        <w:br/>
        <w:t>4 ноября - День народного единства.</w:t>
        <w:br/>
        <w:t>(Часть в редакции Федерального закона от 29.12.2004 № 201-ФЗ)</w:t>
        <w:br/>
        <w:t>При совпадении выходного и нерабочего праздничного дней выходной день переносится на следующий после праздничного рабочий день, за исключением выходных дней, совпадающих с нерабочими праздничными днями, указанными в абзацах втором и третьем части первой настоящей статьи. Правительство Российской Федерации переносит два выходных дня из числа выходных дней, совпадающих с нерабочими праздничными днями, указанными в абзацах втором и третьем части первой настоящей статьи, на другие дни в очередном календарном году в порядке, установленном частью пятой настоящей статьи. (В редакции Федерального закона от 23.04.2012 № 35-ФЗ)</w:t>
        <w:br/>
        <w:t>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указанного вознаграждения определяются коллективным договором, соглашениями, локальным нормативным актом, принимаемым с учетом мнения выборного органа первичной профсоюзной организации, трудовым договором. Суммы расходов на выплату дополнительного вознаграждения за нерабочие праздничные дни относятся к расходам на оплату труда в полном размере. (Дополнение частью - Федеральный закон от 29.12.2004 № 201-ФЗ) (В редакции Федерального закона от 30.06.2006 № 90-ФЗ)</w:t>
        <w:br/>
        <w:t>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 (В редакции Федерального закона от 30.06.2006 № 90-ФЗ)</w:t>
        <w:br/>
        <w:t>В целях рационального использования работниками выходных и нерабочих праздничных дней выходные дни могут переноситься на другие дни федеральным законом или нормативным правовым актом Правительства Российской Федерации. При этом нормативный правовой акт Правительства Российской Федерации о переносе выходных дней на другие дни в очередном календарном году подлежит официальному опубликованию не позднее чем за месяц до наступления соответствующего календарного года. Принятие нормативных правовых актов Правительства Российской Федерации о переносе выходных дней на другие дни в течение календарного года допускается при условии официального опубликования указанных актов не позднее чем за два месяца до календарной даты устанавливаемого выходного дня. (В редакции федеральных законов от 30.06.2006 № 90-ФЗ; от 23.04.2012 № 35-ФЗ)</w:t>
      </w:r>
    </w:p>
    <w:p>
      <w:r>
        <w:rPr>
          <w:b/>
        </w:rPr>
        <w:t>Статья 113. Запрещение работы в выходные и нерабочие праздничные дни. Исключительные случаи привлечения работников к работе в выходные и нерабочие праздничные дни</w:t>
      </w:r>
    </w:p>
    <w:p>
      <w:r>
        <w:t>Работа в выходные и нерабочие праздничные дни запрещается, за исключением случаев, предусмотренных настоящим Кодексом.</w:t>
        <w:br/>
        <w:t>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w:t>
        <w:br/>
        <w:t>Привлечение работников к работе в выходные и нерабочие праздничные дни без их согласия допускается в следующих случаях:</w:t>
      </w:r>
    </w:p>
    <w:p>
      <w:r>
        <w:rPr>
          <w:b/>
        </w:rPr>
        <w:t xml:space="preserve">1. </w:t>
      </w:r>
      <w:r>
        <w:t>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
        <w:rPr>
          <w:b/>
        </w:rPr>
        <w:t xml:space="preserve">2. </w:t>
      </w:r>
      <w:r>
        <w:t>для предотвращения несчастных случаев, уничтожения или порчи имущества работодателя, государственного или муниципального имущества;</w:t>
      </w:r>
    </w:p>
    <w:p>
      <w:r>
        <w:rPr>
          <w:b/>
        </w:rPr>
        <w:t xml:space="preserve">3. </w:t>
      </w:r>
      <w:r>
        <w:t>для выполнения работ, необходимость которых обусловлена введением чрезвычайного или военного положения, либо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 а также в случаях, предусмотренных настоящим Кодексом. (В редакции Федерального закона от 14.07.2022 № 273-ФЗ)</w:t>
        <w:br/>
        <w:t>Привлечение к работе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 (В редакции Федерального закона от 28.02.2008 № 13-ФЗ)</w:t>
        <w:b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br/>
        <w:t>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br/>
        <w:t>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br/>
        <w:t>Привлечение работников к работе в выходные и нерабочие праздничные дни производится по письменному распоряжению работодателя.</w:t>
        <w:br/>
        <w:t>(Статья в редакции Федерального закона от 30.06.2006 № 90-ФЗ)</w:t>
      </w:r>
    </w:p>
    <w:p>
      <w:pPr>
        <w:pStyle w:val="Heading3"/>
      </w:pPr>
      <w:r>
        <w:t>ОТПУСКА</w:t>
      </w:r>
    </w:p>
    <w:p>
      <w:r>
        <w:rPr>
          <w:b/>
        </w:rPr>
        <w:t>Статья 114. Ежегодные оплачиваемые отпуска</w:t>
      </w:r>
    </w:p>
    <w:p>
      <w:r>
        <w:t>Работникам предоставляются ежегодные отпуска с сохранением места работы (должности) и среднего заработка.</w:t>
      </w:r>
    </w:p>
    <w:p>
      <w:r>
        <w:rPr>
          <w:b/>
        </w:rPr>
        <w:t>Статья 115. Продолжительность ежегодного основного оплачиваемого отпуска</w:t>
      </w:r>
    </w:p>
    <w:p>
      <w:r>
        <w:t>Ежегодный основной оплачиваемый отпуск предоставляется работникам продолжительностью 28 календарных дней.</w:t>
        <w:br/>
        <w:t>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настоящим Кодексом и иными федеральными законами.</w:t>
        <w:br/>
        <w:t>Ежегодный основной оплачиваемый отпуск предоставляется работающим инвалидам продолжительностью не менее 30 календарных дней. (Дополнение частью - Федеральный закон от 08.08.2024 № 268-ФЗ)</w:t>
      </w:r>
    </w:p>
    <w:p>
      <w:r>
        <w:rPr>
          <w:b/>
        </w:rPr>
        <w:t>Статья 116. Ежегодные дополнительные оплачиваемые отпуска</w:t>
      </w:r>
    </w:p>
    <w:p>
      <w:r>
        <w:t>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работникам, работающим в районах Крайнего Севера и приравненных к ним местностях, а также в других случаях, предусмотренных настоящим Кодексом и иными федеральными законами. (В редакции Федерального закона от 30.06.2006 № 90-ФЗ)</w:t>
        <w:br/>
        <w:t>Работодатели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настоящим Кодексом и иными федеральными законами. Порядок и условия предоставления этих отпусков определяются коллективными договорами или локальными нормативными актами, которые принимаются с учетом мнения выборного органа первичной профсоюзной организации. (В редакции Федерального закона от 30.06.2006 № 90-ФЗ)</w:t>
      </w:r>
    </w:p>
    <w:p>
      <w:r>
        <w:rPr>
          <w:b/>
        </w:rPr>
        <w:t>Статья 117. Ежегодный дополнительный оплачиваемый отпуск работникам, занятым на работах с вредными и (или) опасными условиями труда</w:t>
      </w:r>
    </w:p>
    <w:p>
      <w:r>
        <w:t>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w:t>
        <w:br/>
        <w:t>Минимальная продолжительность ежегодного дополнительного оплачиваемого отпуска работникам, указанным в части первой настоящей статьи, составляет 7 календарных дней.</w:t>
        <w:b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br/>
        <w:t>На основании отраслевого (межотраслевого) соглашения и коллективных договоров,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частью второй настоящей статьи, может быть заменена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коллективными договорами.</w:t>
        <w:br/>
        <w:t>(Статья в редакции Федерального закона от 28.12.2013 № 421-ФЗ)</w:t>
      </w:r>
    </w:p>
    <w:p>
      <w:r>
        <w:rPr>
          <w:b/>
        </w:rPr>
        <w:t>Статья 118. Ежегодный дополнительный оплачиваемый отпуск за особый характер работы</w:t>
      </w:r>
    </w:p>
    <w:p>
      <w:r>
        <w:t>Отдельным категориям работников, труд которых связан с особенностями выполнения работы, предоставляется ежегодный дополнительный оплачиваемый отпуск.</w:t>
        <w:br/>
        <w:t>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Правительством Российской Федерации.</w:t>
      </w:r>
    </w:p>
    <w:p>
      <w:r>
        <w:rPr>
          <w:b/>
        </w:rPr>
        <w:t>Статья 119. Ежегодный дополнительный оплачиваемый отпуск работникам с ненормированным рабочим днем</w:t>
      </w:r>
    </w:p>
    <w:p>
      <w:r>
        <w:t>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календарных дней. (В редакции Федерального закона от 30.06.2006 № 90-ФЗ)</w:t>
        <w:br/>
        <w:t>Порядок и условия предоставления ежегодного дополнительного оплачиваемого отпуска работникам с ненормированным рабочим днем устанавливаются в федеральных государственных учреждениях нормативными правовыми актами Правительства Российской Федерации, в государственных учреждениях субъекта Российской Федерации нормативными правовыми актами органов государственной власти субъекта Российской Федерации, в муниципальных учреждениях нормативными правовыми актами органов местного самоуправления. (В редакции Федерального закона от 02.04.2014 № 55-ФЗ)</w:t>
      </w:r>
    </w:p>
    <w:p>
      <w:r>
        <w:rPr>
          <w:b/>
        </w:rPr>
        <w:t>Статья 120. Исчисление продолжительности ежегодных оплачиваемых отпусков</w:t>
      </w:r>
    </w:p>
    <w:p>
      <w:r>
        <w:t>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 (В редакции Федерального закона от 30.06.2006 № 90-ФЗ)</w:t>
        <w:b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
        <w:rPr>
          <w:b/>
        </w:rPr>
        <w:t>Статья 121. Исчисление стажа работы, дающего право на ежегодные оплачиваемые отпуска</w:t>
      </w:r>
    </w:p>
    <w:p>
      <w:r>
        <w:t>(Наименование в редакции Федерального закона от 30.06.2006 № 90-ФЗ)</w:t>
        <w:br/>
        <w:t>В стаж работы, дающий право на ежегодный основной оплачиваемый отпуск, включаются:</w:t>
        <w:br/>
        <w:t>время фактической работы;</w:t>
        <w:br/>
        <w:t>время, когда работник фактически не работал, но за ним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br/>
        <w:t>время вынужденного прогула при незаконном увольнении или отстранении от работы и последующем восстановлении на прежней работе;</w:t>
        <w:br/>
        <w:t>период отстранения от работы работника, не прошедшего обязательный медицинский осмотр не по своей вине; (В редакции Федерального закона от 25.11.2013 № 317-ФЗ)</w:t>
        <w:br/>
        <w:t>время предоставляемых по просьбе работника отпусков без сохранения заработной платы, не превышающее 14 календарных дней в течение рабочего года; (Дополнение абзацем - Федеральный закон от 22.07.2008 № 157-ФЗ)</w:t>
        <w:br/>
        <w:t>период приостановления трудового договора в соответствии со статьей 3517 настоящего Кодекса. (Дополнение абзацем - Федеральный закон от 07.10.2022 № 376-ФЗ)</w:t>
        <w:br/>
        <w:t>(Часть в редакции Федерального закона от 30.06.2006 № 90-ФЗ)</w:t>
        <w:br/>
        <w:t>В стаж работы, дающий право на ежегодный основной оплачиваемый отпуск, не включаются:</w:t>
        <w:br/>
        <w:t>время отсутствия работника на работе без уважительных причин, в том числе вследствие его отстранения от работы в случаях, предусмотренных статьей 76 настоящего Кодекса;</w:t>
        <w:br/>
        <w:t>время отпусков по уходу за ребенком до достижения им установленного законом возраста;</w:t>
        <w:br/>
        <w:t>абзац. (Утратил силу - Федеральный закон от 22.07.2008 № 157-ФЗ)</w:t>
        <w:br/>
        <w:t>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r>
        <w:rPr>
          <w:b/>
        </w:rPr>
        <w:t>Статья 122. Порядок предоставления ежегодных оплачиваемых отпусков</w:t>
      </w:r>
    </w:p>
    <w:p>
      <w:r>
        <w:t>Оплачиваемый отпуск должен предоставляться работнику ежегодно.</w:t>
        <w:b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 (В редакции Федерального закона от 30.06.2006 № 90-ФЗ)</w:t>
        <w:br/>
        <w:t>До истечения шести месяцев непрерывной работы оплачиваемый отпуск по заявлению работника должен быть предоставлен:</w:t>
        <w:br/>
        <w:t>женщинам - перед отпуском по беременности и родам или непосредственно после него;</w:t>
        <w:br/>
        <w:t>работникам в возрасте до восемнадцати лет;</w:t>
        <w:br/>
        <w:t>работникам, усыновившим ребенка (детей) в возрасте до трех месяцев;</w:t>
        <w:br/>
        <w:t>в других случаях, предусмотренных федеральными законами.</w:t>
        <w:b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 (В редакции Федерального закона от 30.06.2006 № 90-ФЗ)</w:t>
      </w:r>
    </w:p>
    <w:p>
      <w:r>
        <w:rPr>
          <w:b/>
        </w:rPr>
        <w:t>Статья 123. Очередность предоставления ежегодных оплачиваемых отпусков</w:t>
      </w:r>
    </w:p>
    <w:p>
      <w:r>
        <w:t>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статьей 372 настоящего Кодекса для принятия локальных нормативных актов. (В редакции Федерального закона от 30.06.2006 № 90-ФЗ)</w:t>
        <w:br/>
        <w:t>График отпусков обязателен как для работодателя, так и для работника.</w:t>
        <w:br/>
        <w:t>О времени начала отпуска работник должен быть извещен под роспись не позднее чем за две недели до его начала. (В редакции Федерального закона от 30.06.2006 № 90-ФЗ)</w:t>
        <w:br/>
        <w:t>Отдельным категориям работников в случаях, предусмотренных настоящим Кодексом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 (В редакции Федерального закона от 30.06.2006 № 90-ФЗ)</w:t>
      </w:r>
    </w:p>
    <w:p>
      <w:r>
        <w:rPr>
          <w:b/>
        </w:rPr>
        <w:t>Статья 124. Продление или перенесение ежегодного оплачиваемого отпуска</w:t>
      </w:r>
    </w:p>
    <w:p>
      <w:r>
        <w:t>Ежегодный оплачиваемый отпуск должен быть продлен или перенесен на другой срок, определяемый работодателем с учетом пожеланий работника, в случаях: (В редакции Федерального закона от 30.06.2006 № 90-ФЗ)</w:t>
        <w:br/>
        <w:t>временной нетрудоспособности работника;</w:t>
        <w:b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(В редакции Федерального закона от 30.06.2006 № 90-ФЗ)</w:t>
        <w:br/>
        <w:t>в других случаях, предусмотренных трудовым законодательством, локальными нормативными актами. (В редакции Федерального закона от 30.06.2006 № 90-ФЗ)</w:t>
        <w:b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 (В редакции Федерального закона от 30.06.2006 № 90-ФЗ)</w:t>
        <w:br/>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индивидуального предпринимателя, допускается с согласия работника перенесение отпуска на следующий рабочий год, если иное не предусмотрено настоящим Кодексом. При этом отпуск должен быть использован не позднее 12 месяцев после окончания того рабочего года, за который он предоставляется. (В редакции федеральных законов от 30.06.2006 № 90-ФЗ, от 14.07.2022 № 273-ФЗ)</w:t>
        <w:br/>
        <w:t>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
        <w:rPr>
          <w:b/>
        </w:rPr>
        <w:t>Статья 125. Разделение ежегодного оплачиваемого отпуска на части. Отзыв из отпуска</w:t>
      </w:r>
    </w:p>
    <w:p>
      <w: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br/>
        <w:t>Отзыв работника из отпуска допускается только с его согласия, за исключением случаев, предусмотренных настоящим Кодексом.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 (В редакции Федерального закона от 14.07.2022 № 273-ФЗ)</w:t>
        <w:b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
        <w:rPr>
          <w:b/>
        </w:rPr>
        <w:t>Статья 126. Замена ежегодного оплачиваемого отпуска денежной компенсацией</w:t>
      </w:r>
    </w:p>
    <w:p>
      <w: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 если иное не предусмотрено настоящим Кодексом. (В редакции Федерального закона от 14.07.2022 № 273-ФЗ)</w:t>
        <w:b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b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настоящим Кодексом). (В редакции Федерального закона от 28.12.2013 № 421-ФЗ)</w:t>
        <w:br/>
        <w:t>(Статья в редакции Федерального закона от 30.06.2006 № 90-ФЗ)</w:t>
      </w:r>
    </w:p>
    <w:p>
      <w:r>
        <w:rPr>
          <w:b/>
        </w:rPr>
        <w:t>Статья 127. Реализация права на отпуск при увольнении работника</w:t>
      </w:r>
    </w:p>
    <w:p>
      <w:r>
        <w:t>При увольнении работнику выплачивается денежная компенсация за все неиспользованные отпуска.</w:t>
        <w:b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b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br/>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r>
        <w:rPr>
          <w:b/>
        </w:rPr>
        <w:t>Статья 128. Отпуск без сохранения заработной платы</w:t>
      </w:r>
    </w:p>
    <w:p>
      <w: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br/>
        <w:t>Работодатель обязан на основании письменного заявления работника предоставить отпуск без сохранения заработной платы:</w:t>
        <w:br/>
        <w:t>участникам Великой Отечественной войны - до 35 календарных дней в году;</w:t>
        <w:br/>
        <w:t>работающим пенсионерам по старости (по возрасту) - до 14 календарных дней в году;</w:t>
        <w:br/>
        <w:t>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погибших или умерших вследствие ранения, контузии или увечья, полученных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вследствие заболевания, связанного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 до 14 календарных дней в году; (В редакции Федерального закона от 07.04.2025 № 64-ФЗ)</w:t>
        <w:br/>
        <w:t>работающим инвалидам - до 60 календарных дней в году;</w:t>
        <w:br/>
        <w:t>работникам в случаях рождения ребенка, регистрации брака, смерти близких родственников - до пяти календарных дней;</w:t>
        <w:br/>
        <w:t>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получивших ранение, контузию или увечье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заболевание, связанное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целях осуществления ухода за ними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 до 35 календарных дней в году; (Дополнение абзацем - Федеральный закон от 07.04.2025 № 64-ФЗ)</w:t>
        <w:br/>
        <w:t>в других случаях, предусмотренных настоящим Кодексом, иными федеральными законами либо коллективным договором.</w:t>
      </w:r>
    </w:p>
    <w:p>
      <w:pPr>
        <w:pStyle w:val="Heading2"/>
      </w:pPr>
      <w:r>
        <w:t>ОПЛАТА И НОРМИРОВАНИЕ ТРУДА</w:t>
      </w:r>
    </w:p>
    <w:p>
      <w:pPr>
        <w:pStyle w:val="Heading3"/>
      </w:pPr>
      <w:r>
        <w:t>ОБЩИЕ ПОЛОЖЕНИЯ</w:t>
      </w:r>
    </w:p>
    <w:p>
      <w:r>
        <w:rPr>
          <w:b/>
        </w:rPr>
        <w:t>Статья 129. Основные понятия и определения</w:t>
      </w:r>
    </w:p>
    <w:p>
      <w: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br/>
        <w:t>Часть. (Утратила силу - Федеральный закон от 20.04.2007 № 54-ФЗ)</w:t>
        <w:br/>
        <w:t>Тарифная ставка -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br/>
        <w:t>Оклад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br/>
        <w:t>Базовый оклад (базовый должностной оклад), базовая ставка заработной платы - минимальные оклад (должностной оклад), ставка заработной платы работника государственного или муниципального учреждения,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w:t>
        <w:br/>
        <w:t>(Статья в редакции Федерального закона от 30.06.2006 № 90-ФЗ)</w:t>
      </w:r>
    </w:p>
    <w:p>
      <w:r>
        <w:rPr>
          <w:b/>
        </w:rPr>
        <w:t>Статья 130. Основные государственные гарантии по оплате труда работников</w:t>
      </w:r>
    </w:p>
    <w:p>
      <w:r>
        <w:t>В систему основных государственных гарантий по оплате труда работников включаются:</w:t>
        <w:br/>
        <w:t>величина минимального размера оплаты труда в Российской Федерации;</w:t>
        <w:br/>
        <w:t>абзац; (Утратил силу - Федеральный закон от 22.08.2004 № 122-ФЗ)</w:t>
        <w:br/>
        <w:t>меры, обеспечивающие повышение уровня реального содержания заработной платы;</w:t>
        <w:br/>
        <w:t>ограничение перечня оснований и размеров удержаний из заработной платы по распоряжению работодателя, а также размеров налогообложения доходов от заработной платы;</w:t>
        <w:br/>
        <w:t>ограничение оплаты труда в натуральной форме;</w:t>
        <w:br/>
        <w:t>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w:t>
        <w:b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полноты и своевременности выплаты заработной платы и реализации государственных гарантий по оплате труда; (В редакции федеральных законов от 18.07.2011 № 242-ФЗ, от 28.06.2021 № 220-ФЗ)</w:t>
        <w:br/>
        <w:t>ответственность работодателей за нарушение требований, установленных трудовым законодательством и иными нормативными правовыми актами, содержащими нормы трудового права, коллективными договорами, соглашениями; (В редакции Федерального закона от 30.06.2006 № 90-ФЗ)</w:t>
        <w:br/>
        <w:t>сроки и очередность выплаты заработной платы.</w:t>
      </w:r>
    </w:p>
    <w:p>
      <w:r>
        <w:rPr>
          <w:b/>
        </w:rPr>
        <w:t>Статья 131. Формы оплаты труда</w:t>
      </w:r>
    </w:p>
    <w:p>
      <w:r>
        <w:t>Выплата заработной платы производится в денежной форме в валюте Российской Федерации (в рублях). В случаях, предусмотренных законодательством Российской Федерации о валютном регулировании и валютном контроле, выплата заработной платы может производиться в иностранной валюте. (В редакции Федерального закона от 05.02.2018 № 8-ФЗ)</w:t>
        <w:br/>
        <w:t>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Российской Федерации и международным договорам Российской Федерации. Доля заработной платы, выплачиваемой в неденежной форме, не может превышать 20 процентов от начисленной месячной заработной платы. (В редакции Федерального закона от 30.06.2006 № 90-ФЗ)</w:t>
        <w:br/>
        <w:t>Выплата заработной платы в бонах, купонах, в форме долговых обязательств, расписок, а также в виде спиртных напитков, наркотических, ядовитых, вредных и иных токсических веществ, оружия, боеприпасов и других предметов, в отношении которых установлены запреты или ограничения на их свободный оборот, не допускается. (В редакции Федерального закона от 30.06.2006 № 90-ФЗ)</w:t>
      </w:r>
    </w:p>
    <w:p>
      <w:r>
        <w:rPr>
          <w:b/>
        </w:rPr>
        <w:t>Статья 132. Оплата по труду</w:t>
      </w:r>
    </w:p>
    <w:p>
      <w:r>
        <w:t>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настоящим Кодексом. (В редакции Федерального закона от 02.04.2014 № 55-ФЗ)</w:t>
        <w:br/>
        <w:t>Запрещается какая бы то ни было дискриминация при установлении и изменении условий оплаты труда. (В редакции Федерального закона от 30.06.2006 № 90-ФЗ)</w:t>
      </w:r>
    </w:p>
    <w:p>
      <w:pPr>
        <w:pStyle w:val="Heading3"/>
      </w:pPr>
      <w:r>
        <w:t>ЗАРАБОТНАЯ ПЛАТА</w:t>
      </w:r>
    </w:p>
    <w:p>
      <w:r>
        <w:rPr>
          <w:b/>
        </w:rPr>
        <w:t>Статья 133. Установление минимального размера оплаты труда</w:t>
      </w:r>
    </w:p>
    <w:p>
      <w:r>
        <w:t>(Наименование в редакции Федерального закона от 20.04.2007 № 54-ФЗ)</w:t>
        <w:br/>
        <w:t>Минимальный размер оплаты труда устанавливается одновременно на всей территории Российской Федерации федеральным законом и не может быть ниже величины прожиточного минимума трудоспособного населения. (В редакции федеральных законов от 30.06.2006 № 90-ФЗ; от 20.04.2007 № 54-ФЗ)</w:t>
        <w:br/>
        <w:t>Минимальный размер оплаты труда, установленный федеральным законом, обеспечивается:</w:t>
        <w:br/>
        <w:t>организациями, финансируемыми из федерального бюджета, - за счет средств федерального бюджета, внебюджетных средств, а также средств, полученных от предпринимательской и иной приносящей доход деятельности; (В редакции Федерального закона от 20.04.2007 № 54-ФЗ)</w:t>
        <w:br/>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 (В редакции Федерального закона от 20.04.2007 № 54-ФЗ)</w:t>
        <w:b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 (В редакции Федерального закона от 20.04.2007 № 54-ФЗ)</w:t>
        <w:br/>
        <w:t>другими работодателями - за счет собственных средств.</w:t>
        <w:br/>
        <w:t>(Часть в редакции Федерального закона от 30.06.2006 № 90-ФЗ)</w:t>
        <w:br/>
        <w:t>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(В редакции федеральных законов от 30.06.2006 № 90-ФЗ; от 20.04.2007 № 54-ФЗ)</w:t>
        <w:br/>
        <w:t>Часть. (Дополнение частью - Федеральный закон от 30.06.2006 № 90-ФЗ) (Утратила силу - Федеральный закон от 20.04.2007 № 54-ФЗ)</w:t>
        <w:br/>
        <w:t>(Статья в редакции Федерального закона от 22.08.2004 № 122-ФЗ)</w:t>
      </w:r>
    </w:p>
    <w:p>
      <w:r>
        <w:rPr>
          <w:b/>
        </w:rPr>
        <w:t>Статья 1331. Установление размера минимальной заработной платы в субъекте Российской Федерации</w:t>
      </w:r>
    </w:p>
    <w:p>
      <w:r>
        <w:t>В субъекте Российской Федерации региональным соглашением о минимальной заработной плате может устанавливаться размер минимальной заработной платы в субъекте Российской Федерации.</w:t>
        <w:br/>
        <w:t>Размер минимальной заработной платы в субъекте Российской Федерации может устанавливаться для работников, работающих на территории соответствующего субъекта Российской Федерации, за исключением работников организаций, финансируемых из федерального бюджета.</w:t>
        <w:br/>
        <w:t>Размер минимальной заработной платы в субъекте Российской Федерации устанавливается с учетом социально-экономических условий и величины прожиточного минимума трудоспособного населения в соответствующем субъекте Российской Федерации.</w:t>
        <w:br/>
        <w:t>Размер минимальной заработной платы в субъекте Российской Федерации не может быть ниже минимального размера оплаты труда, установленного федеральным законом.</w:t>
        <w:br/>
        <w:t>Размер минимальной заработной платы в субъекте Российской Федерации обеспечивается:</w:t>
        <w:br/>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b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br/>
        <w:t>другими работодателями - за счет собственных средств.</w:t>
        <w:br/>
        <w:t>Разработка проекта регионального соглашения о минимальной заработной плате и заключение указанного соглашения осуществляются трехсторонней комиссией по регулированию социально-трудовых отношений соответствующего субъекта Российской Федерации в порядке, установленном статьей 47 настоящего Кодекса.</w:t>
        <w:br/>
        <w:t>После заключения регионального соглашения о минимальной заработной плате руководитель уполномоченного органа исполнительной власти субъекта Российской Федерации предлагает работодателям, осуществляющим деятельность на территории этого субъекта Российской Федерации и не участвовавшим в заключении данного соглашения, присоединиться к нему. Указанное предложение подлежит официальному опубликованию вместе с текстом данного соглашения. Руководитель уполномоченного органа исполнительной власти субъекта Российской Федерации уведомляет об опубликовании указанных предложения и соглашения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w:t>
        <w:br/>
        <w:t>Если работодатели, осуществляющие деятельность на территории соответствующего субъекта Российской Федерации, в течение 30 календарных дней со дня официального опубликования предложения о присоединении к региональному соглашению о минимальной заработной плате не представили в уполномоченный орган исполнительной власти субъекта Российской Федерации мотивированный письменный отказ присоединиться к нему, то указанное соглашение считается распространенным на этих работодателей со дня официального опубликования этого предложения и подлежит обязательному исполнению ими. К указанному отказу должны быть приложены протокол консультаций работодателя с выборным органом первичной профсоюзной организации, объединяющей работников данного работодателя, и предложения по срокам повышения минимальной заработной платы работников до размера, предусмотренного указанным соглашением.</w:t>
        <w:br/>
        <w:t>В случае отказа работодателя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трехсторонней комиссии по регулированию социально-трудовых отношений соответствующего субъекта Российской Федерации. Представители работодателя, представители выборного органа первичной профсоюзной организации и представители указанной трехсторонней комиссии обязаны принимать участие в этих консультациях.</w:t>
        <w:br/>
        <w:t>Копии письменных отказов работодателей от присоединения к региональному соглашению о минимальной заработной плате направляются уполномоченным органом исполнительной власти субъекта Российской Федерации в соответствующий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редакции федеральных законов от 18.07.2011 № 242-ФЗ, от 28.06.2021 № 220-ФЗ)</w:t>
        <w:br/>
        <w:t>Месячная заработная плата работника, работающего на территории соответствующего субъекта Российской Федерации и состоящего в трудовых отношениях с работодателем, в отношении которого региональное соглашение о минимальной заработной плате действует в соответствии с частями третьей и четвертой статьи 48 настоящего Кодекса или на которого указанное соглашение распространено в порядке, установленном частями шестой - восьмой настоящей статьи, не может быть ниже размера минимальной заработной платы в этом субъекте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br/>
        <w:t>(Дополнение статьей - Федеральный закон от 20.04.2007 № 54-ФЗ)</w:t>
      </w:r>
    </w:p>
    <w:p>
      <w:r>
        <w:rPr>
          <w:b/>
        </w:rPr>
        <w:t>Статья 134. Обеспечение повышения уровня реального содержания заработной платы</w:t>
      </w:r>
    </w:p>
    <w:p>
      <w:r>
        <w:t>Обеспечение повышения уровня реального содержания заработной платы включает индексацию заработной платы в связи с ростом потребительских цен на товары и услуги. Государственные органы, органы местного самоуправления, государственные и муниципальные учреждения производят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 другие работодатели - в порядке, установленном коллективным договором, соглашениями, локальными нормативными актами. (В редакции федеральных законов от 30.06.2006 № 90-ФЗ; от 02.04.2014 № 55-ФЗ)</w:t>
      </w:r>
    </w:p>
    <w:p>
      <w:r>
        <w:rPr>
          <w:b/>
        </w:rPr>
        <w:t>Статья 135. Установление заработной платы</w:t>
      </w:r>
    </w:p>
    <w:p>
      <w:r>
        <w:t>Заработная плата работнику устанавливается трудовым договором в соответствии с действующими у данного работодателя системами оплаты труда.</w:t>
        <w:b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br/>
        <w:t>При установлении систем премирования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определяются виды премий и их размеры, сроки, основания и условия выплаты премий работникам, в том числе с учетом качества, эффективности и продолжительности работы, наличия или отсутствия у работника дисциплинарного взыскания и других показателей. При этом в локальном нормативном акте, устанавливающем систему премирования, работодатель с учетом мнения выборного органа первичной профсоюзной организации в порядке, установленном статьей 372 настоящего Кодекса для принятия локальных нормативных актов, вправе предусмотреть условие о том, что снижение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работника премий, которые начисляются за период, в котором к работнику было применено соответствующее дисциплинарное взыскание, а размер такого снижения премии не может приводить к уменьшению размера месячной заработной платы работника более чем на 20 процентов. (Дополнение частью - Федеральный закон от 07.06.2025 № 144-ФЗ)</w:t>
        <w:br/>
        <w:t>Российская трехсторонняя комиссия по регулированию социально-трудовых отношений ежегодно до внесения в Государственную Думу Федерального Собрания Российской Федерации проекта федерального закона о федеральном бюджете на очередной финансовый год и плановый период разрабатывает 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Указанные рекомендации учитываются Правительством Российской Федерации, органами исполнительной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муниципальных учреждений, в том числе в сфере здравоохранения, образования, науки, культуры. Если стороны Российской трехсторонней комиссии по регулированию социально-трудовых отношений не достигли соглашения, указанные рекомендации утверждаются Правительством Российской Федерации, а мнение сторон Российской трехсторонней комиссии по регулированию социально-трудовых отношений доводится до субъектов Российской Федерации Правительством Российской Федерации. (В редакции федеральных законов от 20.04.2007 № 54-ФЗ; от 25.11.2013 № 317-ФЗ; от 02.04.2014 № 55-ФЗ)</w:t>
        <w:br/>
        <w:t>Локальные нормативные акты, устанавливающие системы оплаты труда, принимаются работодателем с учетом мнения представительного органа работников.</w:t>
        <w:br/>
        <w:t>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br/>
        <w:t>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w:t>
        <w:br/>
        <w:t>(Статья в редакции Федерального закона от 30.06.2006 № 90-ФЗ)</w:t>
      </w:r>
    </w:p>
    <w:p>
      <w:r>
        <w:rPr>
          <w:b/>
        </w:rPr>
        <w:t>Статья 136. Порядок, место и сроки выплаты заработной платы</w:t>
      </w:r>
    </w:p>
    <w:p>
      <w:r>
        <w:t>При выплате заработной платы работодатель обязан извещать в письменной форме каждого работника:</w:t>
      </w:r>
    </w:p>
    <w:p>
      <w:r>
        <w:rPr>
          <w:b/>
        </w:rPr>
        <w:t xml:space="preserve">1. </w:t>
      </w:r>
      <w:r>
        <w:t>о составных частях заработной платы, причитающейся ему за соответствующий период;</w:t>
      </w:r>
    </w:p>
    <w:p>
      <w:r>
        <w:rPr>
          <w:b/>
        </w:rPr>
        <w:t xml:space="preserve">2. </w:t>
      </w:r>
      <w:r>
        <w:t>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
        <w:rPr>
          <w:b/>
        </w:rPr>
        <w:t xml:space="preserve">3. </w:t>
      </w:r>
      <w:r>
        <w:t>о размерах и об основаниях произведенных удержаний;</w:t>
      </w:r>
    </w:p>
    <w:p>
      <w:r>
        <w:rPr>
          <w:b/>
        </w:rPr>
        <w:t xml:space="preserve">4. </w:t>
      </w:r>
      <w:r>
        <w:t>об общей денежной сумме, подлежащей выплате.</w:t>
        <w:br/>
        <w:t>(Часть в редакции Федерального закона от 23.04.2012 № 35-ФЗ)</w:t>
        <w:br/>
        <w:t>Форма расчетного листка утверждается работодателем с учетом мнения представительного органа работников в порядке, установленном статьей 372 настоящего Кодекса для принятия локальных нормативных актов. (В редакции Федерального закона от 30.06.2006 № 90-ФЗ)</w:t>
        <w:br/>
        <w:t>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 (В редакции федеральных законов от 04.11.2014 № 333-ФЗ, от 26.07.2019 № 231-ФЗ)</w:t>
        <w:br/>
        <w:t>Место и сроки выплаты заработной платы в неденежной форме определяются коллективным договором или трудовым договором.</w:t>
        <w:b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 (В редакции Федерального закона от 30.06.2006 № 90-ФЗ)</w:t>
        <w:br/>
        <w:t>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 (В редакции Федерального закона от 03.07.2016 № 272-ФЗ)</w:t>
        <w:br/>
        <w:t>Для отдельных категорий работников федеральным законом могут быть установлены иные сроки выплаты заработной платы.</w:t>
        <w:br/>
        <w:t>При совпадении дня выплаты с выходным или нерабочим праздничным днем выплата заработной платы производится накануне этого дня.</w:t>
        <w:br/>
        <w:t>Оплата отпуска производится не позднее чем за три дня до его начала.</w:t>
      </w:r>
    </w:p>
    <w:p>
      <w:r>
        <w:rPr>
          <w:b/>
        </w:rPr>
        <w:t>Статья 137. Ограничение удержаний из заработной платы</w:t>
      </w:r>
    </w:p>
    <w:p>
      <w:r>
        <w:t>Удержания из заработной платы работника производятся только в случаях, предусмотренных настоящим Кодексом и иными федеральными законами.</w:t>
        <w:br/>
        <w:t>Удержания из заработной платы работника для погашения его задолженности работодателю могут производиться:</w:t>
        <w:br/>
        <w:t>для возмещения неотработанного аванса, выданного работнику в счет заработной платы;</w:t>
        <w:br/>
        <w:t>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 а также в других случаях;</w:t>
        <w:br/>
        <w:t>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(часть третья статьи 155 настоящего Кодекса) или простое (часть третья статьи 157 настоящего Кодекса); (В редакции Федерального закона от 30.06.2006 № 90-ФЗ)</w:t>
        <w:br/>
        <w:t>при увольнении работника до окончания того рабочего года, в счет которого он уже получил ежегодный оплачиваемый отпуск, за неотработанные дни отпуска. Удержания за эти дни не производятся, если работник увольняется по основаниям, предусмотренным пунктом 8 части первой статьи 77 или пунктами 1, 2 или 4 части первой статьи 81, пунктах 1, 2, 5, 6 и 7 статьи 83 настоящего Кодекса. (В редакции Федерального закона от 30.06.2006 № 90-ФЗ)</w:t>
        <w:br/>
        <w:t>В случаях, предусмотренных абзацами вторым, третьим и четвертым части второй настоящей статьи, работодатель вправе принять решение об удержании из заработной платы работника не позднее одного месяца со дня окончания срока, установленного для возвращения аванса, погашения задолженности или неправильно исчисленных выплат, и при условии, если работник не оспаривает оснований и размеров удержания.</w:t>
        <w:br/>
        <w:t>Заработная плата, излишне выплаченная работнику (в том числе при неправильном применении трудового законодательства или иных нормативных правовых актов, содержащих нормы трудового права), не может быть с него взыскана, за исключением случаев: (В редакции Федерального закона от 30.06.2006 № 90-ФЗ)</w:t>
        <w:br/>
        <w:t>счетной ошибки;</w:t>
        <w:br/>
        <w:t>если органом по рассмотрению индивидуальных трудовых споров признана вина работника в невыполнении норм труда (часть третья статьи 155 настоящего Кодекса) или простое (часть третья статьи 157 настоящего Кодекса); (В редакции Федерального закона от 30.06.2006 № 90-ФЗ)</w:t>
        <w:br/>
        <w:t>если заработная плата была излишне выплачена работнику в связи с его неправомерными действиями, установленными судом.</w:t>
      </w:r>
    </w:p>
    <w:p>
      <w:r>
        <w:rPr>
          <w:b/>
        </w:rPr>
        <w:t>Статья 138. Ограничение размера удержаний из заработной платы</w:t>
      </w:r>
    </w:p>
    <w:p>
      <w:r>
        <w:t>Общий размер всех удержаний при каждой выплате заработной платы не может превышать 20 процентов, а в случаях, предусмотренных федеральными законами, - 50 процентов заработной платы, причитающейся работнику.</w:t>
        <w:br/>
        <w:t>При удержании из заработной платы по нескольким исполнительным документам за работником во всяком случае должно быть сохранено 50 процентов заработной платы.</w:t>
        <w:br/>
        <w:t>Ограничения, установленные настоящей статьей, не распространяются на удержания из заработной платы при отбывании исправительных работ, взыскании алиментов на несовершеннолетних детей, возмещении вреда, причиненного здоровью другого лица, возмещении вреда лицам, понесшим ущерб в связи со смертью кормильца, и возмещении ущерба, причиненного преступлением. Размер удержаний из заработной платы в этих случаях не может превышать 70 процентов. (В редакции Федерального закона от 30.06.2006 № 90-ФЗ)</w:t>
        <w:br/>
        <w:t>Не допускаются удержания из выплат, на которые в соответствии с федеральным законом не обращается взыскание.</w:t>
      </w:r>
    </w:p>
    <w:p>
      <w:r>
        <w:rPr>
          <w:b/>
        </w:rPr>
        <w:t>Статья 139. Исчисление средней заработной платы</w:t>
      </w:r>
    </w:p>
    <w:p>
      <w:r>
        <w:t>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(В редакции Федерального закона от 30.06.2006 № 90-ФЗ)</w:t>
        <w:br/>
        <w:t>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 (В редакции Федерального закона от 30.06.2006 № 90-ФЗ)</w:t>
        <w:br/>
        <w:t>При любом режиме работы 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28-е (29-е) число включительно). (В редакции Федерального закона от 30.06.2006 № 90-ФЗ)</w:t>
        <w:br/>
        <w:t>Средний дневной заработок для оплаты отпусков и выплаты компенсации за неиспользованные отпуска исчисляется за последние 12 календарных месяцев путем деления суммы начисленной заработной платы на 12 и на 29,3 (среднемесячное число календарных дней). (В редакции федеральных законов от 30.06.2006 № 90-ФЗ; от 02.04.2014 № 55-ФЗ)</w:t>
        <w:br/>
        <w:t>Средний дневной заработок для оплаты отпусков, предоставляемых в рабочих днях, в случаях, предусмотренных настоящим Кодексом, а также для выплаты компенсации за неиспользованные отпуска определяется путем деления суммы начисленной заработной платы на количество рабочих дней по календарю шестидневной рабочей недели.</w:t>
        <w:br/>
        <w:t>В коллективном договоре, локальном нормативном акте могут быть предусмотрены и иные периоды для расчета средней заработной платы, если это не ухудшает положение работников. (В редакции Федерального закона от 30.06.2006 № 90-ФЗ)</w:t>
        <w:br/>
        <w:t>Особенности порядка исчисления средней заработной платы, установленного настоящей статьей, определяются Правительством Российской Федерации с учетом мнения Российской трехсторонней комиссии по регулированию социально-трудовых отношений.</w:t>
      </w:r>
    </w:p>
    <w:p>
      <w:r>
        <w:rPr>
          <w:b/>
        </w:rPr>
        <w:t>Статья 140. Сроки расчета при увольнении</w:t>
      </w:r>
    </w:p>
    <w:p>
      <w:r>
        <w:t>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br/>
        <w:t>В случае спора о размерах сумм, причитающихся работнику при увольнении, работодатель обязан в указанный в настоящей статье срок выплатить не оспариваемую им сумму.</w:t>
      </w:r>
    </w:p>
    <w:p>
      <w:r>
        <w:rPr>
          <w:b/>
        </w:rPr>
        <w:t>Статья 141. Выдача заработной платы, не полученной ко дню смерти работника</w:t>
      </w:r>
    </w:p>
    <w:p>
      <w:r>
        <w:t>Заработная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работодателю соответствующих документов.</w:t>
      </w:r>
    </w:p>
    <w:p>
      <w:r>
        <w:rPr>
          <w:b/>
        </w:rPr>
        <w:t>Статья 142. Ответственность работодателя за нарушение сроков выплаты заработной платы и иных сумм, причитающихся работнику</w:t>
      </w:r>
    </w:p>
    <w:p>
      <w:r>
        <w:t>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настоящим Кодексом и иными федеральными законами.</w:t>
        <w:b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Не допускается приостановление работы: (В редакции Федерального закона от 30.06.2006 № 90-ФЗ)</w:t>
        <w:br/>
        <w:t>в периоды введения военного, чрезвычайного положения или особых мер в соответствии с законодательством о чрезвычайном положении;</w:t>
        <w:br/>
        <w:t>в органах и организациях Вооруженных Сил Российской Федерации, других военных, военизированных и иных формированиях и организациях, ведающих вопросами обеспечения обороны страны и безопасности государства, аварийно-спасательных, поисково-спасательных, противопожарных работ, работ по предупреждению или ликвидации стихийных бедствий и чрезвычайных ситуаций, в правоохранительных органах;</w:t>
        <w:br/>
        <w:t>государственными служащими;</w:t>
        <w:br/>
        <w:t>в организациях, непосредственно обслуживающих особо опасные виды производств, оборудования;</w:t>
        <w:br/>
        <w:t>работниками, в трудовые обязанности которых входит выполнение работ, непосредственно связанных с обеспечением жизнедеятельности населения (энергообеспечение, отопление и теплоснабжение, водоснабжение, газоснабжение, связь, станции скорой и неотложной медицинской помощи). (В редакции Федерального закона от 30.06.2006 № 90-ФЗ)</w:t>
        <w:br/>
        <w:t>В период приостановления работы работник имеет право в свое рабочее время отсутствовать на рабочем месте. (Дополнение частью - Федеральный закон от 30.06.2006 № 90-ФЗ)</w:t>
        <w:br/>
        <w:t>На период приостановления работы за работником сохраняется средний заработок. (Дополнение частью - Федеральный закон от 30.12.2015 № 434-ФЗ)</w:t>
        <w:br/>
        <w:t>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 (Дополнение частью - Федеральный закон от 30.06.2006 № 90-ФЗ)</w:t>
      </w:r>
    </w:p>
    <w:p>
      <w:r>
        <w:rPr>
          <w:b/>
        </w:rPr>
        <w:t>Статья 143. Тарифные системы оплаты труда</w:t>
      </w:r>
    </w:p>
    <w:p>
      <w:r>
        <w:t>Тарифные системы оплаты труда - системы оплаты труда, основанные на тарифной системе дифференциации заработной платы работников различных категорий.</w:t>
        <w:br/>
        <w:t>Тарифная система дифференциации заработной платы работников различных категорий включает в себя: тарифные ставки, оклады (должностные оклады), тарифную сетку и тарифные коэффициенты.</w:t>
        <w:br/>
        <w:t>Тарифная сетка - совокупность тарифных разрядов работ (профессий, должностей), определенных в зависимости от сложности работ и требований к квалификации работников с помощью тарифных коэффициентов.</w:t>
        <w:br/>
        <w:t>Тарифный разряд - величина, отражающая сложность труда и уровень квалификации работника.</w:t>
        <w:br/>
        <w:t>Квалификационный разряд - величина, отражающая уровень профессиональной подготовки работника.</w:t>
        <w:br/>
        <w:t>Тарификация работ - отнесение видов труда к тарифным разрядам или квалификационным категориям в зависимости от сложности труда.</w:t>
        <w:br/>
        <w:t>Сложность выполняемых работ определяется на основе их тарификации.</w:t>
        <w:br/>
        <w:t>Тарификация работ и присвоение тарифных разрядов работникам производятся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с учетом профессиональных стандартов. Указанные справочники и порядок их применения утверждаются в порядке, устанавливаемом Правительством Российской Федерации. (В редакции Федерального закона от 03.12.2012 № 236-ФЗ)</w:t>
        <w:br/>
        <w:t>Тарифные системы оплаты труда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Тарифные системы оплаты труда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а также с учетом государственных гарантий по оплате труда. (В редакции Федерального закона от 03.12.2012 № 236-ФЗ)</w:t>
        <w:br/>
        <w:t>(Статья в редакции Федерального закона от 30.06.2006 № 90-ФЗ)</w:t>
      </w:r>
    </w:p>
    <w:p>
      <w:r>
        <w:rPr>
          <w:b/>
        </w:rPr>
        <w:t>Статья 144. Системы оплаты труда работников государственных и муниципальных учреждений</w:t>
      </w:r>
    </w:p>
    <w:p>
      <w:r>
        <w:t>Системы оплаты труда (в том числе тарифные системы оплаты труда) работников государственных и муниципальных учреждений устанавливаются:</w:t>
        <w:br/>
        <w:t>в федеральных государственных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w:t>
        <w:br/>
        <w:t>в государственных учреждениях субъектов Российской Федерации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br/>
        <w:t>в муниципальных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br/>
        <w:t>Правительство Российской Федерации может устанавливать базовые оклады (базовые должностные оклады), базовые ставки заработной платы по профессиональным квалификационным группам. (В редакции федеральных законов от 20.04.2007 № 54-ФЗ; от 18.10.2007 № 230-ФЗ)</w:t>
        <w:br/>
        <w:t>Заработная плата работников государственных и муниципальных учреждений не может быть ниже установленных Правительством Российской Федерации базовых окладов (базовых должностных окладов), базовых ставок заработной платы соответствующих профессиональных квалификационных групп. (В редакции Федерального закона от 20.04.2007 № 54-ФЗ)</w:t>
        <w:br/>
        <w:t>Базовые оклады (базовые должностные оклады), базовые ставки заработной платы, установленные Правительством Российской Федерации, обеспечиваются:</w:t>
        <w:br/>
        <w:t>федеральными государственными учреждениями - за счет средств федерального бюджета;</w:t>
        <w:br/>
        <w:t>государственными учреждениями субъектов Российской Федерации - за счет средств бюджетов субъектов Российской Федерации;</w:t>
        <w:br/>
        <w:t>муниципальными учреждениями - за счет средств местных бюджетов.</w:t>
        <w:br/>
        <w:t>Системы оплаты труда работников государственных и муниципальных учреждений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а также с учетом государственных гарантий по оплате труда, рекомендаций Российской трехсторонней комиссии по регулированию социально-трудовых отношений (часть третья статьи 135 настоящего Кодекса) и мнения соответствующих профсоюзов (объединений профсоюзов) и объединений работодателей. (В редакции Федерального закона от 03.12.2012 № 236-ФЗ)</w:t>
        <w:br/>
        <w:t>Профессиональные квалификационные группы - группы профессий рабочих и должностей служащих, 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 (В редакции Федерального закона от 02.07.2013 № 185-ФЗ)</w:t>
        <w:br/>
        <w:t>Профессиональные квалификационные группы и критерии отнесения профессий рабочих и должностей служащих к профессиональным квалификационным группам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br/>
        <w:t>Правительство Российской Федерации вправе утверждать требования к системам оплаты труда работников государственных и муниципальных учреждений, в том числе в части установления (дифференциации) окладов (должностных окладов), ставок заработной платы, перечней выплат компенсационного характера, стимулирующих выплат, условий назначения выплат компенсационного характера, стимулирующих выплат. (Дополнение частью - Федеральный закон от 09.11.2020 № 362-ФЗ)</w:t>
        <w:br/>
        <w:t>При утверждении Правительством Российской Федерации требований к системам оплаты труда работников государственных и муниципальных учреждений определяется сфера деятельности государственных и муниципальных учреждений, на которые распространяются указанные требования, а также срок, в течение которого таким учреждениям необходимо привести условия оплаты труда работников в соответствие с указанными требованиями. (Дополнение частью - Федеральный закон от 09.11.2020 № 362-ФЗ)</w:t>
        <w:br/>
        <w:t>(Статья в редакции Федерального закона от 30.06.2006 № 90-ФЗ)</w:t>
      </w:r>
    </w:p>
    <w:p>
      <w:r>
        <w:rPr>
          <w:b/>
        </w:rPr>
        <w:t>Статья 145. Условия оплаты труда руководителей, их заместителей, главных бухгалтеров и заключающих трудовой договор членов коллегиальных исполнительных органов организаций</w:t>
      </w:r>
    </w:p>
    <w:p>
      <w:r>
        <w:t>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 а также руководителей, их заместителей, главных бухгалтеров и заключающих трудовой договор членов коллегиальных исполнительных органов государственных корпораций, государственных компаний и хозяйственных обществ, более пятидесяти процентов акций (долей) в уставном капитале которых находится в государственной собственности или муниципальной собственности, определяются трудовыми договорами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w:t>
        <w:br/>
        <w:t>Предельный уровень соотношения среднемесячной заработной платы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фондов, учреждений, предприятий (без учета заработной платы соответствующего руководителя, его заместителей, главного бухгалтера) определяется государственным органом, органом местного самоуправления, организацией, осуществляющими функции и полномочия учредителя соответствующих фондов, учреждений, предприятий, в размере, не превышающем размера, который установлен:</w:t>
        <w:br/>
        <w:t>для руководителей, их заместителей, главных бухгалтеров государственных внебюджетных фондов Российской Федерации, федеральных государственных учреждений, федеральных государственных унитарных предприятий - нормативными правовыми актами Правительства Российской Федерации;</w:t>
        <w:br/>
        <w:t>для руководителей, их заместителей, главных бухгалтеров территориальных фондов обязательного медицинского страхования, государственных учреждений субъектов Российской Федерации, государственных унитарных предприятий субъектов Российской Федерации - нормативными правовыми актами субъектов Российской Федерации;</w:t>
        <w:br/>
        <w:t>для руководителей, их заместителей, главных бухгалтеров муниципальных учреждений, муниципальных унитарных предприятий - нормативными правовыми актами органов местного самоуправления.</w:t>
        <w:br/>
        <w:t>Без учета предельного уровня соотношения размеров среднемесячной заработной платы, указанного в части второй настоящей статьи, могут быть установлены 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федеральных государственных учреждений, федеральных государственных унитарных предприятий, государственных учреждений субъектов Российской Федерации, государственных унитарных предприятий субъектов Российской Федерации, муниципальных учреждений, муниципальных унитарных предприятий, включенных в перечни, утвержденные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br/>
        <w:t>Условия оплаты труда руководителей иных организаций, их заместителей, главных бухгалтеров и заключающих трудовой договор членов коллегиальных исполнительных органов иных организаций устанавливаются по соглашению сторон трудового договора.</w:t>
        <w:br/>
        <w:t>(Статья в редакции Федерального закона от 03.07.2016 № 347-ФЗ)</w:t>
      </w:r>
    </w:p>
    <w:p>
      <w:r>
        <w:rPr>
          <w:b/>
        </w:rPr>
        <w:t>Статья 146. Оплата труда в особых условиях</w:t>
      </w:r>
    </w:p>
    <w:p>
      <w:r>
        <w:t>Оплата труда работников, занятых на работах с вредными и (или) опасными условиями труда, производится в повышенном размере. (В редакции Федерального закона от 28.12.2013 № 421-ФЗ)</w:t>
        <w:br/>
        <w:t>В повышенном размере оплачивается также труд работников, занятых на работах в местностях с особыми климатическими условиями.</w:t>
      </w:r>
    </w:p>
    <w:p>
      <w:r>
        <w:rPr>
          <w:b/>
        </w:rPr>
        <w:t>Статья 147. Оплата труда работников, занятых на работах с вредными и (или) опасными условиями труда</w:t>
      </w:r>
    </w:p>
    <w:p>
      <w:r>
        <w:t>(Наименование в редакции Федерального закона от 28.12.2013 № 421-ФЗ)</w:t>
        <w:br/>
        <w:t>Оплата труда работников, занятых на работах с вредными и (или) опасными условиями труда, устанавливается в повышенном размере. (В редакции Федерального закона от 28.12.2013 № 421-ФЗ)</w:t>
        <w:br/>
        <w:t>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 (В редакции Федерального закона от 28.12.2013 № 421-ФЗ)</w:t>
        <w:br/>
        <w:t>Конкретные размеры повышения оплаты труда устанавливаются работодателем с учетом мнения представительного органа работников в порядке, установленном статьей 372 настоящего Кодекса для принятия локальных нормативных актов, либо коллективным договором, трудовым договором. (В редакции Федерального закона от 30.06.2006 № 90-ФЗ)</w:t>
      </w:r>
    </w:p>
    <w:p>
      <w:r>
        <w:rPr>
          <w:b/>
        </w:rPr>
        <w:t>Статья 148. Оплата труда на работах в местностях с особыми климатическими условиями</w:t>
      </w:r>
    </w:p>
    <w:p>
      <w:r>
        <w:t>Оплата труда на работах в местностях с особыми климатическими условиями производится в порядке и размерах не ниже установленных трудовым законодательством и иными нормативными правовыми актами, содержащими нормы трудового права. (В редакции Федерального закона от 30.06.2006 № 90-ФЗ)</w:t>
      </w:r>
    </w:p>
    <w:p>
      <w:r>
        <w:rPr>
          <w:b/>
        </w:rPr>
        <w:t>Статья 149. Оплата труда в других случаях выполнения работ в условиях, отклоняющихся от нормальных</w:t>
      </w:r>
    </w:p>
    <w:p>
      <w:r>
        <w:t>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br/>
        <w:t>(Статья в редакции Федерального закона от 30.06.2006 № 90-ФЗ)</w:t>
      </w:r>
    </w:p>
    <w:p>
      <w:r>
        <w:rPr>
          <w:b/>
        </w:rPr>
        <w:t>Статья 150. Оплата труда при выполнении работ различной квалификации</w:t>
      </w:r>
    </w:p>
    <w:p>
      <w:r>
        <w:t>При выполнении работником с повременной оплатой труда работ различной квалификации его труд оплачивается по работе более высокой квалификации.</w:t>
        <w:br/>
        <w:t>При выполнении работником со сдельной оплатой труда работ различной квалификации его труд оплачивается по расценкам выполняемой им работы.</w:t>
        <w:br/>
        <w:t>В случаях, когда с учетом характера производства работникам со сдельной оплатой труда поручается выполнение работ, тарифицируемых ниже присвоенных им разрядов, работодатель обязан выплатить им межразрядную разницу.</w:t>
      </w:r>
    </w:p>
    <w:p>
      <w:r>
        <w:rPr>
          <w:b/>
        </w:rPr>
        <w:t>Статья 151. 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br/>
        <w:t>Размер доплаты устанавливается по соглашению сторон трудового договора с учетом содержания и (или) объема дополнительной работы (статья 602 настоящего Кодекса).</w:t>
        <w:br/>
        <w:t>(Статья в редакции Федерального закона от 30.06.2006 № 90-ФЗ)</w:t>
      </w:r>
    </w:p>
    <w:p>
      <w:r>
        <w:rPr>
          <w:b/>
        </w:rPr>
        <w:t>Статья 152. Оплата сверхурочной работы</w:t>
      </w:r>
    </w:p>
    <w:p>
      <w:r>
        <w:t>(Наименование в редакции Федерального закона от 30.06.2006 № 90-ФЗ)</w:t>
        <w:br/>
        <w:t>Сверхурочная работа оплачивается исходя из размера заработной платы, установленного в соответствии с действующими у данного работодателя системами оплаты труда, включая компенсационные и стимулирующие выплаты, за первые два часа работы не менее чем в полуторном размере, за последующие часы - не менее чем в двойном размере. Конкретные размеры оплаты сверхурочной работы могут определяться коллективным договором, соглашением,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настоящим Кодексом. (В редакции Федерального закона от 22.04.2024 № 91-ФЗ)</w:t>
        <w:br/>
        <w:t>Часть. (Утратила силу - Федеральный закон от 30.06.2006 № 90-ФЗ)</w:t>
        <w:br/>
        <w:t>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статьей 153 настоящего Кодекса, не учитывается при определении продолжительности сверхурочной работы, подлежащей оплате в повышенном размере в соответствии с частью первой настоящей статьи. (Дополнение частью - Федеральный закон от 18.06.2017 № 125-ФЗ)</w:t>
      </w:r>
    </w:p>
    <w:p>
      <w:r>
        <w:rPr>
          <w:b/>
        </w:rPr>
        <w:t>Статья 153. Оплата труда в выходные и нерабочие праздничные дни</w:t>
      </w:r>
    </w:p>
    <w:p>
      <w:r>
        <w:t>Работа в выходной или нерабочий праздничный день оплачивается не менее чем в двойном размере:</w:t>
        <w:br/>
        <w:t>сдельщикам - не менее чем по двойным сдельным расценкам;</w:t>
        <w:br/>
        <w:t>работникам, труд которых оплачивается по дневным и часовым тарифным ставкам, - в размере не менее двойной дневной или часовой тарифной ставки;</w:t>
        <w:br/>
        <w:t>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b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br/>
        <w:t>Оплата в повышенном размере производится всем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 (Дополнение частью - Федеральный закон от 18.06.2017 № 125-ФЗ)</w:t>
        <w:b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br/>
        <w:t>День отдыха, указанный в части четвертой настоящей статьи, по желанию работника может быть использован в течение одного года со дня работы в выходной или нерабочий праздничный день либо присоединен к отпуску, предоставляемому в указанный период. (Дополнение частью - Федеральный закон от 30.09.2024 № 339-ФЗ)</w:t>
        <w:br/>
        <w:t>В случае, если на день увольнения работника имеется день отдыха за работу в выходной или нерабочий праздничный день, не использованный им в период трудовой деятельности у работодателя, с которым прекращается трудовой договор, в день увольнения работнику выплачивается разница между оплатой работы в выходной или нерабочий праздничный день, полагавшейся ему в соответствии с частями первой - третьей настоящей статьи, и фактически произведенной оплатой работы в этот день. Указанная разница выплачивается работнику за все дни отдыха за работу в выходные или нерабочие праздничные дни, не использованные им в период трудовой деятельности у данного работодателя. (Дополнение частью - Федеральный закон от 30.09.2024 № 339-ФЗ)</w:t>
        <w:br/>
        <w:t>Оплата труда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определяться на основании коллективного договора, локального нормативного акта, трудового договора. (В редакции Федерального закона от 28.02.2008 № 13-ФЗ)</w:t>
        <w:br/>
        <w:t>(Статья в редакции Федерального закона от 30.06.2006 № 90-ФЗ)</w:t>
      </w:r>
    </w:p>
    <w:p>
      <w:r>
        <w:rPr>
          <w:b/>
        </w:rPr>
        <w:t>Статья 154. Оплата труда в ночное время</w:t>
      </w:r>
    </w:p>
    <w:p>
      <w: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 (В редакции Федерального закона от 30.06.2006 № 90-ФЗ)</w:t>
        <w:br/>
        <w:t>Минимальные размеры повышения оплаты труда за работу в ночное время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 (В редакции Федерального закона от 30.06.2006 № 90-ФЗ)</w:t>
        <w:br/>
        <w:t>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 (Дополнение частью - Федеральный закон от 30.06.2006 № 90-ФЗ)</w:t>
      </w:r>
    </w:p>
    <w:p>
      <w:r>
        <w:rPr>
          <w:b/>
        </w:rPr>
        <w:t>Статья 155. Оплата труда при невыполнении норм труда, неисполнении трудовых (должностных) обязанностей</w:t>
      </w:r>
    </w:p>
    <w:p>
      <w:r>
        <w:t>(Наименование в редакции Федерального закона от 30.06.2006 № 90-ФЗ)</w:t>
        <w:br/>
        <w:t>При невыполнении норм труда, неисполнении трудовых (должностных) обязанностей по вине работодателя оплата труда производится в размере не ниже средней заработной платы работника, рассчитанной пропорционально фактически отработанному времени. (В редакции Федерального закона от 30.06.2006 № 90-ФЗ)</w:t>
        <w:br/>
        <w:t>При невыполнении норм труда, неисполнении трудовых (должностных) обязанностей по причинам, не зависящим от работодателя и работника, за работником сохраняется не менее двух третей тарифной ставки, оклада (должностного оклада), рассчитанных пропорционально фактически отработанному времени. (В редакции Федерального закона от 30.06.2006 № 90-ФЗ)</w:t>
        <w:br/>
        <w:t>При невыполнении норм труда, неисполнении трудовых (должностных) обязанностей по вине работника оплата нормируемой части заработной платы производится в соответствии с объемом выполненной работы. (В редакции Федерального закона от 30.06.2006 № 90-ФЗ)</w:t>
      </w:r>
    </w:p>
    <w:p>
      <w:r>
        <w:rPr>
          <w:b/>
        </w:rPr>
        <w:t>Статья 156. Оплата труда при изготовлении продукции, оказавшейся браком</w:t>
      </w:r>
    </w:p>
    <w:p>
      <w:r>
        <w:t>Брак не по вине работника оплачивается наравне с годными изделиями.</w:t>
        <w:br/>
        <w:t>Полный брак по вине работника оплате не подлежит.</w:t>
        <w:br/>
        <w:t>Частичный брак по вине работника оплачивается по пониженным расценкам в зависимости от степени годности продукции.</w:t>
      </w:r>
    </w:p>
    <w:p>
      <w:r>
        <w:rPr>
          <w:b/>
        </w:rPr>
        <w:t>Статья 157. Оплата времени простоя</w:t>
      </w:r>
    </w:p>
    <w:p>
      <w:r>
        <w:t>Время простоя (статья 722 настоящего Кодекса) по вине работодателя оплачивается в размере не менее двух третей средней заработной платы работника, за исключением случаев, предусмотренных настоящим Кодексом. (В редакции федеральных законов от 30.06.2006 № 90-ФЗ, от 02.07.2021 № 311-ФЗ)</w:t>
        <w:br/>
        <w:t>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 (В редакции Федерального закона от 30.06.2006 № 90-ФЗ)</w:t>
        <w:br/>
        <w:t>Время простоя по вине работника не оплачивается.</w:t>
        <w:br/>
        <w:t>О начале простоя, вызванного поломкой оборудования и другими причинами, которые делают невозможным продолжение выполнения работником его трудовой функции, работник обязан сообщить своему непосредственному руководителю, иному представителю работодателя. (Дополнение частью - Федеральный закон от 30.06.2006 № 90-ФЗ)</w:t>
        <w:br/>
        <w:t>Часть. (Дополнение частью - Федеральный закон от 30.06.2006 № 90-ФЗ) (Утратила силу - Федеральный закон от 04.11.2022 № 434-ФЗ)</w:t>
      </w:r>
    </w:p>
    <w:p>
      <w:r>
        <w:rPr>
          <w:b/>
        </w:rPr>
        <w:t>Статья 158. Оплата труда при освоении новых производств (продукции)</w:t>
      </w:r>
    </w:p>
    <w:p>
      <w:r>
        <w:t>Коллективным договором или трудовым договором может быть предусмотрено сохранение за работником его прежней заработной платы на период освоения нового производства (продукции).</w:t>
      </w:r>
    </w:p>
    <w:p>
      <w:r>
        <w:rPr>
          <w:b/>
        </w:rPr>
        <w:t>Статья 1581. Основные направления противодействия формированию просроченной задолженности по заработной плате в Российской Федерации</w:t>
      </w:r>
    </w:p>
    <w:p>
      <w:r>
        <w:t>Противодействие формированию просроченной задолженности по заработной плате осуществляется федеральными органами исполнительной власти, органами исполнительной власти субъектов Российской Федерации и органами местного самоуправления с участием государственных внебюджетных фондов, а также профессиональных союзов, их объединений и работодателей, их объединений по следующим направлениям:</w:t>
      </w:r>
    </w:p>
    <w:p>
      <w:r>
        <w:rPr>
          <w:b/>
        </w:rPr>
        <w:t xml:space="preserve">1. </w:t>
      </w:r>
      <w:r>
        <w:t>принятие профилактических мер, направленных на недопущение формирования просроченной задолженности по заработной плате, в том числе на выявление и последующее устранение причин и условий, способствующих ее формированию, мониторинг просроченной задолженности по заработной плате;</w:t>
      </w:r>
    </w:p>
    <w:p>
      <w:r>
        <w:rPr>
          <w:b/>
        </w:rPr>
        <w:t xml:space="preserve">2. </w:t>
      </w:r>
      <w:r>
        <w:t>привлечение работодателей к ответственности за нарушение сроков выплаты заработной платы в порядке, установленном законодательством;</w:t>
      </w:r>
    </w:p>
    <w:p>
      <w:r>
        <w:rPr>
          <w:b/>
        </w:rPr>
        <w:t xml:space="preserve">3. </w:t>
      </w:r>
      <w:r>
        <w:t>содействие реализации мероприятий по погашению просроченной задолженности по заработной плате;</w:t>
      </w:r>
    </w:p>
    <w:p>
      <w:r>
        <w:rPr>
          <w:b/>
        </w:rPr>
        <w:t xml:space="preserve">4. </w:t>
      </w:r>
      <w:r>
        <w:t>проведение разъяснительной работы с участием сторон социального партнерства по вопросам обеспечения трудовых прав работников.</w:t>
        <w:b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формированию просроченной задолженности по заработной плате в пределах своей компетенции.</w:t>
        <w:br/>
        <w:t>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а также профессиональных союзов, их объединений и работодателей, их объединений по противодействию формированию просроченной задолженности по заработной плате в субъектах Российской Федерации высшими исполнительными органами субъектов Российской Федерации формируются межведомственные комиссии субъектов Российской Федерации по противодействию формированию просроченной задолженности по заработной плате.</w:t>
        <w:br/>
        <w:t>Межведомственные комиссии субъектов Российской Федерации по противодействию формированию просроченной задолженности по заработной плате не наделяются полномочиями по осуществлению государственного контроля (надзора), муниципального контроля.</w:t>
        <w:br/>
        <w:t>Порядок формирования и деятельности межведомственных комиссий субъектов Российской Федерации по противодействию формированию просроченной задолженности по заработной плате и порядок принятия ими решений определяются Правительством Российской Федерации с учетом мнения Российской трехсторонней комиссии по регулированию социально-трудовых отношений.</w:t>
        <w:br/>
        <w:t>(Дополнение статьей - Федеральный закон от 08.08.2024 № 268-ФЗ)</w:t>
      </w:r>
    </w:p>
    <w:p>
      <w:pPr>
        <w:pStyle w:val="Heading3"/>
      </w:pPr>
      <w:r>
        <w:t>НОРМИРОВАНИЕ ТРУДА</w:t>
      </w:r>
    </w:p>
    <w:p>
      <w:r>
        <w:rPr>
          <w:b/>
        </w:rPr>
        <w:t>Статья 159. Общие положения</w:t>
      </w:r>
    </w:p>
    <w:p>
      <w:r>
        <w:t>Работникам гарантируются:</w:t>
        <w:br/>
        <w:t>государственное содействие системной организации нормирования труда;</w:t>
        <w:br/>
        <w:t>применение систем нормирования труда, определяемых работодателем с учетом мнения представительного органа работников или устанавливаемых коллективным договором. (В редакции Федерального закона от 30.06.2006 № 90-ФЗ)</w:t>
      </w:r>
    </w:p>
    <w:p>
      <w:r>
        <w:rPr>
          <w:b/>
        </w:rPr>
        <w:t>Статья 160. Нормы труда</w:t>
      </w:r>
    </w:p>
    <w:p>
      <w:r>
        <w:t>Нормы труда - нормы выработки, времени, нормативы численности и другие нормы - устанавливаются в соответствии с достигнутым уровнем техники, технологии, организации производства и труда. (В редакции Федерального закона от 30.06.2006 № 90-ФЗ)</w:t>
        <w:br/>
        <w:t>Нормы труда могут быть пересмотрены по мере совершенствования или внедрения новой техники, технологии и проведения организационных либо иных мероприятий, обеспечивающих рост производительности труда, а также в случае использования физически и морально устаревшего оборудования.</w:t>
        <w:br/>
        <w:t>Достижение высокого уровня выработки продукции (оказания услуг) отдельными работниками за счет применения по их инициативе новых приемов труда и совершенствования рабочих мест не является основанием для пересмотра ранее установленных норм труда.</w:t>
      </w:r>
    </w:p>
    <w:p>
      <w:r>
        <w:rPr>
          <w:b/>
        </w:rPr>
        <w:t>Статья 161. Разработка и утверждение типовых норм труда</w:t>
      </w:r>
    </w:p>
    <w:p>
      <w:r>
        <w:t>Для однородных работ могут разрабатываться и устанавливаться типовые (межотраслевые, отраслевые, профессиональные и иные) нормы труда. Типовые нормы труда разрабатываются и утверждаются в порядке, установленном уполномоченным Правительством Российской Федерации федеральным органом исполнительной власти. (В редакции федеральных законов от 30.06.2006 № 90-ФЗ; от 23.07.2008 № 160-ФЗ)</w:t>
      </w:r>
    </w:p>
    <w:p>
      <w:r>
        <w:rPr>
          <w:b/>
        </w:rPr>
        <w:t>Статья 162. Введение, замена и пересмотр норм труда</w:t>
      </w:r>
    </w:p>
    <w:p>
      <w:r>
        <w:t>Локальные нормативные акты, предусматривающие введение, замену и пересмотр норм труда, принимаются работодателем с учетом мнения представительного органа работников.</w:t>
        <w:br/>
        <w:t>О введении новых норм труда работники должны быть извещены не позднее чем за два месяца.</w:t>
      </w:r>
    </w:p>
    <w:p>
      <w:r>
        <w:rPr>
          <w:b/>
        </w:rPr>
        <w:t>Статья 163. Обеспечение нормальных условий работы для выполнения норм выработки</w:t>
      </w:r>
    </w:p>
    <w:p>
      <w:r>
        <w:t>Работодатель обязан обеспечить нормальные условия для выполнения работниками норм выработки. К таким условиям, в частности, относятся:</w:t>
        <w:br/>
        <w:t>исправное состояние помещений, сооружений, машин, технологической оснастки и оборудования;</w:t>
        <w:br/>
        <w:t>своевременное обеспечение технической и иной необходимой для работы документацией;</w:t>
        <w:br/>
        <w:t>надлежащее качество материалов, инструментов, иных средств и предметов, необходимых для выполнения работы, их своевременное предоставление работнику;</w:t>
        <w:br/>
        <w:t>условия труда, соответствующие требованиям охраны труда и безопасности производства.</w:t>
      </w:r>
    </w:p>
    <w:p>
      <w:pPr>
        <w:pStyle w:val="Heading2"/>
      </w:pPr>
      <w:r>
        <w:t>ГАРАНТИИ И КОМПЕНСАЦИИ</w:t>
      </w:r>
    </w:p>
    <w:p>
      <w:pPr>
        <w:pStyle w:val="Heading3"/>
      </w:pPr>
      <w:r>
        <w:t>ОБЩИЕ ПОЛОЖЕНИЯ</w:t>
      </w:r>
    </w:p>
    <w:p>
      <w:r>
        <w:rPr>
          <w:b/>
        </w:rPr>
        <w:t>Статья 164. Понятие гарантий и компенсаций</w:t>
      </w:r>
    </w:p>
    <w:p>
      <w:r>
        <w:t>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w:t>
        <w:br/>
        <w:t>Компенсации - денежные выплаты, установленные в целях возмещения работникам затрат, связанных с исполнением ими трудовых или иных обязанностей, предусмотренных настоящим Кодексом и другими федеральными законами. (В редакции Федерального закона от 30.06.2006 № 90-ФЗ)</w:t>
      </w:r>
    </w:p>
    <w:p>
      <w:r>
        <w:rPr>
          <w:b/>
        </w:rPr>
        <w:t>Статья 165. Случаи предоставления гарантий и компенсаций</w:t>
      </w:r>
    </w:p>
    <w:p>
      <w:r>
        <w:t>Помимо общих гарантий и компенсаций, предусмотренных настоящим Кодексом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w:t>
        <w:br/>
        <w:t>при направлении в служебные командировки;</w:t>
        <w:br/>
        <w:t>при переезде на работу в другую местность;</w:t>
        <w:br/>
        <w:t>при исполнении государственных или общественных обязанностей;</w:t>
        <w:br/>
        <w:t>при совмещении работы с получением образования; (В редакции Федерального закона от 02.07.2013 № 185-ФЗ)</w:t>
        <w:br/>
        <w:t>при вынужденном прекращении работы не по вине работника;</w:t>
        <w:br/>
        <w:t>при предоставлении ежегодного оплачиваемого отпуска;</w:t>
        <w:br/>
        <w:t>в некоторых случаях прекращения трудового договора;</w:t>
        <w:br/>
        <w:t>в связи с задержкой по вине работодателя выдачи трудовой книжки или предоставления сведений о трудовой деятельности (статья 661 настоящего Кодекса) при увольнении работника; (В редакции Федерального закона от 16.12.2019 № 439-ФЗ)</w:t>
        <w:br/>
        <w:t>в других случаях, предусмотренных настоящим Кодексом и иными федеральными законами.</w:t>
        <w:br/>
        <w:t>При предоставлении гарантий и компенсаций соответствующие выплаты производятся за счет средств работодателя. Органы и организации, в интересах которых работник исполняет государственные или общественные обязанности (присяжные заседатели, доноры, члены избирательных комиссий и другие), производят работнику выплаты в порядке и на условиях, которые предусмотрены настоящим Кодексом, другими федеральными законами и иными нормативными правовыми актами Российской Федерации. В указанных случаях работодатель освобождает работника от основной работы на период исполнения государственных или общественных обязанностей. (В редакции Федерального закона от 30.06.2006 № 90-ФЗ)</w:t>
        <w:br/>
        <w:t>(Наименование в редакции Федерального закона от 30.06.2006 № 90-ФЗ)</w:t>
      </w:r>
    </w:p>
    <w:p>
      <w:pPr>
        <w:pStyle w:val="Heading3"/>
      </w:pPr>
      <w:r>
        <w:t>ГАРАНТИИ ПРИ НАПРАВЛЕНИИ РАБОТНИКОВ В СЛУЖЕБНЫЕ КОМАНДИРОВКИ, ДРУГИЕ СЛУЖЕБНЫЕ ПОЕЗДКИ И ПЕРЕЕЗДЕ НА РАБОТУ В ДРУГУЮ МЕСТНОСТЬ</w:t>
      </w:r>
    </w:p>
    <w:p>
      <w:r>
        <w:rPr>
          <w:b/>
        </w:rPr>
        <w:t>Статья 166. Понятие служебной командировки</w:t>
      </w:r>
    </w:p>
    <w:p>
      <w:r>
        <w:t>Служебная командировка - поездка работника по распоряжению работодателя на определенный срок для выполнения служебного поручения вне места постоянной работы. Служебные поездки работников, постоянная работа которых осуществляется в пути или имеет разъездной характер, служебными командировками не признаются.</w:t>
        <w:br/>
        <w:t>Особенности направления работников в служебные командировки устанавливаются в порядке, определяемом Правительством Российской Федерации. (Дополнение частью - Федеральный закон от 30.06.2006 № 90-ФЗ)</w:t>
      </w:r>
    </w:p>
    <w:p>
      <w:r>
        <w:rPr>
          <w:b/>
        </w:rPr>
        <w:t>Статья 167. Гарантии при направлении работников в служебные командировки</w:t>
      </w:r>
    </w:p>
    <w:p>
      <w:r>
        <w:t>При направлении работника в служебную командировку ему гарантируются сохранение места работы (должности) и среднего заработка, а также возмещение расходов, связанных со служебной командировкой.</w:t>
        <w:br/>
        <w:t>Направление инвалидов в служебные командировки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направления в служебную командировку. (Дополнение частью - Федеральный закон от 19.11.2021 № 372-ФЗ)</w:t>
      </w:r>
    </w:p>
    <w:p>
      <w:r>
        <w:rPr>
          <w:b/>
        </w:rPr>
        <w:t>Статья 168. Возмещение расходов, связанных со служебной командировкой</w:t>
      </w:r>
    </w:p>
    <w:p>
      <w:r>
        <w:t>В случае направления в служебную командировку работодатель обязан возмещать работнику:</w:t>
        <w:br/>
        <w:t>расходы по проезду;</w:t>
        <w:br/>
        <w:t>расходы по найму жилого помещения;</w:t>
        <w:br/>
        <w:t>дополнительные расходы, связанные с проживанием вне места постоянного жительства (суточные);</w:t>
        <w:br/>
        <w:t>иные расходы, произведенные работником с разрешения или ведома работодателя.</w:t>
        <w:br/>
        <w:t>Порядок и размеры возмещения расходов, связанных со служебными командировками, работникам федеральных государственных органов,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 (В редакции федеральных законов от 02.04.2014 № 55-ФЗ, от 30.04.2021 № 109-ФЗ)</w:t>
        <w:br/>
        <w:t>Порядок и размеры возмещения расходов, связанных со служебными командировками, работникам государственных органов субъектов Российской Федерации, территориальных фондов обязательного медицинского страхования, государственных учреждений субъектов Российской Федерации, органов местного самоуправления,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 (Дополнение частью - Федеральный закон от 02.04.2014 № 55-ФЗ) (В редакции федеральных законов от 03.07.2016 № 347-ФЗ, от 30.04.2021 № 109-ФЗ)</w:t>
        <w:br/>
        <w:t>Порядок и размеры возмещения расходов, связанных со служебными командировками, работникам других работодателей определяются коллективным договором или локальным нормативным актом, если иное не установлено настоящим Кодексом, другими федеральными законами и иными нормативными правовыми актами Российской Федерации. (Дополнение частью - Федеральный закон от 02.04.2014 № 55-ФЗ)</w:t>
      </w:r>
    </w:p>
    <w:p>
      <w:r>
        <w:rPr>
          <w:b/>
        </w:rPr>
        <w:t>Статья 1681. Возмещение расходов, связанных со служебными поездками работников, постоянная работа которых осуществляется в пути или имеет разъездной характер, а также с работой в полевых условиях, работами экспедиционного характера</w:t>
      </w:r>
    </w:p>
    <w:p>
      <w:r>
        <w:t>Работникам, постоянная работа которых осуществляется в пути или имеет разъездной характер, а также работникам, работающим в полевых условиях или участвующим в работах экспедиционного характера, работодатель возмещает связанные со служебными поездками:</w:t>
        <w:br/>
        <w:t>расходы по проезду;</w:t>
        <w:br/>
        <w:t>расходы по найму жилого помещения;</w:t>
        <w:br/>
        <w:t>дополнительные расходы, связанные с проживанием вне места постоянного жительства (суточные, полевое довольствие);</w:t>
        <w:br/>
        <w:t>иные расходы, произведенные работниками с разрешения или ведома работодателя.</w:t>
        <w:br/>
        <w:t>Размеры и порядок возмещения расходов, связанных со служебными поездками работников, указанных в части первой настоящей статьи, а также перечень работ, профессий, должностей этих работников устанавливаются коллективным договором, соглашениями, локальными нормативными актами. Размеры и порядок возмещения указанных расходов могут также устанавливаться трудовым договором.</w:t>
        <w:br/>
        <w:t>(Дополнение статьей - Федеральный закон от 30.06.2006 № 90-ФЗ)</w:t>
      </w:r>
    </w:p>
    <w:p>
      <w:r>
        <w:rPr>
          <w:b/>
        </w:rPr>
        <w:t>Статья 169. Возмещение расходов при переезде на работу в другую местность</w:t>
      </w:r>
    </w:p>
    <w:p>
      <w:r>
        <w:t>При переезде работника по предварительной договоренности с работодателем на работу в другую местность работодатель обязан возместить работнику:</w:t>
        <w:br/>
        <w:t>расходы по переезду работника, членов его семьи и провозу имущества (за исключением случаев, когда работодатель предоставляет работнику соответствующие средства передвижения);</w:t>
        <w:br/>
        <w:t>расходы по обустройству на новом месте жительства.</w:t>
        <w:br/>
        <w:t>Порядок и размеры возмещения расходов при переезде на работу в другую местность работникам федеральных государственных органов,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 (В редакции федеральных законов от 02.04.2014 № 55-ФЗ, от 30.04.2021 № 109-ФЗ)</w:t>
        <w:br/>
        <w:t>Порядок и размеры возмещения расходов при переезде на работу в другую местность работникам государственных органов субъектов Российской Федерации, территориальных фондов обязательного медицинского страхования, государственных учреждений субъектов Российской Федерации, органов местного самоуправления,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 (Дополнение частью - Федеральный закон от 02.04.2014 № 55-ФЗ) (В редакции федеральных законов от 03.07.2016 № 347-ФЗ, от 30.04.2021 № 109-ФЗ)</w:t>
        <w:br/>
        <w:t>Порядок и размеры возмещения расходов при переезде на работу в другую местность работникам других работодателей определяются коллективным договором или локальным нормативным актом либо по соглашению сторон трудового договора, если иное не установлено настоящим Кодексом, другими федеральными законами и иными нормативными правовыми актами Российской Федерации. (Дополнение частью - Федеральный закон от 02.04.2014 № 55-ФЗ)</w:t>
      </w:r>
    </w:p>
    <w:p>
      <w:pPr>
        <w:pStyle w:val="Heading3"/>
      </w:pPr>
      <w:r>
        <w:t>ГАРАНТИИ И КОМПЕНСАЦИИ РАБОТНИКАМ ПРИ ИСПОЛНЕНИИ ИМИ ГОСУДАРСТВЕННЫХ ИЛИ ОБЩЕСТВЕННЫХ ОБЯЗАННОСТЕЙ</w:t>
      </w:r>
    </w:p>
    <w:p>
      <w:r>
        <w:rPr>
          <w:b/>
        </w:rPr>
        <w:t>Статья 170. Гарантии и компенсации работникам, привлекаемым к исполнению государственных или общественных обязанностей</w:t>
      </w:r>
    </w:p>
    <w:p>
      <w:r>
        <w:t>Работодатель обязан освобождать работника от работы с сохранением за ним места работы (должности) на время исполнения им государственных или общественных обязанностей в случаях, если в соответствии с настоящим Кодексом и иными федеральными законами эти обязанности должны исполняться в рабочее время. (В редакции Федерального закона от 30.06.2006 № 90-ФЗ)</w:t>
        <w:br/>
        <w:t>Государственный орган или общественное объединение, которые привлекли работника к исполнению государственных или общественных обязанностей, в случаях, предусмотренных частью первой настоящей статьи, выплачивают работнику за время исполнения этих обязанностей компенсацию в размере, определенном настоящим Кодексом, другими федеральными законами и иными нормативными правовыми актами Российской Федерации либо решением соответствующего общественного объединения. (В редакции Федерального закона от 30.06.2006 № 90-ФЗ)</w:t>
      </w:r>
    </w:p>
    <w:p>
      <w:r>
        <w:rPr>
          <w:b/>
        </w:rPr>
        <w:t>Статья 171. Гарантии работникам, избранным в профсоюзные органы и комиссии по трудовым спорам</w:t>
      </w:r>
    </w:p>
    <w:p>
      <w:r>
        <w:t>Гарантии работникам, избранным в профсоюзные органы и не освобожденным от исполнения трудовых обязанностей, и порядок увольнения указанных работников определяются соответствующими разделами настоящего Кодекса.</w:t>
        <w:br/>
        <w:t>Членам комиссий по трудовым спорам предоставляется свободное от работы время для участия в работе указанной комиссии с сохранением среднего заработка.</w:t>
        <w:br/>
        <w:t>Порядок увольнения работников, избранных в состав комиссий по трудовым спорам, определяется статьей 373 настоящего Кодекса.</w:t>
      </w:r>
    </w:p>
    <w:p>
      <w:r>
        <w:rPr>
          <w:b/>
        </w:rPr>
        <w:t>Статья 172. Гарантии работникам, избранным на выборные должности в государственных органах, органах местного самоуправления</w:t>
      </w:r>
    </w:p>
    <w:p>
      <w:r>
        <w:t>Гарантии работникам, освобожденным от работы вследствие избрания их на выборные должности в государственных органах, органах местного самоуправления, устанавливаются федеральными законами и законами субъектов Российской Федерации, регулирующими статус и порядок деятельности указанных лиц. (В редакции Федерального закона от 30.06.2006 № 90-ФЗ)</w:t>
        <w:br/>
        <w:t>(Наименование в редакции федеральных законов от 02.07.2013 № 185-ФЗ; от 22.12.2014 № 443-ФЗ)</w:t>
      </w:r>
    </w:p>
    <w:p>
      <w:pPr>
        <w:pStyle w:val="Heading3"/>
      </w:pPr>
      <w:r>
        <w:t>ГАРАНТИИ И КОМПЕНСАЦИИ РАБОТНИКАМ, СОВМЕЩАЮЩИМ РАБОТУ С ПОЛУЧЕНИЕМ ОБРАЗОВАНИЯ, А ТАКЖЕ РАБОТНИКАМ, ДОПУЩЕННЫМ К СОИСКАНИЮ УЧЕНОЙ СТЕПЕНИ КАНДИДАТА НАУК ИЛИ ДОКТОРА НАУК</w:t>
      </w:r>
    </w:p>
    <w:p>
      <w:r>
        <w:rPr>
          <w:b/>
        </w:rPr>
        <w:t>Статья 173. Гарантии и компенсации работникам, совмещающим работу с получением высшего образования по программам бакалавриата, программам специалитета или программам магистратуры, и работникам, поступающим на обучение по указанным образовательным программам</w:t>
      </w:r>
    </w:p>
    <w:p>
      <w:r>
        <w:t>(Наименование в редакции Федерального закона от 02.07.2013 № 185-ФЗ)</w:t>
        <w:br/>
        <w:t>Работникам, направленным на обучение работодателем или поступившим самостоятельно на обучение по имеющим государственную аккредитацию программам бакалавриата, программам специалитета или программам магистратуры по заочной и очно-заочной формам обучения и успешно осваивающим эти программы, работодатель предоставляет дополнительные отпуска с сохранением среднего заработка для: (В редакции Федерального закона от 02.07.2013 № 185-ФЗ)</w:t>
        <w:br/>
        <w:t>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образовательных программ высшего образования в сокращенные сроки на втором курсе - 50 календарных дней); (В редакции Федерального закона от 02.07.2013 № 185-ФЗ)</w:t>
        <w:br/>
        <w:t>прохождения государственной итоговой аттестации - до четырех месяцев в соответствии с учебным планом осваиваемой работником образовательной программы высшего образования; (В редакции Федерального закона от 02.07.2013 № 185-ФЗ)</w:t>
        <w:br/>
        <w:t>абзац. (Утратил силу - Федеральный закон от 02.07.2013 № 185-ФЗ)</w:t>
        <w:br/>
        <w:t>Работодатель обязан предоставить отпуск без сохранения заработной платы:</w:t>
        <w:br/>
        <w:t>работникам, допущенным к вступительным испытаниям, - 15 календарных дней; (В редакции Федерального закона от 02.07.2013 № 185-ФЗ)</w:t>
        <w:br/>
        <w:t>работникам - слушателям подготовительных отделений образовательных организаций высшего образования для прохождения итоговой аттестации - 15 календарных дней; (В редакции Федерального закона от 02.07.2013 № 185-ФЗ)</w:t>
        <w:br/>
        <w:t>работникам, обучающимся по имеющим государственную аккредитацию программам бакалавриата, программам специалитета или программам магистратуры по очной форме обучения, совмещающим получение образования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 (В редакции Федерального закона от 02.07.2013 № 185-ФЗ)</w:t>
        <w:br/>
        <w:t>Работникам, успешно осваивающим имеющие государственную аккредитацию программы бакалавриата, программы специалитета или программы магистратуры по заочной форме обучения, один раз в учебном году работодатель оплачивает проезд к месту нахождения соответствующей организации, осуществляющей образовательную деятельность, и обратно. (В редакции Федерального закона от 02.07.2013 № 185-ФЗ)</w:t>
        <w:br/>
        <w:t>Работникам, осваивающим имеющие государственную аккредитацию программы бакалавриата, программы специалитета или программы магистратуры по заочной и очно-заочной формам обучения на период до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минимального размера оплаты труда. (В редакции Федерального закона от 02.07.2013 № 185-ФЗ)</w:t>
        <w:br/>
        <w:t>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br/>
        <w:t>Гарантии и компенсации работникам, совмещающим работу с обучением по не имеющим государственной аккредитации программам бакалавриата, программам специалитета или программам магистратуры, устанавливаются коллективным договором или трудовым договором. (В редакции Федерального закона от 02.07.2013 № 185-ФЗ)</w:t>
      </w:r>
    </w:p>
    <w:p>
      <w:r>
        <w:rPr>
          <w:b/>
        </w:rPr>
        <w:t>Статья 1731. Гарантии и компенсации работникам, совмещающим работу с получением высшего образования - подготовки кадров высшей квалификации, а также работникам, допущенным к соисканию ученой степени кандидата наук или доктора наук</w:t>
      </w:r>
    </w:p>
    <w:p>
      <w:r>
        <w:t>(Наименование в редакции Федерального закона от 22.12.2014 № 443-ФЗ)</w:t>
        <w:br/>
        <w:t>Работники, осваивающие программы подготовки научных и научно-педагогических кадров в аспирантуре (адъюнктуре), программы ординатуры и программы ассистентуры-стажировки по заочной форме обучения, имеют право на: (В редакции Федерального закона от 28.06.2021 № 220-ФЗ)</w:t>
        <w:br/>
        <w:t>дополнительные отпуска по месту работы продолжительностью 30 календарных дней в течение календарного года с сохранением среднего заработка. При этом к указанному дополнительному отпуску работника добавляется время, затраченное на проезд от места работы до места обучения и обратно с сохранением среднего заработка. Указанный проезд оплачивает работодатель; (В редакции Федерального закона от 22.12.2014 № 443-ФЗ)</w:t>
        <w:br/>
        <w:t>один свободный от работы день в неделю с оплатой его в размере 50 процентов получаемой заработной платы. Работодатель вправе предоставлять работникам по их желанию на последнем году обучения дополнительно не более двух свободных от работы дней в неделю без сохранения заработной платы.</w:t>
        <w:br/>
        <w:t>Работники, допущенные к соисканию ученой степени кандидата наук или доктора наук, имеют право на предоставление им в порядке, установленном Правительством Российской Федерации, дополнительного отпуска по месту работы продолжительностью соответственно три и шесть месяцев с сохранением среднего заработка. (В редакции Федерального закона от 22.12.2014 № 443-ФЗ)</w:t>
        <w:br/>
        <w:t>(Дополнение статьей - Федеральный закон от 02.07.2013 № 185-ФЗ)</w:t>
      </w:r>
    </w:p>
    <w:p>
      <w:r>
        <w:rPr>
          <w:b/>
        </w:rPr>
        <w:t>Статья 174. Гарантии и компенсации работникам, совмещающим работу с получением среднего профессионального образования, и работникам, поступающим на обучение по образовательным программам среднего профессионального образования</w:t>
      </w:r>
    </w:p>
    <w:p>
      <w:r>
        <w:t>(Наименование в редакции Федерального закона от 02.07.2013 № 185-ФЗ)</w:t>
        <w:br/>
        <w:t>Работникам, успешно осваивающим имеющие государственную аккредитацию образовательные программы среднего профессионального образования по заочной и очно-заочной формам обучения, работодатель предоставляет дополнительные отпуска с сохранением среднего заработка для: (В редакции Федерального закона от 02.07.2013 № 185-ФЗ)</w:t>
        <w:br/>
        <w:t>прохождения промежуточной аттестации на первом и втором курсах - по 30 календарных дней, на каждом из последующих курсов - по 40 календарных дней;</w:t>
        <w:br/>
        <w:t>прохождения государственной итоговой аттестации - до двух месяцев в соответствии с учебным планом осваиваемой работником образовательной программы среднего профессионального образования; (В редакции Федерального закона от 02.07.2013 № 185-ФЗ)</w:t>
        <w:br/>
        <w:t>абзац. (Утратил силу - Федеральный закон от 02.07.2013 № 185-ФЗ)</w:t>
        <w:br/>
        <w:t>Работодатель обязан предоставить отпуск без сохранения заработной платы:</w:t>
        <w:br/>
        <w:t>работникам, допущенным к вступительным испытаниям, - 10 календарных дней; (В редакции Федерального закона от 02.07.2013 № 185-ФЗ)</w:t>
        <w:br/>
        <w:t>работникам, осваивающим имеющие государственную аккредитацию образовательные программы среднего профессионального образования по очной форме обучения и совмещающим получение образования с работой, для прохождения промежуточной аттестации - 10 календарных дней в учебном году, для прохождения государственной итоговой аттестации - до двух месяцев. (В редакции Федерального закона от 02.07.2013 № 185-ФЗ)</w:t>
        <w:br/>
        <w:t>Работникам, осваивающим имеющие государственную аккредитацию образовательные программы среднего профессионального образования по заочной форме обучения, один раз в учебном году работодатель оплачивает проезд к месту нахождения образовательной организации и обратно в размере 50 процентов стоимости проезда. (В редакции Федерального закона от 02.07.2013 № 185-ФЗ)</w:t>
        <w:br/>
        <w:t>Работникам, осваивающим имеющие государственную аккредитацию образовательные программы среднего профессионального образования по очно-заочной и заочной формам обучения, в течение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минимального размера оплаты труда. (В редакции Федерального закона от 02.07.2013 № 185-ФЗ)</w:t>
        <w:br/>
        <w:t>По соглашению сторон трудового договора, заключаемому в письменной форме,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(смены) в течение недели.</w:t>
        <w:br/>
        <w:t>Гарантии и компенсации работникам, совмещающим работу с получением образования по не имеющим государственной аккредитации образовательным программам среднего профессионального образования, устанавливаются коллективным договором или трудовым договором. (В редакции Федерального закона от 02.07.2013 № 185-ФЗ)</w:t>
        <w:br/>
        <w:t>(Статья в редакции Федерального закона от 30.06.2006 № 90-ФЗ)</w:t>
      </w:r>
    </w:p>
    <w:p>
      <w:r>
        <w:rPr>
          <w:b/>
        </w:rPr>
        <w:t>Статья 175</w:t>
      </w:r>
    </w:p>
    <w:p>
      <w:r>
        <w:rPr>
          <w:b/>
        </w:rPr>
        <w:t>Статья 176. Гарантии и компенсации работникам, получающим основное общее образование или среднее общее образование по очно-заочной форме обучения</w:t>
      </w:r>
    </w:p>
    <w:p>
      <w:r>
        <w:t>Работникам, успешно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работодатель предоставляет дополнительный отпуск с сохранением среднего заработка для прохождения государственной итоговой аттестации по образовательной программе основного общего образования на срок 9 календарных дней, по образовательной программе среднего общего образования на срок 22 календарных дня.</w:t>
        <w:br/>
        <w:t>Работникам,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в период учебного года устанавливается по их желанию рабочая неделя, сокращенная на один рабочий день или на соответствующее ему количество рабочих часов (при сокращении рабочего дня (смены) в течение недели). За время освобождения от работы указанным работникам выплачивается 50 процентов среднего заработка по основному месту работы, но не ниже минимального размера оплаты труда.</w:t>
        <w:br/>
        <w:t>Гарантии и компенсации работникам, совмещающим работу с освоением не имеющих государственной аккредитации образовательных программ основного общего или среднего общего образования по очно-заочной форме обучения, устанавливаются коллективным договором или трудовым договором.</w:t>
        <w:br/>
        <w:t>(Статья в редакции Федерального закона от 02.07.2013 № 185-ФЗ)</w:t>
      </w:r>
    </w:p>
    <w:p>
      <w:r>
        <w:rPr>
          <w:b/>
        </w:rPr>
        <w:t>Статья 177. Порядок предоставления гарантий и компенсаций работникам, совмещающим работу с получением образования</w:t>
      </w:r>
    </w:p>
    <w:p>
      <w:r>
        <w:t>(Наименование в редакции Федерального закона от 02.07.2013 № 185-ФЗ)</w:t>
        <w:br/>
        <w:t>Гарантии и компенсации работникам, совмещающим работу с получением образования, предоставляются при получении образования соответствующего уровня впервые. Указанные гарантии и компенсации также могут предоставляться работникам, уже имеющим профессиональное образование соответствующего уровня и направленным для получения образования работодателем в соответствии с трудовым договором или ученическим договором, заключенным между работником и работодателем в письменной форме. (В редакции федеральных законов от 30.06.2006 № 90-ФЗ; от 02.07.2013 № 185-ФЗ)</w:t>
        <w:br/>
        <w:t>К дополнительным отпускам, предусмотренным статьями 173 - 176 настоящего Кодекса, по соглашению работодателя и работника могут присоединяться ежегодные оплачиваемые отпуска.</w:t>
        <w:br/>
        <w:t>Работнику, совмещающему работу с получением образования одновременно в двух организациях, осуществляющих образовательную деятельность, гарантии и компенсации предоставляются только в связи с получением образования в одной из этих организаций (по выбору работника). (В редакции Федерального закона от 02.07.2013 № 185-ФЗ)</w:t>
        <w:br/>
        <w:t>Форма справки-вызова, дающей право на предоставление гарантий и компенсаций работникам, совмещающим работу с получением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(Дополнение частью - Федеральный закон от 02.07.2013 № 185-ФЗ) (В редакции Федерального закона от 02.08.2019 № 292-ФЗ)</w:t>
      </w:r>
    </w:p>
    <w:p>
      <w:pPr>
        <w:pStyle w:val="Heading3"/>
      </w:pPr>
      <w:r>
        <w:t>ГАРАНТИИ И КОМПЕНСАЦИИ РАБОТНИКАМ, СВЯЗАННЫЕ С РАСТОРЖЕНИЕМ ТРУДОВОГО ДОГОВОРА</w:t>
      </w:r>
    </w:p>
    <w:p>
      <w:r>
        <w:rPr>
          <w:b/>
        </w:rPr>
        <w:t>Статья 178. Выходные пособия. Выплата среднего месячного заработка за период трудоустройства или единовременной компенсации</w:t>
      </w:r>
    </w:p>
    <w:p>
      <w:r>
        <w:t>(Наименование в редакции Федерального закона от 13.07.2020 № 210-ФЗ)</w:t>
        <w:br/>
        <w:t>При расторжении трудового договора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увольняемому работнику выплачивается выходное пособие в размере среднего месячного заработка. (В редакции федеральных законов от 30.06.2006 № 90-ФЗ, от 13.07.2020 № 210-ФЗ)</w:t>
        <w:br/>
        <w:t>В случае,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(В редакции Федерального закона от 13.07.2020 № 210-ФЗ)</w:t>
        <w:br/>
        <w:t>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рабочих дней со дня увольнения работник обратился в этот орган и не был трудоустроен в течение двух месяцев со дня увольнения. (Дополнение частью - Федеральный закон от 13.07.2020 № 210-ФЗ)</w:t>
        <w:br/>
        <w:t>При расторжении трудового договора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работникам, которые на день увольнения работали по совместительству и продолжили выполнение соответствующей работы после увольнения с основной работы, предоставляются гарантии, предусмотренные частями первой - третьей настоящей статьи, в порядке, установленном настоящей статьей. (Дополнение частью - Федеральный закон от 31.07.2025 № 306-ФЗ)</w:t>
        <w:br/>
        <w:t>В случае, предусмотренном частью второй настоящей статьи, уволенный работник вправе обратиться в письменной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второго месяца со дня увольнения, а в случае, предусмотренном частью третьей настоящей статьи, - после принятия решения органом службы занятости населения, но не позднее пятнадцати рабочих дней после окончания третьего месяца со дня увольнения. При обращении уволенного работника за указанными выплатами работодатель производит их не позднее пятнадцати календарных дней со дня обращения. (Дополнение частью - Федеральный закон от 13.07.2020 № 210-ФЗ)</w:t>
        <w:br/>
        <w:t>Работодатель взамен выплат среднего месячного заработка за период трудоустройства (части вторая и третья настоящей статьи) вправе выплатить работнику единовременную компенсацию в размере двукратного среднего месячного заработка. Если работнику уже была произведена выплата среднего месячного заработка за второй месяц со дня увольнения, единовременная компенсация выплачивается ему с зачетом указанной выплаты. (Дополнение частью - Федеральный закон от 13.07.2020 № 210-ФЗ)</w:t>
        <w:br/>
        <w:t>При ликвидации организации выплаты среднего месячного заработка за период трудоустройства (части вторая и третья настоящей статьи) и (или) выплата единовременной компенсации (часть шестая настоящей статьи) в любом случае должны быть произведены до завершения ликвидации организации в соответствии с гражданским законодательством. (Дополнение частью - Федеральный закон от 13.07.2020 № 210-ФЗ) (В редакции Федерального закона от 31.07.2025 № 306-ФЗ)</w:t>
        <w:br/>
        <w:t>Выходное пособие в размере двухнедельного среднего заработка выплачивается работнику при расторжении трудового договора в связи с:</w:t>
        <w:br/>
        <w:t>отказом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отсутствием у работодателя соответствующей работы (пункт 8 части первой статьи 77 настоящего Кодекса);</w:t>
        <w:br/>
        <w:t>призывом работника на военную службу или направлением его на заменяющую ее альтернативную гражданскую службу (пункт 1 части первой статьи 83 настоящего Кодекса);</w:t>
        <w:br/>
        <w:t>восстановлением на работе работника, ранее выполнявшего эту работу (пункт 2 части первой статьи 83 настоящего Кодекса);</w:t>
        <w:br/>
        <w:t>отказом работника от перевода на работу в другую местность вместе с работодателем (пункт 9 части первой статьи 77 настоящего Кодекса);</w:t>
        <w:br/>
        <w:t>признанием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(пункт 5 части первой статьи 83 настоящего Кодекса);</w:t>
        <w:br/>
        <w:t>отказом работника от продолжения работы в связи с изменением определенных сторонами условий трудового договора (пункт 7 части первой статьи 77 настоящего Кодекса).</w:t>
        <w:br/>
        <w:t>(Часть в редакции Федерального закона от 30.06.2006 № 90-ФЗ)</w:t>
        <w:br/>
        <w:t>Трудовым договором или коллективным договором могут предусматриваться другие случаи выплаты выходных пособий, а также устанавливаться повышенные размеры выходных пособий и (или) единовременной компенсации, предусмотренной частью шестой настоящей статьи, за исключением случаев, предусмотренных настоящим Кодексом. (В редакции федеральных законов от 02.04.2014 № 56-ФЗ, от 13.07.2020 № 210-ФЗ, от 31.07.2025 № 306-ФЗ)</w:t>
      </w:r>
    </w:p>
    <w:p>
      <w:r>
        <w:rPr>
          <w:b/>
        </w:rPr>
        <w:t>Статья 179. Преимущественное право на оставление на работе при сокращении численности или штата работников</w:t>
      </w:r>
    </w:p>
    <w:p>
      <w:r>
        <w:t>(Наименование в редакции Федерального закона от 30.06.2006 № 90-ФЗ)</w:t>
        <w:br/>
        <w:t>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 (В редакции Федерального закона от 30.06.2006 № 90-ФЗ)</w:t>
        <w:br/>
        <w:t>При равной производительности труда и квалификации предпочтение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 инвалидам Великой Отечественной войны и инвалидам боевых действий по защите Отечества; работникам, повышающим свою квалификацию по направлению работодателя без отрыва от работы; родителю, имеющему ребенка в возрасте до восемнадцати лет, в случае, если другой родитель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редакции федеральных законов от 30.06.2006 № 90-ФЗ, от 07.10.2022 № 376-ФЗ, от 25.12.2023 № 642-ФЗ, от 26.12.2024 № 498-ФЗ)</w:t>
        <w:br/>
        <w:t>Коллективным договором могут предусматриваться другие категории работников, пользующиеся преимущественным правом на оставление на работе при равной производительности труда и квалификации. (В редакции Федерального закона от 30.06.2006 № 90-ФЗ)</w:t>
      </w:r>
    </w:p>
    <w:p>
      <w:r>
        <w:rPr>
          <w:b/>
        </w:rPr>
        <w:t>Статья 180. Гарантии и компенсации работникам при ликвидации организации, сокращении численности или штата работников организации</w:t>
      </w:r>
    </w:p>
    <w:p>
      <w:r>
        <w:t>При проведении мероприятий по сокращению численности или штата работников организации работодатель обязан предложить работнику другую имеющуюся работу (вакантную должность) в соответствии с частью третьей статьи 81 настоящего Кодекса. (В редакции Федерального закона от 30.06.2006 № 90-ФЗ)</w:t>
        <w:br/>
        <w:t>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 (В редакции Федерального закона от 30.06.2006 № 90-ФЗ)</w:t>
        <w:br/>
        <w:t>Работодатель с письменного согласия работника имеет право расторгнуть с ним трудовой договор до истечения срока, указанного в части второй настоящей статьи,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 (В редакции Федерального закона от 30.06.2006 № 90-ФЗ)</w:t>
        <w:br/>
        <w:t>При угрозе массовых увольнений работодатель с учетом мнения выборного органа первичной профсоюзной организации принимает необходимые меры, предусмотренные настоящим Кодексом, иными федеральными законами, коллективным договором, соглашением. (В редакции Федерального закона от 30.06.2006 № 90-ФЗ)</w:t>
      </w:r>
    </w:p>
    <w:p>
      <w:r>
        <w:rPr>
          <w:b/>
        </w:rPr>
        <w:t>Статья 181. Гарантии руководителю организации, его заместителям и главному бухгалтеру при расторжении трудового договора в связи со сменой собственника имущества организации</w:t>
      </w:r>
    </w:p>
    <w:p>
      <w:r>
        <w:t>(Наименование в редакции Федерального закона от 30.06.2006 № 90-ФЗ)</w:t>
        <w:br/>
        <w:t>В случае расторжения трудового договора с руководителем организации, его заместителями и главным бухгалтером в связи со сменой собственника имущества организации новый собственник обязан выплатить указанным работникам компенсацию в размере не ниже трехкратного среднего месячного заработка работника, за исключением случаев, предусмотренных настоящим Кодексом. (В редакции федеральных законов от 30.06.2006 № 90-ФЗ; от 02.04.2014 № 56-ФЗ)</w:t>
      </w:r>
    </w:p>
    <w:p>
      <w:r>
        <w:rPr>
          <w:b/>
        </w:rPr>
        <w:t>Статья 1811. Выходные пособия, компенсации и иные выплаты работникам в отдельных случаях прекращения трудовых договоров</w:t>
      </w:r>
    </w:p>
    <w:p>
      <w:r>
        <w:t>Коллективным договором, соглашениями, локальными нормативными актами, трудовыми договорами либо решениями работодателя, уполномоченных органов юридического лица, а равно и собственника имущества организации или уполномоченных собственниками лиц (органов) не могут предусматриваться выплата работникам выходных пособий, компенсаций и (или) назначение им каких-либо иных выплат в любой форме в случаях увольнения работников по основаниям, которые относятся к дисциплинарным взысканиям (часть третья статьи 192 настоящего Кодекса), или прекращения трудовых договоров с работниками по установленным настоящим Кодексом, другими федеральными законами основаниям, если это связано с совершением работниками виновных действий (бездействия).</w:t>
        <w:br/>
        <w:t>(Дополнение статьей - Федеральный закон от 02.04.2014 № 56-ФЗ)</w:t>
      </w:r>
    </w:p>
    <w:p>
      <w:pPr>
        <w:pStyle w:val="Heading3"/>
      </w:pPr>
      <w:r>
        <w:t>ДРУГИЕ ГАРАНТИИ И КОМПЕНСАЦИИ</w:t>
      </w:r>
    </w:p>
    <w:p>
      <w:r>
        <w:rPr>
          <w:b/>
        </w:rPr>
        <w:t>Статья 182. Гарантии при переводе работника на другую нижеоплачиваемую работу</w:t>
      </w:r>
    </w:p>
    <w:p>
      <w:r>
        <w:t>(Наименование в редакции Федерального закона от 30.06.2006 № 90-ФЗ)</w:t>
        <w:br/>
        <w:t>При переводе работника, нуждающегося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в предоставлении другой работы, на другую нижеоплачиваемую работу у данного работодателя за ним сохраняется средний заработок по прежней работе в течение одного месяца со дня перевода, а при переводе в связи с трудовым увечьем, профессиональным заболеванием или иным повреждением здоровья, связанным с работой, - до установления стойкой утраты профессиональной трудоспособности либо до выздоровления работника. (В редакции федеральных законов от 30.06.2006 № 90-ФЗ; от 22.07.2008 № 157-ФЗ)</w:t>
      </w:r>
    </w:p>
    <w:p>
      <w:r>
        <w:rPr>
          <w:b/>
        </w:rPr>
        <w:t>Статья 183. Гарантии работнику при временной нетрудоспособности</w:t>
      </w:r>
    </w:p>
    <w:p>
      <w:r>
        <w:t>При временной нетрудоспособности работодатель выплачивает работнику пособие по временной нетрудоспособности в соответствии с федеральными законами. (В редакции Федерального закона от 30.06.2006 № 90-ФЗ)</w:t>
        <w:br/>
        <w:t>Размеры пособий по временной нетрудоспособности и условия их выплаты устанавливаются федеральными законами. (В редакции Федерального закона от 30.06.2006 № 90-ФЗ)</w:t>
      </w:r>
    </w:p>
    <w:p>
      <w:r>
        <w:rPr>
          <w:b/>
        </w:rPr>
        <w:t>Статья 184. Гарантии и компенсации при несчастном случае на производстве и профессиональном заболевании</w:t>
      </w:r>
    </w:p>
    <w:p>
      <w:r>
        <w:t>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возмещаются его утраченный заработок (доход), а также связанные с повреждением здоровья дополнительные расходы на медицинскую, социальную и профессиональную реабилитацию либо соответствующие расходы в связи со смертью работника.</w:t>
        <w:br/>
        <w:t>Виды, объемы и условия предоставления работникам гарантий и компенсаций в указанных случаях определяются федеральными законами. (В редакции Федерального закона от 30.06.2006 № 90-ФЗ)</w:t>
      </w:r>
    </w:p>
    <w:p>
      <w:r>
        <w:rPr>
          <w:b/>
        </w:rPr>
        <w:t>Статья 185. Гарантии работникам, направляемым на медицинский осмотр и (или) обязательное психиатрическое освидетельствование</w:t>
      </w:r>
    </w:p>
    <w:p>
      <w:r>
        <w:t>На время прохождения медицинского осмотра и (или) обязательного психиатрического освидетельствования за работниками, обязанными в соответствии с настоящим Кодексом, иными нормативными правовыми актами, содержащими нормы трудового права, проходить такие осмотр и (или) освидетельствование, сохраняются место работы (должность) и средний заработок по месту работы.</w:t>
        <w:br/>
        <w:t>(Статья в редакции Федерального закона от 02.07.2021 № 311-ФЗ)</w:t>
      </w:r>
    </w:p>
    <w:p>
      <w:r>
        <w:rPr>
          <w:b/>
        </w:rPr>
        <w:t>Статья 1851. Гарантии работникам при прохождении диспансеризации</w:t>
      </w:r>
    </w:p>
    <w:p>
      <w:r>
        <w:t>Работники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три года с сохранением за ними места работы (должности) и среднего заработка.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