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Арбитражный процессуальный кодекс Российской Федерации</w:t>
      </w:r>
    </w:p>
    <w:p>
      <w:pPr>
        <w:pStyle w:val="Heading2"/>
      </w:pPr>
      <w:r>
        <w:t>ОБЩИЕ ПОЛОЖЕНИЯ</w:t>
      </w:r>
    </w:p>
    <w:p>
      <w:pPr>
        <w:pStyle w:val="Heading3"/>
      </w:pPr>
      <w:r>
        <w:t>ОСНОВНЫЕ ПОЛОЖЕНИЯ</w:t>
      </w:r>
    </w:p>
    <w:p>
      <w:r>
        <w:rPr>
          <w:b/>
        </w:rPr>
        <w:t>Статья 1. Осуществление правосудия арбитражными судами</w:t>
      </w:r>
    </w:p>
    <w:p>
      <w:r>
        <w:t>Правосудие в сфере предпринимательской и иной экономической деятельности осуществляется арбитражными судами в Российской Федерации, образованными в соответствии с Конституцией Российской Федерации и федеральным конституционным законом (далее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законодательством о судопроизводстве в арбитражных судах.</w:t>
      </w:r>
    </w:p>
    <w:p>
      <w:r>
        <w:rPr>
          <w:b/>
        </w:rPr>
        <w:t>Статья 2. Задачи судопроизводства в арбитражных судах</w:t>
      </w:r>
    </w:p>
    <w:p>
      <w:r>
        <w:t>Задачами судопроизводства в арбитражных судах являются:</w:t>
      </w:r>
    </w:p>
    <w:p>
      <w:r>
        <w:t>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
        <w:t>обеспечение доступности правосудия в сфере предпринимательской и иной экономической деятельности;</w:t>
      </w:r>
    </w:p>
    <w:p>
      <w:r>
        <w:t>справедливое публичное судебное разбирательство в разумный срок независимым и беспристрастным судом; (В редакции Федерального закона от 30.04.2010 № 69-ФЗ)</w:t>
      </w:r>
    </w:p>
    <w:p>
      <w:r>
        <w:t>укрепление законности и предупреждение правонарушений в сфере предпринимательской и иной экономической деятельности;</w:t>
      </w:r>
    </w:p>
    <w:p>
      <w:r>
        <w:t>формирование уважительного отношения к закону и суду;</w:t>
      </w:r>
    </w:p>
    <w:p>
      <w:r>
        <w:t>содействие становлению и развитию партнерских деловых отношений, мирному урегулированию споров, формированию обычаев и этики делового оборота. (В редакции Федерального закона от 26.07.2019 № 197-ФЗ)</w:t>
      </w:r>
    </w:p>
    <w:p>
      <w:r>
        <w:rPr>
          <w:b/>
        </w:rPr>
        <w:t>Статья 3. Законодательство о судопроизводстве в арбитражных судах</w:t>
      </w:r>
    </w:p>
    <w:p>
      <w:r>
        <w:rPr>
          <w:b/>
        </w:rPr>
        <w:t xml:space="preserve">1. </w:t>
      </w:r>
      <w:r>
        <w:t>В соответствии с Конституцией Российской Федерации законодательство о судопроизводстве в арбитражных судах находится в ведении Российской Федерации.</w:t>
      </w:r>
    </w:p>
    <w:p>
      <w:r>
        <w:rPr>
          <w:b/>
        </w:rPr>
        <w:t xml:space="preserve">2. </w:t>
      </w:r>
      <w:r>
        <w:t>Порядок судопроизводства в арбитражных судах определяется Конституцией Российской Федерации, Федеральным конституционным законом &amp;quot;О судебной системе Российской Федерации&amp;quot; и Федеральным конституционным законом &amp;quot;Об арбитражных судах в Российской Федерации&amp;quot;, Арбитражным процессуальным кодексом Российской Федерации (далее - Кодекс) и принимаемыми в соответствии с ними другими федеральными законами.</w:t>
      </w:r>
    </w:p>
    <w:p>
      <w:r>
        <w:rPr>
          <w:b/>
        </w:rPr>
        <w:t xml:space="preserve">3. </w:t>
      </w:r>
      <w:r>
        <w:t>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4. </w:t>
      </w:r>
      <w:r>
        <w:t>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r>
        <w:rPr>
          <w:b/>
        </w:rPr>
        <w:t xml:space="preserve">5. </w:t>
      </w:r>
      <w:r>
        <w:t>В случае отсутствия нормы процессуального права, регулирующей отношения, возникшие в ходе судопроизводства в арбитражных судах, арбитражные суды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 (Дополнение частью - Федеральный закон от 29.06.2015 № 195-ФЗ)</w:t>
      </w:r>
    </w:p>
    <w:p>
      <w:r>
        <w:rPr>
          <w:b/>
        </w:rPr>
        <w:t>Статья 4. Право на обращение в арбитражный суд</w:t>
      </w:r>
    </w:p>
    <w:p>
      <w:r>
        <w:rPr>
          <w:b/>
        </w:rPr>
        <w:t xml:space="preserve">1. </w:t>
      </w:r>
      <w:r>
        <w:t>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Кодексом. (В редакции Федерального закона от 30.04.2010 № 69-ФЗ)</w:t>
      </w:r>
    </w:p>
    <w:p>
      <w:r>
        <w:rPr>
          <w:b/>
        </w:rPr>
        <w:t xml:space="preserve">2. </w:t>
      </w:r>
      <w:r>
        <w:t>В случаях, предусмотренных настоящим Кодексом, в арбитражный суд вправе обратиться и иные лица.</w:t>
      </w:r>
    </w:p>
    <w:p>
      <w:r>
        <w:rPr>
          <w:b/>
        </w:rPr>
        <w:t xml:space="preserve">3. </w:t>
      </w:r>
      <w:r>
        <w:t>Отказ от права на обращение в суд недействителен.</w:t>
      </w:r>
    </w:p>
    <w:p>
      <w:r>
        <w:rPr>
          <w:b/>
        </w:rPr>
        <w:t xml:space="preserve">4. </w:t>
      </w:r>
      <w:r>
        <w:t>Обращение в арбитражный суд осуществляется в форме:</w:t>
        <w:br/>
        <w:t>искового заявления - по экономическим спорам и иным делам, возникающим из гражданских правоотношений;</w:t>
        <w:b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 (В редакции федеральных законов от 28.06.2014 № 186-ФЗ; от 02.03.2016 № 47-ФЗ)</w:t>
        <w:b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br/>
        <w:t>представления - при обращении Генерального прокурора Российской Федерации и его заместителей о пересмотре судебных актов в порядке надзора.</w:t>
      </w:r>
    </w:p>
    <w:p>
      <w:r>
        <w:rPr>
          <w:b/>
        </w:rPr>
        <w:t xml:space="preserve">5. </w:t>
      </w:r>
      <w:r>
        <w:t>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b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w:t>
        <w:b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b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br/>
        <w:t>(Часть в редакции Федерального закона от 01.07.2017 № 147-ФЗ)</w:t>
      </w:r>
    </w:p>
    <w:p>
      <w:r>
        <w:rPr>
          <w:b/>
        </w:rPr>
        <w:t xml:space="preserve">6. </w:t>
      </w:r>
      <w:r>
        <w:t>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 (В редакции федеральных законов от 29.12.2015 № 409-ФЗ, от 28.11.2018 № 451-ФЗ)</w:t>
      </w:r>
    </w:p>
    <w:p>
      <w:r>
        <w:rPr>
          <w:b/>
        </w:rPr>
        <w:t xml:space="preserve">7. </w:t>
      </w:r>
      <w:r>
        <w:t>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br/>
        <w:t>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&amp;quot;Единый портал государственных и муниципальных услуг (функций)&amp;quot;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b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br/>
        <w:t>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w:t>
        <w:br/>
        <w:t>(Дополнение частью - Федеральный закон от 23.06.2016 № 220-ФЗ) (В редакции Федерального закона от 30.12.2021 № 440-ФЗ)</w:t>
      </w:r>
    </w:p>
    <w:p>
      <w:r>
        <w:rPr>
          <w:b/>
        </w:rPr>
        <w:t xml:space="preserve">8. </w:t>
      </w:r>
      <w:r>
        <w:t>Стороны после обращения в арбитражный суд вправе использовать примирительные процедуры для урегулирования спора. (Дополнение частью - Федеральный закон от 26.07.2019 № 197-ФЗ)</w:t>
      </w:r>
    </w:p>
    <w:p>
      <w:r>
        <w:rPr>
          <w:b/>
        </w:rPr>
        <w:t>Статья 5. Независимость судей арбитражных судов</w:t>
      </w:r>
    </w:p>
    <w:p>
      <w:r>
        <w:rPr>
          <w:b/>
        </w:rPr>
        <w:t xml:space="preserve">1. </w:t>
      </w:r>
      <w:r>
        <w:t>При осуществлении правосудия судьи арбитражных судов независимы, подчиняются только Конституции Российской Федерации и федеральному закону.</w:t>
      </w:r>
    </w:p>
    <w:p>
      <w:r>
        <w:rPr>
          <w:b/>
        </w:rPr>
        <w:t xml:space="preserve">2. </w:t>
      </w:r>
      <w:r>
        <w:t>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законом.</w:t>
      </w:r>
    </w:p>
    <w:p>
      <w:r>
        <w:rPr>
          <w:b/>
        </w:rPr>
        <w:t xml:space="preserve">21.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делам. (Дополнение частью - Федеральный закон от 02.07.2013 № 166-ФЗ) (В редакции Федерального закона от 30.12.2021 № 440-ФЗ)</w:t>
      </w:r>
    </w:p>
    <w:p>
      <w:r>
        <w:rPr>
          <w:b/>
        </w:rPr>
        <w:t xml:space="preserve">3. </w:t>
      </w:r>
      <w:r>
        <w:t>Гарантии независимости судей арбитражных судов устанавливаются Конституцией Российской Федерации и федеральным законом.</w:t>
      </w:r>
    </w:p>
    <w:p>
      <w:r>
        <w:rPr>
          <w:b/>
        </w:rPr>
        <w:t>Статья 6. Законность при рассмотрении дел арбитражным судом</w:t>
      </w:r>
    </w:p>
    <w:p>
      <w:r>
        <w:t>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арбитражных судов правил, установленных законодательством о судопроизводстве в арбитражных судах.</w:t>
      </w:r>
    </w:p>
    <w:p>
      <w:r>
        <w:rPr>
          <w:b/>
        </w:rPr>
        <w:t>Статья 61. Разумные сроки судопроизводства в арбитражных судах и исполнения судебного акта</w:t>
      </w:r>
    </w:p>
    <w:p>
      <w:r>
        <w:rPr>
          <w:b/>
        </w:rPr>
        <w:t xml:space="preserve">1. </w:t>
      </w:r>
      <w:r>
        <w:t>Судопроизводство в арбитражных судах и исполнение судебного акта осуществляются в разумные сроки.</w:t>
      </w:r>
    </w:p>
    <w:p>
      <w:r>
        <w:rPr>
          <w:b/>
        </w:rPr>
        <w:t xml:space="preserve">2. </w:t>
      </w:r>
      <w:r>
        <w:t>Разбирательство дел в арбитражных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В любом случае судопроизводство в арбитражных судах должно осуществляться в разумный срок.</w:t>
      </w:r>
    </w:p>
    <w:p>
      <w:r>
        <w:rPr>
          <w:b/>
        </w:rPr>
        <w:t xml:space="preserve">3. </w:t>
      </w:r>
      <w:r>
        <w:t>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
        <w:rPr>
          <w:b/>
        </w:rPr>
        <w:t xml:space="preserve">4. </w:t>
      </w:r>
      <w:r>
        <w:t>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(В редакции Федерального закона от 23.12.2010 № 379-ФЗ)</w:t>
      </w:r>
    </w:p>
    <w:p>
      <w:r>
        <w:rPr>
          <w:b/>
        </w:rPr>
        <w:t xml:space="preserve">5. </w:t>
      </w:r>
      <w:r>
        <w:t>Правила определения разумного срока судопроизводства, предусмотренные частями 3 и 4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br/>
        <w:t>(Дополнение статьей - Федеральный закон от 30.04.2010 № 69-ФЗ)</w:t>
      </w:r>
    </w:p>
    <w:p>
      <w:r>
        <w:rPr>
          <w:b/>
        </w:rPr>
        <w:t xml:space="preserve">1.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2. </w:t>
      </w:r>
      <w:r>
        <w:t>Полномочия законных представителей подтверждаются представленными суду документами, удостоверяющими их статус и полномочия.</w:t>
      </w:r>
    </w:p>
    <w:p>
      <w:r>
        <w:rPr>
          <w:b/>
        </w:rPr>
        <w:t xml:space="preserve">3. </w:t>
      </w:r>
      <w:r>
        <w:t>Полномочия адвоката на ведение дела в арбитражном суде удостоверяются в соответствии с федеральным законом.</w:t>
      </w:r>
    </w:p>
    <w:p>
      <w:r>
        <w:rPr>
          <w:b/>
        </w:rPr>
        <w:t xml:space="preserve">4. </w:t>
      </w:r>
      <w:r>
        <w:t>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 (В редакции Федерального закона от 28.11.2018 № 451-ФЗ)</w:t>
      </w:r>
    </w:p>
    <w:p>
      <w:r>
        <w:rPr>
          <w:b/>
        </w:rPr>
        <w:t xml:space="preserve">5.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 (В редакции Федерального закона от 06.04.2015 № 82-ФЗ)</w:t>
      </w:r>
    </w:p>
    <w:p>
      <w:r>
        <w:rPr>
          <w:b/>
        </w:rPr>
        <w:t xml:space="preserve">6.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7 настоящей статьи. (Дополнение частью - Федеральный закон от 19.07.2009 № 205-ФЗ)</w:t>
      </w:r>
    </w:p>
    <w:p>
      <w:r>
        <w:rPr>
          <w:b/>
        </w:rPr>
        <w:t xml:space="preserve">7. </w:t>
      </w:r>
      <w:r>
        <w:t>Доверенность от имени гражданина может быть удостоверена нотариально или в ином установленном федеральным законом порядке. (Дополнение частью - Федеральный закон от 19.07.2009 № 205-ФЗ)</w:t>
      </w:r>
    </w:p>
    <w:p>
      <w:r>
        <w:rPr>
          <w:b/>
        </w:rPr>
        <w:t>Статья 7. Равенство всех перед законом и судом</w:t>
      </w:r>
    </w:p>
    <w:p>
      <w:r>
        <w:rPr>
          <w:b/>
        </w:rPr>
        <w:t xml:space="preserve">1. </w:t>
      </w:r>
      <w:r>
        <w:t>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
        <w:rPr>
          <w:b/>
        </w:rPr>
        <w:t xml:space="preserve">2. </w:t>
      </w:r>
      <w:r>
        <w:t>Арбитражный суд обеспечивает равную судебную защиту прав и законных интересов всех лиц, участвующих в деле.</w:t>
      </w:r>
    </w:p>
    <w:p>
      <w:r>
        <w:rPr>
          <w:b/>
        </w:rPr>
        <w:t>Статья 8. Равноправие сторон</w:t>
      </w:r>
    </w:p>
    <w:p>
      <w:r>
        <w:rPr>
          <w:b/>
        </w:rPr>
        <w:t xml:space="preserve">1. </w:t>
      </w:r>
      <w:r>
        <w:t>Судопроизводство в арбитражном суде осуществляется на основе равноправия сторон.</w:t>
      </w:r>
    </w:p>
    <w:p>
      <w:r>
        <w:rPr>
          <w:b/>
        </w:rPr>
        <w:t xml:space="preserve">2. </w:t>
      </w:r>
      <w:r>
        <w:t>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предусмотренных настоящим Кодексом.</w:t>
      </w:r>
    </w:p>
    <w:p>
      <w:r>
        <w:rPr>
          <w:b/>
        </w:rPr>
        <w:t xml:space="preserve">3. </w:t>
      </w:r>
      <w:r>
        <w:t>Арбитражный суд не вправе своими действиями ставить какую-либо из сторон в преимущественное положение, равно как и умалять права одной из сторон.</w:t>
      </w:r>
    </w:p>
    <w:p>
      <w:r>
        <w:rPr>
          <w:b/>
        </w:rPr>
        <w:t>Статья 9. Состязательность</w:t>
      </w:r>
    </w:p>
    <w:p>
      <w:r>
        <w:rPr>
          <w:b/>
        </w:rPr>
        <w:t xml:space="preserve">1. </w:t>
      </w:r>
      <w:r>
        <w:t>Судопроизводство в арбитражном суде осуществляется на основе состязательности.</w:t>
      </w:r>
    </w:p>
    <w:p>
      <w:r>
        <w:rPr>
          <w:b/>
        </w:rPr>
        <w:t xml:space="preserve">2. </w:t>
      </w:r>
      <w:r>
        <w:t>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несовершения ими процессуальных действий.</w:t>
      </w:r>
    </w:p>
    <w:p>
      <w:r>
        <w:rPr>
          <w:b/>
        </w:rPr>
        <w:t xml:space="preserve">3. </w:t>
      </w:r>
      <w:r>
        <w:t>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
    <w:p>
      <w:r>
        <w:rPr>
          <w:b/>
        </w:rPr>
        <w:t>Статья 10. Непосредственность судебного разбирательства</w:t>
      </w:r>
    </w:p>
    <w:p>
      <w:r>
        <w:rPr>
          <w:b/>
        </w:rPr>
        <w:t xml:space="preserve">1. </w:t>
      </w:r>
      <w:r>
        <w:t>Арбитражный суд при разбирательстве дела обязан непосредственно исследовать все доказательства по делу.</w:t>
      </w:r>
    </w:p>
    <w:p>
      <w:r>
        <w:rPr>
          <w:b/>
        </w:rPr>
        <w:t xml:space="preserve">2. </w:t>
      </w:r>
      <w:r>
        <w:t>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
        <w:rPr>
          <w:b/>
        </w:rPr>
        <w:t>Статья 11. Гласность судебного разбирательства</w:t>
      </w:r>
    </w:p>
    <w:p>
      <w:r>
        <w:rPr>
          <w:b/>
        </w:rPr>
        <w:t xml:space="preserve">1. </w:t>
      </w:r>
      <w:r>
        <w:t>Разбирательство дел в арбитражных судах открытое.</w:t>
      </w:r>
    </w:p>
    <w:p>
      <w:r>
        <w:rPr>
          <w:b/>
        </w:rPr>
        <w:t xml:space="preserve">2. </w:t>
      </w:r>
      <w:r>
        <w:t>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ходатайства лица, участвующего в деле и ссылающегося на необходимость сохранения коммерческой, служебной или иной охраняемой законом тайны.</w:t>
      </w:r>
    </w:p>
    <w:p>
      <w:r>
        <w:rPr>
          <w:b/>
        </w:rPr>
        <w:t xml:space="preserve">3. </w:t>
      </w:r>
      <w:r>
        <w:t>Разглашение сведений, составляющих государственную, коммерческую, служебную или иную охраняемую законом тайну, влечет за собой ответственность, установленную федеральным законом.</w:t>
      </w:r>
    </w:p>
    <w:p>
      <w:r>
        <w:rPr>
          <w:b/>
        </w:rPr>
        <w:t xml:space="preserve">4. </w:t>
      </w:r>
      <w:r>
        <w:t>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r>
        <w:rPr>
          <w:b/>
        </w:rPr>
        <w:t xml:space="preserve">5. </w:t>
      </w:r>
      <w:r>
        <w:t>При разбирательстве дела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 (В редакции Федерального закона от 08.12.2011 № 422-ФЗ)</w:t>
      </w:r>
    </w:p>
    <w:p>
      <w:r>
        <w:rPr>
          <w:b/>
        </w:rPr>
        <w:t xml:space="preserve">6. </w:t>
      </w:r>
      <w:r>
        <w:t>Разбирательство дела в закрытом судебном заседании осуществляется с соблюдением правил судопроизводства в арбитражных судах. Использование средств аудиозаписи, систем видеоконференц-связи и системы веб-конференции в закрытом судебном заседании не допускается. (В редакции федеральных законов от 27.07.2010 № 228-ФЗ, от 29.07.2018 № 265-ФЗ, от 30.12.2021 № 440-ФЗ)</w:t>
      </w:r>
    </w:p>
    <w:p>
      <w:r>
        <w:rPr>
          <w:b/>
        </w:rPr>
        <w:t xml:space="preserve">7. </w:t>
      </w:r>
      <w:r>
        <w:t>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трансляция судебного заседания арбитражного суда по радио, телевидению и в информационно-телекоммуникационной сети &amp;quot;Интернет&amp;quot; допускаются с разрешения судьи - председательствующего в судебном заседании. (В редакции Федерального закона от 29.07.2017 № 223-ФЗ)</w:t>
      </w:r>
    </w:p>
    <w:p>
      <w:r>
        <w:rPr>
          <w:b/>
        </w:rPr>
        <w:t xml:space="preserve">8. </w:t>
      </w:r>
      <w:r>
        <w:t>Судебные акты арбитражным судом объявляются публично.</w:t>
      </w:r>
    </w:p>
    <w:p>
      <w:r>
        <w:rPr>
          <w:b/>
        </w:rPr>
        <w:t>Статья 12. Язык судопроизводства</w:t>
      </w:r>
    </w:p>
    <w:p>
      <w:r>
        <w:rPr>
          <w:b/>
        </w:rPr>
        <w:t xml:space="preserve">1. </w:t>
      </w:r>
      <w:r>
        <w:t>Судопроизводство в арбитражном суде ведется на русском языке - государственном языке Российской Федерации.</w:t>
      </w:r>
    </w:p>
    <w:p>
      <w:r>
        <w:rPr>
          <w:b/>
        </w:rPr>
        <w:t xml:space="preserve">2. </w:t>
      </w:r>
      <w:r>
        <w:t>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переводчика.</w:t>
      </w:r>
    </w:p>
    <w:p>
      <w:r>
        <w:rPr>
          <w:b/>
        </w:rPr>
        <w:t>Статья 13. Нормативные правовые акты, применяемые при рассмотрении дел</w:t>
      </w:r>
    </w:p>
    <w:p>
      <w:r>
        <w:rPr>
          <w:b/>
        </w:rPr>
        <w:t xml:space="preserve">1. </w:t>
      </w:r>
      <w:r>
        <w:t>Арбитражные суды рассматривают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br/>
        <w:t>Арбитражные суды в случаях, предусмотренных федеральным законом, применяют обычаи делового оборота.</w:t>
      </w:r>
    </w:p>
    <w:p>
      <w:r>
        <w:rPr>
          <w:b/>
        </w:rPr>
        <w:t xml:space="preserve">2. </w:t>
      </w:r>
      <w:r>
        <w:t>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
        <w:rPr>
          <w:b/>
        </w:rPr>
        <w:t xml:space="preserve">3. </w:t>
      </w:r>
      <w:r>
        <w:t>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Конституции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r>
        <w:rPr>
          <w:b/>
        </w:rPr>
        <w:t xml:space="preserve">4. </w:t>
      </w:r>
      <w:r>
        <w:t>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разделом VI Гражданского кодекса Российской Федерации.</w:t>
      </w:r>
    </w:p>
    <w:p>
      <w:r>
        <w:rPr>
          <w:b/>
        </w:rPr>
        <w:t xml:space="preserve">6. </w:t>
      </w:r>
      <w:r>
        <w:t>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r>
        <w:rPr>
          <w:b/>
        </w:rPr>
        <w:t>Статья 14. Применение норм иностранного права</w:t>
      </w:r>
    </w:p>
    <w:p>
      <w:r>
        <w:rPr>
          <w:b/>
        </w:rPr>
        <w:t xml:space="preserve">1. </w:t>
      </w:r>
      <w:r>
        <w:t>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r>
        <w:rPr>
          <w:b/>
        </w:rPr>
        <w:t xml:space="preserve">2. </w:t>
      </w:r>
      <w:r>
        <w:t>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b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b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
        <w:rPr>
          <w:b/>
        </w:rPr>
        <w:t xml:space="preserve">3. </w:t>
      </w:r>
      <w:r>
        <w:t>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
        <w:rPr>
          <w:b/>
        </w:rPr>
        <w:t>Статья 15. Судебные акты арбитражного суда, Верховного Суда Российской Федерации</w:t>
      </w:r>
    </w:p>
    <w:p>
      <w:r>
        <w:rPr>
          <w:b/>
        </w:rPr>
        <w:t xml:space="preserve">1. </w:t>
      </w:r>
      <w:r>
        <w:t>Арбитражный суд принимает судебные акты в форме судебного приказа, решения, постановления, определения.</w:t>
      </w:r>
    </w:p>
    <w:p>
      <w:r>
        <w:rPr>
          <w:b/>
        </w:rPr>
        <w:t xml:space="preserve">2. </w:t>
      </w:r>
      <w:r>
        <w:t>Судебный акт, вынесенный арбитражным судом первой инстанции в порядке приказного производства, именуется судебным приказом.</w:t>
        <w:br/>
        <w:t>Судебный акт, принятый арбитражным судом первой инстанции при рассмотрении дела по существу, именуется решением.</w:t>
      </w:r>
    </w:p>
    <w:p>
      <w:r>
        <w:rPr>
          <w:b/>
        </w:rPr>
        <w:t xml:space="preserve">3. </w:t>
      </w:r>
      <w:r>
        <w:t>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 1-ФКЗ &amp;quot;Об арбитражных судах в Российской Федерации&amp;quot;,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установленном статьями 2911 - 29115 настоящего Кодекса, именуются определениями. Судебные акты, принимаемые Президиумом Верховного Суда Российской Федерации по результатам рассмотрения надзорных жалобы, представления в порядке, установленном статьями 3081 - 30813 настоящего Кодекса, именуются постановлениями.</w:t>
        <w:br/>
        <w:t>Все иные судебные акты арбитражных судов, принимаемые в ходе осуществления судопроизводства, именуются определениями.</w:t>
      </w:r>
    </w:p>
    <w:p>
      <w:r>
        <w:rPr>
          <w:b/>
        </w:rPr>
        <w:t xml:space="preserve">4. </w:t>
      </w:r>
      <w:r>
        <w:t>Принимаемые арбитражным судом судебные приказы, решения, постановления, определения должны быть законными, обоснованными и мотивированными.</w:t>
      </w:r>
    </w:p>
    <w:p>
      <w:r>
        <w:rPr>
          <w:b/>
        </w:rPr>
        <w:t xml:space="preserve">5. </w:t>
      </w:r>
      <w:r>
        <w:t>Судебный акт, за исключением акта, содержащего сведения, составляющие государственную или иную охраняемую законом тайну, если дело рассмотрено в закрытом судебном заседании,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w:t>
        <w:br/>
        <w:t>При выполнении судебного акта в форме электронного документа дополнительно выполняется экземпляр данного судебного акта на бумажном носителе.</w:t>
        <w:br/>
        <w:t>(Дополнение частью - Федеральный закон от 23.06.2016 № 220-ФЗ)</w:t>
        <w:br/>
        <w:t>(Статья в редакции Федерального закона от 02.03.2016 № 47-ФЗ)</w:t>
      </w:r>
    </w:p>
    <w:p>
      <w:r>
        <w:rPr>
          <w:b/>
        </w:rPr>
        <w:t>Статья 16. Обязательность судебных актов</w:t>
      </w:r>
    </w:p>
    <w:p>
      <w:r>
        <w:rPr>
          <w:b/>
        </w:rPr>
        <w:t xml:space="preserve">1. </w:t>
      </w:r>
      <w:r>
        <w:t>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br/>
        <w:t>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r>
        <w:rPr>
          <w:b/>
        </w:rPr>
        <w:t xml:space="preserve">11. </w:t>
      </w:r>
      <w:r>
        <w:t>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b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br/>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br/>
        <w:t>(Дополнение частью - Федеральный закон от 08.12.2011 № 422-ФЗ)</w:t>
      </w:r>
    </w:p>
    <w:p>
      <w:r>
        <w:rPr>
          <w:b/>
        </w:rPr>
        <w:t xml:space="preserve">2. </w:t>
      </w:r>
      <w:r>
        <w:t>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законами.</w:t>
      </w:r>
    </w:p>
    <w:p>
      <w:r>
        <w:rPr>
          <w:b/>
        </w:rPr>
        <w:t xml:space="preserve">3. </w:t>
      </w:r>
      <w:r>
        <w:t>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r>
        <w:rPr>
          <w:b/>
        </w:rPr>
        <w:t xml:space="preserve">4. </w:t>
      </w:r>
      <w:r>
        <w:t>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законом.</w:t>
      </w:r>
    </w:p>
    <w:p>
      <w:pPr>
        <w:pStyle w:val="Heading3"/>
      </w:pPr>
      <w:r>
        <w:t>СОСТАВ АРБИТРАЖНОГО СУДА</w:t>
      </w:r>
    </w:p>
    <w:p>
      <w:r>
        <w:rPr>
          <w:b/>
        </w:rPr>
        <w:t>Статья 17. Единоличное и коллегиальное рассмотрение дел</w:t>
      </w:r>
    </w:p>
    <w:p>
      <w:r>
        <w:rPr>
          <w:b/>
        </w:rPr>
        <w:t xml:space="preserve">1. </w:t>
      </w:r>
      <w:r>
        <w:t>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p>
      <w:r>
        <w:rPr>
          <w:b/>
        </w:rPr>
        <w:t xml:space="preserve">2. </w:t>
      </w:r>
      <w:r>
        <w:t>В первой инстанции арбитражного суда коллегиальным составом судей рассматриваются:</w:t>
      </w:r>
    </w:p>
    <w:p>
      <w:r>
        <w:rPr>
          <w:b/>
        </w:rPr>
        <w:t xml:space="preserve">2. </w:t>
      </w:r>
      <w:r>
        <w:t>(Пункт утратил силу - Федеральный закон от 28.06.2014 № 186-ФЗ)</w:t>
      </w:r>
    </w:p>
    <w:p>
      <w:r>
        <w:rPr>
          <w:b/>
        </w:rPr>
        <w:t xml:space="preserve">2. </w:t>
      </w:r>
      <w:r>
        <w:t>дела об оспаривании нормативных правовых актов;</w:t>
      </w:r>
    </w:p>
    <w:p>
      <w:r>
        <w:rPr>
          <w:b/>
        </w:rPr>
        <w:t xml:space="preserve">2. </w:t>
      </w:r>
      <w:r>
        <w:t>(Пункт утратил силу - Федеральный закон от 12.07.2011 № 210-ФЗ)</w:t>
      </w:r>
    </w:p>
    <w:p>
      <w:r>
        <w:rPr>
          <w:b/>
        </w:rPr>
        <w:t xml:space="preserve">2. </w:t>
      </w:r>
      <w:r>
        <w:t>дела, направленные в арбитражный суд первой инстанции на новое рассмотрение с указанием на коллегиальное рассмотрение;</w:t>
      </w:r>
    </w:p>
    <w:p>
      <w:r>
        <w:rPr>
          <w:b/>
        </w:rPr>
        <w:t xml:space="preserve">2. </w:t>
      </w:r>
      <w:r>
        <w:t>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 (Дополнение пунктом - Федеральный закон от 27.07.2010 № 228-ФЗ)</w:t>
      </w:r>
    </w:p>
    <w:p>
      <w:r>
        <w:rPr>
          <w:b/>
        </w:rPr>
        <w:t xml:space="preserve">2. </w:t>
      </w:r>
      <w:r>
        <w:t>дела, относящиеся к подсудности Суда по интеллектуальным правам. (Дополнение пунктом - Федеральный закон от 08.12.2011 № 422-ФЗ)</w:t>
      </w:r>
    </w:p>
    <w:p>
      <w:r>
        <w:rPr>
          <w:b/>
        </w:rPr>
        <w:t xml:space="preserve">3. </w:t>
      </w:r>
      <w:r>
        <w:t>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w:t>
        <w:br/>
        <w:t>Не подлежат рассмотрению с участием арбитражных заседателей дела, предусмотренные частью 2 настоящей статьи, а также дела, возникающие из административных и иных публичных правоотношений, и дела особого производства.</w:t>
      </w:r>
    </w:p>
    <w:p>
      <w:r>
        <w:rPr>
          <w:b/>
        </w:rPr>
        <w:t xml:space="preserve">4. </w:t>
      </w:r>
      <w:r>
        <w:t>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если иное не установлено настоящим Кодексом.</w:t>
        <w:br/>
        <w:t>При коллегиальном рассмотрении дела один из судей председательствует в судебном заседании.</w:t>
      </w:r>
    </w:p>
    <w:p>
      <w:r>
        <w:rPr>
          <w:b/>
        </w:rPr>
        <w:t xml:space="preserve">5. </w:t>
      </w:r>
      <w:r>
        <w:t>В случае, если настоящим Кодексом судье предоставлено право единолично рассматривать дела и разрешать отдельные процессуальные вопросы, судья действует от имени арбитражного суда.</w:t>
      </w:r>
    </w:p>
    <w:p>
      <w:r>
        <w:rPr>
          <w:b/>
        </w:rPr>
        <w:t>Статья 18. Формирование состава суда</w:t>
      </w:r>
    </w:p>
    <w:p>
      <w:r>
        <w:rPr>
          <w:b/>
        </w:rPr>
        <w:t xml:space="preserve">1. </w:t>
      </w:r>
      <w:r>
        <w:t>Состав суда для рассмотрения каждого дела, в том числе с участием арбитражных заседателей,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(В редакции Федерального закона от 29.07.2018 № 265-ФЗ)</w:t>
      </w:r>
    </w:p>
    <w:p>
      <w:r>
        <w:rPr>
          <w:b/>
        </w:rPr>
        <w:t xml:space="preserve">2. </w:t>
      </w:r>
      <w:r>
        <w:t>Дело, рассмотрение которого начато одним судьей или составом суда, должно быть рассмотрено этим же судьей или составом суда.</w:t>
      </w:r>
    </w:p>
    <w:p>
      <w:r>
        <w:rPr>
          <w:b/>
        </w:rPr>
        <w:t xml:space="preserve">3. </w:t>
      </w:r>
      <w:r>
        <w:t>Замена судьи, арбитражного заседателя или одного из судей, арбитражных заседателей возможна в случае:</w:t>
      </w:r>
    </w:p>
    <w:p>
      <w:r>
        <w:rPr>
          <w:b/>
        </w:rPr>
        <w:t xml:space="preserve">3. </w:t>
      </w:r>
      <w:r>
        <w:t>заявленного и удовлетворенного в порядке, установленном настоящим Кодексом, самоотвода или отвода судьи, арбитражного заседателя;</w:t>
      </w:r>
    </w:p>
    <w:p>
      <w:r>
        <w:rPr>
          <w:b/>
        </w:rPr>
        <w:t xml:space="preserve">3. </w:t>
      </w:r>
      <w:r>
        <w:t>длительного отсутствия судьи, арбитражного заседателя ввиду болезни, отпуска, пребывания на учебе, нахождения в служебной командировке.</w:t>
      </w:r>
    </w:p>
    <w:p>
      <w:r>
        <w:rPr>
          <w:b/>
        </w:rPr>
        <w:t xml:space="preserve">4. </w:t>
      </w:r>
      <w:r>
        <w:t>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w:t>
      </w:r>
    </w:p>
    <w:p>
      <w:r>
        <w:rPr>
          <w:b/>
        </w:rPr>
        <w:t xml:space="preserve">5. </w:t>
      </w:r>
      <w:r>
        <w:t>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br/>
        <w:t>(Статья в редакции Федерального закона от 27.07.2010 № 228-ФЗ)</w:t>
      </w:r>
    </w:p>
    <w:p>
      <w:r>
        <w:rPr>
          <w:b/>
        </w:rPr>
        <w:t>Статья 19. Привлечение к рассмотрению дел арбитражных заседателей</w:t>
      </w:r>
    </w:p>
    <w:p>
      <w:r>
        <w:rPr>
          <w:b/>
        </w:rPr>
        <w:t xml:space="preserve">1. </w:t>
      </w:r>
      <w:r>
        <w:t>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законами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r>
        <w:rPr>
          <w:b/>
        </w:rPr>
        <w:t xml:space="preserve">2. </w:t>
      </w:r>
      <w:r>
        <w:t>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br/>
        <w:t>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
        <w:rPr>
          <w:b/>
        </w:rPr>
        <w:t xml:space="preserve">3. </w:t>
      </w:r>
      <w:r>
        <w:t>Ходатайство о рассмотрении дела с участием арбитражных заседателей разрешается арбитражным судом в порядке, установленном статьей 159 настоящего Кодекса.</w:t>
        <w:br/>
        <w:t>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законом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r>
        <w:rPr>
          <w:b/>
        </w:rPr>
        <w:t xml:space="preserve">4. </w:t>
      </w:r>
      <w:r>
        <w:t>Наличие случая, предусмотренного частями 3 и 4 статьи 18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частью 3 настоящей статьи.</w:t>
        <w:br/>
        <w:t>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br/>
        <w:t>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br/>
        <w:t>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r>
        <w:rPr>
          <w:b/>
        </w:rPr>
        <w:t xml:space="preserve">5. </w:t>
      </w:r>
      <w:r>
        <w:t>При рассмотрении дела арбитражные заседатели пользуются правами и несут обязанности судьи.</w:t>
      </w:r>
    </w:p>
    <w:p>
      <w:r>
        <w:rPr>
          <w:b/>
        </w:rPr>
        <w:t xml:space="preserve">6. </w:t>
      </w:r>
      <w:r>
        <w:t>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
        <w:rPr>
          <w:b/>
        </w:rPr>
        <w:t xml:space="preserve">7. </w:t>
      </w:r>
      <w:r>
        <w:t>Арбитражный заседатель не может быть председательствующим в судебном заседании.</w:t>
        <w:br/>
        <w:t>(Статья в редакции Федерального закона от 27.07.2010 № 228-ФЗ)</w:t>
      </w:r>
    </w:p>
    <w:p>
      <w:r>
        <w:rPr>
          <w:b/>
        </w:rPr>
        <w:t>Статья 20. Порядок разрешения вопросов судом в коллегиальном составе. Особое мнение судьи</w:t>
      </w:r>
    </w:p>
    <w:p>
      <w:r>
        <w:t>(Наименование в редакции Федерального закона от 27.07.2010 № 228-ФЗ)</w:t>
      </w:r>
    </w:p>
    <w:p>
      <w:r>
        <w:rPr>
          <w:b/>
        </w:rPr>
        <w:t xml:space="preserve">1. </w:t>
      </w:r>
      <w:r>
        <w:t>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r>
        <w:rPr>
          <w:b/>
        </w:rPr>
        <w:t xml:space="preserve">2. </w:t>
      </w:r>
      <w:r>
        <w:t>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w:t>
        <w:br/>
        <w:t>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w:t>
        <w:br/>
        <w:t>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w:t>
        <w:b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br/>
        <w:t>(Часть в редакции Федерального закона от 27.07.2010 № 228-ФЗ)</w:t>
      </w:r>
    </w:p>
    <w:p>
      <w:pPr>
        <w:pStyle w:val="Heading3"/>
      </w:pPr>
      <w:r>
        <w:t>ОТВОДЫ</w:t>
      </w:r>
    </w:p>
    <w:p>
      <w:r>
        <w:rPr>
          <w:b/>
        </w:rPr>
        <w:t>Статья 21. Отвод судьи</w:t>
      </w:r>
    </w:p>
    <w:p>
      <w:r>
        <w:rPr>
          <w:b/>
        </w:rPr>
        <w:t xml:space="preserve">1. </w:t>
      </w:r>
      <w:r>
        <w:t>Судья не может участвовать в рассмотрении дела и подлежит отводу, если он:</w:t>
      </w:r>
    </w:p>
    <w:p>
      <w:r>
        <w:rPr>
          <w:b/>
        </w:rPr>
        <w:t xml:space="preserve">1. </w:t>
      </w:r>
      <w:r>
        <w:t>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
        <w:rPr>
          <w:b/>
        </w:rPr>
        <w:t xml:space="preserve">1. </w:t>
      </w:r>
      <w:r>
        <w:t>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 (В редакции Федерального закона от 08.12.2011 № 422-ФЗ)</w:t>
      </w:r>
    </w:p>
    <w:p>
      <w:r>
        <w:rPr>
          <w:b/>
        </w:rPr>
        <w:t xml:space="preserve">1. </w:t>
      </w:r>
      <w:r>
        <w:t>при предыдущем рассмотрении данного дела участвовал в нем в качестве судьи иностранного суда, третейского суда или арбитража;</w:t>
      </w:r>
    </w:p>
    <w:p>
      <w:r>
        <w:rPr>
          <w:b/>
        </w:rPr>
        <w:t xml:space="preserve">1. </w:t>
      </w:r>
      <w:r>
        <w:t>являлся судебным примирителем по данному делу; (Дополнение пунктом - Федеральный закон от 26.07.2019 № 197-ФЗ)</w:t>
      </w:r>
    </w:p>
    <w:p>
      <w:r>
        <w:rPr>
          <w:b/>
        </w:rPr>
        <w:t xml:space="preserve">1. </w:t>
      </w:r>
      <w:r>
        <w:t>является родственником лица, участвующего в деле, или его представителя;</w:t>
      </w:r>
    </w:p>
    <w:p>
      <w:r>
        <w:rPr>
          <w:b/>
        </w:rPr>
        <w:t xml:space="preserve">1. </w:t>
      </w:r>
      <w:r>
        <w:t>лично, прямо или косвенно заинтересован в исходе дела либо имеются иные обстоятельства, которые могут вызвать сомнение в его беспристрастности;</w:t>
      </w:r>
    </w:p>
    <w:p>
      <w:r>
        <w:rPr>
          <w:b/>
        </w:rPr>
        <w:t xml:space="preserve">1. </w:t>
      </w:r>
      <w:r>
        <w:t>находится или ранее находился в служебной или иной зависимости от лица, участвующего в деле, или его представителя;</w:t>
      </w:r>
    </w:p>
    <w:p>
      <w:r>
        <w:rPr>
          <w:b/>
        </w:rPr>
        <w:t xml:space="preserve">1. </w:t>
      </w:r>
      <w:r>
        <w:t>делал публичные заявления или давал оценку по существу рассматриваемого дела.</w:t>
      </w:r>
    </w:p>
    <w:p>
      <w:r>
        <w:rPr>
          <w:b/>
        </w:rPr>
        <w:t xml:space="preserve">11. </w:t>
      </w:r>
      <w:r>
        <w:t>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 (Дополнение частью - Федеральный закон от 02.07.2013 № 166-ФЗ)</w:t>
      </w:r>
    </w:p>
    <w:p>
      <w:r>
        <w:rPr>
          <w:b/>
        </w:rPr>
        <w:t xml:space="preserve">2. </w:t>
      </w:r>
      <w:r>
        <w:t>В состав арбитражного суда, рассматривающего дело, не могут входить лица, являющиеся родственниками.</w:t>
      </w:r>
    </w:p>
    <w:p>
      <w:r>
        <w:rPr>
          <w:b/>
        </w:rPr>
        <w:t xml:space="preserve">3. </w:t>
      </w:r>
      <w:r>
        <w:t>По основаниям, предусмотренным частью 1 настоящей статьи, отводу подлежит также арбитражный заседатель. (В редакции Федерального закона от 03.12.2008 № 229-ФЗ)</w:t>
      </w:r>
    </w:p>
    <w:p>
      <w:r>
        <w:rPr>
          <w:b/>
        </w:rPr>
        <w:t>Статья 22. Недопустимость повторного участия судьи в рассмотрении дела</w:t>
      </w:r>
    </w:p>
    <w:p>
      <w:r>
        <w:rPr>
          <w:b/>
        </w:rPr>
        <w:t xml:space="preserve">1. </w:t>
      </w:r>
      <w:r>
        <w:t>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также в порядке надзора.</w:t>
      </w:r>
    </w:p>
    <w:p>
      <w:r>
        <w:rPr>
          <w:b/>
        </w:rPr>
        <w:t xml:space="preserve">2. </w:t>
      </w:r>
      <w:r>
        <w:t>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r>
        <w:rPr>
          <w:b/>
        </w:rPr>
        <w:t xml:space="preserve">3. </w:t>
      </w:r>
      <w:r>
        <w:t>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порядке надзора.</w:t>
      </w:r>
    </w:p>
    <w:p>
      <w:r>
        <w:rPr>
          <w:b/>
        </w:rPr>
        <w:t xml:space="preserve">4. </w:t>
      </w:r>
      <w:r>
        <w:t>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r>
        <w:rPr>
          <w:b/>
        </w:rPr>
        <w:t>Статья 23. Отвод помощника судьи, секретаря судебного заседания, эксперта, специалиста, переводчика</w:t>
      </w:r>
    </w:p>
    <w:p>
      <w:r>
        <w:t>(Наименование в редакции Федерального закона от 08.12.2011 № 422-ФЗ)</w:t>
      </w:r>
    </w:p>
    <w:p>
      <w:r>
        <w:rPr>
          <w:b/>
        </w:rPr>
        <w:t xml:space="preserve">1. </w:t>
      </w:r>
      <w:r>
        <w:t>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статьей 21 настоящего Кодекса. (В редакции Федерального закона от 08.12.2011 № 422-ФЗ)</w:t>
        <w:br/>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
        <w:rPr>
          <w:b/>
        </w:rPr>
        <w:t xml:space="preserve">2. </w:t>
      </w:r>
      <w:r>
        <w:t>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арбитражным судом данного дела в качестве помощника судьи или участие помощника судьи в предыдущем рассмотрении арбитражным судом данного дела в качестве секретаря судебного заседания не является основанием для их отвода. (В редакции федеральных законов от 08.12.2011 № 422-ФЗ, от 29.07.2018 № 265-ФЗ)</w:t>
      </w:r>
    </w:p>
    <w:p>
      <w:r>
        <w:rPr>
          <w:b/>
        </w:rPr>
        <w:t>Статья 24. Заявления о самоотводах и об отводах</w:t>
      </w:r>
    </w:p>
    <w:p>
      <w:r>
        <w:rPr>
          <w:b/>
        </w:rPr>
        <w:t xml:space="preserve">1. </w:t>
      </w:r>
      <w:r>
        <w:t>При наличии оснований, указанных в статьях 21 - 23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 (В редакции Федерального закона от 08.12.2011 № 422-ФЗ)</w:t>
      </w:r>
    </w:p>
    <w:p>
      <w:r>
        <w:rPr>
          <w:b/>
        </w:rPr>
        <w:t xml:space="preserve">2. </w:t>
      </w:r>
      <w:r>
        <w:t>Самоотвод или отвод должен быть мотивирован и заявлен до начала рассмотрения дела по существу.</w:t>
        <w:br/>
        <w:t>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
        <w:rPr>
          <w:b/>
        </w:rPr>
        <w:t xml:space="preserve">3. </w:t>
      </w:r>
      <w:r>
        <w:t>Повторное заявление об отводе по тем же основаниям не может быть подано тем же лицом.</w:t>
      </w:r>
    </w:p>
    <w:p>
      <w:r>
        <w:rPr>
          <w:b/>
        </w:rPr>
        <w:t>Статья 25. Порядок разрешения заявленного отвода</w:t>
      </w:r>
    </w:p>
    <w:p>
      <w:r>
        <w:rPr>
          <w:b/>
        </w:rPr>
        <w:t xml:space="preserve">1. </w:t>
      </w:r>
      <w:r>
        <w:t>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r>
        <w:rPr>
          <w:b/>
        </w:rPr>
        <w:t xml:space="preserve">2. </w:t>
      </w:r>
      <w:r>
        <w:t>Вопрос об отводе судьи, рассматривающего дело единолично, разрешается тем же судьей.</w:t>
      </w:r>
    </w:p>
    <w:p>
      <w:r>
        <w:rPr>
          <w:b/>
        </w:rPr>
        <w:t xml:space="preserve">3. </w:t>
      </w:r>
      <w:r>
        <w:t>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br/>
        <w:t>Вопрос об отводе, заявленном нескольким судьям или всему рассматривающему дело составу суда, разрешается всеми судьями, рассматривающими дело, простым большинством голосов.</w:t>
      </w:r>
    </w:p>
    <w:p>
      <w:r>
        <w:rPr>
          <w:b/>
        </w:rPr>
        <w:t xml:space="preserve">4. </w:t>
      </w:r>
      <w:r>
        <w:t>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
        <w:rPr>
          <w:b/>
        </w:rPr>
        <w:t xml:space="preserve">5. </w:t>
      </w:r>
      <w:r>
        <w:t>По результатам рассмотрения вопроса о самоотводе или об отводе выносится определение.</w:t>
        <w:br/>
        <w:t>(Статья в редакции Федерального закона от 28.11.2018 № 451-ФЗ)</w:t>
      </w:r>
    </w:p>
    <w:p>
      <w:r>
        <w:rPr>
          <w:b/>
        </w:rPr>
        <w:t>Статья 26. Последствия удовлетворения заявления об отводе</w:t>
      </w:r>
    </w:p>
    <w:p>
      <w:r>
        <w:rPr>
          <w:b/>
        </w:rPr>
        <w:t xml:space="preserve">1. </w:t>
      </w:r>
      <w:r>
        <w:t>Судья, заявивший самоотвод, а также судья, в отношении которого удовлетворено заявление об отводе, заменяется другим судьей.</w:t>
      </w:r>
    </w:p>
    <w:p>
      <w:r>
        <w:rPr>
          <w:b/>
        </w:rPr>
        <w:t xml:space="preserve">2. </w:t>
      </w:r>
      <w:r>
        <w:t>В случае удовлетворения заявления о самоотводе или об отводе судьи, либо нескольких судей, либо всего состава суда дело рассматривается в том же арбитражном суде, но в ином составе судей.</w:t>
      </w:r>
    </w:p>
    <w:p>
      <w:r>
        <w:rPr>
          <w:b/>
        </w:rPr>
        <w:t xml:space="preserve">3. </w:t>
      </w:r>
      <w:r>
        <w:t>Если в результате удовлетворения самоотводов и отводов невозможно сформировать новый состав суда для рассмотрения данного дела в том же арбитражном суде, дело передается в другой арбитражный суд того же уровня в порядке, установленном статьей 39 настоящего Кодекса.</w:t>
        <w:br/>
        <w:t>(Обозначение и наименование параграфа исключены - Федеральный закон от 28.11.2018 № 451-ФЗ)</w:t>
      </w:r>
    </w:p>
    <w:p>
      <w:pPr>
        <w:pStyle w:val="Heading3"/>
      </w:pPr>
      <w:r>
        <w:t>КОМПЕТЕНЦИЯ АРБИТРАЖНЫХ СУДОВ</w:t>
      </w:r>
    </w:p>
    <w:p>
      <w:r>
        <w:rPr>
          <w:b/>
        </w:rPr>
        <w:t>Статья 27. Споры, относящиеся к компетенции арбитражных судов</w:t>
      </w:r>
    </w:p>
    <w:p>
      <w:r>
        <w:rPr>
          <w:b/>
        </w:rPr>
        <w:t xml:space="preserve">1. </w:t>
      </w:r>
      <w:r>
        <w:t>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 (В редакции Федерального закона от 28.11.2018 № 451-ФЗ)</w:t>
      </w:r>
    </w:p>
    <w:p>
      <w:r>
        <w:rPr>
          <w:b/>
        </w:rPr>
        <w:t xml:space="preserve">2. </w:t>
      </w:r>
      <w: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
        <w:rPr>
          <w:b/>
        </w:rPr>
        <w:t xml:space="preserve">3. </w:t>
      </w:r>
      <w:r>
        <w:t>К компетенции арбитражных судов федеральным законом могут быть отнесены и иные дела. (В редакции Федерального закона от 28.11.2018 № 451-ФЗ)</w:t>
      </w:r>
    </w:p>
    <w:p>
      <w:r>
        <w:rPr>
          <w:b/>
        </w:rPr>
        <w:t xml:space="preserve">4. </w:t>
      </w:r>
      <w:r>
        <w:t>Заявление, принятое арбитражным судом к своему производству с соблюдением правил компетенции,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 (В редакции Федерального закона от 28.11.2018 № 451-ФЗ)</w:t>
      </w:r>
    </w:p>
    <w:p>
      <w:r>
        <w:rPr>
          <w:b/>
        </w:rPr>
        <w:t xml:space="preserve">5. </w:t>
      </w:r>
      <w:r>
        <w:t>Арбитражные суды рассматривают относящиеся к их компетенции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 (В редакции Федерального закона от 28.11.2018 № 451-ФЗ)</w:t>
      </w:r>
    </w:p>
    <w:p>
      <w:r>
        <w:rPr>
          <w:b/>
        </w:rPr>
        <w:t xml:space="preserve">6. </w:t>
      </w:r>
      <w:r>
        <w:t>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w:t>
      </w:r>
    </w:p>
    <w:p>
      <w:r>
        <w:rPr>
          <w:b/>
        </w:rPr>
        <w:t xml:space="preserve">6. </w:t>
      </w:r>
      <w:r>
        <w:t>о несостоятельности (банкротстве);</w:t>
      </w:r>
    </w:p>
    <w:p>
      <w:r>
        <w:rPr>
          <w:b/>
        </w:rPr>
        <w:t xml:space="preserve">6. </w:t>
      </w:r>
      <w:r>
        <w:t>по спорам, указанным в статье 2251 настоящего Кодекса;</w:t>
      </w:r>
    </w:p>
    <w:p>
      <w:r>
        <w:rPr>
          <w:b/>
        </w:rPr>
        <w:t xml:space="preserve">6. </w:t>
      </w:r>
      <w:r>
        <w:t>по спорам об отказе в государственной регистрации, уклонении от государственной регистрации юридических лиц, индивидуальных предпринимателей;</w:t>
      </w:r>
    </w:p>
    <w:p>
      <w:r>
        <w:rPr>
          <w:b/>
        </w:rPr>
        <w:t xml:space="preserve">6. </w:t>
      </w:r>
      <w:r>
        <w:t>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r>
        <w:rPr>
          <w:b/>
        </w:rPr>
        <w:t xml:space="preserve">6. </w:t>
      </w:r>
      <w:r>
        <w:t>по спорам, вытекающим из деятельности публично-правовых компаний, государственных компаний,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w:t>
      </w:r>
    </w:p>
    <w:p>
      <w:r>
        <w:rPr>
          <w:b/>
        </w:rPr>
        <w:t xml:space="preserve">6. </w:t>
      </w:r>
      <w:r>
        <w:t>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w:t>
      </w:r>
    </w:p>
    <w:p>
      <w:r>
        <w:rPr>
          <w:b/>
        </w:rPr>
        <w:t xml:space="preserve">6. </w:t>
      </w:r>
      <w:r>
        <w:t>о защите деловой репутации в сфере предпринимательской и иной экономической деятельности;</w:t>
      </w:r>
    </w:p>
    <w:p>
      <w:r>
        <w:rPr>
          <w:b/>
        </w:rPr>
        <w:t xml:space="preserve">6. </w:t>
      </w:r>
      <w:r>
        <w:t>по спорам, указанным в статье 2481 настоящего Кодекса; (Дополнение пунктом - Федеральный закон от 08.06.2020 № 171-ФЗ)</w:t>
      </w:r>
    </w:p>
    <w:p>
      <w:r>
        <w:rPr>
          <w:b/>
        </w:rPr>
        <w:t xml:space="preserve">6. </w:t>
      </w:r>
      <w:r>
        <w:t>другие дела, возникающие при осуществлении предпринимательской и иной экономической деятельности, в случаях, предусмотренных федеральным законом.</w:t>
        <w:br/>
        <w:t>(Дополнение частью - Федеральный закон от 29.12.2015 № 409-ФЗ)</w:t>
      </w:r>
    </w:p>
    <w:p>
      <w:r>
        <w:rPr>
          <w:b/>
        </w:rPr>
        <w:t xml:space="preserve">7. </w:t>
      </w:r>
      <w:r>
        <w:t>При обращении в арбитражный суд с заявлением, содержащим несколько связанных между собой требований, из которых одни подсудны арбитражному суду, другие - суду общей юрисдикции, если разделение требований невозможно, дело подлежит рассмотрению и разрешению в суде общей юрисдикции. Если разделение требований возможно, судья выносит определение о принятии требований, подсудных арбитражному суду, и о возвращении заявления в части требований, подсудных суду общей юрисдикции. (Дополнение частью - Федеральный закон от 28.11.2018 № 451-ФЗ)</w:t>
      </w:r>
    </w:p>
    <w:p>
      <w:r>
        <w:rPr>
          <w:b/>
        </w:rPr>
        <w:t>Статья 28. Компетенция арбитражных судов по экономическим спорам и иным делам, возникающим из гражданских правоотношений</w:t>
      </w:r>
    </w:p>
    <w:p>
      <w:r>
        <w:t>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законами, другими организациями и гражданами, за исключением дел, рассматриваемых Московским городским судом в соответствии с частью третьей статьи 26 Гражданского процессуального кодекса Российской Федерации. (В редакции Федерального закона от 02.07.2013 № 187-ФЗ)</w:t>
      </w:r>
    </w:p>
    <w:p>
      <w:r>
        <w:rPr>
          <w:b/>
        </w:rPr>
        <w:t>Статья 29. Компетенция арбитражных судов по экономическим спорам и другим делам, возникающим из административных и иных публичных правоотношений</w:t>
      </w:r>
    </w:p>
    <w:p>
      <w:r>
        <w:rPr>
          <w:b/>
        </w:rPr>
        <w:t xml:space="preserve">1. </w:t>
      </w:r>
      <w:r>
        <w:t>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редакции Федерального закона от 27.07.2010 № 228-ФЗ)</w:t>
      </w:r>
    </w:p>
    <w:p>
      <w:r>
        <w:rPr>
          <w:b/>
        </w:rPr>
        <w:t xml:space="preserve">1. </w:t>
      </w:r>
      <w:r>
        <w:t>(Пункт утратил силу - Федеральный закон от 30.12.2012 № 317-ФЗ)</w:t>
      </w:r>
    </w:p>
    <w:p>
      <w:r>
        <w:rPr>
          <w:b/>
        </w:rPr>
        <w:t xml:space="preserve">1. </w:t>
      </w:r>
      <w:r>
        <w:t>об оспаривании нормативных правовых актов федеральных органов исполнительной власти, если рассмотрение таких дел в соответствии с настоящим Кодексом отнесено к компетенции Суда по интеллектуальным правам; (Дополнение пунктом - Федеральный закон от 30.12.2012 № 317-ФЗ) (В редакции Федерального закона от 28.06.2014 № 186-ФЗ)</w:t>
      </w:r>
    </w:p>
    <w:p>
      <w:r>
        <w:rPr>
          <w:b/>
        </w:rPr>
        <w:t xml:space="preserve">1. </w:t>
      </w:r>
      <w:r>
        <w:t>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в соответствии с настоящим Кодексом отнесено к компетенции Суда по интеллектуальным правам; (Дополнение пунктом - Федеральный закон от 15.02.2016 № 18-ФЗ)</w:t>
      </w:r>
    </w:p>
    <w:p>
      <w:r>
        <w:rPr>
          <w:b/>
        </w:rPr>
        <w:t xml:space="preserve">1. </w:t>
      </w:r>
      <w:r>
        <w:t>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редакции Федерального закона от 27.07.2010 № 228-ФЗ)</w:t>
      </w:r>
    </w:p>
    <w:p>
      <w:r>
        <w:rPr>
          <w:b/>
        </w:rPr>
        <w:t xml:space="preserve">1. </w:t>
      </w:r>
      <w:r>
        <w:t>об административных правонарушениях, если федеральным законом их рассмотрение отнесено к компетенции арбитражного суда;</w:t>
      </w:r>
    </w:p>
    <w:p>
      <w:r>
        <w:rPr>
          <w:b/>
        </w:rPr>
        <w:t xml:space="preserve">1. </w:t>
      </w:r>
      <w:r>
        <w:t>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
        <w:rPr>
          <w:b/>
        </w:rPr>
        <w:t xml:space="preserve">1. </w:t>
      </w:r>
      <w:r>
        <w:t>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
        <w:rPr>
          <w:b/>
        </w:rPr>
        <w:t xml:space="preserve">2. </w:t>
      </w:r>
      <w:r>
        <w:t>(Дополнение частью - Федеральный закон от 27.07.2010 № 228-ФЗ) (Утратила силу - Федеральный закон от 30.12.2012 № 317-ФЗ)</w:t>
      </w:r>
    </w:p>
    <w:p>
      <w:r>
        <w:rPr>
          <w:b/>
        </w:rPr>
        <w:t>Статья 30. Компетенция арбитражных судов по делам об установлении фактов, имеющих юридическое значение</w:t>
      </w:r>
    </w:p>
    <w:p>
      <w:r>
        <w:t>Арбитражные суды рассматривают в порядке особого производства дела об установлении фактов,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
        <w:rPr>
          <w:b/>
        </w:rPr>
        <w:t>Статья 31. Компетенция арбитражных судов по делам, связанным с выполнением арбитражными судами функций содействия и контроля в отношении третейских судов</w:t>
      </w:r>
    </w:p>
    <w:p>
      <w:r>
        <w:t>Арбитражные суды рассматривают в соответствии с главой 30 настоящего Кодекса дела:</w:t>
      </w:r>
    </w:p>
    <w:p>
      <w:r>
        <w:t>об оспаривании решений третейских судов по спорам, возникающим при осуществлении предпринимательской и иной экономической деятельности;</w:t>
      </w:r>
    </w:p>
    <w:p>
      <w:r>
        <w:t>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
        <w:t>об оказании содействия третейским судам по спорам, возникающим при осуществлении предпринимательской и иной экономической деятельности.</w:t>
        <w:br/>
        <w:t>(Статья в редакции Федерального закона от 29.12.2015 № 409-ФЗ)</w:t>
      </w:r>
    </w:p>
    <w:p>
      <w:r>
        <w:rPr>
          <w:b/>
        </w:rPr>
        <w:t>Статья 32. Компетенция арбитражных судов по делам о признании и приведении в исполнение решений иностранных судов и иностранных арбитражных решений</w:t>
      </w:r>
    </w:p>
    <w:p>
      <w:r>
        <w:t>Арбитражные суды рассматривают в соответствии с главой 31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r>
        <w:rPr>
          <w:b/>
        </w:rPr>
        <w:t>Статья 33. Споры, подлежащие передаче на рассмотрение третейского суда</w:t>
      </w:r>
    </w:p>
    <w:p>
      <w:r>
        <w:rPr>
          <w:b/>
        </w:rPr>
        <w:t xml:space="preserve">1. </w:t>
      </w:r>
      <w:r>
        <w:t>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(В редакции Федерального закона от 28.11.2018 № 451-ФЗ)</w:t>
      </w:r>
    </w:p>
    <w:p>
      <w:r>
        <w:rPr>
          <w:b/>
        </w:rPr>
        <w:t xml:space="preserve">2. </w:t>
      </w:r>
      <w:r>
        <w:t>Не могут быть переданы на рассмотрение третейского суда подлежащие рассмотрению арбитражными судами в соответствии с настоящим Кодексом: (В редакции Федерального закона от 28.11.2018 № 451-ФЗ)</w:t>
      </w:r>
    </w:p>
    <w:p>
      <w:r>
        <w:rPr>
          <w:b/>
        </w:rPr>
        <w:t xml:space="preserve">2. </w:t>
      </w:r>
      <w:r>
        <w:t>споры, предусмотренные пунктами 1, 3, 6 части 6 статьи 27 настоящего Кодекса;</w:t>
      </w:r>
    </w:p>
    <w:p>
      <w:r>
        <w:rPr>
          <w:b/>
        </w:rPr>
        <w:t xml:space="preserve">2. </w:t>
      </w:r>
      <w:r>
        <w:t>споры, предусмотренные разделом III настоящего Кодекса;</w:t>
      </w:r>
    </w:p>
    <w:p>
      <w:r>
        <w:rPr>
          <w:b/>
        </w:rPr>
        <w:t xml:space="preserve">2. </w:t>
      </w:r>
      <w:r>
        <w:t>споры, предусмотренные главами 27, 271 и 282 настоящего Кодекса;</w:t>
      </w:r>
    </w:p>
    <w:p>
      <w:r>
        <w:rPr>
          <w:b/>
        </w:rPr>
        <w:t xml:space="preserve">2. </w:t>
      </w:r>
      <w:r>
        <w:t>споры, предусмотренные пунктами 1 - 5 части 2 статьи 2251 настоящего Кодекса;</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br/>
        <w:t>(Статья в редакции Федерального закона от 29.12.2015 № 409-ФЗ)</w:t>
        <w:br/>
        <w:t>(Обозначение и наименование параграфа исключены - Федеральный закон от 28.11.2018 № 451-ФЗ)</w:t>
      </w:r>
    </w:p>
    <w:p>
      <w:r>
        <w:rPr>
          <w:b/>
        </w:rPr>
        <w:t>Статья 34. Подсудность дел арбитражным судам</w:t>
      </w:r>
    </w:p>
    <w:p>
      <w:r>
        <w:rPr>
          <w:b/>
        </w:rPr>
        <w:t xml:space="preserve">1. </w:t>
      </w:r>
      <w:r>
        <w:t>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подсудности Суда по интеллектуальным правам и арбитражных судов округов. (В редакции федеральных законов от 28.06.2014 № 186-ФЗ, от 28.11.2018 № 451-ФЗ)</w:t>
      </w:r>
    </w:p>
    <w:p>
      <w:r>
        <w:rPr>
          <w:b/>
        </w:rPr>
        <w:t xml:space="preserve">2. </w:t>
      </w:r>
      <w:r>
        <w:t>(Часть утратила силу - Федеральный закон от 28.06.2014 № 186-ФЗ)</w:t>
      </w:r>
    </w:p>
    <w:p>
      <w:r>
        <w:rPr>
          <w:b/>
        </w:rPr>
        <w:t xml:space="preserve">3. </w:t>
      </w:r>
      <w:r>
        <w:t>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 (Дополнение частью - Федеральный закон от 30.04.2010 № 69-ФЗ) (В редакции Федерального закона от 28.06.2014 № 186-ФЗ)</w:t>
      </w:r>
    </w:p>
    <w:p>
      <w:r>
        <w:rPr>
          <w:b/>
        </w:rPr>
        <w:t xml:space="preserve">4. </w:t>
      </w:r>
      <w:r>
        <w:t>Суд по интеллектуальным правам в качестве суда первой инстанции рассматривает:</w:t>
      </w:r>
    </w:p>
    <w:p>
      <w:r>
        <w:rPr>
          <w:b/>
        </w:rPr>
        <w:t xml:space="preserve">4.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редакции Федерального закона от 28.06.2014 № 186-ФЗ)</w:t>
      </w:r>
    </w:p>
    <w:p>
      <w:r>
        <w:rPr>
          <w:b/>
        </w:rPr>
        <w:t xml:space="preserve">4. </w:t>
      </w:r>
      <w:r>
        <w:t>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(Дополнение пунктом - Федеральный закон от 15.02.2016 № 18-ФЗ)</w:t>
      </w:r>
    </w:p>
    <w:p>
      <w:r>
        <w:rPr>
          <w:b/>
        </w:rPr>
        <w:t xml:space="preserve">4. </w:t>
      </w:r>
      <w:r>
        <w:t>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b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br/>
        <w:t>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br/>
        <w:t>об установлении патентообладателя;</w:t>
        <w:br/>
        <w:t>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br/>
        <w:t>о досрочном прекращении правовой охраны товарного знака вследствие его неиспользования.</w:t>
        <w:br/>
        <w:t>(Дополнение частью - Федеральный закон от 08.12.2011 № 422-ФЗ)</w:t>
      </w:r>
    </w:p>
    <w:p>
      <w:r>
        <w:rPr>
          <w:b/>
        </w:rPr>
        <w:t>Статья 35. Предъявление иска по адресу или месту жительства ответчика</w:t>
      </w:r>
    </w:p>
    <w:p>
      <w:r>
        <w:t>Иск предъявляется в арбитражный суд субъекта Российской Федерации по адресу или месту жительства ответчика.</w:t>
        <w:br/>
        <w:t>(Статья в редакции Федерального закона от 28.11.2018 № 451-ФЗ)</w:t>
      </w:r>
    </w:p>
    <w:p>
      <w:r>
        <w:rPr>
          <w:b/>
        </w:rPr>
        <w:t>Статья 36. Подсудность по выбору истца</w:t>
      </w:r>
    </w:p>
    <w:p>
      <w:r>
        <w:rPr>
          <w:b/>
        </w:rPr>
        <w:t xml:space="preserve">1. </w:t>
      </w:r>
      <w:r>
        <w:t>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r>
        <w:rPr>
          <w:b/>
        </w:rPr>
        <w:t xml:space="preserve">2. </w:t>
      </w:r>
      <w:r>
        <w:t>Иск к ответчикам, находящимся или проживающим на территориях разных субъектов Российской Федерации, предъявляется в арбитражный суд по адресу или месту жительства одного из ответчиков. (В редакции Федерального закона от 28.11.2018 № 451-ФЗ)</w:t>
      </w:r>
    </w:p>
    <w:p>
      <w:r>
        <w:rPr>
          <w:b/>
        </w:rPr>
        <w:t xml:space="preserve">3. </w:t>
      </w:r>
      <w:r>
        <w:t>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
        <w:rPr>
          <w:b/>
        </w:rPr>
        <w:t xml:space="preserve">4. </w:t>
      </w:r>
      <w:r>
        <w:t>Иск, вытекающий из договора, в котором указано место его исполнения, может быть предъявлен также в арбитражный суд по месту исполнения договора.</w:t>
      </w:r>
    </w:p>
    <w:p>
      <w:r>
        <w:rPr>
          <w:b/>
        </w:rPr>
        <w:t xml:space="preserve">5. </w:t>
      </w:r>
      <w:r>
        <w:t>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адресу юридического лица или его филиала, представительства. (В редакции Федерального закона от 28.11.2018 № 451-ФЗ)</w:t>
      </w:r>
    </w:p>
    <w:p>
      <w:r>
        <w:rPr>
          <w:b/>
        </w:rPr>
        <w:t xml:space="preserve">6. </w:t>
      </w:r>
      <w:r>
        <w:t>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
        <w:rPr>
          <w:b/>
        </w:rPr>
        <w:t xml:space="preserve">7. </w:t>
      </w:r>
      <w:r>
        <w:t>Выбор между арбитражными судами, которым согласно настоящей статье подсудно дело, принадлежит истцу.</w:t>
      </w:r>
    </w:p>
    <w:p>
      <w:r>
        <w:rPr>
          <w:b/>
        </w:rPr>
        <w:t>Статья 37. Договорная подсудность</w:t>
      </w:r>
    </w:p>
    <w:p>
      <w:r>
        <w:t>Подсудность, установленная статьями 35 и 36 настоящего Кодекса, может быть изменена по соглашению сторон до принятия арбитражным судом заявления к своему производству.</w:t>
      </w:r>
    </w:p>
    <w:p>
      <w:r>
        <w:rPr>
          <w:b/>
        </w:rPr>
        <w:t>Статья 38. Исключительная подсудность</w:t>
      </w:r>
    </w:p>
    <w:p>
      <w:r>
        <w:rPr>
          <w:b/>
        </w:rPr>
        <w:t xml:space="preserve">1. </w:t>
      </w:r>
      <w:r>
        <w:t>Иски о правах на недвижимое имущество предъявляются в арбитражный суд по месту нахождения этого имущества.</w:t>
      </w:r>
    </w:p>
    <w:p>
      <w:r>
        <w:rPr>
          <w:b/>
        </w:rPr>
        <w:t xml:space="preserve">2. </w:t>
      </w:r>
      <w:r>
        <w:t>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
        <w:rPr>
          <w:b/>
        </w:rPr>
        <w:t xml:space="preserve">3. </w:t>
      </w:r>
      <w:r>
        <w:t>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
        <w:rPr>
          <w:b/>
        </w:rPr>
        <w:t xml:space="preserve">31. </w:t>
      </w:r>
      <w:r>
        <w:t>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 (Дополнение частью - Федеральный закон от 22.07.2008 № 138-ФЗ) (В редакции Федерального закона от 27.07.2010 № 228-ФЗ)</w:t>
      </w:r>
    </w:p>
    <w:p>
      <w:r>
        <w:rPr>
          <w:b/>
        </w:rPr>
        <w:t xml:space="preserve">4. </w:t>
      </w:r>
      <w:r>
        <w:t>Заявление о признании должника банкротом подается в арбитражный суд по адресу должника. (В редакции Федерального закона от 28.11.2018 № 451-ФЗ)</w:t>
      </w:r>
    </w:p>
    <w:p>
      <w:r>
        <w:rPr>
          <w:b/>
        </w:rPr>
        <w:t xml:space="preserve">41. </w:t>
      </w:r>
      <w:r>
        <w:t>Исковое заявление или заявление по спору, указанному в статье 2251 настоящего Кодекса, подается в арбитражный суд по адресу юридического лица, указанного в статье 2251 настоящего Кодекса. (Дополнение частью - Федеральный закон от 19.07.2009 № 205-ФЗ) (В редакции Федерального закона от 28.11.2018 № 451-ФЗ)</w:t>
      </w:r>
    </w:p>
    <w:p>
      <w:r>
        <w:rPr>
          <w:b/>
        </w:rPr>
        <w:t xml:space="preserve">5. </w:t>
      </w:r>
      <w:r>
        <w:t>Заявление об установлении фактов, имеющих юридическое значение, подается в арбитражный суд по адресу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 (В редакции Федерального закона от 28.11.2018 № 451-ФЗ)</w:t>
      </w:r>
    </w:p>
    <w:p>
      <w:r>
        <w:rPr>
          <w:b/>
        </w:rPr>
        <w:t xml:space="preserve">6. </w:t>
      </w:r>
      <w:r>
        <w:t>Заявление об оспаривании решений и действий (бездействия) судебного пристава-исполнителя подается в арбитражный суд по месту нахождения судебного пристава-исполнителя.</w:t>
        <w:br/>
        <w:t>Заявление об оспаривании решения Федеральной службы судебных приставов, принятого в автоматическом режиме, подается в арбитражный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 (Дополнение абзацем - Федеральный закон от 21.12.2021 № 417-ФЗ)</w:t>
      </w:r>
    </w:p>
    <w:p>
      <w:r>
        <w:rPr>
          <w:b/>
        </w:rPr>
        <w:t xml:space="preserve">61. </w:t>
      </w:r>
      <w:r>
        <w:t>Иски о защите прав и законных интересов группы лиц подаются по адресу ответчика. (Дополнение частью - Федеральный закон от 18.07.2019 № 191-ФЗ)</w:t>
      </w:r>
    </w:p>
    <w:p>
      <w:r>
        <w:rPr>
          <w:b/>
        </w:rPr>
        <w:t xml:space="preserve">7. </w:t>
      </w:r>
      <w:r>
        <w:t>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b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r>
        <w:rPr>
          <w:b/>
        </w:rPr>
        <w:t xml:space="preserve">8. </w:t>
      </w:r>
      <w:r>
        <w:t>(Часть утратила силу - Федеральный закон от 27.07.2010 № 228-ФЗ)</w:t>
      </w:r>
    </w:p>
    <w:p>
      <w:r>
        <w:rPr>
          <w:b/>
        </w:rPr>
        <w:t xml:space="preserve">81. </w:t>
      </w:r>
      <w:r>
        <w:t>Заявление об отмене решений третейских судов и международных коммерческих арбитражей, принятых на территории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адресу одной из сторон третейского разбирательства. (Дополнение частью - Федеральный закон от 29.12.2015 № 409-ФЗ) (В редакции Федерального закона от 28.11.2018 № 451-ФЗ)</w:t>
      </w:r>
    </w:p>
    <w:p>
      <w:r>
        <w:rPr>
          <w:b/>
        </w:rPr>
        <w:t xml:space="preserve">9. </w:t>
      </w:r>
      <w:r>
        <w:t>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адресу или месту жительства должника либо, если его адрес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или месту жительства стороны третейского разбирательства, в пользу которой принято решение третейского суда. (В редакции Федерального закона от 28.11.2018 № 451-ФЗ)</w:t>
      </w:r>
    </w:p>
    <w:p>
      <w:r>
        <w:rPr>
          <w:b/>
        </w:rPr>
        <w:t xml:space="preserve">91. </w:t>
      </w:r>
      <w:r>
        <w:t>Заявление о выполнении арбитражным судом функций содействия в отношении третейского суда, указанных в части 2 статьи 2401 настоящего Кодекса, подается в арбитражный суд субъекта Российской Федерации, на территории которого проводится соответствующее третейское разбирательство. (Дополнение частью - Федеральный закон от 29.12.2015 № 409-ФЗ)</w:t>
      </w:r>
    </w:p>
    <w:p>
      <w:r>
        <w:rPr>
          <w:b/>
        </w:rPr>
        <w:t xml:space="preserve">92. </w:t>
      </w:r>
      <w:r>
        <w:t>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адресу или месту жительства заинтересованного лица либо месту нахождения его имущества, а если заинтересованное лицо не имеет места жительства, адреса, имущества в Российской Федерации, в Арбитражный суд города Москвы. (Дополнение частью - Федеральный закон от 29.12.2015 № 409-ФЗ) (В редакции Федерального закона от 28.11.2018 № 451-ФЗ)</w:t>
      </w:r>
    </w:p>
    <w:p>
      <w:r>
        <w:rPr>
          <w:b/>
        </w:rPr>
        <w:t xml:space="preserve">10. </w:t>
      </w:r>
      <w:r>
        <w:t>Встречный иск независимо от его подсудности предъявляется в арбитражный суд по месту рассмотрения первоначального иска.</w:t>
      </w:r>
    </w:p>
    <w:p>
      <w:r>
        <w:rPr>
          <w:b/>
        </w:rPr>
        <w:t>Статья 39. Передача дела, принятого арбитражным судом к своему производству, из одного суда в другой суд</w:t>
      </w:r>
    </w:p>
    <w:p>
      <w:r>
        <w:rPr>
          <w:b/>
        </w:rPr>
        <w:t xml:space="preserve">1. </w:t>
      </w:r>
      <w:r>
        <w:t>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суду.</w:t>
      </w:r>
    </w:p>
    <w:p>
      <w:r>
        <w:rPr>
          <w:b/>
        </w:rPr>
        <w:t xml:space="preserve">2. </w:t>
      </w:r>
      <w:r>
        <w:t>Арбитражный суд передает дело на рассмотрение другого арбитражного суда того же уровня в случае, если:</w:t>
      </w:r>
    </w:p>
    <w:p>
      <w:r>
        <w:rPr>
          <w:b/>
        </w:rPr>
        <w:t xml:space="preserve">2. </w:t>
      </w:r>
      <w:r>
        <w:t>ответчик, адрес или место жительства которого не было известно ранее, заявит ходатайство о передаче дела в арбитражный суд по его адресу или месту жительства;</w:t>
      </w:r>
    </w:p>
    <w:p>
      <w:r>
        <w:rPr>
          <w:b/>
        </w:rPr>
        <w:t xml:space="preserve">2. </w:t>
      </w:r>
      <w:r>
        <w:t>обе стороны заявили ходатайство о рассмотрении дела по месту нахождения большинства доказательств;</w:t>
      </w:r>
    </w:p>
    <w:p>
      <w:r>
        <w:rPr>
          <w:b/>
        </w:rPr>
        <w:t xml:space="preserve">2. </w:t>
      </w:r>
      <w:r>
        <w:t>при рассмотрении дела в суде выяснилось, что оно было принято к производству с нарушением правил подсудности;</w:t>
      </w:r>
    </w:p>
    <w:p>
      <w:r>
        <w:rPr>
          <w:b/>
        </w:rPr>
        <w:t xml:space="preserve">2. </w:t>
      </w:r>
      <w:r>
        <w:t>при рассмотрении дела в суде было установлено, что лицом, участвующим в деле, является тот же арбитражный суд;</w:t>
      </w:r>
    </w:p>
    <w:p>
      <w:r>
        <w:rPr>
          <w:b/>
        </w:rPr>
        <w:t xml:space="preserve">2. </w:t>
      </w:r>
      <w:r>
        <w:t>после отвода одного или нескольких судей либо по другим причинам невозможно сформировать состав суда для рассмотрения данного дела.</w:t>
      </w:r>
    </w:p>
    <w:p>
      <w:r>
        <w:rPr>
          <w:b/>
        </w:rPr>
        <w:t xml:space="preserve">3. </w:t>
      </w:r>
      <w:r>
        <w:t>В предусмотренном пунктом 4 части 2 настоящей статьи случае арбитражный суд передает дело на рассмотрение другого определяемого в соответствии с частью 31 статьи 38 настоящего Кодекса арбитражного суда.</w:t>
      </w:r>
    </w:p>
    <w:p>
      <w:r>
        <w:rPr>
          <w:b/>
        </w:rPr>
        <w:t xml:space="preserve">4. </w:t>
      </w:r>
      <w:r>
        <w:t>Если при рассмотрении дела в арбитражном суде выяснилось, что оно подлежит рассмотрению судом общей юрисдикции, арбитражный суд передает дело в верховный суд республики, краевой, областной суд, суд города федерального значения, суд автономной области или суд автономного округа того же субъекта Российской Федерации для направления его в суд общей юрисдикции, к подсудности которого оно отнесено законом.</w:t>
      </w:r>
    </w:p>
    <w:p>
      <w:r>
        <w:rPr>
          <w:b/>
        </w:rPr>
        <w:t xml:space="preserve">5. </w:t>
      </w:r>
      <w:r>
        <w:t>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r>
        <w:rPr>
          <w:b/>
        </w:rPr>
        <w:t xml:space="preserve">6. </w:t>
      </w:r>
      <w:r>
        <w:t>Дело, направленное из одного арбитражного суда в другой арбитражный суд или из арбитражного суда в суд общей юрисдикции, должно быть принято к рассмотрению судом, в который оно направлено. Споры о подсудности между судами в Российской Федерации не допускаются.</w:t>
        <w:br/>
        <w:t>(Статья в редакции Федерального закона от 28.11.2018 № 451-ФЗ)</w:t>
      </w:r>
    </w:p>
    <w:p>
      <w:pPr>
        <w:pStyle w:val="Heading3"/>
      </w:pPr>
      <w:r>
        <w:t>ЛИЦА, УЧАСТВУЮЩИЕ В ДЕЛЕ, И ИНЫЕ УЧАСТНИКИ АРБИТРАЖНОГО ПРОЦЕССА</w:t>
      </w:r>
    </w:p>
    <w:p>
      <w:r>
        <w:rPr>
          <w:b/>
        </w:rPr>
        <w:t>Статья 40. Состав лиц, участвующих в деле</w:t>
      </w:r>
    </w:p>
    <w:p>
      <w:r>
        <w:t>Лицами, участвующими в деле, являются:</w:t>
        <w:br/>
        <w:t>стороны;</w:t>
        <w:br/>
        <w:t>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br/>
        <w:t>третьи лица;</w:t>
        <w:br/>
        <w:t>прокурор, государственные органы, органы местного самоуправления, иные органы и организации, граждане, обратившиеся в арбитражный суд в случаях, предусмотренных настоящим Кодексом. (В редакции Федерального закона от 19.07.2009 № 205-ФЗ)</w:t>
      </w:r>
    </w:p>
    <w:p>
      <w:r>
        <w:rPr>
          <w:b/>
        </w:rPr>
        <w:t>Статья 41. Права и обязанности лиц, участвующих в деле</w:t>
      </w:r>
    </w:p>
    <w:p>
      <w:r>
        <w:rPr>
          <w:b/>
        </w:rPr>
        <w:t xml:space="preserve">1. </w:t>
      </w:r>
      <w:r>
        <w:t>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&amp;quot;Интернет&amp;quot;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(В редакции федеральных законов от 27.07.2010 № 228-ФЗ, от 23.06.2016 № 220-ФЗ, от 30.12.2021 № 440-ФЗ)</w:t>
        <w:br/>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(Дополнение абзацем - Федеральный закон от 27.07.2010 № 228-ФЗ) (В редакции федеральных законов от 23.06.2016 № 220-ФЗ, от 30.12.2021 № 440-ФЗ)</w:t>
      </w:r>
    </w:p>
    <w:p>
      <w:r>
        <w:rPr>
          <w:b/>
        </w:rPr>
        <w:t xml:space="preserve">2. </w:t>
      </w:r>
      <w:r>
        <w:t>Лица, участвующие в деле, должны добросовестно пользоваться всеми принадлежащими им процессуальными правами.</w:t>
        <w:b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
        <w:rPr>
          <w:b/>
        </w:rPr>
        <w:t xml:space="preserve">3. </w:t>
      </w:r>
      <w:r>
        <w:t>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b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p>
    <w:p>
      <w:r>
        <w:rPr>
          <w:b/>
        </w:rPr>
        <w:t>Статья 42. Права лиц, не участвовавших в деле, о правах и об обязанностях которых арбитражный суд принял судебный акт</w:t>
      </w:r>
    </w:p>
    <w:p>
      <w:r>
        <w:t>Лица, не участвовавшие в деле, о правах и об обязанностях которых арбитражный суд принял судебный акт, вправе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
        <w:rPr>
          <w:b/>
        </w:rPr>
        <w:t>Статья 43. Процессуальная правоспособность и процессуальная дееспособность</w:t>
      </w:r>
    </w:p>
    <w:p>
      <w:r>
        <w:rPr>
          <w:b/>
        </w:rPr>
        <w:t xml:space="preserve">1. </w:t>
      </w:r>
      <w:r>
        <w:t>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 арбитражном суде своих прав и законных интересов.</w:t>
      </w:r>
    </w:p>
    <w:p>
      <w:r>
        <w:rPr>
          <w:b/>
        </w:rPr>
        <w:t xml:space="preserve">2. </w:t>
      </w:r>
      <w:r>
        <w:t>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r>
        <w:rPr>
          <w:b/>
        </w:rPr>
        <w:t xml:space="preserve">3. </w:t>
      </w:r>
      <w:r>
        <w:t>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
        <w:rPr>
          <w:b/>
        </w:rPr>
        <w:t>Статья 44. Стороны</w:t>
      </w:r>
    </w:p>
    <w:p>
      <w:r>
        <w:rPr>
          <w:b/>
        </w:rPr>
        <w:t xml:space="preserve">1. </w:t>
      </w:r>
      <w:r>
        <w:t>Сторонами в арбитражном процессе являются истец и ответчик.</w:t>
      </w:r>
    </w:p>
    <w:p>
      <w:r>
        <w:rPr>
          <w:b/>
        </w:rPr>
        <w:t xml:space="preserve">2. </w:t>
      </w:r>
      <w:r>
        <w:t>Истцами являются организации и граждане, предъявившие иск в защиту своих прав и законных интересов.</w:t>
      </w:r>
    </w:p>
    <w:p>
      <w:r>
        <w:rPr>
          <w:b/>
        </w:rPr>
        <w:t xml:space="preserve">3. </w:t>
      </w:r>
      <w:r>
        <w:t>Ответчиками являются организации и граждане, к которым предъявлен иск.</w:t>
      </w:r>
    </w:p>
    <w:p>
      <w:r>
        <w:rPr>
          <w:b/>
        </w:rPr>
        <w:t xml:space="preserve">4. </w:t>
      </w:r>
      <w:r>
        <w:t>Стороны пользуются равными процессуальными правами.</w:t>
      </w:r>
    </w:p>
    <w:p>
      <w:r>
        <w:rPr>
          <w:b/>
        </w:rPr>
        <w:t>Статья 45. Заявители</w:t>
      </w:r>
    </w:p>
    <w:p>
      <w:r>
        <w:rPr>
          <w:b/>
        </w:rPr>
        <w:t xml:space="preserve">1. </w:t>
      </w:r>
      <w:r>
        <w:t>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
        <w:rPr>
          <w:b/>
        </w:rPr>
        <w:t xml:space="preserve">2. </w:t>
      </w:r>
      <w:r>
        <w:t>Заявители пользуются процессуальными правами и несут процессуальные обязанности стороны, если иное не предусмотрено настоящим Кодексом.</w:t>
      </w:r>
    </w:p>
    <w:p>
      <w:r>
        <w:rPr>
          <w:b/>
        </w:rPr>
        <w:t>Статья 46. Участие в деле нескольких истцов или ответчиков</w:t>
      </w:r>
    </w:p>
    <w:p>
      <w:r>
        <w:rPr>
          <w:b/>
        </w:rPr>
        <w:t xml:space="preserve">1. </w:t>
      </w:r>
      <w:r>
        <w:t>Иск может быть предъявлен в арбитражный суд совместно несколькими истцами или к нескольким ответчикам (процессуальное соучастие).</w:t>
      </w:r>
    </w:p>
    <w:p>
      <w:r>
        <w:rPr>
          <w:b/>
        </w:rPr>
        <w:t xml:space="preserve">2. </w:t>
      </w:r>
      <w:r>
        <w:t>Процессуальное соучастие допускается, если:</w:t>
      </w:r>
    </w:p>
    <w:p>
      <w:r>
        <w:rPr>
          <w:b/>
        </w:rPr>
        <w:t xml:space="preserve">2. </w:t>
      </w:r>
      <w:r>
        <w:t>предметом спора являются общие права и (или) обязанности нескольких истцов либо ответчиков;</w:t>
      </w:r>
    </w:p>
    <w:p>
      <w:r>
        <w:rPr>
          <w:b/>
        </w:rPr>
        <w:t xml:space="preserve">2. </w:t>
      </w:r>
      <w:r>
        <w:t>права и (или) обязанности нескольких истцов либо ответчиков имеют одно основание;</w:t>
      </w:r>
    </w:p>
    <w:p>
      <w:r>
        <w:rPr>
          <w:b/>
        </w:rPr>
        <w:t xml:space="preserve">2. </w:t>
      </w:r>
      <w:r>
        <w:t>предметом спора являются однородные права и обязанности.</w:t>
      </w:r>
    </w:p>
    <w:p>
      <w:r>
        <w:rPr>
          <w:b/>
        </w:rPr>
        <w:t xml:space="preserve">3. </w:t>
      </w:r>
      <w:r>
        <w:t>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r>
        <w:rPr>
          <w:b/>
        </w:rPr>
        <w:t xml:space="preserve">4. </w:t>
      </w:r>
      <w:r>
        <w:t>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
        <w:rPr>
          <w:b/>
        </w:rPr>
        <w:t xml:space="preserve">5. </w:t>
      </w:r>
      <w:r>
        <w:t>При невозможности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
        <w:rPr>
          <w:b/>
        </w:rPr>
        <w:t xml:space="preserve">6. </w:t>
      </w:r>
      <w:r>
        <w:t>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
        <w:rPr>
          <w:b/>
        </w:rPr>
        <w:t xml:space="preserve">7. </w:t>
      </w:r>
      <w:r>
        <w:t>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r>
        <w:rPr>
          <w:b/>
        </w:rPr>
        <w:t xml:space="preserve">8. </w:t>
      </w:r>
      <w:r>
        <w:t>После вступления в дело соистца, привлечения к участию в деле соответчика рассмотрение дела производится с самого начала.</w:t>
        <w:br/>
        <w:t>(Статья в редакции Федерального закона от 19.07.2009 № 205-ФЗ)</w:t>
      </w:r>
    </w:p>
    <w:p>
      <w:r>
        <w:rPr>
          <w:b/>
        </w:rPr>
        <w:t>Статья 47. Замена ненадлежащего ответчика</w:t>
      </w:r>
    </w:p>
    <w:p>
      <w:r>
        <w:rPr>
          <w:b/>
        </w:rPr>
        <w:t xml:space="preserve">1. </w:t>
      </w:r>
      <w:r>
        <w:t>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может по ходатайству или с согласия истца допустить замену ненадлежащего ответчика надлежащим.</w:t>
      </w:r>
    </w:p>
    <w:p>
      <w:r>
        <w:rPr>
          <w:b/>
        </w:rPr>
        <w:t xml:space="preserve">2. </w:t>
      </w:r>
      <w:r>
        <w:t>Если истец не согласен на замену ответчика другим лицом, суд может с согласия истца привлечь это лицо в качестве второго ответчика.</w:t>
      </w:r>
    </w:p>
    <w:p>
      <w:r>
        <w:rPr>
          <w:b/>
        </w:rPr>
        <w:t xml:space="preserve">3. </w:t>
      </w:r>
      <w:r>
        <w:t>После замены ненадлежащего ответчика или вступления в дело второго ответчика рассмотрение дела производится с самого начала.</w:t>
      </w:r>
    </w:p>
    <w:p>
      <w:r>
        <w:rPr>
          <w:b/>
        </w:rPr>
        <w:t xml:space="preserve">4. </w:t>
      </w:r>
      <w:r>
        <w:t>О замене ненадлежащего ответчика надлежащим или привлечении надлежащего ответчика в качестве второго ответчика арбитражный суд выносит определение.</w:t>
      </w:r>
    </w:p>
    <w:p>
      <w:r>
        <w:rPr>
          <w:b/>
        </w:rPr>
        <w:t xml:space="preserve">5. </w:t>
      </w:r>
      <w:r>
        <w:t>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
        <w:rPr>
          <w:b/>
        </w:rPr>
        <w:t>Статья 48. Процессуальное правопреемство</w:t>
      </w:r>
    </w:p>
    <w:p>
      <w:r>
        <w:rPr>
          <w:b/>
        </w:rPr>
        <w:t xml:space="preserve">1. </w:t>
      </w:r>
      <w:r>
        <w:t>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r>
        <w:rPr>
          <w:b/>
        </w:rPr>
        <w:t xml:space="preserve">2. </w:t>
      </w:r>
      <w:r>
        <w:t>На замену стороны ее правопреемником или на отказ в этом арбитражным судом указывается в соответствующем судебном акте, который может быть обжалован. (В редакции Федерального закона от 19.07.2009 № 205-ФЗ)</w:t>
      </w:r>
    </w:p>
    <w:p>
      <w:r>
        <w:rPr>
          <w:b/>
        </w:rPr>
        <w:t xml:space="preserve">3. </w:t>
      </w:r>
      <w:r>
        <w:t>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r>
        <w:rPr>
          <w:b/>
        </w:rPr>
        <w:t>Статья 49. Изменение основания или предмета иска, изменение размера исковых требований, отказ от иска, признание иска, мировое соглашение</w:t>
      </w:r>
    </w:p>
    <w:p>
      <w:r>
        <w:rPr>
          <w:b/>
        </w:rPr>
        <w:t xml:space="preserve">1. </w:t>
      </w:r>
      <w:r>
        <w:t>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w:t>
      </w:r>
    </w:p>
    <w:p>
      <w:r>
        <w:rPr>
          <w:b/>
        </w:rPr>
        <w:t xml:space="preserve">2. </w:t>
      </w:r>
      <w:r>
        <w:t>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(В редакции Федерального закона от 27.07.2010 № 228-ФЗ)</w:t>
      </w:r>
    </w:p>
    <w:p>
      <w:r>
        <w:rPr>
          <w:b/>
        </w:rPr>
        <w:t xml:space="preserve">3. </w:t>
      </w:r>
      <w:r>
        <w:t>Ответчик вправе при рассмотрении дела в арбитражном суде любой инстанции признать иск полностью или частично.</w:t>
      </w:r>
    </w:p>
    <w:p>
      <w:r>
        <w:rPr>
          <w:b/>
        </w:rPr>
        <w:t xml:space="preserve">4. </w:t>
      </w:r>
      <w:r>
        <w:t>Стороны могут закончить дело мировым соглашением в порядке, предусмотренном главой 15 настоящего Кодекса.</w:t>
      </w:r>
    </w:p>
    <w:p>
      <w:r>
        <w:rPr>
          <w:b/>
        </w:rPr>
        <w:t xml:space="preserve">5. </w:t>
      </w:r>
      <w:r>
        <w:t>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это противоречит закону или нарушает права других лиц. В этих случаях суд рассматривает дело по существу.</w:t>
      </w:r>
    </w:p>
    <w:p>
      <w:r>
        <w:rPr>
          <w:b/>
        </w:rPr>
        <w:t>Статья 50. Третьи лица, заявляющие самостоятельные требования относительно предмета спора</w:t>
      </w:r>
    </w:p>
    <w:p>
      <w:r>
        <w:rPr>
          <w:b/>
        </w:rPr>
        <w:t xml:space="preserve">1. </w:t>
      </w:r>
      <w:r>
        <w:t>Третьи лица, заявляющие самостоятельные требования относительно предмета спора, могут вступить в дело до принятия решения арбитражным судом первой инстанции.</w:t>
      </w:r>
    </w:p>
    <w:p>
      <w:r>
        <w:rPr>
          <w:b/>
        </w:rPr>
        <w:t xml:space="preserve">2. </w:t>
      </w:r>
      <w:r>
        <w:t>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
        <w:rPr>
          <w:b/>
        </w:rPr>
        <w:t xml:space="preserve">3. </w:t>
      </w:r>
      <w:r>
        <w:t>В случае, если третье лицо, заявляющее самостоятельные требования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
        <w:rPr>
          <w:b/>
        </w:rPr>
        <w:t xml:space="preserve">4. </w:t>
      </w:r>
      <w:r>
        <w:t>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(В редакции Федерального закона от 19.07.2009 № 205-ФЗ)</w:t>
      </w:r>
    </w:p>
    <w:p>
      <w:r>
        <w:rPr>
          <w:b/>
        </w:rPr>
        <w:t>Статья 51. Третьи лица, не заявляющие самостоятельных требований относительно предмета спора</w:t>
      </w:r>
    </w:p>
    <w:p>
      <w:r>
        <w:rPr>
          <w:b/>
        </w:rPr>
        <w:t xml:space="preserve">1. </w:t>
      </w:r>
      <w:r>
        <w:t>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
        <w:rPr>
          <w:b/>
        </w:rPr>
        <w:t xml:space="preserve">2. </w:t>
      </w:r>
      <w:r>
        <w:t>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(В редакции Федерального закона от 26.07.2019 № 197-ФЗ)</w:t>
      </w:r>
    </w:p>
    <w:p>
      <w:r>
        <w:rPr>
          <w:b/>
        </w:rPr>
        <w:t xml:space="preserve">3. </w:t>
      </w:r>
      <w:r>
        <w:t>О вступлении в дело третьего лица, не заявляющего самостоятельных требований относительно предмета спора, либо о привлечении третьего лица к участию в деле или об отказе в этом арбитражным судом выносится определение.</w:t>
      </w:r>
    </w:p>
    <w:p>
      <w:r>
        <w:rPr>
          <w:b/>
        </w:rPr>
        <w:t xml:space="preserve">31. </w:t>
      </w:r>
      <w:r>
        <w:t>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(Дополнение частью - Федеральный закон от 19.07.2009 № 205-ФЗ)</w:t>
      </w:r>
    </w:p>
    <w:p>
      <w:r>
        <w:rPr>
          <w:b/>
        </w:rPr>
        <w:t xml:space="preserve">4. </w:t>
      </w:r>
      <w:r>
        <w:t>В случае, если третье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
        <w:rPr>
          <w:b/>
        </w:rPr>
        <w:t>Статья 52. Участие в деле прокурора</w:t>
      </w:r>
    </w:p>
    <w:p>
      <w:r>
        <w:rPr>
          <w:b/>
        </w:rPr>
        <w:t xml:space="preserve">1. </w:t>
      </w:r>
      <w:r>
        <w:t>Прокурор вправе обратиться в арбитражный суд:</w:t>
        <w:b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b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br/>
        <w:t>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br/>
        <w:t>с иском об истребовании государственного и муниципального имущества из чужого незаконного владения; (Дополнение абзацем - Федеральный закон от 28.06.2014 № 186-ФЗ)</w:t>
        <w:br/>
        <w:t>с иском о признании недействительными сделок, совершенных с нарушением требований законодательства в сфере государственного оборонного заказа в том числе государственными заказчиками государственного оборонного заказа, головными исполнителями поставок продукции по государственному оборонному заказу и исполнителями, участвующими в поставках продукции по государственному оборонному заказу, не указанными в абзацах третьем и четвертом настоящей части, и о применении последствий недействительности таких сделок; (Дополнение абзацем - Федеральный закон от 01.07.2021 № 282-ФЗ)</w:t>
        <w:br/>
        <w:t>с иском о признании недействительными сделок, совершенных с нарушением требований законодательства о контрактной системе в сфере закупок товаров, работ, услуг для обеспечения государственных и муниципальных нужд в том числе заказчиками, поставщиками (подрядчиками, исполнителями), субподрядчиками, соисполнителями, участвующими в обеспечении государственных и муниципальных нужд, не указанными в абзацах третьем и четвертом настоящей части, и о применении последствий недействительности таких сделок; (Дополнение абзацем - Федеральный закон от 01.07.2021 № 282-ФЗ)</w:t>
        <w:br/>
        <w:t>с иском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 сфере закупок товаров, работ, услуг для обеспечения государственных и муниципальных нужд; (Дополнение абзацем - Федеральный закон от 01.07.2021 № 282-ФЗ)</w:t>
        <w:br/>
        <w:t>с иском о признании недействительными сделок, совершенных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и о применении последствий недействительности таких сделок; (Дополнение абзацем - Федеральный закон от 07.10.2022 № 387-ФЗ)</w:t>
        <w:br/>
        <w:t>с иском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 и о применении последствий недействительности таких сделок. (Дополнение абзацем - Федеральный закон от 07.10.2022 № 387-ФЗ)</w:t>
      </w:r>
    </w:p>
    <w:p>
      <w:r>
        <w:rPr>
          <w:b/>
        </w:rPr>
        <w:t xml:space="preserve">2. </w:t>
      </w:r>
      <w:r>
        <w:t>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 (В редакции Федерального закона от 28.06.2014 № 186-ФЗ)</w:t>
      </w:r>
    </w:p>
    <w:p>
      <w:r>
        <w:rPr>
          <w:b/>
        </w:rPr>
        <w:t xml:space="preserve">3. </w:t>
      </w:r>
      <w:r>
        <w:t>Прокурор, обратившийся в арбитражный суд, пользуется процессуальными правами и несет процессуальные обязанности истца.</w:t>
      </w:r>
    </w:p>
    <w:p>
      <w:r>
        <w:rPr>
          <w:b/>
        </w:rPr>
        <w:t xml:space="preserve">4. </w:t>
      </w:r>
      <w:r>
        <w:t>Отказ прокурора от предъявленного им иска не лишает истца права требовать рассмотрения дела по существу, если истец участвует в деле.</w:t>
      </w:r>
    </w:p>
    <w:p>
      <w:r>
        <w:rPr>
          <w:b/>
        </w:rPr>
        <w:t xml:space="preserve">5. </w:t>
      </w:r>
      <w:r>
        <w:t>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br/>
        <w:t>по категориям дел, указанным в части 1 настоящей статьи;</w:t>
        <w:br/>
        <w:t>при рассмотрении заявлений о выдаче исполнительного листа на принудительное исполнение решения третейского суда;</w:t>
        <w:br/>
        <w:t>при рассмотрении заявлений о признании и приведении в исполнение решений иностранных судов и иностранных арбитражных решений;</w:t>
        <w:br/>
        <w:t>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br/>
        <w:t>в случае, если в рамках дела о несостоятельности (банкротстве) затрагиваются жилищные права граждан, в том числе несовершеннолетних.</w:t>
        <w:br/>
        <w:t>(Часть в редакции Федерального закона от 07.10.2022 № 387-ФЗ)</w:t>
      </w:r>
    </w:p>
    <w:p>
      <w:r>
        <w:rPr>
          <w:b/>
        </w:rPr>
        <w:t>Статья 53. Обращение в защиту публичных интересов, прав и законных интересов других лиц</w:t>
      </w:r>
    </w:p>
    <w:p>
      <w:r>
        <w:rPr>
          <w:b/>
        </w:rPr>
        <w:t xml:space="preserve">1. </w:t>
      </w:r>
      <w:r>
        <w:t>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p>
      <w:r>
        <w:rPr>
          <w:b/>
        </w:rPr>
        <w:t xml:space="preserve">2. </w:t>
      </w:r>
      <w:r>
        <w:t>В случаях, предусмотренных настоящим Кодексом и другими федеральными законами, организации и граждане вправе обратиться в арбитражный суд в защиту прав и законных интересов других лиц.</w:t>
      </w:r>
    </w:p>
    <w:p>
      <w:r>
        <w:rPr>
          <w:b/>
        </w:rPr>
        <w:t xml:space="preserve">3. </w:t>
      </w:r>
      <w:r>
        <w:t>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r>
        <w:rPr>
          <w:b/>
        </w:rPr>
        <w:t xml:space="preserve">4. </w:t>
      </w:r>
      <w:r>
        <w:t>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r>
        <w:rPr>
          <w:b/>
        </w:rPr>
        <w:t xml:space="preserve">5. </w:t>
      </w:r>
      <w:r>
        <w:t>Отказ органов, организаций и граждан, указанных в частях 1 и 2 настоящей статьи, от предъявленного иска не лишает истца права требовать рассмотрения дела по существу.</w:t>
        <w:br/>
        <w:t>(Статья в редакции Федерального закона от 19.07.2009 № 205-ФЗ)</w:t>
      </w:r>
    </w:p>
    <w:p>
      <w:r>
        <w:rPr>
          <w:b/>
        </w:rPr>
        <w:t>Статья 531. Участие в деле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
        <w:rPr>
          <w:b/>
        </w:rPr>
        <w:t xml:space="preserve">1. </w:t>
      </w:r>
      <w:r>
        <w:t>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
        <w:rPr>
          <w:b/>
        </w:rPr>
        <w:t xml:space="preserve">2. </w:t>
      </w:r>
      <w:r>
        <w:t>Уполномоченный при Президенте Российской Федерации по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r>
        <w:rPr>
          <w:b/>
        </w:rPr>
        <w:t xml:space="preserve">3. </w:t>
      </w:r>
      <w:r>
        <w:t>Уполномоченный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статьей 42 настоящего Кодекса.</w:t>
        <w:br/>
        <w:t>(Дополнение статьей - Федеральный закон от 02.11.2013 № 294-ФЗ)</w:t>
      </w:r>
    </w:p>
    <w:p>
      <w:r>
        <w:rPr>
          <w:b/>
        </w:rPr>
        <w:t>Статья 54. Иные участники арбитражного процесса</w:t>
      </w:r>
    </w:p>
    <w:p>
      <w: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секретарь судебного заседания. (В редакции Федерального закона от 08.12.2011 № 422-ФЗ)</w:t>
      </w:r>
    </w:p>
    <w:p>
      <w:r>
        <w:rPr>
          <w:b/>
        </w:rPr>
        <w:t>Статья 55. Эксперт</w:t>
      </w:r>
    </w:p>
    <w:p>
      <w:r>
        <w:rPr>
          <w:b/>
        </w:rPr>
        <w:t xml:space="preserve">1. </w:t>
      </w:r>
      <w:r>
        <w:t>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
        <w:rPr>
          <w:b/>
        </w:rPr>
        <w:t xml:space="preserve">2. </w:t>
      </w:r>
      <w:r>
        <w:t>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r>
        <w:rPr>
          <w:b/>
        </w:rPr>
        <w:t xml:space="preserve">3. </w:t>
      </w:r>
      <w:r>
        <w:t>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p>
      <w:r>
        <w:rPr>
          <w:b/>
        </w:rPr>
        <w:t xml:space="preserve">4. </w:t>
      </w:r>
      <w:r>
        <w:t>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r>
        <w:rPr>
          <w:b/>
        </w:rPr>
        <w:t xml:space="preserve">5. </w:t>
      </w:r>
      <w:r>
        <w:t>За дачу заведомо ложного заключения эксперт несет уголовную ответственность, о чем он предупреждается арбитражным судом и дает подписку.</w:t>
      </w:r>
    </w:p>
    <w:p>
      <w:r>
        <w:rPr>
          <w:b/>
        </w:rPr>
        <w:t xml:space="preserve">6. </w:t>
      </w:r>
      <w:r>
        <w:t>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части 4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главе 11 настоящего Кодекса. (Дополнение частью - Федеральный закон от 28.06.2009 № 124-ФЗ)</w:t>
      </w:r>
    </w:p>
    <w:p>
      <w:r>
        <w:rPr>
          <w:b/>
        </w:rPr>
        <w:t>Статья 551. Специалист</w:t>
      </w:r>
    </w:p>
    <w:p>
      <w:r>
        <w:rPr>
          <w:b/>
        </w:rPr>
        <w:t xml:space="preserve">1. </w:t>
      </w:r>
      <w:r>
        <w:t>Специалистом в арбитражном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
        <w:rPr>
          <w:b/>
        </w:rPr>
        <w:t xml:space="preserve">2. </w:t>
      </w:r>
      <w:r>
        <w:t>Лицо, вызванное арбитражным судом в качестве специалиста, обязано явиться в суд, отвечать на поставленные вопросы, давать в устной форме консультации и пояснения.</w:t>
      </w:r>
    </w:p>
    <w:p>
      <w:r>
        <w:rPr>
          <w:b/>
        </w:rPr>
        <w:t xml:space="preserve">3. </w:t>
      </w:r>
      <w:r>
        <w:t>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r>
        <w:rPr>
          <w:b/>
        </w:rPr>
        <w:t xml:space="preserve">4. </w:t>
      </w:r>
      <w:r>
        <w:t>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br/>
        <w:t>(Дополнение статьей - Федеральный закон от 08.12.2011 № 422-ФЗ)</w:t>
      </w:r>
    </w:p>
    <w:p>
      <w:r>
        <w:rPr>
          <w:b/>
        </w:rPr>
        <w:t>Статья 56. Свидетель</w:t>
      </w:r>
    </w:p>
    <w:p>
      <w:r>
        <w:rPr>
          <w:b/>
        </w:rPr>
        <w:t xml:space="preserve">1. </w:t>
      </w:r>
      <w:r>
        <w:t>Свидетелем является лицо, располагающее сведениями о фактических обстоятельствах, имеющих значение для рассмотрения дела.</w:t>
      </w:r>
    </w:p>
    <w:p>
      <w:r>
        <w:rPr>
          <w:b/>
        </w:rPr>
        <w:t xml:space="preserve">2. </w:t>
      </w:r>
      <w:r>
        <w:t>Свидетель обязан по вызову арбитражного суда явиться в суд.</w:t>
      </w:r>
    </w:p>
    <w:p>
      <w:r>
        <w:rPr>
          <w:b/>
        </w:rPr>
        <w:t xml:space="preserve">3. </w:t>
      </w:r>
      <w:r>
        <w:t>Свидетель обязан сообщить арбитражному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p>
      <w:r>
        <w:rPr>
          <w:b/>
        </w:rPr>
        <w:t xml:space="preserve">4. </w:t>
      </w:r>
      <w:r>
        <w:t>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w:t>
      </w:r>
    </w:p>
    <w:p>
      <w:r>
        <w:rPr>
          <w:b/>
        </w:rPr>
        <w:t xml:space="preserve">41. </w:t>
      </w:r>
      <w: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&amp;quot;Единая система идентификации и аутентификации физических лиц с использованием биометрических персональных данных&amp;quot; (далее - единая биометрическая система). При этом подписка, указанная в части 4 настоящей статьи, должна быть подписана усиленной квалифицированной электронной подписью. (Дополнение частью - Федеральный закон от 30.12.2021 № 440-ФЗ) (В редакции Федерального закона от 28.12.2024 № 521-ФЗ)</w:t>
      </w:r>
    </w:p>
    <w:p>
      <w:r>
        <w:rPr>
          <w:b/>
        </w:rPr>
        <w:t xml:space="preserve">5. </w:t>
      </w:r>
      <w:r>
        <w:t>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r>
        <w:rPr>
          <w:b/>
        </w:rPr>
        <w:t xml:space="preserve">51. </w:t>
      </w:r>
      <w:r>
        <w:t>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 (Дополнение частью - Федеральный закон от 27.07.2010 № 194-ФЗ) (В редакции Федерального закона от 26.07.2019 № 197-ФЗ)</w:t>
      </w:r>
    </w:p>
    <w:p>
      <w:r>
        <w:rPr>
          <w:b/>
        </w:rPr>
        <w:t xml:space="preserve">52. </w:t>
      </w:r>
      <w:r>
        <w:t>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 (Дополнение частью - Федеральный закон от 29.12.2015 № 409-ФЗ)</w:t>
      </w:r>
    </w:p>
    <w:p>
      <w:r>
        <w:rPr>
          <w:b/>
        </w:rPr>
        <w:t xml:space="preserve">6. </w:t>
      </w:r>
      <w:r>
        <w:t>Никто не обязан свидетельствовать против себя самого, своего супруга и близких родственников, круг которых определяется федеральным законом.</w:t>
      </w:r>
    </w:p>
    <w:p>
      <w:r>
        <w:rPr>
          <w:b/>
        </w:rPr>
        <w:t xml:space="preserve">7. </w:t>
      </w:r>
      <w:r>
        <w:t>Свидетель имеет право на возмещение расходов, связанных с вызовом в суд, и получение денежной компенсации в связи с потерей времени.</w:t>
      </w:r>
    </w:p>
    <w:p>
      <w:r>
        <w:rPr>
          <w:b/>
        </w:rPr>
        <w:t>Статья 57. Переводчик</w:t>
      </w:r>
    </w:p>
    <w:p>
      <w:r>
        <w:rPr>
          <w:b/>
        </w:rPr>
        <w:t xml:space="preserve">1. </w:t>
      </w:r>
      <w:r>
        <w:t>Переводчиком является лицо, которое свободно владеет языком, знание которого 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
        <w:rPr>
          <w:b/>
        </w:rPr>
        <w:t xml:space="preserve">2. </w:t>
      </w:r>
      <w:r>
        <w:t>Лица, участвующие в деле, вправе предложить арбитражному суду кандидатуры переводчика.</w:t>
        <w:b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
        <w:rPr>
          <w:b/>
        </w:rPr>
        <w:t xml:space="preserve">3. </w:t>
      </w:r>
      <w:r>
        <w:t>О привлечении переводчика к участию в арбитражном процессе арбитражный суд выносит определение.</w:t>
      </w:r>
    </w:p>
    <w:p>
      <w:r>
        <w:rPr>
          <w:b/>
        </w:rPr>
        <w:t xml:space="preserve">4. </w:t>
      </w:r>
      <w:r>
        <w:t>Переводчик обязан по вызову арбитражного суда явиться в суд и полно, правильно, своевременно осуществлять перевод.</w:t>
      </w:r>
    </w:p>
    <w:p>
      <w:r>
        <w:rPr>
          <w:b/>
        </w:rPr>
        <w:t xml:space="preserve">5. </w:t>
      </w:r>
      <w:r>
        <w:t>Переводчик вправе задавать присутствующим при переводе лицам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r>
        <w:rPr>
          <w:b/>
        </w:rPr>
        <w:t xml:space="preserve">6. </w:t>
      </w:r>
      <w:r>
        <w:t>За заведомо неправильный перевод переводчик несет уголовную ответственность, о чем он предупреждается арбитражным судом и дает подписку.</w:t>
      </w:r>
    </w:p>
    <w:p>
      <w:r>
        <w:rPr>
          <w:b/>
        </w:rPr>
        <w:t xml:space="preserve">7. </w:t>
      </w:r>
      <w:r>
        <w:t>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
        <w:rPr>
          <w:b/>
        </w:rPr>
        <w:t>Статья 58. Помощник судьи. Секретарь судебного заседания</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 (В редакции Федерального закона от 29.07.2018 № 265-ФЗ)</w:t>
      </w:r>
    </w:p>
    <w:p>
      <w:r>
        <w:rPr>
          <w:b/>
        </w:rPr>
        <w:t xml:space="preserve">2. </w:t>
      </w:r>
      <w:r>
        <w:t>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 (В редакции Федерального закона от 29.07.2018 № 265-ФЗ)</w:t>
      </w:r>
    </w:p>
    <w:p>
      <w:r>
        <w:rPr>
          <w:b/>
        </w:rPr>
        <w:t xml:space="preserve">3. </w:t>
      </w:r>
      <w:r>
        <w:t>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r>
        <w:rPr>
          <w:b/>
        </w:rPr>
        <w:t xml:space="preserve">4. </w:t>
      </w:r>
      <w:r>
        <w:t>Секретарь судебного заседания ведет протокол судебного заседания и обеспечивает контроль за фиксированием хода судебного заседания техническими средствами.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заседания. (В редакции Федерального закона от 29.07.2018 № 265-ФЗ)</w:t>
      </w:r>
    </w:p>
    <w:p>
      <w:r>
        <w:rPr>
          <w:b/>
        </w:rPr>
        <w:t xml:space="preserve">5. </w:t>
      </w:r>
      <w:r>
        <w:t>Секретарь судебного заседания по поручению председательствующего проверяет явку в суд лиц, которые должны участвовать в судебном заседании.</w:t>
      </w:r>
    </w:p>
    <w:p>
      <w:pPr>
        <w:pStyle w:val="Heading3"/>
      </w:pPr>
      <w:r>
        <w:t>ПРЕДСТАВИТЕЛЬСТВО В АРБИТРАЖНОМ СУДЕ</w:t>
      </w:r>
    </w:p>
    <w:p>
      <w:r>
        <w:rPr>
          <w:b/>
        </w:rPr>
        <w:t>Статья 59. Ведение дел в арбитражном суде через представителей</w:t>
      </w:r>
    </w:p>
    <w:p>
      <w:r>
        <w:rPr>
          <w:b/>
        </w:rPr>
        <w:t xml:space="preserve">1. </w:t>
      </w:r>
      <w:r>
        <w:t>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
        <w:rPr>
          <w:b/>
        </w:rPr>
        <w:t xml:space="preserve">2. </w:t>
      </w:r>
      <w:r>
        <w:t>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
        <w:rPr>
          <w:b/>
        </w:rPr>
        <w:t xml:space="preserve">3. </w:t>
      </w:r>
      <w:r>
        <w:t>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 (В редакции федеральных законов от 31.03.2005 № 25-ФЗ, от 28.11.2018 № 451-ФЗ)</w:t>
      </w:r>
    </w:p>
    <w:p>
      <w:r>
        <w:rPr>
          <w:b/>
        </w:rPr>
        <w:t xml:space="preserve">4. </w:t>
      </w:r>
      <w:r>
        <w:t>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br/>
        <w:t>От имени ликвидируемой организации в суде выступает уполномоченный представитель ликвидационной комиссии.</w:t>
      </w:r>
    </w:p>
    <w:p>
      <w:r>
        <w:rPr>
          <w:b/>
        </w:rPr>
        <w:t xml:space="preserve">5. </w:t>
      </w:r>
      <w:r>
        <w:t>(Часть утратила силу - Федеральный закон от 31.03.2005 № 25-ФЗ)</w:t>
      </w:r>
    </w:p>
    <w:p>
      <w:r>
        <w:rPr>
          <w:b/>
        </w:rPr>
        <w:t xml:space="preserve">51. </w:t>
      </w:r>
      <w:r>
        <w:t>(Дополнение частью - Федеральный закон от 28.07.2004 № 80-ФЗ) (Утратила силу - Федеральный закон от 31.03.2005 № 25-ФЗ)</w:t>
      </w:r>
    </w:p>
    <w:p>
      <w:r>
        <w:rPr>
          <w:b/>
        </w:rPr>
        <w:t xml:space="preserve">6. </w:t>
      </w:r>
      <w:r>
        <w:t>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статье 60 настоящего Кодекса.</w:t>
      </w:r>
    </w:p>
    <w:p>
      <w:r>
        <w:rPr>
          <w:b/>
        </w:rPr>
        <w:t>Статья 60. Лица, которые не могут быть представителями в арбитражном суде</w:t>
      </w:r>
    </w:p>
    <w:p>
      <w:r>
        <w:rPr>
          <w:b/>
        </w:rPr>
        <w:t xml:space="preserve">1. </w:t>
      </w:r>
      <w:r>
        <w:t>Представителями в арбитражном суде не могут быть судьи, арбитражные заседатели,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 (В редакции федеральных законов от 27.07.2010 № 228-ФЗ, от 18.03.2023 № 80-ФЗ)</w:t>
      </w:r>
    </w:p>
    <w:p>
      <w:r>
        <w:rPr>
          <w:b/>
        </w:rPr>
        <w:t xml:space="preserve">2. </w:t>
      </w:r>
      <w:r>
        <w:t>Представителями в арбитражном суде не могут быть лица, не обладающие полной дееспособностью либо состоящие под опекой или попечительством.</w:t>
      </w:r>
    </w:p>
    <w:p>
      <w:r>
        <w:rPr>
          <w:b/>
        </w:rPr>
        <w:t>Статья 61. Оформление и подтверждение полномочий представителя</w:t>
      </w:r>
    </w:p>
    <w:p>
      <w:r>
        <w:rPr>
          <w:b/>
        </w:rPr>
        <w:t xml:space="preserve">1. </w:t>
      </w:r>
      <w:r>
        <w:t>Судопроизводство в арбитражных судах и исполнение судебного акта осуществляются в разумные сроки.</w:t>
      </w:r>
    </w:p>
    <w:p>
      <w:r>
        <w:rPr>
          <w:b/>
        </w:rPr>
        <w:t xml:space="preserve">2. </w:t>
      </w:r>
      <w:r>
        <w:t>Разбирательство дел в арбитражных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В любом случае судопроизводство в арбитражных судах должно осуществляться в разумный срок.</w:t>
      </w:r>
    </w:p>
    <w:p>
      <w:r>
        <w:rPr>
          <w:b/>
        </w:rPr>
        <w:t xml:space="preserve">3. </w:t>
      </w:r>
      <w:r>
        <w:t>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p>
      <w:r>
        <w:rPr>
          <w:b/>
        </w:rPr>
        <w:t xml:space="preserve">4. </w:t>
      </w:r>
      <w:r>
        <w:t>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(В редакции Федерального закона от 23.12.2010 № 379-ФЗ)</w:t>
      </w:r>
    </w:p>
    <w:p>
      <w:r>
        <w:rPr>
          <w:b/>
        </w:rPr>
        <w:t xml:space="preserve">5. </w:t>
      </w:r>
      <w:r>
        <w:t>Правила определения разумного срока судопроизводства, предусмотренные частями 3 и 4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br/>
        <w:t>(Дополнение статьей - Федеральный закон от 30.04.2010 № 69-ФЗ)</w:t>
      </w:r>
    </w:p>
    <w:p>
      <w:r>
        <w:rPr>
          <w:b/>
        </w:rPr>
        <w:t xml:space="preserve">1. </w:t>
      </w:r>
      <w:r>
        <w:t>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(В редакции Федерального закона от 28.11.2018 № 451-ФЗ)</w:t>
      </w:r>
    </w:p>
    <w:p>
      <w:r>
        <w:rPr>
          <w:b/>
        </w:rPr>
        <w:t xml:space="preserve">2. </w:t>
      </w:r>
      <w:r>
        <w:t>Полномочия законных представителей подтверждаются представленными суду документами, удостоверяющими их статус и полномочия.</w:t>
      </w:r>
    </w:p>
    <w:p>
      <w:r>
        <w:rPr>
          <w:b/>
        </w:rPr>
        <w:t xml:space="preserve">3. </w:t>
      </w:r>
      <w:r>
        <w:t>Полномочия адвоката на ведение дела в арбитражном суде удостоверяются в соответствии с федеральным законом.</w:t>
      </w:r>
    </w:p>
    <w:p>
      <w:r>
        <w:rPr>
          <w:b/>
        </w:rPr>
        <w:t xml:space="preserve">4. </w:t>
      </w:r>
      <w:r>
        <w:t>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 (В редакции Федерального закона от 28.11.2018 № 451-ФЗ)</w:t>
      </w:r>
    </w:p>
    <w:p>
      <w:r>
        <w:rPr>
          <w:b/>
        </w:rPr>
        <w:t xml:space="preserve">5. </w:t>
      </w:r>
      <w:r>
        <w:t>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наличии печати). (В редакции Федерального закона от 06.04.2015 № 82-ФЗ)</w:t>
      </w:r>
    </w:p>
    <w:p>
      <w:r>
        <w:rPr>
          <w:b/>
        </w:rPr>
        <w:t xml:space="preserve">6. </w:t>
      </w:r>
      <w:r>
        <w:t>Доверенность от имени индивидуального предпринимателя должна быть им подписана и скреплена его печатью или может быть удостоверена в соответствии с частью 7 настоящей статьи. (Дополнение частью - Федеральный закон от 19.07.2009 № 205-ФЗ)</w:t>
      </w:r>
    </w:p>
    <w:p>
      <w:r>
        <w:rPr>
          <w:b/>
        </w:rPr>
        <w:t xml:space="preserve">7. </w:t>
      </w:r>
      <w:r>
        <w:t>Доверенность от имени гражданина может быть удостоверена нотариально или в ином установленном федеральным законом порядке. (Дополнение частью - Федеральный закон от 19.07.2009 № 205-ФЗ)</w:t>
      </w:r>
    </w:p>
    <w:p>
      <w:r>
        <w:rPr>
          <w:b/>
        </w:rPr>
        <w:t>Статья 62. Полномочия представителя</w:t>
      </w:r>
    </w:p>
    <w:p>
      <w:r>
        <w:rPr>
          <w:b/>
        </w:rPr>
        <w:t xml:space="preserve">1. </w:t>
      </w:r>
      <w:r>
        <w:t>Представитель вправе совершать от имени представляемого им лица все процессуальные действия, за исключением действий, указанных в части 2 настоящей статьи, если иное не предусмотрено в доверенности или ином документе.</w:t>
      </w:r>
    </w:p>
    <w:p>
      <w:r>
        <w:rPr>
          <w:b/>
        </w:rPr>
        <w:t xml:space="preserve">2. </w:t>
      </w:r>
      <w:r>
        <w:t>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получение присужденных денежных средств или иного имущества. (В редакции Федерального закона от 23.12.2010 № 379-ФЗ)</w:t>
      </w:r>
    </w:p>
    <w:p>
      <w:r>
        <w:rPr>
          <w:b/>
        </w:rPr>
        <w:t>Статья 63. Проверка полномочий лиц, участвующих в деле, и их представителей</w:t>
      </w:r>
    </w:p>
    <w:p>
      <w:r>
        <w:rPr>
          <w:b/>
        </w:rPr>
        <w:t xml:space="preserve">1. </w:t>
      </w:r>
      <w:r>
        <w:t>Арбитражный суд обязан проверить полномочия лиц, участвующих в деле, и их представителей.</w:t>
      </w:r>
    </w:p>
    <w:p>
      <w:r>
        <w:rPr>
          <w:b/>
        </w:rPr>
        <w:t xml:space="preserve">2. </w:t>
      </w:r>
      <w:r>
        <w:t>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r>
        <w:rPr>
          <w:b/>
        </w:rPr>
        <w:t xml:space="preserve">3. </w:t>
      </w:r>
      <w:r>
        <w:t>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r>
        <w:rPr>
          <w:b/>
        </w:rPr>
        <w:t xml:space="preserve">4. </w:t>
      </w:r>
      <w:r>
        <w:t>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статьями 59 и 60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pPr>
        <w:pStyle w:val="Heading3"/>
      </w:pPr>
      <w:r>
        <w:t>ДОКАЗАТЕЛЬСТВА И ДОКАЗЫВАНИЕ</w:t>
      </w:r>
    </w:p>
    <w:p>
      <w:r>
        <w:rPr>
          <w:b/>
        </w:rPr>
        <w:t>Статья 64. Доказательства</w:t>
      </w:r>
    </w:p>
    <w:p>
      <w:r>
        <w:rPr>
          <w:b/>
        </w:rPr>
        <w:t xml:space="preserve">1. </w:t>
      </w:r>
      <w:r>
        <w:t>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r>
        <w:rPr>
          <w:b/>
        </w:rPr>
        <w:t xml:space="preserve">2. </w:t>
      </w:r>
      <w:r>
        <w:t>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аудио- и видеозаписи, иные документы и материалы. (В редакции Федерального закона от 08.12.2011 № 422-ФЗ)</w:t>
        <w:br/>
        <w:t>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 либо системы веб-конференции. (Дополнение абзацем - Федеральный закон от 27.07.2010 № 228-ФЗ) (В редакции Федерального закона от 30.12.2021 № 440-ФЗ)</w:t>
      </w:r>
    </w:p>
    <w:p>
      <w:r>
        <w:rPr>
          <w:b/>
        </w:rPr>
        <w:t xml:space="preserve">3. </w:t>
      </w:r>
      <w:r>
        <w:t>Не допускается использование доказательств, полученных с нарушением федерального закона.</w:t>
      </w:r>
    </w:p>
    <w:p>
      <w:r>
        <w:rPr>
          <w:b/>
        </w:rPr>
        <w:t>Статья 65. Обязанность доказывания</w:t>
      </w:r>
    </w:p>
    <w:p>
      <w:r>
        <w:rPr>
          <w:b/>
        </w:rPr>
        <w:t xml:space="preserve">1. </w:t>
      </w:r>
      <w:r>
        <w:t>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
        <w:rPr>
          <w:b/>
        </w:rPr>
        <w:t xml:space="preserve">2. </w:t>
      </w:r>
      <w:r>
        <w:t>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
        <w:rPr>
          <w:b/>
        </w:rPr>
        <w:t xml:space="preserve">3.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 (В редакции Федерального закона от 27.07.2010 № 228-ФЗ)</w:t>
      </w:r>
    </w:p>
    <w:p>
      <w:r>
        <w:rPr>
          <w:b/>
        </w:rPr>
        <w:t xml:space="preserve">4. </w:t>
      </w:r>
      <w:r>
        <w:t>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
        <w:rPr>
          <w:b/>
        </w:rPr>
        <w:t xml:space="preserve">5. </w:t>
      </w:r>
      <w:r>
        <w:t>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частью 2 статьи 111 настоящего Кодекса. (Дополнение частью - Федеральный закон от 27.07.2010 № 228-ФЗ)</w:t>
      </w:r>
    </w:p>
    <w:p>
      <w:r>
        <w:rPr>
          <w:b/>
        </w:rPr>
        <w:t>Статья 66. Представление и истребование доказательств</w:t>
      </w:r>
    </w:p>
    <w:p>
      <w:r>
        <w:rPr>
          <w:b/>
        </w:rPr>
        <w:t xml:space="preserve">1. </w:t>
      </w:r>
      <w:r>
        <w:t>Доказательства представляются лицами, участвующими в деле.</w:t>
        <w:b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
        <w:rPr>
          <w:b/>
        </w:rPr>
        <w:t xml:space="preserve">2. </w:t>
      </w:r>
      <w:r>
        <w:t>Арбитражный суд вправе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срока, установленного судом. (В редакции Федерального закона от 27.07.2010 № 228-ФЗ)</w:t>
      </w:r>
    </w:p>
    <w:p>
      <w:r>
        <w:rPr>
          <w:b/>
        </w:rPr>
        <w:t xml:space="preserve">3. </w:t>
      </w:r>
      <w:r>
        <w:t>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r>
        <w:rPr>
          <w:b/>
        </w:rPr>
        <w:t xml:space="preserve">4. </w:t>
      </w:r>
      <w:r>
        <w:t>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истребовании данного доказательства.</w:t>
        <w:br/>
        <w:t>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br/>
        <w:t>При удовлетворении ходатайства суд истребует соответствующее доказательство от лица, у которого оно находится.</w:t>
      </w:r>
    </w:p>
    <w:p>
      <w:r>
        <w:rPr>
          <w:b/>
        </w:rPr>
        <w:t xml:space="preserve">5. </w:t>
      </w:r>
      <w:r>
        <w:t>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br/>
        <w:t>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r>
        <w:rPr>
          <w:b/>
        </w:rPr>
        <w:t xml:space="preserve">6. </w:t>
      </w:r>
      <w:r>
        <w:t>Об истребовании доказательств арбитражный суд выносит определение.</w:t>
        <w:br/>
        <w:t>В определении указываются срок и порядок представления доказательств.</w:t>
        <w:br/>
        <w:t>Копия определения направляется лицам, участвующим в деле, а также лицу, у которого находится истребуемое судом доказательство.</w:t>
      </w:r>
    </w:p>
    <w:p>
      <w:r>
        <w:rPr>
          <w:b/>
        </w:rPr>
        <w:t xml:space="preserve">7. </w:t>
      </w:r>
      <w:r>
        <w:t>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представления в суд.</w:t>
      </w:r>
    </w:p>
    <w:p>
      <w:r>
        <w:rPr>
          <w:b/>
        </w:rPr>
        <w:t xml:space="preserve">8. </w:t>
      </w:r>
      <w:r>
        <w:t>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p>
      <w:r>
        <w:rPr>
          <w:b/>
        </w:rPr>
        <w:t xml:space="preserve">9. </w:t>
      </w:r>
      <w:r>
        <w:t>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11 настоящего Кодекса.</w:t>
      </w:r>
    </w:p>
    <w:p>
      <w:r>
        <w:rPr>
          <w:b/>
        </w:rPr>
        <w:t xml:space="preserve">10. </w:t>
      </w:r>
      <w:r>
        <w:t>О наложении судебного штрафа арбитражный суд выносит определение.</w:t>
        <w:br/>
        <w:t>В определении о наложении судебного штрафа устанавливается новый срок, в течение которого должно быть представлено истребуемое доказательство.</w:t>
        <w:br/>
        <w:t>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частью 9 настоящей статьи.</w:t>
      </w:r>
    </w:p>
    <w:p>
      <w:r>
        <w:rPr>
          <w:b/>
        </w:rPr>
        <w:t xml:space="preserve">11. </w:t>
      </w:r>
      <w:r>
        <w:t>Наложение судебных штрафов не освобождает лицо, у которого находится истребуемое доказательство, от обязанности его представить в арбитражный суд.</w:t>
      </w:r>
    </w:p>
    <w:p>
      <w:r>
        <w:rPr>
          <w:b/>
        </w:rPr>
        <w:t xml:space="preserve">12. </w:t>
      </w:r>
      <w:r>
        <w:t>Определение арбитражного суда о наложении судебного штрафа может быть обжаловано.</w:t>
      </w:r>
    </w:p>
    <w:p>
      <w:r>
        <w:rPr>
          <w:b/>
        </w:rPr>
        <w:t>Статья 67. Относимость доказательств</w:t>
      </w:r>
    </w:p>
    <w:p>
      <w:r>
        <w:rPr>
          <w:b/>
        </w:rPr>
        <w:t xml:space="preserve">1. </w:t>
      </w:r>
      <w:r>
        <w:t>Арбитражный суд принимает только те доказательства, которые имеют отношение к рассматриваемому делу.</w:t>
      </w:r>
    </w:p>
    <w:p>
      <w:r>
        <w:rPr>
          <w:b/>
        </w:rPr>
        <w:t xml:space="preserve">2. </w:t>
      </w:r>
      <w:r>
        <w:t>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r>
        <w:rPr>
          <w:b/>
        </w:rPr>
        <w:t>Статья 68. Допустимость доказательств</w:t>
      </w:r>
    </w:p>
    <w:p>
      <w: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
        <w:rPr>
          <w:b/>
        </w:rPr>
        <w:t>Статья 69. Основания освобождения от доказывания</w:t>
      </w:r>
    </w:p>
    <w:p>
      <w:r>
        <w:rPr>
          <w:b/>
        </w:rPr>
        <w:t xml:space="preserve">1. </w:t>
      </w:r>
      <w:r>
        <w:t>Обстоятельства дела, признанные арбитражным судом общеизвестными, не нуждаются в доказывании.</w:t>
      </w:r>
    </w:p>
    <w:p>
      <w:r>
        <w:rPr>
          <w:b/>
        </w:rPr>
        <w:t xml:space="preserve">2. </w:t>
      </w:r>
      <w:r>
        <w:t>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
        <w:rPr>
          <w:b/>
        </w:rPr>
        <w:t xml:space="preserve">3. </w:t>
      </w:r>
      <w:r>
        <w:t>Вступившее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
        <w:rPr>
          <w:b/>
        </w:rPr>
        <w:t xml:space="preserve">4. </w:t>
      </w:r>
      <w:r>
        <w:t>Вступившие в законную силу приговор суда по уголовному делу, иные постановления суда по этому делу обязательны для арбитражного суда по вопросам о том, имели ли место определенные действия и совершены ли они определенным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161 настоящего Кодекса, или если нотариальный акт не был отменен в порядке, установленном гражданским процессуальным законодательством для рассмотрения заявлений о совершенных нотариальных действиях или об отказе в их совершении. (Дополнение частью - Федеральный закон от 29.12.2015 № 391-ФЗ)</w:t>
      </w:r>
    </w:p>
    <w:p>
      <w:r>
        <w:rPr>
          <w:b/>
        </w:rPr>
        <w:t>Статья 70. Освобождение от доказывания обстоятельств, признанных сторонами</w:t>
      </w:r>
    </w:p>
    <w:p>
      <w:r>
        <w:rPr>
          <w:b/>
        </w:rPr>
        <w:t xml:space="preserve">1. </w:t>
      </w:r>
      <w:r>
        <w:t>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авторитет органа судебной власти.</w:t>
      </w:r>
    </w:p>
    <w:p>
      <w:r>
        <w:rPr>
          <w:b/>
        </w:rPr>
        <w:t xml:space="preserve">2. </w:t>
      </w:r>
      <w:r>
        <w:t>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br/>
        <w:t>Достигнутое в судебном заседании или вне судебного заседания соглашение сторон по обстоятельствам удостоверяется их заявлениями в письменной форме и заносится в протокол судебного заседания.</w:t>
      </w:r>
    </w:p>
    <w:p>
      <w:r>
        <w:rPr>
          <w:b/>
        </w:rPr>
        <w:t xml:space="preserve">3. </w:t>
      </w:r>
      <w:r>
        <w:t>Признание стороной обстоятельств, на которых другая сторона основывает свои требования или возражения, освобождает другую сторону от необходимости доказывания таких обстоятельств.</w:t>
        <w:br/>
        <w:t>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к материалам дела.</w:t>
      </w:r>
    </w:p>
    <w:p>
      <w:r>
        <w:rPr>
          <w:b/>
        </w:rPr>
        <w:t xml:space="preserve">31. </w:t>
      </w:r>
      <w:r>
        <w:t>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 (Дополнение частью - Федеральный закон от 27.07.2010 № 228-ФЗ)</w:t>
      </w:r>
    </w:p>
    <w:p>
      <w:r>
        <w:rPr>
          <w:b/>
        </w:rPr>
        <w:t xml:space="preserve">4. </w:t>
      </w:r>
      <w:r>
        <w:t>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br/>
        <w:t>В этом случае данные обстоятельства подлежат доказыванию на общих основаниях.</w:t>
      </w:r>
    </w:p>
    <w:p>
      <w:r>
        <w:rPr>
          <w:b/>
        </w:rPr>
        <w:t xml:space="preserve">5. </w:t>
      </w:r>
      <w:r>
        <w:t>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r>
        <w:rPr>
          <w:b/>
        </w:rPr>
        <w:t>Статья 71. Оценка доказательств</w:t>
      </w:r>
    </w:p>
    <w:p>
      <w:r>
        <w:rPr>
          <w:b/>
        </w:rPr>
        <w:t xml:space="preserve">1. </w:t>
      </w:r>
      <w:r>
        <w:t>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
        <w:rPr>
          <w:b/>
        </w:rPr>
        <w:t xml:space="preserve">2. </w:t>
      </w:r>
      <w:r>
        <w:t>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
        <w:rPr>
          <w:b/>
        </w:rPr>
        <w:t xml:space="preserve">3. </w:t>
      </w:r>
      <w:r>
        <w:t>Доказательство признается арбитражным судом достоверным, если в результате его проверки и исследования выясняется, что содержащиеся в нем сведения соответствуют действительности.</w:t>
      </w:r>
    </w:p>
    <w:p>
      <w:r>
        <w:rPr>
          <w:b/>
        </w:rPr>
        <w:t xml:space="preserve">4. </w:t>
      </w:r>
      <w:r>
        <w:t>Каждое доказательство подлежит оценке арбитражным судом наряду с другими доказательствами.</w:t>
      </w:r>
    </w:p>
    <w:p>
      <w:r>
        <w:rPr>
          <w:b/>
        </w:rPr>
        <w:t xml:space="preserve">5. </w:t>
      </w:r>
      <w:r>
        <w:t>Никакие доказательства не имеют для арбитражного суда заранее установленной силы.</w:t>
      </w:r>
    </w:p>
    <w:p>
      <w:r>
        <w:rPr>
          <w:b/>
        </w:rPr>
        <w:t xml:space="preserve">6. </w:t>
      </w:r>
      <w:r>
        <w:t>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r>
        <w:rPr>
          <w:b/>
        </w:rPr>
        <w:t xml:space="preserve">7. </w:t>
      </w:r>
      <w:r>
        <w:t>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w:t>
      </w:r>
    </w:p>
    <w:p>
      <w:r>
        <w:rPr>
          <w:b/>
        </w:rPr>
        <w:t>Статья 72. Обеспечение доказательств</w:t>
      </w:r>
    </w:p>
    <w:p>
      <w:r>
        <w:rPr>
          <w:b/>
        </w:rPr>
        <w:t xml:space="preserve">1. </w:t>
      </w:r>
      <w:r>
        <w:t>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r>
        <w:rPr>
          <w:b/>
        </w:rPr>
        <w:t xml:space="preserve">2. </w:t>
      </w:r>
      <w:r>
        <w:t>Заявление об обеспечении доказательств подается в арбитражный суд, в производстве которого находится дело. Заявление об обеспечении доказательств, подаваемое в электронном виде, должно быть подписано усиленной квалифицированной электронной подписью. (В редакции Федерального закона от 30.12.2021 № 440-ФЗ)</w:t>
        <w:br/>
        <w:t>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
        <w:rPr>
          <w:b/>
        </w:rPr>
        <w:t xml:space="preserve">3. </w:t>
      </w:r>
      <w:r>
        <w:t>Обеспечение доказательств производится арбитражным судом по правилам, установленным настоящим Кодексом для обеспечения иска.</w:t>
      </w:r>
    </w:p>
    <w:p>
      <w:r>
        <w:rPr>
          <w:b/>
        </w:rPr>
        <w:t xml:space="preserve">4. </w:t>
      </w:r>
      <w:r>
        <w:t>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статьей 99 настоящего Кодекса.</w:t>
      </w:r>
    </w:p>
    <w:p>
      <w:r>
        <w:rPr>
          <w:b/>
        </w:rPr>
        <w:t>Статья 73. Судебные поручения</w:t>
      </w:r>
    </w:p>
    <w:p>
      <w:r>
        <w:rPr>
          <w:b/>
        </w:rPr>
        <w:t xml:space="preserve">1. </w:t>
      </w:r>
      <w:r>
        <w:t>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 порядке, предусмотренном статьей 66 настоящего Кодекса, вправе поручить соответствующему арбитражному суду произвести определенные процессуальные действия.</w:t>
      </w:r>
    </w:p>
    <w:p>
      <w:r>
        <w:rPr>
          <w:b/>
        </w:rPr>
        <w:t xml:space="preserve">2. </w:t>
      </w:r>
      <w:r>
        <w:t>О поручении произвести определенные процессуальные действия выносится определение.</w:t>
        <w:br/>
        <w:t>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суд, выполняющий поручение.</w:t>
        <w:br/>
        <w:t>Копия определения направляется в суд, которому дано судебное поручение.</w:t>
      </w:r>
    </w:p>
    <w:p>
      <w:r>
        <w:rPr>
          <w:b/>
        </w:rPr>
        <w:t xml:space="preserve">3. </w:t>
      </w:r>
      <w:r>
        <w:t>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r>
        <w:rPr>
          <w:b/>
        </w:rPr>
        <w:t>Статья 74. Порядок выполнения судебного поручения</w:t>
      </w:r>
    </w:p>
    <w:p>
      <w:r>
        <w:rPr>
          <w:b/>
        </w:rPr>
        <w:t xml:space="preserve">1. </w:t>
      </w:r>
      <w:r>
        <w:t>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поручения.</w:t>
      </w:r>
    </w:p>
    <w:p>
      <w:r>
        <w:rPr>
          <w:b/>
        </w:rPr>
        <w:t xml:space="preserve">2. </w:t>
      </w:r>
      <w:r>
        <w:t>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br/>
        <w:t>При невозможности выполнения судебного поручения по причинам, не зависящим от суда, на это указывается в определении.</w:t>
      </w:r>
    </w:p>
    <w:p>
      <w:r>
        <w:rPr>
          <w:b/>
        </w:rPr>
        <w:t xml:space="preserve">3. </w:t>
      </w:r>
      <w:r>
        <w:t>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 (В редакции Федерального закона от 08.12.2011 № 422-ФЗ)</w:t>
      </w:r>
    </w:p>
    <w:p>
      <w:r>
        <w:rPr>
          <w:b/>
        </w:rPr>
        <w:t>Статья 741. Запросы третейского суда о содействии в получении доказательств</w:t>
      </w:r>
    </w:p>
    <w:p>
      <w:r>
        <w:rPr>
          <w:b/>
        </w:rPr>
        <w:t xml:space="preserve">1. </w:t>
      </w:r>
      <w:r>
        <w:t>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r>
        <w:rPr>
          <w:b/>
        </w:rPr>
        <w:t xml:space="preserve">2. </w:t>
      </w:r>
      <w:r>
        <w:t>В запросе, указанном в части 1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p>
      <w:r>
        <w:rPr>
          <w:b/>
        </w:rPr>
        <w:t xml:space="preserve">3. </w:t>
      </w:r>
      <w:r>
        <w:t>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w:t>
      </w:r>
    </w:p>
    <w:p>
      <w:r>
        <w:rPr>
          <w:b/>
        </w:rPr>
        <w:t xml:space="preserve">4. </w:t>
      </w:r>
      <w:r>
        <w:t>Запрос, указанный в части 1 настоящей статьи, подлежит исполнению не позднее чем в тридцатидневный срок со дня его получения арбитражным судом, в который он адресован. Запрос не подлежит исполнению в следующих случаях:</w:t>
      </w:r>
    </w:p>
    <w:p>
      <w:r>
        <w:rPr>
          <w:b/>
        </w:rPr>
        <w:t xml:space="preserve">4. </w:t>
      </w:r>
      <w:r>
        <w:t>запрос направлен для получения доказательств, не предусмотренных частью 3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направлен в отношении спора, предусмотренного частью 2 статьи 33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5. </w:t>
      </w:r>
      <w:r>
        <w:t>Об отказе в исполнении запроса, указанного в части 1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1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r>
        <w:rPr>
          <w:b/>
        </w:rPr>
        <w:t xml:space="preserve">7. </w:t>
      </w:r>
      <w:r>
        <w:t>Об исполнении запроса, указанного в части 1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1 настоящей статьи, по не зависящим от арбитражного суда причинам на это указывается в определении.</w:t>
        <w:br/>
        <w:t>(Дополнение статьей - Федеральный закон от 29.12.2015 № 409-ФЗ)</w:t>
      </w:r>
    </w:p>
    <w:p>
      <w:r>
        <w:rPr>
          <w:b/>
        </w:rPr>
        <w:t>Статья 75.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r>
        <w:rPr>
          <w:b/>
        </w:rPr>
        <w:t xml:space="preserve">2. </w:t>
      </w:r>
      <w:r>
        <w:t>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
        <w:rPr>
          <w:b/>
        </w:rPr>
        <w:t xml:space="preserve">3. </w:t>
      </w:r>
      <w:r>
        <w:t>Документы, полученные посредством факсимильной, электронной или иной связи, в том числе с использованием информационно-телекоммуникационной сети &amp;quot;Интернет&amp;quot;,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Кодексом, другими федеральными законами, иными нормативными правовыми актами или договором. (В редакции Федерального закона от 23.06.2016 № 220-ФЗ)</w:t>
        <w:br/>
        <w:t>Если копии документов представлены в арбитражный суд в электронном виде, суд может потребовать представления оригиналов этих документов.</w:t>
        <w:br/>
        <w:t>(Часть в редакции Федерального закона от 27.07.2010 № 228-ФЗ)</w:t>
      </w:r>
    </w:p>
    <w:p>
      <w:r>
        <w:rPr>
          <w:b/>
        </w:rPr>
        <w:t xml:space="preserve">4. </w:t>
      </w:r>
      <w:r>
        <w:t>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r>
        <w:rPr>
          <w:b/>
        </w:rPr>
        <w:t xml:space="preserve">5. </w:t>
      </w:r>
      <w:r>
        <w:t>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русский язык.</w:t>
      </w:r>
    </w:p>
    <w:p>
      <w:r>
        <w:rPr>
          <w:b/>
        </w:rPr>
        <w:t xml:space="preserve">6. </w:t>
      </w:r>
      <w:r>
        <w:t>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
        <w:rPr>
          <w:b/>
        </w:rPr>
        <w:t xml:space="preserve">7. </w:t>
      </w:r>
      <w:r>
        <w:t>Иностранные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договором Российской Федерации.</w:t>
      </w:r>
    </w:p>
    <w:p>
      <w:r>
        <w:rPr>
          <w:b/>
        </w:rPr>
        <w:t xml:space="preserve">8. </w:t>
      </w:r>
      <w:r>
        <w:t>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имеет отношение только часть документа, представляется заверенная выписка из него.</w:t>
      </w:r>
    </w:p>
    <w:p>
      <w:r>
        <w:rPr>
          <w:b/>
        </w:rPr>
        <w:t xml:space="preserve">9. </w:t>
      </w:r>
      <w:r>
        <w:t>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r>
        <w:rPr>
          <w:b/>
        </w:rPr>
        <w:t xml:space="preserve">10. </w:t>
      </w:r>
      <w:r>
        <w:t>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r>
        <w:rPr>
          <w:b/>
        </w:rPr>
        <w:t xml:space="preserve">11. </w:t>
      </w:r>
      <w:r>
        <w:t>Если 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r>
        <w:rPr>
          <w:b/>
        </w:rPr>
        <w:t>Статья 76. Вещественные доказательства</w:t>
      </w:r>
    </w:p>
    <w:p>
      <w:r>
        <w:rPr>
          <w:b/>
        </w:rPr>
        <w:t xml:space="preserve">1. </w:t>
      </w:r>
      <w:r>
        <w:t>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r>
        <w:rPr>
          <w:b/>
        </w:rPr>
        <w:t xml:space="preserve">2. </w:t>
      </w:r>
      <w:r>
        <w:t>О приобщении вещественных доказательств к делу арбитражный суд выносит определение.</w:t>
      </w:r>
    </w:p>
    <w:p>
      <w:r>
        <w:rPr>
          <w:b/>
        </w:rPr>
        <w:t>Статья 77. Хранение вещественных доказательств</w:t>
      </w:r>
    </w:p>
    <w:p>
      <w:r>
        <w:rPr>
          <w:b/>
        </w:rPr>
        <w:t xml:space="preserve">1. </w:t>
      </w:r>
      <w:r>
        <w:t>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r>
        <w:rPr>
          <w:b/>
        </w:rPr>
        <w:t xml:space="preserve">2. </w:t>
      </w:r>
      <w:r>
        <w:t>Вещественные доказательства могут храниться в арбитражном суде, если суд признает это необходимым.</w:t>
      </w:r>
    </w:p>
    <w:p>
      <w:r>
        <w:rPr>
          <w:b/>
        </w:rPr>
        <w:t xml:space="preserve">3. </w:t>
      </w:r>
      <w:r>
        <w:t>Расходы на хранение вещественных доказательств распределяются между сторонами в соответствии с правилами, установленными статьей 110 настоящего Кодекса.</w:t>
      </w:r>
    </w:p>
    <w:p>
      <w:r>
        <w:rPr>
          <w:b/>
        </w:rPr>
        <w:t xml:space="preserve">4. </w:t>
      </w:r>
      <w:r>
        <w:t>Арбитражный суд и хранитель принимают меры по сохранению вещественных доказательств в неизменном состоянии.</w:t>
      </w:r>
    </w:p>
    <w:p>
      <w:r>
        <w:rPr>
          <w:b/>
        </w:rPr>
        <w:t>Статья 78. Осмотр и исследование письменных и вещественных доказательств по месту их нахождения</w:t>
      </w:r>
    </w:p>
    <w:p>
      <w:r>
        <w:rPr>
          <w:b/>
        </w:rPr>
        <w:t xml:space="preserve">1. </w:t>
      </w:r>
      <w:r>
        <w:t>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br/>
        <w:t>О проведении осмотра и исследования на месте выносится определение.</w:t>
      </w:r>
    </w:p>
    <w:p>
      <w:r>
        <w:rPr>
          <w:b/>
        </w:rPr>
        <w:t xml:space="preserve">2. </w:t>
      </w:r>
      <w:r>
        <w:t>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r>
        <w:rPr>
          <w:b/>
        </w:rPr>
        <w:t xml:space="preserve">3. </w:t>
      </w:r>
      <w:r>
        <w:t>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
        <w:rPr>
          <w:b/>
        </w:rPr>
        <w:t xml:space="preserve">4. </w:t>
      </w:r>
      <w:r>
        <w:t>Непосредственно 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статьей 155 настоящего Кодекса. К протоколу прилагаются составленные или проверенные при осмотре документы, сделанные фотоснимки, аудио- и видеозаписи.</w:t>
      </w:r>
    </w:p>
    <w:p>
      <w:r>
        <w:rPr>
          <w:b/>
        </w:rPr>
        <w:t>Статья 79. Осмотр и исследование вещественных доказательств, подвергающихся быстрой порче</w:t>
      </w:r>
    </w:p>
    <w:p>
      <w:r>
        <w:rPr>
          <w:b/>
        </w:rPr>
        <w:t xml:space="preserve">1. </w:t>
      </w:r>
      <w:r>
        <w:t>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r>
        <w:rPr>
          <w:b/>
        </w:rPr>
        <w:t xml:space="preserve">2. </w:t>
      </w:r>
      <w:r>
        <w:t>О месте и времени осмотра и исследования вещественных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r>
        <w:rPr>
          <w:b/>
        </w:rPr>
        <w:t xml:space="preserve">3. </w:t>
      </w:r>
      <w:r>
        <w:t>Осмотр и исследование вещественных доказательств, подвергающихся быстрой порче, проводятся в порядке, установленном статьей 78 настоящего Кодекса, с учетом особенностей, предусмотренных настоящей статьей.</w:t>
      </w:r>
    </w:p>
    <w:p>
      <w:r>
        <w:rPr>
          <w:b/>
        </w:rPr>
        <w:t>Статья 80. Распоряжение вещественными доказательствами, находящимися в арбитражном суде</w:t>
      </w:r>
    </w:p>
    <w:p>
      <w:r>
        <w:rPr>
          <w:b/>
        </w:rPr>
        <w:t xml:space="preserve">1. </w:t>
      </w:r>
      <w:r>
        <w:t>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r>
        <w:rPr>
          <w:b/>
        </w:rPr>
        <w:t xml:space="preserve">2. </w:t>
      </w:r>
      <w:r>
        <w:t>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
        <w:rPr>
          <w:b/>
        </w:rPr>
        <w:t xml:space="preserve">3. </w:t>
      </w:r>
      <w:r>
        <w:t>Предметы, которые согласно федеральному закону не могут находиться во владении отдельных лиц, передаются соответствующим организациям.</w:t>
      </w:r>
    </w:p>
    <w:p>
      <w:r>
        <w:rPr>
          <w:b/>
        </w:rPr>
        <w:t xml:space="preserve">4. </w:t>
      </w:r>
      <w:r>
        <w:t>По вопросам распоряжения вещественными доказательствами арбитражный суд выносит определение.</w:t>
      </w:r>
    </w:p>
    <w:p>
      <w:r>
        <w:rPr>
          <w:b/>
        </w:rPr>
        <w:t>Статья 81. Объяснения лиц, участвующих в деле</w:t>
      </w:r>
    </w:p>
    <w:p>
      <w:r>
        <w:rPr>
          <w:b/>
        </w:rPr>
        <w:t xml:space="preserve">1. </w:t>
      </w:r>
      <w:r>
        <w:t>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br/>
        <w:t>Объяснения, изложенные в письменной форме, приобщаются к материалам дела.</w:t>
      </w:r>
    </w:p>
    <w:p>
      <w:r>
        <w:rPr>
          <w:b/>
        </w:rPr>
        <w:t xml:space="preserve">2. </w:t>
      </w:r>
      <w:r>
        <w:t>Объяснения, изложенные в письменной форме участвующими в деле лицами, оглашаются в судебном заседании.</w:t>
        <w:br/>
        <w:t>После оглашения объяснения, изложенного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r>
        <w:rPr>
          <w:b/>
        </w:rPr>
        <w:t>Статья 82. Назначение экспертизы</w:t>
      </w:r>
    </w:p>
    <w:p>
      <w:r>
        <w:rPr>
          <w:b/>
        </w:rPr>
        <w:t xml:space="preserve">1. </w:t>
      </w:r>
      <w:r>
        <w:t>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заявления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r>
        <w:rPr>
          <w:b/>
        </w:rPr>
        <w:t xml:space="preserve">2. </w:t>
      </w:r>
      <w:r>
        <w:t>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r>
        <w:rPr>
          <w:b/>
        </w:rPr>
        <w:t xml:space="preserve">3. </w:t>
      </w:r>
      <w:r>
        <w:t>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r>
        <w:rPr>
          <w:b/>
        </w:rPr>
        <w:t xml:space="preserve">4. </w:t>
      </w:r>
      <w:r>
        <w:t>О назначении экспертизы или об отклонении ходатайства о назначении экспертизы арбитражный суд выносит определение.</w:t>
        <w:br/>
        <w:t>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br/>
        <w:t>В определении также указывается на предупреждение эксперта об уголовной ответственности за дачу заведомо ложного заключения.</w:t>
      </w:r>
    </w:p>
    <w:p>
      <w:r>
        <w:rPr>
          <w:b/>
        </w:rPr>
        <w:t>Статья 83. Порядок проведения экспертизы</w:t>
      </w:r>
    </w:p>
    <w:p>
      <w:r>
        <w:rPr>
          <w:b/>
        </w:rPr>
        <w:t xml:space="preserve">1. </w:t>
      </w:r>
      <w:r>
        <w:t>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br/>
        <w:t>Проведение экспертизы может быть поручено нескольким экспертам.</w:t>
      </w:r>
    </w:p>
    <w:p>
      <w:r>
        <w:rPr>
          <w:b/>
        </w:rPr>
        <w:t xml:space="preserve">2. </w:t>
      </w:r>
      <w:r>
        <w:t>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вправе вмешиваться в ход исследований.</w:t>
      </w:r>
    </w:p>
    <w:p>
      <w:r>
        <w:rPr>
          <w:b/>
        </w:rPr>
        <w:t xml:space="preserve">3. </w:t>
      </w:r>
      <w:r>
        <w:t>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r>
        <w:rPr>
          <w:b/>
        </w:rPr>
        <w:t>Статья 84. Комиссионная экспертиза</w:t>
      </w:r>
    </w:p>
    <w:p>
      <w:r>
        <w:rPr>
          <w:b/>
        </w:rPr>
        <w:t xml:space="preserve">1. </w:t>
      </w:r>
      <w:r>
        <w:t>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
        <w:rPr>
          <w:b/>
        </w:rPr>
        <w:t xml:space="preserve">2. </w:t>
      </w:r>
      <w:r>
        <w:t>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r>
        <w:rPr>
          <w:b/>
        </w:rPr>
        <w:t>Статья 85. Комплексная экспертиза</w:t>
      </w:r>
    </w:p>
    <w:p>
      <w:r>
        <w:rPr>
          <w:b/>
        </w:rPr>
        <w:t xml:space="preserve">1. </w:t>
      </w:r>
      <w:r>
        <w:t>Комплексная экспертиза проводится не менее чем двумя экспертами разных специальностей.</w:t>
      </w:r>
    </w:p>
    <w:p>
      <w:r>
        <w:rPr>
          <w:b/>
        </w:rPr>
        <w:t xml:space="preserve">2. </w:t>
      </w:r>
      <w:r>
        <w:t>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
        <w:rPr>
          <w:b/>
        </w:rPr>
        <w:t xml:space="preserve">3. </w:t>
      </w:r>
      <w:r>
        <w:t>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с частью 2 статьи 84 настоящего Кодекса.</w:t>
      </w:r>
    </w:p>
    <w:p>
      <w:r>
        <w:rPr>
          <w:b/>
        </w:rPr>
        <w:t>Статья 86. Заключение эксперта</w:t>
      </w:r>
    </w:p>
    <w:p>
      <w:r>
        <w:rPr>
          <w:b/>
        </w:rPr>
        <w:t xml:space="preserve">1. </w:t>
      </w:r>
      <w:r>
        <w:t>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r>
        <w:rPr>
          <w:b/>
        </w:rPr>
        <w:t xml:space="preserve">2. </w:t>
      </w:r>
      <w:r>
        <w:t>В заключении эксперта или комиссии экспертов должны быть отражены:</w:t>
      </w:r>
    </w:p>
    <w:p>
      <w:r>
        <w:rPr>
          <w:b/>
        </w:rPr>
        <w:t xml:space="preserve">2. </w:t>
      </w:r>
      <w:r>
        <w:t>время и место проведения судебной экспертизы;</w:t>
      </w:r>
    </w:p>
    <w:p>
      <w:r>
        <w:rPr>
          <w:b/>
        </w:rPr>
        <w:t xml:space="preserve">2. </w:t>
      </w:r>
      <w:r>
        <w:t>основания для проведения судебной экспертизы;</w:t>
      </w:r>
    </w:p>
    <w:p>
      <w:r>
        <w:rPr>
          <w:b/>
        </w:rPr>
        <w:t xml:space="preserve">2. </w:t>
      </w:r>
      <w: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
        <w:rPr>
          <w:b/>
        </w:rPr>
        <w:t xml:space="preserve">2. </w:t>
      </w:r>
      <w:r>
        <w:t>записи о предупреждении эксперта в соответствии с законодательством Российской Федерации об уголовной ответственности за дачу заведомо ложного заключения;</w:t>
      </w:r>
    </w:p>
    <w:p>
      <w:r>
        <w:rPr>
          <w:b/>
        </w:rPr>
        <w:t xml:space="preserve">2. </w:t>
      </w:r>
      <w:r>
        <w:t>вопросы, поставленные перед экспертом или комиссией экспертов;</w:t>
      </w:r>
    </w:p>
    <w:p>
      <w:r>
        <w:rPr>
          <w:b/>
        </w:rPr>
        <w:t xml:space="preserve">2. </w:t>
      </w:r>
      <w:r>
        <w:t>объекты исследований и материалы дела, предоставленные эксперту для проведения судебной экспертизы;</w:t>
      </w:r>
    </w:p>
    <w:p>
      <w:r>
        <w:rPr>
          <w:b/>
        </w:rPr>
        <w:t xml:space="preserve">2. </w:t>
      </w:r>
      <w:r>
        <w:t>содержание и результаты исследований с указанием примененных методов;</w:t>
      </w:r>
    </w:p>
    <w:p>
      <w:r>
        <w:rPr>
          <w:b/>
        </w:rPr>
        <w:t xml:space="preserve">2. </w:t>
      </w:r>
      <w:r>
        <w:t>оценка результатов исследований, выводы по поставленным вопросам и их обоснование;</w:t>
      </w:r>
    </w:p>
    <w:p>
      <w:r>
        <w:rPr>
          <w:b/>
        </w:rPr>
        <w:t xml:space="preserve">2. </w:t>
      </w:r>
      <w:r>
        <w:t>иные сведения в соответствии с федеральным законом.</w:t>
        <w:br/>
        <w:t>Материалы и документы, иллюстрирующие заключение эксперта или комиссии экспертов, прилагаются к заключению и служат его составной частью.</w:t>
        <w:br/>
        <w:t>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r>
        <w:rPr>
          <w:b/>
        </w:rPr>
        <w:t xml:space="preserve">3. </w:t>
      </w:r>
      <w:r>
        <w:t>Заключение эксперта оглашается в судебном заседании и исследуется наряду с другими доказательствами по делу.</w:t>
        <w:br/>
        <w:t>По ходатайству лица, участвующего в деле, или по инициативе арбитражного суда эксперт может быть вызван в судебное заседание.</w:t>
        <w:b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r>
        <w:rPr>
          <w:b/>
        </w:rPr>
        <w:t>Статья 87. Дополнительная и повторная экспертизы</w:t>
      </w:r>
    </w:p>
    <w:p>
      <w:r>
        <w:rPr>
          <w:b/>
        </w:rPr>
        <w:t xml:space="preserve">1. </w:t>
      </w:r>
      <w:r>
        <w:t>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
        <w:rPr>
          <w:b/>
        </w:rPr>
        <w:t xml:space="preserve">2. </w:t>
      </w:r>
      <w:r>
        <w:t>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r>
        <w:rPr>
          <w:b/>
        </w:rPr>
        <w:t>Статья 871. Консультация специалиста</w:t>
      </w:r>
    </w:p>
    <w:p>
      <w:r>
        <w:rPr>
          <w:b/>
        </w:rPr>
        <w:t xml:space="preserve">1. </w:t>
      </w:r>
      <w:r>
        <w:t>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 специалиста.</w:t>
        <w:b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r>
        <w:rPr>
          <w:b/>
        </w:rPr>
        <w:t xml:space="preserve">2. </w:t>
      </w:r>
      <w:r>
        <w:t>Специалист дает консультацию добросовестно и беспристрастно исходя из профессиональных знаний и внутреннего убеждения.</w:t>
        <w:br/>
        <w:t>Консультация дается в устной форме без проведения специальных исследований, назначаемых на основании определения суда.</w:t>
      </w:r>
    </w:p>
    <w:p>
      <w:r>
        <w:rPr>
          <w:b/>
        </w:rPr>
        <w:t xml:space="preserve">3. </w:t>
      </w:r>
      <w:r>
        <w:t>В целях получения разъяснений и дополнений по оказанной консультации специалисту могут быть заданы вопросы судом и лицами, участвующими в деле.</w:t>
        <w:br/>
        <w:t>(Дополнение статьей - Федеральный закон от 08.12.2011 № 422-ФЗ)</w:t>
      </w:r>
    </w:p>
    <w:p>
      <w:r>
        <w:rPr>
          <w:b/>
        </w:rPr>
        <w:t>Статья 88. Свидетельские показания</w:t>
      </w:r>
    </w:p>
    <w:p>
      <w:r>
        <w:rPr>
          <w:b/>
        </w:rPr>
        <w:t xml:space="preserve">1. </w:t>
      </w:r>
      <w:r>
        <w:t>По ходатайству лица, участвующего в деле, арбитражный суд вызывает свидетеля для участия в арбитражном процессе.</w:t>
        <w:br/>
        <w:t>Лицо, ходатайствующее о вызове свидетеля, обязано указать, какие обстоятельства, имеющие значение для дела, может подтвердить свидетель, и сообщить суду его фамилию, имя, отчество и место жительства.</w:t>
      </w:r>
    </w:p>
    <w:p>
      <w:r>
        <w:rPr>
          <w:b/>
        </w:rPr>
        <w:t xml:space="preserve">2. </w:t>
      </w:r>
      <w:r>
        <w:t>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
        <w:rPr>
          <w:b/>
        </w:rPr>
        <w:t xml:space="preserve">3. </w:t>
      </w:r>
      <w:r>
        <w:t>Свидетель сообщает известные ему сведения устно. По предложению суда свидетель может изложить показания, данные устно, в письменной форме.</w:t>
        <w:br/>
        <w:t>Показания свидетеля, изложенные в письменной форме, приобщаются к материалам дела.</w:t>
      </w:r>
    </w:p>
    <w:p>
      <w:r>
        <w:rPr>
          <w:b/>
        </w:rPr>
        <w:t xml:space="preserve">4. </w:t>
      </w:r>
      <w:r>
        <w:t>Не являются доказательствами сведения, сообщаемые свидетелем, если он не может указать источник своей осведомленности.</w:t>
      </w:r>
    </w:p>
    <w:p>
      <w:r>
        <w:rPr>
          <w:b/>
        </w:rPr>
        <w:t>Статья 89. Иные документы и материалы</w:t>
      </w:r>
    </w:p>
    <w:p>
      <w:r>
        <w:rPr>
          <w:b/>
        </w:rPr>
        <w:t xml:space="preserve">1. </w:t>
      </w:r>
      <w:r>
        <w:t>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r>
        <w:rPr>
          <w:b/>
        </w:rPr>
        <w:t xml:space="preserve">2. </w:t>
      </w:r>
      <w:r>
        <w:t>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r>
        <w:rPr>
          <w:b/>
        </w:rPr>
        <w:t xml:space="preserve">3. </w:t>
      </w:r>
      <w:r>
        <w:t>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или их копии могут быть ему возвращены.</w:t>
      </w:r>
    </w:p>
    <w:p>
      <w:pPr>
        <w:pStyle w:val="Heading3"/>
      </w:pPr>
      <w:r>
        <w:t>ОБЕСПЕЧИТЕЛЬНЫЕ МЕРЫ АРБИТРАЖНОГО СУДА</w:t>
      </w:r>
    </w:p>
    <w:p>
      <w:r>
        <w:rPr>
          <w:b/>
        </w:rPr>
        <w:t>Статья 90. Основания обеспечительных мер</w:t>
      </w:r>
    </w:p>
    <w:p>
      <w:r>
        <w:rPr>
          <w:b/>
        </w:rPr>
        <w:t xml:space="preserve">1. </w:t>
      </w:r>
      <w:r>
        <w:t>Арбитражный суд по заявлению лица, участвующего в деле, а в случаях, предусмотренных настоящим Кодексом, и иного лица может принять срочные временные меры, направленные на обеспечение иска или имущественных интересов заявителя (обеспечительные меры), в том числе в случае отложения судебного разбирательства в целях урегулирования спора. (В редакции Федерального закона от 26.07.2019 № 197-ФЗ)</w:t>
      </w:r>
    </w:p>
    <w:p>
      <w:r>
        <w:rPr>
          <w:b/>
        </w:rPr>
        <w:t xml:space="preserve">2. </w:t>
      </w:r>
      <w:r>
        <w:t>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w:t>
      </w:r>
    </w:p>
    <w:p>
      <w:r>
        <w:rPr>
          <w:b/>
        </w:rPr>
        <w:t xml:space="preserve">3. </w:t>
      </w:r>
      <w:r>
        <w:t>По основаниям, предусмотренным частью 2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или месту жительства должника, либо месту нахождения имущества должника. (В редакции Федерального закона от 28.11.2018 № 451-ФЗ)</w:t>
      </w:r>
    </w:p>
    <w:p>
      <w:r>
        <w:rPr>
          <w:b/>
        </w:rPr>
        <w:t xml:space="preserve">4. </w:t>
      </w:r>
      <w:r>
        <w:t>Заявление о принятии обеспечительных мер, подаваемое в арбитражный суд лицами, указанными в части 3 настоящей статьи и статье 99 настоящего Кодекса, оплачивается государственной пошлиной в размере, предусмотренном федеральным законом для оплаты заявлений о выдаче исполнительного листа на принудительное исполнение решения третейского суда.</w:t>
      </w:r>
    </w:p>
    <w:p>
      <w:r>
        <w:rPr>
          <w:b/>
        </w:rPr>
        <w:t>Статья 91. Обеспечительные меры</w:t>
      </w:r>
    </w:p>
    <w:p>
      <w:r>
        <w:rPr>
          <w:b/>
        </w:rPr>
        <w:t xml:space="preserve">1. </w:t>
      </w:r>
      <w:r>
        <w:t>Обеспечительными мерами могут быть:</w:t>
      </w:r>
    </w:p>
    <w:p>
      <w:r>
        <w:rPr>
          <w:b/>
        </w:rPr>
        <w:t xml:space="preserve">1. </w:t>
      </w:r>
      <w:r>
        <w:t>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 (В редакции Федерального закона от 19.07.2009 № 205-ФЗ)</w:t>
      </w:r>
    </w:p>
    <w:p>
      <w:r>
        <w:rPr>
          <w:b/>
        </w:rPr>
        <w:t xml:space="preserve">1. </w:t>
      </w:r>
      <w:r>
        <w:t>запрещение ответчику и другим лицам совершать определенные действия, касающиеся предмета спора;</w:t>
      </w:r>
    </w:p>
    <w:p>
      <w:r>
        <w:rPr>
          <w:b/>
        </w:rPr>
        <w:t xml:space="preserve">1. </w:t>
      </w:r>
      <w:r>
        <w:t>возложение на ответчика обязанности совершить определенные действия в целях предотвращения порчи, ухудшения состояния спорного имущества;</w:t>
      </w:r>
    </w:p>
    <w:p>
      <w:r>
        <w:rPr>
          <w:b/>
        </w:rPr>
        <w:t xml:space="preserve">1. </w:t>
      </w:r>
      <w:r>
        <w:t>передача спорного имущества на хранение истцу или другому лицу;</w:t>
      </w:r>
    </w:p>
    <w:p>
      <w:r>
        <w:rPr>
          <w:b/>
        </w:rPr>
        <w:t xml:space="preserve">1. </w:t>
      </w:r>
      <w:r>
        <w:t>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
        <w:rPr>
          <w:b/>
        </w:rPr>
        <w:t xml:space="preserve">1. </w:t>
      </w:r>
      <w:r>
        <w:t>приостановление реализации имущества в случае предъявления иска об освобождении имущества от ареста.</w:t>
        <w:br/>
        <w:t>Арбитражным судом могут быть приняты иные обеспечительные меры, а также одновременно может быть принято несколько обеспечительных мер.</w:t>
      </w:r>
    </w:p>
    <w:p>
      <w:r>
        <w:rPr>
          <w:b/>
        </w:rPr>
        <w:t xml:space="preserve">2. </w:t>
      </w:r>
      <w:r>
        <w:t>Обеспечительные меры должны быть соразмерны заявленному требованию.</w:t>
      </w:r>
    </w:p>
    <w:p>
      <w:r>
        <w:rPr>
          <w:b/>
        </w:rPr>
        <w:t>Статья 92. Заявление об обеспечении иска</w:t>
      </w:r>
    </w:p>
    <w:p>
      <w:r>
        <w:rPr>
          <w:b/>
        </w:rPr>
        <w:t xml:space="preserve">1. </w:t>
      </w:r>
      <w:r>
        <w:t>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может быть изложено в исковом заявлении.</w:t>
        <w:br/>
        <w:t>Заявление об обеспечении иска,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2. </w:t>
      </w:r>
      <w:r>
        <w:t>В заявлении об обеспечении иска должны быть указаны:</w:t>
      </w:r>
    </w:p>
    <w:p>
      <w:r>
        <w:rPr>
          <w:b/>
        </w:rPr>
        <w:t xml:space="preserve">2. </w:t>
      </w:r>
      <w:r>
        <w:t>наименование арбитражного суда, в который подается заявление;</w:t>
      </w:r>
    </w:p>
    <w:p>
      <w:r>
        <w:rPr>
          <w:b/>
        </w:rPr>
        <w:t xml:space="preserve">2. </w:t>
      </w:r>
      <w:r>
        <w:t>наименования истца и ответчика, их адрес или место жительства; (В редакции Федерального закона от 28.11.2018 № 451-ФЗ)</w:t>
      </w:r>
    </w:p>
    <w:p>
      <w:r>
        <w:rPr>
          <w:b/>
        </w:rPr>
        <w:t xml:space="preserve">2. </w:t>
      </w:r>
      <w:r>
        <w:t>предмет спора;</w:t>
      </w:r>
    </w:p>
    <w:p>
      <w:r>
        <w:rPr>
          <w:b/>
        </w:rPr>
        <w:t xml:space="preserve">2. </w:t>
      </w:r>
      <w:r>
        <w:t>размер имущественных требований;</w:t>
      </w:r>
    </w:p>
    <w:p>
      <w:r>
        <w:rPr>
          <w:b/>
        </w:rPr>
        <w:t xml:space="preserve">2. </w:t>
      </w:r>
      <w:r>
        <w:t>обоснование причины обращения с заявлением об обеспечении иска;</w:t>
      </w:r>
    </w:p>
    <w:p>
      <w:r>
        <w:rPr>
          <w:b/>
        </w:rPr>
        <w:t xml:space="preserve">2. </w:t>
      </w:r>
      <w:r>
        <w:t>обеспечительная мера, которую просит принять истец;</w:t>
      </w:r>
    </w:p>
    <w:p>
      <w:r>
        <w:rPr>
          <w:b/>
        </w:rPr>
        <w:t xml:space="preserve">2. </w:t>
      </w:r>
      <w:r>
        <w:t>перечень прилагаемых документов.</w:t>
        <w:br/>
        <w:t>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r>
        <w:rPr>
          <w:b/>
        </w:rPr>
        <w:t xml:space="preserve">3. </w:t>
      </w:r>
      <w:r>
        <w:t>Заявление об обеспечении иска подписывается лицом, участвующим в деле, или его представителем.</w:t>
        <w:br/>
        <w:t>К заявлению, подписанному представителем, прилагается доверенность или иной подтверждающий полномочия на его подписание документ.</w:t>
      </w:r>
    </w:p>
    <w:p>
      <w:r>
        <w:rPr>
          <w:b/>
        </w:rPr>
        <w:t xml:space="preserve">4. </w:t>
      </w:r>
      <w:r>
        <w:t>В случае, если ходатайство об обеспечении иска изложено в исковом заявлении, в этом ходатайстве должны быть указаны сведения, предусмотренные пунктами 5 и 6 части 2 настоящей статьи.</w:t>
      </w:r>
    </w:p>
    <w:p>
      <w:r>
        <w:rPr>
          <w:b/>
        </w:rPr>
        <w:t xml:space="preserve">5. </w:t>
      </w:r>
      <w:r>
        <w:t>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соглашения о третейском разбирательстве.</w:t>
      </w:r>
    </w:p>
    <w:p>
      <w:r>
        <w:rPr>
          <w:b/>
        </w:rPr>
        <w:t xml:space="preserve">6. </w:t>
      </w:r>
      <w:r>
        <w:t>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
        <w:rPr>
          <w:b/>
        </w:rPr>
        <w:t>Статья 93. Порядок рассмотрения заявления об обеспечении иска</w:t>
      </w:r>
    </w:p>
    <w:p>
      <w:r>
        <w:rPr>
          <w:b/>
        </w:rPr>
        <w:t xml:space="preserve">1. </w:t>
      </w:r>
      <w:r>
        <w:t>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 (В редакции Федерального закона от 19.07.2009 № 205-ФЗ)</w:t>
      </w:r>
    </w:p>
    <w:p>
      <w:r>
        <w:rPr>
          <w:b/>
        </w:rPr>
        <w:t xml:space="preserve">11. </w:t>
      </w:r>
      <w:r>
        <w:t>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 (Дополнение частью - Федеральный закон от 19.07.2009 № 205-ФЗ)</w:t>
      </w:r>
    </w:p>
    <w:p>
      <w:r>
        <w:rPr>
          <w:b/>
        </w:rPr>
        <w:t xml:space="preserve">12. </w:t>
      </w:r>
      <w:r>
        <w:t>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 (Дополнение частью - Федеральный закон от 19.07.2009 № 205-ФЗ)</w:t>
      </w:r>
    </w:p>
    <w:p>
      <w:r>
        <w:rPr>
          <w:b/>
        </w:rPr>
        <w:t xml:space="preserve">2. </w:t>
      </w:r>
      <w:r>
        <w:t>Арбитражный суд оставляет заявление об обеспечении иска без движения по правилам статьи 128 настоящего Кодекса, если оно не соответствует требованиям, предусмотренным статьей 92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
        <w:rPr>
          <w:b/>
        </w:rPr>
        <w:t xml:space="preserve">3. </w:t>
      </w:r>
      <w:r>
        <w:t>В обеспечении иска может быть отказано, если отсутствуют предусмотренные статьей 90 настоящего Кодекса основания для принятия мер по обеспечению иска.</w:t>
      </w:r>
    </w:p>
    <w:p>
      <w:r>
        <w:rPr>
          <w:b/>
        </w:rPr>
        <w:t xml:space="preserve">4. </w:t>
      </w:r>
      <w:r>
        <w:t>В обеспечении иска не может быть отказано, если лицо, ходатайствующее об обеспечении иска, предоставило встречное обеспечение.</w:t>
      </w:r>
    </w:p>
    <w:p>
      <w:r>
        <w:rPr>
          <w:b/>
        </w:rPr>
        <w:t xml:space="preserve">5. </w:t>
      </w:r>
      <w:r>
        <w:t>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
        <w:rPr>
          <w:b/>
        </w:rPr>
        <w:t xml:space="preserve">6. </w:t>
      </w:r>
      <w:r>
        <w:t>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w:t>
        <w:br/>
        <w:t>Копия определения об отказе в обеспечении иска направляется лицу, обратившемуся с заявлением об обеспечении иска.</w:t>
      </w:r>
    </w:p>
    <w:p>
      <w:r>
        <w:rPr>
          <w:b/>
        </w:rPr>
        <w:t xml:space="preserve">7. </w:t>
      </w:r>
      <w:r>
        <w:t>Определение арбитражного суда об отказе в обеспечении иска может быть обжаловано. В случае вынесения арбитражным судом определения об обеспечении иска лицо, участвующее в деле, вправе обратиться с ходатайством об отмене обеспечения иска, которое подлежит рассмотрению в порядке, предусмотренном статьей 97 настоящего Кодекса. Подача ходатайства об отмене обеспечения иска не приостанавливает исполнение определения об обеспечении иска. (В редакции Федерального закона от 25.12.2023 № 667-ФЗ)</w:t>
      </w:r>
    </w:p>
    <w:p>
      <w:r>
        <w:rPr>
          <w:b/>
        </w:rPr>
        <w:t xml:space="preserve">8. </w:t>
      </w:r>
      <w:r>
        <w:t>Ходатайство об обеспечении иска, изложенное в исковом заявлении, рассматривается арбитражным судом в порядке, установленном настоящей статьей, и отдельно от других содержащихся в этом исковом заявлении ходатайств и требований.</w:t>
      </w:r>
    </w:p>
    <w:p>
      <w:r>
        <w:rPr>
          <w:b/>
        </w:rPr>
        <w:t>Статья 94. Встречное обеспечение</w:t>
      </w:r>
    </w:p>
    <w:p>
      <w:r>
        <w:rPr>
          <w:b/>
        </w:rPr>
        <w:t xml:space="preserve">1. </w:t>
      </w:r>
      <w:r>
        <w:t>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депозитный счет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p>
      <w:r>
        <w:rPr>
          <w:b/>
        </w:rPr>
        <w:t xml:space="preserve">2. </w:t>
      </w:r>
      <w:r>
        <w:t>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r>
        <w:rPr>
          <w:b/>
        </w:rPr>
        <w:t xml:space="preserve">3. </w:t>
      </w:r>
      <w:r>
        <w:t>О встречном обеспечении арбитражный суд выносит определение не позднее следующего дня после дня поступления в суд заявления об обеспечении иска.</w:t>
        <w:b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br/>
        <w:t>Копия определения направляется лицам, участвующим в деле, не позднее следующего дня после дня вынесения определения.</w:t>
        <w:br/>
        <w:t>Определение о встречном обеспечении может быть обжаловано.</w:t>
      </w:r>
    </w:p>
    <w:p>
      <w:r>
        <w:rPr>
          <w:b/>
        </w:rPr>
        <w:t xml:space="preserve">4. </w:t>
      </w:r>
      <w:r>
        <w:t>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w:t>
      </w:r>
    </w:p>
    <w:p>
      <w:r>
        <w:rPr>
          <w:b/>
        </w:rPr>
        <w:t xml:space="preserve">5. </w:t>
      </w:r>
      <w:r>
        <w:t>При представлении в арбитражный суд документа, подтверждающего произведенное встречное обеспечение, или по истечении указанного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статьей 93 настоящего Кодекса.</w:t>
      </w:r>
    </w:p>
    <w:p>
      <w:r>
        <w:rPr>
          <w:b/>
        </w:rPr>
        <w:t xml:space="preserve">6. </w:t>
      </w:r>
      <w:r>
        <w:t>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p>
      <w:r>
        <w:rPr>
          <w:b/>
        </w:rPr>
        <w:t xml:space="preserve">7. </w:t>
      </w:r>
      <w:r>
        <w:t>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r>
        <w:rPr>
          <w:b/>
        </w:rPr>
        <w:t xml:space="preserve">8. </w:t>
      </w:r>
      <w:r>
        <w:t>Положения настоящей статьи, за исключением частей 2 и 7 настоящей статьи, не применяются в случае подачи Центральным банком Российской Федерации (далее - Банк России) заявления о принятии предварительных обеспечительных мер, заявления о принятии обеспечительных мер по делам о привлечении лиц, контролирующих кредитную организацию, страховую организацию, негосударственный пенсионный фонд, осуществляющий деятельность по обязательному пенсионному страхованию, к субсидиарной ответственности, ответственности в форме возмещения убытков в соответствии с Федеральным законом от 26 октября 2002 года № 127-ФЗ &amp;quot;О несостоятельности (банкротстве)&amp;quot;. (Дополнение частью - Федеральный закон от 24.02.2021 № 23-ФЗ)</w:t>
      </w:r>
    </w:p>
    <w:p>
      <w:r>
        <w:rPr>
          <w:b/>
        </w:rPr>
        <w:t>Статья 95. Замена одной обеспечительной меры другой</w:t>
      </w:r>
    </w:p>
    <w:p>
      <w:r>
        <w:rPr>
          <w:b/>
        </w:rPr>
        <w:t xml:space="preserve">1. </w:t>
      </w:r>
      <w:r>
        <w:t>По ходатайству истца или ответчика допускается замена одной обеспечительной меры другой.</w:t>
      </w:r>
    </w:p>
    <w:p>
      <w:r>
        <w:rPr>
          <w:b/>
        </w:rPr>
        <w:t xml:space="preserve">2. </w:t>
      </w:r>
      <w:r>
        <w:t>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Кодексом.</w:t>
      </w:r>
    </w:p>
    <w:p>
      <w:r>
        <w:rPr>
          <w:b/>
        </w:rPr>
        <w:t>Статья 96. Исполнение определения арбитражного суда об обеспечении иска</w:t>
      </w:r>
    </w:p>
    <w:p>
      <w:r>
        <w:rPr>
          <w:b/>
        </w:rPr>
        <w:t xml:space="preserve">1. </w:t>
      </w:r>
      <w:r>
        <w:t>Определение арбитражного суда об обеспечении иска приводится в исполнение немедленно в порядке,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 (В редакции Федерального закона от 27.07.2010 № 228-ФЗ)</w:t>
      </w:r>
    </w:p>
    <w:p>
      <w:r>
        <w:rPr>
          <w:b/>
        </w:rPr>
        <w:t xml:space="preserve">2. </w:t>
      </w:r>
      <w:r>
        <w:t>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главой 11 настоящего Кодекса.</w:t>
      </w:r>
    </w:p>
    <w:p>
      <w:r>
        <w:rPr>
          <w:b/>
        </w:rPr>
        <w:t xml:space="preserve">3. </w:t>
      </w:r>
      <w:r>
        <w:t>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ходатайством об отмене обеспечительных мер, которое рассматривается в соответствии со статьей 93 настоящего Кодекса.</w:t>
      </w:r>
    </w:p>
    <w:p>
      <w:r>
        <w:rPr>
          <w:b/>
        </w:rPr>
        <w:t xml:space="preserve">4. </w:t>
      </w:r>
      <w:r>
        <w:t>В случае удовлетворения иска обеспечительные меры сохраняют свое действие до фактического исполнения судебного акта, которым закончено рассмотрение дела по существу.</w:t>
      </w:r>
    </w:p>
    <w:p>
      <w:r>
        <w:rPr>
          <w:b/>
        </w:rPr>
        <w:t xml:space="preserve">5. </w:t>
      </w:r>
      <w:r>
        <w:t>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w:t>
      </w:r>
    </w:p>
    <w:p>
      <w:r>
        <w:rPr>
          <w:b/>
        </w:rPr>
        <w:t xml:space="preserve">6. </w:t>
      </w:r>
      <w:r>
        <w:t>Спор о возмещении убытков, причиненных неисполнением определения арбитражного суда об обеспечении иска, рассматривается в том же арбитражном суде.</w:t>
      </w:r>
    </w:p>
    <w:p>
      <w:r>
        <w:rPr>
          <w:b/>
        </w:rPr>
        <w:t>Статья 97. Отмена обеспечения иска арбитражным судом</w:t>
      </w:r>
    </w:p>
    <w:p>
      <w:r>
        <w:rPr>
          <w:b/>
        </w:rPr>
        <w:t xml:space="preserve">1. </w:t>
      </w:r>
      <w:r>
        <w:t>Обеспечение иска по ходатайству лица, участвующего в деле, может быть отменено арбитражным судом, рассматривающим дело.</w:t>
      </w:r>
    </w:p>
    <w:p>
      <w:r>
        <w:rPr>
          <w:b/>
        </w:rPr>
        <w:t xml:space="preserve">2. </w:t>
      </w:r>
      <w:r>
        <w:t>Вопрос об отмене обеспечения иска разрешается в судебном заседании в пятидневный срок со дня поступления заявления в арбитражный суд в порядке, предусмотренном статьей 93 настоящего Кодекса.</w:t>
      </w:r>
    </w:p>
    <w:p>
      <w:r>
        <w:rPr>
          <w:b/>
        </w:rPr>
        <w:t xml:space="preserve">3. </w:t>
      </w:r>
      <w:r>
        <w:t>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r>
        <w:rPr>
          <w:b/>
        </w:rPr>
        <w:t xml:space="preserve">4. </w:t>
      </w:r>
      <w:r>
        <w:t>По результатам рассмотрения ходатайства об отмене обеспечения иска выносится определение.</w:t>
        <w:br/>
        <w:t>Копии определения направляются лицам, участвующим в деле, не позднее следующего дня после дня его вынесения. Копии определения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
        <w:rPr>
          <w:b/>
        </w:rPr>
        <w:t xml:space="preserve">5. </w:t>
      </w:r>
      <w:r>
        <w:t>Определения арбитражного суда об отмене обеспечения иска и об отказе в отмене обеспечения иска могут быть обжалованы.</w:t>
      </w:r>
    </w:p>
    <w:p>
      <w:r>
        <w:rPr>
          <w:b/>
        </w:rPr>
        <w:t xml:space="preserve">6. </w:t>
      </w:r>
      <w:r>
        <w:t>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
        <w:rPr>
          <w:b/>
        </w:rPr>
        <w:t>Статья 98. Убытки и компенсации в связи с обеспечением иска</w:t>
      </w:r>
    </w:p>
    <w:p>
      <w:r>
        <w:rPr>
          <w:b/>
        </w:rPr>
        <w:t xml:space="preserve">1. </w:t>
      </w:r>
      <w:r>
        <w:t>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законодательством, или выплаты компенсации.</w:t>
      </w:r>
    </w:p>
    <w:p>
      <w:r>
        <w:rPr>
          <w:b/>
        </w:rPr>
        <w:t xml:space="preserve">2. </w:t>
      </w:r>
      <w:r>
        <w:t>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статье 2251 настоящего Кодекса, в пределах от десяти тысяч до одного миллиона рублей, по другим спорам - от одной тысячи до одного миллиона рублей.</w:t>
      </w:r>
    </w:p>
    <w:p>
      <w:r>
        <w:rPr>
          <w:b/>
        </w:rPr>
        <w:t xml:space="preserve">3. </w:t>
      </w:r>
      <w:r>
        <w:t>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
        <w:rPr>
          <w:b/>
        </w:rPr>
        <w:t xml:space="preserve">4. </w:t>
      </w:r>
      <w:r>
        <w:t>Правила, установленные настоящей статьей, применяются в случаях оставления иска без рассмотрения по основаниям, предусмотренным пунктами 1 и 2 части 1 статьи 148 настоящего Кодекса, а также в случаях прекращения производства по делу по основаниям, предусмотренным пунктами 2 - 4 части 1 статьи 150 настоящего Кодекса.</w:t>
        <w:br/>
        <w:t>(Статья в редакции Федерального закона от 19.07.2009 № 205-ФЗ)</w:t>
      </w:r>
    </w:p>
    <w:p>
      <w:r>
        <w:rPr>
          <w:b/>
        </w:rPr>
        <w:t>Статья 99. Предварительные обеспечительные меры</w:t>
      </w:r>
    </w:p>
    <w:p>
      <w:r>
        <w:rPr>
          <w:b/>
        </w:rPr>
        <w:t xml:space="preserve">1. </w:t>
      </w:r>
      <w:r>
        <w:t>Арбитражный суд по заявлению организации или гражданина вправе принять предварительные обеспечительные меры, направленные на обеспечение имущественных интересов заявителя до предъявления иска.</w:t>
        <w:br/>
        <w:t>Заявление об обеспечении имущественных интересов,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11. </w:t>
      </w:r>
      <w:r>
        <w:t>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привлечении указанных лиц к субсидиарной ответственности, ответственности в форме возмещения убытков в соответствии с Федеральным законом от 26 октября 2002 года № 127-ФЗ &amp;quot;О несостоятельности (банкротстве)&amp;quot;. Арбитражный суд выносит определение об оставлении заявления Банка России о принятии предварительных обеспечительных мер без движения, если при рассмотрении вопроса о принятии данного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лицом. Рассмотрение судом дела об оспаривании включения лица в перечень контролирующих кредитную организацию лиц в соответствии со статьей 576 Федерального закона от 10 июля 2002 года № 86-ФЗ &amp;quot;О Центральном банке Российской Федерации (Банке России)&amp;quot;, перечень контролирующих страховую организацию лиц или перечень контролирующих негосударственный пенсионный фонд лиц в соответствии со статьей 767-1 Федерального закона от 10 июля 2002 года № 86-ФЗ &amp;quot;О Центральном банке Российской Федерации (Банке России)&amp;quot; не препятствует принятию арбитражным судом заявления Банка России о принятии предварительных обеспечительных мер, рассмотрению данного заявления и принятию предварительных обеспечительных мер в соответствии с настоящей частью.</w:t>
        <w:br/>
        <w:t>Размер предварительных обеспечительных мер, принимаемых арбитражным судом по заявлению Банка России в соответствии с настоящей частью, не может превышать величину денежных средств, необходимых для восполнения собственных средств (капитала) кредитной организации, страховой организации, негосударственного пенсионного фонда в целях приведения их к величине, необходимой и достаточной для выполнения указанными организациями требований федеральных законов и нормативных актов Банка России.</w:t>
        <w:br/>
        <w:t>(Дополнение частью - Федеральный закон от 24.02.2021 № 23-ФЗ)</w:t>
      </w:r>
    </w:p>
    <w:p>
      <w:r>
        <w:rPr>
          <w:b/>
        </w:rPr>
        <w:t xml:space="preserve">2. </w:t>
      </w:r>
      <w:r>
        <w:t>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
        <w:rPr>
          <w:b/>
        </w:rPr>
        <w:t xml:space="preserve">3. </w:t>
      </w:r>
      <w:r>
        <w:t>Заявление об обеспечении имущественных интересов подается в арбитражный суд по адресу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 (В редакции Федерального закона от 28.11.2018 № 451-ФЗ)</w:t>
      </w:r>
    </w:p>
    <w:p>
      <w:r>
        <w:rPr>
          <w:b/>
        </w:rPr>
        <w:t xml:space="preserve">31. </w:t>
      </w:r>
      <w:r>
        <w:t>Заявление об обеспечении имущественных интересов по спору, указанному в статье 2251 настоящего Кодекса, подается в арбитражный суд по адресу юридического лица, указанного в статье 2251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 (Дополнение частью - Федеральный закон от 19.07.2009 № 205-ФЗ) (В редакции Федерального закона от 28.11.2018 № 451-ФЗ)</w:t>
      </w:r>
    </w:p>
    <w:p>
      <w:r>
        <w:rPr>
          <w:b/>
        </w:rPr>
        <w:t xml:space="preserve">4. </w:t>
      </w:r>
      <w:r>
        <w:t>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 обеспечения имущественных интересов.</w:t>
        <w:br/>
        <w:t>В случае непредставления указанного документа арбитражный суд вправе предложить заявителю предоставить встречное обеспечение в соответствии со статьей 94 настоящего Кодекса и оставляет заявление об обеспечении имущественных интересов без движения по правилам статьи 128 настоящего Кодекса до представления документа, подтверждающего произведенное встречное обеспечение.</w:t>
        <w:br/>
        <w:t>При подаче Банком России заявления о принятии предварительных обеспечительных мер в соответствии с частью 11 настоящей статьи предоставления встречного обеспечения в соответствии со статьей 94 настоящего Кодекса не требуется. (Дополнение абзацем - Федеральный закон от 24.02.2021 № 23-ФЗ)</w:t>
      </w:r>
    </w:p>
    <w:p>
      <w:r>
        <w:rPr>
          <w:b/>
        </w:rPr>
        <w:t xml:space="preserve">5. </w:t>
      </w:r>
      <w:r>
        <w:t>Об обеспечении имущественных интересов арбитражный суд выносит определение.</w:t>
        <w:br/>
        <w:t>В случае, если по требованию, в связи с которым подано заявление об обеспечении имущественных интересов, в силу закона обязательно соблюдение претензионного или иного досудебного порядка урегулирования спора, в определении устанавливаются срок для направления претензии (требования) другой стороне, не превышающий пятнадцати дней со дня вынесения определения, и срок для подачи искового заявления по такому требованию, не превышающий пяти дней со дня истечения установленного законом или договором срока для принятия сторонами мер по досудебному урегулированию в соответствии с частью 5 статьи 4 настоящего Кодекса. Если указанный порядок не является обязательным,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w:t>
        <w:br/>
        <w:t>При подаче Банком России заявления о принятии предварительных обеспечительных мер в соответствии с частью 11 настоящей статьи в определении об обеспечении имущественных интересов устанавливается срок, не превышающий тридцати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Банка России. (Дополнение абзацем - Федеральный закон от 24.02.2021 № 23-ФЗ)</w:t>
        <w:br/>
        <w:t>(Часть в редакции Федерального закона от 01.07.2017 № 147-ФЗ)</w:t>
      </w:r>
    </w:p>
    <w:p>
      <w:r>
        <w:rPr>
          <w:b/>
        </w:rPr>
        <w:t xml:space="preserve">6. </w:t>
      </w:r>
      <w:r>
        <w:t>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частью 2 статьи 94 настоящего Кодекса.</w:t>
      </w:r>
    </w:p>
    <w:p>
      <w:r>
        <w:rPr>
          <w:b/>
        </w:rPr>
        <w:t xml:space="preserve">7. </w:t>
      </w:r>
      <w:r>
        <w:t>Исковое заявление подается заявителем в арбитражный суд, который вынес определение об обеспечении имущественных интересов, или иной суд. Заявитель сообщает арбитражному суду, вынесшему определение об обеспечении имущественных интересов, о направлении претензии (требования), а также о подаче искового заявления в иной суд. (В редакции Федерального закона от 01.07.2017 № 147-ФЗ)</w:t>
      </w:r>
    </w:p>
    <w:p>
      <w:r>
        <w:rPr>
          <w:b/>
        </w:rPr>
        <w:t xml:space="preserve">8. </w:t>
      </w:r>
      <w:r>
        <w:t>Если заявителем не были представлены арбитражному суду, вынесшему определение об обеспечении имущественных интересов, доказательства направления претензии (требования) либо подачи искового заявления в срок, установленный в определении арбитражного суда об обеспечении имущественных интересов, обеспечение отменяется тем же арбитражным судом. (В редакции Федерального закона от 01.07.2017 № 147-ФЗ)</w:t>
        <w:br/>
        <w:t>Об отмене обеспечения имущественных интересов выносится определение.</w:t>
        <w:br/>
        <w:t>Копии определения направляются заявителю и иным заинтересованным лицам не позднее следующего дня после дня вынесения определения.</w:t>
      </w:r>
    </w:p>
    <w:p>
      <w:r>
        <w:rPr>
          <w:b/>
        </w:rPr>
        <w:t xml:space="preserve">9. </w:t>
      </w:r>
      <w:r>
        <w:t>В случае подачи заявителем 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
        <w:rPr>
          <w:b/>
        </w:rPr>
        <w:t xml:space="preserve">10. </w:t>
      </w:r>
      <w:r>
        <w:t>Организация или гражданин,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статьей 98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актом арбитражного суда в иске отказано. (В редакции Федерального закона от 19.07.2009 № 205-ФЗ)</w:t>
        <w:br/>
        <w:t>Лицо, в отношении имущества которого были приняты предварительные обеспечительные меры в соответствии с частью 11 настоящей статьи, вправе требовать по своему выбору от Банка России возмещения убытков или выплаты компенсации в порядке, предусмотренном статьей 98 настоящего Кодекса, если Банком России в установленный судом срок не было подано исковое заявление по требованию, в связи с которым арбитражным судом были приняты меры по обеспечению имущественных интересов Банка России, или если вступившим в законную силу судебным актом арбитражного суда в иске было отказано. (Дополнение абзацем - Федеральный закон от 24.02.2021 № 23-ФЗ)</w:t>
      </w:r>
    </w:p>
    <w:p>
      <w:r>
        <w:rPr>
          <w:b/>
        </w:rPr>
        <w:t>Статья 100. Обеспечение исполнения судебных актов</w:t>
      </w:r>
    </w:p>
    <w:p>
      <w:r>
        <w:t>Правила об обеспечении иска, предусмотренные настоящей главой, применяются при обеспечении исполнения судебных актов.</w:t>
      </w:r>
    </w:p>
    <w:p>
      <w:pPr>
        <w:pStyle w:val="Heading3"/>
      </w:pPr>
      <w:r>
        <w:t>СУДЕБНЫЕ РАСХОДЫ</w:t>
      </w:r>
    </w:p>
    <w:p>
      <w:r>
        <w:rPr>
          <w:b/>
        </w:rPr>
        <w:t>Статья 101. Состав судебных расходов</w:t>
      </w:r>
    </w:p>
    <w:p>
      <w:r>
        <w:t>Судебные расходы состоят из государственной пошлины и судебных издержек, связанных с рассмотрением дела арбитражным судом.</w:t>
      </w:r>
    </w:p>
    <w:p>
      <w:r>
        <w:rPr>
          <w:b/>
        </w:rPr>
        <w:t>Статья 102. Уплата государственной пошлины</w:t>
      </w:r>
    </w:p>
    <w:p>
      <w:r>
        <w:t>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103. Цена иска</w:t>
      </w:r>
    </w:p>
    <w:p>
      <w:r>
        <w:rPr>
          <w:b/>
        </w:rPr>
        <w:t xml:space="preserve">1. </w:t>
      </w:r>
      <w:r>
        <w:t>Цена иска определяется:</w:t>
      </w:r>
    </w:p>
    <w:p>
      <w:r>
        <w:rPr>
          <w:b/>
        </w:rPr>
        <w:t xml:space="preserve">1. </w:t>
      </w:r>
      <w:r>
        <w:t>по искам о взыскании денежных средств, исходя из взыскиваемой суммы;</w:t>
      </w:r>
    </w:p>
    <w:p>
      <w:r>
        <w:rPr>
          <w:b/>
        </w:rPr>
        <w:t xml:space="preserve">1. </w:t>
      </w:r>
      <w:r>
        <w:t>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суммы;</w:t>
      </w:r>
    </w:p>
    <w:p>
      <w:r>
        <w:rPr>
          <w:b/>
        </w:rPr>
        <w:t xml:space="preserve">1. </w:t>
      </w:r>
      <w:r>
        <w:t>по искам об истребовании имущества, исходя из стоимости истребуемого имущества;</w:t>
      </w:r>
    </w:p>
    <w:p>
      <w:r>
        <w:rPr>
          <w:b/>
        </w:rPr>
        <w:t xml:space="preserve">1. </w:t>
      </w:r>
      <w:r>
        <w:t>по искам об истребовании земельного участка, исходя из стоимости земельного участка.</w:t>
        <w:br/>
        <w:t>В цену иска включаются также указанные в исковом заявлении суммы неустойки (штраф, пени) и проценты.</w:t>
        <w:br/>
        <w:t>Цена иска, состоящего из нескольких самостоятельных требований, определяется суммой всех требований.</w:t>
      </w:r>
    </w:p>
    <w:p>
      <w:r>
        <w:rPr>
          <w:b/>
        </w:rPr>
        <w:t xml:space="preserve">2. </w:t>
      </w:r>
      <w:r>
        <w:t>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размерах, установленных для исковых заявлений неимущественного характера.</w:t>
      </w:r>
    </w:p>
    <w:p>
      <w:r>
        <w:rPr>
          <w:b/>
        </w:rPr>
        <w:t xml:space="preserve">3. </w:t>
      </w:r>
      <w:r>
        <w:t>Цена иска указывается заявителем.</w:t>
        <w:br/>
        <w:t>В случае неправильного указания заявителем цены иска она определяется арбитражным судом.</w:t>
      </w:r>
    </w:p>
    <w:p>
      <w:r>
        <w:rPr>
          <w:b/>
        </w:rPr>
        <w:t>Статья 104.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105. Льготы по уплате государственной пошлины</w:t>
      </w:r>
    </w:p>
    <w:p>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br/>
        <w:t>(Статья в редакции Федерального закона от 02.11.2004 № 127-ФЗ)</w:t>
      </w:r>
    </w:p>
    <w:p>
      <w:r>
        <w:rPr>
          <w:b/>
        </w:rPr>
        <w:t>Статья 106. Судебные издержки</w:t>
      </w:r>
    </w:p>
    <w:p>
      <w:r>
        <w:t>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 (В редакции федеральных законов от 19.07.2009 № 205-ФЗ; от 08.12.2011 № 422-ФЗ)</w:t>
      </w:r>
    </w:p>
    <w:p>
      <w:r>
        <w:rPr>
          <w:b/>
        </w:rPr>
        <w:t>Статья 107. Денежные суммы, подлежащие выплате экспертам, специалистам, свидетелям и переводчикам</w:t>
      </w:r>
    </w:p>
    <w:p>
      <w:r>
        <w:t>(Наименование в редакции Федерального закона от 08.12.2011 № 422-ФЗ)</w:t>
      </w:r>
    </w:p>
    <w:p>
      <w:r>
        <w:rPr>
          <w:b/>
        </w:rPr>
        <w:t xml:space="preserve">1. </w:t>
      </w:r>
      <w:r>
        <w:t>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 (В редакции федеральных законов от 09.03.2010 № 20-ФЗ; от 08.12.2011 № 422-ФЗ)</w:t>
      </w:r>
    </w:p>
    <w:p>
      <w:r>
        <w:rPr>
          <w:b/>
        </w:rPr>
        <w:t xml:space="preserve">2. </w:t>
      </w:r>
      <w:r>
        <w:t>Эксперты получают вознаграждение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арбитражного суда. (В редакции Федерального закона от 08.12.2011 № 422-ФЗ)</w:t>
        <w:br/>
        <w:t>Размер вознаграждения эксперту определяется судом по согласованию с лицами, участвующими в деле, и по соглашению с экспертом.</w:t>
      </w:r>
    </w:p>
    <w:p>
      <w:r>
        <w:rPr>
          <w:b/>
        </w:rPr>
        <w:t xml:space="preserve">3. </w:t>
      </w:r>
      <w:r>
        <w:t>Переводчик получает вознаграждение за работу, выполненную им по поручению арбитражного суда.</w:t>
        <w:br/>
        <w:t>Размер вознаграждения переводчику определяется судом по соглашению с переводчиком.</w:t>
      </w:r>
    </w:p>
    <w:p>
      <w:r>
        <w:rPr>
          <w:b/>
        </w:rPr>
        <w:t xml:space="preserve">4. </w:t>
      </w:r>
      <w:r>
        <w:t>За работающими гражданами, вызываемыми в арбитражный суд в качестве свидетелей, сохраняется 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Порядок и размеры выплаты данной компенсации устанавливаются Правительством Российской Федерации. (В редакции Федерального закона от 28.12.2017 № 421-ФЗ)</w:t>
      </w:r>
    </w:p>
    <w:p>
      <w:r>
        <w:rPr>
          <w:b/>
        </w:rPr>
        <w:t>Статья 108. Внесение сторонами денежных сумм, необходимых для оплаты судебных издержек</w:t>
      </w:r>
    </w:p>
    <w:p>
      <w:r>
        <w:rPr>
          <w:b/>
        </w:rPr>
        <w:t xml:space="preserve">1. </w:t>
      </w:r>
      <w:r>
        <w:t>Денежные суммы, подлежащие выплате экспертам и свидетелям, вносятся на депозитный счет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депозитный счет арбитражного суда в равных частях.</w:t>
      </w:r>
    </w:p>
    <w:p>
      <w:r>
        <w:rPr>
          <w:b/>
        </w:rPr>
        <w:t xml:space="preserve">2. </w:t>
      </w:r>
      <w:r>
        <w:t>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
        <w:rPr>
          <w:b/>
        </w:rPr>
        <w:t>Статья 109. Выплата денежных сумм, причитающихся экспертам, специалистам, свидетелям и переводчикам</w:t>
      </w:r>
    </w:p>
    <w:p>
      <w:r>
        <w:t>(Наименование в редакции Федерального закона от 08.12.2011 № 422-ФЗ)</w:t>
      </w:r>
    </w:p>
    <w:p>
      <w:r>
        <w:rPr>
          <w:b/>
        </w:rPr>
        <w:t xml:space="preserve">1. </w:t>
      </w:r>
      <w:r>
        <w:t>Денежные суммы, причитающиеся экспертам, специалистам, свидетелям и переводчикам, выплачиваются по выполнении ими своих обязанностей. (В редакции Федерального закона от 08.12.2011 № 422-ФЗ)</w:t>
      </w:r>
    </w:p>
    <w:p>
      <w:r>
        <w:rPr>
          <w:b/>
        </w:rPr>
        <w:t xml:space="preserve">2. </w:t>
      </w:r>
      <w:r>
        <w:t>Денежные суммы, причитающиеся экспертам и свидетелям, выплачиваются с депозитного счета арбитражного суда.</w:t>
      </w:r>
    </w:p>
    <w:p>
      <w:r>
        <w:rPr>
          <w:b/>
        </w:rPr>
        <w:t xml:space="preserve">3. </w:t>
      </w:r>
      <w:r>
        <w:t>Оплата услуг переводчика, специалиста, привлеченных арбитражным судом к участию в арбитражном процессе, выплата этим переводчику, специалисту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средств федерального бюджета. (В редакции Федерального закона от 08.12.2011 № 422-ФЗ)</w:t>
      </w:r>
    </w:p>
    <w:p>
      <w:r>
        <w:rPr>
          <w:b/>
        </w:rPr>
        <w:t xml:space="preserve">4. </w:t>
      </w:r>
      <w:r>
        <w:t>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лицами и лицами без гражданства, если иное не предусмотрено международным договором Российской Федерации.</w:t>
      </w:r>
    </w:p>
    <w:p>
      <w:r>
        <w:rPr>
          <w:b/>
        </w:rPr>
        <w:t>Статья 110. Распределение судебных расходов между лицами, участвующими в деле</w:t>
      </w:r>
    </w:p>
    <w:p>
      <w:r>
        <w:rPr>
          <w:b/>
        </w:rPr>
        <w:t xml:space="preserve">1. </w:t>
      </w:r>
      <w:r>
        <w:t>Судебные расходы, понесенные лицами, участвующими в деле, в пользу которых принят судебный акт, взыскиваются арбитражным судом со стороны.</w:t>
        <w:br/>
        <w:t>В случае, если иск удовлетворен частично, судебные расходы относятся на лиц, участвующих в деле, пропорционально размеру удовлетворенных исковых требований.</w:t>
      </w:r>
    </w:p>
    <w:p>
      <w:r>
        <w:rPr>
          <w:b/>
        </w:rPr>
        <w:t xml:space="preserve">2. </w:t>
      </w:r>
      <w:r>
        <w:t>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
        <w:rPr>
          <w:b/>
        </w:rPr>
        <w:t xml:space="preserve">3. </w:t>
      </w:r>
      <w:r>
        <w:t>Государственная пошлина, от уплаты которой в установленном порядке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
        <w:rPr>
          <w:b/>
        </w:rPr>
        <w:t xml:space="preserve">4. </w:t>
      </w:r>
      <w:r>
        <w:t>При соглашении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r>
        <w:rPr>
          <w:b/>
        </w:rPr>
        <w:t xml:space="preserve">5. </w:t>
      </w:r>
      <w:r>
        <w:t>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статьей.</w:t>
      </w:r>
    </w:p>
    <w:p>
      <w:r>
        <w:rPr>
          <w:b/>
        </w:rPr>
        <w:t xml:space="preserve">51. </w:t>
      </w:r>
      <w:r>
        <w:t>Судебные издержки, понесенные третьими лицами, не заявляющими самостоятельных требований относительно предмета спора и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 (Дополнение частью - Федеральный закон от 28.11.2018 № 451-ФЗ)</w:t>
      </w:r>
    </w:p>
    <w:p>
      <w:r>
        <w:rPr>
          <w:b/>
        </w:rPr>
        <w:t xml:space="preserve">52.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судебные издержки, понесенные лицами, участвующими в деле, в связи с рассмотрением данной жалобы, могут быть взысканы с этого третьего лица. (Дополнение частью - Федеральный закон от 28.11.2018 № 451-ФЗ)</w:t>
      </w:r>
    </w:p>
    <w:p>
      <w:r>
        <w:rPr>
          <w:b/>
        </w:rPr>
        <w:t xml:space="preserve">6. </w:t>
      </w:r>
      <w:r>
        <w:t>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участвующих в деле, пропорционально размеру удовлетворенных исковых требований. (Дополнение частью - Федеральный закон от 28.06.2009 № 124-ФЗ)</w:t>
      </w:r>
    </w:p>
    <w:p>
      <w:r>
        <w:rPr>
          <w:b/>
        </w:rPr>
        <w:t>Статья 111. Отнесение судебных расходов на лицо, злоупотребляющее своими процессуальными правами</w:t>
      </w:r>
    </w:p>
    <w:p>
      <w:r>
        <w:rPr>
          <w:b/>
        </w:rPr>
        <w:t xml:space="preserve">1. </w:t>
      </w:r>
      <w:r>
        <w:t>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p>
      <w:r>
        <w:rPr>
          <w:b/>
        </w:rPr>
        <w:t xml:space="preserve">2. </w:t>
      </w:r>
      <w:r>
        <w:t>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
        <w:rPr>
          <w:b/>
        </w:rPr>
        <w:t xml:space="preserve">3. </w:t>
      </w:r>
      <w:r>
        <w:t>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
        <w:rPr>
          <w:b/>
        </w:rPr>
        <w:t>Статья 112. Разрешение вопросов о судебных расходах</w:t>
      </w:r>
    </w:p>
    <w:p>
      <w:r>
        <w:rPr>
          <w:b/>
        </w:rPr>
        <w:t xml:space="preserve">1. </w:t>
      </w:r>
      <w:r>
        <w:t>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r>
        <w:rPr>
          <w:b/>
        </w:rPr>
        <w:t xml:space="preserve">2. </w:t>
      </w:r>
      <w:r>
        <w:t>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 по существу. (В редакции Федерального закона от 28.11.2018 № 451-ФЗ)</w:t>
        <w:br/>
        <w:t>Пропущенный по уважительной причине срок подачи такого заявления может быть восстановлен судом.</w:t>
        <w:br/>
        <w:t>Заявление по вопросу о судебных расходах рассматривается по правилам, предусмотренным статьей 159 настоящего Кодекса, с учетом особенностей, установленных главой 29 настоящего Кодекса. (В редакции Федерального закона от 25.12.2023 № 667-ФЗ)</w:t>
        <w:br/>
        <w:t>По результатам рассмотрения такого заявления выносится определение, которое может быть обжаловано.</w:t>
        <w:br/>
        <w:t>(Статья в редакции Федерального закона от 27.07.2010 № 228-ФЗ)</w:t>
      </w:r>
    </w:p>
    <w:p>
      <w:pPr>
        <w:pStyle w:val="Heading3"/>
      </w:pPr>
      <w:r>
        <w:t>ПРОЦЕССУАЛЬНЫЕ СРОКИ</w:t>
      </w:r>
    </w:p>
    <w:p>
      <w:r>
        <w:rPr>
          <w:b/>
        </w:rPr>
        <w:t>Статья 113. Установление и исчисление процессуальных сроков</w:t>
      </w:r>
    </w:p>
    <w:p>
      <w:r>
        <w:rPr>
          <w:b/>
        </w:rPr>
        <w:t xml:space="preserve">1. </w:t>
      </w:r>
      <w:r>
        <w:t>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r>
        <w:rPr>
          <w:b/>
        </w:rPr>
        <w:t xml:space="preserve">2. </w:t>
      </w:r>
      <w:r>
        <w:t>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r>
        <w:rPr>
          <w:b/>
        </w:rPr>
        <w:t xml:space="preserve">3. </w:t>
      </w:r>
      <w:r>
        <w:t>Процессуальные сроки исчисляются годами, месяцами и днями. В сроки, исчисляемые днями, не включаются нерабочие дни.</w:t>
      </w:r>
    </w:p>
    <w:p>
      <w:r>
        <w:rPr>
          <w:b/>
        </w:rPr>
        <w:t xml:space="preserve">4. </w:t>
      </w:r>
      <w:r>
        <w:t>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процессуального срока.</w:t>
      </w:r>
    </w:p>
    <w:p>
      <w:r>
        <w:rPr>
          <w:b/>
        </w:rPr>
        <w:t>Статья 114. Окончание процессуальных сроков</w:t>
      </w:r>
    </w:p>
    <w:p>
      <w:r>
        <w:rPr>
          <w:b/>
        </w:rPr>
        <w:t xml:space="preserve">1. </w:t>
      </w:r>
      <w:r>
        <w:t>Процессуальный срок, исчисляемый годами, истекает в соответствующий месяц и число последнего года установленного срока.</w:t>
      </w:r>
    </w:p>
    <w:p>
      <w:r>
        <w:rPr>
          <w:b/>
        </w:rPr>
        <w:t xml:space="preserve">2. </w:t>
      </w:r>
      <w:r>
        <w:t>Процессуальный срок, исчисляемый месяцами, истекает в соответствующее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r>
        <w:rPr>
          <w:b/>
        </w:rPr>
        <w:t xml:space="preserve">3. </w:t>
      </w:r>
      <w:r>
        <w:t>Процессуальный срок, исчисляемый днями, истекает в последний день установленного срока.</w:t>
      </w:r>
    </w:p>
    <w:p>
      <w:r>
        <w:rPr>
          <w:b/>
        </w:rPr>
        <w:t xml:space="preserve">4. </w:t>
      </w:r>
      <w:r>
        <w:t>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r>
        <w:rPr>
          <w:b/>
        </w:rPr>
        <w:t xml:space="preserve">5. </w:t>
      </w:r>
      <w:r>
        <w:t>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r>
        <w:rPr>
          <w:b/>
        </w:rPr>
        <w:t xml:space="preserve">6. </w:t>
      </w:r>
      <w:r>
        <w:t>Если заявление, жалоба, другие документы либо денежные суммы были сданы на почту,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r>
        <w:rPr>
          <w:b/>
        </w:rPr>
        <w:t xml:space="preserve">7. </w:t>
      </w:r>
      <w:r>
        <w:t>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115. Последствия пропуска процессуальных сроков</w:t>
      </w:r>
    </w:p>
    <w:p>
      <w:r>
        <w:rPr>
          <w:b/>
        </w:rPr>
        <w:t xml:space="preserve">1. </w:t>
      </w:r>
      <w:r>
        <w:t>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r>
        <w:rPr>
          <w:b/>
        </w:rPr>
        <w:t xml:space="preserve">2. </w:t>
      </w:r>
      <w:r>
        <w:t>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r>
        <w:rPr>
          <w:b/>
        </w:rPr>
        <w:t>Статья 116. Приостановление процессуальных сроков</w:t>
      </w:r>
    </w:p>
    <w:p>
      <w:r>
        <w:rPr>
          <w:b/>
        </w:rPr>
        <w:t xml:space="preserve">1. </w:t>
      </w:r>
      <w:r>
        <w:t>Течение всех неистекших процессуальных сроков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процессуальных сроков продолжается.</w:t>
      </w:r>
    </w:p>
    <w:p>
      <w:r>
        <w:rPr>
          <w:b/>
        </w:rPr>
        <w:t>Статья 117. Восстановление процессуальных сроков</w:t>
      </w:r>
    </w:p>
    <w:p>
      <w:r>
        <w:rPr>
          <w:b/>
        </w:rPr>
        <w:t xml:space="preserve">1. </w:t>
      </w:r>
      <w:r>
        <w:t>Процессуальный срок подлежит восстановлению по ходатайству лица, участвующего в деле, если иное не предусмотрено настоящим Кодексом.</w:t>
      </w:r>
    </w:p>
    <w:p>
      <w:r>
        <w:rPr>
          <w:b/>
        </w:rPr>
        <w:t xml:space="preserve">2. </w:t>
      </w:r>
      <w:r>
        <w:t>Арбитражный суд восстанавливает пропущенный процессуальный срок, если признает причины пропуска уважительными и если не истекли предусмотренные статьями 259, 276, 2912, 3081 и 312 настоящего Кодекса предельные допустимые сроки для восстановления. (В редакции федеральных законов от 31.03.2005 № 25-ФЗ; от 28.06.2014 № 186-ФЗ)</w:t>
      </w:r>
    </w:p>
    <w:p>
      <w:r>
        <w:rPr>
          <w:b/>
        </w:rPr>
        <w:t xml:space="preserve">3. </w:t>
      </w:r>
      <w:r>
        <w:t>Ходатайство о восстановлении пропущенного процессуального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r>
        <w:rPr>
          <w:b/>
        </w:rPr>
        <w:t xml:space="preserve">4. </w:t>
      </w:r>
      <w:r>
        <w:t>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br/>
        <w:t>Восстановление пропущенного процессуального срока арбитражным судом указывается в соответствующем судебном акте.</w:t>
      </w:r>
    </w:p>
    <w:p>
      <w:r>
        <w:rPr>
          <w:b/>
        </w:rPr>
        <w:t xml:space="preserve">5. </w:t>
      </w:r>
      <w:r>
        <w:t>Об отказе в восстановлении пропущенного процессуального срока арбитражный суд выносит определение.</w:t>
        <w:br/>
        <w:t>Копия определения направляется лицу, обратившемуся с ходатайством, не позднее следующего дня после дня вынесения определения.</w:t>
      </w:r>
    </w:p>
    <w:p>
      <w:r>
        <w:rPr>
          <w:b/>
        </w:rPr>
        <w:t xml:space="preserve">6. </w:t>
      </w:r>
      <w:r>
        <w:t>Определение арбитражного суда об отказе в восстановлении пропущенного процессуального срока может быть обжаловано.</w:t>
      </w:r>
    </w:p>
    <w:p>
      <w:r>
        <w:rPr>
          <w:b/>
        </w:rPr>
        <w:t>Статья 118. Продление процессуальных сроков</w:t>
      </w:r>
    </w:p>
    <w:p>
      <w:r>
        <w:rPr>
          <w:b/>
        </w:rPr>
        <w:t xml:space="preserve">1. </w:t>
      </w:r>
      <w:r>
        <w:t>Назначенные арбитражным судом процессуальные сроки могут быть им продлены по заявлению лица, участвующего в деле, по правилам, предусмотренным статьей 117 настоящего Кодекса.</w:t>
      </w:r>
    </w:p>
    <w:p>
      <w:r>
        <w:rPr>
          <w:b/>
        </w:rPr>
        <w:t xml:space="preserve">2. </w:t>
      </w:r>
      <w:r>
        <w:t>Определение арбитражного суда об отказе в продлении назначенного им процессуального срока может быть обжаловано.</w:t>
      </w:r>
    </w:p>
    <w:p>
      <w:pPr>
        <w:pStyle w:val="Heading3"/>
      </w:pPr>
      <w:r>
        <w:t>СУДЕБНЫЕ ШТРАФЫ</w:t>
      </w:r>
    </w:p>
    <w:p>
      <w:r>
        <w:rPr>
          <w:b/>
        </w:rPr>
        <w:t>Статья 119. Наложение судебных штрафов</w:t>
      </w:r>
    </w:p>
    <w:p>
      <w:r>
        <w:rPr>
          <w:b/>
        </w:rPr>
        <w:t xml:space="preserve">1. </w:t>
      </w:r>
      <w:r>
        <w:t>Судебные штрафы налагаются арбитражным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если иное не предусмотрено настоящей статьей. (В редакции Федерального закона от 28.11.2018 № 451-ФЗ)</w:t>
      </w:r>
    </w:p>
    <w:p>
      <w:r>
        <w:rPr>
          <w:b/>
        </w:rPr>
        <w:t xml:space="preserve">2. </w:t>
      </w:r>
      <w:r>
        <w:t>Размер судебного штрафа, налагаемого арбитражным судом в случае, предусмотренном частью 4 статьи 2254 настоящего Кодекса, составляет тридцать тысяч рублей. (В редакции Федерального закона от 28.11.2018 № 451-ФЗ)</w:t>
      </w:r>
    </w:p>
    <w:p>
      <w:r>
        <w:rPr>
          <w:b/>
        </w:rPr>
        <w:t xml:space="preserve">3. </w:t>
      </w:r>
      <w:r>
        <w:t>Размер судебного штрафа, налагаемого арбитражным судом в случае, предусмотренном частью 10 статьи 2256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 (В редакции Федерального закона от 28.11.2018 № 451-ФЗ)</w:t>
      </w:r>
    </w:p>
    <w:p>
      <w:r>
        <w:rPr>
          <w:b/>
        </w:rPr>
        <w:t xml:space="preserve">4. </w:t>
      </w:r>
      <w:r>
        <w:t>Размер судебного штрафа, налагаемого арбитражным судом в случае, предусмотренном частями 2 и 3 статьи 22512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 на организации - сто тысяч рублей. (В редакции Федерального закона от 28.11.2018 № 451-ФЗ)</w:t>
      </w:r>
    </w:p>
    <w:p>
      <w:r>
        <w:rPr>
          <w:b/>
        </w:rPr>
        <w:t xml:space="preserve">5. </w:t>
      </w:r>
      <w:r>
        <w:t>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ответственность.</w:t>
      </w:r>
    </w:p>
    <w:p>
      <w:r>
        <w:rPr>
          <w:b/>
        </w:rPr>
        <w:t xml:space="preserve">6. </w:t>
      </w:r>
      <w:r>
        <w:t>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r>
        <w:rPr>
          <w:b/>
        </w:rPr>
        <w:t xml:space="preserve">7. </w:t>
      </w:r>
      <w:r>
        <w:t>Судебные штрафы взыскиваются в доход федерального бюджета.</w:t>
        <w:br/>
        <w:t>(Статья в редакции Федерального закона от 19.07.2009 № 205-ФЗ)</w:t>
      </w:r>
    </w:p>
    <w:p>
      <w:r>
        <w:rPr>
          <w:b/>
        </w:rPr>
        <w:t>Статья 120. Порядок рассмотрения вопроса о наложении судебного штрафа</w:t>
      </w:r>
    </w:p>
    <w:p>
      <w:r>
        <w:rPr>
          <w:b/>
        </w:rPr>
        <w:t xml:space="preserve">1. </w:t>
      </w:r>
      <w:r>
        <w:t>Вопрос о наложении судебного штрафа на лицо, присутствующее в судебном заседании, разрешается в том же судебном заседании арбитражного суда.</w:t>
      </w:r>
    </w:p>
    <w:p>
      <w:r>
        <w:rPr>
          <w:b/>
        </w:rPr>
        <w:t xml:space="preserve">2. </w:t>
      </w:r>
      <w:r>
        <w:t>Вопрос о наложении судебного штрафа на лицо, не присутствующее в судебном заседании, разрешается в другом судебном заседании арбитражного суда.</w:t>
      </w:r>
    </w:p>
    <w:p>
      <w:r>
        <w:rPr>
          <w:b/>
        </w:rPr>
        <w:t xml:space="preserve">3. </w:t>
      </w:r>
      <w:r>
        <w:t>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рассмотрению вопроса о наложении судебного штрафа.</w:t>
      </w:r>
    </w:p>
    <w:p>
      <w:r>
        <w:rPr>
          <w:b/>
        </w:rPr>
        <w:t xml:space="preserve">4. </w:t>
      </w:r>
      <w:r>
        <w:t>По результатам рассмотрения вопроса о наложении судебного штрафа арбитражный суд выносит определение.</w:t>
        <w:br/>
        <w:t>Копия определения о наложении судебного штрафа направляется лицу, на которое наложен штраф, в пятидневный срок со дня вынесения определения.</w:t>
      </w:r>
    </w:p>
    <w:p>
      <w:r>
        <w:rPr>
          <w:b/>
        </w:rPr>
        <w:t xml:space="preserve">5. </w:t>
      </w:r>
      <w:r>
        <w:t>Определение о наложении судебного штрафа приводится в исполнение немедленно в порядке, установленном для исполнения решения арбитражного суда.</w:t>
        <w:br/>
        <w:t>Исполнительный лист направляется арбитражным судом судебному приставу-исполнителю по месту жительства или адресу лица, на которое наложен судебный штраф. (В редакции Федерального закона от 28.11.2018 № 451-ФЗ)</w:t>
      </w:r>
    </w:p>
    <w:p>
      <w:r>
        <w:rPr>
          <w:b/>
        </w:rPr>
        <w:t xml:space="preserve">6. </w:t>
      </w:r>
      <w:r>
        <w:t>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w:t>
      </w:r>
    </w:p>
    <w:p>
      <w:r>
        <w:rPr>
          <w:b/>
        </w:rPr>
        <w:t xml:space="preserve">7. </w:t>
      </w:r>
      <w:r>
        <w:t>Подача жалобы на определение о наложении судебного штрафа не приостанавливает исполнение определения.</w:t>
      </w:r>
    </w:p>
    <w:p>
      <w:pPr>
        <w:pStyle w:val="Heading3"/>
      </w:pPr>
      <w:r>
        <w:t>СУДЕБНЫЕ ИЗВЕЩЕНИЯ</w:t>
      </w:r>
    </w:p>
    <w:p>
      <w:r>
        <w:rPr>
          <w:b/>
        </w:rPr>
        <w:t>Статья 121. Судебные извещения</w:t>
      </w:r>
    </w:p>
    <w:p>
      <w:r>
        <w:rPr>
          <w:b/>
        </w:rPr>
        <w:t xml:space="preserve">1. </w:t>
      </w:r>
      <w:r>
        <w:t>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b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в установленном порядке в информационно-телекоммуникационной сети &amp;quot;Интернет&amp;quot;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в установленном порядке в информационно-телекоммуникационной сети &amp;quot;Интернет&amp;quot; указанных сведений, включая дату их размещения, приобщаются к материалам дела. (В редакции федеральных законов от 11.07.2011 № 200-ФЗ, от 30.12.2021 № 440-ФЗ)</w:t>
        <w:br/>
        <w:t>(Часть в редакции Федерального закона от 27.07.2010 № 228-ФЗ)</w:t>
      </w:r>
    </w:p>
    <w:p>
      <w:r>
        <w:rPr>
          <w:b/>
        </w:rPr>
        <w:t xml:space="preserve">2. </w:t>
      </w:r>
      <w:r>
        <w:t>Судебный акт, которым извещаются или вызываются участники арбитражного процесса, должен содержать:</w:t>
      </w:r>
    </w:p>
    <w:p>
      <w:r>
        <w:rPr>
          <w:b/>
        </w:rPr>
        <w:t xml:space="preserve">2. </w:t>
      </w:r>
      <w:r>
        <w:t>наименование и адрес арбитражного суда, адрес официального сайта в информационно-телекоммуникационной сети &amp;quot;Интернет&amp;quot;, на котором размещается информация о деятельности арбитражного суда, номера телефонов арбитражного суда, адреса электронной почты, по которым лица, участвующие в деле, могут получить информацию о рассматриваемом деле; (В редакции федеральных законов от 27.07.2010 № 228-ФЗ, от 11.07.2011 № 200-ФЗ, от 30.12.2021 № 440-ФЗ)</w:t>
      </w:r>
    </w:p>
    <w:p>
      <w:r>
        <w:rPr>
          <w:b/>
        </w:rPr>
        <w:t xml:space="preserve">2. </w:t>
      </w:r>
      <w:r>
        <w:t>время и место судебного заседания или проведения отдельного процессуального действия;</w:t>
      </w:r>
    </w:p>
    <w:p>
      <w:r>
        <w:rPr>
          <w:b/>
        </w:rPr>
        <w:t xml:space="preserve">2. </w:t>
      </w:r>
      <w:r>
        <w:t>наименование лица, извещаемого или вызываемого в суд;</w:t>
      </w:r>
    </w:p>
    <w:p>
      <w:r>
        <w:rPr>
          <w:b/>
        </w:rPr>
        <w:t xml:space="preserve">2. </w:t>
      </w:r>
      <w:r>
        <w:t>наименование дела, по которому осуществляется извещение или вызов, а также указание, в качестве кого лицо вызывается;</w:t>
      </w:r>
    </w:p>
    <w:p>
      <w:r>
        <w:rPr>
          <w:b/>
        </w:rPr>
        <w:t xml:space="preserve">2. </w:t>
      </w:r>
      <w:r>
        <w:t>указание, какие действия и к какому сроку извещаемое или вызываемое лицо вправе или обязано совершить.</w:t>
      </w:r>
    </w:p>
    <w:p>
      <w:r>
        <w:rPr>
          <w:b/>
        </w:rPr>
        <w:t xml:space="preserve">3. </w:t>
      </w:r>
      <w:r>
        <w:t>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
        <w:rPr>
          <w:b/>
        </w:rPr>
        <w:t xml:space="preserve">4. </w:t>
      </w:r>
      <w:r>
        <w:t>Судебное извещение, адресованное юридическому лицу, направляется арбитражным судом по адресу данного юридического лица. Если иск вытекает из деятельности филиала или представительства юридического лица, такое извещение направляется также по адресу этого филиала или представительства. Адрес юридического лица, его филиала или представительства определяется на основании выписки из единого государственного реестра юридических лиц. (В редакции Федерального закона от 28.11.2018 № 451-ФЗ)</w:t>
        <w:br/>
        <w:t>Судебные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br/>
        <w:t>Если лицо, участвующее в деле, ведет дело через представителя, судебное извещение направляется также по месту нахождения представителя.</w:t>
        <w:b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br/>
        <w:t>Судебное извещение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абзацем - Федеральный закон от 30.12.2021 № 440-ФЗ)</w:t>
        <w:br/>
        <w:t>Судебное извещение по спору в отношении зарегистрированного результата интеллектуальной деятельности или средства индивидуализации направляется также по адресу для переписки, указанному в соответствующем государственном реестре. (Дополнение абзацем - Федеральный закон от 25.12.2023 № 667-ФЗ)</w:t>
        <w:br/>
        <w:t>(Часть в редакции Федерального закона от 27.07.2010 № 228-ФЗ)</w:t>
      </w:r>
    </w:p>
    <w:p>
      <w:r>
        <w:rPr>
          <w:b/>
        </w:rPr>
        <w:t xml:space="preserve">5. </w:t>
      </w:r>
      <w:r>
        <w:t>Иностранные лица извещаются арбитражным судом по правилам, установленным в настоящей главе, если иное не предусмотрено настоящим Кодексом или международным договором Российской Федерации.</w:t>
      </w:r>
    </w:p>
    <w:p>
      <w:r>
        <w:rPr>
          <w:b/>
        </w:rPr>
        <w:t xml:space="preserve">6. </w:t>
      </w:r>
      <w:r>
        <w:t>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br/>
        <w:t>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 за исключением случаев, когда лицами, участвующими в деле, меры по получению информации не могли быть приняты в силу чрезвычайных и непредотвратимых обстоятельств. (В редакции Федерального закона от 31.12.2014 № 527-ФЗ)</w:t>
        <w:br/>
        <w:t>(Дополнение частью - Федеральный закон от 27.07.2010 № 228-ФЗ)</w:t>
      </w:r>
    </w:p>
    <w:p>
      <w:r>
        <w:rPr>
          <w:b/>
        </w:rPr>
        <w:t>Статья 122. Порядок направления арбитражным судом копий судебных актов</w:t>
      </w:r>
    </w:p>
    <w:p>
      <w:r>
        <w:rPr>
          <w:b/>
        </w:rPr>
        <w:t xml:space="preserve">1. </w:t>
      </w:r>
      <w:r>
        <w:t>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br/>
        <w:t>Судебный акт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размещения этих судебных актов в информационной системе, определенной Верховным Судом Российской Федерации, Судебным департаментом при Верховном Суде Российской Федерации, в разделе, доступ к которому предоставляется лицам, участвующим в деле, и иным участникам арбитражного процесса (далее также - в режиме ограниченного доступа). Арбитражный суд также вправе известить указанных лиц о последующих судебных заседаниях или совершении отдельных процессуальных действий по делу путем направления телефонограммы, телеграммы, по факсимильной связи или электронной почте либо с использованием иных средств связи. (В редакции Федерального закона от 30.12.2021 № 440-ФЗ)</w:t>
        <w:br/>
        <w:t>(Часть в редакции Федерального закона от 27.07.2010 № 228-ФЗ)</w:t>
      </w:r>
    </w:p>
    <w:p>
      <w:r>
        <w:rPr>
          <w:b/>
        </w:rPr>
        <w:t xml:space="preserve">2. </w:t>
      </w:r>
      <w:r>
        <w:t>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w:t>
      </w:r>
    </w:p>
    <w:p>
      <w:r>
        <w:rPr>
          <w:b/>
        </w:rPr>
        <w:t xml:space="preserve">3. </w:t>
      </w:r>
      <w:r>
        <w:t>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 (В редакции Федерального закона от 27.07.2010 № 228-ФЗ)</w:t>
      </w:r>
    </w:p>
    <w:p>
      <w:r>
        <w:rPr>
          <w:b/>
        </w:rPr>
        <w:t xml:space="preserve">4. </w:t>
      </w:r>
      <w:r>
        <w:t>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 акта, которые подлежат возврату в арбитражный суд.</w:t>
      </w:r>
    </w:p>
    <w:p>
      <w:r>
        <w:rPr>
          <w:b/>
        </w:rPr>
        <w:t xml:space="preserve">5. </w:t>
      </w:r>
      <w:r>
        <w:t>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расписка, иные документы), приобщаются к материалам дела.</w:t>
      </w:r>
    </w:p>
    <w:p>
      <w:r>
        <w:rPr>
          <w:b/>
        </w:rPr>
        <w:t xml:space="preserve">6. </w:t>
      </w:r>
      <w:r>
        <w:t>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 (Дополнение частью - Федеральный закон от 27.07.2010 № 228-ФЗ)</w:t>
      </w:r>
    </w:p>
    <w:p>
      <w:r>
        <w:rPr>
          <w:b/>
        </w:rPr>
        <w:t>Статья 123. Надлежащее извещение</w:t>
      </w:r>
    </w:p>
    <w:p>
      <w:r>
        <w:rPr>
          <w:b/>
        </w:rPr>
        <w:t xml:space="preserve">1. </w:t>
      </w:r>
      <w:r>
        <w:t>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
        <w:rPr>
          <w:b/>
        </w:rPr>
        <w:t xml:space="preserve">2. </w:t>
      </w:r>
      <w:r>
        <w:t>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r>
        <w:rPr>
          <w:b/>
        </w:rPr>
        <w:t xml:space="preserve">3. </w:t>
      </w:r>
      <w:r>
        <w:t>Судебное извещение, адресованное юридическому лицу, вручается лицу, уполномоченному на получение корреспонденции.</w:t>
      </w:r>
    </w:p>
    <w:p>
      <w:r>
        <w:rPr>
          <w:b/>
        </w:rPr>
        <w:t xml:space="preserve">4. </w:t>
      </w:r>
      <w:r>
        <w:t>Лица, участвующие в деле, и иные участники арбитражного процесса также считаются извещенными надлежащим образом арбитражным судом, если:</w:t>
      </w:r>
    </w:p>
    <w:p>
      <w:r>
        <w:rPr>
          <w:b/>
        </w:rPr>
        <w:t xml:space="preserve">4. </w:t>
      </w:r>
      <w:r>
        <w:t>адресат отказался от получения копии судебного акта и этот отказ зафиксирован организацией почтовой связи или арбитражным судом;</w:t>
      </w:r>
    </w:p>
    <w:p>
      <w:r>
        <w:rPr>
          <w:b/>
        </w:rPr>
        <w:t xml:space="preserve">4. </w:t>
      </w:r>
      <w:r>
        <w:t>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
        <w:rPr>
          <w:b/>
        </w:rPr>
        <w:t xml:space="preserve">4. </w:t>
      </w:r>
      <w:r>
        <w:t>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
        <w:rPr>
          <w:b/>
        </w:rPr>
        <w:t xml:space="preserve">4. </w:t>
      </w:r>
      <w:r>
        <w:t>судебное извещение вручено уполномоченному лицу филиала или представительства юридического лица;</w:t>
      </w:r>
    </w:p>
    <w:p>
      <w:r>
        <w:rPr>
          <w:b/>
        </w:rPr>
        <w:t xml:space="preserve">4. </w:t>
      </w:r>
      <w:r>
        <w:t>судебное извещение вручено представителю лица, участвующего в деле;</w:t>
      </w:r>
    </w:p>
    <w:p>
      <w:r>
        <w:rPr>
          <w:b/>
        </w:rPr>
        <w:t xml:space="preserve">4. </w:t>
      </w:r>
      <w:r>
        <w:t>имеются доказательства вручения или направления судебного извещения в порядке, установленном частями 2 и 3 статьи 122 настоящего Кодекса;</w:t>
      </w:r>
    </w:p>
    <w:p>
      <w:r>
        <w:rPr>
          <w:b/>
        </w:rPr>
        <w:t xml:space="preserve">4. </w:t>
      </w:r>
      <w:r>
        <w:t>имеется подтверждение доставки судебного извещения посредством единого портала государственных и муниципальных услуг участнику арбитражного процесса, давшему согласие на едином портале государственных и муниципальных услуг на уведомление его посредством единого портала государственных и муниципальных услуг, или доставки судебного извещения посредством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пунктом - Федеральный закон от 30.12.2021 № 440-ФЗ)</w:t>
      </w:r>
    </w:p>
    <w:p>
      <w:r>
        <w:rPr>
          <w:b/>
        </w:rPr>
        <w:t xml:space="preserve">5. </w:t>
      </w:r>
      <w:r>
        <w:t>В случае, если адрес или место жительства ответчика неизвестны, надлежащим извещением считается направление извещения по последнему известному адресу или месту жительства ответчика. (В редакции Федерального закона от 28.11.2018 № 451-ФЗ)</w:t>
        <w:br/>
        <w:t>(Статья в редакции Федерального закона от 27.07.2010 № 228-ФЗ)</w:t>
      </w:r>
    </w:p>
    <w:p>
      <w:r>
        <w:rPr>
          <w:b/>
        </w:rPr>
        <w:t>Статья 124. Изменение наименования лица, перемена адреса во время производства по делу</w:t>
      </w:r>
    </w:p>
    <w:p>
      <w:r>
        <w:rPr>
          <w:b/>
        </w:rPr>
        <w:t xml:space="preserve">1. </w:t>
      </w:r>
      <w:r>
        <w:t>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
        <w:rPr>
          <w:b/>
        </w:rPr>
        <w:t xml:space="preserve">2. </w:t>
      </w:r>
      <w:r>
        <w:t>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r>
        <w:rPr>
          <w:b/>
        </w:rPr>
        <w:t xml:space="preserve">3. </w:t>
      </w:r>
      <w:r>
        <w:t>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r>
        <w:rPr>
          <w:b/>
        </w:rPr>
        <w:t xml:space="preserve">4. </w:t>
      </w:r>
      <w:r>
        <w:t>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br/>
        <w:t>(Статья в редакции Федерального закона от 19.07.2009 № 205-ФЗ)</w:t>
      </w:r>
    </w:p>
    <w:p>
      <w:pPr>
        <w:pStyle w:val="Heading2"/>
      </w:pPr>
      <w:r>
        <w:t>ПРОИЗВОДСТВО В АРБИТРАЖНОМ СУДЕ ПЕРВОЙ ИНСТАНЦИИ. ИСКОВОЕ ПРОИЗВОДСТВО</w:t>
      </w:r>
    </w:p>
    <w:p>
      <w:pPr>
        <w:pStyle w:val="Heading3"/>
      </w:pPr>
      <w:r>
        <w:t>ПРЕДЪЯВЛЕНИЕ ИСКА</w:t>
      </w:r>
    </w:p>
    <w:p>
      <w:r>
        <w:rPr>
          <w:b/>
        </w:rPr>
        <w:t>Статья 125. Форма и содержание искового заявления</w:t>
      </w:r>
    </w:p>
    <w:p>
      <w:r>
        <w:rPr>
          <w:b/>
        </w:rPr>
        <w:t xml:space="preserve">1. </w:t>
      </w:r>
      <w:r>
        <w:t>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w:t>
        <w:b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br/>
        <w:t>(Часть в редакции Федерального закона от 30.12.2021 № 440-ФЗ)</w:t>
      </w:r>
    </w:p>
    <w:p>
      <w:r>
        <w:rPr>
          <w:b/>
        </w:rPr>
        <w:t xml:space="preserve">2. </w:t>
      </w:r>
      <w:r>
        <w:t>В исковом заявлении должны быть указаны:</w:t>
      </w:r>
    </w:p>
    <w:p>
      <w:r>
        <w:rPr>
          <w:b/>
        </w:rPr>
        <w:t xml:space="preserve">2. </w:t>
      </w:r>
      <w:r>
        <w:t>наименование арбитражного суда, в который подается исковое заявление;</w:t>
      </w:r>
    </w:p>
    <w:p>
      <w:r>
        <w:rPr>
          <w:b/>
        </w:rPr>
        <w:t xml:space="preserve">2. </w:t>
      </w:r>
      <w:r>
        <w:t>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организации - наименование, адрес, идентификационный номер налогоплательщика, номера телефонов, факсов, адреса электронной почты; (В редакции Федерального закона от 21.12.2021 № 417-ФЗ)</w:t>
      </w:r>
    </w:p>
    <w:p>
      <w:r>
        <w:rPr>
          <w:b/>
        </w:rPr>
        <w:t xml:space="preserve">2. </w:t>
      </w:r>
      <w:r>
        <w:t>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гражданину неизвестны дата и место рождения ответчика, один из его идентификаторов, об этом указывается в исковом заявлении и такая информация по запросу арбитражного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этом случае срок принятия искового заявления к производству арбитражного суда, предусмотренный частью 1 статьи 127 настоящего Кодекса, исчисляется со дня получения арбитражным судом такой информации; (В редакции федеральных законов от 21.12.2021 № 417-ФЗ, от 28.12.2022 № 569-ФЗ)</w:t>
      </w:r>
    </w:p>
    <w:p>
      <w:r>
        <w:rPr>
          <w:b/>
        </w:rPr>
        <w:t xml:space="preserve">2. </w:t>
      </w:r>
      <w:r>
        <w:t>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
        <w:rPr>
          <w:b/>
        </w:rPr>
        <w:t xml:space="preserve">2. </w:t>
      </w:r>
      <w:r>
        <w:t>обстоятельства, на которых основаны исковые требования, и подтверждающие эти обстоятельства доказательства;</w:t>
      </w:r>
    </w:p>
    <w:p>
      <w:r>
        <w:rPr>
          <w:b/>
        </w:rPr>
        <w:t xml:space="preserve">2. </w:t>
      </w:r>
      <w:r>
        <w:t>цена иска, если иск подлежит оценке;</w:t>
      </w:r>
    </w:p>
    <w:p>
      <w:r>
        <w:rPr>
          <w:b/>
        </w:rPr>
        <w:t xml:space="preserve">2. </w:t>
      </w:r>
      <w:r>
        <w:t>расчет взыскиваемой или оспариваемой денежной суммы;</w:t>
      </w:r>
    </w:p>
    <w:p>
      <w:r>
        <w:rPr>
          <w:b/>
        </w:rPr>
        <w:t xml:space="preserve">2. </w:t>
      </w:r>
      <w:r>
        <w:t>сведения о соблюдении истцом претензионного или иного досудебного порядка; (В редакции Федерального закона от 02.03.2016 № 47-ФЗ)</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w:t>
      </w:r>
    </w:p>
    <w:p>
      <w:r>
        <w:rPr>
          <w:b/>
        </w:rPr>
        <w:t xml:space="preserve">2. </w:t>
      </w:r>
      <w:r>
        <w:t>сведения о мерах, принятых арбитражным судом по обеспечению имущественных интересов до предъявления иска;</w:t>
      </w:r>
    </w:p>
    <w:p>
      <w:r>
        <w:rPr>
          <w:b/>
        </w:rPr>
        <w:t xml:space="preserve">2. </w:t>
      </w:r>
      <w:r>
        <w:t>перечень прилагаемых документов.</w:t>
        <w:br/>
        <w:t>В заявлении должны быть указаны и иные сведения,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 (В редакции Федерального закона от 27.07.2010 № 228-ФЗ)</w:t>
      </w:r>
    </w:p>
    <w:p>
      <w:r>
        <w:rPr>
          <w:b/>
        </w:rPr>
        <w:t xml:space="preserve">3. </w:t>
      </w:r>
      <w:r>
        <w:t>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(В редакции Федерального закона от 30.12.2021 № 440-ФЗ)</w:t>
      </w:r>
    </w:p>
    <w:p>
      <w:r>
        <w:rPr>
          <w:b/>
        </w:rPr>
        <w:t>Статья 126. Документы, прилагаемые к исковому заявлению</w:t>
      </w:r>
    </w:p>
    <w:p>
      <w:r>
        <w:rPr>
          <w:b/>
        </w:rPr>
        <w:t xml:space="preserve">1. </w:t>
      </w:r>
      <w:r>
        <w:t>К исковому заявлению прилагаются: (В редакции Федерального закона от 27.07.2010 № 228-ФЗ)</w:t>
      </w:r>
    </w:p>
    <w:p>
      <w:r>
        <w:rPr>
          <w:b/>
        </w:rPr>
        <w:t xml:space="preserve">1. </w:t>
      </w:r>
      <w: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r>
    </w:p>
    <w:p>
      <w:r>
        <w:rPr>
          <w:b/>
        </w:rPr>
        <w:t xml:space="preserve">1. </w:t>
      </w:r>
      <w:r>
        <w:t>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w:t>
      </w:r>
    </w:p>
    <w:p>
      <w:r>
        <w:rPr>
          <w:b/>
        </w:rPr>
        <w:t xml:space="preserve">1. </w:t>
      </w:r>
      <w:r>
        <w:t>документы, подтверждающие обстоятельства, на которых истец основывает свои требования;</w:t>
      </w:r>
    </w:p>
    <w:p>
      <w:r>
        <w:rPr>
          <w:b/>
        </w:rPr>
        <w:t xml:space="preserve">1. </w:t>
      </w:r>
      <w:r>
        <w:t>(Пункт утратил силу - Федеральный закон от 25.12.2023 № 667-ФЗ)</w:t>
      </w:r>
    </w:p>
    <w:p>
      <w:r>
        <w:rPr>
          <w:b/>
        </w:rPr>
        <w:t xml:space="preserve">1. </w:t>
      </w:r>
      <w:r>
        <w:t>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(В редакции Федерального закона от 25.12.2023 № 667-ФЗ)</w:t>
      </w:r>
    </w:p>
    <w:p>
      <w:r>
        <w:rPr>
          <w:b/>
        </w:rPr>
        <w:t xml:space="preserve">1. </w:t>
      </w:r>
      <w:r>
        <w:t>копии определения арбитражного суда об обеспечении имущественных интересов до предъявления иска;</w:t>
      </w:r>
    </w:p>
    <w:p>
      <w:r>
        <w:rPr>
          <w:b/>
        </w:rPr>
        <w:t xml:space="preserve">1. </w:t>
      </w:r>
      <w:r>
        <w:t>документы, подтверждающие соблюдение истцом претензионного или иного досудебного порядка, за исключением случаев, если его соблюдение не предусмотрено федеральным законом; (В редакции Федерального закона от 02.03.2016 № 47-ФЗ)</w:t>
      </w:r>
    </w:p>
    <w:p>
      <w:r>
        <w:rPr>
          <w:b/>
        </w:rPr>
        <w:t xml:space="preserve">1. </w:t>
      </w:r>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w:t>
      </w:r>
    </w:p>
    <w:p>
      <w:r>
        <w:rPr>
          <w:b/>
        </w:rPr>
        <w:t xml:space="preserve">1. </w:t>
      </w:r>
      <w:r>
        <w:t>проект договора, если заявлено требование о понуждении заключить договор;</w:t>
      </w:r>
    </w:p>
    <w:p>
      <w:r>
        <w:rPr>
          <w:b/>
        </w:rPr>
        <w:t xml:space="preserve">1. </w:t>
      </w:r>
      <w:r>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 (Дополнение пунктом - Федеральный закон от 27.07.2010 № 228-ФЗ)</w:t>
      </w:r>
    </w:p>
    <w:p>
      <w:r>
        <w:rPr>
          <w:b/>
        </w:rPr>
        <w:t xml:space="preserve">2. </w:t>
      </w:r>
      <w:r>
        <w:t>Документы, прилагаемые к исковому заявлению, могут быть представлены в арбитражный суд в электронном виде. (Дополнение частью - Федеральный закон от 27.07.2010 № 228-ФЗ)</w:t>
      </w:r>
    </w:p>
    <w:p>
      <w:r>
        <w:rPr>
          <w:b/>
        </w:rPr>
        <w:t>Статья 127. Принятие искового заявления и возбуждение производства по делу</w:t>
      </w:r>
    </w:p>
    <w:p>
      <w:r>
        <w:rPr>
          <w:b/>
        </w:rPr>
        <w:t xml:space="preserve">1. </w:t>
      </w:r>
      <w:r>
        <w:t>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
        <w:rPr>
          <w:b/>
        </w:rPr>
        <w:t xml:space="preserve">2. </w:t>
      </w:r>
      <w:r>
        <w:t>Арбитражный суд обязан принять к производству исковое заявление, поданное с соблюдением требований, предъявляемых настоящим Кодексом к его форме и содержанию.</w:t>
      </w:r>
    </w:p>
    <w:p>
      <w:r>
        <w:rPr>
          <w:b/>
        </w:rPr>
        <w:t xml:space="preserve">3. </w:t>
      </w:r>
      <w:r>
        <w:t>О принятии искового заявления арбитражный суд выносит определение, которым возбуждается производство по делу.</w:t>
      </w:r>
    </w:p>
    <w:p>
      <w:r>
        <w:rPr>
          <w:b/>
        </w:rPr>
        <w:t xml:space="preserve">4. </w:t>
      </w:r>
      <w:r>
        <w:t>В определении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адрес официального сайта в информационно-телекоммуникационной сети &amp;quot;Интернет&amp;quot;, на котором размещается информация о деятельности арбитражного суда,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 (В редакции федеральных законов от 27.07.2010 № 228-ФЗ, от 11.07.2011 № 200-ФЗ, от 26.07.2019 № 197-ФЗ, от 30.12.2021 № 440-ФЗ)</w:t>
      </w:r>
    </w:p>
    <w:p>
      <w:r>
        <w:rPr>
          <w:b/>
        </w:rPr>
        <w:t xml:space="preserve">5. </w:t>
      </w:r>
      <w:r>
        <w:t>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
        <w:rPr>
          <w:b/>
        </w:rPr>
        <w:t>Статья 1271. Отказ в принятии искового заявления, заявления</w:t>
      </w:r>
    </w:p>
    <w:p>
      <w:r>
        <w:rPr>
          <w:b/>
        </w:rPr>
        <w:t xml:space="preserve">1. </w:t>
      </w:r>
      <w:r>
        <w:t>Судья отказывает в принятии искового заявления, заявления, если:</w:t>
      </w:r>
    </w:p>
    <w:p>
      <w:r>
        <w:rPr>
          <w:b/>
        </w:rPr>
        <w:t xml:space="preserve">1. </w:t>
      </w:r>
      <w:r>
        <w:t>исковое заявление, заявление подлежат рассмотрению в порядке конституционного или уголовного судопроизводства либо не подлежат рассмотрению в судах; (В редакции Федерального закона от 28.11.2018 № 451-ФЗ)</w:t>
      </w:r>
    </w:p>
    <w:p>
      <w:r>
        <w:rPr>
          <w:b/>
        </w:rPr>
        <w:t xml:space="preserve">1. </w:t>
      </w:r>
      <w:r>
        <w:t>имеются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а также определение о прекращении производства по делу в связи с принятием отказа истца от иска или утверждением мирового соглашения сторон либо определение об отказе в принятии искового заявления, заявления;</w:t>
      </w:r>
    </w:p>
    <w:p>
      <w:r>
        <w:rPr>
          <w:b/>
        </w:rPr>
        <w:t xml:space="preserve">1. </w:t>
      </w:r>
      <w:r>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w:t>
      </w:r>
    </w:p>
    <w:p>
      <w:r>
        <w:rPr>
          <w:b/>
        </w:rPr>
        <w:t xml:space="preserve">2. </w:t>
      </w:r>
      <w:r>
        <w:t>Судья Суда по интеллектуальным правам отказывает в принятии заявления об оспаривании нормативного правового акта либо акта, содержащего разъяснения законодательства и обладающего нормативными свойствами,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либо проверившего по тем же основаниям оспариваемый акт, содержащий разъяснения законодательства и обладающий нормативными свойствами.</w:t>
      </w:r>
    </w:p>
    <w:p>
      <w:r>
        <w:rPr>
          <w:b/>
        </w:rPr>
        <w:t xml:space="preserve">3. </w:t>
      </w:r>
      <w:r>
        <w:t>Об отказе в принятии искового заявления, заявления судья выносит определение, в котором указывает обстоятельства, послужившие основанием для отказа в принятии искового заявления, заявления, и решает вопрос о возврате государственной пошлины лицу, предъявившему исковое заявление, заявление, если государственная пошлина была уплачена. Копия определения вместе с исковым заявлением, заявлением и прилагаемыми к нему документами направляется указанному лицу не позднее пяти дней со дня поступления искового заявления, заявления в суд.</w:t>
      </w:r>
    </w:p>
    <w:p>
      <w:r>
        <w:rPr>
          <w:b/>
        </w:rPr>
        <w:t xml:space="preserve">4. </w:t>
      </w:r>
      <w:r>
        <w:t>Отказ в принятии искового заявления, заявления препятствует повторному обращению в суд с такими заявлениями к тому же ответчику, о том же предмете и по тем же основаниям.</w:t>
      </w:r>
    </w:p>
    <w:p>
      <w:r>
        <w:rPr>
          <w:b/>
        </w:rPr>
        <w:t xml:space="preserve">5. </w:t>
      </w:r>
      <w:r>
        <w:t>Определение арбитражного суда об отказе в принятии искового заявления, заявления может быть обжаловано.</w:t>
        <w:br/>
        <w:t>В случае отмены определения об отказе в принятии искового заявления, заявления такие заявления считаются поданными в день первоначального обращения в арбитражный суд.</w:t>
        <w:br/>
        <w:t>(Дополнение статьей - Федеральный закон от 19.12.2016 № 435-ФЗ)</w:t>
      </w:r>
    </w:p>
    <w:p>
      <w:r>
        <w:rPr>
          <w:b/>
        </w:rPr>
        <w:t>Статья 128. Оставление искового заявления без движения</w:t>
      </w:r>
    </w:p>
    <w:p>
      <w:r>
        <w:rPr>
          <w:b/>
        </w:rPr>
        <w:t xml:space="preserve">1. </w:t>
      </w:r>
      <w:r>
        <w:t>Арбитражный суд, установив при рассмотрении вопроса о принятии искового заявления к производству, что оно подано с нарушением требований, установленных статьями 125 и 126 настоящего Кодекса, выносит определение об оставлении заявления без движения.</w:t>
      </w:r>
    </w:p>
    <w:p>
      <w:r>
        <w:rPr>
          <w:b/>
        </w:rPr>
        <w:t xml:space="preserve">2. </w:t>
      </w:r>
      <w:r>
        <w:t>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br/>
        <w:t>Копия определения об оставлении искового заявления без движения направляется истцу не позднее следующего дня после дня его вынесения.</w:t>
      </w:r>
    </w:p>
    <w:p>
      <w:r>
        <w:rPr>
          <w:b/>
        </w:rPr>
        <w:t xml:space="preserve">3. </w:t>
      </w:r>
      <w:r>
        <w:t>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принимается к производству арбитражного суда.</w:t>
      </w:r>
    </w:p>
    <w:p>
      <w:r>
        <w:rPr>
          <w:b/>
        </w:rPr>
        <w:t xml:space="preserve">4. </w:t>
      </w:r>
      <w:r>
        <w:t>В случае, если указанные в части 2 настоящей статьи обстоятельства не будут устранены в срок, установленный в определении, арбитражный суд возвращает исковое заявление и прилагаемые к нему документы в порядке, предусмотренном статьей 129 настоящего Кодекса.</w:t>
      </w:r>
    </w:p>
    <w:p>
      <w:r>
        <w:rPr>
          <w:b/>
        </w:rPr>
        <w:t>Статья 129. Возвращение искового заявления</w:t>
      </w:r>
    </w:p>
    <w:p>
      <w:r>
        <w:rPr>
          <w:b/>
        </w:rPr>
        <w:t xml:space="preserve">1. </w:t>
      </w:r>
      <w:r>
        <w:t>Арбитражный суд возвращает исковое заявление, если при рассмотрении вопроса о принятии заявления установит, что:</w:t>
      </w:r>
    </w:p>
    <w:p>
      <w:r>
        <w:rPr>
          <w:b/>
        </w:rPr>
        <w:t xml:space="preserve">1. </w:t>
      </w:r>
      <w:r>
        <w:t>дело неподсудно данному арбитражному суду или подсудно суду общей юрисдикции; (В редакции Федерального закона от 28.11.2018 № 451-ФЗ)</w:t>
      </w:r>
    </w:p>
    <w:p>
      <w:r>
        <w:rPr>
          <w:b/>
        </w:rPr>
        <w:t xml:space="preserve">1. </w:t>
      </w:r>
      <w:r>
        <w:t>(Пункт утратил силу - Федеральный закон от 19.07.2009 № 205-ФЗ)</w:t>
      </w:r>
    </w:p>
    <w:p>
      <w:r>
        <w:rPr>
          <w:b/>
        </w:rPr>
        <w:t xml:space="preserve">1. </w:t>
      </w:r>
      <w:r>
        <w:t>заявленные требования подлежат рассмотрению в порядке приказного производства; (Дополнение пунктом - Федеральный закон от 23.06.2016 № 220-ФЗ)</w:t>
      </w:r>
    </w:p>
    <w:p>
      <w:r>
        <w:rPr>
          <w:b/>
        </w:rPr>
        <w:t xml:space="preserve">1. </w:t>
      </w:r>
      <w:r>
        <w:t>до вынесения определения о принятии искового заявления к производству арбитражного суда от истца поступило ходатайство о возвращении заявления;</w:t>
      </w:r>
    </w:p>
    <w:p>
      <w:r>
        <w:rPr>
          <w:b/>
        </w:rPr>
        <w:t xml:space="preserve">1. </w:t>
      </w:r>
      <w:r>
        <w:t>не устранены обстоятельства, послужившие основаниями для оставления искового заявления без движения, в срок, установленный в определении суда;</w:t>
      </w:r>
    </w:p>
    <w:p>
      <w:r>
        <w:rPr>
          <w:b/>
        </w:rPr>
        <w:t xml:space="preserve">1. </w:t>
      </w:r>
      <w:r>
        <w:t>истцом не соблюден претензионный или иной досудебный порядок урегулирования спора с ответчиком, если такой порядок является обязательным в силу закона; (Дополнение пунктом - Федеральный закон от 02.03.2016 № 47-ФЗ)</w:t>
      </w:r>
    </w:p>
    <w:p>
      <w:r>
        <w:rPr>
          <w:b/>
        </w:rPr>
        <w:t xml:space="preserve">1. </w:t>
      </w:r>
      <w:r>
        <w:t>исковое заявление не подписано или исковое заявление подписано лицом, не имеющим полномочий на его подписание. (Дополнение пунктом - Федеральный закон от 28.11.2018 № 451-ФЗ) (В редакции Федерального закона от 02.12.2019 № 406-ФЗ)</w:t>
        <w:br/>
        <w:t>Арбитражный суд также возвращает исковое заявление, если отклонено ходатайство о предоставлении отсрочки, рассрочки уплаты государственной пошлины, об уменьшении ее размера.</w:t>
      </w:r>
    </w:p>
    <w:p>
      <w:r>
        <w:rPr>
          <w:b/>
        </w:rPr>
        <w:t xml:space="preserve">2. </w:t>
      </w:r>
      <w:r>
        <w:t>О возвращении искового заявления арбитражный суд выносит определение.</w:t>
        <w:br/>
        <w:t>В определении указываются основания для возвращения заявления, решается вопрос о возврате государственной пошлины из федерального бюджета.</w:t>
      </w:r>
    </w:p>
    <w:p>
      <w:r>
        <w:rPr>
          <w:b/>
        </w:rPr>
        <w:t xml:space="preserve">3. </w:t>
      </w:r>
      <w:r>
        <w:t>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обстоятельств, послуживших основанием для оставления заявления без движения, вместе с заявлением и прилагаемыми к нему документами.</w:t>
      </w:r>
    </w:p>
    <w:p>
      <w:r>
        <w:rPr>
          <w:b/>
        </w:rPr>
        <w:t xml:space="preserve">4. </w:t>
      </w:r>
      <w:r>
        <w:t>Определение арбитражного суда о возвращении искового заявления может быть обжаловано.</w:t>
      </w:r>
    </w:p>
    <w:p>
      <w:r>
        <w:rPr>
          <w:b/>
        </w:rPr>
        <w:t xml:space="preserve">5. </w:t>
      </w:r>
      <w:r>
        <w:t>В случае отмены определения исковое заявление считается поданным в день первоначального обращения в арбитражный суд.</w:t>
      </w:r>
    </w:p>
    <w:p>
      <w:r>
        <w:rPr>
          <w:b/>
        </w:rPr>
        <w:t xml:space="preserve">6. </w:t>
      </w:r>
      <w:r>
        <w:t>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основанием для его возвращения.</w:t>
      </w:r>
    </w:p>
    <w:p>
      <w:r>
        <w:rPr>
          <w:b/>
        </w:rPr>
        <w:t>Статья 130. Соединение и разъединение нескольких требований</w:t>
      </w:r>
    </w:p>
    <w:p>
      <w:r>
        <w:rPr>
          <w:b/>
        </w:rPr>
        <w:t xml:space="preserve">1. </w:t>
      </w:r>
      <w:r>
        <w:t>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r>
        <w:rPr>
          <w:b/>
        </w:rPr>
        <w:t xml:space="preserve">2. </w:t>
      </w:r>
      <w:r>
        <w:t>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
        <w:rPr>
          <w:b/>
        </w:rPr>
        <w:t xml:space="preserve">21. </w:t>
      </w:r>
      <w:r>
        <w:t>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 (Дополнение частью - Федеральный закон от 19.07.2009 № 205-ФЗ)</w:t>
      </w:r>
    </w:p>
    <w:p>
      <w:r>
        <w:rPr>
          <w:b/>
        </w:rPr>
        <w:t xml:space="preserve">3. </w:t>
      </w:r>
      <w:r>
        <w:t>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 (В редакции Федерального закона от 19.07.2009 № 205-ФЗ)</w:t>
      </w:r>
    </w:p>
    <w:p>
      <w:r>
        <w:rPr>
          <w:b/>
        </w:rPr>
        <w:t xml:space="preserve">4. </w:t>
      </w:r>
      <w:r>
        <w:t>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
        <w:rPr>
          <w:b/>
        </w:rPr>
        <w:t xml:space="preserve">5. </w:t>
      </w:r>
      <w:r>
        <w:t>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 (В редакции Федерального закона от 19.07.2009 № 205-ФЗ)</w:t>
      </w:r>
    </w:p>
    <w:p>
      <w:r>
        <w:rPr>
          <w:b/>
        </w:rPr>
        <w:t xml:space="preserve">6. </w:t>
      </w:r>
      <w:r>
        <w:t>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 (Дополнение частью - Федеральный закон от 19.07.2009 № 205-ФЗ)</w:t>
      </w:r>
    </w:p>
    <w:p>
      <w:r>
        <w:rPr>
          <w:b/>
        </w:rPr>
        <w:t xml:space="preserve">7. </w:t>
      </w:r>
      <w:r>
        <w:t>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 (Дополнение частью - Федеральный закон от 19.07.2009 № 205-ФЗ)</w:t>
      </w:r>
    </w:p>
    <w:p>
      <w:r>
        <w:rPr>
          <w:b/>
        </w:rPr>
        <w:t xml:space="preserve">8. </w:t>
      </w:r>
      <w:r>
        <w:t>После объединения дел в одно производство или выделения требований в отдельное производство рассмотрение дела производится с самого начала. (Дополнение частью - Федеральный закон от 19.07.2009 № 205-ФЗ)</w:t>
      </w:r>
    </w:p>
    <w:p>
      <w:r>
        <w:rPr>
          <w:b/>
        </w:rPr>
        <w:t xml:space="preserve">9. </w:t>
      </w:r>
      <w:r>
        <w:t>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пунктом 1 части 1 статьи 143 настоящего Кодекса. (Дополнение частью - Федеральный закон от 19.07.2009 № 205-ФЗ)</w:t>
      </w:r>
    </w:p>
    <w:p>
      <w:r>
        <w:rPr>
          <w:b/>
        </w:rPr>
        <w:t>Статья 131. Отзыв на исковое заявление</w:t>
      </w:r>
    </w:p>
    <w:p>
      <w:r>
        <w:rPr>
          <w:b/>
        </w:rPr>
        <w:t xml:space="preserve">1. </w:t>
      </w:r>
      <w:r>
        <w:t>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br/>
        <w:t>Такой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 (Дополнение абзацем - Федеральный закон от 27.07.2010 № 228-ФЗ) (В редакции Федерального закона от 30.12.2021 № 440-ФЗ)</w:t>
      </w:r>
    </w:p>
    <w:p>
      <w:r>
        <w:rPr>
          <w:b/>
        </w:rPr>
        <w:t xml:space="preserve">2. </w:t>
      </w:r>
      <w:r>
        <w:t>В случаях и в порядке, которые установлены настоящим Кодексом, иные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
        <w:rPr>
          <w:b/>
        </w:rPr>
        <w:t xml:space="preserve">3. </w:t>
      </w:r>
      <w:r>
        <w:t>Отзыв на исковое заявление направляется в арбитражный суд и лицам, участвующим в деле,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 (В редакции Федерального закона от 30.12.2021 № 440-ФЗ)</w:t>
        <w:br/>
        <w:t>Ответчик направляет отзыв на исковое заявление на бумажном носителе в арбитражный суд и лицам, участвующим в деле, заказным письмом с уведомлением о вручении. Отзыв на исковое заявление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абзацем - Федеральный закон от 30.12.2021 № 440-ФЗ)</w:t>
      </w:r>
    </w:p>
    <w:p>
      <w:r>
        <w:rPr>
          <w:b/>
        </w:rPr>
        <w:t xml:space="preserve">4. </w:t>
      </w:r>
      <w:r>
        <w:t>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частью 2 статьи 111 настоящего Кодекса.</w:t>
      </w:r>
    </w:p>
    <w:p>
      <w:r>
        <w:rPr>
          <w:b/>
        </w:rPr>
        <w:t xml:space="preserve">5. </w:t>
      </w:r>
      <w:r>
        <w:t>В отзыве на исковое заявление указываются:</w:t>
      </w:r>
    </w:p>
    <w:p>
      <w:r>
        <w:rPr>
          <w:b/>
        </w:rPr>
        <w:t xml:space="preserve">5. </w:t>
      </w:r>
      <w:r>
        <w:t>наименование истца, его адрес или, если истцом является гражданин, его место жительства; (В редакции Федерального закона от 28.11.2018 № 451-ФЗ)</w:t>
      </w:r>
    </w:p>
    <w:p>
      <w:r>
        <w:rPr>
          <w:b/>
        </w:rPr>
        <w:t xml:space="preserve">5. </w:t>
      </w:r>
      <w:r>
        <w:t>наименование ответчика, его адрес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 (В редакции Федерального закона от 28.11.2018 № 451-ФЗ)</w:t>
      </w:r>
    </w:p>
    <w:p>
      <w:r>
        <w:rPr>
          <w:b/>
        </w:rPr>
        <w:t xml:space="preserve">5. </w:t>
      </w:r>
      <w:r>
        <w:t>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
        <w:rPr>
          <w:b/>
        </w:rPr>
        <w:t xml:space="preserve">5. </w:t>
      </w:r>
      <w:r>
        <w:t>сведения о предпринятых ответчиком действиях, направленных на примирение, если такие действия предпринимались; (Дополнение пунктом - Федеральный закон от 26.07.2019 № 197-ФЗ)</w:t>
      </w:r>
    </w:p>
    <w:p>
      <w:r>
        <w:rPr>
          <w:b/>
        </w:rPr>
        <w:t xml:space="preserve">5. </w:t>
      </w:r>
      <w:r>
        <w:t>мнение ответчика о возможности примирения сторон; (Дополнение пунктом - Федеральный закон от 26.07.2019 № 197-ФЗ)</w:t>
      </w:r>
    </w:p>
    <w:p>
      <w:r>
        <w:rPr>
          <w:b/>
        </w:rPr>
        <w:t xml:space="preserve">5. </w:t>
      </w:r>
      <w:r>
        <w:t>перечень прилагаемых к отзыву документов,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 (В редакции Федерального закона от 26.07.2019 № 197-ФЗ)</w:t>
      </w:r>
    </w:p>
    <w:p>
      <w:r>
        <w:rPr>
          <w:b/>
        </w:rPr>
        <w:t xml:space="preserve">6. </w:t>
      </w:r>
      <w:r>
        <w:t>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 (В редакции Федерального закона от 27.07.2010 № 228-ФЗ)</w:t>
      </w:r>
    </w:p>
    <w:p>
      <w:r>
        <w:rPr>
          <w:b/>
        </w:rPr>
        <w:t xml:space="preserve">7. </w:t>
      </w:r>
      <w:r>
        <w:t>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
        <w:rPr>
          <w:b/>
        </w:rPr>
        <w:t xml:space="preserve">8. </w:t>
      </w:r>
      <w:r>
        <w:t>Отзыв на исковое заявление подписывается ответчиком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br/>
        <w:t>(Статья в редакции Федерального закона от 19.07.2009 № 205-ФЗ)</w:t>
      </w:r>
    </w:p>
    <w:p>
      <w:r>
        <w:rPr>
          <w:b/>
        </w:rPr>
        <w:t>Статья 132. Предъявление встречного иска</w:t>
      </w:r>
    </w:p>
    <w:p>
      <w:r>
        <w:rPr>
          <w:b/>
        </w:rPr>
        <w:t xml:space="preserve">1. </w:t>
      </w:r>
      <w:r>
        <w:t>Ответчик до принятия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
        <w:rPr>
          <w:b/>
        </w:rPr>
        <w:t xml:space="preserve">2. </w:t>
      </w:r>
      <w:r>
        <w:t>Предъявление встречного иска осуществляется по общим правилам предъявления исков.</w:t>
      </w:r>
    </w:p>
    <w:p>
      <w:r>
        <w:rPr>
          <w:b/>
        </w:rPr>
        <w:t xml:space="preserve">3. </w:t>
      </w:r>
      <w:r>
        <w:t>Встречный иск принимается арбитражным судом в случае, если:</w:t>
      </w:r>
    </w:p>
    <w:p>
      <w:r>
        <w:rPr>
          <w:b/>
        </w:rPr>
        <w:t xml:space="preserve">3. </w:t>
      </w:r>
      <w:r>
        <w:t>встречное требование направлено к зачету первоначального требования;</w:t>
      </w:r>
    </w:p>
    <w:p>
      <w:r>
        <w:rPr>
          <w:b/>
        </w:rPr>
        <w:t xml:space="preserve">3. </w:t>
      </w:r>
      <w:r>
        <w:t>удовлетворение встречного иска исключает полностью или в части удовлетворение первоначального иска;</w:t>
      </w:r>
    </w:p>
    <w:p>
      <w:r>
        <w:rPr>
          <w:b/>
        </w:rPr>
        <w:t xml:space="preserve">3. </w:t>
      </w:r>
      <w:r>
        <w:t>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
        <w:rPr>
          <w:b/>
        </w:rPr>
        <w:t xml:space="preserve">4. </w:t>
      </w:r>
      <w:r>
        <w:t>Арбитражный суд возвращает встречный иск, если отсутствуют условия, предусмотренные частью 3 настоящей статьи, по правилам статьи 129 настоящего Кодекса.</w:t>
      </w:r>
    </w:p>
    <w:p>
      <w:r>
        <w:rPr>
          <w:b/>
        </w:rPr>
        <w:t xml:space="preserve">5. </w:t>
      </w:r>
      <w:r>
        <w:t>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статьей 130 настоящего Кодекса. (Дополнение частью - Федеральный закон от 19.07.2009 № 205-ФЗ)</w:t>
      </w:r>
    </w:p>
    <w:p>
      <w:r>
        <w:rPr>
          <w:b/>
        </w:rPr>
        <w:t xml:space="preserve">6. </w:t>
      </w:r>
      <w:r>
        <w:t>После принятия встречного иска рассмотрение дела производится с самого начала. (Дополнение частью - Федеральный закон от 19.07.2009 № 205-ФЗ)</w:t>
      </w:r>
    </w:p>
    <w:p>
      <w:pPr>
        <w:pStyle w:val="Heading3"/>
      </w:pPr>
      <w:r>
        <w:t>ПОДГОТОВКА ДЕЛА К СУДЕБНОМУ РАЗБИРАТЕЛЬСТВУ</w:t>
      </w:r>
    </w:p>
    <w:p>
      <w:r>
        <w:rPr>
          <w:b/>
        </w:rPr>
        <w:t>Статья 133. Задачи подготовки дела к судебному разбирательству</w:t>
      </w:r>
    </w:p>
    <w:p>
      <w:r>
        <w:rPr>
          <w:b/>
        </w:rPr>
        <w:t xml:space="preserve">1. </w:t>
      </w:r>
      <w:r>
        <w:t>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r>
        <w:rPr>
          <w:b/>
        </w:rPr>
        <w:t xml:space="preserve">2. </w:t>
      </w:r>
      <w:r>
        <w:t>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br/>
        <w:t>(Статья в редакции Федерального закона от 19.07.2009 № 205-ФЗ)</w:t>
      </w:r>
    </w:p>
    <w:p>
      <w:r>
        <w:rPr>
          <w:b/>
        </w:rPr>
        <w:t>Статья 134. Срок подготовки дела к судебному разбирательству</w:t>
      </w:r>
    </w:p>
    <w:p>
      <w:r>
        <w:rPr>
          <w:b/>
        </w:rPr>
        <w:t xml:space="preserve">1. </w:t>
      </w:r>
      <w:r>
        <w:t>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w:t>
        <w:br/>
        <w:t>В целях урегулирования спора судья принимает меры для примирения сторон, в том числе может предложить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w:t>
        <w:br/>
        <w:t>На подготовку дела к судебному разбирательству может быть указано в определении о принятии заявления к производству.</w:t>
        <w:br/>
        <w:t>(Часть в редакции Федерального закона от 26.07.2019 № 197-ФЗ)</w:t>
      </w:r>
    </w:p>
    <w:p>
      <w:r>
        <w:rPr>
          <w:b/>
        </w:rPr>
        <w:t xml:space="preserve">2. </w:t>
      </w:r>
      <w:r>
        <w:t>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br/>
        <w:t>(Статья в редакции Федерального закона от 19.07.2009 № 205-ФЗ)</w:t>
      </w:r>
    </w:p>
    <w:p>
      <w:r>
        <w:rPr>
          <w:b/>
        </w:rPr>
        <w:t>Статья 135. Действия по подготовке дела к судебному разбирательству</w:t>
      </w:r>
    </w:p>
    <w:p>
      <w:r>
        <w:rPr>
          <w:b/>
        </w:rPr>
        <w:t xml:space="preserve">1. </w:t>
      </w:r>
      <w:r>
        <w:t>При подготовке дела к судебному разбирательству судья:</w:t>
      </w:r>
    </w:p>
    <w:p>
      <w:r>
        <w:rPr>
          <w:b/>
        </w:rPr>
        <w:t xml:space="preserve">1. </w:t>
      </w:r>
      <w:r>
        <w:t>вызывает стороны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заседания;</w:t>
      </w:r>
    </w:p>
    <w:p>
      <w:r>
        <w:rPr>
          <w:b/>
        </w:rPr>
        <w:t xml:space="preserve">1. </w:t>
      </w:r>
      <w:r>
        <w:t>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принимает меры для заключения сторонами мирового соглашения, содействует примирению сторон; (В редакции Федерального закона от 26.07.2019 № 197-ФЗ)</w:t>
      </w:r>
    </w:p>
    <w:p>
      <w:r>
        <w:rPr>
          <w:b/>
        </w:rPr>
        <w:t xml:space="preserve">1. </w:t>
      </w:r>
      <w:r>
        <w:t>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доказательств; (В редакции Федерального закона от 08.12.2011 № 422-ФЗ)</w:t>
      </w:r>
    </w:p>
    <w:p>
      <w:r>
        <w:rPr>
          <w:b/>
        </w:rPr>
        <w:t xml:space="preserve">1. </w:t>
      </w:r>
      <w:r>
        <w:t>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r>
        <w:rPr>
          <w:b/>
        </w:rPr>
        <w:t xml:space="preserve">1. </w:t>
      </w:r>
      <w:r>
        <w:t>рассматривает вопросы о вступлении в дело других лиц, замене ненадлежащего ответчика, соединении и разъединении нескольких требований, принятии встречного иска, возможности проведения выездного судебного заседания;</w:t>
      </w:r>
    </w:p>
    <w:p>
      <w:r>
        <w:rPr>
          <w:b/>
        </w:rPr>
        <w:t xml:space="preserve">1. </w:t>
      </w:r>
      <w:r>
        <w:t>совершает иные направленные на обеспечение правильного и своевременного рассмотрения дела действия.</w:t>
      </w:r>
    </w:p>
    <w:p>
      <w:r>
        <w:rPr>
          <w:b/>
        </w:rPr>
        <w:t xml:space="preserve">2. </w:t>
      </w:r>
      <w:r>
        <w:t>Действия по подготовке дела к судебному разбирательству совершаются судьей в порядке, предусмотренном настоящим Кодексом.</w:t>
      </w:r>
    </w:p>
    <w:p>
      <w:r>
        <w:rPr>
          <w:b/>
        </w:rPr>
        <w:t xml:space="preserve">3. </w:t>
      </w:r>
      <w:r>
        <w:t>Суд выносит определение о переходе к рассмотрению дела в порядке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br/>
        <w:t>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br/>
        <w:t>Исковое заявление, заявление по данному делу размещаются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вынесения указанного определения. (В редакции федеральных законов от 23.06.2016 № 220-ФЗ, от 30.12.2021 № 440-ФЗ)</w:t>
        <w:br/>
        <w:t>(Дополнение частью - Федеральный закон от 25.06.2012 № 86-ФЗ)</w:t>
      </w:r>
    </w:p>
    <w:p>
      <w:r>
        <w:rPr>
          <w:b/>
        </w:rPr>
        <w:t>Статья 136. Предварительное судебное заседание</w:t>
      </w:r>
    </w:p>
    <w:p>
      <w:r>
        <w:rPr>
          <w:b/>
        </w:rPr>
        <w:t xml:space="preserve">1. </w:t>
      </w:r>
      <w:r>
        <w:t>В предварительном судебном заседании дело рассматривается единолично судьей с извещением сторон и других заинтересованных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статьей 1531 настоящего Кодекса либо системы веб-конференции в соответствии со статьей 1532 настоящего Кодекса. (В редакции федеральных законов от 27.07.2010 № 228-ФЗ, от 30.12.2021 № 440-ФЗ)</w:t>
        <w:br/>
        <w:t>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их отсутствие.</w:t>
      </w:r>
    </w:p>
    <w:p>
      <w:r>
        <w:rPr>
          <w:b/>
        </w:rPr>
        <w:t xml:space="preserve">2. </w:t>
      </w:r>
      <w:r>
        <w:t>Арбитражный суд в предварительном судебном заседании:</w:t>
      </w:r>
    </w:p>
    <w:p>
      <w:r>
        <w:rPr>
          <w:b/>
        </w:rPr>
        <w:t xml:space="preserve">2. </w:t>
      </w:r>
      <w:r>
        <w:t>разрешает ходатайства сторон;</w:t>
      </w:r>
    </w:p>
    <w:p>
      <w:r>
        <w:rPr>
          <w:b/>
        </w:rPr>
        <w:t xml:space="preserve">2. </w:t>
      </w:r>
      <w:r>
        <w:t>определяет достаточность представленных доказательств, доводит до сведения сторон, какие доказательства имеются в деле;</w:t>
      </w:r>
    </w:p>
    <w:p>
      <w:r>
        <w:rPr>
          <w:b/>
        </w:rPr>
        <w:t xml:space="preserve">2. </w:t>
      </w:r>
      <w:r>
        <w:t>выясняет мнение сторон о возможности урегулировать спор, предлагает сторонам использовать примирительные процедуры; при выявлении намерения сторон обратиться к судебному примирителю суд утверждает его кандидатуру, выбранную сторонами, в порядке, установленном настоящим Кодексом; (Дополнение пунктом - Федеральный закон от 26.07.2019 № 197-ФЗ)</w:t>
      </w:r>
    </w:p>
    <w:p>
      <w:r>
        <w:rPr>
          <w:b/>
        </w:rPr>
        <w:t xml:space="preserve">2. </w:t>
      </w:r>
      <w:r>
        <w:t>выносит на рассмотрение вопросы,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r>
        <w:rPr>
          <w:b/>
        </w:rPr>
        <w:t xml:space="preserve">3. </w:t>
      </w:r>
      <w:r>
        <w:t>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r>
        <w:rPr>
          <w:b/>
        </w:rPr>
        <w:t xml:space="preserve">4. </w:t>
      </w:r>
      <w:r>
        <w:t>Суд по ходатайству лиц, участвующих в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r>
        <w:rPr>
          <w:b/>
        </w:rPr>
        <w:t xml:space="preserve">5. </w:t>
      </w:r>
      <w:r>
        <w:t>После завершения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r>
        <w:rPr>
          <w:b/>
        </w:rPr>
        <w:t>Статья 137. Назначение дела к судебному разбирательству</w:t>
      </w:r>
    </w:p>
    <w:p>
      <w:r>
        <w:rPr>
          <w:b/>
        </w:rPr>
        <w:t xml:space="preserve">1. </w:t>
      </w:r>
      <w:r>
        <w:t>Судья, признав дело подготовленным, выносит определение о назначении дела к судебному разбирательству.</w:t>
      </w:r>
    </w:p>
    <w:p>
      <w:r>
        <w:rPr>
          <w:b/>
        </w:rPr>
        <w:t xml:space="preserve">2. </w:t>
      </w:r>
      <w:r>
        <w:t>В определении о назначении дела к судебному разбирательству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r>
        <w:rPr>
          <w:b/>
        </w:rPr>
        <w:t xml:space="preserve">3. </w:t>
      </w:r>
      <w:r>
        <w:t>Копии определения о назначении дела к судебному разбирательству направляются лицам, участвующим в деле.</w:t>
      </w:r>
    </w:p>
    <w:p>
      <w:r>
        <w:rPr>
          <w:b/>
        </w:rPr>
        <w:t xml:space="preserve">4. </w:t>
      </w:r>
      <w:r>
        <w:t>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Кодексом требуется коллегиальное рассмотрение данного дела. (В редакции Федерального закона от 27.07.2010 № 228-ФЗ)</w:t>
      </w:r>
    </w:p>
    <w:p>
      <w:pPr>
        <w:pStyle w:val="Heading3"/>
      </w:pPr>
      <w:r>
        <w:t>ПРИМИРИТЕЛЬНЫЕ ПРОЦЕДУРЫ. МИРОВОЕ СОГЛАШЕНИЕ</w:t>
      </w:r>
    </w:p>
    <w:p>
      <w:r>
        <w:rPr>
          <w:b/>
        </w:rPr>
        <w:t>Статья 138. Примирение сторон</w:t>
      </w:r>
    </w:p>
    <w:p>
      <w:r>
        <w:rPr>
          <w:b/>
        </w:rPr>
        <w:t xml:space="preserve">1. </w:t>
      </w:r>
      <w:r>
        <w:t>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арбитражного процесса и при исполнении судебного акта, если иное не предусмотрено настоящим Кодексом и иным федеральным законом.</w:t>
        <w:br/>
        <w:t>(Статья в редакции Федерального закона от 26.07.2019 № 197-ФЗ)</w:t>
      </w:r>
    </w:p>
    <w:p>
      <w:r>
        <w:rPr>
          <w:b/>
        </w:rPr>
        <w:t>Статья 1381.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(стороны) либо по предложению арбитражного суда.</w:t>
        <w:br/>
        <w:t>Предложение арбитражного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br/>
        <w:t>Для рассмотрения сторонами вопроса о возможности использовать примирительную процедуру арбитражный суд может объявить перерыв в судебном заседании.</w:t>
      </w:r>
    </w:p>
    <w:p>
      <w:r>
        <w:rPr>
          <w:b/>
        </w:rPr>
        <w:t xml:space="preserve">2. </w:t>
      </w:r>
      <w:r>
        <w:t>В случае согласия сторон с предложением арбитражного суда о проведении примирительной процедуры, удовлетворения ходатайства о проведении примирительной процедуры сторон или одной стороны при согласии другой стороны, а также в случае, предусмотренном частью 2 статьи 190 настоящего Кодекса, арбитражный суд выносит определение о проведении примирительной процедуры и при необходимости об отложении судебного разбирательства.</w:t>
        <w:br/>
        <w:t>В определении о проведении примирительной процедуры арбитражный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br/>
        <w:t>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возобновляет судебное разбирательство в порядке, установленном частью 10 статьи 158 настоящего Кодекса.</w:t>
        <w:br/>
        <w:t>(Дополнение статьей - Федеральный закон от 26.07.2019 № 197-ФЗ)</w:t>
      </w:r>
    </w:p>
    <w:p>
      <w:r>
        <w:rPr>
          <w:b/>
        </w:rPr>
        <w:t>Статья 1382.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br/>
        <w:t>(Дополнение статьей - Федеральный закон от 26.07.2019 № 197-ФЗ)</w:t>
      </w:r>
    </w:p>
    <w:p>
      <w:r>
        <w:rPr>
          <w:b/>
        </w:rPr>
        <w:t>Статья 1383.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br/>
        <w:t>(Дополнение статьей - Федеральный закон от 26.07.2019 № 197-ФЗ)</w:t>
      </w:r>
    </w:p>
    <w:p>
      <w:r>
        <w:rPr>
          <w:b/>
        </w:rPr>
        <w:t>Статья 1384. Медиация</w:t>
      </w:r>
    </w:p>
    <w:p>
      <w:r>
        <w:rPr>
          <w:b/>
        </w:rPr>
        <w:t xml:space="preserve">1. </w:t>
      </w:r>
      <w:r>
        <w:t>Стороны вправе урегулировать спор путем применения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арбитражный суд откладывает судебное разбирательство на основании части 2 статьи 158 настоящего Кодекса.</w:t>
        <w:br/>
        <w:t>(Дополнение статьей - Федеральный закон от 26.07.2019 № 197-ФЗ)</w:t>
      </w:r>
    </w:p>
    <w:p>
      <w:r>
        <w:rPr>
          <w:b/>
        </w:rPr>
        <w:t>Статья 1385.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w:t>
        <w:b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w:t>
        <w:b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b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br/>
        <w:t>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br/>
        <w:t>(Дополнение статьей - Федеральный закон от 26.07.2019 № 197-ФЗ)</w:t>
      </w:r>
    </w:p>
    <w:p>
      <w:r>
        <w:rPr>
          <w:b/>
        </w:rPr>
        <w:t>Статья 1386.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1. </w:t>
      </w:r>
      <w:r>
        <w:t>соглашение по обстоятельствам дела;</w:t>
      </w:r>
    </w:p>
    <w:p>
      <w:r>
        <w:rPr>
          <w:b/>
        </w:rPr>
        <w:t xml:space="preserve">1. </w:t>
      </w:r>
      <w:r>
        <w:t>подписание письма-согласия на государственную регистрацию товарного знака.</w:t>
      </w:r>
    </w:p>
    <w:p>
      <w:r>
        <w:rPr>
          <w:b/>
        </w:rPr>
        <w:t xml:space="preserve">2. </w:t>
      </w:r>
      <w:r>
        <w:t>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br/>
        <w:t>(Дополнение статьей - Федеральный закон от 26.07.2019 № 197-ФЗ)</w:t>
      </w:r>
    </w:p>
    <w:p>
      <w:r>
        <w:rPr>
          <w:b/>
        </w:rPr>
        <w:t>Статья 139. Заключение мирового соглашения</w:t>
      </w:r>
    </w:p>
    <w:p>
      <w:r>
        <w:rPr>
          <w:b/>
        </w:rPr>
        <w:t xml:space="preserve">1. </w:t>
      </w:r>
      <w:r>
        <w:t>Мировое соглашение может быть заключено сторонами на любой стадии арбитражного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 (В редакции Федерального закона от 26.07.2019 № 197-ФЗ)</w:t>
      </w:r>
    </w:p>
    <w:p>
      <w:r>
        <w:rPr>
          <w:b/>
        </w:rPr>
        <w:t xml:space="preserve">2. </w:t>
      </w:r>
      <w:r>
        <w:t>Мировое соглашение может быть заключено по любому делу, если иное не предусмотрено настоящим Кодексом и иным федеральным законом.</w:t>
      </w:r>
    </w:p>
    <w:p>
      <w:r>
        <w:rPr>
          <w:b/>
        </w:rPr>
        <w:t xml:space="preserve">3. </w:t>
      </w:r>
      <w:r>
        <w:t>Мировое соглашение не может нарушать права и законные интересы других лиц и противоречить закону.</w:t>
      </w:r>
    </w:p>
    <w:p>
      <w:r>
        <w:rPr>
          <w:b/>
        </w:rPr>
        <w:t xml:space="preserve">4. </w:t>
      </w:r>
      <w:r>
        <w:t>Мировое соглашение утверждается арбитражным судом.</w:t>
      </w:r>
    </w:p>
    <w:p>
      <w:r>
        <w:rPr>
          <w:b/>
        </w:rPr>
        <w:t>Статья 140. Форма и содержание мирового соглашения</w:t>
      </w:r>
    </w:p>
    <w:p>
      <w:r>
        <w:rPr>
          <w:b/>
        </w:rPr>
        <w:t xml:space="preserve">1. </w:t>
      </w:r>
      <w:r>
        <w:t>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
        <w:rPr>
          <w:b/>
        </w:rPr>
        <w:t xml:space="preserve">2. </w:t>
      </w:r>
      <w:r>
        <w:t>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b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санкции за его неисполнение или ненадлежащее исполнение и иные условия, не противоречащие федеральному закону. (В редакции Федерального закона от 26.07.2019 № 197-ФЗ)</w:t>
      </w:r>
    </w:p>
    <w:p>
      <w:r>
        <w:rPr>
          <w:b/>
        </w:rPr>
        <w:t xml:space="preserve">21. </w:t>
      </w:r>
      <w:r>
        <w:t>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 (Дополнение частью - Федеральный закон от 26.07.2019 № 197-ФЗ)</w:t>
      </w:r>
    </w:p>
    <w:p>
      <w:r>
        <w:rPr>
          <w:b/>
        </w:rPr>
        <w:t xml:space="preserve">22. </w:t>
      </w:r>
      <w:r>
        <w:t>Мировое соглашение может быть заключено в отношении вопроса о распределении судебных расходов. (Дополнение частью - Федеральный закон от 26.07.2019 № 197-ФЗ)</w:t>
      </w:r>
    </w:p>
    <w:p>
      <w:r>
        <w:rPr>
          <w:b/>
        </w:rPr>
        <w:t xml:space="preserve">3. </w:t>
      </w:r>
      <w:r>
        <w:t>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порядке, установленном настоящим Кодексом.</w:t>
      </w:r>
    </w:p>
    <w:p>
      <w:r>
        <w:rPr>
          <w:b/>
        </w:rPr>
        <w:t xml:space="preserve">4. </w:t>
      </w:r>
      <w:r>
        <w:t>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w:t>
      </w:r>
    </w:p>
    <w:p>
      <w:r>
        <w:rPr>
          <w:b/>
        </w:rPr>
        <w:t>Статья 141. Утверждение арбитражным судом мирового соглашения</w:t>
      </w:r>
    </w:p>
    <w:p>
      <w:r>
        <w:rPr>
          <w:b/>
        </w:rPr>
        <w:t xml:space="preserve">1. </w:t>
      </w:r>
      <w:r>
        <w:t>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w:t>
      </w:r>
    </w:p>
    <w:p>
      <w:r>
        <w:rPr>
          <w:b/>
        </w:rPr>
        <w:t xml:space="preserve">2. </w:t>
      </w:r>
      <w:r>
        <w:t>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r>
        <w:rPr>
          <w:b/>
        </w:rPr>
        <w:t xml:space="preserve">4. </w:t>
      </w:r>
      <w:r>
        <w:t>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арбитражный суд заявления о его утверждении. (В редакции Федерального закона от 26.07.2019 № 197-ФЗ)</w:t>
      </w:r>
    </w:p>
    <w:p>
      <w:r>
        <w:rPr>
          <w:b/>
        </w:rPr>
        <w:t xml:space="preserve">5. </w:t>
      </w:r>
      <w:r>
        <w:t>По результатам рассмотрения вопроса об утверждении мирового соглашения арбитражный суд выносит определение.</w:t>
      </w:r>
    </w:p>
    <w:p>
      <w:r>
        <w:rPr>
          <w:b/>
        </w:rPr>
        <w:t xml:space="preserve">6. </w:t>
      </w:r>
      <w:r>
        <w:t>Арбитражный суд не утверждает мировое соглашение, если оно противоречит закону или нарушает права и законные интересы других лиц.</w:t>
      </w:r>
    </w:p>
    <w:p>
      <w:r>
        <w:rPr>
          <w:b/>
        </w:rPr>
        <w:t xml:space="preserve">7. </w:t>
      </w:r>
      <w:r>
        <w:t>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b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br/>
        <w:t>(Часть в редакции Федерального закона от 26.07.2019 № 197-ФЗ)</w:t>
      </w:r>
    </w:p>
    <w:p>
      <w:r>
        <w:rPr>
          <w:b/>
        </w:rPr>
        <w:t xml:space="preserve">8. </w:t>
      </w:r>
      <w:r>
        <w:t>Арбитражный суд не вправе утверждать мировое соглашение в части, изменять или исключать из него какие-либо условия, согласованные сторонами.</w:t>
        <w:br/>
        <w:t>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br/>
        <w:t>(Часть в редакции Федерального закона от 26.07.2019 № 197-ФЗ)</w:t>
      </w:r>
    </w:p>
    <w:p>
      <w:r>
        <w:rPr>
          <w:b/>
        </w:rPr>
        <w:t xml:space="preserve">9. </w:t>
      </w:r>
      <w:r>
        <w:t>В определении арбитражного суда указываются:</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федерального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br/>
        <w:t>(Часть в редакции Федерального закона от 26.07.2019 № 197-ФЗ)</w:t>
      </w:r>
    </w:p>
    <w:p>
      <w:r>
        <w:rPr>
          <w:b/>
        </w:rPr>
        <w:t xml:space="preserve">10. </w:t>
      </w:r>
      <w:r>
        <w:t>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 (Дополнение частью - Федеральный закон от 26.07.2019 № 197-ФЗ)</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 (Дополнение частью - Федеральный закон от 26.07.2019 № 197-ФЗ)</w:t>
      </w:r>
    </w:p>
    <w:p>
      <w:r>
        <w:rPr>
          <w:b/>
        </w:rPr>
        <w:t xml:space="preserve">12. </w:t>
      </w:r>
      <w:r>
        <w:t>Определение об отказе в утверждении мирового соглашения может быть обжаловано. (Дополнение частью - Федеральный закон от 26.07.2019 № 197-ФЗ)</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w:t>
        <w:b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b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br/>
        <w:t>Утверждение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br/>
        <w:t>(Дополнение частью - Федеральный закон от 26.07.2019 № 197-ФЗ)</w:t>
      </w:r>
    </w:p>
    <w:p>
      <w:r>
        <w:rPr>
          <w:b/>
        </w:rPr>
        <w:t>Статья 142. Исполнение мирового соглашения</w:t>
      </w:r>
    </w:p>
    <w:p>
      <w:r>
        <w:rPr>
          <w:b/>
        </w:rPr>
        <w:t xml:space="preserve">1. </w:t>
      </w:r>
      <w:r>
        <w:t>Мировое соглашение исполняется лицами, его заключившими, добровольно в порядке и в сроки, которые предусмотрены этим соглашением.</w:t>
      </w:r>
    </w:p>
    <w:p>
      <w:r>
        <w:rPr>
          <w:b/>
        </w:rPr>
        <w:t xml:space="preserve">2. </w:t>
      </w:r>
      <w:r>
        <w:t>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арбитражным судом по ходатайству лица, заключившего мировое соглашение.</w:t>
      </w:r>
    </w:p>
    <w:p>
      <w:pPr>
        <w:pStyle w:val="Heading3"/>
      </w:pPr>
      <w:r>
        <w:t>ПРИОСТАНОВЛЕНИЕ ПРОИЗВОДСТВА ПО ДЕЛУ</w:t>
      </w:r>
    </w:p>
    <w:p>
      <w:r>
        <w:rPr>
          <w:b/>
        </w:rPr>
        <w:t>Статья 143. Обязанность арбитражного суда приостановить производство по делу</w:t>
      </w:r>
    </w:p>
    <w:p>
      <w:r>
        <w:rPr>
          <w:b/>
        </w:rPr>
        <w:t xml:space="preserve">1. </w:t>
      </w:r>
      <w:r>
        <w:t>Арбитражный суд обязан приостановить производство по делу в случае:</w:t>
      </w:r>
    </w:p>
    <w:p>
      <w:r>
        <w:rPr>
          <w:b/>
        </w:rPr>
        <w:t xml:space="preserve">1. </w:t>
      </w:r>
      <w:r>
        <w:t>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 (В редакции федеральных законов от 14.07.2022 № 337-ФЗ, от 25.12.2023 № 667-ФЗ)</w:t>
      </w:r>
    </w:p>
    <w:p>
      <w:r>
        <w:rPr>
          <w:b/>
        </w:rPr>
        <w:t xml:space="preserve">1. </w:t>
      </w:r>
      <w:r>
        <w:t>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 (В редакции федеральных законов от 29.12.2022 № 603-ФЗ, от 25.12.2023 № 639-ФЗ)</w:t>
      </w:r>
    </w:p>
    <w:p>
      <w:r>
        <w:rPr>
          <w:b/>
        </w:rPr>
        <w:t xml:space="preserve">1. </w:t>
      </w:r>
      <w:r>
        <w:t>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 (В редакции Федерального закона от 22.04.2013 № 61-ФЗ)</w:t>
      </w:r>
    </w:p>
    <w:p>
      <w:r>
        <w:rPr>
          <w:b/>
        </w:rPr>
        <w:t xml:space="preserve">1. </w:t>
      </w:r>
      <w:r>
        <w:t>утраты гражданином, являющимся стороной в деле, дееспособности.</w:t>
      </w:r>
    </w:p>
    <w:p>
      <w:r>
        <w:rPr>
          <w:b/>
        </w:rPr>
        <w:t xml:space="preserve">2. </w:t>
      </w:r>
      <w:r>
        <w:t>Арбитражный суд приостанавливает производство по делу и в иных предусмотренных федеральным законом случаях.</w:t>
      </w:r>
    </w:p>
    <w:p>
      <w:r>
        <w:rPr>
          <w:b/>
        </w:rPr>
        <w:t>Статья 144. Право арбитражного суда приостановить производство по делу</w:t>
      </w:r>
    </w:p>
    <w:p>
      <w:r>
        <w:t>Арбитражный суд вправе приостановить производство по делу в случае:</w:t>
      </w:r>
    </w:p>
    <w:p>
      <w:r>
        <w:t>назначения арбитражным судом экспертизы;</w:t>
      </w:r>
    </w:p>
    <w:p>
      <w:r>
        <w:t>реорганизации организации, являющейся лицом, участвующим в деле;</w:t>
      </w:r>
    </w:p>
    <w:p>
      <w:r>
        <w:t>привлечения гражданина, являющегося лицом, участвующим в деле, для выполнения государственной обязанности;</w:t>
      </w:r>
    </w:p>
    <w:p>
      <w:r>
        <w:t>нахождения гражданина, являющегося лицом, участвующим в деле, в лечебном учреждении или длительной служебной командировке;</w:t>
      </w:r>
    </w:p>
    <w:p>
      <w:r>
        <w:t>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p>
      <w:r>
        <w:t>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пунктом - Федеральный закон от 29.12.2022 № 603-ФЗ) (В редакции Федерального закона от 25.12.2023 № 639-ФЗ)</w:t>
      </w:r>
    </w:p>
    <w:p>
      <w:r>
        <w:rPr>
          <w:b/>
        </w:rPr>
        <w:t>Статья 145. Сроки приостановления производства по делу</w:t>
      </w:r>
    </w:p>
    <w:p>
      <w:r>
        <w:t>Производство по делу приостанавливается:</w:t>
      </w:r>
    </w:p>
    <w:p>
      <w:r>
        <w:t>в случаях, предусмотренных пунктом 1 части 1 статьи 143 и пунктом 5 статьи 144 настоящего Кодекса, до вступления в законную силу судебного акта соответствующего суда;</w:t>
      </w:r>
    </w:p>
    <w:p>
      <w:r>
        <w:t>в случаях, предусмотренных пунктом 2 части 1 статьи 143 и пунктами 4 и 6 статьи 144 настоящего Кодекса, до устранения обстоятельств, послуживших основанием для приостановления производства по делу; (В редакции Федерального закона от 29.12.2022 № 603-ФЗ)</w:t>
      </w:r>
    </w:p>
    <w:p>
      <w:r>
        <w:t>в случаях, предусмотренных пунктами 3 и 4 части 1 статьи 143 и пунктом 2 статьи 144 настоящего Кодекса, до определения правопреемника лица, участвующего в деле, или назначения недееспособному лицу представителя;</w:t>
      </w:r>
    </w:p>
    <w:p>
      <w:r>
        <w:t>в случае, предусмотренном пунктом 1 статьи 144 настоящего Кодекса, до истечения срока, установленного арбитражным судом.</w:t>
      </w:r>
    </w:p>
    <w:p>
      <w:r>
        <w:rPr>
          <w:b/>
        </w:rPr>
        <w:t>Статья 146. Возобновление производства по делу</w:t>
      </w:r>
    </w:p>
    <w:p>
      <w:r>
        <w:t>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w:t>
      </w:r>
    </w:p>
    <w:p>
      <w:r>
        <w:rPr>
          <w:b/>
        </w:rPr>
        <w:t>Статья 147. Порядок приостановления и возобновления производства по делу</w:t>
      </w:r>
    </w:p>
    <w:p>
      <w:r>
        <w:rPr>
          <w:b/>
        </w:rPr>
        <w:t xml:space="preserve">1. </w:t>
      </w:r>
      <w:r>
        <w:t>О приостановлении производства по делу, его возобновлении или об отказе в возобновлении арбитражный суд выносит определение.</w:t>
        <w:br/>
        <w:t>Копии определения направляются лицам, участвующим в деле.</w:t>
      </w:r>
    </w:p>
    <w:p>
      <w:r>
        <w:rPr>
          <w:b/>
        </w:rPr>
        <w:t xml:space="preserve">2. </w:t>
      </w:r>
      <w:r>
        <w:t>Определение арбитражного суда о приостановлении производства по делу, об отказе в возобновлении производства по делу может быть обжаловано.</w:t>
      </w:r>
    </w:p>
    <w:p>
      <w:pPr>
        <w:pStyle w:val="Heading3"/>
      </w:pPr>
      <w:r>
        <w:t>ОСТАВЛЕНИЕ ЗАЯВЛЕНИЯ БЕЗ РАССМОТРЕНИЯ</w:t>
      </w:r>
    </w:p>
    <w:p>
      <w:r>
        <w:rPr>
          <w:b/>
        </w:rPr>
        <w:t>Статья 148. Основания для оставления искового заявления без рассмотрения</w:t>
      </w:r>
    </w:p>
    <w:p>
      <w:r>
        <w:rPr>
          <w:b/>
        </w:rPr>
        <w:t xml:space="preserve">1. </w:t>
      </w:r>
      <w:r>
        <w:t>Арбитражный суд оставляет исковое заявление без рассмотрения, если после его принятия к производству установит, что: (В редакции Федерального закона от 19.07.2009 № 205-ФЗ)</w:t>
      </w:r>
    </w:p>
    <w:p>
      <w:r>
        <w:rPr>
          <w:b/>
        </w:rPr>
        <w:t xml:space="preserve">1. </w:t>
      </w:r>
      <w:r>
        <w:t>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p>
      <w:r>
        <w:rPr>
          <w:b/>
        </w:rPr>
        <w:t xml:space="preserve">1. </w:t>
      </w:r>
      <w:r>
        <w:t>истцом не соблюден претензионный или иной досудебный порядок урегулирования спора с ответчиком, за исключением случаев, если его соблюдение не предусмотрено федеральным законом; (В редакции Федерального закона от 02.03.2016 № 47-ФЗ)</w:t>
      </w:r>
    </w:p>
    <w:p>
      <w:r>
        <w:rPr>
          <w:b/>
        </w:rPr>
        <w:t xml:space="preserve">1. </w:t>
      </w:r>
      <w:r>
        <w:t>при рассмотрении заявления об установлении фактов, имеющих юридическое значение, выясняется, что возник спор о праве;</w:t>
      </w:r>
    </w:p>
    <w:p>
      <w:r>
        <w:rPr>
          <w:b/>
        </w:rPr>
        <w:t xml:space="preserve">1. </w:t>
      </w:r>
      <w:r>
        <w:t>заявлено требование, которое в соответствии с федеральным законом должно быть рассмотрено в деле о банкротстве;</w:t>
      </w:r>
    </w:p>
    <w:p>
      <w:r>
        <w:rPr>
          <w:b/>
        </w:rPr>
        <w:t xml:space="preserve">1. </w:t>
      </w:r>
      <w:r>
        <w:t>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
        <w:rPr>
          <w:b/>
        </w:rPr>
        <w:t xml:space="preserve">1. </w:t>
      </w:r>
      <w:r>
        <w:t>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
        <w:rPr>
          <w:b/>
        </w:rPr>
        <w:t xml:space="preserve">1. </w:t>
      </w:r>
      <w:r>
        <w:t>исковое заявление не подписано или подписано лицом, не имеющим права подписывать его, либо лицом, должностное положение которого не указано;</w:t>
      </w:r>
    </w:p>
    <w:p>
      <w:r>
        <w:rPr>
          <w:b/>
        </w:rPr>
        <w:t xml:space="preserve">1. </w:t>
      </w:r>
      <w:r>
        <w:t>заявлено исковое требование о взыскании судебных расходов, которое подлежит рассмотрению в соответствии со статьей 112 настоящего Кодекса; (Дополнение пунктом - Федеральный закон от 27.07.2010 № 228-ФЗ)</w:t>
      </w:r>
    </w:p>
    <w:p>
      <w:r>
        <w:rPr>
          <w:b/>
        </w:rPr>
        <w:t xml:space="preserve">1. </w:t>
      </w:r>
      <w:r>
        <w:t>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рассмотрения дела по существу. (Дополнение пунктом - Федеральный закон от 27.07.2010 № 228-ФЗ)</w:t>
      </w:r>
    </w:p>
    <w:p>
      <w:r>
        <w:rPr>
          <w:b/>
        </w:rPr>
        <w:t xml:space="preserve">2. </w:t>
      </w:r>
      <w:r>
        <w:t>Арбитражный суд оставляет исковое заявление без рассмотрения по иным основаниям, предусмотренным настоящим Кодексом. (Дополнение частью - Федеральный закон от 19.07.2009 № 205-ФЗ)</w:t>
      </w:r>
    </w:p>
    <w:p>
      <w:r>
        <w:rPr>
          <w:b/>
        </w:rPr>
        <w:t>Статья 149. Порядок и последствия оставления искового заявления без рассмотрения</w:t>
      </w:r>
    </w:p>
    <w:p>
      <w:r>
        <w:rPr>
          <w:b/>
        </w:rPr>
        <w:t xml:space="preserve">1. </w:t>
      </w:r>
      <w:r>
        <w:t>В случае оставления искового заявления без рассмотрения производство по делу заканчивается вынесением определения.</w:t>
        <w:br/>
        <w:t>В определении арбитражный суд указывает основания для оставления искового заявления без рассмотрения, а также решает вопрос о возврате государственной пошлины из федерального бюджета в случае, предусмотренном частью 2 статьи 148 настоящего Кодекса. (В редакции Федерального закона от 30.12.2021 № 440-ФЗ)</w:t>
        <w:br/>
        <w:t>Копии определения направляются лицам, участвующим в деле.</w:t>
      </w:r>
    </w:p>
    <w:p>
      <w:r>
        <w:rPr>
          <w:b/>
        </w:rPr>
        <w:t xml:space="preserve">2. </w:t>
      </w:r>
      <w:r>
        <w:t>Определение арбитражного суда об оставлении искового заявления без рассмотрения может быть обжаловано.</w:t>
      </w:r>
    </w:p>
    <w:p>
      <w:r>
        <w:rPr>
          <w:b/>
        </w:rPr>
        <w:t xml:space="preserve">3. </w:t>
      </w:r>
      <w:r>
        <w:t>Оставление искового 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pPr>
        <w:pStyle w:val="Heading3"/>
      </w:pPr>
      <w:r>
        <w:t>ПРЕКРАЩЕНИЕ ПРОИЗВОДСТВА ПО ДЕЛУ</w:t>
      </w:r>
    </w:p>
    <w:p>
      <w:r>
        <w:rPr>
          <w:b/>
        </w:rPr>
        <w:t>Статья 150. Основания для прекращения производства по делу</w:t>
      </w:r>
    </w:p>
    <w:p>
      <w:r>
        <w:rPr>
          <w:b/>
        </w:rPr>
        <w:t xml:space="preserve">1. </w:t>
      </w:r>
      <w:r>
        <w:t>Арбитражный суд прекращает производство по делу, если установит, что:</w:t>
      </w:r>
    </w:p>
    <w:p>
      <w:r>
        <w:rPr>
          <w:b/>
        </w:rPr>
        <w:t xml:space="preserve">1. </w:t>
      </w:r>
      <w:r>
        <w:t>имеются основания, предусмотренные пунктом 1 части 1 статьи 1271 настоящего Кодекса; (В редакции Федерального закона от 28.11.2018 № 451-ФЗ)</w:t>
      </w:r>
    </w:p>
    <w:p>
      <w:r>
        <w:rPr>
          <w:b/>
        </w:rPr>
        <w:t xml:space="preserve">1. </w:t>
      </w:r>
      <w:r>
        <w:t>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w:t>
      </w:r>
    </w:p>
    <w:p>
      <w:r>
        <w:rPr>
          <w:b/>
        </w:rPr>
        <w:t xml:space="preserve">1. </w:t>
      </w:r>
      <w:r>
        <w:t>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 (В редакции Федерального закона от 29.12.2015 № 409-ФЗ)</w:t>
      </w:r>
    </w:p>
    <w:p>
      <w:r>
        <w:rPr>
          <w:b/>
        </w:rPr>
        <w:t xml:space="preserve">1. </w:t>
      </w:r>
      <w:r>
        <w:t>истец отказался от иска и отказ принят арбитражным судом;</w:t>
      </w:r>
    </w:p>
    <w:p>
      <w:r>
        <w:rPr>
          <w:b/>
        </w:rPr>
        <w:t xml:space="preserve">1. </w:t>
      </w:r>
      <w:r>
        <w:t>организация, являющаяся стороной в деле, ликвидирована;</w:t>
      </w:r>
    </w:p>
    <w:p>
      <w:r>
        <w:rPr>
          <w:b/>
        </w:rPr>
        <w:t xml:space="preserve">1. </w:t>
      </w:r>
      <w:r>
        <w:t>после смерти гражданина, являющегося стороной в деле, спорное правоотношение не допускает правопреемства;</w:t>
      </w:r>
    </w:p>
    <w:p>
      <w:r>
        <w:rPr>
          <w:b/>
        </w:rPr>
        <w:t xml:space="preserve">1. </w:t>
      </w:r>
      <w:r>
        <w:t>имеются основания, предусмотренные частью 7 статьи 194 настоящего Кодекса.</w:t>
      </w:r>
    </w:p>
    <w:p>
      <w:r>
        <w:rPr>
          <w:b/>
        </w:rPr>
        <w:t xml:space="preserve">2. </w:t>
      </w:r>
      <w:r>
        <w:t>Арбитражный суд также прекращает производство по делу в случае утверждения мирового соглашения и в иных предусмотренных настоящим Кодексом случаях. (В редакции Федерального закона от 19.07.2009 № 205-ФЗ)</w:t>
      </w:r>
    </w:p>
    <w:p>
      <w:r>
        <w:rPr>
          <w:b/>
        </w:rPr>
        <w:t>Статья 151. Порядок и последствия прекращения производства по делу</w:t>
      </w:r>
    </w:p>
    <w:p>
      <w:r>
        <w:rPr>
          <w:b/>
        </w:rPr>
        <w:t xml:space="preserve">1. </w:t>
      </w:r>
      <w:r>
        <w:t>О прекращении производства по делу арбитражный суд выносит определение.</w:t>
        <w:br/>
        <w:t>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частью 1 статьи 150 настоящего Кодекса, и распределении между сторонами судебных расходов. (В редакции Федерального закона от 30.12.2021 № 440-ФЗ)</w:t>
        <w:br/>
        <w:t>Копии определения направляются лицам, участвующим в деле.</w:t>
      </w:r>
    </w:p>
    <w:p>
      <w:r>
        <w:rPr>
          <w:b/>
        </w:rPr>
        <w:t xml:space="preserve">2. </w:t>
      </w:r>
      <w:r>
        <w:t>Определение арбитражного суда о прекращении производства по делу может быть обжаловано.</w:t>
      </w:r>
    </w:p>
    <w:p>
      <w:r>
        <w:rPr>
          <w:b/>
        </w:rPr>
        <w:t xml:space="preserve">3. </w:t>
      </w:r>
      <w:r>
        <w:t>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7 статьи 22515 настоящего Кодекса. (В редакции Федерального закона от 18.07.2019 № 191-ФЗ)</w:t>
      </w:r>
    </w:p>
    <w:p>
      <w:pPr>
        <w:pStyle w:val="Heading3"/>
      </w:pPr>
      <w:r>
        <w:t>СУДЕБНОЕ РАЗБИРАТЕЛЬСТВО</w:t>
      </w:r>
    </w:p>
    <w:p>
      <w:r>
        <w:rPr>
          <w:b/>
        </w:rPr>
        <w:t>Статья 152. Срок рассмотрения дела и принятия решения</w:t>
      </w:r>
    </w:p>
    <w:p>
      <w:r>
        <w:rPr>
          <w:b/>
        </w:rPr>
        <w:t xml:space="preserve">1. </w:t>
      </w:r>
      <w:r>
        <w:t>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(В редакции Федерального закона от 28.11.2018 № 451-ФЗ)</w:t>
        <w:br/>
        <w:t>Дело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изъятии земельного участка из земель сельскохозяйственного назначения должно быть рассмотрено арбитражным судом первой инстанции в срок, не превышающий одного месяца со дня поступления заявления в арбитражный суд, включая срок на подготовку дела к судебному разбирательству и принятие решения по делу. (Дополнение абзацем - Федеральный закон от 03.08.2018 № 340-ФЗ) (В редакции Федерального закона от 05.12.2022 № 507-ФЗ)</w:t>
      </w:r>
    </w:p>
    <w:p>
      <w:r>
        <w:rPr>
          <w:b/>
        </w:rPr>
        <w:t xml:space="preserve">2. </w:t>
      </w:r>
      <w:r>
        <w:t>Срок, установленный частью 1 настоящей статьи,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девяти месяцев в связи с особой сложностью дела, со значительным числом участников арбитражного процесса. (В редакции федеральных законов от 28.11.2018 № 451-ФЗ, от 25.12.2023 № 667-ФЗ)</w:t>
      </w:r>
    </w:p>
    <w:p>
      <w:r>
        <w:rPr>
          <w:b/>
        </w:rPr>
        <w:t xml:space="preserve">3. </w:t>
      </w:r>
      <w:r>
        <w:t>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 установленный частью 1 настоящей статьи, но учитывается при определении разумного срока судопроизводства.</w:t>
        <w:br/>
        <w:t>(Статья в редакции Федерального закона от 30.04.2010 № 69-ФЗ)</w:t>
      </w:r>
    </w:p>
    <w:p>
      <w:r>
        <w:rPr>
          <w:b/>
        </w:rPr>
        <w:t>Статья 153. Судебное заседание арбитражного суда</w:t>
      </w:r>
    </w:p>
    <w:p>
      <w:r>
        <w:rPr>
          <w:b/>
        </w:rPr>
        <w:t xml:space="preserve">1. </w:t>
      </w:r>
      <w:r>
        <w:t>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p>
      <w:r>
        <w:rPr>
          <w:b/>
        </w:rPr>
        <w:t xml:space="preserve">2. </w:t>
      </w:r>
      <w:r>
        <w:t>Судья, а при коллегиальном рассмотрении дела председательствующий в судебном заседании:</w:t>
      </w:r>
    </w:p>
    <w:p>
      <w:r>
        <w:rPr>
          <w:b/>
        </w:rPr>
        <w:t xml:space="preserve">2. </w:t>
      </w:r>
      <w:r>
        <w:t>открывает судебное заседание и объявляет, какое дело подлежит рассмотрению;</w:t>
      </w:r>
    </w:p>
    <w:p>
      <w:r>
        <w:rPr>
          <w:b/>
        </w:rPr>
        <w:t xml:space="preserve">2. </w:t>
      </w:r>
      <w:r>
        <w:t>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ли надлежащим образом лица, не явившиеся в судебное заседание, и какие имеются сведения о причинах их неявки;</w:t>
      </w:r>
    </w:p>
    <w:p>
      <w:r>
        <w:rPr>
          <w:b/>
        </w:rPr>
        <w:t xml:space="preserve">2. </w:t>
      </w:r>
      <w:r>
        <w:t>выясняет вопрос о возможности слушания дела;</w:t>
      </w:r>
    </w:p>
    <w:p>
      <w:r>
        <w:rPr>
          <w:b/>
        </w:rPr>
        <w:t xml:space="preserve">2. </w:t>
      </w:r>
      <w:r>
        <w:t>объявляет состав арбитражного суда, сообщает, кто ведет протокол судебного заседания, кто участвует в качестве эксперта, переводчика, и разъясняет лицам, участвующим в деле, их право заявлять отводы;</w:t>
      </w:r>
    </w:p>
    <w:p>
      <w:r>
        <w:rPr>
          <w:b/>
        </w:rPr>
        <w:t xml:space="preserve">2. </w:t>
      </w:r>
      <w:r>
        <w:t>разъясняет лицам, участвующим в деле, и иным участникам арбитражного процесса их процессуальные права и обязанности;</w:t>
      </w:r>
    </w:p>
    <w:p>
      <w:r>
        <w:rPr>
          <w:b/>
        </w:rPr>
        <w:t xml:space="preserve">2. </w:t>
      </w:r>
      <w:r>
        <w:t>удаляет из зала судебного заседания явившихся свидетелей до начала их допроса;</w:t>
      </w:r>
    </w:p>
    <w:p>
      <w:r>
        <w:rPr>
          <w:b/>
        </w:rPr>
        <w:t xml:space="preserve">2. </w:t>
      </w:r>
      <w:r>
        <w:t>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допросом) за дачу заведомо ложных показаний и отказ от дачи показаний;</w:t>
      </w:r>
    </w:p>
    <w:p>
      <w:r>
        <w:rPr>
          <w:b/>
        </w:rPr>
        <w:t xml:space="preserve">2. </w:t>
      </w:r>
      <w:r>
        <w:t>определяет с учетом мнений лиц, участвующих в деле, последовательность проведения процессуальных действий и продолжительность выступлений; (В редакции Федерального закона от 28.11.2018 № 451-ФЗ)</w:t>
      </w:r>
    </w:p>
    <w:p>
      <w:r>
        <w:rPr>
          <w:b/>
        </w:rPr>
        <w:t xml:space="preserve">2. </w:t>
      </w:r>
      <w:r>
        <w:t>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 (В редакции Федерального закона от 27.07.2010 № 194-ФЗ)</w:t>
      </w:r>
    </w:p>
    <w:p>
      <w:r>
        <w:rPr>
          <w:b/>
        </w:rPr>
        <w:t xml:space="preserve">2. </w:t>
      </w:r>
      <w:r>
        <w:t>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
        <w:rPr>
          <w:b/>
        </w:rPr>
        <w:t xml:space="preserve">2. </w:t>
      </w:r>
      <w:r>
        <w:t>принимает меры по обеспечению в судебном заседании надлежащего порядка.</w:t>
      </w:r>
    </w:p>
    <w:p>
      <w:r>
        <w:rPr>
          <w:b/>
        </w:rPr>
        <w:t>Статья 1531. Участие в судебном заседании путем использования систем видеоконференц-связи</w:t>
      </w:r>
    </w:p>
    <w:p>
      <w:r>
        <w:rPr>
          <w:b/>
        </w:rPr>
        <w:t xml:space="preserve">1. </w:t>
      </w:r>
      <w:r>
        <w:t>Лица, участвующие в деле, и иные участники арбитражного процесса могут участвовать в судебном заседании путем использования систем видеоконференц-связи при условии заявления ими ходатайства об этом и при наличии в арбитражных судах или судах общей юрисдикции технической возможности осуществления видеоконференц-связи.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 (В редакции федеральных законов от 01.05.2016 № 137-ФЗ, от 25.12.2023 № 667-ФЗ)</w:t>
      </w:r>
    </w:p>
    <w:p>
      <w:r>
        <w:rPr>
          <w:b/>
        </w:rPr>
        <w:t xml:space="preserve">2. </w:t>
      </w:r>
      <w:r>
        <w:t>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статьей 73 настоящего Кодекса.</w:t>
      </w:r>
    </w:p>
    <w:p>
      <w:r>
        <w:rPr>
          <w:b/>
        </w:rPr>
        <w:t xml:space="preserve">21. </w:t>
      </w:r>
      <w:r>
        <w:t>В случае, если судом, при содействии которого лицо, участвующее в деле, и иные участники арбитражного процесса могут участвовать в судебном заседании путем использования систем видеоконференц-связи, является суд общей юрисдикции, арбитражный суд, рассматривающий дело, выносит определение о проведении такого судебного заседания в соответствии со статьями 184 и 185 настоящего Кодекса. Копия определения арбитражного суда направляется в суд общей юрисдикции, который обеспечивает проведение судебного заседания путем использования систем видеоконференц-связи в соответствии со статьей 1551 Гражданского процессуального кодекса Российской Федерации.</w:t>
        <w:br/>
        <w:t>В случае, если лицу, участвующему в деле, иным участникам арбитражного процесса, находящимся в местах содержания под стражей или в местах отбывания лишения свободы, содействие в участии в судебном заседании путем использования систем видеоконференц-связи оказывает соответствующее учреждение, арбитражный суд, рассматривающий дело, выносит определение о проведении такого судебного заседания в соответствии со статьями 184 и 185 настоящего Кодекса. Копия определения арбитражного суда направляется в учреждение, которое обеспечивает проведение судебного заседания путем использования систем видеоконференц-связи в соответствии со статьей 1551 Гражданского процессуального кодекса Российской Федерации. (Дополнение абзацем - Федеральный закон от 25.12.2023 № 667-ФЗ)</w:t>
        <w:br/>
        <w:t>(Дополнение частью - Федеральный закон от 01.05.2016 № 137-ФЗ)</w:t>
      </w:r>
    </w:p>
    <w:p>
      <w:r>
        <w:rPr>
          <w:b/>
        </w:rPr>
        <w:t xml:space="preserve">3. </w:t>
      </w:r>
      <w:r>
        <w:t>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частью 2 статьи 153 настоящего Кодекса.</w:t>
      </w:r>
    </w:p>
    <w:p>
      <w:r>
        <w:rPr>
          <w:b/>
        </w:rPr>
        <w:t xml:space="preserve">4. </w:t>
      </w:r>
      <w:r>
        <w:t>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r>
        <w:rPr>
          <w:b/>
        </w:rPr>
        <w:t xml:space="preserve">5. </w:t>
      </w:r>
      <w:r>
        <w:t>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
        <w:rPr>
          <w:b/>
        </w:rPr>
        <w:t xml:space="preserve">5. </w:t>
      </w:r>
      <w:r>
        <w:t>отсутствует техническая возможность для участия в судебном заседании с использованием систем видеоконференц-связи;</w:t>
      </w:r>
    </w:p>
    <w:p>
      <w:r>
        <w:rPr>
          <w:b/>
        </w:rPr>
        <w:t xml:space="preserve">5. </w:t>
      </w:r>
      <w:r>
        <w:t>разбирательство дела осуществляется в закрытом судебном заседании.</w:t>
        <w:br/>
        <w:t>(Дополнение статьей - Федеральный закон от 27.07.2010 № 228-ФЗ)</w:t>
      </w:r>
    </w:p>
    <w:p>
      <w:r>
        <w:rPr>
          <w:b/>
        </w:rPr>
        <w:t>Статья 1532. Участие в судебном заседании путем использования системы веб-конференции</w:t>
      </w:r>
    </w:p>
    <w:p>
      <w:r>
        <w:rPr>
          <w:b/>
        </w:rPr>
        <w:t xml:space="preserve">1. </w:t>
      </w:r>
      <w:r>
        <w:t>Лица, участвующие в деле, и иные участники арбитражного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 при наличии в арбитражном суде технической возможности осуществления веб-конференции.</w:t>
        <w:b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br/>
        <w:t>Арбитражный суд в электронном виде заблаговременно направляет лицам, участвующим в деле, информацию, необходимую для участия в судебном заседании путем использования системы веб-конференции. При отказе в удовлетворении ходатайства об участии в судебном заседании путем использования системы веб-конференции арбитражный суд в электронном виде направляет лицам, участвующим в деле, информацию о таком отказе с указанием его оснований. (В редакции Федерального закона от 25.12.2023 № 667-ФЗ)</w:t>
        <w:br/>
        <w:t>Абзац. (Утратил силу - Федеральный закон от 25.12.2023 № 667-ФЗ)</w:t>
      </w:r>
    </w:p>
    <w:p>
      <w:r>
        <w:rPr>
          <w:b/>
        </w:rPr>
        <w:t xml:space="preserve">2. </w:t>
      </w:r>
      <w:r>
        <w:t>Арбитражный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3. </w:t>
      </w:r>
      <w:r>
        <w:t>Лица, участвующие в деле, и иные участники арбитражного процесса, участвующие в судебном заседании путем использования системы веб-конференции, вправе в ходе судебного заседания подавать в арбитражный суд заявления, ходатайства и прилагаемые к ним документы в электронном виде.</w:t>
      </w:r>
    </w:p>
    <w:p>
      <w:r>
        <w:rPr>
          <w:b/>
        </w:rPr>
        <w:t xml:space="preserve">4. </w:t>
      </w:r>
      <w:r>
        <w:t>Арбитражный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арбитражный суд в форме электронного документа, подписанного усиленной квалифицированной электронной подписью.</w:t>
      </w:r>
    </w:p>
    <w:p>
      <w:r>
        <w:rPr>
          <w:b/>
        </w:rPr>
        <w:t xml:space="preserve">5. </w:t>
      </w:r>
      <w:r>
        <w:t>При использовании системы веб-конференции составляется протокол и ведется видеозапись судебного заседания. Материальный носитель видеозаписи судебного заседания приобщается к протоколу судебного заседания.</w:t>
        <w:br/>
        <w:t>(Дополнение статьей - Федеральный закон от 30.12.2021 № 440-ФЗ)</w:t>
      </w:r>
    </w:p>
    <w:p>
      <w:r>
        <w:rPr>
          <w:b/>
        </w:rPr>
        <w:t>Статья 154. Порядок в судебном заседании</w:t>
      </w:r>
    </w:p>
    <w:p>
      <w:r>
        <w:rPr>
          <w:b/>
        </w:rPr>
        <w:t xml:space="preserve">1. </w:t>
      </w:r>
      <w:r>
        <w:t>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
        <w:rPr>
          <w:b/>
        </w:rPr>
        <w:t xml:space="preserve">2. </w:t>
      </w:r>
      <w:r>
        <w:t>Лица, участвующие в деле, и иные участники арбитражного процесса обращаются к арбитражному суду со словами: &amp;quot;Уважаемый суд!&amp;quot;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r>
        <w:rPr>
          <w:b/>
        </w:rPr>
        <w:t xml:space="preserve">3. </w:t>
      </w:r>
      <w:r>
        <w:t>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&amp;quot;Интернет&amp;quot;, не должны мешать порядку в судебном заседании.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 (В редакции Федерального закона от 29.07.2017 № 223-ФЗ)</w:t>
      </w:r>
    </w:p>
    <w:p>
      <w:r>
        <w:rPr>
          <w:b/>
        </w:rPr>
        <w:t xml:space="preserve">4. </w:t>
      </w:r>
      <w:r>
        <w:t>Лица, присутствующие в зале судебного заседания или участвующие в судебном заседании, проводимом путем использования систем видеоконференц-связи либо системы веб-конференции,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 или отключено от видеоконференц-связи либо веб-конференции. (В редакции Федерального закона от 30.12.2021 № 440-ФЗ)</w:t>
      </w:r>
    </w:p>
    <w:p>
      <w:r>
        <w:rPr>
          <w:b/>
        </w:rPr>
        <w:t xml:space="preserve">41. </w:t>
      </w:r>
      <w:r>
        <w:t>Председательствующий в судебном заседании вправе ограничить от имени суда выступление участника судебного разбирательства, если он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 (Дополнение частью - Федеральный закон от 28.11.2018 № 451-ФЗ)</w:t>
      </w:r>
    </w:p>
    <w:p>
      <w:r>
        <w:rPr>
          <w:b/>
        </w:rPr>
        <w:t xml:space="preserve">42. </w:t>
      </w:r>
      <w:r>
        <w:t>Об ограничении выступления участника судебного разбирательства арбитражный суд указывает в протоколе судебного заседания. Возражения лица, в отношении которого приняты такие меры, также заносятся в протокол судебного заседания. (Дополнение частью - Федеральный закон от 28.11.2018 № 451-ФЗ)</w:t>
      </w:r>
    </w:p>
    <w:p>
      <w:r>
        <w:rPr>
          <w:b/>
        </w:rPr>
        <w:t xml:space="preserve">5. </w:t>
      </w:r>
      <w:r>
        <w:t>Арбитражный суд может подвергнуть лицо, нарушающее порядок в судебном заседании или не подчиняющееся законным распоряжениям председательствующего, судебному штрафу в порядке и в размере, которые установлены в главе 11 настоящего Кодекса.</w:t>
      </w:r>
    </w:p>
    <w:p>
      <w:r>
        <w:rPr>
          <w:b/>
        </w:rPr>
        <w:t>Статья 155. Протокол</w:t>
      </w:r>
    </w:p>
    <w:p>
      <w:r>
        <w:rPr>
          <w:b/>
        </w:rPr>
        <w:t xml:space="preserve">1. </w:t>
      </w:r>
      <w:r>
        <w:t>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также - протокол).</w:t>
      </w:r>
    </w:p>
    <w:p>
      <w:r>
        <w:rPr>
          <w:b/>
        </w:rPr>
        <w:t xml:space="preserve">2. </w:t>
      </w:r>
      <w:r>
        <w:t>Протокол является дополнительным средством фиксирования следующих данных о ходе судебного заседания:</w:t>
      </w:r>
    </w:p>
    <w:p>
      <w:r>
        <w:rPr>
          <w:b/>
        </w:rPr>
        <w:t xml:space="preserve">2. </w:t>
      </w:r>
      <w:r>
        <w:t>год, месяц, число и место проведения судебного заседания;</w:t>
      </w:r>
    </w:p>
    <w:p>
      <w:r>
        <w:rPr>
          <w:b/>
        </w:rPr>
        <w:t xml:space="preserve">2. </w:t>
      </w:r>
      <w:r>
        <w:t>время начала и окончания судебного заседания;</w:t>
      </w:r>
    </w:p>
    <w:p>
      <w:r>
        <w:rPr>
          <w:b/>
        </w:rPr>
        <w:t xml:space="preserve">2. </w:t>
      </w:r>
      <w:r>
        <w:t>наименование арбитражного суда, рассматривающего дело, состав суда;</w:t>
      </w:r>
    </w:p>
    <w:p>
      <w:r>
        <w:rPr>
          <w:b/>
        </w:rPr>
        <w:t xml:space="preserve">2. </w:t>
      </w:r>
      <w:r>
        <w:t>наименование и номер дела;</w:t>
      </w:r>
    </w:p>
    <w:p>
      <w:r>
        <w:rPr>
          <w:b/>
        </w:rPr>
        <w:t xml:space="preserve">2. </w:t>
      </w:r>
      <w:r>
        <w:t>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p>
      <w:r>
        <w:rPr>
          <w:b/>
        </w:rPr>
        <w:t xml:space="preserve">2. </w:t>
      </w:r>
      <w:r>
        <w:t>устные заявления и ходатайства лиц, участвующих в деле, консультации специалистов; (В редакции Федерального закона от 08.12.2011 № 422-ФЗ)</w:t>
      </w:r>
    </w:p>
    <w:p>
      <w:r>
        <w:rPr>
          <w:b/>
        </w:rPr>
        <w:t xml:space="preserve">2. </w:t>
      </w:r>
      <w:r>
        <w:t>соглашения сторон по фактическим обстоятельствам дела и заявленным требованиям и возражениям;</w:t>
      </w:r>
    </w:p>
    <w:p>
      <w:r>
        <w:rPr>
          <w:b/>
        </w:rPr>
        <w:t xml:space="preserve">2. </w:t>
      </w:r>
      <w:r>
        <w:t>определения, вынесенные судом без удаления из зала судебного заседания;</w:t>
      </w:r>
    </w:p>
    <w:p>
      <w:r>
        <w:rPr>
          <w:b/>
        </w:rPr>
        <w:t xml:space="preserve">2. </w:t>
      </w:r>
      <w:r>
        <w:t>отметка об использовании средств аудиозаписи, систем видеоконференц-связи либо системы веб-конференции 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&amp;quot;Интернет&amp;quot;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&amp;quot;Интернет&amp;quot;, посредством которых осуществлялась трансляция; (В редакции федеральных законов от 29.07.2017 № 223-ФЗ, от 30.12.2021 № 440-ФЗ)</w:t>
      </w:r>
    </w:p>
    <w:p>
      <w:r>
        <w:rPr>
          <w:b/>
        </w:rPr>
        <w:t xml:space="preserve">2. </w:t>
      </w:r>
      <w:r>
        <w:t>дата составления протокола.</w:t>
      </w:r>
    </w:p>
    <w:p>
      <w:r>
        <w:rPr>
          <w:b/>
        </w:rPr>
        <w:t xml:space="preserve">3. </w:t>
      </w:r>
      <w:r>
        <w:t>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
        <w:rPr>
          <w:b/>
        </w:rPr>
        <w:t xml:space="preserve">4. </w:t>
      </w:r>
      <w:r>
        <w:t>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
        <w:rPr>
          <w:b/>
        </w:rPr>
        <w:t xml:space="preserve">5.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r>
        <w:rPr>
          <w:b/>
        </w:rPr>
        <w:t xml:space="preserve">6. </w:t>
      </w:r>
      <w:r>
        <w:t>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br/>
        <w:t>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пунктами 5, 6, 8 и 9 части 2 настоящей статьи. Материальный носитель видеозаписи приобщается к протоколу.</w:t>
      </w:r>
    </w:p>
    <w:p>
      <w:r>
        <w:rPr>
          <w:b/>
        </w:rPr>
        <w:t xml:space="preserve">7. </w:t>
      </w:r>
      <w:r>
        <w:t>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 (В редакции Федерального закона от 28.11.2018 № 451-ФЗ)</w:t>
        <w:br/>
        <w:t>Замечания на протокол, представленные в арбитражный суд по истечении пятидневного срока, судом не рассматриваются и возвращаются лицу, представившему эти замечания. (В редакции Федерального закона от 28.11.2018 № 451-ФЗ)</w:t>
      </w:r>
    </w:p>
    <w:p>
      <w:r>
        <w:rPr>
          <w:b/>
        </w:rPr>
        <w:t xml:space="preserve">8. </w:t>
      </w:r>
      <w:r>
        <w:t>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
        <w:rPr>
          <w:b/>
        </w:rPr>
        <w:t xml:space="preserve">9. </w:t>
      </w:r>
      <w:r>
        <w:t>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 в том числе в электронном виде. (В редакции Федерального закона от 25.12.2023 № 667-ФЗ)</w:t>
        <w:br/>
        <w:t>(Статья в редакции Федерального закона от 27.07.2010 № 228-ФЗ)</w:t>
      </w:r>
    </w:p>
    <w:p>
      <w:r>
        <w:rPr>
          <w:b/>
        </w:rPr>
        <w:t>Статья 156. Рассмотрение дела при непредставлении отзыва на исковое заявление, дополнительных доказательств, а также в отсутствие лиц, участвующих в деле</w:t>
      </w:r>
    </w:p>
    <w:p>
      <w:r>
        <w:rPr>
          <w:b/>
        </w:rPr>
        <w:t xml:space="preserve">1. </w:t>
      </w:r>
      <w:r>
        <w:t>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деле доказательствам.</w:t>
      </w:r>
    </w:p>
    <w:p>
      <w:r>
        <w:rPr>
          <w:b/>
        </w:rPr>
        <w:t xml:space="preserve">2. </w:t>
      </w:r>
      <w:r>
        <w:t>Стороны вправе известить арбитражный суд о возможности рассмотрения дела в их отсутствие.</w:t>
      </w:r>
    </w:p>
    <w:p>
      <w:r>
        <w:rPr>
          <w:b/>
        </w:rPr>
        <w:t xml:space="preserve">3. </w:t>
      </w:r>
      <w:r>
        <w:t>При неявке в судебное заседание арбитражного суда истца и (или) ответчика, надлежащим образом извещенных о времени и месте судебного разбирательства, суд вправе рассмотреть дело в их отсутствие.</w:t>
      </w:r>
    </w:p>
    <w:p>
      <w:r>
        <w:rPr>
          <w:b/>
        </w:rPr>
        <w:t xml:space="preserve">4. </w:t>
      </w:r>
      <w:r>
        <w:t>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лиц судебный штраф в порядке и в размерах, которые предусмотрены в главе 11 настоящего Кодекса.</w:t>
      </w:r>
    </w:p>
    <w:p>
      <w:r>
        <w:rPr>
          <w:b/>
        </w:rPr>
        <w:t xml:space="preserve">5. </w:t>
      </w:r>
      <w:r>
        <w:t>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r>
        <w:rPr>
          <w:b/>
        </w:rPr>
        <w:t>Статья 157. Последствия неявки в судебное заседание экспертов, свидетелей, переводчиков</w:t>
      </w:r>
    </w:p>
    <w:p>
      <w:r>
        <w:rPr>
          <w:b/>
        </w:rPr>
        <w:t xml:space="preserve">1. </w:t>
      </w:r>
      <w:r>
        <w:t>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
        <w:rPr>
          <w:b/>
        </w:rPr>
        <w:t xml:space="preserve">2. </w:t>
      </w:r>
      <w:r>
        <w:t>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w:t>
      </w:r>
    </w:p>
    <w:p>
      <w:r>
        <w:rPr>
          <w:b/>
        </w:rPr>
        <w:t>Статья 158. Отложение судебного разбирательства</w:t>
      </w:r>
    </w:p>
    <w:p>
      <w:r>
        <w:rPr>
          <w:b/>
        </w:rPr>
        <w:t xml:space="preserve">1. </w:t>
      </w:r>
      <w:r>
        <w:t>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p>
      <w:r>
        <w:rPr>
          <w:b/>
        </w:rPr>
        <w:t xml:space="preserve">2. </w:t>
      </w:r>
      <w:r>
        <w:t>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 (В редакции Федерального закона от 26.07.2019 № 197-ФЗ)</w:t>
      </w:r>
    </w:p>
    <w:p>
      <w:r>
        <w:rPr>
          <w:b/>
        </w:rPr>
        <w:t xml:space="preserve">3. </w:t>
      </w:r>
      <w:r>
        <w:t>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r>
        <w:rPr>
          <w:b/>
        </w:rPr>
        <w:t xml:space="preserve">4. </w:t>
      </w:r>
      <w:r>
        <w:t>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r>
        <w:rPr>
          <w:b/>
        </w:rPr>
        <w:t xml:space="preserve">5. </w:t>
      </w:r>
      <w:r>
        <w:t>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а 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 (В редакции федеральных законов от 27.07.2010 № 228-ФЗ, от 30.12.2021 № 440-ФЗ)</w:t>
        <w:br/>
        <w:t>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одного месяца. (Дополнение абзацем - Федеральный закон от 27.07.2010 № 228-ФЗ) (В редакции Федерального закона от 25.12.2023 № 667-ФЗ)</w:t>
      </w:r>
    </w:p>
    <w:p>
      <w:r>
        <w:rPr>
          <w:b/>
        </w:rPr>
        <w:t xml:space="preserve">6. </w:t>
      </w:r>
      <w:r>
        <w:t>При отложении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r>
        <w:rPr>
          <w:b/>
        </w:rPr>
        <w:t xml:space="preserve">7. </w:t>
      </w:r>
      <w:r>
        <w:t>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случае, указанном в части 2 настоящей статьи, судебное разбирательство может быть отложено на срок, не превышающий двух месяцев. (В редакции федеральных законов от 27.07.2010 № 194-ФЗ, от 26.07.2019 № 197-ФЗ)</w:t>
      </w:r>
    </w:p>
    <w:p>
      <w:r>
        <w:rPr>
          <w:b/>
        </w:rPr>
        <w:t xml:space="preserve">8. </w:t>
      </w:r>
      <w:r>
        <w:t>Об отложении судебного разбирательства арбитражный суд выносит определение.</w:t>
      </w:r>
    </w:p>
    <w:p>
      <w:r>
        <w:rPr>
          <w:b/>
        </w:rPr>
        <w:t xml:space="preserve">9. </w:t>
      </w:r>
      <w:r>
        <w:t>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p>
      <w:r>
        <w:rPr>
          <w:b/>
        </w:rPr>
        <w:t xml:space="preserve">10. </w:t>
      </w:r>
      <w:r>
        <w:t>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r>
        <w:rPr>
          <w:b/>
        </w:rPr>
        <w:t>Статья 159. Разрешение арбитражным судом заявлений и ходатайств лиц, участвующих в деле</w:t>
      </w:r>
    </w:p>
    <w:p>
      <w:r>
        <w:rPr>
          <w:b/>
        </w:rPr>
        <w:t xml:space="preserve">1. </w:t>
      </w:r>
      <w:r>
        <w:t>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 (В редакции Федерального закона от 27.07.2010 № 228-ФЗ)</w:t>
      </w:r>
    </w:p>
    <w:p>
      <w:r>
        <w:rPr>
          <w:b/>
        </w:rPr>
        <w:t xml:space="preserve">2. </w:t>
      </w:r>
      <w:r>
        <w:t>По результатам рассмотрения заявлений и ходатайств арбитражный суд выносит определения.</w:t>
      </w:r>
    </w:p>
    <w:p>
      <w:r>
        <w:rPr>
          <w:b/>
        </w:rPr>
        <w:t xml:space="preserve">3. </w:t>
      </w:r>
      <w:r>
        <w:t>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r>
        <w:rPr>
          <w:b/>
        </w:rPr>
        <w:t xml:space="preserve">4. </w:t>
      </w:r>
      <w:r>
        <w:t>Ходатайство об участии в судебном заседании путем использования систем видеоконференц-связи с указанием арбитражного суда или суда общей юрисдикции, при содействии которых заявитель может участвовать в судебном заседании, либо системы веб-конференции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 (Дополнение частью - Федеральный закон от 27.07.2010 № 228-ФЗ) (В редакции федеральных законов от 01.05.2016 № 137-ФЗ, от 30.12.2021 № 440-ФЗ)</w:t>
      </w:r>
    </w:p>
    <w:p>
      <w:r>
        <w:rPr>
          <w:b/>
        </w:rPr>
        <w:t xml:space="preserve">5. </w:t>
      </w:r>
      <w:r>
        <w:t>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 (Дополнение частью - Федеральный закон от 27.07.2010 № 228-ФЗ)</w:t>
      </w:r>
    </w:p>
    <w:p>
      <w:r>
        <w:rPr>
          <w:b/>
        </w:rPr>
        <w:t>Статья 160. Рассмотрение дела в раздельных заседаниях арбитражного суда</w:t>
      </w:r>
    </w:p>
    <w:p>
      <w:r>
        <w:rPr>
          <w:b/>
        </w:rPr>
        <w:t xml:space="preserve">1. </w:t>
      </w:r>
      <w:r>
        <w:t>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судебных заседаниях.</w:t>
        <w:br/>
        <w:t>О рассмотрении дела в раздельных судебных заседаниях выносится определение.</w:t>
      </w:r>
    </w:p>
    <w:p>
      <w:r>
        <w:rPr>
          <w:b/>
        </w:rPr>
        <w:t xml:space="preserve">2. </w:t>
      </w:r>
      <w:r>
        <w:t>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применении мер ответственности и второе судебное заседание не проводит.</w:t>
      </w:r>
    </w:p>
    <w:p>
      <w:r>
        <w:rPr>
          <w:b/>
        </w:rPr>
        <w:t xml:space="preserve">3. </w:t>
      </w:r>
      <w:r>
        <w:t>В случае удовлетворения требования об установлении оснований ответственности ответчика арбитражный суд сразу же или после перерыва,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требованиям.</w:t>
      </w:r>
    </w:p>
    <w:p>
      <w:r>
        <w:rPr>
          <w:b/>
        </w:rPr>
        <w:t xml:space="preserve">4. </w:t>
      </w:r>
      <w:r>
        <w:t>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судом, на что указывается в судебном акте арбитражного суда.</w:t>
      </w:r>
    </w:p>
    <w:p>
      <w:r>
        <w:rPr>
          <w:b/>
        </w:rPr>
        <w:t>Статья 161. Заявление о фальсификации доказательства</w:t>
      </w:r>
    </w:p>
    <w:p>
      <w:r>
        <w:rPr>
          <w:b/>
        </w:rPr>
        <w:t xml:space="preserve">1. </w:t>
      </w:r>
      <w:r>
        <w:t>Если лицо, участвующее в деле, обратится в арбитражный суд с заявлением в письменной форме о фальсификации доказательства, представленного другим лицом, участвующим в деле, суд:</w:t>
      </w:r>
    </w:p>
    <w:p>
      <w:r>
        <w:rPr>
          <w:b/>
        </w:rPr>
        <w:t xml:space="preserve">1. </w:t>
      </w:r>
      <w:r>
        <w:t>разъясняет уголовно-правовые последствия такого заявления;</w:t>
      </w:r>
    </w:p>
    <w:p>
      <w:r>
        <w:rPr>
          <w:b/>
        </w:rPr>
        <w:t xml:space="preserve">1. </w:t>
      </w:r>
      <w:r>
        <w:t>исключает оспариваемое доказательство с согласия лица, его представившего, из числа доказательств по делу;</w:t>
      </w:r>
    </w:p>
    <w:p>
      <w:r>
        <w:rPr>
          <w:b/>
        </w:rPr>
        <w:t xml:space="preserve">1. </w:t>
      </w:r>
      <w:r>
        <w:t>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br/>
        <w:t>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
        <w:rPr>
          <w:b/>
        </w:rPr>
        <w:t xml:space="preserve">2. </w:t>
      </w:r>
      <w:r>
        <w:t>Результаты рассмотрения заявления о фальсификации доказательства арбитражный суд отражает в протоколе судебного заседания.</w:t>
      </w:r>
    </w:p>
    <w:p>
      <w:r>
        <w:rPr>
          <w:b/>
        </w:rPr>
        <w:t>Статья 162. Исследование доказательств</w:t>
      </w:r>
    </w:p>
    <w:p>
      <w:r>
        <w:rPr>
          <w:b/>
        </w:rPr>
        <w:t xml:space="preserve">1. </w:t>
      </w:r>
      <w:r>
        <w:t>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 (В редакции Федерального закона от 08.12.2011 № 422-ФЗ)</w:t>
      </w:r>
    </w:p>
    <w:p>
      <w:r>
        <w:rPr>
          <w:b/>
        </w:rPr>
        <w:t xml:space="preserve">2. </w:t>
      </w:r>
      <w:r>
        <w:t>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r>
        <w:rPr>
          <w:b/>
        </w:rPr>
        <w:t xml:space="preserve">3. </w:t>
      </w:r>
      <w:r>
        <w:t>При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r>
        <w:rPr>
          <w:b/>
        </w:rPr>
        <w:t xml:space="preserve">4. </w:t>
      </w:r>
      <w:r>
        <w:t>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r>
        <w:rPr>
          <w:b/>
        </w:rPr>
        <w:t>Статья 163. Перерыв в судебном заседании</w:t>
      </w:r>
    </w:p>
    <w:p>
      <w:r>
        <w:rPr>
          <w:b/>
        </w:rPr>
        <w:t xml:space="preserve">1. </w:t>
      </w:r>
      <w:r>
        <w:t>Арбитражный суд по ходатайству лица, участвующего в деле, или по своей инициативе может объявить перерыв в судебном заседании.</w:t>
      </w:r>
    </w:p>
    <w:p>
      <w:r>
        <w:rPr>
          <w:b/>
        </w:rPr>
        <w:t xml:space="preserve">2. </w:t>
      </w:r>
      <w:r>
        <w:t>Перерыв в судебном заседании может быть объявлен на срок, не превышающий десяти дней. (В редакции Федерального закона от 25.12.2023 № 667-ФЗ)</w:t>
      </w:r>
    </w:p>
    <w:p>
      <w:r>
        <w:rPr>
          <w:b/>
        </w:rPr>
        <w:t xml:space="preserve">3. </w:t>
      </w:r>
      <w:r>
        <w:t>На перерыв в пределах дня судебного заседания и время, когда заседание будет продолжено, указывается в протоколе судебного заседания.</w:t>
        <w:br/>
        <w:t>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заседания.</w:t>
      </w:r>
    </w:p>
    <w:p>
      <w:r>
        <w:rPr>
          <w:b/>
        </w:rPr>
        <w:t xml:space="preserve">4. </w:t>
      </w:r>
      <w:r>
        <w:t>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
        <w:rPr>
          <w:b/>
        </w:rPr>
        <w:t xml:space="preserve">5. </w:t>
      </w:r>
      <w:r>
        <w:t>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r>
        <w:rPr>
          <w:b/>
        </w:rPr>
        <w:t>Статья 164. Судебные прения</w:t>
      </w:r>
    </w:p>
    <w:p>
      <w:r>
        <w:rPr>
          <w:b/>
        </w:rPr>
        <w:t xml:space="preserve">1. </w:t>
      </w:r>
      <w:r>
        <w:t>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r>
        <w:rPr>
          <w:b/>
        </w:rPr>
        <w:t xml:space="preserve">2. </w:t>
      </w:r>
      <w:r>
        <w:t>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r>
        <w:rPr>
          <w:b/>
        </w:rPr>
        <w:t xml:space="preserve">3. </w:t>
      </w:r>
      <w:r>
        <w:t>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br/>
        <w:t>Прокурор, представитель государственного органа, органа местного самоуправления и иного органа, обратившиеся в арбитражный суд в соответствии со статьями 52 и 53 настоящего Кодекса, выступают в судебных прениях первыми.</w:t>
      </w:r>
    </w:p>
    <w:p>
      <w:r>
        <w:rPr>
          <w:b/>
        </w:rPr>
        <w:t xml:space="preserve">4. </w:t>
      </w:r>
      <w:r>
        <w:t>Участники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
        <w:rPr>
          <w:b/>
        </w:rPr>
        <w:t xml:space="preserve">5. </w:t>
      </w:r>
      <w:r>
        <w:t>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r>
        <w:rPr>
          <w:b/>
        </w:rPr>
        <w:t>Статья 165. Возобновление исследования доказательств</w:t>
      </w:r>
    </w:p>
    <w:p>
      <w:r>
        <w:rPr>
          <w:b/>
        </w:rPr>
        <w:t xml:space="preserve">1. </w:t>
      </w:r>
      <w:r>
        <w:t>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суд возобновляет исследование доказательств, на что указывает в протоколе судебного заседания.</w:t>
      </w:r>
    </w:p>
    <w:p>
      <w:r>
        <w:rPr>
          <w:b/>
        </w:rPr>
        <w:t xml:space="preserve">2. </w:t>
      </w:r>
      <w:r>
        <w:t>После окончания дополнительного исследования доказательств судебные прения происходят в общем порядке, установленном настоящим Кодексом.</w:t>
      </w:r>
    </w:p>
    <w:p>
      <w:r>
        <w:rPr>
          <w:b/>
        </w:rPr>
        <w:t>Статья 166. Окончание рассмотрения дела по существу</w:t>
      </w:r>
    </w:p>
    <w:p>
      <w: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pPr>
        <w:pStyle w:val="Heading3"/>
      </w:pPr>
      <w:r>
        <w:t>РЕШЕНИЕ АРБИТРАЖНОГО СУДА</w:t>
      </w:r>
    </w:p>
    <w:p>
      <w:r>
        <w:rPr>
          <w:b/>
        </w:rPr>
        <w:t>Статья 167. Принятие решения</w:t>
      </w:r>
    </w:p>
    <w:p>
      <w:r>
        <w:rPr>
          <w:b/>
        </w:rPr>
        <w:t xml:space="preserve">1. </w:t>
      </w:r>
      <w:r>
        <w:t>При разрешении спора по существу арбитражный суд первой инстанции принимает решение. Решение принимается именем Российской Федерации.</w:t>
      </w:r>
    </w:p>
    <w:p>
      <w:r>
        <w:rPr>
          <w:b/>
        </w:rPr>
        <w:t xml:space="preserve">2. </w:t>
      </w:r>
      <w:r>
        <w:t>Арбитражный суд может принять отдельное решение по каждому из требований, объединенных в одном деле.</w:t>
      </w:r>
    </w:p>
    <w:p>
      <w:r>
        <w:rPr>
          <w:b/>
        </w:rPr>
        <w:t xml:space="preserve">3. </w:t>
      </w:r>
      <w:r>
        <w:t>Решение принимается судьями, участвующими в судебном заседании, в условиях, обеспечивающих тайну совещания судей.</w:t>
      </w:r>
    </w:p>
    <w:p>
      <w:r>
        <w:rPr>
          <w:b/>
        </w:rPr>
        <w:t xml:space="preserve">4. </w:t>
      </w:r>
      <w:r>
        <w:t>В помещении, в котором арбитражный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
        <w:rPr>
          <w:b/>
        </w:rPr>
        <w:t xml:space="preserve">5. </w:t>
      </w:r>
      <w:r>
        <w:t>Судьи арбитражного суда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соответствии со статьей 20 настоящего Кодекса изложить свое особое мнение, что не может рассматриваться как нарушение тайны совещания судей. (В редакции Федерального закона от 27.07.2010 № 228-ФЗ)</w:t>
      </w:r>
    </w:p>
    <w:p>
      <w:r>
        <w:rPr>
          <w:b/>
        </w:rPr>
        <w:t>Статья 168. Вопросы, разрешаемые при принятии решения</w:t>
      </w:r>
    </w:p>
    <w:p>
      <w:r>
        <w:rPr>
          <w:b/>
        </w:rPr>
        <w:t xml:space="preserve">1. </w:t>
      </w:r>
      <w:r>
        <w:t>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r>
        <w:rPr>
          <w:b/>
        </w:rPr>
        <w:t xml:space="preserve">2. </w:t>
      </w:r>
      <w:r>
        <w:t>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
        <w:rPr>
          <w:b/>
        </w:rPr>
        <w:t xml:space="preserve">3. </w:t>
      </w:r>
      <w:r>
        <w:t>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p>
    <w:p>
      <w:r>
        <w:rPr>
          <w:b/>
        </w:rPr>
        <w:t>Статья 169. Изложение решения</w:t>
      </w:r>
    </w:p>
    <w:p>
      <w:r>
        <w:rPr>
          <w:b/>
        </w:rPr>
        <w:t xml:space="preserve">1. </w:t>
      </w:r>
      <w:r>
        <w:t>Решение арбитражного суда излагается в виде отдельного документа.</w:t>
        <w:br/>
        <w:t>Решение выполняется в форме электронного документа. При отсутствии в арбитражном суде технической возможности для выполнения решения в форме электронного документа решение выполняется на бумажном носителе.</w:t>
        <w:br/>
        <w:t>(Часть в редакции Федерального закона от 23.06.2016 № 220-ФЗ)</w:t>
      </w:r>
    </w:p>
    <w:p>
      <w:r>
        <w:rPr>
          <w:b/>
        </w:rPr>
        <w:t xml:space="preserve">2. </w:t>
      </w:r>
      <w:r>
        <w:t>В решении должны быть указаны мотивы его принятия, и оно должно быть изложено языком, понятным для лиц, участвующих в деле, и других лиц.</w:t>
      </w:r>
    </w:p>
    <w:p>
      <w:r>
        <w:rPr>
          <w:b/>
        </w:rPr>
        <w:t xml:space="preserve">3. </w:t>
      </w:r>
      <w:r>
        <w:t>Решение подписывается судьей, а в случае коллегиального рассмотрения дела - всеми судьями, участвовавшими в принятии решения, в том числе судьей, имеющим особое мнение.</w:t>
      </w:r>
    </w:p>
    <w:p>
      <w:r>
        <w:rPr>
          <w:b/>
        </w:rPr>
        <w:t xml:space="preserve">4. </w:t>
      </w:r>
      <w:r>
        <w:t>Исправления в решении должны быть оговорены и удостоверены подписями всех судей в совещательной комнате до объявления решения.</w:t>
      </w:r>
    </w:p>
    <w:p>
      <w:r>
        <w:rPr>
          <w:b/>
        </w:rPr>
        <w:t xml:space="preserve">5. </w:t>
      </w:r>
      <w:r>
        <w:t>При выполнении решения в форме электронного документа дополнительно выполняется экземпляр данного решения на бумажном носителе, который также приобщается к делу. (В редакции Федерального закона от 23.06.2016 № 220-ФЗ)</w:t>
      </w:r>
    </w:p>
    <w:p>
      <w:r>
        <w:rPr>
          <w:b/>
        </w:rPr>
        <w:t>Статья 170. Содержание решения</w:t>
      </w:r>
    </w:p>
    <w:p>
      <w:r>
        <w:rPr>
          <w:b/>
        </w:rPr>
        <w:t xml:space="preserve">1. </w:t>
      </w:r>
      <w:r>
        <w:t>Решение арбитражного суда должно состоять из вводной, описательной, мотивировочной и резолютивной частей.</w:t>
      </w:r>
    </w:p>
    <w:p>
      <w:r>
        <w:rPr>
          <w:b/>
        </w:rPr>
        <w:t xml:space="preserve">2. </w:t>
      </w:r>
      <w:r>
        <w:t>Вводная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r>
        <w:rPr>
          <w:b/>
        </w:rPr>
        <w:t xml:space="preserve">3. </w:t>
      </w:r>
      <w:r>
        <w:t>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r>
        <w:rPr>
          <w:b/>
        </w:rPr>
        <w:t xml:space="preserve">4. </w:t>
      </w:r>
      <w:r>
        <w:t>В мотивировочной части решения должны быть указаны:</w:t>
      </w:r>
    </w:p>
    <w:p>
      <w:r>
        <w:rPr>
          <w:b/>
        </w:rPr>
        <w:t xml:space="preserve">4. </w:t>
      </w:r>
      <w:r>
        <w:t>фактические и иные обстоятельства дела, установленные арбитражным судом;</w:t>
      </w:r>
    </w:p>
    <w:p>
      <w:r>
        <w:rPr>
          <w:b/>
        </w:rPr>
        <w:t xml:space="preserve">4. </w:t>
      </w:r>
      <w:r>
        <w:t>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4.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br/>
        <w:t>В мотивировочной части решения должны содержаться также обоснования принятых судом решений и обоснования по другим вопросам, указанным в части 5 настоящей статьи.</w:t>
        <w:br/>
        <w:t>В случае признания иска ответчиком в мотивировочной части решения может быть указано только на признание иска и принятие его судом.</w:t>
        <w:b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br/>
        <w:t>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br/>
        <w:t>(Часть в редакции Федерального закона от 28.11.2018 № 451-ФЗ)</w:t>
      </w:r>
    </w:p>
    <w:p>
      <w:r>
        <w:rPr>
          <w:b/>
        </w:rPr>
        <w:t xml:space="preserve">5. </w:t>
      </w:r>
      <w:r>
        <w:t>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между сторонами судебных расходов, срок и порядок обжалования решения. (В редакции Федерального закона от 21.12.2021 № 417-ФЗ)</w:t>
        <w:br/>
        <w:t>При полном или частичном удовлетворении первоначального и встречного исков в резолютивной части решения указывается денежная сумма, подлежащая взысканию в результате зачета.</w:t>
        <w:b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
        <w:rPr>
          <w:b/>
        </w:rPr>
        <w:t>Статья 171. Решение о взыскании денежных средств и присуждении имущества</w:t>
      </w:r>
    </w:p>
    <w:p>
      <w:r>
        <w:rPr>
          <w:b/>
        </w:rPr>
        <w:t xml:space="preserve">1. </w:t>
      </w:r>
      <w:r>
        <w:t>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w:t>
      </w:r>
    </w:p>
    <w:p>
      <w:r>
        <w:rPr>
          <w:b/>
        </w:rPr>
        <w:t xml:space="preserve">2. </w:t>
      </w:r>
      <w:r>
        <w:t>При присуждении имущества арбитражный суд указывает наименование имущества, подлежащего передаче истцу, его стоимость и место нахождения.</w:t>
      </w:r>
    </w:p>
    <w:p>
      <w:r>
        <w:rPr>
          <w:b/>
        </w:rPr>
        <w:t>Статья 172. Решение о признании не подлежащим исполнению исполнительного или иного документа</w:t>
      </w:r>
    </w:p>
    <w:p>
      <w:r>
        <w:t>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r>
        <w:rPr>
          <w:b/>
        </w:rPr>
        <w:t>Статья 173. Решение о заключении или об изменении договора</w:t>
      </w:r>
    </w:p>
    <w:p>
      <w:r>
        <w:t>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договор.</w:t>
      </w:r>
    </w:p>
    <w:p>
      <w:r>
        <w:rPr>
          <w:b/>
        </w:rPr>
        <w:t>Статья 174. Решение, обязывающее ответчика совершить определенные действия</w:t>
      </w:r>
    </w:p>
    <w:p>
      <w:r>
        <w:rPr>
          <w:b/>
        </w:rPr>
        <w:t xml:space="preserve">1. </w:t>
      </w:r>
      <w:r>
        <w:t>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
        <w:rPr>
          <w:b/>
        </w:rPr>
        <w:t xml:space="preserve">2. </w:t>
      </w:r>
      <w:r>
        <w:t>При принятии решения, обязывающего организацию совершить определенные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
        <w:rPr>
          <w:b/>
        </w:rPr>
        <w:t xml:space="preserve">3. </w:t>
      </w:r>
      <w:r>
        <w:t>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r>
        <w:rPr>
          <w:b/>
        </w:rPr>
        <w:t xml:space="preserve">4. </w:t>
      </w:r>
      <w:r>
        <w:t>Арбитражный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арбитражным судом на основе принципов справедливости, соразмерности и недопустимости извлечения выгоды из незаконного или недобросовестного поведения. (Дополнение частью - Федеральный закон от 03.08.2018 № 340-ФЗ)</w:t>
      </w:r>
    </w:p>
    <w:p>
      <w:r>
        <w:rPr>
          <w:b/>
        </w:rPr>
        <w:t>Статья 175. Решение в пользу нескольких истцов или против нескольких ответчиков</w:t>
      </w:r>
    </w:p>
    <w:p>
      <w:r>
        <w:rPr>
          <w:b/>
        </w:rPr>
        <w:t xml:space="preserve">1. </w:t>
      </w:r>
      <w:r>
        <w:t>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r>
        <w:rPr>
          <w:b/>
        </w:rPr>
        <w:t xml:space="preserve">2. </w:t>
      </w:r>
      <w:r>
        <w:t>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
        <w:rPr>
          <w:b/>
        </w:rPr>
        <w:t>Статья 176. Объявление решения</w:t>
      </w:r>
    </w:p>
    <w:p>
      <w:r>
        <w:rPr>
          <w:b/>
        </w:rPr>
        <w:t xml:space="preserve">1. </w:t>
      </w:r>
      <w:r>
        <w:t>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
        <w:rPr>
          <w:b/>
        </w:rPr>
        <w:t xml:space="preserve">2. </w:t>
      </w:r>
      <w:r>
        <w:t>В судебном заседании, в котором закончено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br/>
        <w:t>Изготовление решения в полном объеме может быть отложено на срок, не превышающий десяти дней. Дата изготовления решения в полном объеме считается датой принятия решения. (В редакции Федерального закона от 25.12.2023 № 667-ФЗ)</w:t>
      </w:r>
    </w:p>
    <w:p>
      <w:r>
        <w:rPr>
          <w:b/>
        </w:rPr>
        <w:t xml:space="preserve">3. </w:t>
      </w:r>
      <w:r>
        <w:t>Объявленная резолютивная часть решения должна быть подписана всеми судьями, участвовавшими в рассмотрении дела и принятии решения, и приобщена к делу.</w:t>
        <w:br/>
        <w:t>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(Дополнение абзацем - Федеральный закон от 23.06.2016 № 220-ФЗ)</w:t>
      </w:r>
    </w:p>
    <w:p>
      <w:r>
        <w:rPr>
          <w:b/>
        </w:rPr>
        <w:t xml:space="preserve">4. </w:t>
      </w:r>
      <w:r>
        <w:t>Председательствующий в судебном заседании после объявления решения разъясняет порядок его обжалования.</w:t>
      </w:r>
    </w:p>
    <w:p>
      <w:r>
        <w:rPr>
          <w:b/>
        </w:rPr>
        <w:t>Статья 177. Направление решения лицам, участвующим в деле</w:t>
      </w:r>
    </w:p>
    <w:p>
      <w:r>
        <w:rPr>
          <w:b/>
        </w:rPr>
        <w:t xml:space="preserve">1. </w:t>
      </w:r>
      <w:r>
        <w:t>Решение,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его принятия.</w:t>
        <w:br/>
        <w:t>Решение, выполненное в форме электронного документа, может быть также направлено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br/>
        <w:t>По ходатайству указанных лиц копии решения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br/>
        <w:t>В случае, если решение выполнено только на бумажном носителе,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br/>
        <w:t>(Часть в редакции Федерального закона от 30.12.2021 № 440-ФЗ)</w:t>
      </w:r>
    </w:p>
    <w:p>
      <w:r>
        <w:rPr>
          <w:b/>
        </w:rPr>
        <w:t xml:space="preserve">2. </w:t>
      </w:r>
      <w:r>
        <w:t>В случаях и в порядке, которые предусмотрены настоящим Кодексом, арбитражный суд направляет копии решения и иным лицам.</w:t>
      </w:r>
    </w:p>
    <w:p>
      <w:r>
        <w:rPr>
          <w:b/>
        </w:rPr>
        <w:t xml:space="preserve">3. </w:t>
      </w:r>
      <w:r>
        <w:t>Повторная выдача копий решения и других судебных актов лицам, участвующим в деле, оплачивается государственной пошлиной.</w:t>
      </w:r>
    </w:p>
    <w:p>
      <w:r>
        <w:rPr>
          <w:b/>
        </w:rPr>
        <w:t>Статья 178. Дополнительное решение</w:t>
      </w:r>
    </w:p>
    <w:p>
      <w:r>
        <w:rPr>
          <w:b/>
        </w:rPr>
        <w:t xml:space="preserve">1. </w:t>
      </w:r>
      <w:r>
        <w:t>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r>
        <w:rPr>
          <w:b/>
        </w:rPr>
        <w:t xml:space="preserve">1. </w:t>
      </w:r>
      <w:r>
        <w:t>по какому-либо требованию, в отношении которого лица, участвующие в деле, представили доказательства, судом не было принято решение;</w:t>
      </w:r>
    </w:p>
    <w:p>
      <w:r>
        <w:rPr>
          <w:b/>
        </w:rPr>
        <w:t xml:space="preserve">1. </w:t>
      </w:r>
      <w:r>
        <w:t>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r>
        <w:rPr>
          <w:b/>
        </w:rPr>
        <w:t xml:space="preserve">1. </w:t>
      </w:r>
      <w:r>
        <w:t>судом не разрешен вопрос о судебных расходах.</w:t>
      </w:r>
    </w:p>
    <w:p>
      <w:r>
        <w:rPr>
          <w:b/>
        </w:rPr>
        <w:t xml:space="preserve">2. </w:t>
      </w:r>
      <w:r>
        <w:t>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надлежащим образом извещенных лиц не препятствует рассмотрению вопроса о принятии дополнительного решения.</w:t>
      </w:r>
    </w:p>
    <w:p>
      <w:r>
        <w:rPr>
          <w:b/>
        </w:rPr>
        <w:t xml:space="preserve">3. </w:t>
      </w:r>
      <w:r>
        <w:t>Дополнительное решение принимается по правилам, установленным в настоящей главе.</w:t>
      </w:r>
    </w:p>
    <w:p>
      <w:r>
        <w:rPr>
          <w:b/>
        </w:rPr>
        <w:t xml:space="preserve">4. </w:t>
      </w:r>
      <w:r>
        <w:t>В случае отказа в принятии дополнительного решения выносится определение.</w:t>
      </w:r>
    </w:p>
    <w:p>
      <w:r>
        <w:rPr>
          <w:b/>
        </w:rPr>
        <w:t xml:space="preserve">5. </w:t>
      </w:r>
      <w:r>
        <w:t>Дополнительное решение арбитражного суда и определение арбитражного суда об отказе в принятии дополнительного решения могут быть обжалованы.</w:t>
      </w:r>
    </w:p>
    <w:p>
      <w:r>
        <w:rPr>
          <w:b/>
        </w:rPr>
        <w:t>Статья 179. Разъяснение решения. Исправление описок, опечаток и арифметических ошибок</w:t>
      </w:r>
    </w:p>
    <w:p>
      <w:r>
        <w:rPr>
          <w:b/>
        </w:rPr>
        <w:t xml:space="preserve">1. </w:t>
      </w:r>
      <w:r>
        <w:t>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изменения его содержания.</w:t>
      </w:r>
    </w:p>
    <w:p>
      <w:r>
        <w:rPr>
          <w:b/>
        </w:rPr>
        <w:t xml:space="preserve">2. </w:t>
      </w:r>
      <w:r>
        <w:t>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
        <w:rPr>
          <w:b/>
        </w:rPr>
        <w:t xml:space="preserve">3. </w:t>
      </w:r>
      <w:r>
        <w:t>Арбитражный суд, принявший решение, по заявлению лица, участвующего в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
        <w:rPr>
          <w:b/>
        </w:rPr>
        <w:t xml:space="preserve">4. </w:t>
      </w:r>
      <w:r>
        <w:t>Вопросы разъяснения решения, исправления описок, опечаток, арифметических ошибок рассматриваются арбитражным судом в десятидневный срок со дня поступления заявления в суд без проведения судебного заседания и без извещения лиц, участвующих в деле, и других лиц, указанных в частях 1 и 3 настоящей статьи. По результатам рассмотрения вопросов выносится определение, которое может быть обжаловано. (В редакции Федерального закона от 28.11.2018 № 451-ФЗ)</w:t>
      </w:r>
    </w:p>
    <w:p>
      <w:r>
        <w:rPr>
          <w:b/>
        </w:rPr>
        <w:t>Статья 180. Вступление в законную силу решения, судебного приказа</w:t>
      </w:r>
    </w:p>
    <w:p>
      <w:r>
        <w:t>(Наименование в редакции Федерального закона от 02.03.2016 № 47-ФЗ)</w:t>
      </w:r>
    </w:p>
    <w:p>
      <w:r>
        <w:rPr>
          <w:b/>
        </w:rPr>
        <w:t xml:space="preserve">1. </w:t>
      </w:r>
      <w:r>
        <w:t>Решение арбитражного суда первой инстанции, за исключением решений, указанных в частях 2 и 3 настоящей статьи, вступает в законную силу по истечении месячного срока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w:t>
      </w:r>
    </w:p>
    <w:p>
      <w:r>
        <w:rPr>
          <w:b/>
        </w:rPr>
        <w:t xml:space="preserve">2. </w:t>
      </w:r>
      <w:r>
        <w:t>Решения Суда по интеллектуальным правам вступают в законную силу немедленно после их принятия. (В редакции Федерального закона от 28.06.2014 № 186-ФЗ)</w:t>
      </w:r>
    </w:p>
    <w:p>
      <w:r>
        <w:rPr>
          <w:b/>
        </w:rPr>
        <w:t xml:space="preserve">3. </w:t>
      </w:r>
      <w:r>
        <w:t>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 (В редакции Федерального закона от 28.06.2014 № 186-ФЗ)</w:t>
      </w:r>
    </w:p>
    <w:p>
      <w:r>
        <w:rPr>
          <w:b/>
        </w:rPr>
        <w:t xml:space="preserve">4. </w:t>
      </w:r>
      <w:r>
        <w:t>Судебный приказ, вынесенный по делам приказного производства, вступает в законную силу в сроки и в порядке, которые установлены главой 291 настоящего Кодекса. (Дополнение частью - Федеральный закон от 02.03.2016 № 47-ФЗ)</w:t>
      </w:r>
    </w:p>
    <w:p>
      <w:r>
        <w:rPr>
          <w:b/>
        </w:rPr>
        <w:t>Статья 181. Обжалование решения арбитражного суда</w:t>
      </w:r>
    </w:p>
    <w:p>
      <w:r>
        <w:rPr>
          <w:b/>
        </w:rPr>
        <w:t xml:space="preserve">1. </w:t>
      </w:r>
      <w:r>
        <w:t>Решение арбитражного суда первой инстанции может быть обжаловано в арбитражный суд апелляционной инстанции, если иное не предусмотрено настоящим Кодексом. (В редакции Федерального закона от 28.06.2014 № 186-ФЗ)</w:t>
      </w:r>
    </w:p>
    <w:p>
      <w:r>
        <w:rPr>
          <w:b/>
        </w:rPr>
        <w:t xml:space="preserve">2. </w:t>
      </w:r>
      <w:r>
        <w:t>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br/>
        <w:t>(Статья в редакции Федерального закона от 27.07.2010 № 228-ФЗ)</w:t>
      </w:r>
    </w:p>
    <w:p>
      <w:r>
        <w:rPr>
          <w:b/>
        </w:rPr>
        <w:t>Статья 182. Исполнение решения, судебного приказа</w:t>
      </w:r>
    </w:p>
    <w:p>
      <w:r>
        <w:t>(Наименование в редакции Федерального закона от 02.03.2016 № 47-ФЗ)</w:t>
      </w:r>
    </w:p>
    <w:p>
      <w:r>
        <w:rPr>
          <w:b/>
        </w:rPr>
        <w:t xml:space="preserve">1. </w:t>
      </w:r>
      <w:r>
        <w:t>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Кодексом и иными федеральными законами, регулирующими вопросы исполнительного производства.</w:t>
      </w:r>
    </w:p>
    <w:p>
      <w:r>
        <w:rPr>
          <w:b/>
        </w:rPr>
        <w:t xml:space="preserve">11. </w:t>
      </w:r>
      <w:r>
        <w:t>Судебный приказ, вынесенный по делам приказного производства, подлежит исполнению после вступления его в законную силу. (Дополнение частью - Федеральный закон от 02.03.2016 № 47-ФЗ)</w:t>
      </w:r>
    </w:p>
    <w:p>
      <w:r>
        <w:rPr>
          <w:b/>
        </w:rPr>
        <w:t xml:space="preserve">2. </w:t>
      </w:r>
      <w:r>
        <w:t>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порядке упрощенного производства, подлежат немедленному исполнению. (В редакции Федерального закона от 25.06.2012 № 86-ФЗ)</w:t>
      </w:r>
    </w:p>
    <w:p>
      <w:r>
        <w:rPr>
          <w:b/>
        </w:rPr>
        <w:t xml:space="preserve">3. </w:t>
      </w:r>
      <w:r>
        <w:t>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депозитный счет арбитражного суда денежных средств в размере присужденной суммы либо предоставления банковской гарантии, поручительства или иного финансового обеспечения на ту же сумму.</w:t>
      </w:r>
    </w:p>
    <w:p>
      <w:r>
        <w:rPr>
          <w:b/>
        </w:rPr>
        <w:t xml:space="preserve">31. </w:t>
      </w:r>
      <w:r>
        <w:t>В деле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арбитражный суд по заявлению истца вправе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 (Дополнение частью - Федеральный закон от 03.08.2018 № 340-ФЗ)</w:t>
      </w:r>
    </w:p>
    <w:p>
      <w:r>
        <w:rPr>
          <w:b/>
        </w:rPr>
        <w:t xml:space="preserve">4. </w:t>
      </w:r>
      <w:r>
        <w:t>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r>
        <w:rPr>
          <w:b/>
        </w:rPr>
        <w:t xml:space="preserve">5. </w:t>
      </w:r>
      <w:r>
        <w:t>По результатам рассмотрения вопроса об обращении решения к немедленному исполнению арбитражный суд выносит определение, которое может быть обжаловано.</w:t>
        <w:br/>
        <w:t>Копии определения направляются лицам, участвующим в деле, не позднее следующего дня после дня его вынесения.</w:t>
      </w:r>
    </w:p>
    <w:p>
      <w:r>
        <w:rPr>
          <w:b/>
        </w:rPr>
        <w:t xml:space="preserve">6. </w:t>
      </w:r>
      <w:r>
        <w:t>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r>
        <w:rPr>
          <w:b/>
        </w:rPr>
        <w:t xml:space="preserve">7. </w:t>
      </w:r>
      <w:r>
        <w:t>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главой 8 настоящего Кодекса.</w:t>
      </w:r>
    </w:p>
    <w:p>
      <w:r>
        <w:rPr>
          <w:b/>
        </w:rPr>
        <w:t>Статья 183. Индексация присужденных денежных сумм</w:t>
      </w:r>
    </w:p>
    <w:p>
      <w:r>
        <w:rPr>
          <w:b/>
        </w:rPr>
        <w:t xml:space="preserve">1. </w:t>
      </w:r>
      <w:r>
        <w:t>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w:t>
        <w:br/>
        <w:t>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br/>
        <w:t>Если иное не предусмотрено федеральным законом или договором,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&amp;quot;Интернет&amp;quot;.</w:t>
        <w:br/>
        <w:t>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арбитражным судом в порядке, предусмотренном статьей 117 настоящего Кодекса. (Дополнение абзацем - Федеральный закон от 01.04.2025 № 54-ФЗ)</w:t>
        <w:br/>
        <w:t>(Часть в редакции Федерального закона от 11.06.2022 № 177-ФЗ)</w:t>
      </w:r>
    </w:p>
    <w:p>
      <w:r>
        <w:rPr>
          <w:b/>
        </w:rPr>
        <w:t xml:space="preserve">11.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r>
    </w:p>
    <w:p>
      <w:r>
        <w:rPr>
          <w:b/>
        </w:rPr>
        <w:t xml:space="preserve">2. </w:t>
      </w:r>
      <w:r>
        <w:t>Указанное в части 1 настоящей статьи заявление рассматривается с учетом особенностей рассмотрения дела в порядке упрощенного производства. (В редакции Федерального закона от 01.04.2025 № 54-ФЗ)</w:t>
        <w:br/>
        <w:t>По результатам рассмотрения заявления выносится определение.</w:t>
      </w:r>
    </w:p>
    <w:p>
      <w:r>
        <w:rPr>
          <w:b/>
        </w:rPr>
        <w:t xml:space="preserve">3. </w:t>
      </w:r>
      <w:r>
        <w:t>Определение арбитражного суда об индексации присужденных денежных сумм или об отказе в индексации может быть обжаловано.</w:t>
      </w:r>
    </w:p>
    <w:p>
      <w:pPr>
        <w:pStyle w:val="Heading3"/>
      </w:pPr>
      <w:r>
        <w:t>ОПРЕДЕЛЕНИЕ АРБИТРАЖНОГО СУДА</w:t>
      </w:r>
    </w:p>
    <w:p>
      <w:r>
        <w:rPr>
          <w:b/>
        </w:rPr>
        <w:t>Статья 184. Вынесение арбитражным судом определений</w:t>
      </w:r>
    </w:p>
    <w:p>
      <w:r>
        <w:rPr>
          <w:b/>
        </w:rPr>
        <w:t xml:space="preserve">1. </w:t>
      </w:r>
      <w:r>
        <w:t>Арбитражный суд выносит определения в случаях, предусмотренных настоящим Кодексом, и в других случаях по вопросам, требующим разрешения в ходе судебного разбирательства.</w:t>
      </w:r>
    </w:p>
    <w:p>
      <w:r>
        <w:rPr>
          <w:b/>
        </w:rPr>
        <w:t xml:space="preserve">2. </w:t>
      </w:r>
      <w:r>
        <w:t>Определение выносится арбитражным судом в виде отдельного судебного акта или протокольного определения.</w:t>
        <w:br/>
        <w:t>Определение арбитражного суда в виде отдельного судебного акта выполняется в форме электронного документа. При отсутствии в арбитражном суде технической возможности для выполнения определения в форме электронного документа определение выполняется на бумажном носителе.</w:t>
        <w:br/>
        <w:t>При выполнении определения в форме электронного документа дополнительно выполняется экземпляр данного определения на бумажном носителе.</w:t>
        <w:br/>
        <w:t>Изготовление определения арбитражного суда в виде отдельного судебного акта в полном объеме может быть отложено на срок, не превышающий десяти дней. Дата изготовления определения в полном объеме считается датой вынесения определения. (Дополнение абзацем - Федеральный закон от 25.12.2023 № 667-ФЗ)</w:t>
        <w:br/>
        <w:t>(Часть в редакции Федерального закона от 23.06.2016 № 220-ФЗ)</w:t>
      </w:r>
    </w:p>
    <w:p>
      <w:r>
        <w:rPr>
          <w:b/>
        </w:rPr>
        <w:t xml:space="preserve">3. </w:t>
      </w:r>
      <w:r>
        <w:t>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 которым заканчивается рассмотрение дела по существу.</w:t>
        <w:br/>
        <w:t>В других случаях арбитражный суд вправе вынести определение как в виде отдельного судебного акта, так и в виде протокольного определения.</w:t>
      </w:r>
    </w:p>
    <w:p>
      <w:r>
        <w:rPr>
          <w:b/>
        </w:rPr>
        <w:t xml:space="preserve">4. </w:t>
      </w:r>
      <w:r>
        <w:t>Определение в виде отдельного судебного акта арбитражный суд выносит в условиях, обеспечивающих тайну совещания судей, по правилам, установленным для принятия решения.</w:t>
      </w:r>
    </w:p>
    <w:p>
      <w:r>
        <w:rPr>
          <w:b/>
        </w:rPr>
        <w:t xml:space="preserve">5. </w:t>
      </w:r>
      <w:r>
        <w:t>Протокольное определение может быть вынесено арбитражным судом без удаления из зала судебного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r>
        <w:rPr>
          <w:b/>
        </w:rPr>
        <w:t>Статья 185. Содержание определения</w:t>
      </w:r>
    </w:p>
    <w:p>
      <w:r>
        <w:rPr>
          <w:b/>
        </w:rPr>
        <w:t xml:space="preserve">1. </w:t>
      </w:r>
      <w:r>
        <w:t>В определении должны быть указаны:</w:t>
      </w:r>
    </w:p>
    <w:p>
      <w:r>
        <w:rPr>
          <w:b/>
        </w:rPr>
        <w:t xml:space="preserve">1. </w:t>
      </w:r>
      <w:r>
        <w:t>дата и место вынесения определения;</w:t>
      </w:r>
    </w:p>
    <w:p>
      <w:r>
        <w:rPr>
          <w:b/>
        </w:rPr>
        <w:t xml:space="preserve">1. </w:t>
      </w:r>
      <w:r>
        <w:t>наименование арбитражного суда, состав суда, фамилия лица, которое вело протокол судебного заседания;</w:t>
      </w:r>
    </w:p>
    <w:p>
      <w:r>
        <w:rPr>
          <w:b/>
        </w:rPr>
        <w:t xml:space="preserve">1. </w:t>
      </w:r>
      <w:r>
        <w:t>наименование и номер дела;</w:t>
      </w:r>
    </w:p>
    <w:p>
      <w:r>
        <w:rPr>
          <w:b/>
        </w:rPr>
        <w:t xml:space="preserve">1. </w:t>
      </w:r>
      <w:r>
        <w:t>наименования лиц, участвующих в деле;</w:t>
      </w:r>
    </w:p>
    <w:p>
      <w:r>
        <w:rPr>
          <w:b/>
        </w:rPr>
        <w:t xml:space="preserve">1. </w:t>
      </w:r>
      <w:r>
        <w:t>вопрос, по которому выносится определение;</w:t>
      </w:r>
    </w:p>
    <w:p>
      <w:r>
        <w:rPr>
          <w:b/>
        </w:rPr>
        <w:t xml:space="preserve">1. </w:t>
      </w:r>
      <w:r>
        <w:t>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r>
        <w:rPr>
          <w:b/>
        </w:rPr>
        <w:t xml:space="preserve">1. </w:t>
      </w:r>
      <w:r>
        <w:t>вывод по результатам рассмотрения судом вопроса;</w:t>
      </w:r>
    </w:p>
    <w:p>
      <w:r>
        <w:rPr>
          <w:b/>
        </w:rPr>
        <w:t xml:space="preserve">1. </w:t>
      </w:r>
      <w:r>
        <w:t>порядок и срок обжалования определения.</w:t>
        <w:br/>
        <w:t>Определение, выносимое в виде отдельного судебного акта, подписывается судьей или составом арбитражного суда, вынесшими это определение.</w:t>
      </w:r>
    </w:p>
    <w:p>
      <w:r>
        <w:rPr>
          <w:b/>
        </w:rPr>
        <w:t xml:space="preserve">2. </w:t>
      </w:r>
      <w:r>
        <w:t>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
        <w:rPr>
          <w:b/>
        </w:rPr>
        <w:t>Статья 186. Направление определения</w:t>
      </w:r>
    </w:p>
    <w:p>
      <w:r>
        <w:rPr>
          <w:b/>
        </w:rPr>
        <w:t xml:space="preserve">1. </w:t>
      </w:r>
      <w:r>
        <w:t>Определение, вынесенное в виде отдельного судебного акта, выполненное в форме электронного документа, направляется лицам, участвующим в деле, и другим заинтересованным лицам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его вынесения, если иное не установлено настоящим Кодексом. (В редакции Федерального закона от 30.12.2021 № 440-ФЗ)</w:t>
        <w:br/>
        <w:t>По ходатайству указанных лиц копии определения, вынесенного в виде отдельного судебного акта,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r>
    </w:p>
    <w:p>
      <w:r>
        <w:rPr>
          <w:b/>
        </w:rPr>
        <w:t xml:space="preserve">2. </w:t>
      </w:r>
      <w:r>
        <w:t>В случае, если определение выполнено только на бумажном носителе, арбитражный суд направляет указанным лицам копии определения в пятидневный срок со дня вынесения определения заказным письмом с уведомлением о вручении или вручает им под расписку, если иной срок не установлен настоящим Кодексом.</w:t>
      </w:r>
    </w:p>
    <w:p>
      <w:r>
        <w:rPr>
          <w:b/>
        </w:rPr>
        <w:t xml:space="preserve">3. </w:t>
      </w:r>
      <w:r>
        <w:t>Определение, выполненное в форме электронного документа, может быть также направлено указанным лицам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(Дополнение частью - Федеральный закон от 30.12.2021 № 440-ФЗ)</w:t>
        <w:br/>
        <w:t>(Статья в редакции Федерального закона от 23.06.2016 № 220-ФЗ)</w:t>
      </w:r>
    </w:p>
    <w:p>
      <w:r>
        <w:rPr>
          <w:b/>
        </w:rPr>
        <w:t>Статья 187. Исполнение определения</w:t>
      </w:r>
    </w:p>
    <w:p>
      <w:r>
        <w:t>Определение, вынесенное арбитражным судом, исполняется немедленно, если иное не установлено настоящим Кодексом или арбитражным судом.</w:t>
      </w:r>
    </w:p>
    <w:p>
      <w:r>
        <w:rPr>
          <w:b/>
        </w:rPr>
        <w:t>Статья 188. Порядок и сроки обжалования определений</w:t>
      </w:r>
    </w:p>
    <w:p>
      <w:r>
        <w:rPr>
          <w:b/>
        </w:rPr>
        <w:t xml:space="preserve">1. </w:t>
      </w:r>
      <w:r>
        <w:t>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если это определение препятствует дальнейшему движению дела.</w:t>
      </w:r>
    </w:p>
    <w:p>
      <w:r>
        <w:rPr>
          <w:b/>
        </w:rPr>
        <w:t xml:space="preserve">2. </w:t>
      </w:r>
      <w:r>
        <w:t>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обжаловании судебного акта, которым заканчивается рассмотрение дела по существу.</w:t>
      </w:r>
    </w:p>
    <w:p>
      <w:r>
        <w:rPr>
          <w:b/>
        </w:rPr>
        <w:t xml:space="preserve">3. </w:t>
      </w:r>
      <w:r>
        <w:t>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Кодексом. (В редакции Федерального закона от 19.07.2009 № 205-ФЗ)</w:t>
      </w:r>
    </w:p>
    <w:p>
      <w:r>
        <w:rPr>
          <w:b/>
        </w:rPr>
        <w:t xml:space="preserve">31. </w:t>
      </w:r>
      <w:r>
        <w:t>Жалоба на определение Суда по интеллектуальным правам, вынесенное им в качестве суда первой инстанции, может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 (Дополнение частью - Федеральный закон от 08.12.2011 № 422-ФЗ)</w:t>
      </w:r>
    </w:p>
    <w:p>
      <w:r>
        <w:rPr>
          <w:b/>
        </w:rPr>
        <w:t xml:space="preserve">4. </w:t>
      </w:r>
      <w:r>
        <w:t>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 (Дополнение частью - Федеральный закон от 19.07.2009 № 205-ФЗ)</w:t>
      </w:r>
    </w:p>
    <w:p>
      <w:r>
        <w:rPr>
          <w:b/>
        </w:rPr>
        <w:t xml:space="preserve">5. </w:t>
      </w:r>
      <w:r>
        <w:t>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 (Дополнение частью - Федеральный закон от 19.07.2009 № 205-ФЗ)</w:t>
      </w:r>
    </w:p>
    <w:p>
      <w:r>
        <w:rPr>
          <w:b/>
        </w:rPr>
        <w:t xml:space="preserve">6. </w:t>
      </w:r>
      <w:r>
        <w:t>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статьей 291 настоящего Кодекса. (Дополнение частью - Федеральный закон от 19.07.2009 № 205-ФЗ)</w:t>
      </w:r>
    </w:p>
    <w:p>
      <w:r>
        <w:rPr>
          <w:b/>
        </w:rPr>
        <w:t>Статья 1881. Частные определения</w:t>
      </w:r>
    </w:p>
    <w:p>
      <w:r>
        <w:rPr>
          <w:b/>
        </w:rPr>
        <w:t xml:space="preserve">1. </w:t>
      </w:r>
      <w:r>
        <w:t>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r>
        <w:rPr>
          <w:b/>
        </w:rPr>
        <w:t xml:space="preserve">2. </w:t>
      </w:r>
      <w:r>
        <w:t>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
    <w:p>
      <w:r>
        <w:rPr>
          <w:b/>
        </w:rPr>
        <w:t xml:space="preserve">3. </w:t>
      </w:r>
      <w:r>
        <w:t>Неисполнение частного определения арбитражного суда влечет за собой ответственность, предусмотренную законодательством Российской Федерации. Привлечение к ответственности указанных в части 1 настоящей статьи лиц не освобождает их от обязанности сообщить о мерах, принятых по частному определению арбитражного суда.</w:t>
      </w:r>
    </w:p>
    <w:p>
      <w:r>
        <w:rPr>
          <w:b/>
        </w:rPr>
        <w:t xml:space="preserve">4. </w:t>
      </w:r>
      <w:r>
        <w:t>В случае, если при рассмотрении дела арбитражный суд обнаружит в действиях лиц, участвующих в деле, иных участников арбитражного процесса, должностных лиц или иных лиц признаки преступления, суд сообщает об этом в органы дознания или предварительного следствия. (Дополнение частью - Федеральный закон от 12.11.2019 № 374-ФЗ) (В редакции Федерального закона от 25.12.2023 № 667-ФЗ)</w:t>
        <w:br/>
        <w:t>(Дополнение статьей - Федеральный закон от 02.03.2016 № 47-ФЗ)</w:t>
      </w:r>
    </w:p>
    <w:p>
      <w:pPr>
        <w:pStyle w:val="Heading2"/>
      </w:pPr>
      <w:r>
        <w:t>ПРОИЗВОДСТВО В АРБИТРАЖНОМ СУДЕ ПЕРВОЙ ИНСТАНЦИИ ПО ДЕЛАМ, ВОЗНИКАЮЩИМ ИЗ АДМИНИСТРАТИВНЫХ И ИНЫХ ПУБЛИЧНЫХ ПРАВООТНОШЕНИЙ</w:t>
      </w:r>
    </w:p>
    <w:p>
      <w:pPr>
        <w:pStyle w:val="Heading3"/>
      </w:pPr>
      <w:r>
        <w:t>ОСОБЕННОСТИ РАССМОТРЕНИЯ ДЕЛ, ВОЗНИКАЮЩИХ ИЗ АДМИНИСТРАТИВНЫХ И ИНЫХ ПУБЛИЧНЫХ ПРАВООТНОШЕНИЙ</w:t>
      </w:r>
    </w:p>
    <w:p>
      <w:r>
        <w:rPr>
          <w:b/>
        </w:rPr>
        <w:t>Статья 189. Порядок рассмотрения дел, возникающих из административных и иных публичных правоотношений</w:t>
      </w:r>
    </w:p>
    <w:p>
      <w:r>
        <w:rPr>
          <w:b/>
        </w:rPr>
        <w:t xml:space="preserve">1. </w:t>
      </w:r>
      <w:r>
        <w:t>Дела, возникающие из административных и иных публичных правоотношений, рассматриваются по общим правилам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
        <w:rPr>
          <w:b/>
        </w:rPr>
        <w:t xml:space="preserve">2. </w:t>
      </w:r>
      <w:r>
        <w:t>Заявления по делам, возникающим из административных и иных публичных правоотношений, подаются в арбитражный суд после соблюдения досудебного порядка, если он установлен федеральным законом, по общим правилам подсудности, предусмотренным настоящим Кодексом, если в настоящем разделе не установлено иное. (В редакции Федерального закона от 02.03.2016 № 47-ФЗ)</w:t>
      </w:r>
    </w:p>
    <w:p>
      <w:r>
        <w:rPr>
          <w:b/>
        </w:rPr>
        <w:t xml:space="preserve">3. </w:t>
      </w:r>
      <w:r>
        <w:t>Обязанность доказывания обстоятельств, послуживших основанием для принятия оспариваемого акта, законности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на органы и лиц, которые приняли оспариваемый акт, решение, совершили оспариваемые действия (бездействие). (В редакции Федерального закона от 27.07.2010 № 228-ФЗ)</w:t>
      </w:r>
    </w:p>
    <w:p>
      <w:r>
        <w:rPr>
          <w:b/>
        </w:rPr>
        <w:t>Статья 190. Примирение сторон по спорам, возникающим из административных и иных публичных правоотношений</w:t>
      </w:r>
    </w:p>
    <w:p>
      <w:r>
        <w:rPr>
          <w:b/>
        </w:rPr>
        <w:t xml:space="preserve">1. </w:t>
      </w:r>
      <w:r>
        <w:t>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в главе 15 настоящего Кодекса, поскольку иное не установлено настоящим Кодексом, другими законами и не вытекает из существа соответствующих правоотношений.</w:t>
      </w:r>
    </w:p>
    <w:p>
      <w:r>
        <w:rPr>
          <w:b/>
        </w:rPr>
        <w:t xml:space="preserve">2. </w:t>
      </w:r>
      <w:r>
        <w:t>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проведения сверки взаимных расчетов, отложить судебное разбирательство в порядке, установленном настоящим Кодексом, предложив сторонам использовать примирительную процедуру, в том числе с участием судебного примирителя.</w:t>
      </w:r>
    </w:p>
    <w:p>
      <w:r>
        <w:rPr>
          <w:b/>
        </w:rPr>
        <w:t xml:space="preserve">3. </w:t>
      </w:r>
      <w:r>
        <w:t>Результатами примирения сторон по спорам, возникающим из административных и иных публичных правоотношений, могут быть, в частности:</w:t>
      </w:r>
    </w:p>
    <w:p>
      <w:r>
        <w:rPr>
          <w:b/>
        </w:rPr>
        <w:t xml:space="preserve">3. </w:t>
      </w:r>
      <w:r>
        <w:t>признание обстоятельств дела, соглашение сторон по обстоятельствам дела;</w:t>
      </w:r>
    </w:p>
    <w:p>
      <w:r>
        <w:rPr>
          <w:b/>
        </w:rPr>
        <w:t xml:space="preserve">3. </w:t>
      </w:r>
      <w:r>
        <w:t>соглашение сторон, содержащее квалификацию сделки, совершенной лицом, участвующим в деле, или статуса и характера деятельности этого лица;</w:t>
      </w:r>
    </w:p>
    <w:p>
      <w:r>
        <w:rPr>
          <w:b/>
        </w:rPr>
        <w:t xml:space="preserve">3. </w:t>
      </w:r>
      <w:r>
        <w:t>частичный или полный отказ от требований, частичное или полное признание требований, в том числе вследствие достижения сторонами соглашения об оценке обстоятельств в целом или их отдельных частей;</w:t>
      </w:r>
    </w:p>
    <w:p>
      <w:r>
        <w:rPr>
          <w:b/>
        </w:rPr>
        <w:t xml:space="preserve">3. </w:t>
      </w:r>
      <w:r>
        <w:t>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br/>
        <w:t>(Статья в редакции Федерального закона от 26.07.2019 № 197-ФЗ)</w:t>
        <w:br/>
        <w:t>(Наименование в редакции Федерального закона от 15.02.2016 № 18-ФЗ)</w:t>
      </w:r>
    </w:p>
    <w:p>
      <w:pPr>
        <w:pStyle w:val="Heading3"/>
      </w:pPr>
      <w:r>
        <w:t>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w:t>
      </w:r>
    </w:p>
    <w:p>
      <w:r>
        <w:rPr>
          <w:b/>
        </w:rPr>
        <w:t>Статья 191. Порядок рассмотрения дел об оспаривании нормативных правовых актов Судом по интеллектуальным правам</w:t>
      </w:r>
    </w:p>
    <w:p>
      <w:r>
        <w:rPr>
          <w:b/>
        </w:rPr>
        <w:t xml:space="preserve">1.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в настоящей главе.</w:t>
      </w:r>
    </w:p>
    <w:p>
      <w:r>
        <w:rPr>
          <w:b/>
        </w:rPr>
        <w:t xml:space="preserve">2. </w:t>
      </w:r>
      <w: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br/>
        <w:t>(Статья в редакции Федерального закона от 28.06.2014 № 186-ФЗ)</w:t>
      </w:r>
    </w:p>
    <w:p>
      <w:r>
        <w:rPr>
          <w:b/>
        </w:rPr>
        <w:t>Статья 192. Право на обращение в Суд по интеллектуальным правам с заявлением о признании нормативного правового акта недействующим</w:t>
      </w:r>
    </w:p>
    <w:p>
      <w:r>
        <w:rPr>
          <w:b/>
        </w:rPr>
        <w:t xml:space="preserve">1. </w:t>
      </w:r>
      <w:r>
        <w:t>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
        <w:rPr>
          <w:b/>
        </w:rPr>
        <w:t xml:space="preserve">2. </w:t>
      </w:r>
      <w:r>
        <w:t>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r>
        <w:rPr>
          <w:b/>
        </w:rPr>
        <w:t xml:space="preserve">3. </w:t>
      </w:r>
      <w:r>
        <w:t>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br/>
        <w:t>(Статья в редакции Федерального закона от 28.06.2014 № 186-ФЗ)</w:t>
      </w:r>
    </w:p>
    <w:p>
      <w:r>
        <w:rPr>
          <w:b/>
        </w:rPr>
        <w:t>Статья 193. Требования к заявлению о признании нормативного правового акта недействующим</w:t>
      </w:r>
    </w:p>
    <w:p>
      <w:r>
        <w:rPr>
          <w:b/>
        </w:rPr>
        <w:t xml:space="preserve">1. </w:t>
      </w:r>
      <w:r>
        <w:t>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федерального органа исполнительной власти, принявшего оспариваемый нормативный правовой акт;</w:t>
      </w:r>
    </w:p>
    <w:p>
      <w:r>
        <w:rPr>
          <w:b/>
        </w:rPr>
        <w:t xml:space="preserve">1. </w:t>
      </w:r>
      <w:r>
        <w:t>название, номер, дата принятия, источник опубликования и иные данные об оспариваемом нормативном правовом акте;</w:t>
      </w:r>
    </w:p>
    <w:p>
      <w:r>
        <w:rPr>
          <w:b/>
        </w:rPr>
        <w:t xml:space="preserve">1. </w:t>
      </w:r>
      <w:r>
        <w:t>права и законные интересы заявителя, которые, по его мнению, нарушаются оспариваемым актом или его отдельными положениями;</w:t>
      </w:r>
    </w:p>
    <w:p>
      <w:r>
        <w:rPr>
          <w:b/>
        </w:rPr>
        <w:t xml:space="preserve">1. </w:t>
      </w:r>
      <w:r>
        <w:t>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
        <w:rPr>
          <w:b/>
        </w:rPr>
        <w:t xml:space="preserve">1. </w:t>
      </w:r>
      <w:r>
        <w:t>требование заявителя о признании оспариваемого акта недействующим;</w:t>
      </w:r>
    </w:p>
    <w:p>
      <w:r>
        <w:rPr>
          <w:b/>
        </w:rPr>
        <w:t xml:space="preserve">1. </w:t>
      </w:r>
      <w:r>
        <w:t>перечень прилагаемых документов.</w:t>
      </w:r>
    </w:p>
    <w:p>
      <w:r>
        <w:rPr>
          <w:b/>
        </w:rPr>
        <w:t xml:space="preserve">2. </w:t>
      </w:r>
      <w:r>
        <w:t>К заявлению прилагаются документы, указанные в пунктах 1 - 5 статьи 126 настоящего Кодекса, а также текст оспариваемого нормативного правового акта.</w:t>
      </w:r>
    </w:p>
    <w:p>
      <w:r>
        <w:rPr>
          <w:b/>
        </w:rPr>
        <w:t xml:space="preserve">3. </w:t>
      </w:r>
      <w:r>
        <w:t>Подача заявления в Суд по интеллектуальным правам не приостанавливает действие оспариваемого нормативного правового акта.</w:t>
        <w:br/>
        <w:t>(Статья в редакции Федерального закона от 28.06.2014 № 186-ФЗ)</w:t>
      </w:r>
    </w:p>
    <w:p>
      <w:r>
        <w:rPr>
          <w:b/>
        </w:rPr>
        <w:t>Статья 194. Судебное разбирательство по делу об оспаривании нормативного правового акта</w:t>
      </w:r>
    </w:p>
    <w:p>
      <w:r>
        <w:rPr>
          <w:b/>
        </w:rPr>
        <w:t xml:space="preserve">1. </w:t>
      </w:r>
      <w: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
        <w:rPr>
          <w:b/>
        </w:rPr>
        <w:t xml:space="preserve">2. </w:t>
      </w:r>
      <w:r>
        <w:t>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br/>
        <w:t>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4. </w:t>
      </w:r>
      <w:r>
        <w:t>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
        <w:rPr>
          <w:b/>
        </w:rPr>
        <w:t xml:space="preserve">5. </w:t>
      </w:r>
      <w:r>
        <w:t>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
        <w:rPr>
          <w:b/>
        </w:rPr>
        <w:t xml:space="preserve">6. </w:t>
      </w:r>
      <w:r>
        <w:t>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r>
        <w:rPr>
          <w:b/>
        </w:rPr>
        <w:t xml:space="preserve">7. </w:t>
      </w:r>
      <w:r>
        <w:t>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r>
        <w:rPr>
          <w:b/>
        </w:rPr>
        <w:t xml:space="preserve">8. </w:t>
      </w:r>
      <w:r>
        <w:t>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br/>
        <w:t>(Статья в редакции Федерального закона от 28.06.2014 № 186-ФЗ)</w:t>
      </w:r>
    </w:p>
    <w:p>
      <w:r>
        <w:rPr>
          <w:b/>
        </w:rPr>
        <w:t>Статья 195. Решение суда по делу об оспаривании нормативного правового акта</w:t>
      </w:r>
    </w:p>
    <w:p>
      <w:r>
        <w:rPr>
          <w:b/>
        </w:rPr>
        <w:t xml:space="preserve">1. </w:t>
      </w:r>
      <w:r>
        <w:t>Решение по делу об оспаривании нормативного правового акта принимается Судом по интеллектуальным правам по правилам, установленным в главе 20 настоящего Кодекса.</w:t>
      </w:r>
    </w:p>
    <w:p>
      <w:r>
        <w:rPr>
          <w:b/>
        </w:rPr>
        <w:t xml:space="preserve">2. </w:t>
      </w:r>
      <w:r>
        <w:t>По результатам рассмотрения дела об оспаривании нормативного правового акта Суд по интеллектуальным правам принимает одно из решений:</w:t>
      </w:r>
    </w:p>
    <w:p>
      <w:r>
        <w:rPr>
          <w:b/>
        </w:rPr>
        <w:t xml:space="preserve">2. </w:t>
      </w:r>
      <w:r>
        <w:t>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
        <w:rPr>
          <w:b/>
        </w:rPr>
        <w:t xml:space="preserve">2. </w:t>
      </w:r>
      <w:r>
        <w:t>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
        <w:rPr>
          <w:b/>
        </w:rPr>
        <w:t xml:space="preserve">3. </w:t>
      </w:r>
      <w:r>
        <w:t>В резолютивной части решения по делу об оспаривании нормативного правового акта должны содержаться:</w:t>
      </w:r>
    </w:p>
    <w:p>
      <w:r>
        <w:rPr>
          <w:b/>
        </w:rPr>
        <w:t xml:space="preserve">3. </w:t>
      </w:r>
      <w:r>
        <w:t>наименование органа или лица, принявших оспариваемый акт, его название, номер, дата принятия акта;</w:t>
      </w:r>
    </w:p>
    <w:p>
      <w:r>
        <w:rPr>
          <w:b/>
        </w:rPr>
        <w:t xml:space="preserve">3. </w:t>
      </w:r>
      <w:r>
        <w:t>название нормативного правового акта, который имеет большую юридическую силу и на соответствие которому проверен оспариваемый акт;</w:t>
      </w:r>
    </w:p>
    <w:p>
      <w:r>
        <w:rPr>
          <w:b/>
        </w:rPr>
        <w:t xml:space="preserve">3. </w:t>
      </w:r>
      <w:r>
        <w:t>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
        <w:rPr>
          <w:b/>
        </w:rPr>
        <w:t xml:space="preserve">4. </w:t>
      </w:r>
      <w:r>
        <w:t>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r>
        <w:rPr>
          <w:b/>
        </w:rPr>
        <w:t xml:space="preserve">5. </w:t>
      </w:r>
      <w:r>
        <w:t>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
        <w:rPr>
          <w:b/>
        </w:rPr>
        <w:t xml:space="preserve">6. </w:t>
      </w:r>
      <w:r>
        <w:t>Копии решения Суда по интеллектуальным правам в срок, не превышающий десяти дней со дня его принятия, направляются лицам, участвующим в деле.</w:t>
      </w:r>
    </w:p>
    <w:p>
      <w:r>
        <w:rPr>
          <w:b/>
        </w:rPr>
        <w:t xml:space="preserve">7. </w:t>
      </w:r>
      <w:r>
        <w:t>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br/>
        <w:t>(Статья в редакции Федерального закона от 28.06.2014 № 186-ФЗ)</w:t>
      </w:r>
    </w:p>
    <w:p>
      <w:r>
        <w:rPr>
          <w:b/>
        </w:rPr>
        <w:t>Статья 1951. Рассмотрение дел об оспаривании актов, содержащих разъяснения законодательства и обладающих нормативными свойствами</w:t>
      </w:r>
    </w:p>
    <w:p>
      <w:r>
        <w:rPr>
          <w:b/>
        </w:rPr>
        <w:t xml:space="preserve">1. </w:t>
      </w:r>
      <w:r>
        <w:t>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(далее - акты, обладающие нормативными свойствами),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настоящей главой и определенными в настоящей статье.</w:t>
      </w:r>
    </w:p>
    <w:p>
      <w:r>
        <w:rPr>
          <w:b/>
        </w:rPr>
        <w:t xml:space="preserve">2. </w:t>
      </w:r>
      <w:r>
        <w:t>С заявлением о признании недействующим акта, обладающего нормативными свойствами, вправе обратиться лица, указанные в частях 1 и 2 статьи 192 настоящего Кодекса, если они полагают, что такой акт обладает нормативными свойствами и по своему содержанию не соответствует разъясняемым им нормативным положениям.</w:t>
      </w:r>
    </w:p>
    <w:p>
      <w:r>
        <w:rPr>
          <w:b/>
        </w:rPr>
        <w:t xml:space="preserve">3. </w:t>
      </w:r>
      <w:r>
        <w:t>При рассмотрении дел об оспаривании актов, обладающих нормативными свойствами, Суд по интеллектуальным правам устанавливает,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и соответствуют ли положения оспариваемого акта разъясняемым им нормативным положениям.</w:t>
      </w:r>
    </w:p>
    <w:p>
      <w:r>
        <w:rPr>
          <w:b/>
        </w:rPr>
        <w:t xml:space="preserve">4. </w:t>
      </w:r>
      <w:r>
        <w:t>Обязанность доказывания соответствия положений оспариваемого акта разъясняемым им нормативным положениям возлагается на орган или должностное лицо, которые приняли оспариваемый акт.</w:t>
      </w:r>
    </w:p>
    <w:p>
      <w:r>
        <w:rPr>
          <w:b/>
        </w:rPr>
        <w:t xml:space="preserve">5. </w:t>
      </w:r>
      <w:r>
        <w:t>По результатам рассмотрения дела об оспаривании акта, обладающего нормативными свойствами, Суд по интеллектуальным правам принимает одно из следующих решений:</w:t>
      </w:r>
    </w:p>
    <w:p>
      <w:r>
        <w:rPr>
          <w:b/>
        </w:rPr>
        <w:t xml:space="preserve">5. </w:t>
      </w:r>
      <w:r>
        <w:t>о признании оспариваемого акта полностью или в части не обладающим нормативными свойствами и соответствующим разъясняемым им нормативным положениям;</w:t>
      </w:r>
    </w:p>
    <w:p>
      <w:r>
        <w:rPr>
          <w:b/>
        </w:rPr>
        <w:t xml:space="preserve">5. </w:t>
      </w:r>
      <w:r>
        <w:t>о признании оспариваемого акта полностью или в части не соответствующим разъясняемым им нормативным положениям, устанавливающим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w:t>
        <w:br/>
        <w:t>(Дополнение статьей - Федеральный закон от 15.02.2016 № 18-ФЗ)</w:t>
      </w:r>
    </w:p>
    <w:p>
      <w:r>
        <w:rPr>
          <w:b/>
        </w:rPr>
        <w:t>Статья 196. Опубликование решения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w:t>
      </w:r>
    </w:p>
    <w:p>
      <w:r>
        <w:t>Вступившее в законную силу решение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 направляется Судом по интеллектуальным правам в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 (В редакции Федерального закона от 17.04.2017 № 76-ФЗ)</w:t>
        <w:br/>
        <w:t>(Статья в редакции Федеральный закон от 15.02.2016 № 18-ФЗ)</w:t>
        <w:br/>
        <w:t>(Наименование в редакции Федерального закона от 27.07.2010 № 228-ФЗ)</w:t>
      </w:r>
    </w:p>
    <w:p>
      <w:pPr>
        <w:pStyle w:val="Heading3"/>
      </w:pPr>
      <w:r>
        <w:t>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
        <w:rPr>
          <w:b/>
        </w:rP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
        <w:t>(Наименование в редакции Федерального закона от 27.07.2010 № 228-ФЗ)</w:t>
      </w:r>
    </w:p>
    <w:p>
      <w:r>
        <w:rPr>
          <w:b/>
        </w:rPr>
        <w:t xml:space="preserve">1. </w:t>
      </w:r>
      <w:r>
        <w:t>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приставов-исполнителей,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 (В редакции Федерального закона от 27.07.2010 № 228-ФЗ)</w:t>
      </w:r>
    </w:p>
    <w:p>
      <w:r>
        <w:rPr>
          <w:b/>
        </w:rPr>
        <w:t xml:space="preserve">2. </w:t>
      </w:r>
      <w:r>
        <w:t>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 (В редакции Федерального закона от 27.07.2010 № 228-ФЗ)</w:t>
      </w:r>
    </w:p>
    <w:p>
      <w:r>
        <w:rPr>
          <w:b/>
        </w:rPr>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p>
    <w:p>
      <w:r>
        <w:rPr>
          <w:b/>
        </w:rPr>
        <w:t xml:space="preserve">1. </w:t>
      </w:r>
      <w:r>
        <w:t>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(В редакции Федерального закона от 27.07.2010 № 228-ФЗ)</w:t>
      </w:r>
    </w:p>
    <w:p>
      <w:r>
        <w:rPr>
          <w:b/>
        </w:rPr>
        <w:t xml:space="preserve">2. </w:t>
      </w:r>
      <w:r>
        <w:t>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(В редакции Федерального закона от 27.07.2010 № 228-ФЗ)</w:t>
      </w:r>
    </w:p>
    <w:p>
      <w:r>
        <w:rPr>
          <w:b/>
        </w:rPr>
        <w:t xml:space="preserve">3. </w:t>
      </w:r>
      <w:r>
        <w:t>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
        <w:rPr>
          <w:b/>
        </w:rPr>
        <w:t xml:space="preserve">4. </w:t>
      </w:r>
      <w:r>
        <w:t>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
        <w:rPr>
          <w:b/>
        </w:rPr>
        <w:t>Статья 199. Требования к заявлению о признании ненормативного правового акта недействительным, решений и действий (бездействия) незаконными</w:t>
      </w:r>
    </w:p>
    <w:p>
      <w:r>
        <w:rPr>
          <w:b/>
        </w:rPr>
        <w:t xml:space="preserve">1. </w:t>
      </w:r>
      <w: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органа или лица, которые приняли оспариваемый акт, решение, совершили оспариваемые действия (бездействие);</w:t>
      </w:r>
    </w:p>
    <w:p>
      <w:r>
        <w:rPr>
          <w:b/>
        </w:rPr>
        <w:t xml:space="preserve">1. </w:t>
      </w:r>
      <w:r>
        <w:t>название, номер, дата принятия оспариваемого акта, решения, время совершения действий;</w:t>
      </w:r>
    </w:p>
    <w:p>
      <w:r>
        <w:rPr>
          <w:b/>
        </w:rPr>
        <w:t xml:space="preserve">1. </w:t>
      </w:r>
      <w:r>
        <w:t>права и законные интересы, которые, по мнению заявителя, нарушаются оспариваемым актом, решением и действием (бездействием);</w:t>
      </w:r>
    </w:p>
    <w:p>
      <w:r>
        <w:rPr>
          <w:b/>
        </w:rPr>
        <w:t xml:space="preserve">1. </w:t>
      </w:r>
      <w:r>
        <w:t>законы и иные нормативные правовые акты, которым, по мнению заявителя, не соответствуют оспариваемый акт, решение и действие (бездействие);</w:t>
      </w:r>
    </w:p>
    <w:p>
      <w:r>
        <w:rPr>
          <w:b/>
        </w:rPr>
        <w:t xml:space="preserve">1. </w:t>
      </w:r>
      <w:r>
        <w:t>требование заявителя о признании ненормативного правового акта недействительным, решений и действий (бездействия) незаконными.</w:t>
        <w:br/>
        <w:t>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 (В редакции Федерального закона от 02.10.2007 № 225-ФЗ)</w:t>
      </w:r>
    </w:p>
    <w:p>
      <w:r>
        <w:rPr>
          <w:b/>
        </w:rPr>
        <w:t xml:space="preserve">2. </w:t>
      </w:r>
      <w:r>
        <w:t>К заявлению прилагаются документы, указанные в статье 126 настоящего Кодекса, а также текст оспариваемого акта, решения.</w:t>
        <w:b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 (В редакции Федерального закона от 02.10.2007 № 225-ФЗ)</w:t>
      </w:r>
    </w:p>
    <w:p>
      <w:r>
        <w:rPr>
          <w:b/>
        </w:rPr>
        <w:t xml:space="preserve">3. </w:t>
      </w:r>
      <w:r>
        <w:t>По ходатайству заявителя арбитражный суд может приостановить действие оспариваемого акта, решения. Ходатайство о приостановлении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 (В редакции Федерального закона от 30.12.2021 № 440-ФЗ)</w:t>
      </w:r>
    </w:p>
    <w:p>
      <w:r>
        <w:rPr>
          <w:b/>
        </w:rP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
        <w:t>(Наименование в редакции Федерального закона от 27.07.2010 № 228-ФЗ)</w:t>
      </w:r>
    </w:p>
    <w:p>
      <w:r>
        <w:rPr>
          <w:b/>
        </w:rPr>
        <w:t xml:space="preserve">1. </w:t>
      </w:r>
      <w: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 (В редакции федеральных законов от 30.04.2010 № 69-ФЗ; от 27.07.2010 № 228-ФЗ)</w:t>
        <w:br/>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 Указанный срок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трех месяцев в связи с особой сложностью дела, со значительным числом участников арбитражного процесса. (В редакции федеральных законов от 02.10.2007 № 225-ФЗ, от 25.12.2023 № 667-ФЗ)</w:t>
        <w:br/>
        <w:t>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 не превышающий одного месяца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(Дополнение абзацем - Федеральный закон от 03.08.2018 № 340-ФЗ)</w:t>
      </w:r>
    </w:p>
    <w:p>
      <w:r>
        <w:rPr>
          <w:b/>
        </w:rPr>
        <w:t xml:space="preserve">2. </w:t>
      </w:r>
      <w:r>
        <w:t>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главе 11 настоящего Кодекса. (В редакции Федерального закона от 27.07.2010 № 228-ФЗ)</w:t>
      </w:r>
    </w:p>
    <w:p>
      <w:r>
        <w:rPr>
          <w:b/>
        </w:rPr>
        <w:t xml:space="preserve">4. </w:t>
      </w:r>
      <w:r>
        <w:t>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(В редакции Федерального закона от 27.07.2010 № 228-ФЗ)</w:t>
      </w:r>
    </w:p>
    <w:p>
      <w:r>
        <w:rPr>
          <w:b/>
        </w:rPr>
        <w:t xml:space="preserve">5. </w:t>
      </w:r>
      <w:r>
        <w:t>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
        <w:rPr>
          <w:b/>
        </w:rPr>
        <w:t xml:space="preserve">6. </w:t>
      </w:r>
      <w:r>
        <w:t>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r>
        <w:rPr>
          <w:b/>
        </w:rPr>
        <w:t>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r>
        <w:t>(Наименование в редакции Федерального закона от 27.07.2010 № 228-ФЗ)</w:t>
      </w:r>
    </w:p>
    <w:p>
      <w:r>
        <w:rPr>
          <w:b/>
        </w:rPr>
        <w:t xml:space="preserve">1. </w:t>
      </w:r>
      <w:r>
        <w:t>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главе 20 настоящего Кодекса. (В редакции Федерального закона от 27.07.2010 № 228-ФЗ)</w:t>
      </w:r>
    </w:p>
    <w:p>
      <w:r>
        <w:rPr>
          <w:b/>
        </w:rPr>
        <w:t xml:space="preserve">2. </w:t>
      </w:r>
      <w:r>
        <w:t>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 (В редакции Федерального закона от 27.07.2010 № 228-ФЗ)</w:t>
      </w:r>
    </w:p>
    <w:p>
      <w:r>
        <w:rPr>
          <w:b/>
        </w:rPr>
        <w:t xml:space="preserve">3. </w:t>
      </w:r>
      <w:r>
        <w:t>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 (В редакции Федерального закона от 27.07.2010 № 228-ФЗ)</w:t>
      </w:r>
    </w:p>
    <w:p>
      <w:r>
        <w:rPr>
          <w:b/>
        </w:rPr>
        <w:t xml:space="preserve">4. </w:t>
      </w:r>
      <w:r>
        <w:t>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 (В редакции Федерального закона от 27.07.2010 № 228-ФЗ)</w:t>
      </w:r>
    </w:p>
    <w:p>
      <w:r>
        <w:rPr>
          <w:b/>
        </w:rPr>
        <w:t xml:space="preserve">4. </w:t>
      </w:r>
      <w:r>
        <w:t>наименование органа или лица, принявших оспариваемый акт, решение; название, номер, дата принятия оспариваемого акта, решения;</w:t>
      </w:r>
    </w:p>
    <w:p>
      <w:r>
        <w:rPr>
          <w:b/>
        </w:rPr>
        <w:t xml:space="preserve">4. </w:t>
      </w:r>
      <w:r>
        <w:t>название закона или иного нормативного правового акта, на соответствие которому проверены оспариваемый акт, решение;</w:t>
      </w:r>
    </w:p>
    <w:p>
      <w:r>
        <w:rPr>
          <w:b/>
        </w:rPr>
        <w:t xml:space="preserve">4. </w:t>
      </w:r>
      <w:r>
        <w:t>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r>
        <w:rPr>
          <w:b/>
        </w:rPr>
        <w:t xml:space="preserve">5. </w:t>
      </w:r>
      <w:r>
        <w:t>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 (В редакции Федерального закона от 27.07.2010 № 228-ФЗ)</w:t>
      </w:r>
    </w:p>
    <w:p>
      <w:r>
        <w:rPr>
          <w:b/>
        </w:rPr>
        <w:t xml:space="preserve">5. </w:t>
      </w:r>
      <w:r>
        <w:t>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решениях;</w:t>
      </w:r>
    </w:p>
    <w:p>
      <w:r>
        <w:rPr>
          <w:b/>
        </w:rPr>
        <w:t xml:space="preserve">5. </w:t>
      </w:r>
      <w:r>
        <w:t>название закона или иного нормативного правового акта, на соответствие которым проверены оспариваемые действия (бездействие), решения;</w:t>
      </w:r>
    </w:p>
    <w:p>
      <w:r>
        <w:rPr>
          <w:b/>
        </w:rPr>
        <w:t xml:space="preserve">5. </w:t>
      </w:r>
      <w:r>
        <w:t>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 (В редакции Федерального закона от 27.07.2010 № 228-ФЗ)</w:t>
      </w:r>
    </w:p>
    <w:p>
      <w:r>
        <w:rPr>
          <w:b/>
        </w:rPr>
        <w:t xml:space="preserve">6. </w:t>
      </w:r>
      <w:r>
        <w:t>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r>
        <w:rPr>
          <w:b/>
        </w:rPr>
        <w:t xml:space="preserve">7. </w:t>
      </w:r>
      <w:r>
        <w:t>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 (В редакции Федерального закона от 27.07.2010 № 228-ФЗ)</w:t>
      </w:r>
    </w:p>
    <w:p>
      <w:r>
        <w:rPr>
          <w:b/>
        </w:rPr>
        <w:t xml:space="preserve">8. </w:t>
      </w:r>
      <w: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
        <w:rPr>
          <w:b/>
        </w:rPr>
        <w:t xml:space="preserve">9. </w:t>
      </w:r>
      <w:r>
        <w:t>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 (В редакции Федерального закона от 27.07.2010 № 228-ФЗ)</w:t>
      </w:r>
    </w:p>
    <w:p>
      <w:pPr>
        <w:pStyle w:val="Heading3"/>
      </w:pPr>
      <w:r>
        <w:t>РАССМОТРЕНИЕ ДЕЛ ОБ АДМИНИСТРАТИВНЫХ ПРАВОНАРУШЕНИЯХ</w:t>
      </w:r>
    </w:p>
    <w:p>
      <w:r>
        <w:rPr>
          <w:b/>
        </w:rPr>
        <w:t>Статья 202. Порядок рассмотрения дел о привлечении к административной ответственности</w:t>
      </w:r>
    </w:p>
    <w:p>
      <w:r>
        <w:rPr>
          <w:b/>
        </w:rPr>
        <w:t xml:space="preserve">1. </w:t>
      </w:r>
      <w:r>
        <w:t>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законом к компетенции арбитражных судов, рассматриваются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(В редакции Федерального закона от 28.11.2018 № 451-ФЗ)</w:t>
      </w:r>
    </w:p>
    <w:p>
      <w:r>
        <w:rPr>
          <w:b/>
        </w:rPr>
        <w:t xml:space="preserve">2. </w:t>
      </w:r>
      <w:r>
        <w:t>Производство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законом составлять протоколы об административных правонарушениях (далее в параграфе 1 главы 25 настоящего Кодекса - административные органы) и обратившихся с требованием о привлечении к административной ответственности указанных в части 1 настоящей статьи лиц, осуществляющих предпринимательскую и иную экономическую деятельность.</w:t>
      </w:r>
    </w:p>
    <w:p>
      <w:r>
        <w:rPr>
          <w:b/>
        </w:rPr>
        <w:t>Статья 203. Подача заявления о привлечении к административной ответственности</w:t>
      </w:r>
    </w:p>
    <w:p>
      <w:r>
        <w:t>Заявление о привлечении к административной ответственности подается в арбитражный суд по адресу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 (В редакции федеральных законов от 27.07.2010 № 228-ФЗ, от 28.11.2018 № 451-ФЗ)</w:t>
      </w:r>
    </w:p>
    <w:p>
      <w:r>
        <w:rPr>
          <w:b/>
        </w:rPr>
        <w:t>Статья 204. Требования к заявлению о привлечении к административной ответственности</w:t>
      </w:r>
    </w:p>
    <w:p>
      <w:r>
        <w:rPr>
          <w:b/>
        </w:rPr>
        <w:t xml:space="preserve">1. </w:t>
      </w:r>
      <w:r>
        <w:t>Заявление о привлечении к административной ответственности лиц, осуществляющих предпринимательскую и иную экономическую деятельность,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дата и место совершения действий, послуживших основанием для составления протокола об административном правонарушении;</w:t>
      </w:r>
    </w:p>
    <w:p>
      <w:r>
        <w:rPr>
          <w:b/>
        </w:rPr>
        <w:t xml:space="preserve">1. </w:t>
      </w:r>
      <w:r>
        <w:t>должность, фамилия и инициалы лица, составившего протокол об административном правонарушении;</w:t>
      </w:r>
    </w:p>
    <w:p>
      <w:r>
        <w:rPr>
          <w:b/>
        </w:rPr>
        <w:t xml:space="preserve">1. </w:t>
      </w:r>
      <w:r>
        <w:t>сведения о лице, в отношении которого составлен протокол об административном правонарушении;</w:t>
      </w:r>
    </w:p>
    <w:p>
      <w:r>
        <w:rPr>
          <w:b/>
        </w:rPr>
        <w:t xml:space="preserve">1. </w:t>
      </w:r>
      <w:r>
        <w:t>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r>
        <w:rPr>
          <w:b/>
        </w:rPr>
        <w:t xml:space="preserve">1. </w:t>
      </w:r>
      <w:r>
        <w:t>требование заявителя о привлечении к административной ответственности.</w:t>
      </w:r>
    </w:p>
    <w:p>
      <w:r>
        <w:rPr>
          <w:b/>
        </w:rPr>
        <w:t xml:space="preserve">2. </w:t>
      </w:r>
      <w:r>
        <w:t>К заявлению прилагаются протокол об административном правонарушении и прилагаемые к протоколу документы, а также уведомление о вручении или иной документ, подтверждающие направление копии заявления лицу, в отношении которого составлен протокол об административном правонарушении.</w:t>
      </w:r>
    </w:p>
    <w:p>
      <w:r>
        <w:rPr>
          <w:b/>
        </w:rPr>
        <w:t>Статья 205. Судебное разбирательство по делам о привлечении к административной ответственности</w:t>
      </w:r>
    </w:p>
    <w:p>
      <w:r>
        <w:rPr>
          <w:b/>
        </w:rPr>
        <w:t xml:space="preserve">1. </w:t>
      </w:r>
      <w:r>
        <w:t>Дела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законом об административных правонарушениях. (В редакции Федерального закона от 30.04.2010 № 69-ФЗ)</w:t>
      </w:r>
    </w:p>
    <w:p>
      <w:r>
        <w:rPr>
          <w:b/>
        </w:rPr>
        <w:t xml:space="preserve">2. </w:t>
      </w:r>
      <w:r>
        <w:t>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арбитражный суд выносит определение.</w:t>
      </w:r>
    </w:p>
    <w:p>
      <w:r>
        <w:rPr>
          <w:b/>
        </w:rPr>
        <w:t xml:space="preserve">3. </w:t>
      </w:r>
      <w:r>
        <w:t>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4. </w:t>
      </w:r>
      <w:r>
        <w:t>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5. </w:t>
      </w:r>
      <w:r>
        <w:t>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административной ответственности.</w:t>
        <w:br/>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w:t>
      </w:r>
    </w:p>
    <w:p>
      <w:r>
        <w:rPr>
          <w:b/>
        </w:rPr>
        <w:t xml:space="preserve">6. </w:t>
      </w:r>
      <w:r>
        <w:t>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законом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r>
        <w:rPr>
          <w:b/>
        </w:rPr>
        <w:t>Статья 206. Решение арбитражного суда по делу о привлечении к административной ответственности</w:t>
      </w:r>
    </w:p>
    <w:p>
      <w:r>
        <w:rPr>
          <w:b/>
        </w:rPr>
        <w:t xml:space="preserve">1. </w:t>
      </w:r>
      <w:r>
        <w:t>Решение по делу о привлечении к административной ответственности принимается арбитражным судом по правилам, установленным в главе 20 настоящего Кодекса.</w:t>
      </w:r>
    </w:p>
    <w:p>
      <w:r>
        <w:rPr>
          <w:b/>
        </w:rPr>
        <w:t xml:space="preserve">2. </w:t>
      </w:r>
      <w:r>
        <w:t>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 о привлечении к административной ответственности.</w:t>
      </w:r>
    </w:p>
    <w:p>
      <w:r>
        <w:rPr>
          <w:b/>
        </w:rPr>
        <w:t xml:space="preserve">3. </w:t>
      </w:r>
      <w:r>
        <w:t>В резолютивной части решения о привлечении к административной ответственности должны содержаться:</w:t>
      </w:r>
    </w:p>
    <w:p>
      <w:r>
        <w:rPr>
          <w:b/>
        </w:rPr>
        <w:t xml:space="preserve">3. </w:t>
      </w:r>
      <w:r>
        <w:t>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 (В редакции Федерального закона от 28.11.2018 № 451-ФЗ)</w:t>
      </w:r>
    </w:p>
    <w:p>
      <w:r>
        <w:rPr>
          <w:b/>
        </w:rPr>
        <w:t xml:space="preserve">3. </w:t>
      </w:r>
      <w:r>
        <w:t>нормы закона, на основании которых данное лицо привлекается к административной ответственности;</w:t>
      </w:r>
    </w:p>
    <w:p>
      <w:r>
        <w:rPr>
          <w:b/>
        </w:rPr>
        <w:t xml:space="preserve">3. </w:t>
      </w:r>
      <w:r>
        <w:t>вид административного наказания и санкции, возложенные на лицо, привлеченное к административной ответственности.</w:t>
      </w:r>
    </w:p>
    <w:p>
      <w:r>
        <w:rPr>
          <w:b/>
        </w:rPr>
        <w:t xml:space="preserve">4. </w:t>
      </w:r>
      <w:r>
        <w:t>Решение по делу о привлечении к административной ответственности вступает в законную силу по истечении десяти дней со дня его принятия, если не подана апелляционная жалоба.</w:t>
        <w:b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
        <w:rPr>
          <w:b/>
        </w:rPr>
        <w:t xml:space="preserve">41. </w:t>
      </w:r>
      <w:r>
        <w:t>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главой 35 настоящего Кодекса, и рассматриваются им с учетом особенностей, установленных статьей 2882 настоящего Кодекса. (В редакции федеральных законов от 02.07.2013 № 186-ФЗ, от 02.12.2019 № 406-ФЗ)</w:t>
        <w:br/>
        <w:t>В других случаях решения по делам о привлечении к административной ответственности обжалуются в порядке, установленном статьей 181 настоящего Кодекса.</w:t>
        <w:br/>
        <w:t>Абзац. (Дополнение абзацем - Федеральный закон от 28.06.2014 № 186-ФЗ) (Утратил силу - Федеральный закон от 22.11.2016 № 393-ФЗ)</w:t>
        <w:br/>
        <w:t>(Дополнение частью - Федеральный закон от 27.07.2010 № 228-ФЗ)</w:t>
      </w:r>
    </w:p>
    <w:p>
      <w:r>
        <w:rPr>
          <w:b/>
        </w:rPr>
        <w:t xml:space="preserve">42. </w:t>
      </w:r>
      <w:r>
        <w:t>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 (Дополнение частью - Федеральный закон от 27.07.2010 № 228-ФЗ)</w:t>
      </w:r>
    </w:p>
    <w:p>
      <w:r>
        <w:rPr>
          <w:b/>
        </w:rPr>
        <w:t xml:space="preserve">5. </w:t>
      </w:r>
      <w:r>
        <w:t>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
        <w:rPr>
          <w:b/>
        </w:rPr>
        <w:t>Статья 207. Порядок рассмотрения дел об оспаривании решений административных органов о привлечении к административной ответственности</w:t>
      </w:r>
    </w:p>
    <w:p>
      <w:r>
        <w:rPr>
          <w:b/>
        </w:rPr>
        <w:t xml:space="preserve">1. </w:t>
      </w:r>
      <w:r>
        <w:t>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(далее в параграфе 2 главы 25, пункте 4 части 1 статьи 227 настоящего Кодекса - административные органы),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(В редакции Федерального закона от 25.06.2012 № 86-ФЗ)</w:t>
      </w:r>
    </w:p>
    <w:p>
      <w:r>
        <w:rPr>
          <w:b/>
        </w:rPr>
        <w:t xml:space="preserve">2. </w:t>
      </w:r>
      <w:r>
        <w:t>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 (В редакции Федерального закона от 27.07.2010 № 228-ФЗ)</w:t>
      </w:r>
    </w:p>
    <w:p>
      <w:r>
        <w:rPr>
          <w:b/>
        </w:rPr>
        <w:t>Статья 208. Подача заявления об оспаривании решения административного органа о привлечении к административной ответственности</w:t>
      </w:r>
    </w:p>
    <w:p>
      <w:r>
        <w:rPr>
          <w:b/>
        </w:rPr>
        <w:t xml:space="preserve">1. </w:t>
      </w:r>
      <w:r>
        <w:t>Заявление об оспаривании решения административного органа о привлечении к административной ответственности подается в арбитражный суд по адресу или месту жительства заявителя либо по адресу административного органа, которым принято оспариваемое решение о привлечении к административной ответственности. (В редакции федеральных законов от 27.07.2010 № 228-ФЗ, от 28.11.2018 № 451-ФЗ)</w:t>
      </w:r>
    </w:p>
    <w:p>
      <w:r>
        <w:rPr>
          <w:b/>
        </w:rPr>
        <w:t xml:space="preserve">2. </w:t>
      </w:r>
      <w:r>
        <w:t>Заявление может быть подано в арбитражный суд в течение десяти дней со дня получения копии оспариваемого решения, если иной срок не установлен федеральным законом.</w:t>
        <w:br/>
        <w:t>В случае пропуска указанного срока он может быть восстановлен судом по ходатайству заявителя.</w:t>
      </w:r>
    </w:p>
    <w:p>
      <w:r>
        <w:rPr>
          <w:b/>
        </w:rPr>
        <w:t xml:space="preserve">3. </w:t>
      </w:r>
      <w:r>
        <w:t>По ходатайству заявителя арбитражный суд может приостановить исполнение оспариваемого решения.</w:t>
      </w:r>
    </w:p>
    <w:p>
      <w:r>
        <w:rPr>
          <w:b/>
        </w:rPr>
        <w:t xml:space="preserve">4. </w:t>
      </w:r>
      <w:r>
        <w:t>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r>
        <w:rPr>
          <w:b/>
        </w:rPr>
        <w:t>Статья 209. Требования к заявлению об оспаривании решения административного органа о привлечении к административной ответственности</w:t>
      </w:r>
    </w:p>
    <w:p>
      <w:r>
        <w:rPr>
          <w:b/>
        </w:rPr>
        <w:t xml:space="preserve">1. </w:t>
      </w:r>
      <w:r>
        <w:t>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административного органа, принявшего оспариваемое решение;</w:t>
      </w:r>
    </w:p>
    <w:p>
      <w:r>
        <w:rPr>
          <w:b/>
        </w:rPr>
        <w:t xml:space="preserve">1. </w:t>
      </w:r>
      <w:r>
        <w:t>название, номер, дата принятия оспариваемого решения и иные сведения о нем;</w:t>
      </w:r>
    </w:p>
    <w:p>
      <w:r>
        <w:rPr>
          <w:b/>
        </w:rPr>
        <w:t xml:space="preserve">1. </w:t>
      </w:r>
      <w:r>
        <w:t>права и законные интересы заявителя, которые нарушены, по его мнению, оспариваемым решением;</w:t>
      </w:r>
    </w:p>
    <w:p>
      <w:r>
        <w:rPr>
          <w:b/>
        </w:rPr>
        <w:t xml:space="preserve">1. </w:t>
      </w:r>
      <w:r>
        <w:t>требование заявителя и основания, по которым он оспаривает решение административного органа.</w:t>
      </w:r>
    </w:p>
    <w:p>
      <w:r>
        <w:rPr>
          <w:b/>
        </w:rPr>
        <w:t xml:space="preserve">2. </w:t>
      </w:r>
      <w:r>
        <w:t>К заявлению об оспаривании решения административного органа прилагаются текст оспариваемого решения, а также уведомление о вручении или иной документ, подтверждающие направление копии заявления об оспаривании решения в административный орган, его принявший.</w:t>
      </w:r>
    </w:p>
    <w:p>
      <w:r>
        <w:rPr>
          <w:b/>
        </w:rPr>
        <w:t>Статья 210. Судебное разбирательство по делам об оспаривании решений административных органов</w:t>
      </w:r>
    </w:p>
    <w:p>
      <w:r>
        <w:rPr>
          <w:b/>
        </w:rPr>
        <w:t xml:space="preserve">1. </w:t>
      </w:r>
      <w:r>
        <w:t>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решения по делу, если иные сроки не установлены федеральным законом. (В редакции Федерального закона от 30.04.2010 № 69-ФЗ)</w:t>
      </w:r>
    </w:p>
    <w:p>
      <w:r>
        <w:rPr>
          <w:b/>
        </w:rPr>
        <w:t xml:space="preserve">2. </w:t>
      </w:r>
      <w:r>
        <w:t>Арбитражный суд извещает о времени и месте судебного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4. </w:t>
      </w:r>
      <w:r>
        <w:t>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r>
        <w:rPr>
          <w:b/>
        </w:rPr>
        <w:t xml:space="preserve">5. </w:t>
      </w:r>
      <w:r>
        <w:t>В случае непредставления административными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r>
        <w:rPr>
          <w:b/>
        </w:rPr>
        <w:t xml:space="preserve">6. </w:t>
      </w:r>
      <w:r>
        <w:t>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обстоятельства, имеющие значение для дела.</w:t>
      </w:r>
    </w:p>
    <w:p>
      <w:r>
        <w:rPr>
          <w:b/>
        </w:rPr>
        <w:t xml:space="preserve">7. </w:t>
      </w:r>
      <w:r>
        <w:t>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
        <w:rPr>
          <w:b/>
        </w:rPr>
        <w:t>Статья 211. Решение арбитражного суда по делу об оспаривании решения административного органа о привлечении к административной ответственности</w:t>
      </w:r>
    </w:p>
    <w:p>
      <w:r>
        <w:rPr>
          <w:b/>
        </w:rPr>
        <w:t xml:space="preserve">1. </w:t>
      </w:r>
      <w:r>
        <w:t>Решение по делу об оспаривании решения административного органа о привлечении к административной ответственности принимается арбитражным судом по правилам, установленным в главе 20 настоящего Кодекса.</w:t>
      </w:r>
    </w:p>
    <w:p>
      <w:r>
        <w:rPr>
          <w:b/>
        </w:rPr>
        <w:t xml:space="preserve">2. </w:t>
      </w:r>
      <w:r>
        <w:t>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
        <w:rPr>
          <w:b/>
        </w:rPr>
        <w:t xml:space="preserve">3. </w:t>
      </w:r>
      <w:r>
        <w:t>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принимает решение об отказе в удовлетворении требования заявителя.</w:t>
      </w:r>
    </w:p>
    <w:p>
      <w:r>
        <w:rPr>
          <w:b/>
        </w:rPr>
        <w:t xml:space="preserve">4. </w:t>
      </w:r>
      <w:r>
        <w:t>В резолютивной части решения по делу об оспаривании решения административного органа должны содержаться:</w:t>
      </w:r>
    </w:p>
    <w:p>
      <w:r>
        <w:rPr>
          <w:b/>
        </w:rPr>
        <w:t xml:space="preserve">4. </w:t>
      </w:r>
      <w:r>
        <w:t>название, номер, дата и место принятия, другие необходимые сведения об оспариваемом решении;</w:t>
      </w:r>
    </w:p>
    <w:p>
      <w:r>
        <w:rPr>
          <w:b/>
        </w:rPr>
        <w:t xml:space="preserve">4. </w:t>
      </w:r>
      <w:r>
        <w:t>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 (В редакции Федерального закона от 28.11.2018 № 451-ФЗ)</w:t>
      </w:r>
    </w:p>
    <w:p>
      <w:r>
        <w:rPr>
          <w:b/>
        </w:rPr>
        <w:t xml:space="preserve">4. </w:t>
      </w:r>
      <w:r>
        <w:t>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
        <w:rPr>
          <w:b/>
        </w:rPr>
        <w:t xml:space="preserve">5. </w:t>
      </w:r>
      <w:r>
        <w:t>Решение арбитражного суда вступает в законную силу по истечении десяти дней со дня его принятия, если не подана апелляционная жалоба.</w:t>
        <w:br/>
        <w:t>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r>
        <w:rPr>
          <w:b/>
        </w:rPr>
        <w:t xml:space="preserve">51. </w:t>
      </w:r>
      <w:r>
        <w:t>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главой 35 настоящего Кодекса, и рассматриваются им с учетом особенностей, установленных статьей 2882 настоящего Кодекса. (В редакции федеральных законов от 02.07.2013 № 186-ФЗ, от 02.12.2019 № 406-ФЗ)</w:t>
        <w:br/>
        <w:t>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статьей 181 настоящего Кодекса.</w:t>
        <w:br/>
        <w:t>Абзац. (Дополнение абзацем - Федеральный закон от 28.06.2014 № 186-ФЗ) (Утратил силу - Федеральный закон от 22.11.2016 № 393-ФЗ)</w:t>
        <w:br/>
        <w:t>(Дополнение частью - Федеральный закон от 27.07.2010 № 228-ФЗ)</w:t>
      </w:r>
    </w:p>
    <w:p>
      <w:r>
        <w:rPr>
          <w:b/>
        </w:rPr>
        <w:t xml:space="preserve">52. </w:t>
      </w:r>
      <w:r>
        <w:t>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 (Дополнение частью - Федеральный закон от 27.07.2010 № 228-ФЗ)</w:t>
      </w:r>
    </w:p>
    <w:p>
      <w:r>
        <w:rPr>
          <w:b/>
        </w:rPr>
        <w:t xml:space="preserve">6. </w:t>
      </w:r>
      <w:r>
        <w:t>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pPr>
        <w:pStyle w:val="Heading3"/>
      </w:pPr>
      <w:r>
        <w:t>РАССМОТРЕНИЕ ДЕЛ О ВЗЫСКАНИИ ОБЯЗАТЕЛЬНЫХ ПЛАТЕЖЕЙ И САНКЦИЙ</w:t>
      </w:r>
    </w:p>
    <w:p>
      <w:r>
        <w:rPr>
          <w:b/>
        </w:rPr>
        <w:t>Статья 212. Порядок рассмотрения дел о взыскании обязательных платежей и санкций</w:t>
      </w:r>
    </w:p>
    <w:p>
      <w:r>
        <w:rPr>
          <w:b/>
        </w:rPr>
        <w:t xml:space="preserve">1. </w:t>
      </w:r>
      <w:r>
        <w:t>Дела о взыскании с лиц, осуществляющих предпринимательскую и иную экономическую деятельность, обязательных платежей и санкций, предусмотренных законом, рассматриваются арбитражным судом по общим правилам искового производства, предусмотренным настоящим Кодексом, либо в порядке приказного производства по правилам, предусмотренным главой 291 настоящего Кодекса, с особенностями, установленными в настоящей главе. (В редакции Федерального закона от 02.03.2016 № 47-ФЗ)</w:t>
      </w:r>
    </w:p>
    <w:p>
      <w:r>
        <w:rPr>
          <w:b/>
        </w:rPr>
        <w:t xml:space="preserve">2. </w:t>
      </w:r>
      <w:r>
        <w:t>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r>
        <w:rPr>
          <w:b/>
        </w:rPr>
        <w:t>Статья 213. Право на обращение в арбитражный суд с заявлением о взыскании обязательных платежей и санкций</w:t>
      </w:r>
    </w:p>
    <w:p>
      <w:r>
        <w:rPr>
          <w:b/>
        </w:rPr>
        <w:t xml:space="preserve">1. </w:t>
      </w:r>
      <w:r>
        <w:t>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взыскания.</w:t>
      </w:r>
    </w:p>
    <w:p>
      <w:r>
        <w:rPr>
          <w:b/>
        </w:rPr>
        <w:t xml:space="preserve">2. </w:t>
      </w:r>
      <w:r>
        <w:t>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r>
        <w:rPr>
          <w:b/>
        </w:rPr>
        <w:t>Статья 214. Требования к заявлению о взыскании обязательных платежей и санкций</w:t>
      </w:r>
    </w:p>
    <w:p>
      <w:r>
        <w:rPr>
          <w:b/>
        </w:rPr>
        <w:t xml:space="preserve">1. </w:t>
      </w:r>
      <w:r>
        <w:t>Заявление о взыскании обязательных платежей и санкций должно соответствовать требованиям, предусмотренным частью 1, пунктами 1, 2 и 10 части 2, частью 3 статьи 125 настоящего Кодекса.</w:t>
        <w:br/>
        <w:t>В заявлении должны быть также указаны:</w:t>
      </w:r>
    </w:p>
    <w:p>
      <w:r>
        <w:rPr>
          <w:b/>
        </w:rPr>
        <w:t xml:space="preserve">1. </w:t>
      </w:r>
      <w:r>
        <w:t>наименование платежа, подлежащего взысканию, размер и расчет его суммы;</w:t>
      </w:r>
    </w:p>
    <w:p>
      <w:r>
        <w:rPr>
          <w:b/>
        </w:rPr>
        <w:t xml:space="preserve">1. </w:t>
      </w:r>
      <w:r>
        <w:t>нормы федерального закона и иного нормативного правового акта, предусматривающие уплату платежа;</w:t>
      </w:r>
    </w:p>
    <w:p>
      <w:r>
        <w:rPr>
          <w:b/>
        </w:rPr>
        <w:t xml:space="preserve">1. </w:t>
      </w:r>
      <w:r>
        <w:t>сведения о направлении требования об уплате платежа в добровольном порядке.</w:t>
      </w:r>
    </w:p>
    <w:p>
      <w:r>
        <w:rPr>
          <w:b/>
        </w:rPr>
        <w:t xml:space="preserve">2. </w:t>
      </w:r>
      <w:r>
        <w:t>К заявлению о взыскании обязательных платежей и санкций прилагаются документы, указанные в пунктах 1 - 5 статьи 126 настоящего Кодекса, а также документ, подтверждающий направление заявителем требования об уплате взыскиваемого платежа в добровольном порядке.</w:t>
      </w:r>
    </w:p>
    <w:p>
      <w:r>
        <w:rPr>
          <w:b/>
        </w:rPr>
        <w:t>Статья 215. Судебное разбирательство по делам о взыскании обязательных платежей и санкций</w:t>
      </w:r>
    </w:p>
    <w:p>
      <w:r>
        <w:rPr>
          <w:b/>
        </w:rPr>
        <w:t xml:space="preserve">1. </w:t>
      </w:r>
      <w:r>
        <w:t>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(В редакции Федерального закона от 30.04.2010 № 69-ФЗ)</w:t>
      </w:r>
    </w:p>
    <w:p>
      <w:r>
        <w:rPr>
          <w:b/>
        </w:rPr>
        <w:t xml:space="preserve">2. </w:t>
      </w:r>
      <w:r>
        <w:t>Арбитражный суд извещает о времени и месте судебного заседания лиц, участвующих в деле.</w:t>
        <w:br/>
        <w:t>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Арбитражный суд может признать обязательной явку в судебное заседание лиц, участвующих в деле, и вызвать их в судебное заседание для дачи объяснений.</w:t>
        <w:br/>
        <w:t>Неявка указанных лиц, вызванных в судебное заседание, является основанием для наложения штрафа в порядке и в размере, которые установлены в главе 11 настоящего Кодекса.</w:t>
      </w:r>
    </w:p>
    <w:p>
      <w:r>
        <w:rPr>
          <w:b/>
        </w:rPr>
        <w:t xml:space="preserve">4. </w:t>
      </w:r>
      <w:r>
        <w:t>Обязанность доказывания обстоятельств, послуживших основанием для взыскания обязательных платежей и санкций, возлагается на заявителя.</w:t>
      </w:r>
    </w:p>
    <w:p>
      <w:r>
        <w:rPr>
          <w:b/>
        </w:rPr>
        <w:t xml:space="preserve">5. </w:t>
      </w:r>
      <w:r>
        <w:t>В случае непредставления заявителем доказательств, необходимых для рассмотрения дела и принятия решения, арбитражный суд может истребовать их по своей инициативе.</w:t>
      </w:r>
    </w:p>
    <w:p>
      <w:r>
        <w:rPr>
          <w:b/>
        </w:rPr>
        <w:t xml:space="preserve">6. </w:t>
      </w:r>
      <w:r>
        <w:t>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r>
        <w:rPr>
          <w:b/>
        </w:rPr>
        <w:t>Статья 216. Решение арбитражного суда по делу о взыскании обязательных платежей и санкций</w:t>
      </w:r>
    </w:p>
    <w:p>
      <w:r>
        <w:rPr>
          <w:b/>
        </w:rPr>
        <w:t xml:space="preserve">1. </w:t>
      </w:r>
      <w:r>
        <w:t>Решение арбитражного суда по делу о взыскании обязательных платежей и санкций принимается по правилам, установленным в главе 20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