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Кодекс административного судопроизводства Российской Федерации</w:t>
      </w:r>
    </w:p>
    <w:p>
      <w:pPr>
        <w:pStyle w:val="Heading2"/>
      </w:pPr>
      <w:r>
        <w:t>ОБЩИЕ ПОЛОЖЕНИЯ</w:t>
      </w:r>
    </w:p>
    <w:p>
      <w:pPr>
        <w:pStyle w:val="Heading3"/>
      </w:pPr>
      <w:r>
        <w:t>Основные положения</w:t>
      </w:r>
    </w:p>
    <w:p>
      <w:r>
        <w:rPr>
          <w:b/>
        </w:rPr>
        <w:t>Статья 1. Предмет регулирования настоящего Кодекса</w:t>
      </w:r>
    </w:p>
    <w:p>
      <w:r>
        <w:rPr>
          <w:b/>
        </w:rPr>
        <w:t xml:space="preserve">1. </w:t>
      </w:r>
      <w:r>
        <w:t>Настоящий Кодекс регулирует порядок осуществления административного судопроизводства при рассмотрении и разрешении Верховным Судом Российской Федерации, судами общей юрисдикции, мировыми судьями (далее также - суды) административных дел о защите нарушенных или оспариваемых прав, свобод и законных интересов граждан, прав и законных интересов организаций, а также других административных дел, возникающих из административных и иных публичных правоотношений и связанных с осуществлением судебного контроля за законностью и обоснованностью осуществления государственных или иных публичных полномочий. (В редакции Федерального закона от 05.04.2016 № 103-ФЗ)</w:t>
      </w:r>
    </w:p>
    <w:p>
      <w:r>
        <w:rPr>
          <w:b/>
        </w:rPr>
        <w:t xml:space="preserve">2. </w:t>
      </w:r>
      <w:r>
        <w:t>Суды в порядке, предусмотренном настоящим Кодексом, рассматривают и разрешают подведомственные им административные дела о защите нарушенных или оспариваемых прав, свобод и законных интересов граждан, прав и законных интересов организаций, возникающие из административных и иных публичных правоотношений, в том числе административные дела</w:t>
      </w:r>
    </w:p>
    <w:p>
      <w:r>
        <w:rPr>
          <w:b/>
        </w:rPr>
        <w:t xml:space="preserve">3. </w:t>
      </w:r>
      <w:r>
        <w:t>Суды в порядке, предусмотренном настоящим Кодексом, рассматривают и разрешают подведомственные им административные дела, связанные с осуществлением обязательного судебного контроля за соблюдением прав и свобод человека и гражданина, прав организаций при реализации отдельных административных властных требований к физическим лицам и организациям, в том числе административные дела</w:t>
      </w:r>
    </w:p>
    <w:p>
      <w:r>
        <w:rPr>
          <w:b/>
        </w:rPr>
        <w:t xml:space="preserve">31. </w:t>
      </w:r>
      <w:r>
        <w:t>Заявления о вынесении судебного приказа по требованиям о взыскании обязательных платежей и санкций рассматриваются в порядке, установленном настоящим Кодексом. (Дополнение частью - Федеральный закон от 05.04.2016 № 103-ФЗ)</w:t>
      </w:r>
    </w:p>
    <w:p>
      <w:r>
        <w:rPr>
          <w:b/>
        </w:rPr>
        <w:t xml:space="preserve">4. </w:t>
      </w:r>
      <w:r>
        <w:t>Не подлежат рассмотрению в порядке, установленном настоящим Кодексом, дела, возникающие из публичных правоотношений и отнесенные федеральным законом к компетенции Конституционного Суда Российской Федерации, арбитражных судов или подлежащие рассмотрению в ином судебном (процессуальном) порядке в Верховном Суде Российской Федерации, судах общей юрисдикции. (В редакции Федерального закона от 08.12.2020 № 426-ФЗ)</w:t>
      </w:r>
    </w:p>
    <w:p>
      <w:r>
        <w:rPr>
          <w:b/>
        </w:rPr>
        <w:t xml:space="preserve">5. </w:t>
      </w:r>
      <w:r>
        <w:t>Положения настоящего Кодекса не распространяются на производство по делам об административных правонарушениях, а также на производство по делам об обращении взыскания на средства бюджетов бюджетной системы Российской Федерации, за исключением случаев, предусмотренных настоящим Кодексом. (В редакции Федерального закона от 03.07.2016 № 303-ФЗ)</w:t>
      </w:r>
    </w:p>
    <w:p>
      <w:r>
        <w:rPr>
          <w:b/>
        </w:rPr>
        <w:t xml:space="preserve">2. </w:t>
      </w:r>
      <w:r>
        <w:t>об оспаривании нормативных правовых актов полностью или в части</w:t>
      </w:r>
    </w:p>
    <w:p>
      <w:r>
        <w:rPr>
          <w:b/>
        </w:rPr>
        <w:t xml:space="preserve">2. </w:t>
      </w:r>
      <w:r>
        <w:t>об оспаривании актов, содержащих разъяснения законодательства и обладающих нормативными свойствами; (Дополнение пунктом - Федеральный закон от 15.02.2016 № 18-ФЗ) 2) об оспаривании решений, действий (бездействия) органов государственной власти, иных государственных органов, органов военного управления, органов местного самоуправления, должностных лиц, государственных и муниципальных служащих</w:t>
      </w:r>
    </w:p>
    <w:p>
      <w:r>
        <w:rPr>
          <w:b/>
        </w:rPr>
        <w:t xml:space="preserve">2. </w:t>
      </w:r>
      <w:r>
        <w:t>о присуждении компенсации за нарушение условий содержания под стражей, содержания в исправительном учреждении; (Дополнение пунктом - Федеральный закон от 27.12.2019 № 494-ФЗ) 3) об оспаривании решений, действий (бездействия) некоммерческих организаций, наделенных отдельными государственными или иными публичными полномочиями, в том числе саморегулируемых организаций</w:t>
      </w:r>
    </w:p>
    <w:p>
      <w:r>
        <w:rPr>
          <w:b/>
        </w:rPr>
        <w:t xml:space="preserve">2. </w:t>
      </w:r>
      <w:r>
        <w:t>об оспаривании решений, действий (бездействия) квалификационных коллегий судей</w:t>
      </w:r>
    </w:p>
    <w:p>
      <w:r>
        <w:rPr>
          <w:b/>
        </w:rPr>
        <w:t xml:space="preserve">2. </w:t>
      </w:r>
      <w:r>
        <w:t>об оспаривании решений, действий (бездействия) Высшей экзаменационной комиссии по приему квалификационного экзамена на должность судьи и экзаменационных комиссий субъектов Российской Федерации по приему квалификационного экзамена на должность судьи (далее также - экзаменационные комиссии)</w:t>
      </w:r>
    </w:p>
    <w:p>
      <w:r>
        <w:rPr>
          <w:b/>
        </w:rPr>
        <w:t xml:space="preserve">2. </w:t>
      </w:r>
      <w:r>
        <w:t>о защите избирательных прав и права на участие в референдуме граждан Российской Федерации</w:t>
      </w:r>
    </w:p>
    <w:p>
      <w:r>
        <w:rPr>
          <w:b/>
        </w:rPr>
        <w:t xml:space="preserve">2. </w:t>
      </w:r>
      <w:r>
        <w:t>о присуждении компенсации за нарушение права на судопроизводство в разумный срок по делам, рассматриваемым судами общей юрисдикции, или права на исполнение судебного акта суда общей юрисдикции в разумный срок</w:t>
      </w:r>
    </w:p>
    <w:p>
      <w:r>
        <w:rPr>
          <w:b/>
        </w:rPr>
        <w:t xml:space="preserve">3. </w:t>
      </w:r>
      <w:r>
        <w:t>о приостановлении деятельности или ликвидации политической партии, ее регионального отделения или иного структурного подразделения, другого общественного объединения, религиозной и иной некоммерческой организации, а также о запрете деятельности общественного объединения или религиозной организации, не являющихся юридическими лицами, об исключении сведений о некоммерческой организации из государственного реестра</w:t>
      </w:r>
    </w:p>
    <w:p>
      <w:r>
        <w:rPr>
          <w:b/>
        </w:rPr>
        <w:t xml:space="preserve">3. </w:t>
      </w:r>
      <w:r>
        <w:t>о приостановлении запрета деятельности организации, включенной в единый федеральный список организаций, в том числе иностранных и международных организаций, признанных в соответствии с законодательством Российской Федерации террористическими, либо об отмене такого приостановления; (Дополнение пунктом - Федеральный закон от 28.12.2024 № 513-ФЗ) 2) о прекращении деятельности средств массовой информации</w:t>
      </w:r>
    </w:p>
    <w:p>
      <w:r>
        <w:rPr>
          <w:b/>
        </w:rPr>
        <w:t xml:space="preserve">3. </w:t>
      </w:r>
      <w:r>
        <w:t>об ограничении доступа к аудиовизуальному сервису; (Дополнение пунктом - Федеральный закон от 01.05.2017 № 87-ФЗ) 22)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(Дополнение пунктом - Федеральный закон от 28.11.2018 № 451-ФЗ) 23) о признании информационных материалов экстремистскими; (Дополнение пунктом - Федеральный закон от 28.11.2018 № 451-ФЗ) 24) об ограничении доступа к информационным системам и (или) программам для электронных вычислительных машин, которые предназначены и (или) используются для приема, передачи, доставки и (или) обработки электронных сообщений пользователей сети "Интернет" и функционирование которых обеспечивается организатором распространения информации в сети "Интернет"; (Дополнение пунктом - Федеральный закон от 05.12.2022 № 477-ФЗ) 3) о взыскании денежных сумм в счет уплаты установленных законом обязательных платежей и санкций с физических лиц (далее - административные дела о взыскании обязательных платежей и санкций)</w:t>
      </w:r>
    </w:p>
    <w:p>
      <w:r>
        <w:rPr>
          <w:b/>
        </w:rPr>
        <w:t xml:space="preserve">3. </w:t>
      </w:r>
      <w:r>
        <w:t>о помещении иностранного гражданина или лица без гражданства, подлежащих депортации или передаче Российской Федерацией иностранному государству в соответствии с международным договором Российской Федерации о реадмиссии, либо принимаемых Российской Федерацией иностранного гражданина или лица без гражданства, переданных иностранным государством Российской Федерации в соответствии с международным договором Российской Федерации о реадмиссии, но не имеющих законных оснований для пребывания (проживания) в Российской Федерации (далее - иностранный гражданин, подлежащий депортации или реадмиссии), в предназначенное для этого специальное учреждение, предусмотренное федеральным законом, регулирующим правовое положение иностранных граждан в Российской Федерации (далее - специальное учреждение), и о продлении срока пребывания иностранного гражданина в специальном учреждении (далее - административные дела о временном помещении иностранного гражданина, подлежащего депортации или реадмиссии, в специальное учреждение и о продлении срока пребывания иностранного гражданина, подлежащего депортации или реадмиссии, в специальном учреждении)</w:t>
      </w:r>
    </w:p>
    <w:p>
      <w:r>
        <w:rPr>
          <w:b/>
        </w:rPr>
        <w:t xml:space="preserve">3. </w:t>
      </w:r>
      <w:r>
        <w:t>об установлении, о продлении, досрочном прекращении административного надзора, а также о частичной отмене или дополнении ранее установленных поднадзорному лицу административных ограничений (далее также - административные дела об административном надзоре за лицами, освобожденными из мест лишения свободы)</w:t>
      </w:r>
    </w:p>
    <w:p>
      <w:r>
        <w:rPr>
          <w:b/>
        </w:rPr>
        <w:t xml:space="preserve">3. </w:t>
      </w:r>
      <w:r>
        <w:t>о госпитализации гражданина в медицинскую организацию, оказывающую психиатрическую помощь в стационарных условиях, в недобровольном порядке, о продлении срока госпитализации гражданина в недобровольном порядке или о психиатрическом освидетельствовании гражданина в недобровольном порядке</w:t>
      </w:r>
    </w:p>
    <w:p>
      <w:r>
        <w:rPr>
          <w:b/>
        </w:rPr>
        <w:t xml:space="preserve">3. </w:t>
      </w:r>
      <w:r>
        <w:t>о госпитализации гражданина в медицинскую противотуберкулезную организацию в недобровольном порядке</w:t>
      </w:r>
    </w:p>
    <w:p>
      <w:r>
        <w:rPr>
          <w:b/>
        </w:rPr>
        <w:t xml:space="preserve">3. </w:t>
      </w:r>
      <w:r>
        <w:t>иные административные дела о госпитализации гражданина в медицинскую организацию непсихиатрического профиля в недобровольном порядке</w:t>
      </w:r>
    </w:p>
    <w:p>
      <w:r>
        <w:rPr>
          <w:b/>
        </w:rPr>
        <w:t xml:space="preserve">3. </w:t>
      </w:r>
      <w:r>
        <w:t>о защите интересов несовершеннолетнего или лица, признанного в установленном порядке недееспособным, в случае отказа законного представителя от медицинского вмешательства, необходимого для спасения жизни; (Дополнение пунктом - Федеральный закон от 28.06.2016 № 223-ФЗ) 10) о помещении несовершеннолетнего в центр временного содержания для несовершеннолетних правонарушителей органа внутренних дел (далее - центр временного содержания) или о продлении срока пребывания несовершеннолетнего в центре временного содержания (далее - административное дело, связанное с пребыванием несовершеннолетнего в центре временного содержания); (Дополнение пунктом - Федеральный закон от 21.11.2022 № 445-ФЗ) 11) о помещении несовершеннолетнего в специальное учебно-воспитательное учреждение закрытого типа (далее также - учебное учреждение закрытого типа), о продлении срока пребывания несовершеннолетнего в учебном учреждении закрытого типа, о досрочном прекращении пребывания несовершеннолетнего в учебном учреждении закрытого типа или о переводе в другое учебное учреждение закрытого типа, о восстановлении срока пребывания несовершеннолетнего в учебном учреждении закрытого типа, о проведении медицинского освидетельствования несовершеннолетнего в недобровольном порядке для определения возможности его помещения в учебное учреждение закрытого типа (далее - административное дело, связанное с пребыванием несовершеннолетнего в учебном учреждении закрытого типа). (Дополнение пунктом - Федеральный закон от 21.11.2022 № 445-ФЗ)</w:t>
      </w:r>
    </w:p>
    <w:p>
      <w:r>
        <w:rPr>
          <w:b/>
        </w:rPr>
        <w:t>Статья 2. Законодательство об административном судопроизводстве</w:t>
      </w:r>
    </w:p>
    <w:p>
      <w:r>
        <w:rPr>
          <w:b/>
        </w:rPr>
        <w:t xml:space="preserve">1. </w:t>
      </w:r>
      <w:r>
        <w:t>Порядок осуществления административного судопроизводства определяется Конституцией Российской Федерации, Федеральным конституционным законом от 31 декабря 1996 года № 1-ФКЗ "О судебной системе Российской Федерации", Федеральным конституционным законом от 23 июня 1999 года № 1-ФКЗ "О военных судах Российской Федерации", Федеральным конституционным законом от 7 февраля 2011 года № 1-ФКЗ "О судах общей юрисдикции в Российской Федерации", а также настоящим Кодексом и другими федеральными законами</w:t>
      </w:r>
    </w:p>
    <w:p>
      <w:r>
        <w:rPr>
          <w:b/>
        </w:rPr>
        <w:t xml:space="preserve">2. </w:t>
      </w:r>
      <w:r>
        <w:t>Если международным договором Российской Федерации установлены иные правила административного судопроизводства, чем предусмотренные настоящим Кодексом, применяются правила международного договора. Не допускается применение правил международных договоров Российской Федерации в их истолковании, противоречащем Конституции Российской Федерации. Такое противоречие может быть установлено в порядке, определенном федеральным конституционным законом. (В редакции Федерального закона от 08.12.2020 № 428-ФЗ)</w:t>
      </w:r>
    </w:p>
    <w:p>
      <w:r>
        <w:rPr>
          <w:b/>
        </w:rPr>
        <w:t xml:space="preserve">3. </w:t>
      </w:r>
      <w:r>
        <w:t>Предусмотренные настоящим Кодексом общие правила административного судопроизводства в судах первой, апелляционной, кассационной и надзорной инстанций применяются ко всем категориям административных дел с учетом особенностей производства по отдельным категориям административных дел, установленных настоящим Кодексом</w:t>
      </w:r>
    </w:p>
    <w:p>
      <w:r>
        <w:rPr>
          <w:b/>
        </w:rPr>
        <w:t xml:space="preserve">4. </w:t>
      </w:r>
      <w:r>
        <w:t>В случае отсутствия нормы процессуального права, регулирующей отношения, возникшие в ходе административного судопроизводства, суд применяет норму, регулирующую сходные отношения (аналогия закона), а при отсутствии такой нормы действует исходя из принципов осуществления правосудия в Российской Федерации (аналогия права)</w:t>
      </w:r>
    </w:p>
    <w:p>
      <w:r>
        <w:rPr>
          <w:b/>
        </w:rPr>
        <w:t xml:space="preserve">5. </w:t>
      </w:r>
      <w:r>
        <w:t>Административное судопроизводство осуществляется в соответствии с теми нормами процессуального права, которые действуют во время рассмотрения и разрешения административного дела, совершения отдельного процессуального действия</w:t>
      </w:r>
    </w:p>
    <w:p>
      <w:r>
        <w:rPr>
          <w:b/>
        </w:rPr>
        <w:t>Статья 3. Задачи административного судопроизводства</w:t>
      </w:r>
    </w:p>
    <w:p>
      <w:r>
        <w:t>Задачами административного судопроизводства являются</w:t>
      </w:r>
    </w:p>
    <w:p>
      <w:r>
        <w:t>обеспечение доступности правосудия в сфере административных и иных публичных правоотношений</w:t>
      </w:r>
    </w:p>
    <w:p>
      <w:r>
        <w:t>защита нарушенных или оспариваемых прав, свобод и законных интересов граждан, прав и законных интересов организаций в сфере административных и иных публичных правоотношений</w:t>
      </w:r>
    </w:p>
    <w:p>
      <w:r>
        <w:t>правильное и своевременное рассмотрение и разрешение административных дел</w:t>
      </w:r>
    </w:p>
    <w:p>
      <w:r>
        <w:t>укрепление законности и предупреждение нарушений в сфере административных и иных публичных правоотношений</w:t>
      </w:r>
    </w:p>
    <w:p>
      <w:r>
        <w:t>мирное урегулирование споров, возникающих из административных и иных публичных правоотношений. (Дополнение пунктом - Федеральный закон от 26.07.2019 № 197-ФЗ)</w:t>
      </w:r>
    </w:p>
    <w:p>
      <w:r>
        <w:rPr>
          <w:b/>
        </w:rPr>
        <w:t>Статья 4. Право на обращение в суд с административным исковым заявлением</w:t>
      </w:r>
    </w:p>
    <w:p>
      <w:r>
        <w:rPr>
          <w:b/>
        </w:rPr>
        <w:t xml:space="preserve">1. </w:t>
      </w:r>
      <w:r>
        <w:t>Каждому заинтересованному лицу гарантируется право на обращение в суд за защитой нарушенных или оспариваемых прав, свобод и законных интересов, в том числе в случае, если, по мнению этого лица, созданы препятствия к осуществлению его прав, свобод и реализации законных интересов либо на него незаконно возложена какая-либо обязанность, а также право на обращение в суд в защиту прав других лиц или в защиту публичных интересов в случаях, предусмотренных настоящим Кодексом и другими федеральными законами</w:t>
      </w:r>
    </w:p>
    <w:p>
      <w:r>
        <w:rPr>
          <w:b/>
        </w:rPr>
        <w:t xml:space="preserve">2. </w:t>
      </w:r>
      <w:r>
        <w:t>Принуждение к отказу от права на обращение в суд является недопустимым</w:t>
      </w:r>
    </w:p>
    <w:p>
      <w:r>
        <w:rPr>
          <w:b/>
        </w:rPr>
        <w:t xml:space="preserve">3. </w:t>
      </w:r>
      <w:r>
        <w:t>Если для определенной категории административных дел федеральным законом установлен обязательный досудебный порядок урегулирования административного или иного публичного спора, обращение в суд возможно после соблюдения такого порядка</w:t>
      </w:r>
    </w:p>
    <w:p>
      <w:r>
        <w:rPr>
          <w:b/>
        </w:rPr>
        <w:t xml:space="preserve">31. </w:t>
      </w:r>
      <w:r>
        <w:t>Стороны вправе после обращения в суд использовать примирительные процедуры для урегулирования спора, за исключением случаев, предусмотренных настоящим Кодексом. (Дополнение частью - Федеральный закон от 26.07.2019 № 197-ФЗ)</w:t>
      </w:r>
    </w:p>
    <w:p>
      <w:r>
        <w:rPr>
          <w:b/>
        </w:rPr>
        <w:t xml:space="preserve">4. </w:t>
      </w:r>
      <w:r>
        <w:t>Иностранные граждане, лица без гражданства, иностранные и международные организации (далее также - иностранные лица) имеют право обращаться в суды за защитой своих нарушенных или оспариваемых прав, свобод и законных интересов в сфере административных и иных публичных правоотношений, основанных на властном подчинении одной стороны другой. Иностранные лица пользуются процессуальными правами и выполняют процессуальные обязанности наравне с российскими гражданами и организациями, за исключением случаев, прямо предусмотренных настоящим Кодексом. Правительством Российской Федерации могут быть установлены ответные ограничения в отношении иностранных лиц тех государств, в судах которых допускаются ограничения процессуальных прав российских граждан и организаций</w:t>
      </w:r>
    </w:p>
    <w:p>
      <w:r>
        <w:rPr>
          <w:b/>
        </w:rPr>
        <w:t>Статья 5. Административная процессуальная правоспособность и административная процессуальная дееспособность, административная процессуальная правосубъектность</w:t>
      </w:r>
    </w:p>
    <w:p>
      <w:r>
        <w:rPr>
          <w:b/>
        </w:rPr>
        <w:t xml:space="preserve">1. </w:t>
      </w:r>
      <w:r>
        <w:t>Способность иметь процессуальные права и нести процессуальные обязанности в административном судопроизводстве (административная процессуальная правоспособность) признается в равной мере за всеми гражданами, органами государственной власти, иными государственными органами, органами местного самоуправления, их должностными лицами, общественными объединениями, религиозными и иными организациями, в том числе некоммерческими, а также общественными объединениями и религиозными организациями, не являющимися юридическими лицами, если они согласно настоящему Кодексу и другим федеральным законам обладают правом на судебную защиту своих прав, свобод и законных интересов в публичной сфере</w:t>
      </w:r>
    </w:p>
    <w:p>
      <w:r>
        <w:rPr>
          <w:b/>
        </w:rPr>
        <w:t xml:space="preserve">2. </w:t>
      </w:r>
      <w:r>
        <w:t>Способность своими действиями осуществлять процессуальные права, в том числе поручать ведение административного дела представителю, и исполнять процессуальные обязанности в административном судопроизводстве (административная процессуальная дееспособность) принадлежит</w:t>
      </w:r>
    </w:p>
    <w:p>
      <w:r>
        <w:rPr>
          <w:b/>
        </w:rPr>
        <w:t xml:space="preserve">3. </w:t>
      </w:r>
      <w:r>
        <w:t>Права, свободы и законные интересы граждан, которые не достигли возраста восемнадцати лет, граждан, которые ограничены в дееспособности и не могут согласно законодательству самостоятельно участвовать в административных делах, возникающих из спорных административных и иных публичных правоотношений, защищают в судебном процессе их законные представители - родители, усыновители, опекуны, попечители или иные лица, которым это право предоставлено федеральным законом. В случае необходимости суд может привлечь этих граждан к участию в рассмотрении административного дела. (В редакции Федерального закона от 21.11.2022 № 445-ФЗ)</w:t>
      </w:r>
    </w:p>
    <w:p>
      <w:r>
        <w:rPr>
          <w:b/>
        </w:rPr>
        <w:t xml:space="preserve">4. </w:t>
      </w:r>
      <w:r>
        <w:t>Права, свободы и законные интересы граждан, признанных недееспособными, защищают в судебном процессе их законные представители - опекуны или иные лица, которым это право предоставлено федеральным законом. В случае необходимости суд может привлечь этих граждан к участию в рассмотрении административного дела. (В редакции Федерального закона от 21.11.2022 № 445-ФЗ)</w:t>
      </w:r>
    </w:p>
    <w:p>
      <w:r>
        <w:rPr>
          <w:b/>
        </w:rPr>
        <w:t xml:space="preserve">5. </w:t>
      </w:r>
      <w:r>
        <w:t>Административная процессуальная правоспособность и административная процессуальная дееспособность иностранных граждан, лиц без гражданства определяются их личным законом, международным договором этой страны с Российской Федерацией и законодательством, регулирующим вопросы участия этих лиц в спорных административных и иных публичных правоотношениях. Личным законом иностранного гражданина считается право страны, гражданство которой гражданин имеет. В случае, если гражданин наряду с гражданством Российской Федерации имеет гражданство иностранного государства, его личным законом считается российское право. При наличии у иностранного гражданина гражданства нескольких иностранных государств его личным законом считается право страны, в которой гражданин имеет место жительства. В случае, если иностранный гражданин имеет место жительства в Российской Федерации, его личным законом считается российское право. Личным законом лица без гражданства считается право страны, в которой это лицо имеет место жительства</w:t>
      </w:r>
    </w:p>
    <w:p>
      <w:r>
        <w:rPr>
          <w:b/>
        </w:rPr>
        <w:t xml:space="preserve">6. </w:t>
      </w:r>
      <w:r>
        <w:t>Лицо, не обладающее процессуальной дееспособностью в соответствии с личным законом, может быть признано на территории Российской Федерации обладающим административной процессуальной дееспособностью в соответствии с российским правом</w:t>
      </w:r>
    </w:p>
    <w:p>
      <w:r>
        <w:rPr>
          <w:b/>
        </w:rPr>
        <w:t xml:space="preserve">7. </w:t>
      </w:r>
      <w:r>
        <w:t>Административная процессуальная правоспособность и административная процессуальная дееспособность иностранных организаций (административная процессуальная правосубъектность) определяются правом страны, в которой соответствующая организация учреждена, международным договором этой страны с Российской Федерацией и законодательством, регулирующим вопросы участия таких организаций в спорных административных и иных публичных правоотношениях</w:t>
      </w:r>
    </w:p>
    <w:p>
      <w:r>
        <w:rPr>
          <w:b/>
        </w:rPr>
        <w:t xml:space="preserve">8. </w:t>
      </w:r>
      <w:r>
        <w:t>Иностранная организация, не обладающая процессуальной правосубъектностью в соответствии с правом страны, в которой организация учреждена, может быть признана на территории Российской Федерации обладающей административной процессуальной правосубъектностью в соответствии с российским правом</w:t>
      </w:r>
    </w:p>
    <w:p>
      <w:r>
        <w:rPr>
          <w:b/>
        </w:rPr>
        <w:t xml:space="preserve">9. </w:t>
      </w:r>
      <w:r>
        <w:t>Административная процессуальная правосубъектность международной организации устанавливается на основе международного договора, в соответствии с которым она создана, ее учредительных документов или соглашения с компетентным органом Российской Федерации</w:t>
      </w:r>
    </w:p>
    <w:p>
      <w:r>
        <w:rPr>
          <w:b/>
        </w:rPr>
        <w:t xml:space="preserve">2. </w:t>
      </w:r>
      <w:r>
        <w:t>гражданам, достигшим возраста восемнадцати лет и не признанным недееспособными</w:t>
      </w:r>
    </w:p>
    <w:p>
      <w:r>
        <w:rPr>
          <w:b/>
        </w:rPr>
        <w:t xml:space="preserve">2. </w:t>
      </w:r>
      <w:r>
        <w:t>несовершеннолетним гражданам в возрасте от четырнадцати до восемнадцати лет и гражданам, ограниченным в дееспособности, - по административным делам, возникающим из спорных административных и иных публичных правоотношений, в которых указанные граждане согласно закону могут участвовать самостоятельно. В случае необходимости суд может привлечь к участию в рассмотрении административного дела законных представителей этих граждан; (В редакции Федерального закона от 28.11.2018 № 451-ФЗ) 3) органам государственной власти, иным государственным органам, органам местного самоуправления, избирательным комиссиям, комиссиям референдума, общественным объединениям, религиозным и иным организациям, в том числе некоммерческим</w:t>
      </w:r>
    </w:p>
    <w:p>
      <w:r>
        <w:rPr>
          <w:b/>
        </w:rPr>
        <w:t xml:space="preserve">2. </w:t>
      </w:r>
      <w:r>
        <w:t>общественным объединениям и религиозным организациям, не являющимся юридическими лицами, - по административным делам, возникающим из спорных административных и иных публичных правоотношений, в которых эти объединения и организации согласно законодательству могут участвовать</w:t>
      </w:r>
    </w:p>
    <w:p>
      <w:r>
        <w:rPr>
          <w:b/>
        </w:rPr>
        <w:t>Статья 6. Принципы административного судопроизводства</w:t>
      </w:r>
    </w:p>
    <w:p>
      <w:r>
        <w:t>Принципами административного судопроизводства являются</w:t>
      </w:r>
    </w:p>
    <w:p>
      <w:r>
        <w:t>независимость судей</w:t>
      </w:r>
    </w:p>
    <w:p>
      <w:r>
        <w:t>равенство всех перед законом и судом</w:t>
      </w:r>
    </w:p>
    <w:p>
      <w:r>
        <w:t>законность и справедливость при рассмотрении и разрешении административных дел</w:t>
      </w:r>
    </w:p>
    <w:p>
      <w:r>
        <w:t>осуществление административного судопроизводства в разумный срок и исполнение судебных актов по административным делам в разумный срок</w:t>
      </w:r>
    </w:p>
    <w:p>
      <w:r>
        <w:t>гласность и открытость судебного разбирательства</w:t>
      </w:r>
    </w:p>
    <w:p>
      <w:r>
        <w:t>непосредственность судебного разбирательства</w:t>
      </w:r>
    </w:p>
    <w:p>
      <w:r>
        <w:t>состязательность и равноправие сторон административного судопроизводства при активной роли суда</w:t>
      </w:r>
    </w:p>
    <w:p>
      <w:r>
        <w:rPr>
          <w:b/>
        </w:rPr>
        <w:t>Статья 7. Независимость судей</w:t>
      </w:r>
    </w:p>
    <w:p>
      <w:r>
        <w:rPr>
          <w:b/>
        </w:rPr>
        <w:t xml:space="preserve">1. </w:t>
      </w:r>
      <w:r>
        <w:t>При осуществлении административного судопроизводства судьи независимы, подчиняются только Конституции Российской Федерации и федеральному закону</w:t>
      </w:r>
    </w:p>
    <w:p>
      <w:r>
        <w:rPr>
          <w:b/>
        </w:rPr>
        <w:t xml:space="preserve">2. </w:t>
      </w:r>
      <w:r>
        <w:t>Любое вмешательство со стороны органов государственной власти, иных государственных органов, органов местного самоуправления, иных органов, организаций, должностных лиц и граждан в деятельность суда по осуществлению правосудия запрещается и влечет за собой ответственность, установленную федеральным законом</w:t>
      </w:r>
    </w:p>
    <w:p>
      <w:r>
        <w:rPr>
          <w:b/>
        </w:rPr>
        <w:t xml:space="preserve">3. </w:t>
      </w:r>
      <w:r>
        <w:t>Гарантии независимости судей устанавливаются Конституцией Российской Федерации и федеральным законом</w:t>
      </w:r>
    </w:p>
    <w:p>
      <w:r>
        <w:rPr>
          <w:b/>
        </w:rPr>
        <w:t xml:space="preserve">4. </w:t>
      </w:r>
      <w:r>
        <w:t>Информация о внепроцессуальных письменных или устных обращениях государственных органов, органов местного самоуправления, иных органов, организаций, должностных лиц или граждан, поступивших судьям по административным делам, находящимся в их производстве, или председателю суда, его заместителю, председателю судебного состава или председателю судебной коллегии по административным делам, находящимся в производстве суда, подлежит преданию гласности и доведению до сведения участников судебного разбирательства путем размещения данной информации в установленном порядке в информационно-телекоммуникационной сети "Интернет" и не является основанием для проведения процессуальных действий или принятия процессуальных решений по административным делам. (В редакции Федерального закона от 30.12.2021 № 440-ФЗ)</w:t>
      </w:r>
    </w:p>
    <w:p>
      <w:r>
        <w:rPr>
          <w:b/>
        </w:rPr>
        <w:t>Статья 8. Равенство всех перед законом и судом</w:t>
      </w:r>
    </w:p>
    <w:p>
      <w:r>
        <w:rPr>
          <w:b/>
        </w:rPr>
        <w:t xml:space="preserve">1. </w:t>
      </w:r>
      <w:r>
        <w:t>Правосудие по административным делам осуществляется на основе принципа равенства всех перед законом и судом: граждан -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и других обстоятельств; организаций - независимо от их организационно-правовой формы, формы собственности, подчиненности, места нахождения и других обстоятельств</w:t>
      </w:r>
    </w:p>
    <w:p>
      <w:r>
        <w:rPr>
          <w:b/>
        </w:rPr>
        <w:t xml:space="preserve">2. </w:t>
      </w:r>
      <w:r>
        <w:t>Суд обеспечивает равную судебную защиту прав, свобод и законных интересов всех лиц, участвующих в деле</w:t>
      </w:r>
    </w:p>
    <w:p>
      <w:r>
        <w:rPr>
          <w:b/>
        </w:rPr>
        <w:t>Статья 9. Законность и справедливость при рассмотрении и разрешении административных дел</w:t>
      </w:r>
    </w:p>
    <w:p>
      <w:r>
        <w:t>Законность и справедливость при рассмотрении и разрешении судами административных дел обеспечиваются соблюдением положений, предусмотренных законодательством об административном судопроизводстве, точным и соответствующим обстоятельствам административного дела правильным толкованием и применением законов и иных нормативных правовых актов, в том числе регулирующих отношения, связанные с осуществлением государственных и иных публичных полномочий, а также получением гражданами и организациями судебной защиты путем восстановления их нарушенных прав и свобод.</w:t>
      </w:r>
    </w:p>
    <w:p>
      <w:r>
        <w:rPr>
          <w:b/>
        </w:rPr>
        <w:t>Статья 10. Разумный срок административного судопроизводства и разумный срок исполнения судебных актов по административным делам</w:t>
      </w:r>
    </w:p>
    <w:p>
      <w:r>
        <w:rPr>
          <w:b/>
        </w:rPr>
        <w:t xml:space="preserve">1. </w:t>
      </w:r>
      <w:r>
        <w:t>Административное судопроизводство и исполнение судебных актов по административным делам осуществляются в разумный срок</w:t>
      </w:r>
    </w:p>
    <w:p>
      <w:r>
        <w:rPr>
          <w:b/>
        </w:rPr>
        <w:t xml:space="preserve">2. </w:t>
      </w:r>
      <w:r>
        <w:t>При определении разумного срока административного судопроизводства, который включает в себя период со дня поступления административного искового заявления в суд первой инстанции до дня принятия последнего судебного акта по административному делу, учитываются такие обстоятельства, как правовая и фактическая сложность административного дела, поведение участников судебного процесса, достаточность и эффективность действий суда, осуществляемых в целях своевременного рассмотрения административного дела, а также общая продолжительность судопроизводства по административному делу</w:t>
      </w:r>
    </w:p>
    <w:p>
      <w:r>
        <w:rPr>
          <w:b/>
        </w:rPr>
        <w:t xml:space="preserve">3. </w:t>
      </w:r>
      <w:r>
        <w:t>Разбирательство административных дел в судах осуществляется в сроки, установленные настоящим Кодексом. Продление этих сроков допустимо в случаях и порядке, установленных настоящим Кодексом</w:t>
      </w:r>
    </w:p>
    <w:p>
      <w:r>
        <w:rPr>
          <w:b/>
        </w:rPr>
        <w:t xml:space="preserve">4. </w:t>
      </w:r>
      <w:r>
        <w:t>Обстоятельства, связанные с организацией работы суда, в том числе предусмотренные пунктом 2 части 3 статьи 28 настоящего Кодекса и требующие замены судьи, а также рассмотрение административного дела различными инстанциями не может приниматься во внимание в качестве оснований для превышения разумного срока административного судопроизводства</w:t>
      </w:r>
    </w:p>
    <w:p>
      <w:r>
        <w:rPr>
          <w:b/>
        </w:rPr>
        <w:t xml:space="preserve">5. </w:t>
      </w:r>
      <w:r>
        <w:t>Правила определения разумного срока административного судопроизводства, предусмотренные частями 2 и 4 настоящей статьи, применяются также при определении разумного срока исполнения судебных актов по административным делам</w:t>
      </w:r>
    </w:p>
    <w:p>
      <w:r>
        <w:rPr>
          <w:b/>
        </w:rPr>
        <w:t xml:space="preserve">6. </w:t>
      </w:r>
      <w:r>
        <w:t>В случае, если после принятия административного искового заявления к производству суда административное дело длительное время не рассматривается и судебный процесс явно затягивается, председатель суда по своей инициативе или на основании соответствующего заявления заинтересованного лица об ускорении рассмотрения административного дела вправе вынести мотивированное определение об ускорении рассмотрения административного дела</w:t>
      </w:r>
    </w:p>
    <w:p>
      <w:r>
        <w:rPr>
          <w:b/>
        </w:rPr>
        <w:t xml:space="preserve">7. </w:t>
      </w:r>
      <w:r>
        <w:t>В заявлении об ускорении рассмотрения административного дела должны быть, в частности, указаны обстоятельства, на которых лицо, подающее заявление, основывает свое требование. Заявление об ускорении рассмотрения административного дела рассматривается председателем суда не позднее следующего рабочего дня после дня поступления этого заявления в суд без извещения лица, подавшего заявление, и иных лиц, участвующих в деле. По результатам рассмотрения заявления председатель суда выносит мотивированное определение об удовлетворении заявления и ускорении рассмотрения административного дела или об отказе в этом</w:t>
      </w:r>
    </w:p>
    <w:p>
      <w:r>
        <w:rPr>
          <w:b/>
        </w:rPr>
        <w:t xml:space="preserve">8. </w:t>
      </w:r>
      <w:r>
        <w:t>В определении об удовлетворении заявления и ускорении рассмотрения административного дела могут быть указаны действия, которые следует совершить для ускорения его рассмотрения, а также установлен срок, в пределах которого должно быть проведено судебное заседание</w:t>
      </w:r>
    </w:p>
    <w:p>
      <w:r>
        <w:rPr>
          <w:b/>
        </w:rPr>
        <w:t xml:space="preserve">9. </w:t>
      </w:r>
      <w:r>
        <w:t>Копия определения об удовлетворении заявления и ускорении рассмотрения административного дела или об отказе в этом направляется лицам, участвующим в деле, не позднее следующего рабочего дня после дня вынесения определения</w:t>
      </w:r>
    </w:p>
    <w:p>
      <w:r>
        <w:rPr>
          <w:b/>
        </w:rPr>
        <w:t>Статья 11. Гласность и открытость судебного разбирательства</w:t>
      </w:r>
    </w:p>
    <w:p>
      <w:r>
        <w:rPr>
          <w:b/>
        </w:rPr>
        <w:t xml:space="preserve">1. </w:t>
      </w:r>
      <w:r>
        <w:t>Разбирательство административных дел во всех судах открытое</w:t>
      </w:r>
    </w:p>
    <w:p>
      <w:r>
        <w:rPr>
          <w:b/>
        </w:rPr>
        <w:t xml:space="preserve">2. </w:t>
      </w:r>
      <w:r>
        <w:t>Разбирательство административных дел в закрытом судебном заседании осуществляется в случае, если материалы рассматриваемого административного дела содержат сведения, составляющие государственную или иную охраняемую законом тайну. Разбирательство в закрытом судебном заседании допускается также в случае удовлетворения ходатайства лица, участвующего в деле, ссылающегося на необходимость сохранения коммерческой или иной охраняемой законом тайны, на содержащиеся в административном деле сведения конфиденциального характера, на неприкосновенность частной жизни граждан или иные обстоятельства, гласное обсуждение которых может помешать правильному разбирательству административного дела либо повлечь за собой разглашение указанных тайн и нарушение прав и законных интересов гражданина</w:t>
      </w:r>
    </w:p>
    <w:p>
      <w:r>
        <w:rPr>
          <w:b/>
        </w:rPr>
        <w:t xml:space="preserve">3. </w:t>
      </w:r>
      <w:r>
        <w:t>Лица, участвующие в деле, и лица, не участвующие в деле, вопрос о правах и об обязанностях которых разрешен судом, не могут быть ограничены в праве на получение информации о дате, времени и месте рассмотрения административного дела, устной и письменной информации о результатах рассмотрения административного дела и принятых по нему судебных актах</w:t>
      </w:r>
    </w:p>
    <w:p>
      <w:r>
        <w:rPr>
          <w:b/>
        </w:rPr>
        <w:t xml:space="preserve">4. </w:t>
      </w:r>
      <w:r>
        <w:t>Каждый имеет право знакомиться в установленном порядке со вступившим в законную силу судебным решением по рассмотренному в открытом судебном заседании административному делу, за исключением случаев ограничения этого права в соответствии с законом</w:t>
      </w:r>
    </w:p>
    <w:p>
      <w:r>
        <w:rPr>
          <w:b/>
        </w:rPr>
        <w:t xml:space="preserve">5. </w:t>
      </w:r>
      <w:r>
        <w:t>Лица, участвующие в деле, и иные лица, присутствующие в открытом судебном заседании, имеют право фиксировать ход судебного разбирательства письменно и с помощью средств аудиозаписи. Фотосъемка судебного заседания, его видеозапись, радио- и телетрансляция, трансляция с использованием информационно-телекоммуникационной сети "Интернет" допускаются с разрешения суда</w:t>
      </w:r>
    </w:p>
    <w:p>
      <w:r>
        <w:rPr>
          <w:b/>
        </w:rPr>
        <w:t xml:space="preserve">6. </w:t>
      </w:r>
      <w:r>
        <w:t>О разбирательстве административного дела в закрытом судебном заседании выносится мотивированное определение суда. Определение выносится в отношении всего судебного разбирательства или его части</w:t>
      </w:r>
    </w:p>
    <w:p>
      <w:r>
        <w:rPr>
          <w:b/>
        </w:rPr>
        <w:t xml:space="preserve">7. </w:t>
      </w:r>
      <w:r>
        <w:t>При разбирательстве административного дела в закрытом судебном заседании присутствуют лица, участвующие в деле, их представители, а в необходимых случаях также свидетели, эксперты, специалисты, переводчики</w:t>
      </w:r>
    </w:p>
    <w:p>
      <w:r>
        <w:rPr>
          <w:b/>
        </w:rPr>
        <w:t xml:space="preserve">8. </w:t>
      </w:r>
      <w:r>
        <w:t>В закрытом судебном заседании административное дело рассматривается и разрешается с соблюдением всех правил административного судопроизводства. Использование систем видеоконференц-связи, а также системы веб-конференции в закрытом судебном заседании не допускается. (В редакции Федерального закона от 30.12.2021 № 440-ФЗ)</w:t>
      </w:r>
    </w:p>
    <w:p>
      <w:r>
        <w:rPr>
          <w:b/>
        </w:rPr>
        <w:t xml:space="preserve">9. </w:t>
      </w:r>
      <w:r>
        <w:t>Лица, участвующие в деле, и иные лица, присутствующие при совершении процессуального действия, в ходе которого могут быть выявлены сведения, указанные в части 2 настоящей статьи, предупреждаются судом об ответственности за их разглашение</w:t>
      </w:r>
    </w:p>
    <w:p>
      <w:r>
        <w:rPr>
          <w:b/>
        </w:rPr>
        <w:t xml:space="preserve">10. </w:t>
      </w:r>
      <w:r>
        <w:t>Решения судов по административным делам объявляются публично, за исключением случаев, если такие решения затрагивают права и законные интересы несовершеннолетних. Если судебное разбирательство осуществлялось в закрытом судебном заседании, суд объявляет публично только резолютивную часть решения</w:t>
      </w:r>
    </w:p>
    <w:p>
      <w:r>
        <w:rPr>
          <w:b/>
        </w:rPr>
        <w:t xml:space="preserve">11. </w:t>
      </w:r>
      <w:r>
        <w:t>В случаях, предусмотренных настоящим Кодексом, решения судов по административным делам подлежат обязательному опубликованию</w:t>
      </w:r>
    </w:p>
    <w:p>
      <w:r>
        <w:rPr>
          <w:b/>
        </w:rPr>
        <w:t>Статья 12. Язык, на котором ведется административное судопроизводство</w:t>
      </w:r>
    </w:p>
    <w:p>
      <w:r>
        <w:rPr>
          <w:b/>
        </w:rPr>
        <w:t xml:space="preserve">1. </w:t>
      </w:r>
      <w:r>
        <w:t>Административное судопроизводство ведется на русском языке - государственном языке Российской Федерации. Административное судопроизводство в федеральных судах общей юрисдикции, находящихся на территории республики, которая входит в состав Российской Федерации, может вестись также на государственном языке этой республики</w:t>
      </w:r>
    </w:p>
    <w:p>
      <w:r>
        <w:rPr>
          <w:b/>
        </w:rPr>
        <w:t xml:space="preserve">2. </w:t>
      </w:r>
      <w:r>
        <w:t>Лицам, участвующим в деле и не владеющим языком, на котором ведется административное судопроизводство, суд разъясняет и обеспечивает право знакомиться с материалами административного дела, участвовать в процессуальных действиях, давать объяснения, выступать в суде, заявлять ходатайства и подавать жалобы на родном языке или свободно выбранном языке общения, пользоваться услугами переводчика в порядке, установленном настоящим Кодексом</w:t>
      </w:r>
    </w:p>
    <w:p>
      <w:r>
        <w:rPr>
          <w:b/>
        </w:rPr>
        <w:t xml:space="preserve">3. </w:t>
      </w:r>
      <w:r>
        <w:t>Решение суда излагается на русском языке, а при ходатайстве стороны переводится на язык, использовавшийся в ходе судебного разбирательства</w:t>
      </w:r>
    </w:p>
    <w:p>
      <w:r>
        <w:rPr>
          <w:b/>
        </w:rPr>
        <w:t>Статья 13. Непосредственность судебного разбирательства</w:t>
      </w:r>
    </w:p>
    <w:p>
      <w:r>
        <w:t>Суд при рассмотрении административного дела обязан непосредственно исследовать все доказательства по административному делу.</w:t>
      </w:r>
    </w:p>
    <w:p>
      <w:r>
        <w:rPr>
          <w:b/>
        </w:rPr>
        <w:t>Статья 14. Состязательность и равноправие сторон</w:t>
      </w:r>
    </w:p>
    <w:p>
      <w:r>
        <w:rPr>
          <w:b/>
        </w:rPr>
        <w:t xml:space="preserve">1. </w:t>
      </w:r>
      <w:r>
        <w:t>Административное судопроизводство осуществляется на основе состязательности и равноправия сторон</w:t>
      </w:r>
    </w:p>
    <w:p>
      <w:r>
        <w:rPr>
          <w:b/>
        </w:rPr>
        <w:t xml:space="preserve">2. </w:t>
      </w:r>
      <w:r>
        <w:t>Суд, сохраняя независимость, объективность и беспристрастность, осуществляет руководство судебным процессом, разъясняет каждой из сторон их права и обязанности, предупреждает о последствиях совершения или несовершения сторонами процессуальных действий, оказывает им содействие в реализации их прав, создает условия и принимает предусмотренные настоящим Кодексом меры для всестороннего и полного установления всех фактических обстоятельств по административному делу, в том числе для выявления и истребования по собственной инициативе доказательств, а также для правильного применения законов и иных нормативных правовых актов при рассмотрении и разрешении административного дела</w:t>
      </w:r>
    </w:p>
    <w:p>
      <w:r>
        <w:rPr>
          <w:b/>
        </w:rPr>
        <w:t xml:space="preserve">3. </w:t>
      </w:r>
      <w:r>
        <w:t>Стороны пользуются равными правами на заявление отводов и ходатайств, представление доказательств, участие в их исследовании, выступление в судебных прениях, представление суду своих доводов и объяснений, осуществление иных процессуальных прав, предусмотренных настоящим Кодексом. Сторонам обеспечивается право представлять доказательства суду и другой стороне по административному делу, заявлять ходатайства, высказывать свои доводы и соображения, давать объяснения по всем возникающим в ходе рассмотрения административного дела вопросам, связанным с представлением доказательств</w:t>
      </w:r>
    </w:p>
    <w:p>
      <w:r>
        <w:rPr>
          <w:b/>
        </w:rPr>
        <w:t>Статья 15. Нормативные правовые акты, применяемые при разрешении административных дел</w:t>
      </w:r>
    </w:p>
    <w:p>
      <w:r>
        <w:rPr>
          <w:b/>
        </w:rPr>
        <w:t xml:space="preserve">1. </w:t>
      </w:r>
      <w:r>
        <w:t>Суды разрешают административные дела на основании Конституции Российской Федерации, международных договоров Российской Федерации, федеральных конституционных законов, федеральных законов, нормативных правовых актов Президента Российской Федерации, Правительства Российской Федерации, федеральных органов исполнительной власти, конституций (уставов), законов и иных нормативных правовых актов субъектов Российской Федерации, нормативных правовых актов органов местного самоуправления, должностных лиц, а также нормативных правовых актов организаций, которые в установленном порядке наделены полномочиями на принятие таких актов</w:t>
      </w:r>
    </w:p>
    <w:p>
      <w:r>
        <w:rPr>
          <w:b/>
        </w:rPr>
        <w:t xml:space="preserve">2. </w:t>
      </w:r>
      <w:r>
        <w:t>Если при разрешении административного дела суд установит несоответствие подлежащего применению нормативного правового акта закону или иному нормативному правовому акту, имеющему большую юридическую силу, он принимает решение в соответствии с законом или иным нормативным правовым актом, имеющим большую юридическую силу</w:t>
      </w:r>
    </w:p>
    <w:p>
      <w:r>
        <w:rPr>
          <w:b/>
        </w:rPr>
        <w:t xml:space="preserve">3. </w:t>
      </w:r>
      <w:r>
        <w:t>Если при разрешении административного дела суд придет к выводу о несоответствии закона, примененного или подлежащего применению в рассматриваемом административном деле, Конституции Российской Федерации, он обращается в Конституционный Суд Российской Федерации с запросом о проверке конституционности этого закона. В этом случае производство по административному делу приостанавливается на основании пункта 5 части 1 статьи 190 настоящего Кодекса</w:t>
      </w:r>
    </w:p>
    <w:p>
      <w:r>
        <w:rPr>
          <w:b/>
        </w:rPr>
        <w:t xml:space="preserve">4. </w:t>
      </w:r>
      <w:r>
        <w:t>Если международным договором Российской Федерации установлены иные правила, чем предусмотренные нормативным правовым актом, имеющим равную или меньшую юридическую силу по сравнению с нормативным правовым актом, которым выражено согласие на обязательность данного международного договора, при разрешении административного дела применяются правила международного договора. Не допускается применение правил международных договоров Российской Федерации в их истолковании, противоречащем Конституции Российской Федерации. Такое противоречие может быть установлено в порядке, определенном федеральным конституционным законом. (В редакции Федерального закона от 08.12.2020 № 428-ФЗ)</w:t>
      </w:r>
    </w:p>
    <w:p>
      <w:r>
        <w:rPr>
          <w:b/>
        </w:rPr>
        <w:t xml:space="preserve">5. </w:t>
      </w:r>
      <w:r>
        <w:t>При разрешении административного дела суд применяет нормы материального права, которые действовали на момент возникновения правоотношения с участием административного истца, если из федерального закона не вытекает иное</w:t>
      </w:r>
    </w:p>
    <w:p>
      <w:r>
        <w:rPr>
          <w:b/>
        </w:rPr>
        <w:t xml:space="preserve">6. </w:t>
      </w:r>
      <w:r>
        <w:t>В случае отсутствия норм права, регулирующих спорные отношения, к таким отношениям, если это не противоречит их существу, суд применяет нормы права, регулирующие сходные отношения (аналогия закона), а при отсутствии таких норм права разрешает административное дело исходя из общих начал и смысла законодательства (аналогия права)</w:t>
      </w:r>
    </w:p>
    <w:p>
      <w:r>
        <w:rPr>
          <w:b/>
        </w:rPr>
        <w:t>Статья 16. Обязательность судебных актов</w:t>
      </w:r>
    </w:p>
    <w:p>
      <w:r>
        <w:rPr>
          <w:b/>
        </w:rPr>
        <w:t xml:space="preserve">1. </w:t>
      </w:r>
      <w:r>
        <w:t>Вступившие в законную силу судебные акты (решения, судебные приказы, определения, постановления) по административным делам, а также законные распоряжения, требования, поручения, вызовы и обращения судов являются обязательными для органов государственной власти, иных государственных органов, органов местного самоуправления, избирательных комиссий, комиссий референдума, организаций, объединений, должностных лиц, государственных и муниципальных служащих, граждан и подлежат исполнению на всей территории Российской Федерации. (В редакции Федерального закона от 28.11.2018 № 451-ФЗ)</w:t>
      </w:r>
    </w:p>
    <w:p>
      <w:r>
        <w:rPr>
          <w:b/>
        </w:rPr>
        <w:t xml:space="preserve">11. </w:t>
      </w:r>
      <w:r>
        <w:t>Судебный акт, за исключением акта, содержащего сведения, составляющие охраняемую законом тайну, распоряжение, требование, поручение, вызов, обращение суда могут быть выполнены и направлены адресату в установленном порядке в форме электронного документа, который подписывается судьей усиленной квалифицированной электронной подписью. В случае, если судебный акт принят судом коллегиально, он подписывается всеми судьями, рассматривавшими дело, усиленной квалифицированной электронной подписью. При выполнении судебного акта, распоряжения, требования, поручения, вызова, обращения суда в форме электронного документа дополнительно выполняется экземпляр соответствующего документа на бумажном носителе.(Дополнение частью - Федеральный закон от 23.06.2016 № 220-ФЗ) (В редакции Федерального закона от 24.07.2023 № 349-ФЗ)</w:t>
      </w:r>
    </w:p>
    <w:p>
      <w:r>
        <w:rPr>
          <w:b/>
        </w:rPr>
        <w:t xml:space="preserve">2. </w:t>
      </w:r>
      <w:r>
        <w:t>Неисполнение судебных актов по административным делам, а также задержка их исполнения влечет за собой применение мер, предусмотренных настоящим Кодексом, или ответственность, установленную федеральными законами</w:t>
      </w:r>
    </w:p>
    <w:p>
      <w:r>
        <w:rPr>
          <w:b/>
        </w:rPr>
        <w:t>Статья 161. Переход к рассмотрению дела по правилам гражданского судопроизводства</w:t>
      </w:r>
    </w:p>
    <w:p>
      <w:r>
        <w:rPr>
          <w:b/>
        </w:rPr>
        <w:t xml:space="preserve">1. </w:t>
      </w:r>
      <w:r>
        <w:t>При обращении в суд с заявлением, содержащим несколько связанных между собой требований, из которых одни подлежат рассмотрению в порядке гражданского судопроизводства, другие - в порядке административного судопроизводства, если разделение требований невозможно, дело подлежит рассмотрению и разрешению в порядке гражданского судопроизводства</w:t>
      </w:r>
    </w:p>
    <w:p>
      <w:r>
        <w:rPr>
          <w:b/>
        </w:rPr>
        <w:t xml:space="preserve">2. </w:t>
      </w:r>
      <w:r>
        <w:t>При предъявлении в суд искового заявления, содержащего несколько требований, одни из которых подлежат рассмотрению по правилам административного судопроизводства, а другие - по правилам гражданского судопроизводства, если их раздельное рассмотрение возможно, судья разрешает вопрос о принятии требований, подлежащих рассмотрению в порядке административного судопроизводства</w:t>
      </w:r>
    </w:p>
    <w:p>
      <w:r>
        <w:rPr>
          <w:b/>
        </w:rPr>
        <w:t xml:space="preserve">3. </w:t>
      </w:r>
      <w:r>
        <w:t>Если иные предъявленные в суд требования, подлежащие рассмотрению в порядке гражданского судопроизводства, подсудны данному суду, вопрос об их принятии к производству разрешается судьей в соответствии с законодательством о гражданском судопроизводстве на основании засвидетельствованных им копий искового заявления и соответствующих приложенных к нему документов</w:t>
      </w:r>
    </w:p>
    <w:p>
      <w:r>
        <w:rPr>
          <w:b/>
        </w:rPr>
        <w:t xml:space="preserve">4. </w:t>
      </w:r>
      <w:r>
        <w:t>Если иные предъявленные в суд требования, подлежащие рассмотрению в порядке гражданского судопроизводства, не подсудны данному суду, судья возвращает исковое заявление в части таких требований в соответствии с пунктом 2 части 1 статьи 129 настоящего Кодекса</w:t>
      </w:r>
    </w:p>
    <w:p>
      <w:r>
        <w:rPr>
          <w:b/>
        </w:rPr>
        <w:t xml:space="preserve">5. </w:t>
      </w:r>
      <w:r>
        <w:t>Суд, установив в ходе подготовки административного дела к судебному разбирательству или судебного разбирательства по административному делу, что оно подлежит рассмотрению в порядке гражданского судопроизводства, выносит определение о переходе к рассмотрению дела по правилам гражданского судопроизводства. (Дополнение статьей - Федеральный закон от 28.11.2018 № 451-ФЗ)</w:t>
      </w:r>
    </w:p>
    <w:p>
      <w:r>
        <w:rPr>
          <w:b/>
        </w:rPr>
        <w:t xml:space="preserve">1. </w:t>
      </w:r>
      <w:r>
        <w:t>Каждый свидетель допрашивается отдельно, за исключением случаев, если суд назначает допрос одновременно двух и более свидетелей в целях выяснения причин расхождения в их показаниях</w:t>
      </w:r>
    </w:p>
    <w:p>
      <w:r>
        <w:rPr>
          <w:b/>
        </w:rPr>
        <w:t xml:space="preserve">2. </w:t>
      </w:r>
      <w:r>
        <w:t>Допрос свидетеля путем использования систем видеоконференц-связи осуществляется судом, рассматривающим административное дело, по общим правилам, установленным настоящим Кодексом для допроса свидетеля, с учетом особенностей, предусмотренных статьей 142 настоящего Кодекса</w:t>
      </w:r>
    </w:p>
    <w:p>
      <w:r>
        <w:rPr>
          <w:b/>
        </w:rPr>
        <w:t xml:space="preserve">21. </w:t>
      </w:r>
      <w:r>
        <w:t>Допрос свидетеля путем использования системы веб-конференции осуществляется судом, рассматривающим административное дело, по общим правилам, установленным настоящим Кодексом для допроса свидетеля, с учетом особенностей, предусмотренных статьей 1421 настоящего Кодекса. (Дополнение частью - Федеральный закон от 30.12.2021 № 440-ФЗ)</w:t>
      </w:r>
    </w:p>
    <w:p>
      <w:r>
        <w:rPr>
          <w:b/>
        </w:rPr>
        <w:t xml:space="preserve">3. </w:t>
      </w:r>
      <w:r>
        <w:t>Председательствующий в судебном заседании выясняет, в каких отношениях свидетель находится с лицами, участвующими в деле, и предлагает свидетелю сообщить суду все сведения, которые ему лично известны об обстоятельствах данного административного дела</w:t>
      </w:r>
    </w:p>
    <w:p>
      <w:r>
        <w:rPr>
          <w:b/>
        </w:rPr>
        <w:t xml:space="preserve">4. </w:t>
      </w:r>
      <w:r>
        <w:t>При даче показаний свидетель может пользоваться письменными материалами, если его показания связаны с какими-либо данными, которые трудно удержать в памяти. По окончании допроса эти материалы предъявляются суду, лицам, участвующим в деле, их представителям и могут быть приобщены к данному административному делу на основании определения суда</w:t>
      </w:r>
    </w:p>
    <w:p>
      <w:r>
        <w:rPr>
          <w:b/>
        </w:rPr>
        <w:t xml:space="preserve">5. </w:t>
      </w:r>
      <w:r>
        <w:t>После этого свидетелю могут быть заданы вопросы. Первым задает вопросы лицо, по заявлению которого вызван свидетель, или представитель этого лица, а затем вопросы задают другие лица, участвующие в деле, их представители. Суд вправе задавать вопросы свидетелю в любой момент его допроса</w:t>
      </w:r>
    </w:p>
    <w:p>
      <w:r>
        <w:rPr>
          <w:b/>
        </w:rPr>
        <w:t xml:space="preserve">6. </w:t>
      </w:r>
      <w:r>
        <w:t>При необходимости суд повторно может допросить свидетеля в том же или следующем судебном заседании, а также повторно допросить других свидетелей для выяснения противоречий в их показаниях</w:t>
      </w:r>
    </w:p>
    <w:p>
      <w:r>
        <w:rPr>
          <w:b/>
        </w:rPr>
        <w:t xml:space="preserve">7. </w:t>
      </w:r>
      <w:r>
        <w:t>Допрошенный свидетель остается в зале судебного заседания до окончания разбирательства административного дела, за исключением случая, если суд разрешит ему удалиться раньше</w:t>
      </w:r>
    </w:p>
    <w:p>
      <w:pPr>
        <w:pStyle w:val="Heading3"/>
      </w:pPr>
      <w:r>
        <w:t>Подведомственность и подсудность административных дел судам</w:t>
      </w:r>
    </w:p>
    <w:p>
      <w:r>
        <w:rPr>
          <w:b/>
        </w:rPr>
        <w:t>Статья 17. Подведомственность административных дел судам</w:t>
      </w:r>
    </w:p>
    <w:p>
      <w:r>
        <w:t>Верховный Суд Российской Федерации, суды общей юрисдикции и мировые судьи рассматривают и разрешают административные дела, связанные с защитой нарушенных или оспариваемых прав, свобод и законных интересов граждан, прав и законных интересов организаций, а также другие административные дела, возникающие из административных или иных публичных правоотношений и связанные с осуществлением судебного контроля за законностью и обоснованностью осуществления государственных или иных публичных полномочий, за исключением дел, отнесенных федеральными законами к компетенции Конституционного Суда Российской Федерации. (В редакции федеральных законов от 05.04.2016 № 103-ФЗ, от 28.11.2018 № 451-ФЗ, от 08.12.2020 № 426-ФЗ)</w:t>
      </w:r>
    </w:p>
    <w:p>
      <w:r>
        <w:rPr>
          <w:b/>
        </w:rPr>
        <w:t>Статья 171. Административные дела, подсудные мировым судьям</w:t>
      </w:r>
    </w:p>
    <w:p>
      <w:r>
        <w:t>Мировой судья рассматривает заявления о вынесении судебного приказа по требованиям о взыскании обязательных платежей и санкций в порядке, установленном главой 111 настоящего Кодекса. (Дополнение статьей - Федеральный закон от 05.04.2016 № 103-ФЗ)</w:t>
      </w:r>
    </w:p>
    <w:p>
      <w:r>
        <w:rPr>
          <w:b/>
        </w:rPr>
        <w:t xml:space="preserve">1. </w:t>
      </w:r>
      <w:r>
        <w:t>Судебные прения состоят из речей лиц, участвующих в деле, их представителей. В судебных прениях первыми выступают административный истец, его представитель, затем - административный ответчик, его представитель</w:t>
      </w:r>
    </w:p>
    <w:p>
      <w:r>
        <w:rPr>
          <w:b/>
        </w:rPr>
        <w:t xml:space="preserve">2. </w:t>
      </w:r>
      <w:r>
        <w:t>Заинтересованное лицо, его представитель в судебных прениях выступают после сторон, их представителей</w:t>
      </w:r>
    </w:p>
    <w:p>
      <w:r>
        <w:rPr>
          <w:b/>
        </w:rPr>
        <w:t xml:space="preserve">3. </w:t>
      </w:r>
      <w:r>
        <w:t>Прокурор, представители органов государственной власти, иных государственных органов, органов местного самоуправления, организаций и граждане, обратившиеся в суд за защитой прав, свобод и законных интересов других лиц, выступают в судебных прениях первыми</w:t>
      </w:r>
    </w:p>
    <w:p>
      <w:r>
        <w:rPr>
          <w:b/>
        </w:rPr>
        <w:t xml:space="preserve">4. </w:t>
      </w:r>
      <w:r>
        <w:t>Лица, участвующие в судебных прениях, не вправе ссылаться на обстоятельства, которые судом не выяснялись, а также на доказательства, которые не исследовались в судебном заседании</w:t>
      </w:r>
    </w:p>
    <w:p>
      <w:r>
        <w:rPr>
          <w:b/>
        </w:rPr>
        <w:t xml:space="preserve">5. </w:t>
      </w:r>
      <w:r>
        <w:t>Председательствующий в судебном заседании вправе применить меры процессуального принуждения и остановить выступающего в случае, если он выходит за пределы рассматриваемого административного дела</w:t>
      </w:r>
    </w:p>
    <w:p>
      <w:r>
        <w:rPr>
          <w:b/>
        </w:rPr>
        <w:t xml:space="preserve">6. </w:t>
      </w:r>
      <w:r>
        <w:t>Все лица, участвующие в деле, их представители после произнесения ими речей с разрешения суда могут выступить с репликами в связи со сказанным. Право последней реплики всегда принадлежит административному ответчику, его представителю</w:t>
      </w:r>
    </w:p>
    <w:p>
      <w:r>
        <w:rPr>
          <w:b/>
        </w:rPr>
        <w:t>Статья 18. Административные дела, подсудные военным судам</w:t>
      </w:r>
    </w:p>
    <w:p>
      <w:r>
        <w:t>В случаях, предусмотренных федеральными законами, административные дела, связанные с защитой нарушенных или оспариваемых прав, свобод и законных интересов граждан, прав и законных интересов организаций в сфере административных и иных публичных правоотношений, рассматриваются военными судами.</w:t>
      </w:r>
    </w:p>
    <w:p>
      <w:r>
        <w:rPr>
          <w:b/>
        </w:rPr>
        <w:t>Статья 19. Административные дела, подсудные районному суду</w:t>
      </w:r>
    </w:p>
    <w:p>
      <w:r>
        <w:t>Административные дела, за исключением административных дел, предусмотренных статьями 171, 18, 20 и 21 настоящего Кодекса, а также дел, возникающих из административных и иных публичных правоотношений, подсудных арбитражным судам, рассматриваются районным судом в качестве суда первой инстанции. (В редакции федеральных законов от 05.04.2016 № 103-ФЗ, от 28.11.2018 № 451-ФЗ)</w:t>
      </w:r>
    </w:p>
    <w:p>
      <w:r>
        <w:rPr>
          <w:b/>
        </w:rPr>
        <w:t>Статья 20. Административные дела, подсудные верховному суду республики, краевому, областному суду, суду города федерального значения, суду автономной области и суду автономного округа</w:t>
      </w:r>
    </w:p>
    <w:p>
      <w:r>
        <w:rPr>
          <w:b/>
        </w:rPr>
        <w:t xml:space="preserve">1. </w:t>
      </w:r>
      <w:r>
        <w:t>Верховный суд республики, краевой, областной суд, суд города федерального значения, суд автономной области и суд автономного округа рассматривают в качестве суда первой инстанции административные дела: (В редакции Федерального закона от 01.05.2017 № 87-ФЗ) 1) связанные с государственной тайной;</w:t>
      </w:r>
    </w:p>
    <w:p>
      <w:r>
        <w:rPr>
          <w:b/>
        </w:rPr>
        <w:t xml:space="preserve">2. </w:t>
      </w:r>
      <w:r>
        <w:t>Московский городской суд рассматривает в качестве суда первой инстанции административные дела об ограничении доступа к аудиовизуальному сервису, об ограничении доступа к информационным системам и (или) программам для электронных вычислительных машин, которые предназначены и (или) используются для приема, передачи, доставки и (или) обработки электронных сообщений пользователей сети "Интернет" и функционирование которых обеспечивается организатором распространения информации в сети "Интернет". (Дополнение частью - Федеральный закон от 01.05.2017 № 87-ФЗ) (В редакции Федерального закона от 05.12.2022 № 477-ФЗ)</w:t>
      </w:r>
    </w:p>
    <w:p>
      <w:r>
        <w:rPr>
          <w:b/>
        </w:rPr>
        <w:t xml:space="preserve">1. </w:t>
      </w:r>
      <w:r>
        <w:t>об оспаривании нормативных правовых актов, актов, содержащих разъяснения законодательства и обладающих нормативными свойствами, органов государственной власти субъектов Российской Федерации, представительных органов муниципальных образований; (В редакции Федерального закона от 15.02.2016 № 18-ФЗ) 3) об оспаривании решений квалификационных коллегий судей субъектов Российской Федерации, за исключением решений о приостановлении или прекращении полномочий судей, о приостановлении или прекращении их отставки</w:t>
      </w:r>
    </w:p>
    <w:p>
      <w:r>
        <w:rPr>
          <w:b/>
        </w:rPr>
        <w:t xml:space="preserve">1. </w:t>
      </w:r>
      <w:r>
        <w:t>об оспаривании решений и действий (бездействия) экзаменационных комиссий субъекта Российской Федерации по приему квалификационного экзамена на должность судьи по основаниям нарушения процедуры проведения квалификационного экзамена и иных решений об отказе в допуске к сдаче квалификационного экзамена на должность судьи, а также об оспаривании действий (бездействия) указанных экзаменационных комиссий, в результате которых кандидат на должность судьи не был допущен к сдаче квалификационного экзамена</w:t>
      </w:r>
    </w:p>
    <w:p>
      <w:r>
        <w:rPr>
          <w:b/>
        </w:rPr>
        <w:t xml:space="preserve">1. </w:t>
      </w:r>
      <w:r>
        <w:t>о приостановлении деятельности или о ликвидации региональных отделений либо иных структурных подразделений политических партий, межрегиональных и региональных общественных объединений; о ликвидации местных религиозных организаций, централизованных религиозных организаций, состоящих из местных религиозных организаций, находящихся в пределах одного субъекта Российской Федерации; о запрете деятельности не являющихся юридическими лицами межрегиональных и региональных общественных объединений и местных религиозных организаций, централизованных религиозных организаций, состоящих из местных религиозных организаций, находящихся в пределах одного субъекта Российской Федерации</w:t>
      </w:r>
    </w:p>
    <w:p>
      <w:r>
        <w:rPr>
          <w:b/>
        </w:rPr>
        <w:t xml:space="preserve">1. </w:t>
      </w:r>
      <w:r>
        <w:t>о прекращении деятельности средств массовой информации, продукция которых предназначена для распространения на территории одного субъекта Российской Федерации</w:t>
      </w:r>
    </w:p>
    <w:p>
      <w:r>
        <w:rPr>
          <w:b/>
        </w:rPr>
        <w:t xml:space="preserve">1. </w:t>
      </w:r>
      <w:r>
        <w:t>об оспаривании решений (уклонения от принятия решений) избирательных комиссий субъектов Российской Федерации (независимо от уровня выборов, референдума), окружных избирательных комиссий по выборам депутатов Государственной Думы Федерального Собрания Российской Федерации, окружных избирательных комиссий по выборам в законодательные органы субъектов Российской Федерации, за исключением решений, оставляющих в силе решения нижестоящих избирательных комиссий, комиссий референдума; (В редакции Федерального закона от 08.08.2024 № 232-ФЗ) 8) об отмене регистрации кандидата в депутаты Государственной Думы Федерального Собрания Российской Федерации, выдвинутого по одномандатному избирательному округу</w:t>
      </w:r>
    </w:p>
    <w:p>
      <w:r>
        <w:rPr>
          <w:b/>
        </w:rPr>
        <w:t xml:space="preserve">1. </w:t>
      </w:r>
      <w:r>
        <w:t>об отмене регистрации кандидата на должность высшего должностного лица субъекта Российской Федерации; (В редакции Федерального закона от 08.08.2024 № 232-ФЗ) 10) об отмене регистрации кандидата, в том числе включенного в зарегистрированный список кандидатов, об отмене регистрации списка кандидатов на выборах в законодательные органы субъектов Российской Федерации; (В редакции Федерального закона от 08.08.2024 № 232-ФЗ) 11) о расформировании избирательных комиссий, за исключением случая, указанного в пункте 10 статьи 21 настоящего Кодекса</w:t>
      </w:r>
    </w:p>
    <w:p>
      <w:r>
        <w:rPr>
          <w:b/>
        </w:rPr>
        <w:t xml:space="preserve">1. </w:t>
      </w:r>
      <w:r>
        <w:t>об определении срока назначения выборов в органы государственной власти субъектов Российской Федерации, в органы публичной власти федеральных территорий, а также в органы местного самоуправления; (В редакции Федерального закона от 30.04.2021 № 115-ФЗ) 13) о признании неправомочным состава законодательного органа субъекта Российской Федерации, представительного органа муниципального образования; (В редакции Федерального закона от 08.08.2024 № 232-ФЗ) 14) о присуждении компенсации за нарушение права на судопроизводство в разумный срок или права на исполнение судебного акта в разумный срок по делам, подсудным мировым судьям, районным судам</w:t>
      </w:r>
    </w:p>
    <w:p>
      <w:r>
        <w:rPr>
          <w:b/>
        </w:rPr>
        <w:t xml:space="preserve">1. </w:t>
      </w:r>
      <w:r>
        <w:t>об оспаривании результатов определения кадастровой стоимости, включая оспаривание решений комиссии по рассмотрению споров о результатах определения кадастровой стоимости, а также об оспаривании действий (бездействия) такой комиссии, об оспаривании решений бюджетного учреждения субъекта Российской Федерации, наделенного полномочиями, связанными с определением кадастровой стоимости (далее - бюджетное учреждение), в отношении заявления об установлении кадастровой стоимости объекта недвижимости в размере его рыночной стоимости либо по итогам рассмотрения заявления об исправлении ошибок, допущенных при определении кадастровой стоимости, а также об оспаривании действий (бездействия) бюджетного учреждения в отношении указанных заявлений; (В редакции федеральных законов от 29.07.2017 № 274-ФЗ, от 24.07.2023 № 349-ФЗ) 16) о признании информационных материалов экстремистскими. (Дополнение пунктом - Федеральный закон от 14.02.2024 № 15-ФЗ)</w:t>
      </w:r>
    </w:p>
    <w:p>
      <w:r>
        <w:rPr>
          <w:b/>
        </w:rPr>
        <w:t>Статья 21. Административные дела, подсудные Верховному Суду Российской Федерации</w:t>
      </w:r>
    </w:p>
    <w:p>
      <w:r>
        <w:t>Верховный Суд Российской Федерации рассматривает в качестве суда первой инстанции административные дела</w:t>
      </w:r>
    </w:p>
    <w:p>
      <w:r>
        <w:t>об оспаривании нормативных правовых актов Президента Российской Федерации, Правительства Российской Федерации, федеральных органов исполнительной власти, Генеральной прокуратуры Российской Федерации, Следственного комитета Российской Федерации, Судебного департамента при Верховном Суде Российской Федерации, Центрального банка Российской Федерации, Центральной избирательной комиссии Российской Федерации, государственных внебюджетных фондов, в том числе Фонда пенсионного и социального страхования Российской Федерации, Федерального фонда обязательного медицинского страхования, а также государственных корпораций; (В редакции Федерального закона от 28.12.2022 № 569-ФЗ) 11) об оспаривании актов федеральных органов исполнительной власти, иных федеральных государственных органов, Центрального банка Российской Федерации, государственных внебюджетных фондов, в том числе Фонда пенсионного и социального страхования Российской Федерации, Федерального фонда обязательного медицинского страхования, содержащих разъяснения законодательства и обладающих нормативными свойствами; (Дополнение пунктом - Федеральный закон от 15.02.2016 № 18-ФЗ) (В редакции Федерального закона от 28.12.2022 № 569-ФЗ) 2) об оспаривании ненормативных правовых актов Президента Российской Федерации, Совета Федерации Федерального Собрания Российской Федерации, Государственной Думы Федерального Собрания Российской Федерации, Правительства Российской Федерации, Правительственной комиссии по контролю за осуществлением иностранных инвестиций в Российской Федерации</w:t>
      </w:r>
    </w:p>
    <w:p>
      <w:r>
        <w:t>об оспаривании решений Высшей квалификационной коллегии судей Российской Федерации и решений квалификационных коллегий судей субъектов Российской Федерации о приостановлении или прекращении полномочий судей либо о приостановлении или прекращении их отставки, а также других решений квалификационных коллегий судей, обжалование которых в Верховный Суд Российской Федерации предусмотрено федеральным законом</w:t>
      </w:r>
    </w:p>
    <w:p>
      <w:r>
        <w:t>об оспаривании решений и действий (бездействия) Высшей экзаменационной комиссии по приему квалификационного экзамена на должность судьи по основаниям нарушения процедуры проведения квалификационного экзамена и ее решений об отказе в допуске к сдаче квалификационного экзамена на должность судьи, а также об оспаривании действий (бездействия) указанной экзаменационной комиссии, в результате которых кандидат на должность судьи не был допущен к сдаче квалификационного экзамена</w:t>
      </w:r>
    </w:p>
    <w:p>
      <w:r>
        <w:t>о приостановлении деятельности политических партий, общероссийских и международных общественных объединений, о ликвидации политических партий, общероссийских и международных общественных объединений, о ликвидации централизованных религиозных организаций, имеющих местные религиозные организации на территориях двух и более субъектов Российской Федерации</w:t>
      </w:r>
    </w:p>
    <w:p>
      <w:r>
        <w:t>о приостановлении запрета деятельности организации, включенной в единый федеральный список организаций, в том числе иностранных и международных организаций, признанных в соответствии с законодательством Российской Федерации террористическими, либо об отмене такого приостановления; (Дополнение пунктом - Федеральный закон от 28.12.2024 № 513-ФЗ) 6) о прекращении деятельности средств массовой информации, продукция которых предназначена для распространения на территориях двух и более субъектов Российской Федерации</w:t>
      </w:r>
    </w:p>
    <w:p>
      <w:r>
        <w:t>об оспаривании решений (уклонения от принятия решений) Центральной избирательной комиссии Российской Федерации (независимо от уровня выборов, референдума), за исключением решений, оставляющих в силе решения нижестоящих избирательных комиссий, комиссий референдума</w:t>
      </w:r>
    </w:p>
    <w:p>
      <w:r>
        <w:t>об отмене регистрации кандидата на должность Президента Российской Федерации, регистрации федерального списка кандидатов, регистрации кандидата, включенного в зарегистрированный федеральный список кандидатов, а также об исключении региональной группы кандидатов из федерального списка кандидатов при проведении выборов депутатов Государственной Думы Федерального Собрания Российской Федерации</w:t>
      </w:r>
    </w:p>
    <w:p>
      <w:r>
        <w:t>о прекращении деятельности инициативной группы по проведению референдума Российской Федерации, инициативной агитационной группы</w:t>
      </w:r>
    </w:p>
    <w:p>
      <w:r>
        <w:t>о расформировании Центральной избирательной комиссии Российской Федерации</w:t>
      </w:r>
    </w:p>
    <w:p>
      <w:r>
        <w:t>о разрешении споров между федеральными органами государственной власти и органами государственной власти субъектов Российской Федерации, между органами государственной власти субъектов Российской Федерации, переданных на рассмотрение в Верховный Суд Российской Федерации Президентом Российской Федерации в соответствии со статьей 85 Конституции Российской Федерации</w:t>
      </w:r>
    </w:p>
    <w:p>
      <w:r>
        <w:t>о присуждении компенсации за нарушение права на судопроизводство в разумный срок или права на исполнение судебного акта в разумный срок по делам, подсудным федеральным судам общей юрисдикции, за исключением районных судов и гарнизонных военных судов</w:t>
      </w:r>
    </w:p>
    <w:p>
      <w:r>
        <w:t>об оспаривании ненормативных правовых актов Министерства обороны Российской Федерации, иных федеральных органов исполнительной власти, в которых федеральным законом предусмотрена военная служба, касающихся прав, свобод и охраняемых законом интересов военнослужащих, граждан, проходящих военные сборы</w:t>
      </w:r>
    </w:p>
    <w:p>
      <w:r>
        <w:t>об оспаривании ненормативных правовых актов Генеральной прокуратуры Российской Федерации и Следственного комитета Российской Федерации, касающихся прав, свобод и охраняемых законом интересов военнослужащих органов военной прокуратуры и военнослужащих военных следственных органов Следственного комитета Российской Федерации</w:t>
      </w:r>
    </w:p>
    <w:p>
      <w:r>
        <w:rPr>
          <w:b/>
        </w:rPr>
        <w:t>Статья 22. Подача административного искового заявления по месту жительства, адресу административного ответчика</w:t>
      </w:r>
    </w:p>
    <w:p>
      <w:r>
        <w:t>(Наименование в редакции Федерального закона от 28.11.2018 № 451-ФЗ)</w:t>
      </w:r>
    </w:p>
    <w:p>
      <w:r>
        <w:rPr>
          <w:b/>
        </w:rPr>
        <w:t xml:space="preserve">1. </w:t>
      </w:r>
      <w:r>
        <w:t>Административное исковое заявление к органу государственной власти, иному государственному органу, органу местного самоуправления, избирательной комиссии, комиссии референдума, организации, наделенной отдельными государственными или иными публичными полномочиями, подается в суд по месту их нахождения, к должностному лицу, государственному или муниципальному служащему - по месту нахождения органа, в котором указанные лица исполняют свои обязанности. (В редакции Федерального закона от 30.12.2015 № 425-ФЗ)</w:t>
      </w:r>
    </w:p>
    <w:p>
      <w:r>
        <w:rPr>
          <w:b/>
        </w:rPr>
        <w:t xml:space="preserve">11. </w:t>
      </w:r>
      <w:r>
        <w:t>Административное исковое заявление об оспаривании решения Федеральной службы судебных приставов, принятого в автоматическом режиме, подается в суд по месту совершения исполнительных действий или применения мер принудительного исполнения либо по месту ведения исполнительного производства, по которому принято оспариваемое решение. (Дополнение частью - Федеральный закон от 21.12.2021 № 417-ФЗ)</w:t>
      </w:r>
    </w:p>
    <w:p>
      <w:r>
        <w:rPr>
          <w:b/>
        </w:rPr>
        <w:t xml:space="preserve">2. </w:t>
      </w:r>
      <w:r>
        <w:t>В случае, если место нахождения органа государственной власти, иного государственного органа, органа местного самоуправления, организации, наделенной отдельными государственными или иными публичными полномочиями, не совпадает с территорией, на которую распространяются их полномочия или на которой исполняет свои обязанности должностное лицо, государственный или муниципальный служащий, административное исковое заявление подается в суд того района, на территорию которого распространяются полномочия указанных органов, организации или на территории которого исполняет свои обязанности соответствующее должностное лицо, государственный или муниципальный служащий</w:t>
      </w:r>
    </w:p>
    <w:p>
      <w:r>
        <w:rPr>
          <w:b/>
        </w:rPr>
        <w:t xml:space="preserve">3. </w:t>
      </w:r>
      <w:r>
        <w:t>Административное исковое заявление к гражданину или организации, которые в спорных публичных правоотношениях выступают в качестве субъекта, не обладающего административными или иными публичными полномочиями, подается в суд по месту жительства гражданина или по адресу организации, если иное не установлено настоящим Кодексом. (В редакции Федерального закона от 28.11.2018 № 451-ФЗ)</w:t>
      </w:r>
    </w:p>
    <w:p>
      <w:r>
        <w:rPr>
          <w:b/>
        </w:rPr>
        <w:t>Статья 23. Исключительная подсудность</w:t>
      </w:r>
    </w:p>
    <w:p>
      <w:r>
        <w:rPr>
          <w:b/>
        </w:rPr>
        <w:t xml:space="preserve">1. </w:t>
      </w:r>
      <w:r>
        <w:t>Административное исковое заявление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подается в суд по адресу специального учреждения, в которое помещен иностранный гражданин, подлежащий депортации или реадмиссии. (В редакции Федерального закона от 28.11.2018 № 451-ФЗ)</w:t>
      </w:r>
    </w:p>
    <w:p>
      <w:r>
        <w:rPr>
          <w:b/>
        </w:rPr>
        <w:t xml:space="preserve">2. </w:t>
      </w:r>
      <w:r>
        <w:t>Административное исковое заявление о госпитализации гражданина в медицинскую организацию, оказывающую психиатрическую помощь в стационарных условиях, в недобровольном порядке или о продлении срока госпитализации гражданина в медицинскую организацию, оказывающую психиатрическую помощь в стационарных условиях, в недобровольном порядке подается в суд по адресу медицинской организации, в которую помещен гражданин. (В редакции Федерального закона от 28.11.2018 № 451-ФЗ)</w:t>
      </w:r>
    </w:p>
    <w:p>
      <w:r>
        <w:rPr>
          <w:b/>
        </w:rPr>
        <w:t xml:space="preserve">3. </w:t>
      </w:r>
      <w:r>
        <w:t>Административное исковое заявление о психиатрическом освидетельствовании гражданина в недобровольном порядке подается в суд по месту жительства гражданина</w:t>
      </w:r>
    </w:p>
    <w:p>
      <w:r>
        <w:rPr>
          <w:b/>
        </w:rPr>
        <w:t xml:space="preserve">4. </w:t>
      </w:r>
      <w:r>
        <w:t>Административное исковое заявление о госпитализации гражданина в медицинскую противотуберкулезную организацию в недобровольном порядке подается в суд по адресу медицинской противотуберкулезной организации, в которой гражданин находится под диспансерным наблюдением. (В редакции Федерального закона от 28.11.2018 № 451-ФЗ)</w:t>
      </w:r>
    </w:p>
    <w:p>
      <w:r>
        <w:rPr>
          <w:b/>
        </w:rPr>
        <w:t xml:space="preserve">5. </w:t>
      </w:r>
      <w:r>
        <w:t>Административное исковое заявление о защите интересов несовершеннолетнего или лица, признанного в установленном порядке недееспособным, в случае отказа законного представителя от медицинского вмешательства, необходимого для спасения жизни представляемого лица, подается в суд по адресу медицинской организации, обратившейся с таким административным исковым заявлением. (Дополнение частью - Федеральный закон от 28.06.2016 № 223-ФЗ) (В редакции Федерального закона от 28.11.2018 № 451-ФЗ)</w:t>
      </w:r>
    </w:p>
    <w:p>
      <w:r>
        <w:rPr>
          <w:b/>
        </w:rPr>
        <w:t xml:space="preserve">6. </w:t>
      </w:r>
      <w:r>
        <w:t>Административное исковое заявление о немедленном отстранении члена участковой избирательной комиссии, комиссии референдума от участия в работе комиссии, немедленном удалении наблюдателя, иного лица из помещения для голосования подается в суд по месту нахождения комиссии. (Дополнение частью - Федеральный закон от 28.11.2018 № 451-ФЗ)</w:t>
      </w:r>
    </w:p>
    <w:p>
      <w:r>
        <w:rPr>
          <w:b/>
        </w:rPr>
        <w:t xml:space="preserve">7. </w:t>
      </w:r>
      <w:r>
        <w:t>Административное исковое заявление об оспаривании связанных с условиями содержания в исправительном учреждении решения, действия (бездействия) органа государственной власти, учреждения, их должностных лиц, государственных служащих, о присуждении компенсации за нарушение условий содержания в исправительном учреждении подается осужденным в суд по месту нахождения исправительного учреждения. (Дополнение частью - Федеральный закон от 24.07.2023 № 349-ФЗ)</w:t>
      </w:r>
    </w:p>
    <w:p>
      <w:r>
        <w:rPr>
          <w:b/>
        </w:rPr>
        <w:t>Статья 24. Подсудность по выбору административного истца</w:t>
      </w:r>
    </w:p>
    <w:p>
      <w:r>
        <w:rPr>
          <w:b/>
        </w:rPr>
        <w:t xml:space="preserve">1. </w:t>
      </w:r>
      <w:r>
        <w:t>Административное исковое заявление к гражданину, место жительства которого неизвестно или который не имеет места жительства в Российской Федерации, может быть подано в суд по месту нахождения его имущества или по его последнему известному месту жительства в Российской Федерации</w:t>
      </w:r>
    </w:p>
    <w:p>
      <w:r>
        <w:rPr>
          <w:b/>
        </w:rPr>
        <w:t xml:space="preserve">2. </w:t>
      </w:r>
      <w:r>
        <w:t>Административное исковое заявление к федеральному органу исполнительной власти, вытекающее из деятельности его территориального органа, может быть подано также в суд по месту нахождения территориального органа</w:t>
      </w:r>
    </w:p>
    <w:p>
      <w:r>
        <w:rPr>
          <w:b/>
        </w:rPr>
        <w:t xml:space="preserve">3. </w:t>
      </w:r>
      <w:r>
        <w:t>Административное исковое заявление об оспаривании решений, действий (бездействия) органов государственной власти (за исключением постановления Федеральной службы судебных приставов), иных государственных органов, органов местного самоуправления, организаций, наделенных отдельными государственными или иными публичными полномочиями, должностных лиц (за исключением судебных приставов-исполнителей), государственных и муниципальных служащих может подаваться также в суд по месту жительства гражданина, являющегося административным истцом, а в случаях, предусмотренных настоящим Кодексом, - по адресу организации, являющейся административным истцом. (В редакции федеральных законов от 28.11.2018 № 451-ФЗ, от 21.12.2021 № 417-ФЗ)</w:t>
      </w:r>
    </w:p>
    <w:p>
      <w:r>
        <w:rPr>
          <w:b/>
        </w:rPr>
        <w:t xml:space="preserve">31. </w:t>
      </w:r>
      <w:r>
        <w:t>Административное исковое заявление о признании информационных материалов экстремистскими может быть подано в суд по месту обнаружения, распространения данных материалов или по адресу организации, осуществляющей их производство. (Дополнение частью - Федеральный закон от 28.11.2018 № 451-ФЗ)</w:t>
      </w:r>
    </w:p>
    <w:p>
      <w:r>
        <w:rPr>
          <w:b/>
        </w:rPr>
        <w:t xml:space="preserve">32. </w:t>
      </w:r>
      <w:r>
        <w:t>Административное исковое заявление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подается в суд по адресу административного истца или по адресу, месту жительства административного ответчика. (Дополнение частью - Федеральный закон от 28.11.2018 № 451-ФЗ)</w:t>
      </w:r>
    </w:p>
    <w:p>
      <w:r>
        <w:rPr>
          <w:b/>
        </w:rPr>
        <w:t xml:space="preserve">4. </w:t>
      </w:r>
      <w:r>
        <w:t>Право выбора между несколькими судами, которым согласно настоящей статье подсудно административное дело, принадлежит административному истцу</w:t>
      </w:r>
    </w:p>
    <w:p>
      <w:r>
        <w:rPr>
          <w:b/>
        </w:rPr>
        <w:t>Статья 25. Правила подсудности административных дел с участием иностранных лиц</w:t>
      </w:r>
    </w:p>
    <w:p>
      <w:r>
        <w:t>Подсудность административных дел с участием иностранных лиц определяется по общим правилам, установленным настоящим Кодексом, если иное не предусмотрено международным договором Российской Федерации.</w:t>
      </w:r>
    </w:p>
    <w:p>
      <w:r>
        <w:rPr>
          <w:b/>
        </w:rPr>
        <w:t>Статья 26. Подсудность нескольких связанных между собой административных дел</w:t>
      </w:r>
    </w:p>
    <w:p>
      <w:r>
        <w:rPr>
          <w:b/>
        </w:rPr>
        <w:t xml:space="preserve">1. </w:t>
      </w:r>
      <w:r>
        <w:t>Административное исковое заявление к нескольким административным ответчикам, проживающим или находящимся в разных местах, подается в суд по месту жительства или адресу одного из них по выбору административного истца. (В редакции Федерального закона от 28.11.2018 № 451-ФЗ)</w:t>
      </w:r>
    </w:p>
    <w:p>
      <w:r>
        <w:rPr>
          <w:b/>
        </w:rPr>
        <w:t xml:space="preserve">2. </w:t>
      </w:r>
      <w:r>
        <w:t>Встречный административный иск предъявляется в суд по месту рассмотрения первоначального административного искового заявления. (В редакции Федерального закона от 28.11.2018 № 451-ФЗ)</w:t>
      </w:r>
    </w:p>
    <w:p>
      <w:r>
        <w:rPr>
          <w:b/>
        </w:rPr>
        <w:t>Статья 27. Передача административного дела, принятого судом к своему производству, в другой суд</w:t>
      </w:r>
    </w:p>
    <w:p>
      <w:r>
        <w:rPr>
          <w:b/>
        </w:rPr>
        <w:t xml:space="preserve">1. </w:t>
      </w:r>
      <w:r>
        <w:t>Административное дело, принятое судом к своему производству с соблюдением правил подсудности, должно быть разрешено им по существу, хотя бы в дальнейшем оно станет подсудным другому суду общей юрисдикции или арбитражному суду. (В редакции Федерального закона от 28.11.2018 № 451-ФЗ)</w:t>
      </w:r>
    </w:p>
    <w:p>
      <w:r>
        <w:rPr>
          <w:b/>
        </w:rPr>
        <w:t xml:space="preserve">2. </w:t>
      </w:r>
      <w:r>
        <w:t>Суд передает административное дело на рассмотрение другого суда, если</w:t>
      </w:r>
    </w:p>
    <w:p>
      <w:r>
        <w:rPr>
          <w:b/>
        </w:rPr>
        <w:t xml:space="preserve">21. </w:t>
      </w:r>
      <w:r>
        <w:t>Если при рассмотрении административного дела в суде общей юрисдикции выявилось, что оно подлежит рассмотрению арбитражным судом, суд общей юрисдикции передает дело в арбитражный суд, к подсудности которого оно отнесено законом. (Дополнение частью - Федеральный закон от 28.11.2018 № 451-ФЗ)</w:t>
      </w:r>
    </w:p>
    <w:p>
      <w:r>
        <w:rPr>
          <w:b/>
        </w:rPr>
        <w:t xml:space="preserve">3. </w:t>
      </w:r>
      <w:r>
        <w:t>О передаче административного дела в другой суд общей юрисдикции или арбитражный суд либо об отказе в передаче административного дела в соответствующий суд выносится определение, которое может быть обжаловано. Передача административного дела в другой суд общей юрисдикции или арбитражный суд осуществляется по истечении срока обжалования этого определения, а в случае подачи частной жалобы, представления - после вынесения определения суда об оставлении жалобы, представления без удовлетворения. (В редакции Федерального закона от 28.11.2018 № 451-ФЗ)</w:t>
      </w:r>
    </w:p>
    <w:p>
      <w:r>
        <w:rPr>
          <w:b/>
        </w:rPr>
        <w:t xml:space="preserve">4. </w:t>
      </w:r>
      <w:r>
        <w:t>Административное дело, направленное из одного суда общей юрисдикции или арбитражного суда в другой суд общей юрисдикции или арбитражный суд, должно быть принято к рассмотрению судом, в который оно направлено. Споры о подсудности между судами в Российской Федерации не допускаются. (В редакции Федерального закона от 28.11.2018 № 451-ФЗ)</w:t>
      </w:r>
    </w:p>
    <w:p>
      <w:r>
        <w:rPr>
          <w:b/>
        </w:rPr>
        <w:t xml:space="preserve">2. </w:t>
      </w:r>
      <w:r>
        <w:t>административный ответчик, место жительства или адрес которого не было известно ранее, заявит ходатайство о передаче административного дела в суд по месту его жительства или его адресу; (В редакции Федерального закона от 28.11.2018 № 451-ФЗ) 2) при рассмотрении административного дела в данном суде выяснилось, что оно было принято к производству с нарушением правил подсудности</w:t>
      </w:r>
    </w:p>
    <w:p>
      <w:r>
        <w:rPr>
          <w:b/>
        </w:rPr>
        <w:t xml:space="preserve">2. </w:t>
      </w:r>
      <w:r>
        <w:t>после отвода одного или нескольких судей либо по другим причинам замена судей или рассмотрение административного дела в данном суде стали невозможными. Передача административного дела в этом случае осуществляется вышестоящим судом</w:t>
      </w:r>
    </w:p>
    <w:p>
      <w:pPr>
        <w:pStyle w:val="Heading3"/>
      </w:pPr>
      <w:r>
        <w:t>Состав суда. Отводы</w:t>
      </w:r>
    </w:p>
    <w:p>
      <w:r>
        <w:rPr>
          <w:b/>
        </w:rPr>
        <w:t>Статья 28. Формирование состава суда</w:t>
      </w:r>
    </w:p>
    <w:p>
      <w:r>
        <w:rPr>
          <w:b/>
        </w:rPr>
        <w:t xml:space="preserve">1. </w:t>
      </w:r>
      <w:r>
        <w:t>Состав суда для рассмотрения административного дела формируется с учетом нагрузки и специализации судей путем использования автоматизированной информационной системы. В случае невозможности использования в суде автоматизированной информационной системы допускается формирование состава суда в ином порядке, исключающем влияние на его формирование лиц, заинтересованных в исходе судебного разбирательства. (В редакции Федерального закона от 29.07.2018 № 265-ФЗ)</w:t>
      </w:r>
    </w:p>
    <w:p>
      <w:r>
        <w:rPr>
          <w:b/>
        </w:rPr>
        <w:t xml:space="preserve">2. </w:t>
      </w:r>
      <w:r>
        <w:t>Административное дело, рассмотрение которого начато одним судьей или составом суда, должно быть рассмотрено этим же судьей или этим же составом суда</w:t>
      </w:r>
    </w:p>
    <w:p>
      <w:r>
        <w:rPr>
          <w:b/>
        </w:rPr>
        <w:t xml:space="preserve">3. </w:t>
      </w:r>
      <w:r>
        <w:t>Замена судьи или нескольких судей возможна в случае</w:t>
      </w:r>
    </w:p>
    <w:p>
      <w:r>
        <w:rPr>
          <w:b/>
        </w:rPr>
        <w:t xml:space="preserve">4. </w:t>
      </w:r>
      <w:r>
        <w:t>В случае замены судьи или нескольких судей в процессе рассмотрения административного дела судебное разбирательство производится с самого начала. Решение вопроса о принятии административного искового заявления к производству, отложение судебного разбирательства, рассмотрение заявления о применении мер предварительной защиты по административному иску и совершение иных процессуальных действий в случаях, не терпящих отлагательства, одним судьей вместо другого судьи в порядке взаимозаменяемости не являются заменой судьи. (В редакции Федерального закона от 28.11.2018 № 451-ФЗ)</w:t>
      </w:r>
    </w:p>
    <w:p>
      <w:r>
        <w:rPr>
          <w:b/>
        </w:rPr>
        <w:t xml:space="preserve">3. </w:t>
      </w:r>
      <w:r>
        <w:t>заявленного и удовлетворенного в порядке, установленном настоящим Кодексом, самоотвода или отвода судьи</w:t>
      </w:r>
    </w:p>
    <w:p>
      <w:r>
        <w:rPr>
          <w:b/>
        </w:rPr>
        <w:t xml:space="preserve">3. </w:t>
      </w:r>
      <w:r>
        <w:t>длительного отсутствия судьи ввиду болезни, отпуска, учебы, служебной командировки</w:t>
      </w:r>
    </w:p>
    <w:p>
      <w:r>
        <w:rPr>
          <w:b/>
        </w:rPr>
        <w:t xml:space="preserve">3. </w:t>
      </w:r>
      <w:r>
        <w:t>прекращения или приостановления полномочий судьи по основаниям, предусмотренным федеральным законом</w:t>
      </w:r>
    </w:p>
    <w:p>
      <w:r>
        <w:rPr>
          <w:b/>
        </w:rPr>
        <w:t xml:space="preserve">3. </w:t>
      </w:r>
      <w:r>
        <w:t>перехода к рассмотрению дела по правилам административного судопроизводства. (Дополнение пунктом - Федеральный закон от 28.11.2018 № 451-ФЗ)</w:t>
      </w:r>
    </w:p>
    <w:p>
      <w:r>
        <w:rPr>
          <w:b/>
        </w:rPr>
        <w:t>Статья 29. Единоличное и коллегиальное рассмотрение административных дел</w:t>
      </w:r>
    </w:p>
    <w:p>
      <w:r>
        <w:rPr>
          <w:b/>
        </w:rPr>
        <w:t xml:space="preserve">1. </w:t>
      </w:r>
      <w:r>
        <w:t>Административные дела в суде первой инстанции рассматриваются судьей единолично, если коллегиальное рассмотрение административных дел не предусмотрено настоящей статьей. Коллегиальное рассмотрение административных дел в суде первой инстанции осуществляется в составе трех судей</w:t>
      </w:r>
    </w:p>
    <w:p>
      <w:r>
        <w:rPr>
          <w:b/>
        </w:rPr>
        <w:t xml:space="preserve">2. </w:t>
      </w:r>
      <w:r>
        <w:t>В суде первой инстанции рассматриваются коллегиально</w:t>
      </w:r>
    </w:p>
    <w:p>
      <w:r>
        <w:rPr>
          <w:b/>
        </w:rPr>
        <w:t xml:space="preserve">3. </w:t>
      </w:r>
      <w:r>
        <w:t>Если иное не установлено настоящим Кодексом, административные дела в суде апелляционной инстанции рассматриваются коллегиально в составе трех судей. (В редакции Федерального закона от 28.11.2018 № 451-ФЗ)</w:t>
      </w:r>
    </w:p>
    <w:p>
      <w:r>
        <w:rPr>
          <w:b/>
        </w:rPr>
        <w:t xml:space="preserve">4. </w:t>
      </w:r>
      <w:r>
        <w:t>Рассмотрение административных дел в судах кассационной и надзорной инстанций осуществляется судом в составе судьи-председательствующего и не менее двух судей. (В редакции Федерального закона от 28.11.2018 № 451-ФЗ)</w:t>
      </w:r>
    </w:p>
    <w:p>
      <w:r>
        <w:rPr>
          <w:b/>
        </w:rPr>
        <w:t xml:space="preserve">5. </w:t>
      </w:r>
      <w:r>
        <w:t>При коллегиальном рассмотрении административного дела один из судей председательствует в судебном заседании</w:t>
      </w:r>
    </w:p>
    <w:p>
      <w:r>
        <w:rPr>
          <w:b/>
        </w:rPr>
        <w:t xml:space="preserve">6. </w:t>
      </w:r>
      <w:r>
        <w:t>В случае, если настоящим Кодексом судье предоставлено право единолично рассматривать административные дела и совершать отдельные процессуальные действия, судья действует от имени суда. (Дополнение частью - Федеральный закон от 28.11.2018 № 451-ФЗ)</w:t>
      </w:r>
    </w:p>
    <w:p>
      <w:r>
        <w:rPr>
          <w:b/>
        </w:rPr>
        <w:t xml:space="preserve">2. </w:t>
      </w:r>
      <w:r>
        <w:t>административные дела об оспаривании нормативных правовых актов Президента Российской Федерации и Правительства Российской Федерации</w:t>
      </w:r>
    </w:p>
    <w:p>
      <w:r>
        <w:rPr>
          <w:b/>
        </w:rPr>
        <w:t xml:space="preserve">2. </w:t>
      </w:r>
      <w:r>
        <w:t>административные дела о расформировании избирательных комиссий</w:t>
      </w:r>
    </w:p>
    <w:p>
      <w:r>
        <w:rPr>
          <w:b/>
        </w:rPr>
        <w:t xml:space="preserve">2. </w:t>
      </w:r>
      <w:r>
        <w:t>административные дела об оспаривании решений (уклонения от принятия решений) Центральной избирательной комиссии Российской Федерации о результатах выборов Президента Российской Федерации, о результатах выборов депутатов Государственной Думы Федерального Собрания Российской Федерации, о результатах референдума Российской Федерации</w:t>
      </w:r>
    </w:p>
    <w:p>
      <w:r>
        <w:rPr>
          <w:b/>
        </w:rPr>
        <w:t xml:space="preserve">2. </w:t>
      </w:r>
      <w:r>
        <w:t>административные дела, направленные в суд первой инстанции на новое рассмотрение с указанием на их коллегиальное рассмотрение</w:t>
      </w:r>
    </w:p>
    <w:p>
      <w:r>
        <w:rPr>
          <w:b/>
        </w:rPr>
        <w:t xml:space="preserve">2. </w:t>
      </w:r>
      <w:r>
        <w:t>административные дела, решения о коллегиальном рассмотрении которых приняты председателем суда в связи с их особой сложностью на основании мотивированного заявления судьи</w:t>
      </w:r>
    </w:p>
    <w:p>
      <w:r>
        <w:rPr>
          <w:b/>
        </w:rPr>
        <w:t xml:space="preserve">2. </w:t>
      </w:r>
      <w:r>
        <w:t>административные дела, рассматриваемые Дисциплинарной коллегией Верховного Суда Российской Федерации</w:t>
      </w:r>
    </w:p>
    <w:p>
      <w:r>
        <w:rPr>
          <w:b/>
        </w:rPr>
        <w:t>Статья 30. Порядок разрешения вопросов судом при коллегиальном рассмотрении административных дел. Особое мнение судьи</w:t>
      </w:r>
    </w:p>
    <w:p>
      <w:r>
        <w:rPr>
          <w:b/>
        </w:rPr>
        <w:t xml:space="preserve">1. </w:t>
      </w:r>
      <w:r>
        <w:t>Вопросы, возникающие при коллегиальном рассмотрении административного дела, разрешаются судьями большинством голосов. Никто из судей не вправе воздержаться от голосования. Судья, председательствующий в судебном заседании, голосует последним</w:t>
      </w:r>
    </w:p>
    <w:p>
      <w:r>
        <w:rPr>
          <w:b/>
        </w:rPr>
        <w:t xml:space="preserve">2. </w:t>
      </w:r>
      <w:r>
        <w:t>В случае, если судья не согласен с мнением большинства судей, голосовавших за принятие судебного акта, или голосовал за принятый судебный акт по существу рассматриваемого судом вопроса, но остался в меньшинстве при голосовании по какому-либо другому вопросу или по мотивировке принятого судебного акта, судья обязан подписать этот судебный акт и вправе изложить в письменной форме свое особое мнение</w:t>
      </w:r>
    </w:p>
    <w:p>
      <w:r>
        <w:rPr>
          <w:b/>
        </w:rPr>
        <w:t xml:space="preserve">3. </w:t>
      </w:r>
      <w:r>
        <w:t>Судья должен изложить свое особое мнение в срок, не превышающий пяти дней со дня принятия решения по административному делу. Особое мнение судьи приобщается к материалам административного дела, но при объявлении принятого по административному делу решения не оглашается, а также не подлежит опубликованию</w:t>
      </w:r>
    </w:p>
    <w:p>
      <w:r>
        <w:rPr>
          <w:b/>
        </w:rPr>
        <w:t>Статья 31. Отвод судьи</w:t>
      </w:r>
    </w:p>
    <w:p>
      <w:r>
        <w:rPr>
          <w:b/>
        </w:rPr>
        <w:t xml:space="preserve">1. </w:t>
      </w:r>
      <w:r>
        <w:t>Судья не может участвовать в рассмотрении административного дела и подлежит отводу, если он</w:t>
      </w:r>
    </w:p>
    <w:p>
      <w:r>
        <w:rPr>
          <w:b/>
        </w:rPr>
        <w:t xml:space="preserve">2. </w:t>
      </w:r>
      <w:r>
        <w:t>Судья не может участвовать в рассмотрении административного дела и подлежит отводу, если имеются иные, не предусмотренные частью 1 настоящей статьи обстоятельства, которые могут вызвать сомнение в его объективности и беспристрастности</w:t>
      </w:r>
    </w:p>
    <w:p>
      <w:r>
        <w:rPr>
          <w:b/>
        </w:rPr>
        <w:t xml:space="preserve">3. </w:t>
      </w:r>
      <w:r>
        <w:t>Административное дело о присуждении компенсации за нарушение права на судопроизводство в разумный срок не может рассматриваться судьей, если он ранее принимал участие в рассмотрении дела, в связи с которым возникли основания для предъявления таких требований</w:t>
      </w:r>
    </w:p>
    <w:p>
      <w:r>
        <w:rPr>
          <w:b/>
        </w:rPr>
        <w:t xml:space="preserve">4. </w:t>
      </w:r>
      <w:r>
        <w:t>В состав суда, рассматривающего административное дело, не могут входить лица, которые состоят в родстве между собой, являются членами одной семьи, родственниками или супруги которых являются родственниками</w:t>
      </w:r>
    </w:p>
    <w:p>
      <w:r>
        <w:rPr>
          <w:b/>
        </w:rPr>
        <w:t xml:space="preserve">1. </w:t>
      </w:r>
      <w:r>
        <w:t>участвовал в предыдущем рассмотрении данного административного дела в качестве судьи и в соответствии с требованиями настоящего Кодекса его повторное участие в рассмотрении административного дела является недопустимым</w:t>
      </w:r>
    </w:p>
    <w:p>
      <w:r>
        <w:rPr>
          <w:b/>
        </w:rPr>
        <w:t xml:space="preserve">1. </w:t>
      </w:r>
      <w:r>
        <w:t>участвовал в предыдущем рассмотрении данного административного дела в качестве прокурора, помощника судьи, секретаря судебного заседания, представителя, эксперта, специалиста, переводчика или свидетеля; (В редакции Федерального закона от 29.07.2018 № 265-ФЗ) 21) являлся судебным примирителем по данному административному делу; (Дополнение пунктом - Федеральный закон от 26.07.2019 № 197-ФЗ) 3) является членом семьи, родственником или родственником супруга кого-либо из лиц, участвующих в деле, либо их представителей</w:t>
      </w:r>
    </w:p>
    <w:p>
      <w:r>
        <w:rPr>
          <w:b/>
        </w:rPr>
        <w:t xml:space="preserve">1. </w:t>
      </w:r>
      <w:r>
        <w:t>лично, прямо или косвенно заинтересован в исходе административного дела</w:t>
      </w:r>
    </w:p>
    <w:p>
      <w:r>
        <w:rPr>
          <w:b/>
        </w:rPr>
        <w:t>Статья 32. Недопустимость повторного участия судьи в рассмотрении административного дела</w:t>
      </w:r>
    </w:p>
    <w:p>
      <w:r>
        <w:rPr>
          <w:b/>
        </w:rPr>
        <w:t xml:space="preserve">1. </w:t>
      </w:r>
      <w:r>
        <w:t>Судья, принимавший участие в рассмотрении административного дела в суде первой инстанции, не может участвовать в рассмотрении этого дела в судах апелляционной, кассационной и надзорной инстанций</w:t>
      </w:r>
    </w:p>
    <w:p>
      <w:r>
        <w:rPr>
          <w:b/>
        </w:rPr>
        <w:t xml:space="preserve">2. </w:t>
      </w:r>
      <w:r>
        <w:t>Судья, принимавший участие в рассмотрении административного дела в суде апелляционной инстанции, не может участвовать в рассмотрении этого дела в судах первой, кассационной и надзорной инстанций</w:t>
      </w:r>
    </w:p>
    <w:p>
      <w:r>
        <w:rPr>
          <w:b/>
        </w:rPr>
        <w:t xml:space="preserve">3. </w:t>
      </w:r>
      <w:r>
        <w:t>Судья, принимавший участие в рассмотрении административного дела в суде кассационной инстанции, не может участвовать в рассмотрении этого дела в судах первой, апелляционной и надзорной инстанций</w:t>
      </w:r>
    </w:p>
    <w:p>
      <w:r>
        <w:rPr>
          <w:b/>
        </w:rPr>
        <w:t xml:space="preserve">4. </w:t>
      </w:r>
      <w:r>
        <w:t>Судья, принимавший участие в рассмотрении административного дела в суде надзорной инстанции, не может участвовать в рассмотрении этого дела в судах первой, апелляционной и кассационной инстанций</w:t>
      </w:r>
    </w:p>
    <w:p>
      <w:r>
        <w:rPr>
          <w:b/>
        </w:rPr>
        <w:t>Статья 33. Отвод прокурора, помощника судьи, секретаря судебного заседания, эксперта, специалиста, переводчика</w:t>
      </w:r>
    </w:p>
    <w:p>
      <w:r>
        <w:t>(Наименование в редакции Федерального закона от 29.07.2018 № 265-ФЗ)</w:t>
      </w:r>
    </w:p>
    <w:p>
      <w:r>
        <w:rPr>
          <w:b/>
        </w:rPr>
        <w:t xml:space="preserve">1. </w:t>
      </w:r>
      <w:r>
        <w:t>Прокурор, помощник судьи, секретарь судебного заседания, эксперт, специалист, переводчик не могут участвовать в рассмотрении административного дела и подлежат отводу по основаниям, предусмотренным статьей 31 настоящего Кодекса. (В редакции Федерального закона от 29.07.2018 № 265-ФЗ)</w:t>
      </w:r>
    </w:p>
    <w:p>
      <w:r>
        <w:rPr>
          <w:b/>
        </w:rPr>
        <w:t xml:space="preserve">2. </w:t>
      </w:r>
      <w:r>
        <w:t>Эксперт и специалист также не могут участвовать в рассмотрении административного дела, если они находились либо находятся в служебной или иной зависимости от кого-либо из лиц, участвующих в деле, и их представителей</w:t>
      </w:r>
    </w:p>
    <w:p>
      <w:r>
        <w:rPr>
          <w:b/>
        </w:rPr>
        <w:t xml:space="preserve">3. </w:t>
      </w:r>
      <w:r>
        <w:t>Участие прокурора, помощника судьи, секретаря судебного заседания, эксперта, специалиста, переводчика в предыдущем рассмотрении судом данного административного дела в качестве соответственно прокурора, помощника судьи, секретаря судебного заседания, эксперта, специалиста, переводчика не является основанием для их отвода. Участие секретаря судебного заседания в предыдущем рассмотрении данного административного дела в качестве помощника судьи или участие помощника судьи в предыдущем рассмотрении данного административного дела в качестве секретаря судебного заседания не является основанием для их отвода. (В редакции Федерального закона от 29.07.2018 № 265-ФЗ)</w:t>
      </w:r>
    </w:p>
    <w:p>
      <w:r>
        <w:rPr>
          <w:b/>
        </w:rPr>
        <w:t>Статья 34. Заявления о самоотводе и об отводе</w:t>
      </w:r>
    </w:p>
    <w:p>
      <w:r>
        <w:rPr>
          <w:b/>
        </w:rPr>
        <w:t xml:space="preserve">1. </w:t>
      </w:r>
      <w:r>
        <w:t>При наличии оснований, предусмотренных статьями 31 - 33 настоящего Кодекса, судья, прокурор, помощник судьи, секретарь судебного заседания, эксперт, специалист, переводчик обязаны заявить самоотвод. По тем же основаниям отвод может быть заявлен лицами, участвующими в деле, или рассмотрен по инициативе суда. (В редакции Федерального закона от 29.07.2018 № 265-ФЗ)</w:t>
      </w:r>
    </w:p>
    <w:p>
      <w:r>
        <w:rPr>
          <w:b/>
        </w:rPr>
        <w:t xml:space="preserve">2. </w:t>
      </w:r>
      <w:r>
        <w:t>Самоотвод или отвод должен быть мотивирован и заявлен до начала рассмотрения административного дела по существу. В ходе рассмотрения административного дела заявление о самоотводе или об отводе допускается только в случае, если основание самоотвода или отвода стало известно лицу, заявляющему самоотвод или отвод, либо суду после начала рассмотрения административного дела по существу</w:t>
      </w:r>
    </w:p>
    <w:p>
      <w:r>
        <w:rPr>
          <w:b/>
        </w:rPr>
        <w:t xml:space="preserve">3. </w:t>
      </w:r>
      <w:r>
        <w:t>В случае отказа в удовлетворении заявления об отводе подача повторного заявления об отводе тем же лицом и по тем же основаниям не допускается</w:t>
      </w:r>
    </w:p>
    <w:p>
      <w:r>
        <w:rPr>
          <w:b/>
        </w:rPr>
        <w:t>Статья 35. Порядок разрешения заявления о самоотводе и об отводе</w:t>
      </w:r>
    </w:p>
    <w:p>
      <w:r>
        <w:rPr>
          <w:b/>
        </w:rPr>
        <w:t xml:space="preserve">1. </w:t>
      </w:r>
      <w:r>
        <w:t>В случае заявления отвода суд заслушивает мнения лиц, участвующих в деле, а также лица, которому заявлен отвод, если отводимый желает дать объяснения</w:t>
      </w:r>
    </w:p>
    <w:p>
      <w:r>
        <w:rPr>
          <w:b/>
        </w:rPr>
        <w:t xml:space="preserve">2. </w:t>
      </w:r>
      <w:r>
        <w:t>Отвод, заявленный судье, рассматривающему административное дело единолично, разрешается тем же судьей</w:t>
      </w:r>
    </w:p>
    <w:p>
      <w:r>
        <w:rPr>
          <w:b/>
        </w:rPr>
        <w:t xml:space="preserve">3. </w:t>
      </w:r>
      <w:r>
        <w:t>Если административное дело рассматривается судом в коллегиальном составе, отвод, заявленный судье, разрешается этим же составом суда большинством голосов в отсутствие судьи, которому заявлен отвод. При равном числе голосов, поданных за отвод и против отвода, судья считается отведенным</w:t>
      </w:r>
    </w:p>
    <w:p>
      <w:r>
        <w:rPr>
          <w:b/>
        </w:rPr>
        <w:t xml:space="preserve">4. </w:t>
      </w:r>
      <w:r>
        <w:t>Отвод, заявленный нескольким судьям или всему составу суда, рассматривающему административное дело коллегиально, разрешается этим же судом в полном составе простым большинством голосов</w:t>
      </w:r>
    </w:p>
    <w:p>
      <w:r>
        <w:rPr>
          <w:b/>
        </w:rPr>
        <w:t xml:space="preserve">5. </w:t>
      </w:r>
      <w:r>
        <w:t>Отвод, заявленный прокурору, помощнику судьи, секретарю судебного заседания, эксперту, специалисту или переводчику, разрешается составом суда, рассматривающим административное дело. (В редакции Федерального закона от 29.07.2018 № 265-ФЗ)</w:t>
      </w:r>
    </w:p>
    <w:p>
      <w:r>
        <w:rPr>
          <w:b/>
        </w:rPr>
        <w:t xml:space="preserve">6. </w:t>
      </w:r>
      <w:r>
        <w:t>Самоотвод, заявленный судьей, прокурором, помощником судьи, секретарем судебного заседания, экспертом, специалистом или переводчиком, или заявленный им отвод разрешается в совещательной комнате. По результатам рассмотрения вопроса о самоотводе или об отводе выносится мотивированное определение. (В редакции Федерального закона от 29.07.2018 № 265-ФЗ)</w:t>
      </w:r>
    </w:p>
    <w:p>
      <w:r>
        <w:rPr>
          <w:b/>
        </w:rPr>
        <w:t>Статья 36. Последствия удовлетворения заявления о самоотводе или об отводе</w:t>
      </w:r>
    </w:p>
    <w:p>
      <w:r>
        <w:rPr>
          <w:b/>
        </w:rPr>
        <w:t xml:space="preserve">1. </w:t>
      </w:r>
      <w:r>
        <w:t>В случае удовлетворения заявления о самоотводе или об отводе судьи, либо нескольких судей, либо всего состава суда административное дело рассматривается в том же суде иным судьей или иным составом судей</w:t>
      </w:r>
    </w:p>
    <w:p>
      <w:r>
        <w:rPr>
          <w:b/>
        </w:rPr>
        <w:t xml:space="preserve">2. </w:t>
      </w:r>
      <w:r>
        <w:t>Если в результате удовлетворения заявлений об отводе судей или по причинам, указанным в статье 32 настоящего Кодекса, невозможно сформировать новый состав суда для рассмотрения данного административного дела в том же суде, административное дело передается вышестоящим судом в другой суд того же уровня в порядке, установленном статьей 27 настоящего Кодекса</w:t>
      </w:r>
    </w:p>
    <w:p>
      <w:pPr>
        <w:pStyle w:val="Heading3"/>
      </w:pPr>
      <w:r>
        <w:t>Лица, участвующие в деле, и другие участники судебного процесса</w:t>
      </w:r>
    </w:p>
    <w:p>
      <w:r>
        <w:rPr>
          <w:b/>
        </w:rPr>
        <w:t>Статья 37. Лица, участвующие в деле</w:t>
      </w:r>
    </w:p>
    <w:p>
      <w:r>
        <w:t>Лицами, участвующими в деле, являются</w:t>
      </w:r>
    </w:p>
    <w:p>
      <w:r>
        <w:t>стороны</w:t>
      </w:r>
    </w:p>
    <w:p>
      <w:r>
        <w:t>взыскатель и должник по административным делам о вынесении судебного приказа; (Дополнение пунктом - Федеральный закон от 28.11.2018 № 451-ФЗ) 2) заинтересованные лица</w:t>
      </w:r>
    </w:p>
    <w:p>
      <w:r>
        <w:t>прокурор</w:t>
      </w:r>
    </w:p>
    <w:p>
      <w:r>
        <w:t>органы, организации и лица, обращающиеся в суд в защиту интересов других лиц или неопределенного круга лиц либо привлекаемые к участию в судебном процессе для дачи заключения по административному делу. (В редакции Федерального закона от 28.11.2018 № 451-ФЗ)</w:t>
      </w:r>
    </w:p>
    <w:p>
      <w:r>
        <w:rPr>
          <w:b/>
        </w:rPr>
        <w:t>Статья 38. Стороны</w:t>
      </w:r>
    </w:p>
    <w:p>
      <w:r>
        <w:rPr>
          <w:b/>
        </w:rPr>
        <w:t xml:space="preserve">1. </w:t>
      </w:r>
      <w:r>
        <w:t>Сторонами в административном деле являются административный истец и административный ответчик</w:t>
      </w:r>
    </w:p>
    <w:p>
      <w:r>
        <w:rPr>
          <w:b/>
        </w:rPr>
        <w:t xml:space="preserve">2. </w:t>
      </w:r>
      <w:r>
        <w:t>Под административным истцом понимается лицо, которое обратилось в суд в защиту своих прав, свобод, законных интересов, либо лицо, в интересах которого подано заявление прокурором, органом, осуществляющим публичные полномочия, должностным лицом или гражданином, либо прокурор, орган, осуществляющий публичные полномочия, или должностное лицо, обратившиеся в суд для реализации возложенных на них контрольных или иных публичных функций</w:t>
      </w:r>
    </w:p>
    <w:p>
      <w:r>
        <w:rPr>
          <w:b/>
        </w:rPr>
        <w:t xml:space="preserve">3. </w:t>
      </w:r>
      <w:r>
        <w:t>Административными истцами могут быть граждане Российской Федерации, иностранные граждане, лица без гражданства, российские, иностранные и международные организации, общественные объединения и религиозные организации, а также общественные объединения и религиозные организации, не являющиеся юридическими лицами. В случаях, предусмотренных настоящим Кодексом, административными истцами могут быть органы государственной власти, иные государственные органы, органы местного самоуправления, избирательные комиссии, комиссии референдума, иные органы и организации, наделенные отдельными государственными или иными публичными полномочиями, должностные лица</w:t>
      </w:r>
    </w:p>
    <w:p>
      <w:r>
        <w:rPr>
          <w:b/>
        </w:rPr>
        <w:t xml:space="preserve">4. </w:t>
      </w:r>
      <w:r>
        <w:t>Под административным ответчиком понимается лицо, к которому предъявлено требование по спору, возникающему из административных или иных публичных правоотношений, либо в отношении которого административный истец, осуществляющий контрольные или иные публичные функции, обратился в суд</w:t>
      </w:r>
    </w:p>
    <w:p>
      <w:r>
        <w:rPr>
          <w:b/>
        </w:rPr>
        <w:t xml:space="preserve">5. </w:t>
      </w:r>
      <w:r>
        <w:t>Административными ответчиками могут быть органы государственной власти, иные государственные органы, органы местного самоуправления, избирательные комиссии, комиссии референдума, иные органы и организации, наделенные отдельными государственными или иными публичными полномочиями, должностные лица, государственные и муниципальные служащие. В случаях, установленных настоящим Кодексом, административными ответчиками могут быть граждане, их объединения и организации, не обладающие государственными или иными публичными полномочиями в спорных правоотношениях</w:t>
      </w:r>
    </w:p>
    <w:p>
      <w:r>
        <w:rPr>
          <w:b/>
        </w:rPr>
        <w:t>Статья 39. Участие прокурора в административном деле</w:t>
      </w:r>
    </w:p>
    <w:p>
      <w:r>
        <w:rPr>
          <w:b/>
        </w:rPr>
        <w:t xml:space="preserve">1. </w:t>
      </w:r>
      <w:r>
        <w:t>Прокурор вправе обратиться в суд с административным исковым заявлением в защиту прав, свобод и законных интересов граждан, неопределенного круга лиц или интересов Российской Федерации, субъектов Российской Федерации, муниципальных образований, а также в других случаях, предусмотренных федеральными законами. Административное исковое заявление в защиту прав, свобод и законных интересов гражданина, являющегося субъектом административных и иных публичных правоотношений, может быть подано прокурором только в случае, если гражданин по состоянию здоровья, возрасту, недееспособности и другим уважительным причинам не может сам обратиться в суд</w:t>
      </w:r>
    </w:p>
    <w:p>
      <w:r>
        <w:rPr>
          <w:b/>
        </w:rPr>
        <w:t xml:space="preserve">2. </w:t>
      </w:r>
      <w:r>
        <w:t>Генеральный прокурор Российской Федерации и заместитель Генерального прокурора Российской Федерации вправе обратиться в Верховный Суд Российской Федерации, верховный суд республики, краевой, областной суд, суд города федерального значения, суд автономной области, суд автономного округа, военный суд, районный суд; прокурор субъекта Российской Федерации, заместитель прокурора субъекта Российской Федерации и приравненные к ним прокуроры и их заместители - в верховный суд республики, краевой, областной суд, суд города федерального значения, суд автономной области, суд автономного округа, окружной (флотский) военный суд, гарнизонный военный суд, районный суд; прокурор города, района и приравненные к ним прокуроры - в гарнизонный военный суд, районный суд</w:t>
      </w:r>
    </w:p>
    <w:p>
      <w:r>
        <w:rPr>
          <w:b/>
        </w:rPr>
        <w:t xml:space="preserve">3. </w:t>
      </w:r>
      <w:r>
        <w:t>Административное исковое заявление прокурора должно соответствовать требованиям, предусмотренным частью 6 статьи 125 настоящего Кодекса</w:t>
      </w:r>
    </w:p>
    <w:p>
      <w:r>
        <w:rPr>
          <w:b/>
        </w:rPr>
        <w:t xml:space="preserve">4. </w:t>
      </w:r>
      <w:r>
        <w:t>Прокурор, обратившийся в суд с административным исковым заявлением, пользуется процессуальными правами и несет процессуальные обязанности административного истца (за исключением права на заключение соглашения о примирении и обязанности по уплате судебных расходов), а также обязанность по уведомлению гражданина или его законного представителя о своем отказе от поданного им в интересах гражданина административного иска</w:t>
      </w:r>
    </w:p>
    <w:p>
      <w:r>
        <w:rPr>
          <w:b/>
        </w:rPr>
        <w:t xml:space="preserve">5. </w:t>
      </w:r>
      <w:r>
        <w:t>(Часть утратила силу - Федеральный закон от 28.11.2018 № 451-ФЗ)</w:t>
      </w:r>
    </w:p>
    <w:p>
      <w:r>
        <w:rPr>
          <w:b/>
        </w:rPr>
        <w:t xml:space="preserve">6. </w:t>
      </w:r>
      <w:r>
        <w:t>В случае отказа прокурора от административного иска, поданного в защиту прав, свобод и законных интересов гражданина, суд оставляет соответствующее заявление без рассмотрения, если гражданин, обладающий административной процессуальной дееспособностью, его представитель или законный представитель гражданина, не обладающего административной процессуальной дееспособностью, не заявит об отказе от административного иска. В случае отказа этих лиц от административного иска суд принимает отказ от него, если это не противоречит закону и не нарушает права, свободы и законные интересы других лиц, и прекращает производство по административному делу</w:t>
      </w:r>
    </w:p>
    <w:p>
      <w:r>
        <w:rPr>
          <w:b/>
        </w:rPr>
        <w:t xml:space="preserve">7. </w:t>
      </w:r>
      <w:r>
        <w:t>Прокурор вступает в судебный процесс и дает заключение по административному делу в случаях, предусмотренных настоящим Кодексом и другими федеральными законами. Прокурор не дает заключение по административному делу, если административное дело возбуждено на основании его административного искового заявления. (В редакции Федерального закона от 19.07.2018 № 213-ФЗ)</w:t>
      </w:r>
    </w:p>
    <w:p>
      <w:r>
        <w:rPr>
          <w:b/>
        </w:rPr>
        <w:t>Статья 40. Обращение в суд в целях защиты прав, свобод и законных интересов других лиц или неопределенного круга лиц</w:t>
      </w:r>
    </w:p>
    <w:p>
      <w:r>
        <w:rPr>
          <w:b/>
        </w:rPr>
        <w:t xml:space="preserve">1. </w:t>
      </w:r>
      <w:r>
        <w:t>В случаях, предусмотренных федеральными конституционными законами, настоящим Кодексом и другими федеральными законами, государственные органы, Центральный банк Российской Федерации, должностные лица, Уполномоченный по правам человека в Российской Федерации, уполномоченный по правам человека в субъекте Российской Федерации, органы местного самоуправления, иные лица, Уполномоченный при Президенте Российской Федерации по правам ребенка, уполномоченный по правам ребенка в субъекте Российской Федерации могут обратиться в суд в защиту прав, свобод и законных интересов других лиц, неопределенного круга лиц, публичных интересов. (В редакции федеральных законов от 28.11.2018 № 451-ФЗ, от 27.12.2018 № 562-ФЗ, от 01.07.2021 № 250-ФЗ)</w:t>
      </w:r>
    </w:p>
    <w:p>
      <w:r>
        <w:rPr>
          <w:b/>
        </w:rPr>
        <w:t xml:space="preserve">2. </w:t>
      </w:r>
      <w:r>
        <w:t>В случаях, предусмотренных настоящим Кодексом и другими федеральными законами, организации и граждане могут обратиться в суд в защиту прав, свобод и законных интересов других лиц. (В редакции Федерального закона от 28.11.2018 № 451-ФЗ)</w:t>
      </w:r>
    </w:p>
    <w:p>
      <w:r>
        <w:rPr>
          <w:b/>
        </w:rPr>
        <w:t xml:space="preserve">3. </w:t>
      </w:r>
      <w:r>
        <w:t>Общественное объединение может обратиться в суд в защиту общих прав, свобод и законных интересов всех членов этого общественного объединения в случаях, предусмотренных федеральным законом</w:t>
      </w:r>
    </w:p>
    <w:p>
      <w:r>
        <w:rPr>
          <w:b/>
        </w:rPr>
        <w:t xml:space="preserve">4. </w:t>
      </w:r>
      <w:r>
        <w:t>Административное исковое заявление, поданное на основании части 1, 2 или 3 настоящей статьи, должно соответствовать требованиям, предусмотренным частью 6 статьи 125 настоящего Кодекса</w:t>
      </w:r>
    </w:p>
    <w:p>
      <w:r>
        <w:rPr>
          <w:b/>
        </w:rPr>
        <w:t xml:space="preserve">5. </w:t>
      </w:r>
      <w:r>
        <w:t>Органы, организации и граждане, обратившиеся в суд в защиту прав, свобод и законных интересов других лиц или неопределенного круга лиц, пользуются процессуальными правами и несут процессуальные обязанности административного истца (за исключением права на заключение соглашения о примирении и обязанности по уплате судебных расходов), а также обязанность по уведомлению гражданина или его законного представителя о своем отказе от поданного в интересах гражданина административного иска</w:t>
      </w:r>
    </w:p>
    <w:p>
      <w:r>
        <w:rPr>
          <w:b/>
        </w:rPr>
        <w:t xml:space="preserve">6. </w:t>
      </w:r>
      <w:r>
        <w:t>(Часть утратила силу - Федеральный закон от 28.11.2018 № 451-ФЗ)</w:t>
      </w:r>
    </w:p>
    <w:p>
      <w:r>
        <w:rPr>
          <w:b/>
        </w:rPr>
        <w:t xml:space="preserve">7. </w:t>
      </w:r>
      <w:r>
        <w:t>В случае отказа органов, организаций и граждан от административного иска, поданного в защиту прав, свобод и законных интересов другого лица, суд оставляет административное исковое заявление без рассмотрения, если гражданин, обладающий административной процессуальной дееспособностью, в интересах которого было подано соответствующее исковое заявление, его представитель или законный представитель гражданина, не обладающего административной процессуальной дееспособностью, не заявит о том, что он поддерживает административный иск. В случае отказа указанных гражданина, представителя или законного представителя поддержать административный иск суд принимает отказ органов, организаций и граждан, если это не противоречит закону и не нарушает права, свободы и законные интересы других лиц, и прекращает производство по административному делу</w:t>
      </w:r>
    </w:p>
    <w:p>
      <w:r>
        <w:rPr>
          <w:b/>
        </w:rPr>
        <w:t>Статья 41. Участие в административном деле нескольких административных истцов или нескольких административных ответчиков</w:t>
      </w:r>
    </w:p>
    <w:p>
      <w:r>
        <w:rPr>
          <w:b/>
        </w:rPr>
        <w:t xml:space="preserve">1. </w:t>
      </w:r>
      <w:r>
        <w:t>Административное исковое заявление может быть подано в суд совместно несколькими административными истцами или к нескольким административным ответчикам (процессуальное соучастие)</w:t>
      </w:r>
    </w:p>
    <w:p>
      <w:r>
        <w:rPr>
          <w:b/>
        </w:rPr>
        <w:t xml:space="preserve">2. </w:t>
      </w:r>
      <w:r>
        <w:t>Процессуальное соучастие допускается, если</w:t>
      </w:r>
    </w:p>
    <w:p>
      <w:r>
        <w:rPr>
          <w:b/>
        </w:rPr>
        <w:t xml:space="preserve">3. </w:t>
      </w:r>
      <w:r>
        <w:t>Каждый из административных истцов или административных ответчиков по отношению к другой стороне выступает в судебном процессе самостоятельно. Соучастники могут поручить ведение административного дела одному или нескольким из соучастников (административных соистцов или административных соответчиков)</w:t>
      </w:r>
    </w:p>
    <w:p>
      <w:r>
        <w:rPr>
          <w:b/>
        </w:rPr>
        <w:t xml:space="preserve">4. </w:t>
      </w:r>
      <w:r>
        <w:t>Административные соистцы могут вступить в административное дело до принятия судом первой инстанции судебного акта, которым заканчивается рассмотрение административного дела по существу</w:t>
      </w:r>
    </w:p>
    <w:p>
      <w:r>
        <w:rPr>
          <w:b/>
        </w:rPr>
        <w:t xml:space="preserve">5. </w:t>
      </w:r>
      <w:r>
        <w:t>В случае, если обязательное участие в административном деле другого лица в качестве административного ответчика предусмотрено настоящим Кодексом или если невозможно рассмотреть административное дело без участия такого лица, суд первой инстанции привлекает его к участию в деле в качестве административного соответчика</w:t>
      </w:r>
    </w:p>
    <w:p>
      <w:r>
        <w:rPr>
          <w:b/>
        </w:rPr>
        <w:t xml:space="preserve">6. </w:t>
      </w:r>
      <w:r>
        <w:t>О вступлении в административное дело административного соистца (административных соистцов) или об отказе в этом, о привлечении к участию в административном деле административного соответчика (административных соответчиков) или об отказе в этом судом выносится мотивированное определение. В случае отказа лица вступить в административное дело в качестве административного соистца оно может самостоятельно подать в суд административное исковое заявление, если иное не предусмотрено настоящим Кодексом</w:t>
      </w:r>
    </w:p>
    <w:p>
      <w:r>
        <w:rPr>
          <w:b/>
        </w:rPr>
        <w:t xml:space="preserve">7. </w:t>
      </w:r>
      <w:r>
        <w:t>После вступления в административное дело административных соистцов и после привлечения к участию в административном деле административных соответчиков подготовка административного дела к судебному разбирательству и разбирательство административного дела производятся с самого начала, за исключением случая ведения этого дела через единого представителя или через уполномоченное лицо, действующих от имени всех административных истцов или всех административных ответчиков</w:t>
      </w:r>
    </w:p>
    <w:p>
      <w:r>
        <w:rPr>
          <w:b/>
        </w:rPr>
        <w:t xml:space="preserve">2. </w:t>
      </w:r>
      <w:r>
        <w:t>предметом спора, возникшего из административных или иных публичных правоотношений (административного спора), являются общие права и (или) обязанности нескольких административных истцов либо нескольких административных ответчиков</w:t>
      </w:r>
    </w:p>
    <w:p>
      <w:r>
        <w:rPr>
          <w:b/>
        </w:rPr>
        <w:t xml:space="preserve">2. </w:t>
      </w:r>
      <w:r>
        <w:t>права и (или) обязанности нескольких субъектов административных или иных публичных правоотношений (нескольких административных истцов либо нескольких административных ответчиков) имеют одно основание</w:t>
      </w:r>
    </w:p>
    <w:p>
      <w:r>
        <w:rPr>
          <w:b/>
        </w:rPr>
        <w:t xml:space="preserve">2. </w:t>
      </w:r>
      <w:r>
        <w:t>предметом административного спора являются однородные права или обязанности субъектов административных или иных публичных правоотношений</w:t>
      </w:r>
    </w:p>
    <w:p>
      <w:r>
        <w:rPr>
          <w:b/>
        </w:rPr>
        <w:t>Статья 42. Обращение в суд группы лиц с коллективным административным исковым заявлением</w:t>
      </w:r>
    </w:p>
    <w:p>
      <w:r>
        <w:rPr>
          <w:b/>
        </w:rPr>
        <w:t xml:space="preserve">1. </w:t>
      </w:r>
      <w:r>
        <w:t>Граждане, являющиеся участниками административных или иных публичных правоотношений, иные лица в случаях, указанных в федеральном законе, вправе обратиться с коллективным административным исковым заявлением в суд в защиту нарушенных или оспариваемых прав и законных интересов группы лиц. Основанием для такого обращения является наличие следующих условий</w:t>
      </w:r>
    </w:p>
    <w:p>
      <w:r>
        <w:rPr>
          <w:b/>
        </w:rPr>
        <w:t xml:space="preserve">2. </w:t>
      </w:r>
      <w:r>
        <w:t>Административные дела о защите нарушенных и оспариваемых прав и законных интересов группы лиц рассматриваются судом в случае, если ко дню обращения в суд лица, выдвинувшего требование о защите прав и законных интересов группы лиц, к указанному требованию присоединилось не менее двадцати лиц. Присоединение к требованию осуществляется путем подписания текста административного искового заявления либо подачи в письменной форме отдельного заявления о присоединении к административному исковому заявлению</w:t>
      </w:r>
    </w:p>
    <w:p>
      <w:r>
        <w:rPr>
          <w:b/>
        </w:rPr>
        <w:t xml:space="preserve">3. </w:t>
      </w:r>
      <w:r>
        <w:t>В коллективном административном исковом заявлении должно быть указано лицо или несколько лиц, которым поручено ведение соответствующего административного дела в интересах группы лиц. При этом такие лицо или лица действуют без доверенности, пользуются правами и несут процессуальные обязанности административных истцов</w:t>
      </w:r>
    </w:p>
    <w:p>
      <w:r>
        <w:rPr>
          <w:b/>
        </w:rPr>
        <w:t xml:space="preserve">4. </w:t>
      </w:r>
      <w:r>
        <w:t>В случае, если поданное в суд административное исковое заявление не отвечает требованиям, предусмотренным частью 1 настоящей статьи, суд оставляет заявление без рассмотрения, разъясняет лицам, подавшим заявление или присоединившимся к заявленным требованиям, их право на индивидуальное обращение в суд с административным исковым заявлением в порядке, установленном настоящим Кодексом, и разъясняет процессуальные последствия таких действий</w:t>
      </w:r>
    </w:p>
    <w:p>
      <w:r>
        <w:rPr>
          <w:b/>
        </w:rPr>
        <w:t xml:space="preserve">5. </w:t>
      </w:r>
      <w:r>
        <w:t>В случае обращения в суд еще одного лица с административным исковым заявлением, содержащим требование, которое аналогично требованию, указанному в коллективном административном исковом заявлении, находящемся в производстве суда, суд предлагает ему присоединиться к указанному коллективному заявлению. Если лицо, обратившееся в суд с административным исковым заявлением, присоединилось к заявленному группой лиц требованию, суд соединяет заявленное требование с ранее принятым. Если указанное лицо отказалось присоединиться к заявленному группой лиц требованию, суд приостанавливает производство по его административному исковому заявлению до принятия решения по административному делу о защите прав и законных интересов группы лиц</w:t>
      </w:r>
    </w:p>
    <w:p>
      <w:r>
        <w:rPr>
          <w:b/>
        </w:rPr>
        <w:t xml:space="preserve">6. </w:t>
      </w:r>
      <w:r>
        <w:t>В случае, если в результате вступления в административное дело административных соистцов будет установлено наличие обстоятельств, предусмотренных частью 1 настоящей статьи, суд по ходатайству лица, участвующего в деле, и с учетом мнения сторон вправе вынести определение о рассмотрении административного дела в порядке, предусмотренном настоящей статьей, и рассмотрение административного дела начинается сначала</w:t>
      </w:r>
    </w:p>
    <w:p>
      <w:r>
        <w:rPr>
          <w:b/>
        </w:rPr>
        <w:t xml:space="preserve">1. </w:t>
      </w:r>
      <w:r>
        <w:t>многочисленность группы лиц или неопределенность числа ее членов, затрудняющие разрешение требований потенциальных членов группы в индивидуальном порядке и в порядке совместной подачи административного искового заявления (соучастия) в соответствии со статьей 41 настоящего Кодекса</w:t>
      </w:r>
    </w:p>
    <w:p>
      <w:r>
        <w:rPr>
          <w:b/>
        </w:rPr>
        <w:t xml:space="preserve">1. </w:t>
      </w:r>
      <w:r>
        <w:t>однородность предмета спора и оснований для предъявления членами группы соответствующих требований</w:t>
      </w:r>
    </w:p>
    <w:p>
      <w:r>
        <w:rPr>
          <w:b/>
        </w:rPr>
        <w:t xml:space="preserve">1. </w:t>
      </w:r>
      <w:r>
        <w:t>наличие общего административного ответчика (административных соответчиков)</w:t>
      </w:r>
    </w:p>
    <w:p>
      <w:r>
        <w:rPr>
          <w:b/>
        </w:rPr>
        <w:t xml:space="preserve">1. </w:t>
      </w:r>
      <w:r>
        <w:t>использование всеми членами группы одинакового способа защиты своих прав</w:t>
      </w:r>
    </w:p>
    <w:p>
      <w:r>
        <w:rPr>
          <w:b/>
        </w:rPr>
        <w:t>Статья 43. Замена ненадлежащего административного ответчика</w:t>
      </w:r>
    </w:p>
    <w:p>
      <w:r>
        <w:rPr>
          <w:b/>
        </w:rPr>
        <w:t xml:space="preserve">1. </w:t>
      </w:r>
      <w:r>
        <w:t>В случае, если при подготовке административного дела к судебному разбирательству или во время судебного разбирательства в суде первой инстанции будет установлено, что административное исковое заявление подано не к тому лицу, которое должно отвечать по заявленным требованиям, суд с согласия административного истца заменяет ненадлежащего административного ответчика надлежащим. Если административный истец не согласен на замену административного ответчика другим лицом, суд может без согласия административного истца привлечь это лицо в качестве второго административного ответчика</w:t>
      </w:r>
    </w:p>
    <w:p>
      <w:r>
        <w:rPr>
          <w:b/>
        </w:rPr>
        <w:t xml:space="preserve">2. </w:t>
      </w:r>
      <w:r>
        <w:t>О замене ненадлежащего административного ответчика надлежащим или о привлечении к участию в деле другого надлежащего административного ответчика суд выносит определение</w:t>
      </w:r>
    </w:p>
    <w:p>
      <w:r>
        <w:rPr>
          <w:b/>
        </w:rPr>
        <w:t xml:space="preserve">3. </w:t>
      </w:r>
      <w:r>
        <w:t>После замены ненадлежащего административного ответчика надлежащим или после привлечения к участию в административном деле другого надлежащего административного ответчика подготовка к судебному разбирательству и судебное разбирательство административного дела начинаются сначала</w:t>
      </w:r>
    </w:p>
    <w:p>
      <w:r>
        <w:rPr>
          <w:b/>
        </w:rPr>
        <w:t>Статья 44. Процессуальное правопреемство</w:t>
      </w:r>
    </w:p>
    <w:p>
      <w:r>
        <w:rPr>
          <w:b/>
        </w:rPr>
        <w:t xml:space="preserve">1. </w:t>
      </w:r>
      <w:r>
        <w:t>В случае, если в период рассмотрения административного дела орган государственной власти, иной государственный орган или орган местного самоуправления, являющиеся стороной в административном деле, реорганизован, суд производит замену этой стороны его правопреемником. В случае, если какой-либо из указанных органов либо организация, наделенная государственными или иными публичными полномочиями, упразднены, суд производит замену этой стороны органом или организацией, к компетенции которых относится участие в публичных правоотношениях в той же сфере, что и рассматриваемые судом спорные правоотношения, либо к компетенции которых относится защита нарушенных прав, свобод и законных интересов административного истца</w:t>
      </w:r>
    </w:p>
    <w:p>
      <w:r>
        <w:rPr>
          <w:b/>
        </w:rPr>
        <w:t xml:space="preserve">2. </w:t>
      </w:r>
      <w:r>
        <w:t>В случае, если в период рассмотрения административного дела должностное лицо, являющееся стороной в административном деле, будет освобождено от соответствующей замещаемой (занимаемой) должности, суд производит замену этой стороны другим лицом, замещающим (занимающим) эту должность на момент рассмотрения административного дела, либо иным должностным лицом или соответствующим органом, к компетенции которых относится участие в публичных правоотношениях в той же сфере, что и рассматриваемые судом спорные правоотношения, либо к компетенции которых относится защита нарушенных прав, свобод и законных интересов административного истца</w:t>
      </w:r>
    </w:p>
    <w:p>
      <w:r>
        <w:rPr>
          <w:b/>
        </w:rPr>
        <w:t xml:space="preserve">3. </w:t>
      </w:r>
      <w:r>
        <w:t>В случае смерти гражданина, являвшегося субъектом спорного либо установленного судом административного или иного публичного правоотношения и стороной в административном деле, суд производит замену этой стороны ее правопреемником, если в данном административном или ином публичном правоотношении допускается правопреемство</w:t>
      </w:r>
    </w:p>
    <w:p>
      <w:r>
        <w:rPr>
          <w:b/>
        </w:rPr>
        <w:t xml:space="preserve">4. </w:t>
      </w:r>
      <w:r>
        <w:t>В случае реорганизации юридического лица, являвшегося субъектом спорного либо установленного судом административного или иного публичного правоотношения и стороной в административном деле, суд производит замену этой стороны ее правопреемником, если в данном административном или ином публичном правоотношении допускается правопреемство</w:t>
      </w:r>
    </w:p>
    <w:p>
      <w:r>
        <w:rPr>
          <w:b/>
        </w:rPr>
        <w:t xml:space="preserve">5. </w:t>
      </w:r>
      <w:r>
        <w:t>О замене стороны ее правопреемником или об отказе в этом судом выносится соответствующее определение, на которое может быть подана частная жалоба</w:t>
      </w:r>
    </w:p>
    <w:p>
      <w:r>
        <w:rPr>
          <w:b/>
        </w:rPr>
        <w:t xml:space="preserve">6. </w:t>
      </w:r>
      <w:r>
        <w:t>Все действия, совершенные в судебном процессе до вступления правопреемника в административное дело, обязательны для него в той мере, в какой они были обязательны для лица, которое правопреемник заменил</w:t>
      </w:r>
    </w:p>
    <w:p>
      <w:r>
        <w:rPr>
          <w:b/>
        </w:rPr>
        <w:t>Статья 45. Права и обязанности лиц, участвующих в деле</w:t>
      </w:r>
    </w:p>
    <w:p>
      <w:r>
        <w:rPr>
          <w:b/>
        </w:rPr>
        <w:t xml:space="preserve">1. </w:t>
      </w:r>
      <w:r>
        <w:t>Лица, участвующие в деле, имеют право</w:t>
      </w:r>
    </w:p>
    <w:p>
      <w:r>
        <w:rPr>
          <w:b/>
        </w:rPr>
        <w:t xml:space="preserve">2. </w:t>
      </w:r>
      <w:r>
        <w:t>Административное исковое заявление, заявление, жалоба, представление и иные документы могут быть поданы в суд на бумажном носителе или в электронном виде, в том числе в форме электронного документа. (В редакции Федерального закона от 30.12.2021 № 440-ФЗ)</w:t>
      </w:r>
    </w:p>
    <w:p>
      <w:r>
        <w:rPr>
          <w:b/>
        </w:rPr>
        <w:t xml:space="preserve">21. </w:t>
      </w:r>
      <w:r>
        <w:t>Административное исковое заявление, заявление, жалоба, представление и иные документы в электронном виде могут быть поданы участником судебного процесса посредством федеральной государственной информационной системы "Единый портал государственных и муниципальных услуг (функций)" (далее - единый портал государственных и муниципальных услуг), либо информационной системы, определенной Верховным Судом Российской Федерации, Судебным департаментом при Верховном Суде Российской Федерации, либо систем электронного документооборота участников судебного процесса с использованием единой системы межведомственного электронного взаимодействия. (Дополнение частью - Федеральный закон от 30.12.2021 № 440-ФЗ)</w:t>
      </w:r>
    </w:p>
    <w:p>
      <w:r>
        <w:rPr>
          <w:b/>
        </w:rPr>
        <w:t xml:space="preserve">22. </w:t>
      </w:r>
      <w:r>
        <w:t>Административное исковое заявление, заявление, жалоба, представление и иные документы, которые подаются посредством единого портала государственных и муниципальных услуг, информационной системы, определенной Верховным Судом Российской Федерации, Судебным департаментом при Верховном Суде Российской Федерации, могут быть подписаны простой электронной подписью в соответствии с законодательством Российской Федерации и порядком, определяемым Верховным Судом Российской Федерации, Судебным департаментом при Верховном Суде Российской Федерации, если настоящим Кодексом не установлено, что указанные документы должны быть подписаны усиленной квалифицированной электронной подписью. (Дополнение частью - Федеральный закон от 30.12.2021 № 440-ФЗ)</w:t>
      </w:r>
    </w:p>
    <w:p>
      <w:r>
        <w:rPr>
          <w:b/>
        </w:rPr>
        <w:t xml:space="preserve">23. </w:t>
      </w:r>
      <w:r>
        <w:t>Административное исковое заявление, заявление, жалоба, представление и иные документы, которые подаются посредством систем электронного документооборота участников судебного процесса, должны быть подписаны усиленной квалифицированной электронной подписью. (Дополнение частью - Федеральный закон от 30.12.2021 № 440-ФЗ)</w:t>
      </w:r>
    </w:p>
    <w:p>
      <w:r>
        <w:rPr>
          <w:b/>
        </w:rPr>
        <w:t xml:space="preserve">3. </w:t>
      </w:r>
      <w:r>
        <w:t>(Часть утратила силу - Федеральный закон от 23.06.2016 № 220-ФЗ)</w:t>
      </w:r>
    </w:p>
    <w:p>
      <w:r>
        <w:rPr>
          <w:b/>
        </w:rPr>
        <w:t xml:space="preserve">4. </w:t>
      </w:r>
      <w:r>
        <w:t>Лица, участвующие в деле, вправе получать с использованием информационно-телекоммуникационной сети "Интернет" копии судебных актов, выполненных в форме электронных документов, извещения, вызовы и иные документы (их копии) в электронном виде, за исключением документов, содержащих информацию, доступ к которой в соответствии с законодательством ограничен. (В редакции Федерального закона от 23.06.2016 № 220-ФЗ)</w:t>
      </w:r>
    </w:p>
    <w:p>
      <w:r>
        <w:rPr>
          <w:b/>
        </w:rPr>
        <w:t xml:space="preserve">41. </w:t>
      </w:r>
      <w:r>
        <w:t>При наличии технической возможности лицам, участвующим в деле, может быть предоставлен доступ к материалам административного дела в электронном виде в информационно-телекоммуникационной сети "Интернет" посредством информационной системы, определенной Верховным Судом Российской Федерации, Судебным департаментом при Верховном Суде Российской Федерации. (Дополнение частью - Федеральный закон от 30.12.2021 № 440-ФЗ)</w:t>
      </w:r>
    </w:p>
    <w:p>
      <w:r>
        <w:rPr>
          <w:b/>
        </w:rPr>
        <w:t xml:space="preserve">5. </w:t>
      </w:r>
      <w:r>
        <w:t>В случаях, предусмотренных настоящим Кодексом, лица, участвующие в деле, обязаны вести дела в суде с участием представителей, которые отвечают требованиям, предусмотренным статьей 55 настоящего Кодекса. Через своих представителей лица, участвующие в деле, могут задавать вопросы другим участникам судебного процесса, давать необходимые пояснения, высказывать мнения и совершать иные процессуальные действия. При необходимости суд вправе привлекать к участию в осуществлении процессуальных прав непосредственно лиц, участвующих в деле. (В редакции Федерального закона от 28.11.2018 № 451-ФЗ)</w:t>
      </w:r>
    </w:p>
    <w:p>
      <w:r>
        <w:rPr>
          <w:b/>
        </w:rPr>
        <w:t xml:space="preserve">6. </w:t>
      </w:r>
      <w:r>
        <w:t>Лица, участвующие в деле, должны добросовестно пользоваться всеми принадлежащими им процессуальными правами</w:t>
      </w:r>
    </w:p>
    <w:p>
      <w:r>
        <w:rPr>
          <w:b/>
        </w:rPr>
        <w:t xml:space="preserve">7. </w:t>
      </w:r>
      <w:r>
        <w:t>Недобросовестное заявление неосновательного административного иска, противодействие, в том числе систематическое, лиц, участвующих в деле, правильному и своевременному рассмотрению и разрешению административного дела, а также злоупотребление процессуальными правами в иных формах влечет за собой наступление для этих лиц последствий, предусмотренных настоящим Кодексом</w:t>
      </w:r>
    </w:p>
    <w:p>
      <w:r>
        <w:rPr>
          <w:b/>
        </w:rPr>
        <w:t xml:space="preserve">8. </w:t>
      </w:r>
      <w:r>
        <w:t>Лица, участвующие в деле, несут процессуальные обязанности, предусмотренные настоящим Кодексом, а также обязанности, возложенные на них судом в соответствии с настоящим Кодексом</w:t>
      </w:r>
    </w:p>
    <w:p>
      <w:r>
        <w:rPr>
          <w:b/>
        </w:rPr>
        <w:t xml:space="preserve">9. </w:t>
      </w:r>
      <w:r>
        <w:t>Неисполнение процессуальных обязанностей лицами, участвующими в деле, влечет за собой наступление для этих лиц последствий, предусмотренных настоящим Кодексом</w:t>
      </w:r>
    </w:p>
    <w:p>
      <w:r>
        <w:rPr>
          <w:b/>
        </w:rPr>
        <w:t xml:space="preserve">1. </w:t>
      </w:r>
      <w:r>
        <w:t>знакомиться с материалами административного дела, делать выписки из них и снимать с них копии</w:t>
      </w:r>
    </w:p>
    <w:p>
      <w:r>
        <w:rPr>
          <w:b/>
        </w:rPr>
        <w:t xml:space="preserve">1. </w:t>
      </w:r>
      <w:r>
        <w:t>заявлять отводы</w:t>
      </w:r>
    </w:p>
    <w:p>
      <w:r>
        <w:rPr>
          <w:b/>
        </w:rPr>
        <w:t xml:space="preserve">1. </w:t>
      </w:r>
      <w:r>
        <w:t>представлять доказательства, до начала судебного разбирательства знакомиться с доказательствами, представленными другими лицами, участвующими в этом деле, и с доказательствами, истребованными в том числе по инициативе суда, участвовать в исследовании доказательств</w:t>
      </w:r>
    </w:p>
    <w:p>
      <w:r>
        <w:rPr>
          <w:b/>
        </w:rPr>
        <w:t xml:space="preserve">1. </w:t>
      </w:r>
      <w:r>
        <w:t>задавать вопросы другим участникам судебного процесса</w:t>
      </w:r>
    </w:p>
    <w:p>
      <w:r>
        <w:rPr>
          <w:b/>
        </w:rPr>
        <w:t xml:space="preserve">1. </w:t>
      </w:r>
      <w:r>
        <w:t>заявлять ходатайства, в том числе об истребовании доказательств, знакомиться с протоколом судебного заседания, результатами аудио- и (или) видеопротоколирования хода судебного заседания, если такое протоколирование осуществлялось, и представлять письменные замечания к протоколу и в отношении результатов аудио- и (или) видеопротоколирования</w:t>
      </w:r>
    </w:p>
    <w:p>
      <w:r>
        <w:rPr>
          <w:b/>
        </w:rPr>
        <w:t xml:space="preserve">1. </w:t>
      </w:r>
      <w:r>
        <w:t>давать объяснения суду в устной и письменной форме</w:t>
      </w:r>
    </w:p>
    <w:p>
      <w:r>
        <w:rPr>
          <w:b/>
        </w:rPr>
        <w:t xml:space="preserve">1. </w:t>
      </w:r>
      <w:r>
        <w:t>приводить свои доводы по всем возникающим в ходе судебного разбирательства вопросам</w:t>
      </w:r>
    </w:p>
    <w:p>
      <w:r>
        <w:rPr>
          <w:b/>
        </w:rPr>
        <w:t xml:space="preserve">1. </w:t>
      </w:r>
      <w:r>
        <w:t>возражать против ходатайств и доводов других лиц, участвующих в деле</w:t>
      </w:r>
    </w:p>
    <w:p>
      <w:r>
        <w:rPr>
          <w:b/>
        </w:rPr>
        <w:t xml:space="preserve">1. </w:t>
      </w:r>
      <w:r>
        <w:t>знать о жалобах, поданных другими лицами, участвующими в деле, о принятых по данному административному делу судебных актах и получать копии судебных актов, принимаемых в виде отдельного документа</w:t>
      </w:r>
    </w:p>
    <w:p>
      <w:r>
        <w:rPr>
          <w:b/>
        </w:rPr>
        <w:t xml:space="preserve">1. </w:t>
      </w:r>
      <w:r>
        <w:t>знакомиться с особым мнением судьи по административному делу</w:t>
      </w:r>
    </w:p>
    <w:p>
      <w:r>
        <w:rPr>
          <w:b/>
        </w:rPr>
        <w:t xml:space="preserve">1. </w:t>
      </w:r>
      <w:r>
        <w:t>обжаловать судебные акты в части, касающейся их прав, свобод и законных интересов</w:t>
      </w:r>
    </w:p>
    <w:p>
      <w:r>
        <w:rPr>
          <w:b/>
        </w:rPr>
        <w:t xml:space="preserve">1. </w:t>
      </w:r>
      <w:r>
        <w:t>пользоваться другими процессуальными правами, предоставленными настоящим Кодексом</w:t>
      </w:r>
    </w:p>
    <w:p>
      <w:r>
        <w:rPr>
          <w:b/>
        </w:rPr>
        <w:t>Статья 46. Изменение основания или предмета административного иска, отказ от административного иска, признание административного иска, заключение сторонами соглашения о примирении</w:t>
      </w:r>
    </w:p>
    <w:p>
      <w:r>
        <w:rPr>
          <w:b/>
        </w:rPr>
        <w:t xml:space="preserve">1. </w:t>
      </w:r>
      <w:r>
        <w:t>Административный истец вправе до принятия судебного акта, которым заканчивается рассмотрение административного дела по существу в суде первой инстанции, изменить основание или предмет административного иска</w:t>
      </w:r>
    </w:p>
    <w:p>
      <w:r>
        <w:rPr>
          <w:b/>
        </w:rPr>
        <w:t xml:space="preserve">2. </w:t>
      </w:r>
      <w:r>
        <w:t>Административный истец вправе до принятия судебного акта, которым заканчивается рассмотрение административного дела по существу в суде первой инстанции или в суде апелляционной инстанции, отказаться от административного иска полностью или частично</w:t>
      </w:r>
    </w:p>
    <w:p>
      <w:r>
        <w:rPr>
          <w:b/>
        </w:rPr>
        <w:t xml:space="preserve">3. </w:t>
      </w:r>
      <w:r>
        <w:t>Административный ответчик вправе при рассмотрении административного дела в суде любой инстанции признать административный иск полностью или частично</w:t>
      </w:r>
    </w:p>
    <w:p>
      <w:r>
        <w:rPr>
          <w:b/>
        </w:rPr>
        <w:t xml:space="preserve">4. </w:t>
      </w:r>
      <w:r>
        <w:t>Стороны вправе заключить соглашение о примирении в порядке, предусмотренном настоящим Кодексом. (В редакции Федерального закона от 26.07.2019 № 197-ФЗ)</w:t>
      </w:r>
    </w:p>
    <w:p>
      <w:r>
        <w:rPr>
          <w:b/>
        </w:rPr>
        <w:t xml:space="preserve">5. </w:t>
      </w:r>
      <w:r>
        <w:t>Суд не принимает отказ административного истца от административного иска, признание административным ответчиком административного иска, если это противоречит настоящему Кодексу, другим федеральным законам или нарушает права других лиц</w:t>
      </w:r>
    </w:p>
    <w:p>
      <w:r>
        <w:rPr>
          <w:b/>
        </w:rPr>
        <w:t xml:space="preserve">6. </w:t>
      </w:r>
      <w:r>
        <w:t>Суд не утверждает соглашение сторон о примирении, если заключение соглашения прямо запрещено законом, противоречит существу рассматриваемого административного дела или нарушает права других лиц</w:t>
      </w:r>
    </w:p>
    <w:p>
      <w:r>
        <w:rPr>
          <w:b/>
        </w:rPr>
        <w:t xml:space="preserve">7. </w:t>
      </w:r>
      <w:r>
        <w:t>В случаях, предусмотренных частями 5 и 6 настоящей статьи, суд рассматривает административное дело по существу</w:t>
      </w:r>
    </w:p>
    <w:p>
      <w:r>
        <w:rPr>
          <w:b/>
        </w:rPr>
        <w:t>Статья 47. Заинтересованные лица</w:t>
      </w:r>
    </w:p>
    <w:p>
      <w:r>
        <w:rPr>
          <w:b/>
        </w:rPr>
        <w:t xml:space="preserve">1. </w:t>
      </w:r>
      <w:r>
        <w:t>Под заинтересованным лицом понимается лицо, права и обязанности которого могут быть затронуты при разрешении административного дела</w:t>
      </w:r>
    </w:p>
    <w:p>
      <w:r>
        <w:rPr>
          <w:b/>
        </w:rPr>
        <w:t xml:space="preserve">2. </w:t>
      </w:r>
      <w:r>
        <w:t>Заинтересованные лица вправе до принятия судебного акта, которым заканчивается рассмотрение административного дела в суде первой инстанции, по собственной инициативе вступить в административное дело на стороне административного истца или административного ответчика, если этот судебный акт может повлиять на их права или обязанности по отношению к одной из сторон. Заинтересованные лица могут быть привлечены к участию в административном деле также по ходатайству лиц, участвующих в деле, или по инициативе суда</w:t>
      </w:r>
    </w:p>
    <w:p>
      <w:r>
        <w:rPr>
          <w:b/>
        </w:rPr>
        <w:t xml:space="preserve">3. </w:t>
      </w:r>
      <w:r>
        <w:t>Заинтересованные лица пользуются процессуальными правами и несут процессуальные обязанности одной из сторон, за исключением права на изменение основания или предмета административного иска, отказ от административного иска, признание административного иска или заключение соглашения о примирении, подачу встречного административного иска</w:t>
      </w:r>
    </w:p>
    <w:p>
      <w:r>
        <w:rPr>
          <w:b/>
        </w:rPr>
        <w:t xml:space="preserve">4. </w:t>
      </w:r>
      <w:r>
        <w:t>О вступлении в административное дело заинтересованного лица либо о привлечении заинтересованного лица к участию в административном деле или об отказе в этом судом выносится определение</w:t>
      </w:r>
    </w:p>
    <w:p>
      <w:r>
        <w:rPr>
          <w:b/>
        </w:rPr>
        <w:t xml:space="preserve">5. </w:t>
      </w:r>
      <w:r>
        <w:t>(Часть утратила силу - Федеральный закон от 28.11.2018 № 451-ФЗ)</w:t>
      </w:r>
    </w:p>
    <w:p>
      <w:r>
        <w:rPr>
          <w:b/>
        </w:rPr>
        <w:t xml:space="preserve">6. </w:t>
      </w:r>
      <w:r>
        <w:t>В случае, если заинтересованное лицо вступило в административное дело или привлечено к участию в административном деле после начала судебного разбирательства, подготовка к судебному разбирательству и судебное разбирательство начинаются сначала</w:t>
      </w:r>
    </w:p>
    <w:p>
      <w:r>
        <w:rPr>
          <w:b/>
        </w:rPr>
        <w:t>Статья 48. Иные участники судебного процесса</w:t>
      </w:r>
    </w:p>
    <w:p>
      <w:r>
        <w:t>В судебном процессе наряду с лицами, участвующими в деле, могут участвовать их представители, лица, содействующие осуществлению правосудия, в том числе эксперт, специалист, свидетель, переводчик, помощник судьи, секретарь судебного заседания. (В редакции Федерального закона от 29.07.2018 № 265-ФЗ)</w:t>
      </w:r>
    </w:p>
    <w:p>
      <w:r>
        <w:rPr>
          <w:b/>
        </w:rPr>
        <w:t>Статья 49. Эксперт</w:t>
      </w:r>
    </w:p>
    <w:p>
      <w:r>
        <w:rPr>
          <w:b/>
        </w:rPr>
        <w:t xml:space="preserve">1. </w:t>
      </w:r>
      <w:r>
        <w:t>Экспертом является лицо, которое обладает специальными знаниями и которому в случаях и порядке, предусмотренных настоящим Кодексом, поручено провести экспертизу и дать заключение по вопросам, поставленным перед ним и требующим специальных знаний, в целях выяснения обстоятельств по конкретному административному делу</w:t>
      </w:r>
    </w:p>
    <w:p>
      <w:r>
        <w:rPr>
          <w:b/>
        </w:rPr>
        <w:t xml:space="preserve">2. </w:t>
      </w:r>
      <w:r>
        <w:t>Эксперт обязан по вызову суда явиться в суд, провести полное исследование объектов, документов и материалов, дать обоснованное и объективное заключение в письменной форме, отражающее ход и результаты проведенных им исследований</w:t>
      </w:r>
    </w:p>
    <w:p>
      <w:r>
        <w:rPr>
          <w:b/>
        </w:rPr>
        <w:t xml:space="preserve">3. </w:t>
      </w:r>
      <w:r>
        <w:t>Если эксперт не может явиться в суд по вызову, он обязан заблаговременно известить об этом суд с указанием причин неявки</w:t>
      </w:r>
    </w:p>
    <w:p>
      <w:r>
        <w:rPr>
          <w:b/>
        </w:rPr>
        <w:t xml:space="preserve">4. </w:t>
      </w:r>
      <w:r>
        <w:t>Эксперт обязан провести экспертизу вне судебного заседания, если это необходимо по характеру исследований либо невозможно или затруднительно доставить объекты, документы или материалы для исследования в судебном заседании, и в установленный в определении суда срок представить в суд обоснованное и объективное заключение в письменной форме, отражающее ход и результаты проведенных им исследований. Эксперт обязан явиться по вызову суда для личного участия в судебном заседании и ответить на вопросы, связанные с проведенным исследованием и данным им заключением</w:t>
      </w:r>
    </w:p>
    <w:p>
      <w:r>
        <w:rPr>
          <w:b/>
        </w:rPr>
        <w:t xml:space="preserve">5. </w:t>
      </w:r>
      <w:r>
        <w:t>Эксперт обязан обеспечить сохранность предоставленных ему объектов исследования, документов и материалов административного дела и возвратить их в суд вместе с заключением или сообщением о невозможности дать заключение. Если проведение экспертизы связано с полным или частичным уничтожением объектов исследования либо с существенным изменением его свойств, эксперт должен получить на это разрешение суда в виде определения</w:t>
      </w:r>
    </w:p>
    <w:p>
      <w:r>
        <w:rPr>
          <w:b/>
        </w:rPr>
        <w:t xml:space="preserve">6. </w:t>
      </w:r>
      <w:r>
        <w:t>Эксперт не вправе самостоятельно собирать материалы для проведения экспертизы, вступать в личные контакты с участниками судебного процесса, если это ставит под сомнение его незаинтересованность в исходе административного дела, а также разглашать сведения, которые стали ему известны в связи с проведением экспертизы, или сообщать о результатах экспертизы кому-либо, за исключением суда, ее назначившего</w:t>
      </w:r>
    </w:p>
    <w:p>
      <w:r>
        <w:rPr>
          <w:b/>
        </w:rPr>
        <w:t xml:space="preserve">7. </w:t>
      </w:r>
      <w:r>
        <w:t>Если поставленные перед экспертом вопросы выходят за пределы его специальных знаний, либо если объекты исследования, документы и материалы административного дела непригодны или недостаточны для проведения исследования и дачи заключения, а в предоставлении дополнительных документов и материалов для исследования эксперту отказано, либо если современный уровень развития науки не позволяет ответить на поставленные вопросы, эксперт обязан представить в суд мотивированное сообщение в письменной форме о невозможности дать заключение</w:t>
      </w:r>
    </w:p>
    <w:p>
      <w:r>
        <w:rPr>
          <w:b/>
        </w:rPr>
        <w:t xml:space="preserve">8. </w:t>
      </w:r>
      <w:r>
        <w:t>В случае возникновения у эксперта сомнений относительно содержания и объема поручения о проведении экспертизы он обязан заявить ходатайство о его уточнении либо представить в суд мотивированное сообщение в письменной форме о невозможности дать заключение</w:t>
      </w:r>
    </w:p>
    <w:p>
      <w:r>
        <w:rPr>
          <w:b/>
        </w:rPr>
        <w:t xml:space="preserve">9. </w:t>
      </w:r>
      <w:r>
        <w:t>Эксперт не вправе перепоручить проведение экспертизы другому эксперту</w:t>
      </w:r>
    </w:p>
    <w:p>
      <w:r>
        <w:rPr>
          <w:b/>
        </w:rPr>
        <w:t xml:space="preserve">10. </w:t>
      </w:r>
      <w:r>
        <w:t>В случае получения определения суда о прекращении проведения экспертизы эксперт обязан незамедлительно возвратить в суд определение о назначении экспертизы, а также объекты исследования, документы и материалы административного дела, предоставленные для ее проведения</w:t>
      </w:r>
    </w:p>
    <w:p>
      <w:r>
        <w:rPr>
          <w:b/>
        </w:rPr>
        <w:t xml:space="preserve">11. </w:t>
      </w:r>
      <w:r>
        <w:t>Эксперт или государственное судебно-экспертное учреждение не вправе отказаться от проведения порученной им экспертизы в установленный судом срок, мотивируя это отказом стороны, на которую судом возложена обязанность по оплате расходов, связанных с проведением экспертизы, произвести оплату экспертизы до ее проведения</w:t>
      </w:r>
    </w:p>
    <w:p>
      <w:r>
        <w:rPr>
          <w:b/>
        </w:rPr>
        <w:t xml:space="preserve">12. </w:t>
      </w:r>
      <w:r>
        <w:t>В случае невыполнения требования суда о представлении экспертом своего заключения в суд в срок, установленный определением о назначении экспертизы, при отсутствии мотивированного сообщения государственного судебно-экспертного учреждения или эксперта о невозможности своевременного проведения экспертизы либо о невозможности проведения экспертизы по причинам, указанным в частях 7 и 8 настоящей статьи, а также в случае невыполнения указанного требования ввиду отсутствия документа, подтверждающего предварительную оплату экспертизы, судом на руководителя государственного судебно-экспертного учреждения или виновного в таких нарушениях эксперта налагается судебный штраф в порядке и размере, установленных статьями 122 и 123 настоящего Кодекса</w:t>
      </w:r>
    </w:p>
    <w:p>
      <w:r>
        <w:rPr>
          <w:b/>
        </w:rPr>
        <w:t xml:space="preserve">13. </w:t>
      </w:r>
      <w:r>
        <w:t>Эксперт имеет право с разрешения суда</w:t>
      </w:r>
    </w:p>
    <w:p>
      <w:r>
        <w:rPr>
          <w:b/>
        </w:rPr>
        <w:t xml:space="preserve">14. </w:t>
      </w:r>
      <w:r>
        <w:t>Государственному судебно-экспертному учреждению, а также эксперту, выполнившему работу, которая не входит в круг его служебных обязанностей в качестве работника государственного учреждения, производятся оплата выполненной работы и компенсация расходов, связанных с проведением экспертизы. Эксперту, вызванному в суд, возмещаются расходы, связанные с явкой в суд и проживанием (расходы на проезд, наем жилого помещения и дополнительные расходы, связанные с проживанием вне места постоянного жительства (суточные)</w:t>
      </w:r>
    </w:p>
    <w:p>
      <w:r>
        <w:rPr>
          <w:b/>
        </w:rPr>
        <w:t xml:space="preserve">15. </w:t>
      </w:r>
      <w:r>
        <w:t>Неявка в суд без уважительных причин вызванного эксперта либо неисполнение им обязанности по заблаговременному извещению суда о невозможности явиться в суд может повлечь за собой наложение судебного штрафа в порядке и размере, установленных статьями 122 и 123 настоящего Кодекса</w:t>
      </w:r>
    </w:p>
    <w:p>
      <w:r>
        <w:rPr>
          <w:b/>
        </w:rPr>
        <w:t xml:space="preserve">16. </w:t>
      </w:r>
      <w:r>
        <w:t>За дачу заведомо ложного заключения эксперт может быть привлечен к уголовной ответственности, о чем он предупреждается судом или по поручению суда руководителем государственного судебно-экспертного учреждения и дает подписку</w:t>
      </w:r>
    </w:p>
    <w:p>
      <w:r>
        <w:rPr>
          <w:b/>
        </w:rPr>
        <w:t xml:space="preserve">13. </w:t>
      </w:r>
      <w:r>
        <w:t>знакомиться с материалами административного дела, относящимися к объекту исследования</w:t>
      </w:r>
    </w:p>
    <w:p>
      <w:r>
        <w:rPr>
          <w:b/>
        </w:rPr>
        <w:t xml:space="preserve">13. </w:t>
      </w:r>
      <w:r>
        <w:t>участвовать в судебных заседаниях, задавать вопросы лицам, участвующим в деле, и свидетелям по вопросам, относящимся к объекту исследования</w:t>
      </w:r>
    </w:p>
    <w:p>
      <w:r>
        <w:rPr>
          <w:b/>
        </w:rPr>
        <w:t xml:space="preserve">13. </w:t>
      </w:r>
      <w:r>
        <w:t>присутствовать при совершении процессуальных действий, касающихся объекта исследования</w:t>
      </w:r>
    </w:p>
    <w:p>
      <w:r>
        <w:rPr>
          <w:b/>
        </w:rPr>
        <w:t xml:space="preserve">13. </w:t>
      </w:r>
      <w:r>
        <w:t>заявлять ходатайства о предоставлении ему дополнительных материалов и объектов исследования, заявлять ходатайства о привлечении к проведению экспертизы других экспертов, если это необходимо для проведения исследования и дачи заключения</w:t>
      </w:r>
    </w:p>
    <w:p>
      <w:r>
        <w:rPr>
          <w:b/>
        </w:rPr>
        <w:t xml:space="preserve">13. </w:t>
      </w:r>
      <w:r>
        <w:t>излагать в заключении выявленные в ходе проведения экспертизы обстоятельства, которые имеют отношение к объекту исследования и по поводу которых ему не были поставлены вопросы</w:t>
      </w:r>
    </w:p>
    <w:p>
      <w:r>
        <w:rPr>
          <w:b/>
        </w:rPr>
        <w:t xml:space="preserve">13. </w:t>
      </w:r>
      <w:r>
        <w:t>делать подлежащие занесению в протокол судебного заседания заявления по поводу неправильного истолкования участниками судебного процесса его заключения или показаний</w:t>
      </w:r>
    </w:p>
    <w:p>
      <w:r>
        <w:rPr>
          <w:b/>
        </w:rPr>
        <w:t>Статья 50. Специалист</w:t>
      </w:r>
    </w:p>
    <w:p>
      <w:r>
        <w:rPr>
          <w:b/>
        </w:rPr>
        <w:t xml:space="preserve">1. </w:t>
      </w:r>
      <w:r>
        <w:t>Специалистом является лицо, обладающее специальными знаниями и (или) навыками и назначенное судом для дачи пояснений, консультаций и оказания иной непосредственной помощи при исследовании доказательств и совершении иных процессуальных действий по вопросам, требующим соответствующих знаний и (или) навыков</w:t>
      </w:r>
    </w:p>
    <w:p>
      <w:r>
        <w:rPr>
          <w:b/>
        </w:rPr>
        <w:t xml:space="preserve">2. </w:t>
      </w:r>
      <w:r>
        <w:t>Перед специалистом могут быть поставлены вопросы, связанные с установлением содержания положений нормативного правового акта, норм иностранного права, технических норм</w:t>
      </w:r>
    </w:p>
    <w:p>
      <w:r>
        <w:rPr>
          <w:b/>
        </w:rPr>
        <w:t xml:space="preserve">3. </w:t>
      </w:r>
      <w:r>
        <w:t>Лицо, вызванное в качестве специалиста, обязано явиться в суд в назначенное время, отвечать на поставленные судом вопросы, обращать внимание суда на характерные обстоятельства или на особенности доказательств, давать в устной или письменной форме пояснения и консультации, при необходимости оказывать суду непосредственную помощь исходя из своих профессиональных знаний и (или) навыков</w:t>
      </w:r>
    </w:p>
    <w:p>
      <w:r>
        <w:rPr>
          <w:b/>
        </w:rPr>
        <w:t xml:space="preserve">4. </w:t>
      </w:r>
      <w:r>
        <w:t>Если специалист не может явиться в суд по вызову, он обязан заблаговременно известить об этом суд с указанием причин неявки</w:t>
      </w:r>
    </w:p>
    <w:p>
      <w:r>
        <w:rPr>
          <w:b/>
        </w:rPr>
        <w:t xml:space="preserve">5. </w:t>
      </w:r>
      <w:r>
        <w:t>Специалист имеет право с разрешения суда</w:t>
      </w:r>
    </w:p>
    <w:p>
      <w:r>
        <w:rPr>
          <w:b/>
        </w:rPr>
        <w:t xml:space="preserve">6. </w:t>
      </w:r>
      <w:r>
        <w:t>Специалист может отказаться от дачи консультации по вопросам, выходящим за пределы его специальных знаний, а также в случае, если предоставленных ему материалов недостаточно для дачи консультации</w:t>
      </w:r>
    </w:p>
    <w:p>
      <w:r>
        <w:rPr>
          <w:b/>
        </w:rPr>
        <w:t xml:space="preserve">7. </w:t>
      </w:r>
      <w:r>
        <w:t>Специалисту, выполнившему работу, которая не входит в круг его служебных обязанностей в качестве работника государственного учреждения, производятся оплата выполненной работы и компенсация расходов, связанных с выполнением этой работы. Специалисту возмещаются расходы, связанные с явкой в суд или к месту совершения соответствующего процессуального действия и проживанием (расходы на проезд, наем жилого помещения и дополнительные расходы, связанные с проживанием вне места постоянного жительства (суточные)</w:t>
      </w:r>
    </w:p>
    <w:p>
      <w:r>
        <w:rPr>
          <w:b/>
        </w:rPr>
        <w:t xml:space="preserve">8. </w:t>
      </w:r>
      <w:r>
        <w:t>Неявка в суд без уважительных причин вызванного специалиста либо неисполнение им обязанности по заблаговременному извещению суда о невозможности явиться в суд может повлечь за собой наложение судебного штрафа в порядке и размере, установленных статьями 122 и 123 настоящего Кодекса</w:t>
      </w:r>
    </w:p>
    <w:p>
      <w:r>
        <w:rPr>
          <w:b/>
        </w:rPr>
        <w:t xml:space="preserve">5. </w:t>
      </w:r>
      <w:r>
        <w:t>знакомиться с материалами административного дела, относящимися к объекту исследования</w:t>
      </w:r>
    </w:p>
    <w:p>
      <w:r>
        <w:rPr>
          <w:b/>
        </w:rPr>
        <w:t xml:space="preserve">5. </w:t>
      </w:r>
      <w:r>
        <w:t>участвовать в судебных заседаниях</w:t>
      </w:r>
    </w:p>
    <w:p>
      <w:r>
        <w:rPr>
          <w:b/>
        </w:rPr>
        <w:t xml:space="preserve">5. </w:t>
      </w:r>
      <w:r>
        <w:t>заявлять ходатайства о предоставлении ему дополнительных материалов</w:t>
      </w:r>
    </w:p>
    <w:p>
      <w:r>
        <w:rPr>
          <w:b/>
        </w:rPr>
        <w:t>Статья 51. Свидетель</w:t>
      </w:r>
    </w:p>
    <w:p>
      <w:r>
        <w:rPr>
          <w:b/>
        </w:rPr>
        <w:t xml:space="preserve">1. </w:t>
      </w:r>
      <w:r>
        <w:t>Свидетелем является лицо, которому могут быть известны какие-либо сведения о фактических обстоятельствах, имеющих значение для рассмотрения и разрешения административного дела, и которое вызвано в суд для дачи показаний</w:t>
      </w:r>
    </w:p>
    <w:p>
      <w:r>
        <w:rPr>
          <w:b/>
        </w:rPr>
        <w:t xml:space="preserve">2. </w:t>
      </w:r>
      <w:r>
        <w:t>В качестве свидетеля также может быть вызвано в суд лицо, которое принимало участие в составлении документа, исследуемого судом как письменное доказательство, либо в создании или изменении объекта, исследуемого судом как вещественное доказательство</w:t>
      </w:r>
    </w:p>
    <w:p>
      <w:r>
        <w:rPr>
          <w:b/>
        </w:rPr>
        <w:t xml:space="preserve">3. </w:t>
      </w:r>
      <w:r>
        <w:t>Не подлежат допросу в качестве свидетелей</w:t>
      </w:r>
    </w:p>
    <w:p>
      <w:r>
        <w:rPr>
          <w:b/>
        </w:rPr>
        <w:t xml:space="preserve">4. </w:t>
      </w:r>
      <w:r>
        <w:t>Лицо, вызванное в качестве свидетеля, обязано явиться в суд в назначенное время (за исключением случая, предусмотренного частью 5 настоящей статьи), сообщить сведения по существу рассматриваемого административного дела, которые известны ему лично, ответить на дополнительные вопросы суда и лиц, участвующих в деле. Не являются доказательствами сведения, сообщенные свидетелем, если он не может указать источник своей осведомленности</w:t>
      </w:r>
    </w:p>
    <w:p>
      <w:r>
        <w:rPr>
          <w:b/>
        </w:rPr>
        <w:t xml:space="preserve">5. </w:t>
      </w:r>
      <w:r>
        <w:t>Свидетель может быть допрошен судом в месте своего пребывания, если он вследствие болезни, старости, инвалидности или других уважительных причин не в состоянии явиться в суд по вызову</w:t>
      </w:r>
    </w:p>
    <w:p>
      <w:r>
        <w:rPr>
          <w:b/>
        </w:rPr>
        <w:t xml:space="preserve">6. </w:t>
      </w:r>
      <w:r>
        <w:t>Свидетель не вправе уклоняться от явки в суд, давать заведомо ложные показания, отказываться от дачи показаний по мотивам, не предусмотренным Конституцией Российской Федерации и федеральными законами</w:t>
      </w:r>
    </w:p>
    <w:p>
      <w:r>
        <w:rPr>
          <w:b/>
        </w:rPr>
        <w:t xml:space="preserve">7. </w:t>
      </w:r>
      <w:r>
        <w:t>Если свидетель не может явиться в суд по вызову, он обязан заблаговременно известить об этом суд с указанием причин неявки</w:t>
      </w:r>
    </w:p>
    <w:p>
      <w:r>
        <w:rPr>
          <w:b/>
        </w:rPr>
        <w:t xml:space="preserve">8. </w:t>
      </w:r>
      <w:r>
        <w:t>Неявка в суд без уважительных причин вызванного свидетеля либо неисполнение им обязанности по заблаговременному извещению суда о невозможности явиться в суд может повлечь за собой наложение судебного штрафа в порядке и размере, установленных статьями 122 и 123 настоящего Кодекса, или принудительный привод</w:t>
      </w:r>
    </w:p>
    <w:p>
      <w:r>
        <w:rPr>
          <w:b/>
        </w:rPr>
        <w:t xml:space="preserve">9. </w:t>
      </w:r>
      <w:r>
        <w:t>За дачу заведомо ложных показаний и за отказ от дачи показаний по мотивам, не предусмотренным Конституцией Российской Федерации и федеральными законами, свидетель несет уголовную ответственность, о чем он предупреждается судом и дает подписку</w:t>
      </w:r>
    </w:p>
    <w:p>
      <w:r>
        <w:rPr>
          <w:b/>
        </w:rPr>
        <w:t xml:space="preserve">10. </w:t>
      </w:r>
      <w:r>
        <w:t>Свидетель вправе</w:t>
      </w:r>
    </w:p>
    <w:p>
      <w:r>
        <w:rPr>
          <w:b/>
        </w:rPr>
        <w:t xml:space="preserve">11. </w:t>
      </w:r>
      <w:r>
        <w:t>Отказаться от дачи свидетельских показаний вправе</w:t>
      </w:r>
    </w:p>
    <w:p>
      <w:r>
        <w:rPr>
          <w:b/>
        </w:rPr>
        <w:t xml:space="preserve">12. </w:t>
      </w:r>
      <w:r>
        <w:t>Свидетель имеет право на возмещение расходов, связанных с вызовом в суд (расходов на проезд, наем жилого помещения и дополнительных расходов, связанных с проживанием вне места постоянного жительства (суточных), а также на получение денежной компенсации в связи с потерей времени</w:t>
      </w:r>
    </w:p>
    <w:p>
      <w:r>
        <w:rPr>
          <w:b/>
        </w:rPr>
        <w:t xml:space="preserve">3. </w:t>
      </w:r>
      <w:r>
        <w:t>представители и защитники по уголовному делу, по делу об административном правонарушении, представители по гражданскому делу, по административному делу - об обстоятельствах, которые стали им известны в связи с исполнением своих обязанностей; (В редакции Федерального закона от 26.07.2019 № 197-ФЗ) 11) представители лиц, участвовавших в проведении примирительной процедуры, посредники, в том числе медиаторы, судебные примирители, об обстоятельствах, которые стали им известны в связи с участием в примирительной процедуре; (Дополнение пунктом - Федеральный закон от 26.07.2019 № 197-ФЗ) 2) судьи, присяжные или арбитражные заседатели - о вопросах, возникавших в совещательной комнате в связи с обсуждением обстоятельств административного дела при вынесении решения суда или приговора</w:t>
      </w:r>
    </w:p>
    <w:p>
      <w:r>
        <w:rPr>
          <w:b/>
        </w:rPr>
        <w:t xml:space="preserve">3. </w:t>
      </w:r>
      <w:r>
        <w:t>священнослужители религиозных организаций, прошедших государственную регистрацию, - об обстоятельствах, которые стали им известны из исповеди</w:t>
      </w:r>
    </w:p>
    <w:p>
      <w:r>
        <w:rPr>
          <w:b/>
        </w:rPr>
        <w:t xml:space="preserve">3. </w:t>
      </w:r>
      <w:r>
        <w:t>другие лица, которые не могут быть допрошены в качестве свидетелей в соответствии с федеральным законом или международным договором Российской Федерации</w:t>
      </w:r>
    </w:p>
    <w:p>
      <w:r>
        <w:rPr>
          <w:b/>
        </w:rPr>
        <w:t xml:space="preserve">10. </w:t>
      </w:r>
      <w:r>
        <w:t>отказаться от дачи показаний в случаях, предусмотренных частью 11 настоящей статьи</w:t>
      </w:r>
    </w:p>
    <w:p>
      <w:r>
        <w:rPr>
          <w:b/>
        </w:rPr>
        <w:t xml:space="preserve">10. </w:t>
      </w:r>
      <w:r>
        <w:t>давать показания на родном языке или на языке, которым он владеет</w:t>
      </w:r>
    </w:p>
    <w:p>
      <w:r>
        <w:rPr>
          <w:b/>
        </w:rPr>
        <w:t xml:space="preserve">10. </w:t>
      </w:r>
      <w:r>
        <w:t>бесплатно пользоваться помощью переводчика</w:t>
      </w:r>
    </w:p>
    <w:p>
      <w:r>
        <w:rPr>
          <w:b/>
        </w:rPr>
        <w:t xml:space="preserve">10. </w:t>
      </w:r>
      <w:r>
        <w:t>заявлять отвод переводчику, участвующему в его допросе</w:t>
      </w:r>
    </w:p>
    <w:p>
      <w:r>
        <w:rPr>
          <w:b/>
        </w:rPr>
        <w:t xml:space="preserve">11. </w:t>
      </w:r>
      <w:r>
        <w:t>гражданин против самого себя</w:t>
      </w:r>
    </w:p>
    <w:p>
      <w:r>
        <w:rPr>
          <w:b/>
        </w:rPr>
        <w:t xml:space="preserve">11. </w:t>
      </w:r>
      <w:r>
        <w:t>супруг против супруга, дети, в том числе усыновленные, против родителей, усыновителей и родители, усыновители против детей, в том числе усыновленных</w:t>
      </w:r>
    </w:p>
    <w:p>
      <w:r>
        <w:rPr>
          <w:b/>
        </w:rPr>
        <w:t xml:space="preserve">11. </w:t>
      </w:r>
      <w:r>
        <w:t>полнородные и неполнородные (имеющие общих отца и (или) мать) братья, сестры друг против друга, дедушка, бабушка против внуков и внуки против дедушки, бабушки</w:t>
      </w:r>
    </w:p>
    <w:p>
      <w:r>
        <w:rPr>
          <w:b/>
        </w:rPr>
        <w:t xml:space="preserve">11. </w:t>
      </w:r>
      <w:r>
        <w:t>опекун или попечитель против лиц, над которыми установлены опека или попечительство</w:t>
      </w:r>
    </w:p>
    <w:p>
      <w:r>
        <w:rPr>
          <w:b/>
        </w:rPr>
        <w:t xml:space="preserve">11. </w:t>
      </w:r>
      <w:r>
        <w:t>сенатор Российской Федерации, депутат Государственной Думы Федерального Собрания Российской Федерации, депутат законодательного органа субъекта Российской Федерации - в отношении сведений, ставших им известными в связи с исполнением своих полномочий; (В редакции федеральных законов от 13.06.2023 № 253-ФЗ, от 08.08.2024 № 232-ФЗ) 6) Уполномоченный по правам человека в Российской Федерации, уполномоченный по правам человека в субъекте Российской Федерации - в отношении сведений, ставших им известными в связи с исполнением своих обязанностей</w:t>
      </w:r>
    </w:p>
    <w:p>
      <w:r>
        <w:rPr>
          <w:b/>
        </w:rPr>
        <w:t xml:space="preserve">11. </w:t>
      </w:r>
      <w:r>
        <w:t>Уполномоченный при Президенте Российской Федерации по правам ребенка, уполномоченный по правам ребенка в субъекте Российской Федерации - в отношении сведений, ставших им известными в связи с выполнением своих обязанностей. (Дополнение пунктом - Федеральный закон от 27.12.2018 № 562-ФЗ)</w:t>
      </w:r>
    </w:p>
    <w:p>
      <w:r>
        <w:rPr>
          <w:b/>
        </w:rPr>
        <w:t>Статья 52. Переводчик</w:t>
      </w:r>
    </w:p>
    <w:p>
      <w:r>
        <w:rPr>
          <w:b/>
        </w:rPr>
        <w:t xml:space="preserve">1. </w:t>
      </w:r>
      <w:r>
        <w:t>Переводчиком является лицо, свободно владеющее языком, на котором осуществляется административное судопроизводство, и другим языком, знание которого необходимо для перевода с одного языка на другой, либо лицо, свободно владеющее техникой общения с глухими, немыми, глухонемыми</w:t>
      </w:r>
    </w:p>
    <w:p>
      <w:r>
        <w:rPr>
          <w:b/>
        </w:rPr>
        <w:t xml:space="preserve">2. </w:t>
      </w:r>
      <w:r>
        <w:t>Переводчик привлекается к участию в судебном процессе в случаях и порядке, предусмотренных настоящим Кодексом. О привлечении переводчика к участию в судебном процессе суд выносит определение</w:t>
      </w:r>
    </w:p>
    <w:p>
      <w:r>
        <w:rPr>
          <w:b/>
        </w:rPr>
        <w:t xml:space="preserve">3. </w:t>
      </w:r>
      <w:r>
        <w:t>Лица, участвующие в деле, могут предложить суду кандидатуру переводчика. Иные участники судебного процесса не вправе принимать на себя обязанности переводчика, хотя бы они и владели необходимыми для перевода языками</w:t>
      </w:r>
    </w:p>
    <w:p>
      <w:r>
        <w:rPr>
          <w:b/>
        </w:rPr>
        <w:t xml:space="preserve">4. </w:t>
      </w:r>
      <w:r>
        <w:t>Переводчик обязан</w:t>
      </w:r>
    </w:p>
    <w:p>
      <w:r>
        <w:rPr>
          <w:b/>
        </w:rPr>
        <w:t xml:space="preserve">5. </w:t>
      </w:r>
      <w:r>
        <w:t>Если переводчик не может по вызову суда явиться в суд, он обязан заблаговременно известить об этом суд с указанием причин неявки</w:t>
      </w:r>
    </w:p>
    <w:p>
      <w:r>
        <w:rPr>
          <w:b/>
        </w:rPr>
        <w:t xml:space="preserve">6. </w:t>
      </w:r>
      <w:r>
        <w:t>Переводчик вправе</w:t>
      </w:r>
    </w:p>
    <w:p>
      <w:r>
        <w:rPr>
          <w:b/>
        </w:rPr>
        <w:t xml:space="preserve">7. </w:t>
      </w:r>
      <w:r>
        <w:t>Неявка в суд без уважительных причин вызванного переводчика либо неисполнение им обязанности по заблаговременному извещению суда о невозможности явиться в суд может повлечь за собой наложение судебного штрафа в порядке и размере, установленных статьями 122 и 123 настоящего Кодекса</w:t>
      </w:r>
    </w:p>
    <w:p>
      <w:r>
        <w:rPr>
          <w:b/>
        </w:rPr>
        <w:t xml:space="preserve">8. </w:t>
      </w:r>
      <w:r>
        <w:t>За заведомо неправильный перевод переводчик несет уголовную ответственность, о чем он предупреждается судом и дает подписку</w:t>
      </w:r>
    </w:p>
    <w:p>
      <w:r>
        <w:rPr>
          <w:b/>
        </w:rPr>
        <w:t xml:space="preserve">9. </w:t>
      </w:r>
      <w:r>
        <w:t>Переводчику, выполнившему работу, которая не входит в круг его служебных обязанностей в качестве работника государственного учреждения, производится оплата выполненной работы. Переводчику возмещаются расходы, связанные с явкой в суд (расходы на проезд, наем жилого помещения и дополнительные расходы, связанные с проживанием вне места постоянного жительства (суточные)</w:t>
      </w:r>
    </w:p>
    <w:p>
      <w:r>
        <w:rPr>
          <w:b/>
        </w:rPr>
        <w:t xml:space="preserve">4. </w:t>
      </w:r>
      <w:r>
        <w:t>по вызову суда явиться в суд</w:t>
      </w:r>
    </w:p>
    <w:p>
      <w:r>
        <w:rPr>
          <w:b/>
        </w:rPr>
        <w:t xml:space="preserve">4. </w:t>
      </w:r>
      <w:r>
        <w:t>полно и правильно переводить объяснения, показания, заявления лиц, не владеющих языком, на котором ведется судопроизводство</w:t>
      </w:r>
    </w:p>
    <w:p>
      <w:r>
        <w:rPr>
          <w:b/>
        </w:rPr>
        <w:t xml:space="preserve">4. </w:t>
      </w:r>
      <w:r>
        <w:t>переводить для лиц, не владеющих языком, на котором ведется судопроизводство, содержание имеющихся в административном деле объяснений, показаний, заявлений иных лиц, участвующих в деле, свидетелей, а также оглашаемых документов, аудиозаписей, заключений экспертов, пояснений и консультаций специалистов, распоряжений председательствующего в судебном заседании, определения или решения суда</w:t>
      </w:r>
    </w:p>
    <w:p>
      <w:r>
        <w:rPr>
          <w:b/>
        </w:rPr>
        <w:t xml:space="preserve">6. </w:t>
      </w:r>
      <w:r>
        <w:t>отказаться от участия в судебном процессе, если он не владеет языком в объеме, необходимом для перевода</w:t>
      </w:r>
    </w:p>
    <w:p>
      <w:r>
        <w:rPr>
          <w:b/>
        </w:rPr>
        <w:t xml:space="preserve">6. </w:t>
      </w:r>
      <w:r>
        <w:t>задавать другим участникам судебного процесса вопросы для уточнения перевода</w:t>
      </w:r>
    </w:p>
    <w:p>
      <w:r>
        <w:rPr>
          <w:b/>
        </w:rPr>
        <w:t xml:space="preserve">6. </w:t>
      </w:r>
      <w:r>
        <w:t>знакомиться с протоколом судебного заседания или отдельного процессуального действия, в котором он участвовал</w:t>
      </w:r>
    </w:p>
    <w:p>
      <w:r>
        <w:rPr>
          <w:b/>
        </w:rPr>
        <w:t xml:space="preserve">6. </w:t>
      </w:r>
      <w:r>
        <w:t>делать замечания по поводу правильности записи перевода, которые подлежат занесению в протокол судебного заседания</w:t>
      </w:r>
    </w:p>
    <w:p>
      <w:r>
        <w:rPr>
          <w:b/>
        </w:rPr>
        <w:t>Статья 521. Помощник судьи</w:t>
      </w:r>
    </w:p>
    <w:p>
      <w:r>
        <w:rPr>
          <w:b/>
        </w:rPr>
        <w:t xml:space="preserve">1. </w:t>
      </w:r>
      <w:r>
        <w:t>Помощник судьи оказывает помощь судье в подготовке и организации судебного процесса, а также в подготовке проектов судебных актов. Помощник судьи не вправе выполнять функции по осуществлению правосудия</w:t>
      </w:r>
    </w:p>
    <w:p>
      <w:r>
        <w:rPr>
          <w:b/>
        </w:rPr>
        <w:t xml:space="preserve">2. </w:t>
      </w:r>
      <w:r>
        <w:t>Помощник судьи по поручению председательствующего в судебном заседании ведет протокол судебного заседания, обеспечивает контроль за фиксированием хода судебного заседания техническими средствами, проверяет явку в суд лиц, которые должны участвовать в судебном заседании, совершает иные процессуальные действия в случаях и порядке, которые предусмотрены настоящим Кодексом. (Дополнение статьей - Федеральный закон от 29.07.2018 № 265-ФЗ)</w:t>
      </w:r>
    </w:p>
    <w:p>
      <w:r>
        <w:rPr>
          <w:b/>
        </w:rPr>
        <w:t>Статья 53. Секретарь судебного заседания</w:t>
      </w:r>
    </w:p>
    <w:p>
      <w:r>
        <w:t>Секретарь судебного заседания</w:t>
      </w:r>
    </w:p>
    <w:p>
      <w:r>
        <w:t>осуществляет направление судебных вызовов и извещений</w:t>
      </w:r>
    </w:p>
    <w:p>
      <w:r>
        <w:t>проверяет явку в суд лиц, которые должны участвовать в судебных заседаниях, выясняет причины их неявки и докладывает об этом председательствующему в судебном заседании</w:t>
      </w:r>
    </w:p>
    <w:p>
      <w:r>
        <w:t>обеспечивает контроль за фиксированием хода судебного заседания техническими средствами</w:t>
      </w:r>
    </w:p>
    <w:p>
      <w:r>
        <w:t>ведет протокол судебного заседания</w:t>
      </w:r>
    </w:p>
    <w:p>
      <w:r>
        <w:t>оформляет материалы административного дела</w:t>
      </w:r>
    </w:p>
    <w:p>
      <w:r>
        <w:t>выполняет иные поручения председательствующего в судебном заседании</w:t>
      </w:r>
    </w:p>
    <w:p>
      <w:pPr>
        <w:pStyle w:val="Heading3"/>
      </w:pPr>
      <w:r>
        <w:t>Представительство в суде</w:t>
      </w:r>
    </w:p>
    <w:p>
      <w:r>
        <w:rPr>
          <w:b/>
        </w:rPr>
        <w:t>Статья 54. Ведение административных дел в суде через представителей</w:t>
      </w:r>
    </w:p>
    <w:p>
      <w:r>
        <w:rPr>
          <w:b/>
        </w:rPr>
        <w:t xml:space="preserve">1. </w:t>
      </w:r>
      <w:r>
        <w:t>Если настоящим Кодексом не предусмотрено обязательное участие представителя в судебном процессе, граждане, обладающие административной процессуальной дееспособностью, могут вести свои административные дела в суде лично и (или) через представителей. Личное участие в административном деле гражданина не лишает его права иметь по этому делу представителя</w:t>
      </w:r>
    </w:p>
    <w:p>
      <w:r>
        <w:rPr>
          <w:b/>
        </w:rPr>
        <w:t xml:space="preserve">2. </w:t>
      </w:r>
      <w:r>
        <w:t>Права и законные интересы недееспособных граждан защищают в суде их законные представители - родители, усыновители, опекуны или иные лица, которым это право предоставлено федеральным законом. Законные представители могут поручить ведение административного дела в суде избранному ими представителю. В случае, если настоящим Кодексом предусмотрено обязательное участие представителя в судебном процессе, законные представители обязаны поручить ведение административного дела в суде избранному ими представителю</w:t>
      </w:r>
    </w:p>
    <w:p>
      <w:r>
        <w:rPr>
          <w:b/>
        </w:rPr>
        <w:t xml:space="preserve">3. </w:t>
      </w:r>
      <w:r>
        <w:t>Права и законные интересы граждан, ограниченных в дееспособности, граждан, которые не достигли возраста восемнадцати лет, могут защищать в судебном процессе представители или законные представители - родители, усыновители, попечители или иные лица, которым это право предоставлено федеральным законом. Законные представители совершают от имени представляемых ими лиц все процессуальные действия, право совершения которых принадлежит представляемым лицам, с ограничениями, предусмотренными федеральными законами. Законные представители могут поручить ведение административного дела в суде избранному ими представителю. В случае, если настоящим Кодексом предусмотрено обязательное участие представителя в судебном процессе, законные представители обязаны поручить ведение административного дела в суде лицу, избранному ими в качестве представителя</w:t>
      </w:r>
    </w:p>
    <w:p>
      <w:r>
        <w:rPr>
          <w:b/>
        </w:rPr>
        <w:t xml:space="preserve">4. </w:t>
      </w:r>
      <w:r>
        <w:t>В случае, если у административного ответчика, место жительства которого неизвестно, либо у административного ответчика, в отношении которого решается вопрос о госпитализации в медицинскую организацию, оказывающую психиатрическую помощь в стационарных условиях, в недобровольном порядке или о психиатрическом освидетельствовании в недобровольном порядке, нет представителя, а также в других предусмотренных федеральным законом случаях суд назначает в качестве представителя адвоката</w:t>
      </w:r>
    </w:p>
    <w:p>
      <w:r>
        <w:rPr>
          <w:b/>
        </w:rPr>
        <w:t xml:space="preserve">5. </w:t>
      </w:r>
      <w:r>
        <w:t>Административные дела организации могут вести в суде единоличный орган управления этой организацией или уполномоченные ею лица, действующие в пределах полномочий, предоставленных им федеральными законами, иными нормативными правовыми актами или учредительными документами организации, либо представители организации</w:t>
      </w:r>
    </w:p>
    <w:p>
      <w:r>
        <w:rPr>
          <w:b/>
        </w:rPr>
        <w:t xml:space="preserve">6. </w:t>
      </w:r>
      <w:r>
        <w:t>От имени ликвидируемой организации в суде выступает уполномоченный представитель ликвидационной комиссии</w:t>
      </w:r>
    </w:p>
    <w:p>
      <w:r>
        <w:rPr>
          <w:b/>
        </w:rPr>
        <w:t xml:space="preserve">7. </w:t>
      </w:r>
      <w:r>
        <w:t>От имени общественного или религиозного объединения, не являющегося юридическим лицом, имеет право выступать в суде уполномоченный на это участник такого объединения или представитель, которому участники объединения доверили ведение административного дела в суде. (В редакции Федерального закона от 28.11.2018 № 451-ФЗ)</w:t>
      </w:r>
    </w:p>
    <w:p>
      <w:r>
        <w:rPr>
          <w:b/>
        </w:rPr>
        <w:t xml:space="preserve">8. </w:t>
      </w:r>
      <w:r>
        <w:t>От имени органов государственной власти, иных государственных органов, органов местного самоуправления имеют право выступать в суде руководители либо представители указанных органов</w:t>
      </w:r>
    </w:p>
    <w:p>
      <w:r>
        <w:rPr>
          <w:b/>
        </w:rPr>
        <w:t xml:space="preserve">9. </w:t>
      </w:r>
      <w:r>
        <w:t>По требованиям, предъявленным к Правительству Российской Федерации, а также при обращении Правительства Российской Федерации в суд с административным исковым заявлением представление интересов Правительства Российской Федерации в судах осуществляют лица, определяемые в порядке, установленном Правительством Российской Федерации</w:t>
      </w:r>
    </w:p>
    <w:p>
      <w:r>
        <w:rPr>
          <w:b/>
        </w:rPr>
        <w:t>Статья 55. Требования к лицам, которые могут быть представителями в суде</w:t>
      </w:r>
    </w:p>
    <w:p>
      <w:r>
        <w:rPr>
          <w:b/>
        </w:rPr>
        <w:t xml:space="preserve">1. </w:t>
      </w:r>
      <w:r>
        <w:t>Представителями в суде по административным делам могут быть адвокаты и иные лица, обладающие полной дееспособностью, не состоящие под опекой или попечительством и имеющие высшее юридическое образование либо ученую степень по юридической специальности. (В редакции федеральных законов от 02.06.2016 № 169-ФЗ, от 28.11.2018 № 451-ФЗ)</w:t>
      </w:r>
    </w:p>
    <w:p>
      <w:r>
        <w:rPr>
          <w:b/>
        </w:rPr>
        <w:t xml:space="preserve">11. </w:t>
      </w:r>
      <w:r>
        <w:t>Действия, не связанные с оказанием лицу, участвующему в деле, квалифицированной юридической помощи по административному делу (получение судебных извещений, копий судебных актов, исполнительных документов, копирование материалов административного дела), могут осуществляться лицами, имеющими выданную лицом, участвующим в деле, доверенность на совершение таких действий, независимо от наличия у лиц, имеющих доверенность, статуса адвоката или высшего юридического образования, ученой степени по юридической специальности. (Дополнение частью - Федеральный закон от 24.07.2023 № 349-ФЗ)</w:t>
      </w:r>
    </w:p>
    <w:p>
      <w:r>
        <w:rPr>
          <w:b/>
        </w:rPr>
        <w:t xml:space="preserve">2. </w:t>
      </w:r>
      <w:r>
        <w:t>Представителями в суде не могут быть судьи, следователи, прокуроры, иные лица, участие которых в качестве представителей в судебном процессе запрещено федеральным законом, за исключением случаев участия их в судебном процессе в качестве представителей соответствующих органов или законных представителей. Лица, содействующие осуществлению правосудия по административному делу, не могут быть представителями лиц, участвующих в этом деле. (В редакции Федерального закона от 28.11.2018 № 451-ФЗ)</w:t>
      </w:r>
    </w:p>
    <w:p>
      <w:r>
        <w:rPr>
          <w:b/>
        </w:rPr>
        <w:t xml:space="preserve">3. </w:t>
      </w:r>
      <w:r>
        <w:t>Адвокаты должны представить суду документы, удостоверяющие статус адвоката в соответствии с федеральным законом и их полномочия, а иные представители - документы о своем образовании, а также документы, удостоверяющие их полномочия. (В редакции Федерального закона от 02.06.2016 № 169-ФЗ)</w:t>
      </w:r>
    </w:p>
    <w:p>
      <w:r>
        <w:rPr>
          <w:b/>
        </w:rPr>
        <w:t>Статья 56. Полномочия представителя</w:t>
      </w:r>
    </w:p>
    <w:p>
      <w:r>
        <w:rPr>
          <w:b/>
        </w:rPr>
        <w:t xml:space="preserve">1. </w:t>
      </w:r>
      <w:r>
        <w:t>Представитель вправе совершать от имени представляемого им лица все процессуальные действия, а при обязательном ведении административного дела в суде с участием представителя - совершать вместо представляемого лица все процессуальные действия, за исключением действий, связанных с получением объяснений и пояснений у самого представляемого лица и привлечением его к участию в осуществлении иных процессуальных прав, если суд признает это необходимым</w:t>
      </w:r>
    </w:p>
    <w:p>
      <w:r>
        <w:rPr>
          <w:b/>
        </w:rPr>
        <w:t xml:space="preserve">2. </w:t>
      </w:r>
      <w:r>
        <w:t>В доверенности, выданной представляемым лицом, или ином документе должно быть специально оговорено право представителя: (В редакции Федерального закона от 28.11.2018 № 451-ФЗ) 1) на подписание административного искового заявления и возражений на административное исковое заявление, подачу их в суд, на подписание и подачу мировому судье заявления о вынесении судебного приказа; (В редакции Федерального закона от 28.11.2018 № 451-ФЗ) 2) на заявление о применении мер предварительной защиты по административному иску;</w:t>
      </w:r>
    </w:p>
    <w:p>
      <w:r>
        <w:rPr>
          <w:b/>
        </w:rPr>
        <w:t xml:space="preserve">3. </w:t>
      </w:r>
      <w:r>
        <w:t>В доверенности, выданной Центральной избирательной комиссией Российской Федерации, право представителя на дачу заключения по административному делу должно быть специально оговорено</w:t>
      </w:r>
    </w:p>
    <w:p>
      <w:r>
        <w:rPr>
          <w:b/>
        </w:rPr>
        <w:t xml:space="preserve">4. </w:t>
      </w:r>
      <w:r>
        <w:t>В случае участия адвоката в качестве представителя по назначению суда он вправе совершать от имени представляемого им лица процессуальные действия, предусмотренные пунктами 1, 2, 3, 6, 8, 9 части 2 настоящей статьи. (Дополнение частью - Федеральный закон от 28.11.2018 № 451-ФЗ)</w:t>
      </w:r>
    </w:p>
    <w:p>
      <w:r>
        <w:rPr>
          <w:b/>
        </w:rPr>
        <w:t xml:space="preserve">5. </w:t>
      </w:r>
      <w:r>
        <w:t>Лицо, участвующее в деле, выдавшее доверенность на ведение дела в суде и впоследствии отменившее ее, обязано незамедлительно известить об отмене суд, рассматривающий дело. (Дополнение частью - Федеральный закон от 28.11.2018 № 451-ФЗ)</w:t>
      </w:r>
    </w:p>
    <w:p>
      <w:r>
        <w:rPr>
          <w:b/>
        </w:rPr>
        <w:t xml:space="preserve">2. </w:t>
      </w:r>
      <w:r>
        <w:t>на подачу встречного административного искового заявления</w:t>
      </w:r>
    </w:p>
    <w:p>
      <w:r>
        <w:rPr>
          <w:b/>
        </w:rPr>
        <w:t xml:space="preserve">2. </w:t>
      </w:r>
      <w:r>
        <w:t>на заключение соглашения о примирении сторон или соглашения сторон по фактическим обстоятельствам административного дела</w:t>
      </w:r>
    </w:p>
    <w:p>
      <w:r>
        <w:rPr>
          <w:b/>
        </w:rPr>
        <w:t xml:space="preserve">2. </w:t>
      </w:r>
      <w:r>
        <w:t>на полный либо частичный отказ от административного иска или на признание административного иска</w:t>
      </w:r>
    </w:p>
    <w:p>
      <w:r>
        <w:rPr>
          <w:b/>
        </w:rPr>
        <w:t xml:space="preserve">2. </w:t>
      </w:r>
      <w:r>
        <w:t>на изменение предмета или основания административного иска</w:t>
      </w:r>
    </w:p>
    <w:p>
      <w:r>
        <w:rPr>
          <w:b/>
        </w:rPr>
        <w:t xml:space="preserve">2. </w:t>
      </w:r>
      <w:r>
        <w:t>на передачу полномочий представителя другому лицу (передоверие)</w:t>
      </w:r>
    </w:p>
    <w:p>
      <w:r>
        <w:rPr>
          <w:b/>
        </w:rPr>
        <w:t xml:space="preserve">2. </w:t>
      </w:r>
      <w:r>
        <w:t>на подписание заявления о пересмотре судебных актов по новым или по вновь открывшимся обстоятельствам; (В редакции Федерального закона от 28.11.2018 № 451-ФЗ) 9) на обжалование судебного акта</w:t>
      </w:r>
    </w:p>
    <w:p>
      <w:r>
        <w:rPr>
          <w:b/>
        </w:rPr>
        <w:t xml:space="preserve">2. </w:t>
      </w:r>
      <w:r>
        <w:t>на предъявление исполнительного документа к исполнению; (В редакции Федерального закона от 28.11.2018 № 451-ФЗ) 11) на получение присужденных денежных средств или иного имущества</w:t>
      </w:r>
    </w:p>
    <w:p>
      <w:r>
        <w:rPr>
          <w:b/>
        </w:rPr>
        <w:t>Статья 57. Оформление и подтверждение полномочий представителя</w:t>
      </w:r>
    </w:p>
    <w:p>
      <w:r>
        <w:rPr>
          <w:b/>
        </w:rPr>
        <w:t xml:space="preserve">1. </w:t>
      </w:r>
      <w:r>
        <w:t>Полномочия законных представителей подтверждаются представленными ими суду документами, удостоверяющими их статус и полномочия</w:t>
      </w:r>
    </w:p>
    <w:p>
      <w:r>
        <w:rPr>
          <w:b/>
        </w:rPr>
        <w:t xml:space="preserve">2. </w:t>
      </w:r>
      <w:r>
        <w:t>Полномочия руководителей органов государственной власти, иных государственных органов и органов местного самоуправления подтверждаются представляемыми ими суду документами, удостоверяющими их служебное положение</w:t>
      </w:r>
    </w:p>
    <w:p>
      <w:r>
        <w:rPr>
          <w:b/>
        </w:rPr>
        <w:t xml:space="preserve">3. </w:t>
      </w:r>
      <w:r>
        <w:t>Полномочия руководителей организаций, действующих от имени организаций в пределах полномочий, предусмотренных федеральным законом, иным нормативным правовым актом или учредительными документами, подтверждаются представляемыми ими суду документами, удостоверяющими их статус и факт наделения их полномочиями. (В редакции Федерального закона от 28.11.2018 № 451-ФЗ)</w:t>
      </w:r>
    </w:p>
    <w:p>
      <w:r>
        <w:rPr>
          <w:b/>
        </w:rPr>
        <w:t xml:space="preserve">4. </w:t>
      </w:r>
      <w:r>
        <w:t>Полномочия адвоката в качестве представителя в суде удостоверяются ордером, выданным соответствующим адвокатским образованием, а в случаях, предусмотренных настоящим Кодексом, также доверенностью. (В редакции Федерального закона от 02.06.2016 № 169-ФЗ)</w:t>
      </w:r>
    </w:p>
    <w:p>
      <w:r>
        <w:rPr>
          <w:b/>
        </w:rPr>
        <w:t xml:space="preserve">5. </w:t>
      </w:r>
      <w:r>
        <w:t>Полномочия других представителей на ведение административного дела в суде должны быть выражены в доверенности, выданной и оформленной в соответствии с федеральным законом, а в случаях, предусмотренных международным договором Российской Федерации или федеральным законом, - в ином документе. Полномочия представителя также могут быть выражены в заявлении представляемого лица, сделанном в судебном заседании в устной форме, на что указывается в протоколе судебного заседания, или представленном в суд в письменной форме. При предъявлении к представителю квалификационных требований представитель должен представить в суд соответствующие документы, подтверждающие выполнение этих требований</w:t>
      </w:r>
    </w:p>
    <w:p>
      <w:r>
        <w:rPr>
          <w:b/>
        </w:rPr>
        <w:t xml:space="preserve">6. </w:t>
      </w:r>
      <w:r>
        <w:t>Доверенность от имени организации должна быть подписана ее руководителем или иным уполномоченным на это ее учредительными документами лицом и скреплена печатью организации (при ее наличии). (В редакции Федерального закона от 28.11.2018 № 451-ФЗ)</w:t>
      </w:r>
    </w:p>
    <w:p>
      <w:r>
        <w:rPr>
          <w:b/>
        </w:rPr>
        <w:t xml:space="preserve">7. </w:t>
      </w:r>
      <w:r>
        <w:t>Доверенность от имени индивидуального предпринимателя должна быть им подписана и скреплена его печатью или может быть удостоверена в соответствии с частью 8 настоящей статьи</w:t>
      </w:r>
    </w:p>
    <w:p>
      <w:r>
        <w:rPr>
          <w:b/>
        </w:rPr>
        <w:t xml:space="preserve">8. </w:t>
      </w:r>
      <w:r>
        <w:t>Доверенности, выданные гражданами на ведение административного дела, удостоверяются нотариально или должностным лицом организации, в которой доверитель учится, работает или проходит службу, а также товариществом собственников жилья, жилищным, жилищно-строительным или иным специализированным потребительским кооперативом, осуществляющим управление многоквартирным домом, управляющей организацией по месту жительства доверителя, администрацией стационарной организации социального обслуживания, в которой проживает доверитель, и медицинской организации, в которой доверитель находится на излечении в стационарных условиях. Доверенности, выданные гражданами, пребывающими в добровольческих формированиях, предусмотренных Федеральным законом от 31 мая 1996 года № 61-ФЗ "Об обороне", удостоверяются командирами воинских частей. Доверенности, выданные военнослужащими, работниками воинских частей, соединений, учреждений, военно-учебных заведений или членами их семей, удостоверяются командиром (начальником) соответствующей части, соединения, учреждения, военно-учебного заведения. Доверенности лиц, находящихся в местах содержания под стражей или в местах лишения свободы, удостоверяются начальником соответствующего учреждения. (В редакции федеральных законов от 28.03.2017 № 39-ФЗ, от 07.07.2025 № 204-ФЗ)</w:t>
      </w:r>
    </w:p>
    <w:p>
      <w:r>
        <w:rPr>
          <w:b/>
        </w:rPr>
        <w:t>Статья 58. Проверка полномочий лиц, участвующих в деле, и их представителей</w:t>
      </w:r>
    </w:p>
    <w:p>
      <w:r>
        <w:rPr>
          <w:b/>
        </w:rPr>
        <w:t xml:space="preserve">1. </w:t>
      </w:r>
      <w:r>
        <w:t>Суд обязан проверить полномочия лиц, участвующих в деле, и их представителей</w:t>
      </w:r>
    </w:p>
    <w:p>
      <w:r>
        <w:rPr>
          <w:b/>
        </w:rPr>
        <w:t xml:space="preserve">2. </w:t>
      </w:r>
      <w:r>
        <w:t>Суд решает вопрос о признании полномочий лиц, участвующих в деле, и их представителей и допуске их к участию в судебном заседании на основании исследования документов, представленных суду указанными лицами</w:t>
      </w:r>
    </w:p>
    <w:p>
      <w:r>
        <w:rPr>
          <w:b/>
        </w:rPr>
        <w:t xml:space="preserve">3. </w:t>
      </w:r>
      <w:r>
        <w:t>Документы, подтверждающие полномочия представителей, или их копии при необходимости приобщаются к материалам административного дела, либо сведения о них заносятся в протокол судебного заседания</w:t>
      </w:r>
    </w:p>
    <w:p>
      <w:r>
        <w:rPr>
          <w:b/>
        </w:rPr>
        <w:t xml:space="preserve">4. </w:t>
      </w:r>
      <w:r>
        <w:t>В случае непредставления лицом, участвующим в деле, или его представителем необходимых документов в подтверждение их полномочий или представления документов, не соответствующих требованиям, установленным настоящим Кодексом и другими федеральными законами, а также в случае нарушения правил о представительстве, установленных статьями 54 и 55 настоящего Кодекса, суд отказывает в признании полномочий соответствующего лица на участие в административном деле, на что указывается в протоколе судебного заседания</w:t>
      </w:r>
    </w:p>
    <w:p>
      <w:r>
        <w:rPr>
          <w:b/>
        </w:rPr>
        <w:t xml:space="preserve">5. </w:t>
      </w:r>
      <w:r>
        <w:t>В случае, если лицо, участвующее в деле и не обладающее административной процессуальной дееспособностью, не имеет представителя либо если законный представитель такого лица не вправе вести административные дела в суде по основаниям, предусмотренным законом, суд приостанавливает производство по административному делу и инициирует перед соответствующими органами и лицами вопрос о назначении представителя либо о замене законного представителя</w:t>
      </w:r>
    </w:p>
    <w:p>
      <w:pPr>
        <w:pStyle w:val="Heading3"/>
      </w:pPr>
      <w:r>
        <w:t>Доказательства и доказывание</w:t>
      </w:r>
    </w:p>
    <w:p>
      <w:r>
        <w:rPr>
          <w:b/>
        </w:rPr>
        <w:t>Статья 59. Доказательства</w:t>
      </w:r>
    </w:p>
    <w:p>
      <w:r>
        <w:rPr>
          <w:b/>
        </w:rPr>
        <w:t xml:space="preserve">1. </w:t>
      </w:r>
      <w:r>
        <w:t>Доказательствами по административному делу являются полученные в предусмотренном настоящим Кодексом и другими федеральными законами порядке сведения о фактах, на основании которых суд устанавливает наличие или отсутствие обстоятельств, обосновывающих требования и возражения лиц, участвующих в деле, а также иных обстоятельств, имеющих значение для правильного рассмотрения и разрешения административного дела</w:t>
      </w:r>
    </w:p>
    <w:p>
      <w:r>
        <w:rPr>
          <w:b/>
        </w:rPr>
        <w:t xml:space="preserve">2. </w:t>
      </w:r>
      <w:r>
        <w:t>В качестве доказательств допускаются объяснения лиц, участвующих в деле, и показания свидетелей, полученные в том числе путем использования систем видеоконференц-связи, системы веб-конференции, а также письменные и вещественные доказательства, аудио- и видеозаписи, заключения экспертов. (В редакции федеральных законов от 23.06.2016 № 220-ФЗ, от 30.12.2021 № 440-ФЗ)</w:t>
      </w:r>
    </w:p>
    <w:p>
      <w:r>
        <w:rPr>
          <w:b/>
        </w:rPr>
        <w:t xml:space="preserve">21. </w:t>
      </w:r>
      <w:r>
        <w:t>Суд вправе самостоятельно получать необходимые для рассмотрения и разрешения административного дела сведения из открытых источников, в том числе из информационных систем, доступ к которым обеспечивается на официальных сайтах органов государственной власти, органов местного самоуправления в информационно-телекоммуникационной сети "Интернет". О получении судом сведений данным способом судья - председательствующий в судебном заседании объявляет сторонам. Полученные сведения приобщаются к материалам административного дела в зависимости от их формы в качестве письменных доказательств, аудио- или видеозаписей. При этом лица, участвующие в деле, вправе приводить свои доводы и представлять доказательства относительно достоверности таких сведений. (Дополнение частью - Федеральный закон от 24.07.2023 № 349-ФЗ)</w:t>
      </w:r>
    </w:p>
    <w:p>
      <w:r>
        <w:rPr>
          <w:b/>
        </w:rPr>
        <w:t xml:space="preserve">3. </w:t>
      </w:r>
      <w:r>
        <w:t>Доказательства, полученные с нарушением федерального закона, не имеют юридической силы и не могут быть положены в основу решения суда</w:t>
      </w:r>
    </w:p>
    <w:p>
      <w:r>
        <w:rPr>
          <w:b/>
        </w:rPr>
        <w:t>Статья 60. Относимость доказательств</w:t>
      </w:r>
    </w:p>
    <w:p>
      <w:r>
        <w:t>Суд принимает только те доказательства, которые имеют значение для рассмотрения и разрешения административного дела.</w:t>
      </w:r>
    </w:p>
    <w:p>
      <w:r>
        <w:rPr>
          <w:b/>
        </w:rPr>
        <w:t>Статья 61. Допустимость доказательств</w:t>
      </w:r>
    </w:p>
    <w:p>
      <w:r>
        <w:rPr>
          <w:b/>
        </w:rPr>
        <w:t xml:space="preserve">1. </w:t>
      </w:r>
      <w:r>
        <w:t>Доказательства являются допустимыми, если они отвечают требованиям, указанным в статье 59 настоящего Кодекса. Обстоятельства административного дела, которые согласно закону должны быть подтверждены определенными средствами доказывания, не могут подтверждаться никакими иными доказательствами</w:t>
      </w:r>
    </w:p>
    <w:p>
      <w:r>
        <w:rPr>
          <w:b/>
        </w:rPr>
        <w:t xml:space="preserve">2. </w:t>
      </w:r>
      <w:r>
        <w:t>Суд признает доказательства недопустимыми по письменному ходатайству лица, участвующего в деле, или по собственной инициативе</w:t>
      </w:r>
    </w:p>
    <w:p>
      <w:r>
        <w:rPr>
          <w:b/>
        </w:rPr>
        <w:t xml:space="preserve">3. </w:t>
      </w:r>
      <w:r>
        <w:t>При рассмотрении ходатайства об исключении доказательств из административного дела ввиду их недопустимости бремя доказывания обстоятельств, на которых основано ходатайство, возлагается на лицо, заявившее ходатайство</w:t>
      </w:r>
    </w:p>
    <w:p>
      <w:r>
        <w:rPr>
          <w:b/>
        </w:rPr>
        <w:t>Статья 62. Обязанность доказывания</w:t>
      </w:r>
    </w:p>
    <w:p>
      <w:r>
        <w:rPr>
          <w:b/>
        </w:rPr>
        <w:t xml:space="preserve">1. </w:t>
      </w:r>
      <w:r>
        <w:t>Лица, участвующие в деле, обязаны доказывать обстоятельства, на которые они ссылаются как на основания своих требований или возражений, если иной порядок распределения обязанностей доказывания по административным делам не предусмотрен настоящим Кодексом</w:t>
      </w:r>
    </w:p>
    <w:p>
      <w:r>
        <w:rPr>
          <w:b/>
        </w:rPr>
        <w:t xml:space="preserve">2. </w:t>
      </w:r>
      <w:r>
        <w:t>Обязанность доказывания законности оспариваемых нормативных правовых актов, актов, содержащих разъяснения законодательства и обладающих нормативными свойствами, решений, действий (бездействия) органов, организаций и должностных лиц, наделенных государственными или иными публичными полномочиями, возлагается на соответствующие орган, организацию и должностное лицо. Указанные органы, организации и должностные лица обязаны также подтверждать факты, на которые они ссылаются как на основания своих возражений. По таким административным делам административный истец, прокурор, органы, организации и граждане, обратившиеся в суд в защиту прав, свобод и законных интересов других лиц или неопределенного круга лиц, не обязаны доказывать незаконность оспариваемых ими нормативных правовых актов, актов, содержащих разъяснения законодательства и обладающих нормативными свойствами, решений, действий (бездействия), но обязаны: (В редакции федеральных законов от 15.02.2016 № 18-ФЗ, от 28.11.2018 № 451-ФЗ) 1) указывать, каким нормативным правовым актам, по их мнению, противоречат данные акты, решения, действия (бездействие);</w:t>
      </w:r>
    </w:p>
    <w:p>
      <w:r>
        <w:rPr>
          <w:b/>
        </w:rPr>
        <w:t xml:space="preserve">3. </w:t>
      </w:r>
      <w:r>
        <w:t>Обстоятельства, имеющие значение для правильного разрешения административного дела, определяются судом в соответствии с нормами материального права, подлежащими применению к спорным публичным правоотношениям, исходя из требований и возражений лиц, участвующих в деле. При этом суд не связан основаниями и доводами заявленных требований по административным делам об оспаривании нормативных правовых актов, решений, действий (бездействия), соответственно принятых или совершенных органами государственной власти, органами местного самоуправления, иными органами и организациями, наделенными отдельными государственными или иными публичными полномочиями, должностными лицами, государственными или муниципальными служащими, а также по административным делам о защите избирательных прав и права на участие в референдуме граждан Российской Федерации</w:t>
      </w:r>
    </w:p>
    <w:p>
      <w:r>
        <w:rPr>
          <w:b/>
        </w:rPr>
        <w:t xml:space="preserve">2. </w:t>
      </w:r>
      <w:r>
        <w:t>подтверждать сведения о том, что оспариваемым нормативным правовым актом, актом, содержащим разъяснения законодательства и обладающим нормативными свойствами, решением, действием (бездействием) нарушены или могут быть нарушены права, свободы и законные интересы административного истца или неопределенного круга лиц либо возникла реальная угроза их нарушения; (В редакции Федерального закона от 28.11.2018 № 451-ФЗ) 3) подтверждать иные факты, на которые административный истец, прокурор, органы, организации и граждане ссылаются как на основания своих требований</w:t>
      </w:r>
    </w:p>
    <w:p>
      <w:r>
        <w:rPr>
          <w:b/>
        </w:rPr>
        <w:t>Статья 63. Истребование доказательств</w:t>
      </w:r>
    </w:p>
    <w:p>
      <w:r>
        <w:rPr>
          <w:b/>
        </w:rPr>
        <w:t xml:space="preserve">1. </w:t>
      </w:r>
      <w:r>
        <w:t>В целях правильного разрешения административных дел суд вправе истребовать доказательства по ходатайству лиц, участвующих в деле, или по своей инициативе. Копии документов, полученных судом, направляются им лицам, участвующим в деле, если у них эти документы отсутствуют</w:t>
      </w:r>
    </w:p>
    <w:p>
      <w:r>
        <w:rPr>
          <w:b/>
        </w:rPr>
        <w:t xml:space="preserve">2. </w:t>
      </w:r>
      <w:r>
        <w:t>Об истребовании доказательства судом выносится определение, в котором указываются срок и порядок представления этого доказательства. Копия определения направляется лицам, участвующим в деле, и лицу, у которого находится истребуемое судом доказательство, не позднее следующего рабочего дня после дня вынесения определения. При необходимости по запросу суда истребуемое доказательство может быть выдано на руки лицу, имеющему соответствующий запрос</w:t>
      </w:r>
    </w:p>
    <w:p>
      <w:r>
        <w:rPr>
          <w:b/>
        </w:rPr>
        <w:t xml:space="preserve">3. </w:t>
      </w:r>
      <w:r>
        <w:t>Лицо, у которого находится истребуемое судом доказательство, может направить его непосредственно в суд либо выдать его на руки лицу, имеющему соответствующий запрос, для представления в суд</w:t>
      </w:r>
    </w:p>
    <w:p>
      <w:r>
        <w:rPr>
          <w:b/>
        </w:rPr>
        <w:t xml:space="preserve">4. </w:t>
      </w:r>
      <w:r>
        <w:t>Если лицо, от которого судом истребуется доказательство, не имеет возможности представить его вообще или в установленный судом срок, оно обязано известить об этом суд в течение пяти дней со дня получения копии определения об истребовании доказательства и (или) запроса и указать причины, по которым истребуемое доказательство не может быть представлено</w:t>
      </w:r>
    </w:p>
    <w:p>
      <w:r>
        <w:rPr>
          <w:b/>
        </w:rPr>
        <w:t xml:space="preserve">5. </w:t>
      </w:r>
      <w:r>
        <w:t>В случае неизвещения суда о невозможности представления доказательства вообще или в установленный судом срок либо в случае неисполнения обязанности представить истребуемое судом доказательство по причинам, признанным судом неуважительными, на лицо, от которого истребуется доказательство, судом налагается судебный штраф в порядке и размере, установленных статьями 122 и 123 настоящего Кодекса</w:t>
      </w:r>
    </w:p>
    <w:p>
      <w:r>
        <w:rPr>
          <w:b/>
        </w:rPr>
        <w:t xml:space="preserve">6. </w:t>
      </w:r>
      <w:r>
        <w:t>Наложение судебного штрафа не освобождает лицо, у которого находится истребуемое доказательство, от обязанности представить его в суд</w:t>
      </w:r>
    </w:p>
    <w:p>
      <w:r>
        <w:rPr>
          <w:b/>
        </w:rPr>
        <w:t>Статья 64. Основания освобождения от доказывания</w:t>
      </w:r>
    </w:p>
    <w:p>
      <w:r>
        <w:rPr>
          <w:b/>
        </w:rPr>
        <w:t xml:space="preserve">1. </w:t>
      </w:r>
      <w:r>
        <w:t>Обстоятельства, признанные судом общеизвестными, не нуждаются в доказывании</w:t>
      </w:r>
    </w:p>
    <w:p>
      <w:r>
        <w:rPr>
          <w:b/>
        </w:rPr>
        <w:t xml:space="preserve">2. </w:t>
      </w:r>
      <w:r>
        <w:t>Обстоятельства, установленные вступившим в законную силу судебным актом по ранее рассмотренному гражданскому или административному делу либо по делу, рассмотренному ранее арбитражным судом, не доказываются вновь и не подлежат оспариванию при рассмотрении судом другого административного дела, в котором участвуют лица, в отношении которых установлены эти обстоятельства, или лица, относящиеся к категории лиц, в отношении которой установлены эти обстоятельства. (В редакции Федерального закона от 28.11.2018 № 451-ФЗ)</w:t>
      </w:r>
    </w:p>
    <w:p>
      <w:r>
        <w:rPr>
          <w:b/>
        </w:rPr>
        <w:t xml:space="preserve">3. </w:t>
      </w:r>
      <w:r>
        <w:t>Вступившие в законную силу приговор суда по уголовному делу, иные постановления суда по этому делу и постановления суда по делу об административном правонарушении являются обязательными для суда, рассматривающего административное дело об административно-правовых последствиях действий лица, в отношении которого вынесены приговор и постановления суда, только по вопросам о том, имели ли место определенные действия и совершены ли они этим лицом</w:t>
      </w:r>
    </w:p>
    <w:p>
      <w:r>
        <w:rPr>
          <w:b/>
        </w:rPr>
        <w:t>Статья 65. Освобождение от доказывания обстоятельств, признанных сторонами</w:t>
      </w:r>
    </w:p>
    <w:p>
      <w:r>
        <w:rPr>
          <w:b/>
        </w:rPr>
        <w:t xml:space="preserve">1. </w:t>
      </w:r>
      <w:r>
        <w:t>Обстоятельства, которые признаны сторонами в результате достигнутого ими в судебном заседании или вне судебного заседания соглашения, а также обстоятельства, которые признаны стороной и на которых другая сторона основывает свои требования или возражения, принимаются судом в качестве фактов, не требующих дальнейшего доказывания</w:t>
      </w:r>
    </w:p>
    <w:p>
      <w:r>
        <w:rPr>
          <w:b/>
        </w:rPr>
        <w:t xml:space="preserve">2. </w:t>
      </w:r>
      <w:r>
        <w:t>Достигнутое сторонами соглашение по обстоятельствам удостоверяется их заявлениями в письменной форме</w:t>
      </w:r>
    </w:p>
    <w:p>
      <w:r>
        <w:rPr>
          <w:b/>
        </w:rPr>
        <w:t xml:space="preserve">3. </w:t>
      </w:r>
      <w:r>
        <w:t>Признание стороной обстоятельств может быть изложено в устной или письменной форме. Факт достижения сторонами соглашения по обстоятельствам или признания стороной обстоятельств, а также содержание сделанного в устной форме признания стороной обстоятельств заносится в протокол судебного заседания и удостоверяется подписями сторон или подписью стороны. Заявления о достижении сторонами соглашения по обстоятельствам, а также изложенное в письменной форме признание стороной обстоятельств приобщается к материалам административного дела</w:t>
      </w:r>
    </w:p>
    <w:p>
      <w:r>
        <w:rPr>
          <w:b/>
        </w:rPr>
        <w:t xml:space="preserve">4. </w:t>
      </w:r>
      <w:r>
        <w:t>Если обстоятельства, признанные и удостоверенные сторонами или стороной в порядке, установленном настоящей статьей, приняты судом, они не подлежат проверке в ходе производства по административному делу</w:t>
      </w:r>
    </w:p>
    <w:p>
      <w:r>
        <w:rPr>
          <w:b/>
        </w:rPr>
        <w:t xml:space="preserve">5. </w:t>
      </w:r>
      <w:r>
        <w:t>В случае, если у суда имеются основания полагать, что сторонами достигнуто соглашение или сделано признание в целях сокрытия действительных обстоятельств либо под влиянием обмана, насилия, угрозы, добросовестного заблуждения, суд не принимает соглашение сторон или признание, о чем выносится соответствующее определение. В этом случае данные обстоятельства подлежат доказыванию</w:t>
      </w:r>
    </w:p>
    <w:p>
      <w:r>
        <w:rPr>
          <w:b/>
        </w:rPr>
        <w:t>Статья 66. Судебные поручения</w:t>
      </w:r>
    </w:p>
    <w:p>
      <w:r>
        <w:rPr>
          <w:b/>
        </w:rPr>
        <w:t xml:space="preserve">1. </w:t>
      </w:r>
      <w:r>
        <w:t>Если в порядке, предусмотренном статьей 63 настоящего Кодекса, суд, рассматривающий административное дело, не может получить доказательства, находящиеся на территории, на которую распространяется юрисдикция другого суда, он вправе дать поручение соответствующему суду того же либо нижестоящего уровня осуществить определенные процессуальные действия (далее - судебное поручение), о чем выносится определение</w:t>
      </w:r>
    </w:p>
    <w:p>
      <w:r>
        <w:rPr>
          <w:b/>
        </w:rPr>
        <w:t xml:space="preserve">2. </w:t>
      </w:r>
      <w:r>
        <w:t>В определении о судебном поручении кратко излагается содержание рассматриваемого административного дела, указываются сведения о сторонах, месте их проживания или их адресе, обстоятельства, подлежащие выяснению, доказательства, которые необходимо собрать суду, выполняющему судебное поручение. Копия определения направляется в суд, которому дано судебное поручение, не позднее следующего рабочего дня после дня вынесения определения. (В редакции Федерального закона от 28.11.2018 № 451-ФЗ)</w:t>
      </w:r>
    </w:p>
    <w:p>
      <w:r>
        <w:rPr>
          <w:b/>
        </w:rPr>
        <w:t xml:space="preserve">3. </w:t>
      </w:r>
      <w:r>
        <w:t>Определение о судебном поручении обязательно для суда, которому дано поручение, и должно быть выполнено им в течение одного месяца со дня получения копии определения</w:t>
      </w:r>
    </w:p>
    <w:p>
      <w:r>
        <w:rPr>
          <w:b/>
        </w:rPr>
        <w:t xml:space="preserve">4. </w:t>
      </w:r>
      <w:r>
        <w:t>На время выполнения судебного поручения производство по административному делу может быть приостановлено</w:t>
      </w:r>
    </w:p>
    <w:p>
      <w:r>
        <w:rPr>
          <w:b/>
        </w:rPr>
        <w:t>Статья 67. Порядок выполнения судебного поручения</w:t>
      </w:r>
    </w:p>
    <w:p>
      <w:r>
        <w:rPr>
          <w:b/>
        </w:rPr>
        <w:t xml:space="preserve">1. </w:t>
      </w:r>
      <w:r>
        <w:t>Судебное поручение выполняется судом в судебном заседании по правилам, установленным настоящим Кодексом. Лица, участвующие в деле, извещаются о времени и месте судебного заседания. Неявка в судебное заседание указанных лиц, надлежащим образом извещенных о времени и месте судебного заседания, не является препятствием к проведению судебного заседания в случае, если это не противоречит существу судебного поручения</w:t>
      </w:r>
    </w:p>
    <w:p>
      <w:r>
        <w:rPr>
          <w:b/>
        </w:rPr>
        <w:t xml:space="preserve">2. </w:t>
      </w:r>
      <w:r>
        <w:t>О выполнении судебного поручения выносится определение, которое с протоколами и со всеми собранными при выполнении судебного поручения доказательствами немедленно пересылается в суд, направивший судебное поручение. Если судебное поручение невозможно выполнить по причинам, не зависящим от суда, которому дано поручение, суд указывает на это в своем определении</w:t>
      </w:r>
    </w:p>
    <w:p>
      <w:r>
        <w:rPr>
          <w:b/>
        </w:rPr>
        <w:t xml:space="preserve">3. </w:t>
      </w:r>
      <w:r>
        <w:t>В случае, если лица, участвующие в деле, свидетели или эксперты, давшие объяснения, показания или заключения суду, выполняющему судебное поручение, явятся в судебное заседание суда, рассматривающего административное дело, они дают объяснения, показания и заключения в общем порядке</w:t>
      </w:r>
    </w:p>
    <w:p>
      <w:r>
        <w:rPr>
          <w:b/>
        </w:rPr>
        <w:t>Статья 68. Объяснения лиц, участвующих в деле</w:t>
      </w:r>
    </w:p>
    <w:p>
      <w:r>
        <w:rPr>
          <w:b/>
        </w:rPr>
        <w:t xml:space="preserve">1. </w:t>
      </w:r>
      <w:r>
        <w:t>Лица, участвующие в деле, дают суду в письменной или устной форме свои объяснения об известных им обстоятельствах, имеющих значение для правильного рассмотрения и разрешения административного дела. По предложению суда лицо, участвующее в деле, может изложить свои объяснения в письменной форме. Объяснения, изложенные в письменной форме, приобщаются к материалам административного дела</w:t>
      </w:r>
    </w:p>
    <w:p>
      <w:r>
        <w:rPr>
          <w:b/>
        </w:rPr>
        <w:t xml:space="preserve">2. </w:t>
      </w:r>
      <w:r>
        <w:t>Объяснения лиц, участвующих в деле, подлежат наряду с другими доказательствами проверке и оценке</w:t>
      </w:r>
    </w:p>
    <w:p>
      <w:r>
        <w:rPr>
          <w:b/>
        </w:rPr>
        <w:t>Статья 69. Свидетельские показания</w:t>
      </w:r>
    </w:p>
    <w:p>
      <w:r>
        <w:rPr>
          <w:b/>
        </w:rPr>
        <w:t xml:space="preserve">1. </w:t>
      </w:r>
      <w:r>
        <w:t>Свидетельскими показаниями являются сообщения свидетелем суду в устной форме об известных ему обстоятельствах, имеющих значение для правильного рассмотрения и разрешения административного дела. По предложению суда свидетель, который дал показания в устной форме, может изложить их в письменной форме. Свидетельские показания, изложенные в письменной форме, приобщаются к материалам административного дела</w:t>
      </w:r>
    </w:p>
    <w:p>
      <w:r>
        <w:rPr>
          <w:b/>
        </w:rPr>
        <w:t xml:space="preserve">2. </w:t>
      </w:r>
      <w:r>
        <w:t>Сообщенные свидетелем сведения не являются доказательствами, если свидетель не может указать источник своей осведомленности</w:t>
      </w:r>
    </w:p>
    <w:p>
      <w:r>
        <w:rPr>
          <w:b/>
        </w:rPr>
        <w:t xml:space="preserve">3. </w:t>
      </w:r>
      <w:r>
        <w:t>Если свидетельские показания основываются на сообщениях иных лиц, эти лица также должны быть опрошены</w:t>
      </w:r>
    </w:p>
    <w:p>
      <w:r>
        <w:rPr>
          <w:b/>
        </w:rPr>
        <w:t xml:space="preserve">4. </w:t>
      </w:r>
      <w:r>
        <w:t>Лицо может быть вызвано в суд в качестве свидетеля по ходатайству лица, участвующего в деле, и по инициативе суда</w:t>
      </w:r>
    </w:p>
    <w:p>
      <w:r>
        <w:rPr>
          <w:b/>
        </w:rPr>
        <w:t xml:space="preserve">5. </w:t>
      </w:r>
      <w:r>
        <w:t>В ходатайстве о вызове свидетеля лицо, участвующее в деле, обязано указать, какие обстоятельства, имеющие значение для правильного рассмотрения и разрешения административного дела, может подтвердить свидетель, и сообщить суду его фамилию, имя и отчество, место жительства и иные известные ему сведения, необходимые для вызова свидетеля в суд</w:t>
      </w:r>
    </w:p>
    <w:p>
      <w:r>
        <w:rPr>
          <w:b/>
        </w:rPr>
        <w:t xml:space="preserve">6. </w:t>
      </w:r>
      <w:r>
        <w:t>Суд по своей инициативе может вызвать в качестве свидетеля лицо, которое участвовало в составлении документа, исследуемого судом как письменное доказательство, либо в создании или изменении предмета, исследуемого судом как вещественное доказательство</w:t>
      </w:r>
    </w:p>
    <w:p>
      <w:r>
        <w:rPr>
          <w:b/>
        </w:rPr>
        <w:t>Статья 70. Письменные доказательства</w:t>
      </w:r>
    </w:p>
    <w:p>
      <w:r>
        <w:rPr>
          <w:b/>
        </w:rPr>
        <w:t xml:space="preserve">1. </w:t>
      </w:r>
      <w:r>
        <w:t>Письменными доказательствами являются содержащие сведения об обстоятельствах, имеющих значение для административного дела, акты, договоры, справки, деловая корреспонденция, иные документы и материалы, выполненные в форме цифровой и графической записи, полученные посредством факсимильной, электронной или другой связи, в том числе с использованием информационно-телекоммуникационной сети "Интернет", а также с использованием систем видеоконференц-связи, системы веб-конференции (при наличии технической возможности для такой передачи документов и материалов) либо иным способом, позволяющим установить достоверность документа. К письменным доказательствам относятся также судебные акты, протоколы судебных заседаний, протоколы совершения отдельных процессуальных действий и приложения к ним (схемы, карты, планы, чертежи). (В редакции Федерального закона от 30.12.2021 № 440-ФЗ)</w:t>
      </w:r>
    </w:p>
    <w:p>
      <w:r>
        <w:rPr>
          <w:b/>
        </w:rPr>
        <w:t xml:space="preserve">11. </w:t>
      </w:r>
      <w:r>
        <w:t>Документы, полученные посредством факсимильной, электронной или иной связи, в том числе с использованием информационно-телекоммуникационной сети "Интернет", а также документы, подписанные электронной подписью в порядке, установленном законодательством Российской Федерации, допускаются в качестве письменных доказательств в случаях и порядке, которые предусмотрены настоящим Кодексом, другими федеральными законами, иными нормативными правовыми актами. Если копии документов представлены в суд в электронном виде, суд может потребовать представления подлинников этих документов. (Дополнение частью - Федеральный закон от 23.06.2016 № 220-ФЗ)</w:t>
      </w:r>
    </w:p>
    <w:p>
      <w:r>
        <w:rPr>
          <w:b/>
        </w:rPr>
        <w:t xml:space="preserve">12. </w:t>
      </w:r>
      <w:r>
        <w:t>По поручению суда вышестоящей инстанции, оформленному путем вынесения определения в виде отдельного судебного акта, председатель суда, в котором находится административное дело, его заместитель или председатель судебного состава организует изготовление и заверяет усиленной квалифицированной электронной подписью в установленном порядке электронные копии имеющихся в материалах дела письменных доказательств и иных документов - материалы административного дела в электронном виде, после чего производство по административному делу в судах апелляционной, кассационной, надзорной инстанций может вестись по материалам административного дела в электронном виде. Указанное поручение выполняется, направляется в порядке, предусмотренном частью 11 статьи 16 настоящего Кодекса, и должно быть исполнено не позднее следующего дня после дня его получения путем направления судом, в котором находится административное дело, соответствующих материалов в суд, давший поручение. При необходимости суд вышестоящей инстанции вправе также запросить у суда, сформировавшего материалы административного дела в электронном виде, подлинники письменных доказательств и иных документов по административному делу. (Дополнение частью - Федеральный закон от 24.07.2023 № 349-ФЗ)</w:t>
      </w:r>
    </w:p>
    <w:p>
      <w:r>
        <w:rPr>
          <w:b/>
        </w:rPr>
        <w:t xml:space="preserve">2. </w:t>
      </w:r>
      <w:r>
        <w:t>Письменные доказательства представляются в суд в подлиннике или в форме надлежащим образом заверенной копии. Если к рассматриваемому административному делу имеет отношение только часть документа, может быть представлена заверенная выписка из него</w:t>
      </w:r>
    </w:p>
    <w:p>
      <w:r>
        <w:rPr>
          <w:b/>
        </w:rPr>
        <w:t xml:space="preserve">3. </w:t>
      </w:r>
      <w:r>
        <w:t>Подлинники документов представляются в суд в случае, если в соответствии с федеральным законом или иным нормативным правовым актом обстоятельства административного дела подлежат подтверждению только такими документами, а также по требованию суда, если невозможно разрешить административное дело без подлинников документов или представленные копии одного и того же документа различны по своему содержанию</w:t>
      </w:r>
    </w:p>
    <w:p>
      <w:r>
        <w:rPr>
          <w:b/>
        </w:rPr>
        <w:t xml:space="preserve">4. </w:t>
      </w:r>
      <w:r>
        <w:t>Документы, представляемые в суд и подтверждающие совершение юридически значимых действий, должны соответствовать требованиям, установленным для данного вида документов</w:t>
      </w:r>
    </w:p>
    <w:p>
      <w:r>
        <w:rPr>
          <w:b/>
        </w:rPr>
        <w:t xml:space="preserve">5. </w:t>
      </w:r>
      <w:r>
        <w:t>К представляемым в суд письменным доказательствам, исполненным полностью или в части на иностранном языке, должны быть приложены их надлежащим образом заверенные переводы на русский язык</w:t>
      </w:r>
    </w:p>
    <w:p>
      <w:r>
        <w:rPr>
          <w:b/>
        </w:rPr>
        <w:t xml:space="preserve">6. </w:t>
      </w:r>
      <w:r>
        <w:t>Документ, полученный в иностранном государстве, признается в суде письменным доказательством, если не опровергается его подлинность и он легализован в установленном порядке</w:t>
      </w:r>
    </w:p>
    <w:p>
      <w:r>
        <w:rPr>
          <w:b/>
        </w:rPr>
        <w:t xml:space="preserve">7. </w:t>
      </w:r>
      <w:r>
        <w:t>Иностранные официальные документы признаются в суде письменными доказательствами без их легализации в случаях, предусмотренных международным договором Российской Федерации</w:t>
      </w:r>
    </w:p>
    <w:p>
      <w:r>
        <w:rPr>
          <w:b/>
        </w:rPr>
        <w:t xml:space="preserve">8. </w:t>
      </w:r>
      <w:r>
        <w:t>Письменные доказательства приобщаются к материалам административного дела. Не могут приобщаться к материалам административного дела подлинники документов, которые согласно федеральному закону должны находиться в местах их постоянного либо временного хранения</w:t>
      </w:r>
    </w:p>
    <w:p>
      <w:r>
        <w:rPr>
          <w:b/>
        </w:rPr>
        <w:t>Статья 71. Возвращение подлинников документов</w:t>
      </w:r>
    </w:p>
    <w:p>
      <w:r>
        <w:rPr>
          <w:b/>
        </w:rPr>
        <w:t xml:space="preserve">1. </w:t>
      </w:r>
      <w:r>
        <w:t>Подлинники документов, имеющиеся в административном деле и являющиеся письменными доказательствами, по ходатайствам лиц, их представивших, могут быть возвращены им после исследования судом или вступления в законную силу судебного акта, которым заканчивается рассмотрение административного дела, если эти документы не подлежат передаче другому лицу</w:t>
      </w:r>
    </w:p>
    <w:p>
      <w:r>
        <w:rPr>
          <w:b/>
        </w:rPr>
        <w:t xml:space="preserve">2. </w:t>
      </w:r>
      <w:r>
        <w:t>Подлинники документов могут быть возвращены после исследования судом лицу, их представившему, только в случае, если суд придет к выводу, что их можно возвратить без ущерба для правильного рассмотрения и разрешения административного дела</w:t>
      </w:r>
    </w:p>
    <w:p>
      <w:r>
        <w:rPr>
          <w:b/>
        </w:rPr>
        <w:t xml:space="preserve">3. </w:t>
      </w:r>
      <w:r>
        <w:t>Если подлинники документов возвращаются лицу, их представившему, в материалах административного дела остаются засвидетельствованные судом копии этих документов</w:t>
      </w:r>
    </w:p>
    <w:p>
      <w:r>
        <w:rPr>
          <w:b/>
        </w:rPr>
        <w:t>Статья 72. Вещественные доказательства</w:t>
      </w:r>
    </w:p>
    <w:p>
      <w:r>
        <w:rPr>
          <w:b/>
        </w:rPr>
        <w:t xml:space="preserve">1. </w:t>
      </w:r>
      <w:r>
        <w:t>Вещественными доказательствами являются предметы, которые по своим внешнему виду, свойствам, месту нахождения или иным признакам могут служить средством установления обстоятельств, имеющих значение для административного дела</w:t>
      </w:r>
    </w:p>
    <w:p>
      <w:r>
        <w:rPr>
          <w:b/>
        </w:rPr>
        <w:t xml:space="preserve">2. </w:t>
      </w:r>
      <w:r>
        <w:t>О приобщении вещественных доказательств к административному делу суд выносит определение</w:t>
      </w:r>
    </w:p>
    <w:p>
      <w:r>
        <w:rPr>
          <w:b/>
        </w:rPr>
        <w:t>Статья 73. Хранение вещественных доказательств</w:t>
      </w:r>
    </w:p>
    <w:p>
      <w:r>
        <w:rPr>
          <w:b/>
        </w:rPr>
        <w:t xml:space="preserve">1. </w:t>
      </w:r>
      <w:r>
        <w:t>Вещественные доказательства хранятся в суде, за исключением случаев, установленных федеральным законом</w:t>
      </w:r>
    </w:p>
    <w:p>
      <w:r>
        <w:rPr>
          <w:b/>
        </w:rPr>
        <w:t xml:space="preserve">2. </w:t>
      </w:r>
      <w:r>
        <w:t>Вещественные доказательства, которые не могут быть доставлены в суд, хранятся по месту их нахождения или в ином определенном судом месте. Вещественные доказательства должны быть осмотрены судом, подробно описаны, а при необходимости опечатаны. В ходе осмотра могут быть сделаны фотоснимки вещественных доказательств, видеозаписи осмотра вещественных доказательств. Суд и хранитель вещественных доказательств принимают меры по их сохранению в неизменном состоянии</w:t>
      </w:r>
    </w:p>
    <w:p>
      <w:r>
        <w:rPr>
          <w:b/>
        </w:rPr>
        <w:t xml:space="preserve">3. </w:t>
      </w:r>
      <w:r>
        <w:t>Расходы на хранение вещественных доказательств распределяются между сторонами в соответствии с правилами, установленными главой 10 настоящего Кодекса</w:t>
      </w:r>
    </w:p>
    <w:p>
      <w:r>
        <w:rPr>
          <w:b/>
        </w:rPr>
        <w:t>Статья 74. Исследование и осмотр письменных и вещественных доказательств по месту их нахождения</w:t>
      </w:r>
    </w:p>
    <w:p>
      <w:r>
        <w:rPr>
          <w:b/>
        </w:rPr>
        <w:t xml:space="preserve">1. </w:t>
      </w:r>
      <w:r>
        <w:t>Письменные и вещественные доказательства, которые невозможно или затруднительно доставить в суд, исследуются и осматриваются по месту их нахождения или в ином определенном судом месте. О производстве исследования и осмотра доказательств на месте суд выносит определение</w:t>
      </w:r>
    </w:p>
    <w:p>
      <w:r>
        <w:rPr>
          <w:b/>
        </w:rPr>
        <w:t xml:space="preserve">2. </w:t>
      </w:r>
      <w:r>
        <w:t>О времени и месте исследования и осмотра доказательств извещаются лица, участвующие в деле, и их представители. Неявка указанных лиц или их представителей, надлежащим образом извещенных о времени и месте исследования и осмотра письменных и вещественных доказательств, не является препятствием к проведению исследования и осмотра</w:t>
      </w:r>
    </w:p>
    <w:p>
      <w:r>
        <w:rPr>
          <w:b/>
        </w:rPr>
        <w:t xml:space="preserve">3. </w:t>
      </w:r>
      <w:r>
        <w:t>В необходимых случаях при исследовании и осмотре письменных и вещественных доказательств могут быть вызваны свидетели, эксперты, специалисты и переводчики</w:t>
      </w:r>
    </w:p>
    <w:p>
      <w:r>
        <w:rPr>
          <w:b/>
        </w:rPr>
        <w:t xml:space="preserve">4. </w:t>
      </w:r>
      <w:r>
        <w:t>Результаты исследования и осмотра на месте письменных и вещественных доказательств заносятся в протокол в порядке, установленном статьями 205 и 206 настоящего Кодекса. К протоколу прилагаются составленные и проверенные при осмотре планы, схемы, чертежи, расчеты, копии документов, носители с записями аудио- и видеопротоколирования, сделанными при осмотре, фотоснимки письменных и вещественных доказательств, а также заключение эксперта и пояснения специалиста в письменной форме</w:t>
      </w:r>
    </w:p>
    <w:p>
      <w:r>
        <w:rPr>
          <w:b/>
        </w:rPr>
        <w:t xml:space="preserve">5. </w:t>
      </w:r>
      <w:r>
        <w:t>Исследование и осмотр вещественных доказательств, подвергающихся быстрой порче, проводятся по месту их нахождения немедленно в порядке, установленном настоящей статьей</w:t>
      </w:r>
    </w:p>
    <w:p>
      <w:r>
        <w:rPr>
          <w:b/>
        </w:rPr>
        <w:t>Статья 75. Распоряжение вещественными доказательствами, находящимися в суде</w:t>
      </w:r>
    </w:p>
    <w:p>
      <w:r>
        <w:rPr>
          <w:b/>
        </w:rPr>
        <w:t xml:space="preserve">1. </w:t>
      </w:r>
      <w:r>
        <w:t>Вещественные доказательства, находящиеся в суде, по ходатайствам лиц, их представивших, могут быть возвращены им после исследования и осмотра судом, если такие доказательства не подлежат передаче иным лицам. Вещественные доказательства могут быть возвращены лицу, их представившему, если суд придет к выводу, что это возможно сделать без ущерба для правильного рассмотрения и разрешения административного дела</w:t>
      </w:r>
    </w:p>
    <w:p>
      <w:r>
        <w:rPr>
          <w:b/>
        </w:rPr>
        <w:t xml:space="preserve">2. </w:t>
      </w:r>
      <w:r>
        <w:t>Суд вправе сохранить вещественные доказательства до вступления в законную силу акта, которым заканчивается рассмотрение административного дела</w:t>
      </w:r>
    </w:p>
    <w:p>
      <w:r>
        <w:rPr>
          <w:b/>
        </w:rPr>
        <w:t xml:space="preserve">3. </w:t>
      </w:r>
      <w:r>
        <w:t>Предметы, которые согласно федеральному закону не могут находиться в собственности или во владении отдельных лиц, передаются соответствующим организациям</w:t>
      </w:r>
    </w:p>
    <w:p>
      <w:r>
        <w:rPr>
          <w:b/>
        </w:rPr>
        <w:t xml:space="preserve">4. </w:t>
      </w:r>
      <w:r>
        <w:t>По вопросам распоряжения вещественными доказательствами суд выносит определение, которое может быть обжаловано</w:t>
      </w:r>
    </w:p>
    <w:p>
      <w:r>
        <w:rPr>
          <w:b/>
        </w:rPr>
        <w:t>Статья 76. Аудио- и видеозаписи</w:t>
      </w:r>
    </w:p>
    <w:p>
      <w:r>
        <w:rPr>
          <w:b/>
        </w:rPr>
        <w:t xml:space="preserve">1. </w:t>
      </w:r>
      <w:r>
        <w:t>Лицо или организация, предоставляющие аудио- и (или) видеозаписи на электронном или ином носителе либо заявляющие ходатайство об их истребовании, обязаны указать, когда, кем и в каких условиях осуществлялись записи</w:t>
      </w:r>
    </w:p>
    <w:p>
      <w:r>
        <w:rPr>
          <w:b/>
        </w:rPr>
        <w:t xml:space="preserve">2. </w:t>
      </w:r>
      <w:r>
        <w:t>Носители аудио- и видеозаписей хранятся в суде. Суд принимает меры по их сохранению в неизменном состоянии</w:t>
      </w:r>
    </w:p>
    <w:p>
      <w:r>
        <w:rPr>
          <w:b/>
        </w:rPr>
        <w:t xml:space="preserve">3. </w:t>
      </w:r>
      <w:r>
        <w:t>В исключительных случаях после вступления решения суда в законную силу носители аудио- и видеозаписей могут быть возвращены лицу или организации, их предоставившим. При возвращении указанным лицу или организации носителей аудио- и видеозаписей в административном деле остаются копии записей</w:t>
      </w:r>
    </w:p>
    <w:p>
      <w:r>
        <w:rPr>
          <w:b/>
        </w:rPr>
        <w:t xml:space="preserve">4. </w:t>
      </w:r>
      <w:r>
        <w:t>По ходатайству лица, участвующего в деле, ему могут быть выданы изготовленные за его счет копии аудио- и видеозаписей</w:t>
      </w:r>
    </w:p>
    <w:p>
      <w:r>
        <w:rPr>
          <w:b/>
        </w:rPr>
        <w:t xml:space="preserve">5. </w:t>
      </w:r>
      <w:r>
        <w:t>По вопросам возврата носителей аудио- и видеозаписей суд выносит определение, которое может быть обжаловано</w:t>
      </w:r>
    </w:p>
    <w:p>
      <w:r>
        <w:rPr>
          <w:b/>
        </w:rPr>
        <w:t>Статья 77. Назначение экспертизы</w:t>
      </w:r>
    </w:p>
    <w:p>
      <w:r>
        <w:rPr>
          <w:b/>
        </w:rPr>
        <w:t xml:space="preserve">1. </w:t>
      </w:r>
      <w:r>
        <w:t>В случае возникновения в ходе рассмотрения административного дела вопросов, требующих специальных знаний, суд назначает экспертизу, которая может быть поручена экспертному учреждению, конкретному эксперту или нескольким экспертам</w:t>
      </w:r>
    </w:p>
    <w:p>
      <w:r>
        <w:rPr>
          <w:b/>
        </w:rPr>
        <w:t xml:space="preserve">2. </w:t>
      </w:r>
      <w:r>
        <w:t>Суд может назначить экспертизу по ходатайству лица, участвующего в деле, или по своей инициативе. Экспертиза может быть назначена по инициативе суда, если экспертиза предусмотрена законом или ее проведение необходимо для проверки заявления о фальсификации представленного доказательства, либо если требуется проведение дополнительной или повторной экспертизы, либо если проведение экспертизы необходимо в связи с выявленными обстоятельствами административного дела и представленными доказательствами</w:t>
      </w:r>
    </w:p>
    <w:p>
      <w:r>
        <w:rPr>
          <w:b/>
        </w:rPr>
        <w:t xml:space="preserve">3. </w:t>
      </w:r>
      <w:r>
        <w:t>Лица, участвующие в деле, вправе предложить суду вопросы, подлежащие разрешению при проведении экспертизы. Окончательный круг вопросов, по которым требуется заключение эксперта, и их содержание определяются судом. Отклонение судом вопросов, предложенных лицами, участвующими в деле, должно быть мотивировано в определении суда о назначении экспертизы</w:t>
      </w:r>
    </w:p>
    <w:p>
      <w:r>
        <w:rPr>
          <w:b/>
        </w:rPr>
        <w:t xml:space="preserve">4. </w:t>
      </w:r>
      <w:r>
        <w:t>Лица, участвующие в деле, вправе</w:t>
      </w:r>
    </w:p>
    <w:p>
      <w:r>
        <w:rPr>
          <w:b/>
        </w:rPr>
        <w:t xml:space="preserve">5. </w:t>
      </w:r>
      <w:r>
        <w:t>В случае уклонения стороны от участия в экспертизе, непредставления экспертам необходимых документов и материалов для исследования и в иных случаях, если по обстоятельствам административного дела без участия этой стороны экспертизу провести невозможно, суд в зависимости от того, какая сторона уклоняется от экспертизы, а также какое для данной стороны экспертиза имеет значение, вправе признать факт, для выяснения которого экспертиза была назначена, установленным или опровергнутым</w:t>
      </w:r>
    </w:p>
    <w:p>
      <w:r>
        <w:rPr>
          <w:b/>
        </w:rPr>
        <w:t xml:space="preserve">6. </w:t>
      </w:r>
      <w:r>
        <w:t>На время проведения экспертизы производство по административному делу может быть приостановлено</w:t>
      </w:r>
    </w:p>
    <w:p>
      <w:r>
        <w:rPr>
          <w:b/>
        </w:rPr>
        <w:t xml:space="preserve">4. </w:t>
      </w:r>
      <w:r>
        <w:t>ходатайствовать о проведении экспертизы в конкретном экспертном учреждении или о привлечении в качестве экспертов предложенных ими лиц</w:t>
      </w:r>
    </w:p>
    <w:p>
      <w:r>
        <w:rPr>
          <w:b/>
        </w:rPr>
        <w:t xml:space="preserve">4. </w:t>
      </w:r>
      <w:r>
        <w:t>формулировать вопросы для эксперта</w:t>
      </w:r>
    </w:p>
    <w:p>
      <w:r>
        <w:rPr>
          <w:b/>
        </w:rPr>
        <w:t xml:space="preserve">4. </w:t>
      </w:r>
      <w:r>
        <w:t>знакомиться с определением суда о назначении экспертизы</w:t>
      </w:r>
    </w:p>
    <w:p>
      <w:r>
        <w:rPr>
          <w:b/>
        </w:rPr>
        <w:t xml:space="preserve">4. </w:t>
      </w:r>
      <w:r>
        <w:t>ходатайствовать о внесении в определение дополнительных вопросов, которые необходимо поставить перед экспертом</w:t>
      </w:r>
    </w:p>
    <w:p>
      <w:r>
        <w:rPr>
          <w:b/>
        </w:rPr>
        <w:t xml:space="preserve">4. </w:t>
      </w:r>
      <w:r>
        <w:t>давать объяснения эксперту</w:t>
      </w:r>
    </w:p>
    <w:p>
      <w:r>
        <w:rPr>
          <w:b/>
        </w:rPr>
        <w:t xml:space="preserve">4. </w:t>
      </w:r>
      <w:r>
        <w:t>знакомиться с заключением эксперта или сообщением о невозможности дать заключение</w:t>
      </w:r>
    </w:p>
    <w:p>
      <w:r>
        <w:rPr>
          <w:b/>
        </w:rPr>
        <w:t xml:space="preserve">4. </w:t>
      </w:r>
      <w:r>
        <w:t>ходатайствовать о проведении дополнительной, повторной, комплексной или комиссионной экспертизы</w:t>
      </w:r>
    </w:p>
    <w:p>
      <w:r>
        <w:rPr>
          <w:b/>
        </w:rPr>
        <w:t>Статья 78. Содержание определения о назначении экспертизы</w:t>
      </w:r>
    </w:p>
    <w:p>
      <w:r>
        <w:rPr>
          <w:b/>
        </w:rPr>
        <w:t xml:space="preserve">1. </w:t>
      </w:r>
      <w:r>
        <w:t>О назначении экспертизы или об отклонении ходатайства о назначении экспертизы суд выносит определение</w:t>
      </w:r>
    </w:p>
    <w:p>
      <w:r>
        <w:rPr>
          <w:b/>
        </w:rPr>
        <w:t xml:space="preserve">2. </w:t>
      </w:r>
      <w:r>
        <w:t>В определении о назначении экспертизы указываются</w:t>
      </w:r>
    </w:p>
    <w:p>
      <w:r>
        <w:rPr>
          <w:b/>
        </w:rPr>
        <w:t xml:space="preserve">3. </w:t>
      </w:r>
      <w:r>
        <w:t>В случае отклонения каких-либо вопросов, предложенных лицами, участвующими в деле, в определении о назначении экспертизы должны быть указаны мотивы, по которым эти вопросы отклонены</w:t>
      </w:r>
    </w:p>
    <w:p>
      <w:r>
        <w:rPr>
          <w:b/>
        </w:rPr>
        <w:t xml:space="preserve">4. </w:t>
      </w:r>
      <w:r>
        <w:t>Если экспертиза назначена по ходатайству лица, участвующего в деле, не освобожденного от уплаты сумм за проведение экспертизы, в определении также указывается на обязанность этого лица внести в срок, установленный судом, на счет, определяемый в соответствии со статьей 109 настоящего Кодекса, денежную сумму, подлежащую выплате эксперту, в размере, определенном судом на основании соглашения сторон и эксперта</w:t>
      </w:r>
    </w:p>
    <w:p>
      <w:r>
        <w:rPr>
          <w:b/>
        </w:rPr>
        <w:t xml:space="preserve">5. </w:t>
      </w:r>
      <w:r>
        <w:t>В определении о назначении экспертизы суд предупреждает эксперта об ответственности, предусмотренной Уголовным кодексом Российской Федерации, за дачу заведомо ложного заключения, а также о наложении судебного штрафа в случаях, предусмотренных частью 12 статьи 49 настоящего Кодекса</w:t>
      </w:r>
    </w:p>
    <w:p>
      <w:r>
        <w:rPr>
          <w:b/>
        </w:rPr>
        <w:t xml:space="preserve">2. </w:t>
      </w:r>
      <w:r>
        <w:t>основания назначения экспертизы</w:t>
      </w:r>
    </w:p>
    <w:p>
      <w:r>
        <w:rPr>
          <w:b/>
        </w:rPr>
        <w:t xml:space="preserve">2. </w:t>
      </w:r>
      <w:r>
        <w:t>фамилия, имя и отчество эксперта или наименование экспертного учреждения, в котором должна быть проведена экспертиза</w:t>
      </w:r>
    </w:p>
    <w:p>
      <w:r>
        <w:rPr>
          <w:b/>
        </w:rPr>
        <w:t xml:space="preserve">2. </w:t>
      </w:r>
      <w:r>
        <w:t>вопросы, поставленные перед экспертом</w:t>
      </w:r>
    </w:p>
    <w:p>
      <w:r>
        <w:rPr>
          <w:b/>
        </w:rPr>
        <w:t xml:space="preserve">2. </w:t>
      </w:r>
      <w:r>
        <w:t>документы и материалы, предоставленные в распоряжение эксперта</w:t>
      </w:r>
    </w:p>
    <w:p>
      <w:r>
        <w:rPr>
          <w:b/>
        </w:rPr>
        <w:t xml:space="preserve">2. </w:t>
      </w:r>
      <w:r>
        <w:t>особые условия обращения с предоставленными документами и материалами при исследовании, если такие условия необходимы</w:t>
      </w:r>
    </w:p>
    <w:p>
      <w:r>
        <w:rPr>
          <w:b/>
        </w:rPr>
        <w:t xml:space="preserve">2. </w:t>
      </w:r>
      <w:r>
        <w:t>срок, в течение которого экспертиза должна быть проведена и соответствующее заключение должно быть представлено в суд</w:t>
      </w:r>
    </w:p>
    <w:p>
      <w:r>
        <w:rPr>
          <w:b/>
        </w:rPr>
        <w:t>Статья 79. Порядок проведения экспертизы</w:t>
      </w:r>
    </w:p>
    <w:p>
      <w:r>
        <w:rPr>
          <w:b/>
        </w:rPr>
        <w:t xml:space="preserve">1. </w:t>
      </w:r>
      <w:r>
        <w:t>Экспертиза проводится экспертами, являющимися работниками государственного судебно-экспертного учреждения, по поручению руководителя этого учреждения или иными экспертами, которым она поручена судом</w:t>
      </w:r>
    </w:p>
    <w:p>
      <w:r>
        <w:rPr>
          <w:b/>
        </w:rPr>
        <w:t xml:space="preserve">2. </w:t>
      </w:r>
      <w:r>
        <w:t>Экспертиза может проводиться в судебном заседании или вне судебного заседания, если того требует характер исследований либо невозможно или затруднительно доставить документы или материалы для исследования в судебном заседании</w:t>
      </w:r>
    </w:p>
    <w:p>
      <w:r>
        <w:rPr>
          <w:b/>
        </w:rPr>
        <w:t xml:space="preserve">3. </w:t>
      </w:r>
      <w:r>
        <w:t>Лица, участвующие в деле, могут присутствовать при проведении экспертизы, за исключением случаев, если их присутствие может помешать исследованию либо эксперты совещаются или составляют заключение</w:t>
      </w:r>
    </w:p>
    <w:p>
      <w:r>
        <w:rPr>
          <w:b/>
        </w:rPr>
        <w:t>Статья 80. Комиссионная экспертиза</w:t>
      </w:r>
    </w:p>
    <w:p>
      <w:r>
        <w:rPr>
          <w:b/>
        </w:rPr>
        <w:t xml:space="preserve">1. </w:t>
      </w:r>
      <w:r>
        <w:t>Комиссионная экспертиза проводится не менее чем двумя экспертами, обладающими специальными познаниями в одной и той же области знания. Комиссионный характер экспертизы определяется судом</w:t>
      </w:r>
    </w:p>
    <w:p>
      <w:r>
        <w:rPr>
          <w:b/>
        </w:rPr>
        <w:t xml:space="preserve">2. </w:t>
      </w:r>
      <w:r>
        <w:t>Если по результатам проведенных исследований мнения экспертов по поставленным вопросам совпадают, экспертами составляется единое заключение. В случае возникновения разногласий эксперт, несогласный с мнением другого эксперта или других экспертов, дает отдельное заключение по всем вопросам или по отдельным вопросам, вызвавшим разногласия</w:t>
      </w:r>
    </w:p>
    <w:p>
      <w:r>
        <w:rPr>
          <w:b/>
        </w:rPr>
        <w:t>Статья 81. Комплексная экспертиза</w:t>
      </w:r>
    </w:p>
    <w:p>
      <w:r>
        <w:rPr>
          <w:b/>
        </w:rPr>
        <w:t xml:space="preserve">1. </w:t>
      </w:r>
      <w:r>
        <w:t>В случае, если при установлении соответствующих обстоятельств по административному делу возникает необходимость в проведении экспертизы с использованием специальных познаний в различных областях знаний или с использованием познаний в различных научных направлениях в пределах одной области знаний, суд назначает комплексную экспертизу</w:t>
      </w:r>
    </w:p>
    <w:p>
      <w:r>
        <w:rPr>
          <w:b/>
        </w:rPr>
        <w:t xml:space="preserve">2. </w:t>
      </w:r>
      <w:r>
        <w:t>Комплексная экспертиза поручается нескольким экспертам</w:t>
      </w:r>
    </w:p>
    <w:p>
      <w:r>
        <w:rPr>
          <w:b/>
        </w:rPr>
        <w:t xml:space="preserve">3. </w:t>
      </w:r>
      <w:r>
        <w:t>В заключении экспертов, участвующих в проведении комплексной экспертизы, указывается, какие исследования и в каком объеме провел каждый эксперт, какие факты он установил и к каким выводам пришел. Каждый эксперт, участвовавший в проведении комплексной экспертизы, подписывает ту часть заключения, которая содержит описание проведенных им исследований, и несет за нее ответственность</w:t>
      </w:r>
    </w:p>
    <w:p>
      <w:r>
        <w:rPr>
          <w:b/>
        </w:rPr>
        <w:t xml:space="preserve">4. </w:t>
      </w:r>
      <w:r>
        <w:t>Общий вывод делают эксперты, компетентные в оценке полученных результатов и формулировании данного вывода. Эксперты, не участвовавшие в формулировании общего вывода или несогласные с ним, подписывают только ту часть заключения, которая содержит описание проведенных ими исследований, и несут за нее ответственность</w:t>
      </w:r>
    </w:p>
    <w:p>
      <w:r>
        <w:rPr>
          <w:b/>
        </w:rPr>
        <w:t>Статья 82. Заключение эксперта (комиссии экспертов)</w:t>
      </w:r>
    </w:p>
    <w:p>
      <w:r>
        <w:rPr>
          <w:b/>
        </w:rPr>
        <w:t xml:space="preserve">1. </w:t>
      </w:r>
      <w:r>
        <w:t>На основании проведенных исследований и с учетом их результатов эксперт (комиссия экспертов) дает заключение в письменной форме и подписывает его, если иное не установлено настоящим Кодексом. Если экспертиза проводится в судебном заседании, эксперт может дать устное заключение</w:t>
      </w:r>
    </w:p>
    <w:p>
      <w:r>
        <w:rPr>
          <w:b/>
        </w:rPr>
        <w:t xml:space="preserve">2. </w:t>
      </w:r>
      <w:r>
        <w:t>В заключении эксперта (комиссии экспертов) должны содержаться</w:t>
      </w:r>
    </w:p>
    <w:p>
      <w:r>
        <w:rPr>
          <w:b/>
        </w:rPr>
        <w:t xml:space="preserve">3. </w:t>
      </w:r>
      <w:r>
        <w:t>Документы и материалы, иллюстрирующие заключение эксперта (комиссии экспертов), прилагаются к заключению и являются его составной частью</w:t>
      </w:r>
    </w:p>
    <w:p>
      <w:r>
        <w:rPr>
          <w:b/>
        </w:rPr>
        <w:t xml:space="preserve">4. </w:t>
      </w:r>
      <w:r>
        <w:t>Если при проведении экспертизы эксперт (комиссия экспертов) установит обстоятельства, по поводу которых ему не были поставлены вопросы, но которые, по его мнению, имеют значение для правильного рассмотрения административного дела, он вправе в своем заключении сделать выводы об этих обстоятельствах</w:t>
      </w:r>
    </w:p>
    <w:p>
      <w:r>
        <w:rPr>
          <w:b/>
        </w:rPr>
        <w:t xml:space="preserve">5. </w:t>
      </w:r>
      <w:r>
        <w:t>Заключение эксперта (комиссии экспертов) оглашается в судебном заседании и исследуется наряду с другими доказательствами по административному делу</w:t>
      </w:r>
    </w:p>
    <w:p>
      <w:r>
        <w:rPr>
          <w:b/>
        </w:rPr>
        <w:t xml:space="preserve">6. </w:t>
      </w:r>
      <w:r>
        <w:t>По ходатайству лица, участвующего в деле, или по инициативе суда эксперт, в том числе входящий в комиссию экспертов, может быть вызван в судебное заседание</w:t>
      </w:r>
    </w:p>
    <w:p>
      <w:r>
        <w:rPr>
          <w:b/>
        </w:rPr>
        <w:t xml:space="preserve">7. </w:t>
      </w:r>
      <w:r>
        <w:t>После оглашения заключения эксперт может дать по нему необходимые пояснения и обязан ответить на дополнительные вопросы лиц, участвующих в деле, и суда. Ответы эксперта на дополнительные вопросы заносятся в протокол судебного заседания</w:t>
      </w:r>
    </w:p>
    <w:p>
      <w:r>
        <w:rPr>
          <w:b/>
        </w:rPr>
        <w:t xml:space="preserve">8. </w:t>
      </w:r>
      <w:r>
        <w:t>Заключение эксперта (комиссии экспертов) не является для суда обязательным и оценивается судом по правилам, установленным статьей 84 настоящего Кодекса. Несогласие суда с заключением эксперта (комиссии экспертов) должно быть мотивировано в решении или определении суда</w:t>
      </w:r>
    </w:p>
    <w:p>
      <w:r>
        <w:rPr>
          <w:b/>
        </w:rPr>
        <w:t xml:space="preserve">2. </w:t>
      </w:r>
      <w:r>
        <w:t>дата, время и место проведения экспертизы</w:t>
      </w:r>
    </w:p>
    <w:p>
      <w:r>
        <w:rPr>
          <w:b/>
        </w:rPr>
        <w:t xml:space="preserve">2. </w:t>
      </w:r>
      <w:r>
        <w:t>основания проведения экспертизы</w:t>
      </w:r>
    </w:p>
    <w:p>
      <w:r>
        <w:rPr>
          <w:b/>
        </w:rPr>
        <w:t xml:space="preserve">2. </w:t>
      </w:r>
      <w:r>
        <w:t>сведения об экспертном учреждении и об эксперте (фамилия, имя и отчество, образование, специальность, стаж работы, ученая степень и ученое звание, занимаемая должность), которым поручено проведение экспертизы</w:t>
      </w:r>
    </w:p>
    <w:p>
      <w:r>
        <w:rPr>
          <w:b/>
        </w:rPr>
        <w:t xml:space="preserve">2. </w:t>
      </w:r>
      <w:r>
        <w:t>сведения о предупреждении эксперта об ответственности, предусмотренной Уголовным кодексом Российской Федерации, за дачу заведомо ложного заключения</w:t>
      </w:r>
    </w:p>
    <w:p>
      <w:r>
        <w:rPr>
          <w:b/>
        </w:rPr>
        <w:t xml:space="preserve">2. </w:t>
      </w:r>
      <w:r>
        <w:t>вопросы, поставленные перед экспертом (комиссией экспертов)</w:t>
      </w:r>
    </w:p>
    <w:p>
      <w:r>
        <w:rPr>
          <w:b/>
        </w:rPr>
        <w:t xml:space="preserve">2. </w:t>
      </w:r>
      <w:r>
        <w:t>объекты исследований и материалы административного дела, предоставленные эксперту (комиссии экспертов) для проведения экспертизы</w:t>
      </w:r>
    </w:p>
    <w:p>
      <w:r>
        <w:rPr>
          <w:b/>
        </w:rPr>
        <w:t xml:space="preserve">2. </w:t>
      </w:r>
      <w:r>
        <w:t>сведения о лицах, присутствующих при проведении экспертизы</w:t>
      </w:r>
    </w:p>
    <w:p>
      <w:r>
        <w:rPr>
          <w:b/>
        </w:rPr>
        <w:t xml:space="preserve">2. </w:t>
      </w:r>
      <w:r>
        <w:t>описание и результаты исследований с указанием примененных методов</w:t>
      </w:r>
    </w:p>
    <w:p>
      <w:r>
        <w:rPr>
          <w:b/>
        </w:rPr>
        <w:t xml:space="preserve">2. </w:t>
      </w:r>
      <w:r>
        <w:t>выводы по поставленным перед экспертом (комиссией экспертов) вопросам и обоснование этих выводов</w:t>
      </w:r>
    </w:p>
    <w:p>
      <w:r>
        <w:rPr>
          <w:b/>
        </w:rPr>
        <w:t xml:space="preserve">2. </w:t>
      </w:r>
      <w:r>
        <w:t>иные необходимые сведения</w:t>
      </w:r>
    </w:p>
    <w:p>
      <w:r>
        <w:rPr>
          <w:b/>
        </w:rPr>
        <w:t>Статья 83. Дополнительная и повторная экспертизы</w:t>
      </w:r>
    </w:p>
    <w:p>
      <w:r>
        <w:rPr>
          <w:b/>
        </w:rPr>
        <w:t xml:space="preserve">1. </w:t>
      </w:r>
      <w:r>
        <w:t>Если заключение эксперта (комиссии экспертов) будет признано судом неполным или неясным, суд может назначить дополнительную экспертизу, поручив ее проведение тому же или другому эксперту (той же или другой комиссии экспертов)</w:t>
      </w:r>
    </w:p>
    <w:p>
      <w:r>
        <w:rPr>
          <w:b/>
        </w:rPr>
        <w:t xml:space="preserve">2. </w:t>
      </w:r>
      <w:r>
        <w:t>В случае возникновения сомнений в обоснованности заключения эксперта (комиссии экспертов) или наличия противоречий в выводах эксперта (комиссии экспертов) суд может назначить по тем же вопросам повторную экспертизу, проведение которой поручается другому эксперту (другой комиссии экспертов)</w:t>
      </w:r>
    </w:p>
    <w:p>
      <w:r>
        <w:rPr>
          <w:b/>
        </w:rPr>
        <w:t xml:space="preserve">3. </w:t>
      </w:r>
      <w:r>
        <w:t>В определении суда о назначении дополнительной или повторной экспертизы должны быть изложены мотивы несогласия суда с ранее данным заключением эксперта (комиссии экспертов)</w:t>
      </w:r>
    </w:p>
    <w:p>
      <w:r>
        <w:rPr>
          <w:b/>
        </w:rPr>
        <w:t>Статья 84. Оценка доказательств</w:t>
      </w:r>
    </w:p>
    <w:p>
      <w:r>
        <w:rPr>
          <w:b/>
        </w:rPr>
        <w:t xml:space="preserve">1. </w:t>
      </w:r>
      <w:r>
        <w:t>Суд оценивает доказательства по своему внутреннему убеждению, основанному на всестороннем, полном, объективном и непосредственном исследовании имеющихся в административном деле доказательств</w:t>
      </w:r>
    </w:p>
    <w:p>
      <w:r>
        <w:rPr>
          <w:b/>
        </w:rPr>
        <w:t xml:space="preserve">2. </w:t>
      </w:r>
      <w:r>
        <w:t>Никакие доказательства не имеют для суда заранее установленной силы</w:t>
      </w:r>
    </w:p>
    <w:p>
      <w:r>
        <w:rPr>
          <w:b/>
        </w:rPr>
        <w:t xml:space="preserve">3. </w:t>
      </w:r>
      <w:r>
        <w:t>Суд оценивает относимость, допустимость, достоверность каждого доказательства в отдельности, а также достаточность и взаимосвязь доказательств в их совокупности</w:t>
      </w:r>
    </w:p>
    <w:p>
      <w:r>
        <w:rPr>
          <w:b/>
        </w:rPr>
        <w:t xml:space="preserve">4. </w:t>
      </w:r>
      <w:r>
        <w:t>Доказательство признается судом достоверным, если в результате его проверки и исследования суд придет к выводу, что содержащиеся в нем сведения соответствуют действительности</w:t>
      </w:r>
    </w:p>
    <w:p>
      <w:r>
        <w:rPr>
          <w:b/>
        </w:rPr>
        <w:t xml:space="preserve">5. </w:t>
      </w:r>
      <w:r>
        <w:t>При оценке документов или иных письменных доказательств суд обязан с учетом других доказательств убедиться в том, что такие документ или иное письменное доказательство исходят от органа, уполномоченного представлять данный вид доказательств, подписаны лицом, имеющим право на подписание документа, содержат все другие неотъемлемые реквизиты данного вида доказательств</w:t>
      </w:r>
    </w:p>
    <w:p>
      <w:r>
        <w:rPr>
          <w:b/>
        </w:rPr>
        <w:t xml:space="preserve">6. </w:t>
      </w:r>
      <w:r>
        <w:t>При оценке копии документа или иного письменного доказательства суд выясняет, не произошло ли при копировании изменение содержания копии документа по сравнению с его подлинником, с помощью какого технического приема выполнено копирование, гарантирует ли копирование тождественность копии документа и его подлинника, каким образом сохранялась копия документа</w:t>
      </w:r>
    </w:p>
    <w:p>
      <w:r>
        <w:rPr>
          <w:b/>
        </w:rPr>
        <w:t xml:space="preserve">7. </w:t>
      </w:r>
      <w:r>
        <w:t>Суд не может считать доказанными обстоятельства, подтверждаемые только копией документа или иного письменного доказательства, если утрачен или не передан в суд подлинник документа, а представленные лицами, участвующими в деле, копии этого документа не тождественны между собой и невозможно установить содержание подлинника документа с помощью других доказательств</w:t>
      </w:r>
    </w:p>
    <w:p>
      <w:r>
        <w:rPr>
          <w:b/>
        </w:rPr>
        <w:t xml:space="preserve">8. </w:t>
      </w:r>
      <w:r>
        <w:t>Результаты оценки доказательств суд обязан отразить в своем решении, в котором приводятся мотивы, по которым одни доказательства приняты в качестве средств обоснования выводов суда, другие доказательства отвергнуты судом, а также основания, по которым одним доказательствам отдано предпочтение перед другими</w:t>
      </w:r>
    </w:p>
    <w:p>
      <w:pPr>
        <w:pStyle w:val="Heading3"/>
      </w:pPr>
      <w:r>
        <w:t>Меры предварительной защиты по административному иску</w:t>
      </w:r>
    </w:p>
    <w:p>
      <w:r>
        <w:rPr>
          <w:b/>
        </w:rPr>
        <w:t>Статья 85. Применение мер предварительной защиты по административному иску</w:t>
      </w:r>
    </w:p>
    <w:p>
      <w:r>
        <w:rPr>
          <w:b/>
        </w:rPr>
        <w:t xml:space="preserve">1. </w:t>
      </w:r>
      <w:r>
        <w:t>По заявлению о применении мер предварительной защиты административного истца или лица, обратившегося в суд в защиту прав других лиц или неопределенного круга лиц, суд может принять меры предварительной защиты по административному иску, в том числе в случае приостановления производства по административному делу в целях урегулирования спора, если: (В редакции Федерального закона от 26.07.2019 № 197-ФЗ) 1) до принятия судом решения по административному делу или примирения сторон существует опасность нарушения прав, свобод и законных интересов административного истца или неопределенного круга лиц, в защиту прав, свобод и законных интересов которых подано административное исковое заявление; (В редакции федеральных законов от 26.07.2019 № 197-ФЗ, от 24.07.2023 № 349-ФЗ) 2) защита прав, свобод и законных интересов административного истца будет невозможна или затруднительна без принятия таких мер</w:t>
      </w:r>
    </w:p>
    <w:p>
      <w:r>
        <w:rPr>
          <w:b/>
        </w:rPr>
        <w:t xml:space="preserve">2. </w:t>
      </w:r>
      <w:r>
        <w:t>Суд может приостановить полностью или в части действие оспариваемого решения, запретить совершать определенные действия, принять иные меры предварительной защиты по административному иску в случаях, предусмотренных частью 1 настоящей статьи, если настоящим Кодексом не предусмотрен запрет на принятие мер предварительной защиты по определенным категориям административных дел</w:t>
      </w:r>
    </w:p>
    <w:p>
      <w:r>
        <w:rPr>
          <w:b/>
        </w:rPr>
        <w:t xml:space="preserve">3. </w:t>
      </w:r>
      <w:r>
        <w:t>К мерам предварительной защиты по административному иску не относится приостановление органом или должностным лицом, обладающими властными полномочиями, действия принятых ими нормативных правовых актов или решений, а также приостановление совершения оспариваемых действий</w:t>
      </w:r>
    </w:p>
    <w:p>
      <w:r>
        <w:rPr>
          <w:b/>
        </w:rPr>
        <w:t xml:space="preserve">4. </w:t>
      </w:r>
      <w:r>
        <w:t>Меры предварительной защиты по административному иску должны быть соотносимы с заявленным требованием и соразмерны ему</w:t>
      </w:r>
    </w:p>
    <w:p>
      <w:r>
        <w:rPr>
          <w:b/>
        </w:rPr>
        <w:t>Статья 86. Заявление о применении мер предварительной защиты по административному иску</w:t>
      </w:r>
    </w:p>
    <w:p>
      <w:r>
        <w:rPr>
          <w:b/>
        </w:rPr>
        <w:t xml:space="preserve">1. </w:t>
      </w:r>
      <w:r>
        <w:t>Заявление о применении мер предварительной защиты по административному иску может быть подано в суд одновременно с административным исковым заявлением или до рассмотрения административного дела по существу, а также до вступления решения в законную силу. Ходатайство о применении мер предварительной защиты по административному иску может быть изложено в административном исковом заявлении</w:t>
      </w:r>
    </w:p>
    <w:p>
      <w:r>
        <w:rPr>
          <w:b/>
        </w:rPr>
        <w:t xml:space="preserve">11. </w:t>
      </w:r>
      <w:r>
        <w:t>Заявление о применении мер предварительной защиты по административному иску, подаваемое в электронном виде, должно быть подписано усиленной квалифицированной электронной подписью. (Дополнение частью - Федеральный закон от 23.06.2016 № 220-ФЗ) (В редакции Федерального закона от 30.12.2021 № 440-ФЗ)</w:t>
      </w:r>
    </w:p>
    <w:p>
      <w:r>
        <w:rPr>
          <w:b/>
        </w:rPr>
        <w:t xml:space="preserve">2. </w:t>
      </w:r>
      <w:r>
        <w:t>В заявлении о применении мер предварительной защиты по административному иску указываются</w:t>
      </w:r>
    </w:p>
    <w:p>
      <w:r>
        <w:rPr>
          <w:b/>
        </w:rPr>
        <w:t xml:space="preserve">3. </w:t>
      </w:r>
      <w:r>
        <w:t>Заявление о применении мер предварительной защиты по административному иску подписывается лицом, его подавшим. К заявлению, подписанному представителем административного истца, прилагается доверенность либо иной документ, подтверждающие полномочия представителя на подписание заявления</w:t>
      </w:r>
    </w:p>
    <w:p>
      <w:r>
        <w:rPr>
          <w:b/>
        </w:rPr>
        <w:t xml:space="preserve">4. </w:t>
      </w:r>
      <w:r>
        <w:t>Если ходатайство о применении мер предварительной защиты по административному иску изложено непосредственно в административном исковом заявлении, в этом ходатайстве должны быть указаны сведения, предусмотренные пунктами 4 и 5 части 2 настоящей статьи</w:t>
      </w:r>
    </w:p>
    <w:p>
      <w:r>
        <w:rPr>
          <w:b/>
        </w:rPr>
        <w:t xml:space="preserve">2. </w:t>
      </w:r>
      <w:r>
        <w:t>наименование суда, в который подается заявление</w:t>
      </w:r>
    </w:p>
    <w:p>
      <w:r>
        <w:rPr>
          <w:b/>
        </w:rPr>
        <w:t xml:space="preserve">2. </w:t>
      </w:r>
      <w:r>
        <w:t>сведения об административном истце и административном ответчике (наименование или фамилия, имя и отчество, адрес или место жительства, иные известные сведения о них, включая номера телефонов, факсов, адреса электронной почты); (В редакции Федерального закона от 28.11.2018 № 451-ФЗ) 3) предмет административного иска</w:t>
      </w:r>
    </w:p>
    <w:p>
      <w:r>
        <w:rPr>
          <w:b/>
        </w:rPr>
        <w:t xml:space="preserve">2. </w:t>
      </w:r>
      <w:r>
        <w:t>причина обращения с заявлением о применении мер предварительной защиты по административному иску и ее обоснование</w:t>
      </w:r>
    </w:p>
    <w:p>
      <w:r>
        <w:rPr>
          <w:b/>
        </w:rPr>
        <w:t xml:space="preserve">2. </w:t>
      </w:r>
      <w:r>
        <w:t>мера предварительной защиты по административному иску, которую лицо, его подавшее, просит применить</w:t>
      </w:r>
    </w:p>
    <w:p>
      <w:r>
        <w:rPr>
          <w:b/>
        </w:rPr>
        <w:t xml:space="preserve">2. </w:t>
      </w:r>
      <w:r>
        <w:t>перечень прилагаемых к заявлению документов</w:t>
      </w:r>
    </w:p>
    <w:p>
      <w:r>
        <w:rPr>
          <w:b/>
        </w:rPr>
        <w:t>Статья 87. Рассмотрение заявления о применении мер предварительной защиты по административному иску</w:t>
      </w:r>
    </w:p>
    <w:p>
      <w:r>
        <w:rPr>
          <w:b/>
        </w:rPr>
        <w:t xml:space="preserve">1. </w:t>
      </w:r>
      <w:r>
        <w:t>Заявление о применении мер предварительной защиты по административному иску рассматривается судьей единолично в судах первой и апелляционной инстанций</w:t>
      </w:r>
    </w:p>
    <w:p>
      <w:r>
        <w:rPr>
          <w:b/>
        </w:rPr>
        <w:t xml:space="preserve">2. </w:t>
      </w:r>
      <w:r>
        <w:t>В случае, если заявление о применении мер предварительной защиты по административному иску не соответствует требованиям, предусмотренным статьей 86 настоящего Кодекса, суд оставляет это заявление без движения на основании статьи 130 настоящего Кодекса, о чем немедленно сообщает лицу, его подавшему</w:t>
      </w:r>
    </w:p>
    <w:p>
      <w:r>
        <w:rPr>
          <w:b/>
        </w:rPr>
        <w:t xml:space="preserve">3. </w:t>
      </w:r>
      <w:r>
        <w:t>Заявление о применении мер предварительной защиты по административному иску рассматривается судом без извещения лиц, участвующих в деле, не позднее следующего рабочего дня после дня поступления заявления в суд или после устранения в заявлении выявленных судом недостатков</w:t>
      </w:r>
    </w:p>
    <w:p>
      <w:r>
        <w:rPr>
          <w:b/>
        </w:rPr>
        <w:t xml:space="preserve">4. </w:t>
      </w:r>
      <w:r>
        <w:t>В удовлетворении заявления о применении мер предварительной защиты по административному иску может быть отказано, если основания для применения таких мер отсутствуют</w:t>
      </w:r>
    </w:p>
    <w:p>
      <w:r>
        <w:rPr>
          <w:b/>
        </w:rPr>
        <w:t xml:space="preserve">5. </w:t>
      </w:r>
      <w:r>
        <w:t>О применении мер предварительной защиты по административному иску или об отказе в этом суд выносит определение, копии которого незамедлительно направляются лицам, участвующим в деле</w:t>
      </w:r>
    </w:p>
    <w:p>
      <w:r>
        <w:rPr>
          <w:b/>
        </w:rPr>
        <w:t xml:space="preserve">6. </w:t>
      </w:r>
      <w:r>
        <w:t>Ходатайство о применении мер предварительной защиты по административному иску, указанных в административном исковом заявлении, рассматривается судом в порядке, предусмотренном настоящей статьей, отдельно от других требований и ходатайств, изложенных в административном исковом заявлении, не позднее следующего рабочего дня после дня принятия административного искового заявления к производству суда</w:t>
      </w:r>
    </w:p>
    <w:p>
      <w:r>
        <w:rPr>
          <w:b/>
        </w:rPr>
        <w:t>Статья 88. Исполнение определения суда о применении мер предварительной защиты по административному иску</w:t>
      </w:r>
    </w:p>
    <w:p>
      <w:r>
        <w:rPr>
          <w:b/>
        </w:rPr>
        <w:t xml:space="preserve">1. </w:t>
      </w:r>
      <w:r>
        <w:t>Определение суда о применении мер предварительной защиты по административному иску приводится в исполнение немедленно в порядке, установленном для исполнения судебных актов</w:t>
      </w:r>
    </w:p>
    <w:p>
      <w:r>
        <w:rPr>
          <w:b/>
        </w:rPr>
        <w:t xml:space="preserve">11. </w:t>
      </w:r>
      <w:r>
        <w:t>Лицо, на которое возложено исполнение определения суда о применении мер предварительной защиты по административному иску, обязано исполнить данное определение не позднее следующего дня со дня его получения, если иной срок не установлен законом или судом, а также сообщить суду об исполнении данного определения в течение пяти дней со дня истечения срока его исполнения. (Дополнение частью - Федеральный закон от 24.07.2023 № 349-ФЗ)</w:t>
      </w:r>
    </w:p>
    <w:p>
      <w:r>
        <w:rPr>
          <w:b/>
        </w:rPr>
        <w:t xml:space="preserve">2. </w:t>
      </w:r>
      <w:r>
        <w:t>На лиц, виновных в неисполнении определения суда о применении мер предварительной защиты по административному иску или в несообщении суду о его исполнении, может быть наложен судебный штраф в порядке и размере, установленных статьями 122 и 123 настоящего Кодекса. (В редакции Федерального закона от 24.07.2023 № 349-ФЗ)</w:t>
      </w:r>
    </w:p>
    <w:p>
      <w:r>
        <w:rPr>
          <w:b/>
        </w:rPr>
        <w:t>Статья 89. Отмена мер предварительной защиты по административному иску</w:t>
      </w:r>
    </w:p>
    <w:p>
      <w:r>
        <w:rPr>
          <w:b/>
        </w:rPr>
        <w:t xml:space="preserve">1. </w:t>
      </w:r>
      <w:r>
        <w:t>Меры предварительной защиты по административному иску могут быть отменены судом по своей инициативе либо по заявлению лиц, участвующих в деле</w:t>
      </w:r>
    </w:p>
    <w:p>
      <w:r>
        <w:rPr>
          <w:b/>
        </w:rPr>
        <w:t xml:space="preserve">2. </w:t>
      </w:r>
      <w:r>
        <w:t>Заявление лиц, участвующих в деле, об отмене мер предварительной защиты по административному иску разрешается в судебном заседании в пятидневный срок со дня поступления заявления в суд. Лица, участвующие в деле, извещаются о времени и месте судебного заседания. Неявка в судебное заседание указанных лиц, надлежащим образом извещенных о времени и месте судебного заседания, не является препятствием к рассмотрению вопроса об отмене мер предварительной защиты по административному иску</w:t>
      </w:r>
    </w:p>
    <w:p>
      <w:r>
        <w:rPr>
          <w:b/>
        </w:rPr>
        <w:t xml:space="preserve">3. </w:t>
      </w:r>
      <w:r>
        <w:t>В случае отказа в удовлетворении административного иска принятые меры предварительной защиты по нему сохраняются до вступления в законную силу решения суда. Однако суд одновременно с принятием такого решения или после этого может вынести определение об отмене мер предварительной защиты по административному иску. В случае удовлетворения административного иска принятые меры предварительной защиты сохраняются до исполнения решения суда</w:t>
      </w:r>
    </w:p>
    <w:p>
      <w:r>
        <w:rPr>
          <w:b/>
        </w:rPr>
        <w:t xml:space="preserve">4. </w:t>
      </w:r>
      <w:r>
        <w:t>По результатам рассмотрения заявления об отмене мер предварительной защиты по административному иску выносится определение, копии которого незамедлительно направляются лицам, участвующим в деле. (В редакции Федерального закона от 28.11.2018 № 451-ФЗ)</w:t>
      </w:r>
    </w:p>
    <w:p>
      <w:r>
        <w:rPr>
          <w:b/>
        </w:rPr>
        <w:t>Статья 90. Обжалование определения суда о применении или об отмене мер предварительной защиты по административному иску</w:t>
      </w:r>
    </w:p>
    <w:p>
      <w:r>
        <w:rPr>
          <w:b/>
        </w:rPr>
        <w:t xml:space="preserve">1. </w:t>
      </w:r>
      <w:r>
        <w:t>На определение суда о применении или об отмене мер предварительной защиты по административному иску может быть подана частная жалоба</w:t>
      </w:r>
    </w:p>
    <w:p>
      <w:r>
        <w:rPr>
          <w:b/>
        </w:rPr>
        <w:t xml:space="preserve">2. </w:t>
      </w:r>
      <w:r>
        <w:t>В случае подачи частной жалобы на определение суда о применении мер предварительной защиты по административному иску суд не приостанавливает исполнение этого определения. В случае подачи частной жалобы на определение суда об отмене мер предварительной защиты по административному иску суд приостанавливает исполнение этого определения</w:t>
      </w:r>
    </w:p>
    <w:p>
      <w:r>
        <w:rPr>
          <w:b/>
        </w:rPr>
        <w:t>Статья 91. Замена мер предварительной защиты по административному иску</w:t>
      </w:r>
    </w:p>
    <w:p>
      <w:r>
        <w:t>Замена мер предварительной защиты по административному иску допускается по заявлению лица, участвующего в деле, в порядке, установленном настоящей главой.</w:t>
      </w:r>
    </w:p>
    <w:p>
      <w:pPr>
        <w:pStyle w:val="Heading3"/>
      </w:pPr>
      <w:r>
        <w:t>Процессуальные сроки</w:t>
      </w:r>
    </w:p>
    <w:p>
      <w:r>
        <w:rPr>
          <w:b/>
        </w:rPr>
        <w:t>Статья 92. Исчисление процессуальных сроков</w:t>
      </w:r>
    </w:p>
    <w:p>
      <w:r>
        <w:rPr>
          <w:b/>
        </w:rPr>
        <w:t xml:space="preserve">1. </w:t>
      </w:r>
      <w:r>
        <w:t>Процессуальные действия совершаются в процессуальные сроки, установленные настоящим Кодексом. В случае, если процессуальные сроки не установлены настоящим Кодексом, они назначаются судом. Суд должен устанавливать процессуальные сроки с учетом принципа разумности</w:t>
      </w:r>
    </w:p>
    <w:p>
      <w:r>
        <w:rPr>
          <w:b/>
        </w:rPr>
        <w:t xml:space="preserve">2. </w:t>
      </w:r>
      <w:r>
        <w:t>Процессуальный срок определяется датой, указанием на событие, которое должно неизбежно наступить, или периодом. В последнем случае процессуальное действие может быть совершено в течение всего периода. В сроки, исчисляемые днями, включаются только рабочие дни, за исключением сроков совершения судом, лицами, участвующими в деле, и другими участниками судебного процесса процессуальных действий по административным делам, предусмотренным частью 2 статьи 213, главами 24, 28, 30, 31, 311 настоящего Кодекса. (В редакции Федерального закона от 28.11.2018 № 451-ФЗ)</w:t>
      </w:r>
    </w:p>
    <w:p>
      <w:r>
        <w:rPr>
          <w:b/>
        </w:rPr>
        <w:t xml:space="preserve">3. </w:t>
      </w:r>
      <w:r>
        <w:t>Течение процессуального срока, исчисляемого годами, месяцами или днями, начинается на следующий день после даты или наступления события, которыми определено его начало</w:t>
      </w:r>
    </w:p>
    <w:p>
      <w:r>
        <w:rPr>
          <w:b/>
        </w:rPr>
        <w:t xml:space="preserve">4. </w:t>
      </w:r>
      <w:r>
        <w:t>Течение процессуального срока, исчисляемого часами, начинается с наступления даты или события, которыми определено его начало</w:t>
      </w:r>
    </w:p>
    <w:p>
      <w:r>
        <w:rPr>
          <w:b/>
        </w:rPr>
        <w:t xml:space="preserve">5. </w:t>
      </w:r>
      <w:r>
        <w:t>Если процессуальное действие должно совершиться немедленно, то течение процессуального срока начинается немедленно с наступления даты или события, которыми определено его начало</w:t>
      </w:r>
    </w:p>
    <w:p>
      <w:r>
        <w:rPr>
          <w:b/>
        </w:rPr>
        <w:t>Статья 93. Окончание процессуального срока</w:t>
      </w:r>
    </w:p>
    <w:p>
      <w:r>
        <w:rPr>
          <w:b/>
        </w:rPr>
        <w:t xml:space="preserve">1. </w:t>
      </w:r>
      <w:r>
        <w:t>Процессуальный срок, исчисляемый годами, истекает в соответствующие месяц и число последнего года установленного процессуального срока. Процессуальный срок, исчисляемый месяцами, истекает в соответствующее число последнего месяца установленного срока. В случае, если окончание процессуального срока, исчисляемого месяцами, приходится на месяц, который не имеет соответствующего числа, процессуальный срок истекает в последний день этого месяца</w:t>
      </w:r>
    </w:p>
    <w:p>
      <w:r>
        <w:rPr>
          <w:b/>
        </w:rPr>
        <w:t xml:space="preserve">2. </w:t>
      </w:r>
      <w:r>
        <w:t>В случае, если последний день процессуального срока приходится на нерабочий день, днем окончания процессуального срока считается следующий за ним рабочий день</w:t>
      </w:r>
    </w:p>
    <w:p>
      <w:r>
        <w:rPr>
          <w:b/>
        </w:rPr>
        <w:t xml:space="preserve">3. </w:t>
      </w:r>
      <w:r>
        <w:t>Процессуальный срок, определяемый часами, оканчивается по истечении последнего часа установленного процессуального срока</w:t>
      </w:r>
    </w:p>
    <w:p>
      <w:r>
        <w:rPr>
          <w:b/>
        </w:rPr>
        <w:t xml:space="preserve">4. </w:t>
      </w:r>
      <w:r>
        <w:t>Процессуальное действие, для совершения которого установлен процессуальный срок (за исключением процессуального срока, исчисляемого часами), может быть совершено до двадцати четырех часов последнего дня процессуального срока. В случае, если жалоба, документы или денежные суммы были сданы в организацию почтовой связи до двадцати четырех часов последнего дня установленного процессуального срока, срок не считается пропущенным, за исключением процессуальных сроков, установленных статьей 240, частями 3 и 31 статьи 298, частью 2 статьи 314 настоящего Кодекса. (В редакции Федерального закона от 30.04.2021 № 115-ФЗ)</w:t>
      </w:r>
    </w:p>
    <w:p>
      <w:r>
        <w:rPr>
          <w:b/>
        </w:rPr>
        <w:t xml:space="preserve">5. </w:t>
      </w:r>
      <w:r>
        <w:t>В случае, если процессуальное действие должно быть совершено непосредственно в суде или другой организации, процессуальный срок истекает в тот час, когда в этом суде или этой организации по установленным правилам заканчивается рабочий день или прекращаются соответствующие операции</w:t>
      </w:r>
    </w:p>
    <w:p>
      <w:r>
        <w:rPr>
          <w:b/>
        </w:rPr>
        <w:t>Статья 94. Последствия пропуска процессуального срока</w:t>
      </w:r>
    </w:p>
    <w:p>
      <w:r>
        <w:rPr>
          <w:b/>
        </w:rPr>
        <w:t xml:space="preserve">1. </w:t>
      </w:r>
      <w:r>
        <w:t>Право на совершение процессуальных действий погашается с истечением установленного настоящим Кодексом или назначенного судом процессуального срока</w:t>
      </w:r>
    </w:p>
    <w:p>
      <w:r>
        <w:rPr>
          <w:b/>
        </w:rPr>
        <w:t xml:space="preserve">2. </w:t>
      </w:r>
      <w:r>
        <w:t>Поданные по истечении процессуального срока жалобы и представленные документы, если не заявлено ходатайство о восстановлении пропущенного процессуального срока, не рассматриваются судом и возвращаются лицу, которым они были поданы или представлены</w:t>
      </w:r>
    </w:p>
    <w:p>
      <w:r>
        <w:rPr>
          <w:b/>
        </w:rPr>
        <w:t>Статья 941. Приостановление процессуального срока</w:t>
      </w:r>
    </w:p>
    <w:p>
      <w:r>
        <w:rPr>
          <w:b/>
        </w:rPr>
        <w:t xml:space="preserve">1. </w:t>
      </w:r>
      <w:r>
        <w:t>Течение срока рассмотрения и разрешения административного дела приостанавливается одновременно с приостановлением производства по делу</w:t>
      </w:r>
    </w:p>
    <w:p>
      <w:r>
        <w:rPr>
          <w:b/>
        </w:rPr>
        <w:t xml:space="preserve">2. </w:t>
      </w:r>
      <w:r>
        <w:t>Со дня возобновления производства по делу течение срока рассмотрения и разрешения административного дела продолжается. (Дополнение статьей - Федеральный закон от 28.11.2018 № 451-ФЗ)</w:t>
      </w:r>
    </w:p>
    <w:p>
      <w:r>
        <w:rPr>
          <w:b/>
        </w:rPr>
        <w:t>Статья 942. Продление процессуальных сроков</w:t>
      </w:r>
    </w:p>
    <w:p>
      <w:r>
        <w:t>Назначенные судом процессуальные сроки могут быть продлены им. (Дополнение статьей - Федеральный закон от 28.11.2018 № 451-ФЗ)</w:t>
      </w:r>
    </w:p>
    <w:p>
      <w:r>
        <w:rPr>
          <w:b/>
        </w:rPr>
        <w:t>Статья 95. Восстановление пропущенного процессуального срока</w:t>
      </w:r>
    </w:p>
    <w:p>
      <w:r>
        <w:rPr>
          <w:b/>
        </w:rPr>
        <w:t xml:space="preserve">1. </w:t>
      </w:r>
      <w:r>
        <w:t>Лицам, пропустившим установленный настоящим Кодексом процессуальный срок по причинам, признанным судом уважительными, пропущенный срок может быть восстановлен. В случаях, предусмотренных настоящим Кодексом, пропущенный процессуальный срок не подлежит восстановлению независимо от причин его пропуска</w:t>
      </w:r>
    </w:p>
    <w:p>
      <w:r>
        <w:rPr>
          <w:b/>
        </w:rPr>
        <w:t xml:space="preserve">2. </w:t>
      </w:r>
      <w:r>
        <w:t>Заявление о восстановлении пропущенного процессуального срока подается в суд, в котором надлежало совершить процессуальное действие, если иное не предусмотрено настоящим Кодексом. В заявлении должны быть указаны причины пропуска процессуального срока. К заявлению прилагаются документы, подтверждающие уважительность этих причин. Заявление рассматривается без извещения лиц, участвующих в деле. С учетом характера и сложности процессуального вопроса суд вправе вызвать лиц, участвующих в деле, в судебное заседание, известив их о времени и месте его проведения</w:t>
      </w:r>
    </w:p>
    <w:p>
      <w:r>
        <w:rPr>
          <w:b/>
        </w:rPr>
        <w:t xml:space="preserve">3. </w:t>
      </w:r>
      <w:r>
        <w:t>Одновременно с подачей заявления о восстановлении пропущенного процессуального срока должно быть совершено необходимое процессуальное действие (поданы жалоба, заявление, представлены документы)</w:t>
      </w:r>
    </w:p>
    <w:p>
      <w:r>
        <w:rPr>
          <w:b/>
        </w:rPr>
        <w:t xml:space="preserve">4. </w:t>
      </w:r>
      <w:r>
        <w:t>На определение суда о восстановлении пропущенного процессуального срока или об отказе в его восстановлении может быть подана частная жалоба</w:t>
      </w:r>
    </w:p>
    <w:p>
      <w:pPr>
        <w:pStyle w:val="Heading3"/>
      </w:pPr>
      <w:r>
        <w:t>Судебные извещения и вызовы</w:t>
      </w:r>
    </w:p>
    <w:p>
      <w:r>
        <w:rPr>
          <w:b/>
        </w:rPr>
        <w:t>Статья 96. Судебные извещения и вызовы</w:t>
      </w:r>
    </w:p>
    <w:p>
      <w:r>
        <w:rPr>
          <w:b/>
        </w:rPr>
        <w:t xml:space="preserve">1. </w:t>
      </w:r>
      <w:r>
        <w:t>Если иное не предусмотрено настоящим Кодексом, лица, участвующие в деле, а также свидетели, эксперты, специалисты и переводчики извещаются судом или вызываются в суд заказным письмом с уведомлением о вручении, судебной повесткой с уведомлением о вручении, телефонограммой или телеграммой, посредством факсимильной связи или с использованием иных средств связи и доставки, позволяющих суду убедиться в получении адресатом судебного извещения или вызова. Лицо, участвующее в деле, с его согласия может извещаться путем отправки ему СМС-сообщения или направления извещения или вызова по электронной почте. Согласие лица, участвующего в деле, на извещение посредством СМС-сообщения либо по электронной почте должно быть подтверждено распиской, в которой наряду с данными об этом лице и его согласием на уведомление такими способами указывается номер его мобильного телефона или адрес электронной почты, на которые направляется извещение. (В редакции Федерального закона от 23.06.2016 № 220-ФЗ)</w:t>
      </w:r>
    </w:p>
    <w:p>
      <w:r>
        <w:rPr>
          <w:b/>
        </w:rPr>
        <w:t xml:space="preserve">11. </w:t>
      </w:r>
      <w:r>
        <w:t>Судебные извещения и прилагаемые к ним документы могут быть направлены в электронном виде участнику судебного процесса посредством единого портала государственных и муниципальных услуг либо системы электронного документооборота участника судебного процесса с использованием единой системы межведомственного электронного взаимодействия. (Дополнение частью - Федеральный закон от 30.12.2021 № 440-ФЗ)</w:t>
      </w:r>
    </w:p>
    <w:p>
      <w:r>
        <w:rPr>
          <w:b/>
        </w:rPr>
        <w:t xml:space="preserve">2. </w:t>
      </w:r>
      <w:r>
        <w:t>Судебная повестка является одной из форм судебных извещений и вызовов. Лица, участвующие в деле, извещаются судебными повестками о времени и месте судебного заседания или совершения отдельных процессуальных действий. Вместе с извещением в форме судебной повестки или заказного письма лицу, участвующему в деле, направляются копии процессуальных документов. Судебными повестками осуществляется также вызов в суд свидетелей, экспертов, специалистов и переводчиков</w:t>
      </w:r>
    </w:p>
    <w:p>
      <w:r>
        <w:rPr>
          <w:b/>
        </w:rPr>
        <w:t xml:space="preserve">3. </w:t>
      </w:r>
      <w:r>
        <w:t>Лицам, участвующим в деле, судебные извещения и вызовы должны быть вручены с таким расчетом, чтобы указанные лица имели достаточный срок для подготовки к административному делу и для своевременной явки в суд</w:t>
      </w:r>
    </w:p>
    <w:p>
      <w:r>
        <w:rPr>
          <w:b/>
        </w:rPr>
        <w:t xml:space="preserve">4. </w:t>
      </w:r>
      <w:r>
        <w:t>Судебное извещение, адресованное лицу, участвующему в деле, направляется по адресу, указанному лицом, участвующим в деле, или его представителем. В случае, если по указанному адресу гражданин фактически не проживает, извещение может быть направлено по месту его работы</w:t>
      </w:r>
    </w:p>
    <w:p>
      <w:r>
        <w:rPr>
          <w:b/>
        </w:rPr>
        <w:t xml:space="preserve">5. </w:t>
      </w:r>
      <w:r>
        <w:t>Судебное извещение, адресованное организации, направляется по ее адресу. Судебное извещение, адресованное организации, может быть направлено по адресу ее представительства или филиала, если они указаны в учредительных документах. (В редакции Федерального закона от 28.11.2018 № 451-ФЗ)</w:t>
      </w:r>
    </w:p>
    <w:p>
      <w:r>
        <w:rPr>
          <w:b/>
        </w:rPr>
        <w:t xml:space="preserve">6. </w:t>
      </w:r>
      <w:r>
        <w:t>Иностранные лица извещаются по правилам, установленным настоящей статьей, если иной порядок не установлен международным договором Российской Федерации</w:t>
      </w:r>
    </w:p>
    <w:p>
      <w:r>
        <w:rPr>
          <w:b/>
        </w:rPr>
        <w:t xml:space="preserve">7. </w:t>
      </w:r>
      <w:r>
        <w:t>Информация о принятии административного искового заявления, жалобы или представления к производству, о времени и месте судебного заседания или совершения отдельного процессуального действия размещается судом в установленном порядке в информационно-телекоммуникационной сети "Интернет" не позднее чем за пятнадцать дней до начала судебного заседания или совершения отдельного процессуального действия, если иное не предусмотрено настоящим Кодексом. Документы, подтверждающие размещение судом в установленном порядке в информационно-телекоммуникационной сети "Интернет" указанных сведений, включая дату их размещения, приобщаются к материалам дела. (В редакции федеральных законов от 28.11.2018 № 451-ФЗ, от 30.12.2021 № 440-ФЗ)</w:t>
      </w:r>
    </w:p>
    <w:p>
      <w:r>
        <w:rPr>
          <w:b/>
        </w:rPr>
        <w:t xml:space="preserve">8. </w:t>
      </w:r>
      <w:r>
        <w:t>Административные истцы - органы государственной власти, иные государственные органы, органы местного самоуправления, иные органы и организации, наделенные отдельными государственными или иными публичными полномочиями, могут извещаться судом о времени и месте судебного заседания (предварительного судебного заседания) лишь посредством размещения соответствующей информации в установленном порядке в информационно-телекоммуникационной сети "Интернет" в указанный в части 7 настоящей статьи срок. Указанные лица, а также получившие первое судебное извещение по рассматриваемому административному делу иные лица, участвующие в деле, обладающие государственными или иными публичными полномочиями, самостоятельно предпринимают меры по получению дальнейшей информации о движении административного дела с использованием любых источников такой информации и любых средств связи. (Дополнение частью - Федеральный закон от 23.06.2016 № 220-ФЗ) (В редакции Федерального закона от 30.12.2021 № 440-ФЗ)</w:t>
      </w:r>
    </w:p>
    <w:p>
      <w:r>
        <w:rPr>
          <w:b/>
        </w:rPr>
        <w:t xml:space="preserve">9. </w:t>
      </w:r>
      <w:r>
        <w:t>Лица, указанные в части 8 настоящей статьи, несут риск наступления неблагоприятных последствий в результате непринятия ими мер по получению информации о движении административного дела, если суд располагает сведениями о том, что данные лица надлежащим образом извещены о начавшемся процессе, за исключением случаев, когда меры по получению информации не могли быть приняты ими в силу чрезвычайных и непредотвратимых обстоятельств. (Дополнение частью - Федеральный закон от 23.06.2016 № 220-ФЗ)</w:t>
      </w:r>
    </w:p>
    <w:p>
      <w:r>
        <w:rPr>
          <w:b/>
        </w:rPr>
        <w:t xml:space="preserve">10. </w:t>
      </w:r>
      <w:r>
        <w:t>При отсутствии технической возможности у лиц, участвующих в деле, - органов местного самоуправления, иных органов и организаций, наделенных отдельными государственными или иными публичными полномочиями, они вправе заявить ходатайство о направлении им судебных извещений и вызовов без использования информационно-телекоммуникационной сети "Интернет". (Дополнение частью - Федеральный закон от 23.06.2016 № 220-ФЗ)</w:t>
      </w:r>
    </w:p>
    <w:p>
      <w:r>
        <w:rPr>
          <w:b/>
        </w:rPr>
        <w:t>Статья 97. Содержание судебных повесток и иных судебных извещений</w:t>
      </w:r>
    </w:p>
    <w:p>
      <w:r>
        <w:rPr>
          <w:b/>
        </w:rPr>
        <w:t xml:space="preserve">1. </w:t>
      </w:r>
      <w:r>
        <w:t>Судебные повестки и иные судебные извещения должны содержать</w:t>
      </w:r>
    </w:p>
    <w:p>
      <w:r>
        <w:rPr>
          <w:b/>
        </w:rPr>
        <w:t xml:space="preserve">2. </w:t>
      </w:r>
      <w:r>
        <w:t>В судебных повестках или иных судебных извещениях, адресованных лицам, участвующим в деле, предлагается представить в суд все имеющиеся у них доказательства по административному делу, а также указывается на последствия непредставления доказательств и неявки в суд извещаемых или вызываемых лиц, разъясняется обязанность сообщать суду причины неявки</w:t>
      </w:r>
    </w:p>
    <w:p>
      <w:r>
        <w:rPr>
          <w:b/>
        </w:rPr>
        <w:t xml:space="preserve">3. </w:t>
      </w:r>
      <w:r>
        <w:t>Одновременно с судебной повесткой или иным судебным извещением, адресованными административному ответчику, судья направляет копию административного искового заявления, а с судебной повесткой или иным судебным извещением, адресованными административному истцу, - копию объяснений в письменной форме административного ответчика, если объяснения поступили в суд</w:t>
      </w:r>
    </w:p>
    <w:p>
      <w:r>
        <w:rPr>
          <w:b/>
        </w:rPr>
        <w:t xml:space="preserve">1. </w:t>
      </w:r>
      <w:r>
        <w:t>наименование и адрес суда</w:t>
      </w:r>
    </w:p>
    <w:p>
      <w:r>
        <w:rPr>
          <w:b/>
        </w:rPr>
        <w:t xml:space="preserve">1. </w:t>
      </w:r>
      <w:r>
        <w:t>указание времени и места проведения судебного заседания</w:t>
      </w:r>
    </w:p>
    <w:p>
      <w:r>
        <w:rPr>
          <w:b/>
        </w:rPr>
        <w:t xml:space="preserve">1. </w:t>
      </w:r>
      <w:r>
        <w:t>наименование адресата - лица, извещаемого или вызываемого в суд</w:t>
      </w:r>
    </w:p>
    <w:p>
      <w:r>
        <w:rPr>
          <w:b/>
        </w:rPr>
        <w:t xml:space="preserve">1. </w:t>
      </w:r>
      <w:r>
        <w:t>указание, в качестве кого извещается или вызывается адресат</w:t>
      </w:r>
    </w:p>
    <w:p>
      <w:r>
        <w:rPr>
          <w:b/>
        </w:rPr>
        <w:t xml:space="preserve">1. </w:t>
      </w:r>
      <w:r>
        <w:t>наименование административного дела, по которому осуществляется извещение или вызов адресата</w:t>
      </w:r>
    </w:p>
    <w:p>
      <w:r>
        <w:rPr>
          <w:b/>
        </w:rPr>
        <w:t xml:space="preserve">1. </w:t>
      </w:r>
      <w:r>
        <w:t>указание на обязанность лиц, участие которых в судебном разбирательстве является обязательным в соответствии с законом либо признано судом обязательным, явиться в суд, а в случае невозможности явиться в суд указание на их обязанность до начала судебного разбирательства сообщить об этом и о причинах неявки и представить документы, подтверждающие уважительность причин неявки, а также указание о наступлении для них в случае невыполнения таких обязанностей последствий, предусмотренных настоящим Кодексом</w:t>
      </w:r>
    </w:p>
    <w:p>
      <w:r>
        <w:rPr>
          <w:b/>
        </w:rPr>
        <w:t xml:space="preserve">1. </w:t>
      </w:r>
      <w:r>
        <w:t>указание на обязанность лиц, участие которых в судебном разбирательстве не является обязательным, сообщить до начала судебного разбирательства о неявке в суд, а также указание о наступлении для них в случае невыполнения такой обязанности последствий, предусмотренных настоящим Кодексом</w:t>
      </w:r>
    </w:p>
    <w:p>
      <w:r>
        <w:rPr>
          <w:b/>
        </w:rPr>
        <w:t>Статья 98. Доставка судебных повесток и иных судебных извещений</w:t>
      </w:r>
    </w:p>
    <w:p>
      <w:r>
        <w:rPr>
          <w:b/>
        </w:rPr>
        <w:t xml:space="preserve">1. </w:t>
      </w:r>
      <w:r>
        <w:t>Судебные повестки и иные судебные извещения доставляются по почте, посредством единого портала государственных и муниципальных услуг, системы электронного документооборота участника судебного процесса с использованием единой системы межведомственного электронного взаимодействия или лицом, которому судья поручает их доставить. Время их вручения адресату фиксируется установленным в организациях почтовой связи способом, или средствами соответствующей информационной системы, или на документе, подлежащем возврату в суд. (В редакции Федерального закона от 30.12.2021 № 440-ФЗ)</w:t>
      </w:r>
    </w:p>
    <w:p>
      <w:r>
        <w:rPr>
          <w:b/>
        </w:rPr>
        <w:t xml:space="preserve">2. </w:t>
      </w:r>
      <w:r>
        <w:t>Судья может с согласия лица, участвующего в деле, выдать ему на руки судебную повестку или иное судебное извещение для вручения их другому извещаемому или вызываемому в суд лицу. Лицо, которому судья поручил доставить судебную повестку или иное судебное извещение, обязано возвратить в суд корешок судебной повестки или копию иного судебного извещения с распиской адресата в их получении</w:t>
      </w:r>
    </w:p>
    <w:p>
      <w:r>
        <w:rPr>
          <w:b/>
        </w:rPr>
        <w:t>Статья 99. Вручение судебной повестки</w:t>
      </w:r>
    </w:p>
    <w:p>
      <w:r>
        <w:rPr>
          <w:b/>
        </w:rPr>
        <w:t xml:space="preserve">1. </w:t>
      </w:r>
      <w:r>
        <w:t>Судебная повестка, адресованная гражданину, вручается ему лично под расписку на подлежащем возврату в суд корешке повестки. Судебная повестка, адресованная организации, вручается соответствующему должностному лицу, которое расписывается в ее получении на корешке повестки</w:t>
      </w:r>
    </w:p>
    <w:p>
      <w:r>
        <w:rPr>
          <w:b/>
        </w:rPr>
        <w:t xml:space="preserve">2. </w:t>
      </w:r>
      <w:r>
        <w:t>В случае, если лицо, доставляющее судебную повестку, не застанет вызываемого в суд гражданина по месту его жительства, повестка вручается кому-либо из проживающих совместно с ним взрослых членов семьи с их согласия для последующего вручения адресату</w:t>
      </w:r>
    </w:p>
    <w:p>
      <w:r>
        <w:rPr>
          <w:b/>
        </w:rPr>
        <w:t xml:space="preserve">3. </w:t>
      </w:r>
      <w:r>
        <w:t>Если гражданин, иностранный гражданин либо лицо без гражданства, обладающие административной процессуальной дееспособностью, вызываются в суд по административным делам, указанным в пунктах 4 - 8 части 3 статьи 1 настоящего Кодекса, на судебной повестке делается отметка о необходимости вручения повестки лично адресату. Если указанные лица не обладают административной процессуальной дееспособностью, судебная повестка подлежит вручению их законным представителям. Вручение судебной повестки по административным делам иным лицам не допускается</w:t>
      </w:r>
    </w:p>
    <w:p>
      <w:r>
        <w:rPr>
          <w:b/>
        </w:rPr>
        <w:t xml:space="preserve">4. </w:t>
      </w:r>
      <w:r>
        <w:t>В случае временного отсутствия адресата лицо, доставляющее судебную повестку, отмечает на корешке повестки, куда выбыл адресат и когда ожидается его возвращение</w:t>
      </w:r>
    </w:p>
    <w:p>
      <w:r>
        <w:rPr>
          <w:b/>
        </w:rPr>
        <w:t xml:space="preserve">5. </w:t>
      </w:r>
      <w:r>
        <w:t>В случае, если место пребывания адресата неизвестно, об этом делается отметка на подлежащей вручению судебной повестке с указанием даты и времени совершенного действия, а также источника информации</w:t>
      </w:r>
    </w:p>
    <w:p>
      <w:r>
        <w:rPr>
          <w:b/>
        </w:rPr>
        <w:t xml:space="preserve">6. </w:t>
      </w:r>
      <w:r>
        <w:t>Адресат также считается извещенным в случае, если</w:t>
      </w:r>
    </w:p>
    <w:p>
      <w:r>
        <w:rPr>
          <w:b/>
        </w:rPr>
        <w:t xml:space="preserve">6. </w:t>
      </w:r>
      <w:r>
        <w:t>у суда имеются доказательства доставки судебного извещения посредством системы электронного документооборота участника судебного процесса с использованием единой системы межведомственного электронного взаимодействия</w:t>
      </w:r>
    </w:p>
    <w:p>
      <w:r>
        <w:rPr>
          <w:b/>
        </w:rPr>
        <w:t xml:space="preserve">6. </w:t>
      </w:r>
      <w:r>
        <w:t>у суда имеются доказательства доставки судебного извещения посредством единого портала государственных и муниципальных услуг участнику судебного процесса, давшему согласие на едином портале государственных и муниципальных услуг на уведомление посредством единого портала государственных и муниципальных услуг, и при этом такой участник не ходатайствовал о направлении ему судебных извещений на бумажном носителе. (Дополнение частью - Федеральный закон от 30.12.2021 № 440-ФЗ)</w:t>
      </w:r>
    </w:p>
    <w:p>
      <w:r>
        <w:rPr>
          <w:b/>
        </w:rPr>
        <w:t>Статья 100. Последствия отказа от принятия судебной повестки или иного судебного извещения</w:t>
      </w:r>
    </w:p>
    <w:p>
      <w:r>
        <w:rPr>
          <w:b/>
        </w:rPr>
        <w:t xml:space="preserve">1. </w:t>
      </w:r>
      <w:r>
        <w:t>В случае отказа адресата принять судебную повестку или иное судебное извещение лицо, доставляющее или вручающее их, делает соответствующую отметку на судебной повестке или ином судебном извещении, которые возвращаются в суд</w:t>
      </w:r>
    </w:p>
    <w:p>
      <w:r>
        <w:rPr>
          <w:b/>
        </w:rPr>
        <w:t xml:space="preserve">2. </w:t>
      </w:r>
      <w:r>
        <w:t>Адресат, отказавшийся принять судебную повестку или иное судебное извещение, считается извещенным о времени и месте судебного разбирательства или совершения отдельного процессуального действия</w:t>
      </w:r>
    </w:p>
    <w:p>
      <w:r>
        <w:rPr>
          <w:b/>
        </w:rPr>
        <w:t>Статья 101. Перемена адреса во время производства по административному делу</w:t>
      </w:r>
    </w:p>
    <w:p>
      <w:r>
        <w:t>Лица, участвующие в деле, обязаны сообщить суду о перемене своего адреса во время производства по административному делу. При отсутствии такого сообщения судебная повестка или иное судебное извещение направляются по последнему известному суду месту жительства или адресу адресата и считаются доставленными, даже если адресат по этому адресу более не проживает или не находится. (В редакции Федерального закона от 28.11.2018 № 451-ФЗ)</w:t>
      </w:r>
    </w:p>
    <w:p>
      <w:r>
        <w:rPr>
          <w:b/>
        </w:rPr>
        <w:t>Статья 102. Неизвестность места пребывания административного ответчика</w:t>
      </w:r>
    </w:p>
    <w:p>
      <w:r>
        <w:t>В случае, если место пребывания административного ответчика неизвестно, суд приступает к рассмотрению административного дела после поступления в суд сведений об этом с последнего известного места жительства административного ответчика.</w:t>
      </w:r>
    </w:p>
    <w:p>
      <w:pPr>
        <w:pStyle w:val="Heading3"/>
      </w:pPr>
      <w:r>
        <w:t>Судебные расходы</w:t>
      </w:r>
    </w:p>
    <w:p>
      <w:r>
        <w:rPr>
          <w:b/>
        </w:rPr>
        <w:t>Статья 103. Судебные расходы</w:t>
      </w:r>
    </w:p>
    <w:p>
      <w:r>
        <w:rPr>
          <w:b/>
        </w:rPr>
        <w:t xml:space="preserve">1. </w:t>
      </w:r>
      <w:r>
        <w:t>Судебные расходы состоят из государственной пошлины и издержек, связанных с рассмотрением административного дела</w:t>
      </w:r>
    </w:p>
    <w:p>
      <w:r>
        <w:rPr>
          <w:b/>
        </w:rPr>
        <w:t xml:space="preserve">2. </w:t>
      </w:r>
      <w:r>
        <w:t>Размер и порядок уплаты государственной пошлины устанавливаются законодательством Российской Федерации о налогах и сборах</w:t>
      </w:r>
    </w:p>
    <w:p>
      <w:r>
        <w:rPr>
          <w:b/>
        </w:rPr>
        <w:t>Статья 104. Льготы по уплате государственной пошлины, основания и порядок освобождения от уплаты государственной пошлины, уменьшения ее размера, предоставления отсрочки или рассрочки уплаты государственной пошлины</w:t>
      </w:r>
    </w:p>
    <w:p>
      <w:r>
        <w:rPr>
          <w:b/>
        </w:rPr>
        <w:t xml:space="preserve">1. </w:t>
      </w:r>
      <w:r>
        <w:t>Льготы по уплате государственной пошлины предоставляются в случаях и порядке, предусмотренных законодательством Российской Федерации о налогах и сборах</w:t>
      </w:r>
    </w:p>
    <w:p>
      <w:r>
        <w:rPr>
          <w:b/>
        </w:rPr>
        <w:t xml:space="preserve">2. </w:t>
      </w:r>
      <w:r>
        <w:t>Основания и порядок освобождения от уплаты государственной пошлины, уменьшения ее размера, предоставления отсрочки или рассрочки уплаты государственной пошлины устанавливаются в соответствии с законодательством Российской Федерации о налогах и сборах</w:t>
      </w:r>
    </w:p>
    <w:p>
      <w:r>
        <w:rPr>
          <w:b/>
        </w:rPr>
        <w:t>Статья 105. Основания и порядок возврата или зачета государственной пошлины</w:t>
      </w:r>
    </w:p>
    <w:p>
      <w:r>
        <w:t>Основания и порядок возврата или зачета государственной пошлины устанавливаются в соответствии с законодательством Российской Федерации о налогах и сборах.</w:t>
      </w:r>
    </w:p>
    <w:p>
      <w:r>
        <w:rPr>
          <w:b/>
        </w:rPr>
        <w:t>Статья 106. Издержки, связанные с рассмотрением административного дела</w:t>
      </w:r>
    </w:p>
    <w:p>
      <w:r>
        <w:t>К издержкам, связанным с рассмотрением административного дела, относятся</w:t>
      </w:r>
    </w:p>
    <w:p>
      <w:r>
        <w:t>суммы, подлежащие выплате свидетелям, экспертам, специалистам и переводчикам</w:t>
      </w:r>
    </w:p>
    <w:p>
      <w:r>
        <w:t>расходы на оплату услуг переводчика, понесенные иностранными гражданами и лицами без гражданства, если иное не предусмотрено международным договором Российской Федерации</w:t>
      </w:r>
    </w:p>
    <w:p>
      <w:r>
        <w:t>расходы на проезд и проживание сторон, заинтересованных лиц, связанные с явкой в суд</w:t>
      </w:r>
    </w:p>
    <w:p>
      <w:r>
        <w:t>расходы на оплату услуг представителей</w:t>
      </w:r>
    </w:p>
    <w:p>
      <w:r>
        <w:t>расходы на производство осмотра на месте</w:t>
      </w:r>
    </w:p>
    <w:p>
      <w:r>
        <w:t>почтовые расходы, связанные с рассмотрением административного дела и понесенные сторонами и заинтересованными лицами</w:t>
      </w:r>
    </w:p>
    <w:p>
      <w:r>
        <w:t>другие признанные судом необходимыми расходы</w:t>
      </w:r>
    </w:p>
    <w:p>
      <w:r>
        <w:rPr>
          <w:b/>
        </w:rPr>
        <w:t>Статья 107. Льготы по возмещению издержек, связанных с рассмотрением административного дела</w:t>
      </w:r>
    </w:p>
    <w:p>
      <w:r>
        <w:t>От возмещения издержек, связанных с рассмотрением административного дела, освобождаются</w:t>
      </w:r>
    </w:p>
    <w:p>
      <w:r>
        <w:t>административные истцы, административные ответчики, являющиеся инвалидами I и II групп</w:t>
      </w:r>
    </w:p>
    <w:p>
      <w:r>
        <w:t>общественные организации инвалидов, если они являются административными истцами и административными ответчиками, а также если они представляют в суде интересы своих членов</w:t>
      </w:r>
    </w:p>
    <w:p>
      <w:r>
        <w:t>ветераны Великой Отечественной войны, ветераны боевых действий и ветераны военной службы, являющиеся административными истцами и административными ответчиками</w:t>
      </w:r>
    </w:p>
    <w:p>
      <w:r>
        <w:t>малоимущие граждане, признанные таковыми в соответствии с законодательством о порядке учета среднедушевого дохода для признания граждан малоимущими, являющиеся административными истцами и административными ответчиками</w:t>
      </w:r>
    </w:p>
    <w:p>
      <w:r>
        <w:rPr>
          <w:b/>
        </w:rPr>
        <w:t>Статья 108. Денежные суммы, подлежащие выплате свидетелям, экспертам, специалистам и переводчикам</w:t>
      </w:r>
    </w:p>
    <w:p>
      <w:r>
        <w:rPr>
          <w:b/>
        </w:rPr>
        <w:t xml:space="preserve">1. </w:t>
      </w:r>
      <w:r>
        <w:t>Свидетелям, экспертам, специалистам и переводчикам возмещаются расходы, связанные с явкой в суд (расходы на проезд, наем жилого помещения и дополнительные расходы, связанные с проживанием вне места постоянного жительства (суточные)</w:t>
      </w:r>
    </w:p>
    <w:p>
      <w:r>
        <w:rPr>
          <w:b/>
        </w:rPr>
        <w:t xml:space="preserve">2. </w:t>
      </w:r>
      <w:r>
        <w:t>Работающим гражданам, вызываемым в суд в качестве свидетелей, выплачивается денежная компенсация исходя из фактических затрат времени на выполнение обязанностей свидетеля и их среднего заработка. Неработающим гражданам, вызываемым в суд в качестве свидетелей, выплачивается денежная компенсация исходя из фактических затрат времени на выполнение обязанностей свидетеля. Порядок и размеры выплаты данной компенсации устанавливаются Правительством Российской Федерации. (В редакции Федерального закона от 28.12.2017 № 421-ФЗ)</w:t>
      </w:r>
    </w:p>
    <w:p>
      <w:r>
        <w:rPr>
          <w:b/>
        </w:rPr>
        <w:t xml:space="preserve">3. </w:t>
      </w:r>
      <w:r>
        <w:t>Эксперты, специалисты и переводчики получают вознаграждение за выполненную ими по поручению суда работу, если эта работа не входит в круг их служебных обязанностей в качестве работников государственного учреждения. Размер вознаграждения экспертам и специалистам определяется судом по согласованию со сторонами и по соглашению с экспертами и со специалистами</w:t>
      </w:r>
    </w:p>
    <w:p>
      <w:r>
        <w:rPr>
          <w:b/>
        </w:rPr>
        <w:t>Статья 109. Внесение сторонами денежных сумм, подлежащих выплате свидетелям, экспертам и специалистам или предназначенных для оплаты других расходов, связанных с рассмотрением административного дела</w:t>
      </w:r>
    </w:p>
    <w:p>
      <w:r>
        <w:rPr>
          <w:b/>
        </w:rPr>
        <w:t xml:space="preserve">1. </w:t>
      </w:r>
      <w:r>
        <w:t>Денежные суммы, подлежащие выплате свидетелям, экспертам и специалистам или предназначенные для оплаты других признанных судом необходимыми расходов, связанных с рассмотрением административного дела, предварительно вносятся на открытый в порядке, установленном бюджетным законодательством, счет соответственно Верховного Суда Российской Федерации, кассационного суда общей юрисдикции, апелляционного суда общей юрисдикции, верховного суда республики, краевого, областного суда, суда города федерального значения, суда автономной области, суда автономного округа, окружного (флотского) военного суда, управления Судебного департамента в субъекте Российской Федерации стороной, заявившей соответствующую просьбу. В случае, если такая просьба заявлена обеими сторонами, требуемые суммы вносятся сторонами в равных частях. (В редакции Федерального закона от 28.11.2018 № 451-ФЗ)</w:t>
      </w:r>
    </w:p>
    <w:p>
      <w:r>
        <w:rPr>
          <w:b/>
        </w:rPr>
        <w:t xml:space="preserve">2. </w:t>
      </w:r>
      <w:r>
        <w:t>В случае, если вызов свидетелей, назначение экспертов, привлечение специалистов и другие действия, подлежащие оплате, осуществляются по инициативе суда, соответствующие расходы возмещаются за счет бюджетных ассигнований федерального бюджета</w:t>
      </w:r>
    </w:p>
    <w:p>
      <w:r>
        <w:rPr>
          <w:b/>
        </w:rPr>
        <w:t xml:space="preserve">3. </w:t>
      </w:r>
      <w:r>
        <w:t>Суд может освободить гражданина с учетом его имущественного положения от уплаты расходов, предусмотренных частью 1 настоящей статьи, или уменьшить их размер. В этом случае расходы возмещаются за счет бюджетных ассигнований федерального бюджета</w:t>
      </w:r>
    </w:p>
    <w:p>
      <w:r>
        <w:rPr>
          <w:b/>
        </w:rPr>
        <w:t xml:space="preserve">4. </w:t>
      </w:r>
      <w:r>
        <w:t>Возврат сторонам неизрасходованных денежных сумм, внесенных ими в счет предстоящих судебных расходов, производится на основании судебного акта. Порядок возврата сторонам неизрасходованных денежных сумм устанавливается Правительством Российской Федерации</w:t>
      </w:r>
    </w:p>
    <w:p>
      <w:r>
        <w:rPr>
          <w:b/>
        </w:rPr>
        <w:t>Статья 110. Выплата денежных сумм, причитающихся свидетелям и переводчикам</w:t>
      </w:r>
    </w:p>
    <w:p>
      <w:r>
        <w:rPr>
          <w:b/>
        </w:rPr>
        <w:t xml:space="preserve">1. </w:t>
      </w:r>
      <w:r>
        <w:t>Денежные суммы, причитающиеся свидетелям, выплачиваются по выполнении ими своих обязанностей независимо от сроков фактического поступления от сторон судебных расходов на счета, указанные в части 1 статьи 109 настоящего Кодекса. Оплата услуг переводчиков и возмещение понесенных ими расходов в связи с явкой в суд производятся по выполнении ими своих обязанностей за счет бюджетных ассигнований федерального бюджета</w:t>
      </w:r>
    </w:p>
    <w:p>
      <w:r>
        <w:rPr>
          <w:b/>
        </w:rPr>
        <w:t xml:space="preserve">2. </w:t>
      </w:r>
      <w:r>
        <w:t>Порядок выплаты денежных сумм, причитающихся переводчикам, и размер этих денежных сумм устанавливаются Правительством Российской Федерации. Порядок выплаты денежных сумм, причитающихся свидетелям, устанавливается Правительством Российской Федерации</w:t>
      </w:r>
    </w:p>
    <w:p>
      <w:r>
        <w:rPr>
          <w:b/>
        </w:rPr>
        <w:t>Статья 111. Распределение судебных расходов между сторонами</w:t>
      </w:r>
    </w:p>
    <w:p>
      <w:r>
        <w:rPr>
          <w:b/>
        </w:rPr>
        <w:t xml:space="preserve">1. </w:t>
      </w:r>
      <w:r>
        <w:t>Стороне, в пользу которой состоялось решение суда, суд присуждает с другой стороны все понесенные по делу судебные расходы, за исключением случаев, предусмотренных статьей 107 и частью 3 статьи 109 настоящего Кодекса. По делам о взыскании обязательных платежей и санкций судебные расходы распределяются между сторонами пропорционально удовлетворенным требованиям</w:t>
      </w:r>
    </w:p>
    <w:p>
      <w:r>
        <w:rPr>
          <w:b/>
        </w:rPr>
        <w:t xml:space="preserve">2. </w:t>
      </w:r>
      <w:r>
        <w:t>Правила, установленные частью 1 настоящей статьи, относятся также к распределению судебных расходов, понесенных сторонами в связи с ведением дела в апелляционной, кассационной и надзорной инстанциях</w:t>
      </w:r>
    </w:p>
    <w:p>
      <w:r>
        <w:rPr>
          <w:b/>
        </w:rPr>
        <w:t xml:space="preserve">21. </w:t>
      </w:r>
      <w:r>
        <w:t>Судебные издержки, понесенные заинтересованными лицами, участвовавшими в деле на стороне, в пользу которой принят судебный акт, могут быть возмещены указанным лицам, если их фактическое процессуальное поведение способствовало принятию данного судебного акта. (Дополнение частью - Федеральный закон от 28.11.2018 № 451-ФЗ)</w:t>
      </w:r>
    </w:p>
    <w:p>
      <w:r>
        <w:rPr>
          <w:b/>
        </w:rPr>
        <w:t xml:space="preserve">22. </w:t>
      </w:r>
      <w:r>
        <w:t>Если заинтересованное лицо обжаловало судебный акт и в удовлетворении его жалобы отказано, судебные издержки, понесенные лицами, участвующими в деле, в связи с рассмотрением соответствующей жалобы, могут быть взысканы с заинтересованного лица. (Дополнение частью - Федеральный закон от 28.11.2018 № 451-ФЗ)</w:t>
      </w:r>
    </w:p>
    <w:p>
      <w:r>
        <w:rPr>
          <w:b/>
        </w:rPr>
        <w:t xml:space="preserve">3. </w:t>
      </w:r>
      <w:r>
        <w:t>В случаях, если суд вышестоящей инстанции, не передавая дело на новое рассмотрение, изменит состоявшееся решение суда нижестоящей инстанции или примет новое решение, он соответственно изменяет распределение судебных расходов с учетом правил, установленных настоящей статьей. Если в этих случаях суд вышестоящей инстанции не изменил решение суда в части распределения судебных расходов, этот вопрос должен решить суд первой инстанции по заявлению лица, заинтересованного в его разрешении</w:t>
      </w:r>
    </w:p>
    <w:p>
      <w:r>
        <w:rPr>
          <w:b/>
        </w:rPr>
        <w:t>Статья 112. Возмещение расходов на оплату услуг представителя</w:t>
      </w:r>
    </w:p>
    <w:p>
      <w:r>
        <w:t>Стороне, в пользу которой состоялось решение суда, по ее письменному ходатайству суд присуждает с другой стороны расходы на оплату услуг представителя в разумных пределах. Если сторона, обязанная возместить расходы на оплату услуг представителя, освобождена от их возмещения, указанные расходы возмещаются за счет бюджетных ассигнований федерального бюджета.</w:t>
      </w:r>
    </w:p>
    <w:p>
      <w:r>
        <w:rPr>
          <w:b/>
        </w:rPr>
        <w:t>Статья 113. Распределение судебных расходов при отказе от административного иска и заключении соглашения о примирении</w:t>
      </w:r>
    </w:p>
    <w:p>
      <w:r>
        <w:rPr>
          <w:b/>
        </w:rPr>
        <w:t xml:space="preserve">1. </w:t>
      </w:r>
      <w:r>
        <w:t>При отказе административного истца от административного искового заявления понесенные им судебные расходы административным ответчиком не возмещаются. Административный истец возмещает административному ответчику расходы, понесенные им в связи с ведением административного дела. В случае, если административный истец не поддерживает свои требования вследствие добровольного удовлетворения их административным ответчиком после предъявления административного искового заявления, все понесенные административным истцом по делу судебные расходы, в том числе расходы на оплату услуг представителя, по просьбе административного истца взыскиваются с административного ответчика</w:t>
      </w:r>
    </w:p>
    <w:p>
      <w:r>
        <w:rPr>
          <w:b/>
        </w:rPr>
        <w:t xml:space="preserve">2. </w:t>
      </w:r>
      <w:r>
        <w:t>При заключении соглашения о примирении стороны должны предусмотреть порядок распределения судебных расходов, в том числе расходов на оплату услуг представителей. В случае, если стороны при заключении соглашения о примирении не предусмотрели такой порядок распределения судебных расходов, суд решает этот вопрос в соответствии со статьями 104, 108 и 111 настоящего Кодекса</w:t>
      </w:r>
    </w:p>
    <w:p>
      <w:r>
        <w:rPr>
          <w:b/>
        </w:rPr>
        <w:t>Статья 114. Возмещение судебных расходов, понесенных судом в связи с рассмотрением административного дела</w:t>
      </w:r>
    </w:p>
    <w:p>
      <w:r>
        <w:rPr>
          <w:b/>
        </w:rPr>
        <w:t xml:space="preserve">1. </w:t>
      </w:r>
      <w:r>
        <w:t>Судебные расходы, понесенные судом в связи с рассмотрением административного дела, и государственная пошлина, от уплаты которых административный истец был освобожден, в случае удовлетворения административного искового заявления взыскиваются с административного ответчика, не освобожденного от уплаты судебных расходов. В этом случае взысканные суммы зачисляются в доход соответствующего бюджета. (В редакции Федерального закона от 24.07.2023 № 349-ФЗ)</w:t>
      </w:r>
    </w:p>
    <w:p>
      <w:r>
        <w:rPr>
          <w:b/>
        </w:rPr>
        <w:t xml:space="preserve">2. </w:t>
      </w:r>
      <w:r>
        <w:t>При отказе в иске судебные расходы, понесенные судом в связи с рассмотрением административного дела, взыскиваются с административного истца, не освобожденного от уплаты судебных расходов, в доход соответствующего бюджета. (В редакции Федерального закона от 24.07.2023 № 349-ФЗ)</w:t>
      </w:r>
    </w:p>
    <w:p>
      <w:r>
        <w:rPr>
          <w:b/>
        </w:rPr>
        <w:t xml:space="preserve">3. </w:t>
      </w:r>
      <w:r>
        <w:t>Судебные расходы, понесенные судом в связи с рассмотрением административного дела, в случае, если обе стороны освобождены от уплаты судебных расходов, возмещаются за счет бюджетных ассигнований соответствующего бюджета. (В редакции Федерального закона от 24.07.2023 № 349-ФЗ)</w:t>
      </w:r>
    </w:p>
    <w:p>
      <w:r>
        <w:rPr>
          <w:b/>
        </w:rPr>
        <w:t xml:space="preserve">4. </w:t>
      </w:r>
      <w:r>
        <w:t>Порядок и размер возмещения судебных расходов, понесенных судом в соответствии с настоящей статьей, устанавливаются Правительством Российской Федерации</w:t>
      </w:r>
    </w:p>
    <w:p>
      <w:r>
        <w:rPr>
          <w:b/>
        </w:rPr>
        <w:t>Статья 1141. Разрешение вопросов о судебных расходах</w:t>
      </w:r>
    </w:p>
    <w:p>
      <w:r>
        <w:rPr>
          <w:b/>
        </w:rPr>
        <w:t xml:space="preserve">1. </w:t>
      </w:r>
      <w:r>
        <w:t>Заявление по вопросу о судебных расходах, понесенных в связи с рассмотрением административного дела в суде первой, апелляционной, кассационной инстанций, рассмотрением дела в порядке надзора, не разрешенному при рассмотрении дела в соответствующем суде, может быть подано в суд, рассматривавший дело в качестве суда первой инстанции, в течение трех месяцев со дня вступления в законную силу последнего судебного акта, принятием которого закончилось рассмотрение дела</w:t>
      </w:r>
    </w:p>
    <w:p>
      <w:r>
        <w:rPr>
          <w:b/>
        </w:rPr>
        <w:t xml:space="preserve">2. </w:t>
      </w:r>
      <w:r>
        <w:t>Пропущенный по уважительной причине срок подачи такого заявления может быть восстановлен судом. (Дополнение статьей - Федеральный закон от 28.11.2018 № 451-ФЗ)</w:t>
      </w:r>
    </w:p>
    <w:p>
      <w:r>
        <w:rPr>
          <w:b/>
        </w:rPr>
        <w:t>Статья 115. Обжалование определения суда по вопросам, связанным с судебными расходами</w:t>
      </w:r>
    </w:p>
    <w:p>
      <w:r>
        <w:t>На определение суда по вопросам, связанным с судебными расходами, может быть подана частная жалоба.</w:t>
      </w:r>
    </w:p>
    <w:p>
      <w:pPr>
        <w:pStyle w:val="Heading2"/>
      </w:pPr>
      <w:r>
        <w:t>МЕРЫ ПРОЦЕССУАЛЬНОГО ПРИНУЖДЕНИЯ</w:t>
      </w:r>
    </w:p>
    <w:p>
      <w:pPr>
        <w:pStyle w:val="Heading3"/>
      </w:pPr>
      <w:r>
        <w:t>Меры процессуального принуждения</w:t>
      </w:r>
    </w:p>
    <w:p>
      <w:r>
        <w:rPr>
          <w:b/>
        </w:rPr>
        <w:t>Статья 116. Понятие и виды мер процессуального принуждения</w:t>
      </w:r>
    </w:p>
    <w:p>
      <w:r>
        <w:rPr>
          <w:b/>
        </w:rPr>
        <w:t xml:space="preserve">1. </w:t>
      </w:r>
      <w:r>
        <w:t>Мерами процессуального принуждения являются установленные настоящим Кодексом действия, которые применяются к лицам, нарушающим установленные в суде правила и препятствующим осуществлению административного судопроизводства</w:t>
      </w:r>
    </w:p>
    <w:p>
      <w:r>
        <w:rPr>
          <w:b/>
        </w:rPr>
        <w:t xml:space="preserve">2. </w:t>
      </w:r>
      <w:r>
        <w:t>К мерам процессуального принуждения относятся</w:t>
      </w:r>
    </w:p>
    <w:p>
      <w:r>
        <w:rPr>
          <w:b/>
        </w:rPr>
        <w:t xml:space="preserve">3. </w:t>
      </w:r>
      <w:r>
        <w:t>Применение к лицу мер процессуального принуждения не освобождает это лицо от исполнения соответствующих обязанностей, установленных настоящим Кодексом или судом на основании положений настоящего Кодекса</w:t>
      </w:r>
    </w:p>
    <w:p>
      <w:r>
        <w:rPr>
          <w:b/>
        </w:rPr>
        <w:t xml:space="preserve">2. </w:t>
      </w:r>
      <w:r>
        <w:t>ограничение выступления участника судебного разбирательства или лишение участника судебного разбирательства слова</w:t>
      </w:r>
    </w:p>
    <w:p>
      <w:r>
        <w:rPr>
          <w:b/>
        </w:rPr>
        <w:t xml:space="preserve">2. </w:t>
      </w:r>
      <w:r>
        <w:t>предупреждение</w:t>
      </w:r>
    </w:p>
    <w:p>
      <w:r>
        <w:rPr>
          <w:b/>
        </w:rPr>
        <w:t xml:space="preserve">2. </w:t>
      </w:r>
      <w:r>
        <w:t>удаление из зала судебного заседания</w:t>
      </w:r>
    </w:p>
    <w:p>
      <w:r>
        <w:rPr>
          <w:b/>
        </w:rPr>
        <w:t xml:space="preserve">2. </w:t>
      </w:r>
      <w:r>
        <w:t>привод</w:t>
      </w:r>
    </w:p>
    <w:p>
      <w:r>
        <w:rPr>
          <w:b/>
        </w:rPr>
        <w:t xml:space="preserve">2. </w:t>
      </w:r>
      <w:r>
        <w:t>обязательство о явке</w:t>
      </w:r>
    </w:p>
    <w:p>
      <w:r>
        <w:rPr>
          <w:b/>
        </w:rPr>
        <w:t xml:space="preserve">2. </w:t>
      </w:r>
      <w:r>
        <w:t>судебный штраф</w:t>
      </w:r>
    </w:p>
    <w:p>
      <w:r>
        <w:rPr>
          <w:b/>
        </w:rPr>
        <w:t>Статья 117. Основания и порядок применения мер процессуального принуждения</w:t>
      </w:r>
    </w:p>
    <w:p>
      <w:r>
        <w:rPr>
          <w:b/>
        </w:rPr>
        <w:t xml:space="preserve">1. </w:t>
      </w:r>
      <w:r>
        <w:t>Меры процессуального принуждения применяются немедленно после совершения лицом соответствующего нарушения</w:t>
      </w:r>
    </w:p>
    <w:p>
      <w:r>
        <w:rPr>
          <w:b/>
        </w:rPr>
        <w:t xml:space="preserve">2. </w:t>
      </w:r>
      <w:r>
        <w:t>За одно нарушение может быть применена одна мера процессуального принуждения</w:t>
      </w:r>
    </w:p>
    <w:p>
      <w:r>
        <w:rPr>
          <w:b/>
        </w:rPr>
        <w:t xml:space="preserve">3. </w:t>
      </w:r>
      <w:r>
        <w:t>На применение мер процессуального принуждения, предусмотренных пунктом 1 части 2 статьи 116 настоящего Кодекса, суд указывает в протоколе судебного заседания. Возражения лица, в отношении которого приняты такие меры, также заносятся в протокол судебного заседания. Применение этих мер может быть обжаловано при обжаловании решения суда</w:t>
      </w:r>
    </w:p>
    <w:p>
      <w:r>
        <w:rPr>
          <w:b/>
        </w:rPr>
        <w:t xml:space="preserve">4. </w:t>
      </w:r>
      <w:r>
        <w:t>О применении мер процессуального принуждения, предусмотренных пунктами 4 - 6 части 2 статьи 116 настоящего Кодекса, суд выносит определение в виде отдельного судебного акта, которое может быть обжаловано отдельно от решения суда. В определении указываются лицо, в отношении которого оно вынесено, адрес, место жительства или место пребывания этого лица, основания применения меры процессуального принуждения, иные необходимые сведения, в том числе предусмотренные частью 1 статьи 199 настоящего Кодекса. (В редакции Федерального закона от 28.11.2018 № 451-ФЗ)</w:t>
      </w:r>
    </w:p>
    <w:p>
      <w:r>
        <w:rPr>
          <w:b/>
        </w:rPr>
        <w:t>Статья 118. Ограничение выступления участника судебного разбирательства, лишение участника судебного разбирательства слова</w:t>
      </w:r>
    </w:p>
    <w:p>
      <w:r>
        <w:t>В случае нарушения участником судебного разбирательства правил выступления в судебном заседании председательствующий в судебном заседании вправе</w:t>
      </w:r>
    </w:p>
    <w:p>
      <w:r>
        <w:t>ограничить от имени суда его выступление, если участник судебного разбирательства касается вопроса, не имеющего отношения к судебному разбирательству</w:t>
      </w:r>
    </w:p>
    <w:p>
      <w:r>
        <w:t>лишить его от имени суда слова, если участник судебного разбирательства самовольно нарушает последовательность выступлений, дважды не исполняет требования председательствующего, допускает грубые выражения или оскорбительные высказывания либо призывает к осуществлению действий, преследуемых в соответствии с законом</w:t>
      </w:r>
    </w:p>
    <w:p>
      <w:r>
        <w:rPr>
          <w:b/>
        </w:rPr>
        <w:t>Статья 119. Предупреждение и удаление из зала судебного заседания</w:t>
      </w:r>
    </w:p>
    <w:p>
      <w:r>
        <w:rPr>
          <w:b/>
        </w:rPr>
        <w:t xml:space="preserve">1. </w:t>
      </w:r>
      <w:r>
        <w:t>В случае нарушения участником судебного разбирательства порядка в судебном заседании председательствующий в судебном заседании вправе</w:t>
      </w:r>
    </w:p>
    <w:p>
      <w:r>
        <w:rPr>
          <w:b/>
        </w:rPr>
        <w:t xml:space="preserve">2. </w:t>
      </w:r>
      <w:r>
        <w:t>Граждане, присутствующие в судебном заседании, за повторное нарушение порядка в судебном заседании удаляются по распоряжению председательствующего в судебном заседании из зала заседания суда, отключаются от видеоконференц-связи либо веб-конференции на все время судебного заседания. (В редакции Федерального закона от 30.12.2021 № 440-ФЗ)</w:t>
      </w:r>
    </w:p>
    <w:p>
      <w:r>
        <w:rPr>
          <w:b/>
        </w:rPr>
        <w:t xml:space="preserve">1. </w:t>
      </w:r>
      <w:r>
        <w:t>объявить ему от имени суда предупреждение</w:t>
      </w:r>
    </w:p>
    <w:p>
      <w:r>
        <w:rPr>
          <w:b/>
        </w:rPr>
        <w:t xml:space="preserve">1. </w:t>
      </w:r>
      <w:r>
        <w:t>удалить его от имени суда из зала судебного заседания, отключить от видеоконференц-связи либо веб-конференции на все время судебного заседания либо на его часть. (В редакции Федерального закона от 30.12.2021 № 440-ФЗ)</w:t>
      </w:r>
    </w:p>
    <w:p>
      <w:r>
        <w:rPr>
          <w:b/>
        </w:rPr>
        <w:t>Статья 120. Привод</w:t>
      </w:r>
    </w:p>
    <w:p>
      <w:r>
        <w:rPr>
          <w:b/>
        </w:rPr>
        <w:t xml:space="preserve">1. </w:t>
      </w:r>
      <w:r>
        <w:t>Если надлежащим образом извещенное лицо, участие которого в судебном разбирательстве в соответствии с законом является обязательным или признано судом обязательным, или надлежащим образом извещенный свидетель повторно не явились в суд без уважительных причин либо не сообщили о причинах неявки, в отношении их судом может быть вынесено определение о применении привода, который осуществляется территориальным органом федерального органа исполнительной власти по обеспечению установленного порядка деятельности судов и исполнению судебных актов и актов других органов (далее - территориальный орган по обеспечению порядка деятельности судов и исполнению актов). Взыскание расходов на привод производится на основании соответствующего заявления этого территориального органа в порядке, установленном главой 33 настоящего Кодекса</w:t>
      </w:r>
    </w:p>
    <w:p>
      <w:r>
        <w:rPr>
          <w:b/>
        </w:rPr>
        <w:t xml:space="preserve">2. </w:t>
      </w:r>
      <w:r>
        <w:t>Привод не может применяться к несовершеннолетним лицам, беременным женщинам, лицам, которые ввиду болезни, возраста или других уважительных причин не в состоянии явиться в судебное заседание по вызову суда</w:t>
      </w:r>
    </w:p>
    <w:p>
      <w:r>
        <w:rPr>
          <w:b/>
        </w:rPr>
        <w:t xml:space="preserve">3. </w:t>
      </w:r>
      <w:r>
        <w:t>В определении суда о приводе кроме сведений, предусмотренных частью 4 статьи 117 настоящего Кодекса, указываются дата, время и место, куда лицо должно быть доставлено, а также какому территориальному органу по обеспечению порядка деятельности судов и исполнению актов поручается осуществление привода</w:t>
      </w:r>
    </w:p>
    <w:p>
      <w:r>
        <w:rPr>
          <w:b/>
        </w:rPr>
        <w:t xml:space="preserve">4. </w:t>
      </w:r>
      <w:r>
        <w:t>Определение суда о приводе незамедлительно передается на исполнение в территориальный орган по обеспечению установленного порядка деятельности судов и исполнению актов по месту производства по административному делу либо по месту жительства, месту пребывания (нахождения), месту работы, службы или учебы лица, которое подлежит приводу</w:t>
      </w:r>
    </w:p>
    <w:p>
      <w:r>
        <w:rPr>
          <w:b/>
        </w:rPr>
        <w:t>Статья 121. Обязательство о явке</w:t>
      </w:r>
    </w:p>
    <w:p>
      <w:r>
        <w:rPr>
          <w:b/>
        </w:rPr>
        <w:t xml:space="preserve">1. </w:t>
      </w:r>
      <w:r>
        <w:t>К лицу, участие которого в судебном разбирательстве в соответствии с законом является обязательным или признано судом обязательным, при необходимости может быть применена мера процессуального принуждения в виде обязательства о явке</w:t>
      </w:r>
    </w:p>
    <w:p>
      <w:r>
        <w:rPr>
          <w:b/>
        </w:rPr>
        <w:t xml:space="preserve">2. </w:t>
      </w:r>
      <w:r>
        <w:t>Обязательство о явке представляет собой оформленное в письменной форме обязательство лица, указанного в части 1 настоящей статьи, своевременно являться по вызову суда в судебное заседание, а в случае перемены места жительства или места пребывания (нахождения) незамедлительно сообщать об этом суду</w:t>
      </w:r>
    </w:p>
    <w:p>
      <w:r>
        <w:rPr>
          <w:b/>
        </w:rPr>
        <w:t xml:space="preserve">3. </w:t>
      </w:r>
      <w:r>
        <w:t>К лицу, не исполнившему обязательство о явке, могут быть применены меры процессуального принуждения, предусмотренные статьями 120 и 122 настоящего Кодекса</w:t>
      </w:r>
    </w:p>
    <w:p>
      <w:r>
        <w:rPr>
          <w:b/>
        </w:rPr>
        <w:t>Статья 122. Наложение судебных штрафов</w:t>
      </w:r>
    </w:p>
    <w:p>
      <w:r>
        <w:rPr>
          <w:b/>
        </w:rPr>
        <w:t xml:space="preserve">1. </w:t>
      </w:r>
      <w:r>
        <w:t>Судебные штрафы налагаются судом в случаях, предусмотренных настоящим Кодексом. Размер судебного штрафа, налагаемого на орган государственной власти, иной государственный орган, не может превышать ста тысяч рублей, на орган местного самоуправления, иные органы и организации, которые наделены отдельными государственными или иными публичными полномочиями, - восьмидесяти тысяч рублей, на организацию - пятидесяти тысяч рублей, на должностное лицо - тридцати тысяч рублей, на государственного или муниципального служащего - десяти тысяч рублей, на гражданина - пяти тысяч рублей</w:t>
      </w:r>
    </w:p>
    <w:p>
      <w:r>
        <w:rPr>
          <w:b/>
        </w:rPr>
        <w:t xml:space="preserve">2. </w:t>
      </w:r>
      <w:r>
        <w:t>Суд вправе наложить судебный штраф на лиц, участвующих в деле, и иных присутствующих в зале судебного заседания лиц за проявленное ими неуважение к суду. Судебный штраф за неуважение к суду налагается, если совершенные действия не влекут за собой уголовную ответственность</w:t>
      </w:r>
    </w:p>
    <w:p>
      <w:r>
        <w:rPr>
          <w:b/>
        </w:rPr>
        <w:t xml:space="preserve">3. </w:t>
      </w:r>
      <w:r>
        <w:t>Судебные штрафы, наложенные судом на должностных лиц государственных органов, органов местного самоуправления и других органов, организаций, на государственных и муниципальных служащих, взыскиваются из личных средств этих лиц</w:t>
      </w:r>
    </w:p>
    <w:p>
      <w:r>
        <w:rPr>
          <w:b/>
        </w:rPr>
        <w:t xml:space="preserve">4. </w:t>
      </w:r>
      <w:r>
        <w:t>Судебные штрафы взыскиваются в доход федерального бюджета</w:t>
      </w:r>
    </w:p>
    <w:p>
      <w:r>
        <w:rPr>
          <w:b/>
        </w:rPr>
        <w:t>Статья 123. Порядок рассмотрения вопроса о наложении судебного штрафа</w:t>
      </w:r>
    </w:p>
    <w:p>
      <w:r>
        <w:rPr>
          <w:b/>
        </w:rPr>
        <w:t xml:space="preserve">1. </w:t>
      </w:r>
      <w:r>
        <w:t>Вопрос о наложении на лицо судебного штрафа разрешается в судебном заседании</w:t>
      </w:r>
    </w:p>
    <w:p>
      <w:r>
        <w:rPr>
          <w:b/>
        </w:rPr>
        <w:t xml:space="preserve">2. </w:t>
      </w:r>
      <w:r>
        <w:t>По результатам рассмотрения вопроса о наложении судебного штрафа суд выносит мотивированное определение</w:t>
      </w:r>
    </w:p>
    <w:p>
      <w:r>
        <w:rPr>
          <w:b/>
        </w:rPr>
        <w:t xml:space="preserve">3. </w:t>
      </w:r>
      <w:r>
        <w:t>На определение о наложении судебного штрафа может быть подана частная жалоба лицом, на которое наложен судебный штраф, в течение месяца со дня получения копии данного определения</w:t>
      </w:r>
    </w:p>
    <w:p>
      <w:pPr>
        <w:pStyle w:val="Heading2"/>
      </w:pPr>
      <w:r>
        <w:t>ОБЩИЕ ПРАВИЛА ПРОИЗВОДСТВА В СУДЕ ПЕРВОЙ ИНСТАНЦИИ</w:t>
      </w:r>
    </w:p>
    <w:p>
      <w:pPr>
        <w:pStyle w:val="Heading3"/>
      </w:pPr>
      <w:r>
        <w:t>Производство по административным делам о вынесении судебного приказа</w:t>
      </w:r>
    </w:p>
    <w:p>
      <w:r>
        <w:rPr>
          <w:b/>
        </w:rPr>
        <w:t>Статья 1231. Судебный приказ</w:t>
      </w:r>
    </w:p>
    <w:p>
      <w:r>
        <w:rPr>
          <w:b/>
        </w:rPr>
        <w:t xml:space="preserve">1. </w:t>
      </w:r>
      <w:r>
        <w:t>Судебный приказ - судебный акт, вынесенный судьей единолично на основании заявления по требованию взыскателя о взыскании обязательных платежей и санкций, за исключением предъявляемых в соответствии с законодательством о налогах и сборах требований о взыскании задолженности по уплате налогов, сборов, страховых взносов, пеней, штрафов, процентов в бюджеты бюджетной системы Российской Федерации. (В редакции Федерального закона от 31.07.2025 № 288-ФЗ)</w:t>
      </w:r>
    </w:p>
    <w:p>
      <w:r>
        <w:rPr>
          <w:b/>
        </w:rPr>
        <w:t xml:space="preserve">2. </w:t>
      </w:r>
      <w:r>
        <w:t>На вступивший в законную силу судебный приказ распространяются положения статьи 16 настоящего Кодекса</w:t>
      </w:r>
    </w:p>
    <w:p>
      <w:r>
        <w:rPr>
          <w:b/>
        </w:rPr>
        <w:t xml:space="preserve">3. </w:t>
      </w:r>
      <w:r>
        <w:t>Судебный приказ является одновременно исполнительным документом и приводится в исполнение в порядке, установленном для исполнения судебных решений</w:t>
      </w:r>
    </w:p>
    <w:p>
      <w:r>
        <w:rPr>
          <w:b/>
        </w:rPr>
        <w:t>Статья 1232. Подача заявления о вынесении судебного приказа</w:t>
      </w:r>
    </w:p>
    <w:p>
      <w:r>
        <w:t>Заявление о вынесении судебного приказа подается в суд по общим правилам подсудности, установленным настоящим Кодексом.</w:t>
      </w:r>
    </w:p>
    <w:p>
      <w:r>
        <w:rPr>
          <w:b/>
        </w:rPr>
        <w:t>Статья 1233. Форма и содержание заявления о вынесении судебного приказа</w:t>
      </w:r>
    </w:p>
    <w:p>
      <w:r>
        <w:rPr>
          <w:b/>
        </w:rPr>
        <w:t xml:space="preserve">1. </w:t>
      </w:r>
      <w:r>
        <w:t>Заявление о вынесении судебного приказа и прилагаемые к такому заявлению документы подаются мировому судье на бумажном носителе или в электронном виде, в том числе в форме электронного документа. (В редакции Федерального закона от 30.12.2021 № 440-ФЗ)</w:t>
      </w:r>
    </w:p>
    <w:p>
      <w:r>
        <w:rPr>
          <w:b/>
        </w:rPr>
        <w:t xml:space="preserve">2. </w:t>
      </w:r>
      <w:r>
        <w:t>В заявлении о вынесении судебного приказа должны быть указаны</w:t>
      </w:r>
    </w:p>
    <w:p>
      <w:r>
        <w:rPr>
          <w:b/>
        </w:rPr>
        <w:t xml:space="preserve">3. </w:t>
      </w:r>
      <w:r>
        <w:t>К заявлению о вынесении судебного приказа прилагаются документы, свидетельствующие о направлении должнику копий заявления о вынесении судебного приказа и приложенных к нему документов заказным письмом с уведомлением о вручении, либо документы, подтверждающие передачу должнику указанных копий заявления и документов иным способом, позволяющим суду убедиться в получении их адресатом. К заявлению также прилагается копия требования об уплате платежа в добровольном порядке</w:t>
      </w:r>
    </w:p>
    <w:p>
      <w:r>
        <w:rPr>
          <w:b/>
        </w:rPr>
        <w:t xml:space="preserve">4. </w:t>
      </w:r>
      <w:r>
        <w:t>Заявление о вынесении судебного приказа подписывается лицом, указанным в статье 287 настоящего Кодекса</w:t>
      </w:r>
    </w:p>
    <w:p>
      <w:r>
        <w:rPr>
          <w:b/>
        </w:rPr>
        <w:t xml:space="preserve">5. </w:t>
      </w:r>
      <w:r>
        <w:t>К заявлению о вынесении судебного приказа прилагается документ, подтверждающий уплату государственной пошлины, если ее уплата предусмотрена законодательством Российской Федерации о налогах и сборах</w:t>
      </w:r>
    </w:p>
    <w:p>
      <w:r>
        <w:rPr>
          <w:b/>
        </w:rPr>
        <w:t xml:space="preserve">2. </w:t>
      </w:r>
      <w:r>
        <w:t>наименование суда, в который подается заявление</w:t>
      </w:r>
    </w:p>
    <w:p>
      <w:r>
        <w:rPr>
          <w:b/>
        </w:rPr>
        <w:t xml:space="preserve">2. </w:t>
      </w:r>
      <w:r>
        <w:t>наименование взыскателя, его адрес, номера телефона, факса, адрес электронной почты, реквизиты банковского счета; (В редакции Федерального закона от 28.11.2018 № 451-ФЗ) 3) документы, подтверждающие полномочия на подписание заявления о вынесении судебного приказа</w:t>
      </w:r>
    </w:p>
    <w:p>
      <w:r>
        <w:rPr>
          <w:b/>
        </w:rPr>
        <w:t xml:space="preserve">2. </w:t>
      </w:r>
      <w:r>
        <w:t>фамилия, имя и отчество должника, его место жительства или место пребывания, один из его идентификаторов (страховой номер индивидуального лицевого счета, идентификационный номер налогоплательщика, серия и номер документа, удостоверяющего личность, серия и номер водительского удостоверения, серия и номер свидетельства о регистрации транспортного средства), а также дата и место рождения, место работы (если известно), номера телефона, факса, адрес электронной почты (если они известны)</w:t>
      </w:r>
    </w:p>
    <w:p>
      <w:r>
        <w:rPr>
          <w:b/>
        </w:rPr>
        <w:t xml:space="preserve">2. </w:t>
      </w:r>
      <w:r>
        <w:t>наименование обязательного платежа, подлежащего взысканию, период, за который образовалась взыскиваемая задолженность по обязательствам, предусматривающим исполнение по частям или в виде периодических платежей, размер денежной суммы, составляющей платеж, и ее расчет; (В редакции Федерального закона от 24.07.2023 № 349-ФЗ) 6) положения федерального закона или иного нормативного правового акта, предусматривающие уплату обязательного платежа</w:t>
      </w:r>
    </w:p>
    <w:p>
      <w:r>
        <w:rPr>
          <w:b/>
        </w:rPr>
        <w:t xml:space="preserve">2. </w:t>
      </w:r>
      <w:r>
        <w:t>сведения о направлении требования об уплате платежа в добровольном порядке</w:t>
      </w:r>
    </w:p>
    <w:p>
      <w:r>
        <w:rPr>
          <w:b/>
        </w:rPr>
        <w:t xml:space="preserve">2. </w:t>
      </w:r>
      <w:r>
        <w:t>размер и расчет денежной суммы, составляющей санкцию, и положения нормативного правового акта, устанавливающие санкцию; (В редакции Федерального закона от 28.11.2018 № 451-ФЗ) 9) иные документы, подтверждающие обоснованность требований взыскателя</w:t>
      </w:r>
    </w:p>
    <w:p>
      <w:r>
        <w:rPr>
          <w:b/>
        </w:rPr>
        <w:t xml:space="preserve">2. </w:t>
      </w:r>
      <w:r>
        <w:t>перечень прилагаемых к заявлению документов</w:t>
      </w:r>
    </w:p>
    <w:p>
      <w:r>
        <w:rPr>
          <w:b/>
        </w:rPr>
        <w:t>Статья 1234. Основания для возвращения заявления о вынесении судебного приказа или отказа в его принятии</w:t>
      </w:r>
    </w:p>
    <w:p>
      <w:r>
        <w:rPr>
          <w:b/>
        </w:rPr>
        <w:t xml:space="preserve">1. </w:t>
      </w:r>
      <w:r>
        <w:t>Судья возвращает заявление о вынесении судебного приказа по основаниям, предусмотренным статьей 129 настоящего Кодекса, а также в случае, если</w:t>
      </w:r>
    </w:p>
    <w:p>
      <w:r>
        <w:rPr>
          <w:b/>
        </w:rPr>
        <w:t xml:space="preserve">2. </w:t>
      </w:r>
      <w:r>
        <w:t>Возвращение заявления о вынесении судебного приказа не является препятствием для повторного обращения взыскателя в суд с заявлением к тому же должнику, с тем же требованием и по тем же основаниям после устранения допущенного нарушения</w:t>
      </w:r>
    </w:p>
    <w:p>
      <w:r>
        <w:rPr>
          <w:b/>
        </w:rPr>
        <w:t xml:space="preserve">3. </w:t>
      </w:r>
      <w:r>
        <w:t>Судья отказывает в принятии заявления о вынесении судебного приказа по основаниям, предусмотренным статьей 128 настоящего Кодекса, а также в случае, если</w:t>
      </w:r>
    </w:p>
    <w:p>
      <w:r>
        <w:rPr>
          <w:b/>
        </w:rPr>
        <w:t xml:space="preserve">4. </w:t>
      </w:r>
      <w:r>
        <w:t>Отказ в принятии заявления о вынесении судебного приказа по основаниям, указанным в части 3 настоящей статьи, препятствует повторному обращению в суд с таким же заявлением</w:t>
      </w:r>
    </w:p>
    <w:p>
      <w:r>
        <w:rPr>
          <w:b/>
        </w:rPr>
        <w:t xml:space="preserve">5. </w:t>
      </w:r>
      <w:r>
        <w:t>О возвращении заявления о вынесении судебного приказа или об отказе в его принятии суд выносит определение в течение пяти дней со дня поступления заявления в суд</w:t>
      </w:r>
    </w:p>
    <w:p>
      <w:r>
        <w:rPr>
          <w:b/>
        </w:rPr>
        <w:t xml:space="preserve">1. </w:t>
      </w:r>
      <w:r>
        <w:t>не представлены документы, подтверждающие заявленное требование</w:t>
      </w:r>
    </w:p>
    <w:p>
      <w:r>
        <w:rPr>
          <w:b/>
        </w:rPr>
        <w:t xml:space="preserve">1. </w:t>
      </w:r>
      <w:r>
        <w:t>не соблюдены требования к форме и содержанию заявления о вынесении судебного приказа, установленные статьей 1233 настоящего Кодекса</w:t>
      </w:r>
    </w:p>
    <w:p>
      <w:r>
        <w:rPr>
          <w:b/>
        </w:rPr>
        <w:t xml:space="preserve">3. </w:t>
      </w:r>
      <w:r>
        <w:t>заявлено требование, не предусмотренное частью 31 статьи 1 настоящего Кодекса</w:t>
      </w:r>
    </w:p>
    <w:p>
      <w:r>
        <w:rPr>
          <w:b/>
        </w:rPr>
        <w:t xml:space="preserve">3. </w:t>
      </w:r>
      <w:r>
        <w:t>место жительства или место пребывания должника находится вне пределов Российской Федерации</w:t>
      </w:r>
    </w:p>
    <w:p>
      <w:r>
        <w:rPr>
          <w:b/>
        </w:rPr>
        <w:t xml:space="preserve">3. </w:t>
      </w:r>
      <w:r>
        <w:t>из заявления и приложенных к нему документов усматривается, что требование не является бесспорным</w:t>
      </w:r>
    </w:p>
    <w:p>
      <w:r>
        <w:rPr>
          <w:b/>
        </w:rPr>
        <w:t>Статья 1235. Порядок вынесения судебного приказа</w:t>
      </w:r>
    </w:p>
    <w:p>
      <w:r>
        <w:rPr>
          <w:b/>
        </w:rPr>
        <w:t xml:space="preserve">1. </w:t>
      </w:r>
      <w:r>
        <w:t>Судебный приказ по существу заявленного требования выносится в течение пяти дней со дня поступления заявления о вынесении судебного приказа в суд</w:t>
      </w:r>
    </w:p>
    <w:p>
      <w:r>
        <w:rPr>
          <w:b/>
        </w:rPr>
        <w:t xml:space="preserve">2. </w:t>
      </w:r>
      <w:r>
        <w:t>Судебный приказ выносится без проведения судебного разбирательства и судебного заседания по результатам исследования судьей представленных доказательств. (В редакции Федерального закона от 28.11.2018 № 451-ФЗ)</w:t>
      </w:r>
    </w:p>
    <w:p>
      <w:r>
        <w:rPr>
          <w:b/>
        </w:rPr>
        <w:t xml:space="preserve">3. </w:t>
      </w:r>
      <w:r>
        <w:t>Копия судебного приказа в течение трех дней со дня вынесения судебного приказа направляется должнику, который в течение двадцати дней со дня ее направления вправе представить возражения относительно исполнения судебного приказа</w:t>
      </w:r>
    </w:p>
    <w:p>
      <w:r>
        <w:rPr>
          <w:b/>
        </w:rPr>
        <w:t>Статья 1236. Содержание судебного приказа</w:t>
      </w:r>
    </w:p>
    <w:p>
      <w:r>
        <w:rPr>
          <w:b/>
        </w:rPr>
        <w:t xml:space="preserve">1. </w:t>
      </w:r>
      <w:r>
        <w:t>В судебном приказе указываются</w:t>
      </w:r>
    </w:p>
    <w:p>
      <w:r>
        <w:rPr>
          <w:b/>
        </w:rPr>
        <w:t xml:space="preserve">2. </w:t>
      </w:r>
      <w:r>
        <w:t>Судебный приказ составляется на специальном бланке в двух экземплярах, которые подписываются судьей. Один экземпляр остается в материалах дела. Для должника изготавливается копия судебного приказа</w:t>
      </w:r>
    </w:p>
    <w:p>
      <w:r>
        <w:rPr>
          <w:b/>
        </w:rPr>
        <w:t xml:space="preserve">3. </w:t>
      </w:r>
      <w:r>
        <w:t>Судебный приказ может быть выполнен в форме электронного документа, подписанного усиленной квалифицированной электронной подписью, и на бумажном носителе в двух экземплярах. Экземпляры судебного приказа, выполненные на бумажном носителе, составляются на специальном бланке и подписываются судьей. (Дополнение частью - Федеральный закон от 30.12.2021 № 440-ФЗ)</w:t>
      </w:r>
    </w:p>
    <w:p>
      <w:r>
        <w:rPr>
          <w:b/>
        </w:rPr>
        <w:t xml:space="preserve">1. </w:t>
      </w:r>
      <w:r>
        <w:t>номер дела и дата вынесения судебного приказа; (В редакции Федерального закона от 28.11.2018 № 451-ФЗ) 2) наименование суда, фамилия и инициалы судьи, вынесшего судебный приказ</w:t>
      </w:r>
    </w:p>
    <w:p>
      <w:r>
        <w:rPr>
          <w:b/>
        </w:rPr>
        <w:t xml:space="preserve">1. </w:t>
      </w:r>
      <w:r>
        <w:t>наименование и адрес взыскателя; (В редакции Федерального закона от 28.11.2018 № 451-ФЗ) 4) фамилия, имя и отчество должника, его место жительства или место пребывания, один из его идентификаторов (страховой номер индивидуального лицевого счета, идентификационный номер налогоплательщика, серия и номер документа, удостоверяющего личность, серия и номер водительского удостоверения, серия и номер свидетельства о регистрации транспортного средства), а также дата и место рождения, место работы (если известно)</w:t>
      </w:r>
    </w:p>
    <w:p>
      <w:r>
        <w:rPr>
          <w:b/>
        </w:rPr>
        <w:t xml:space="preserve">1. </w:t>
      </w:r>
      <w:r>
        <w:t>законы и иные нормативные правовые акты, которыми руководствовался суд при удовлетворении требования</w:t>
      </w:r>
    </w:p>
    <w:p>
      <w:r>
        <w:rPr>
          <w:b/>
        </w:rPr>
        <w:t xml:space="preserve">1. </w:t>
      </w:r>
      <w:r>
        <w:t>размер денежных сумм, подлежащих взысканию</w:t>
      </w:r>
    </w:p>
    <w:p>
      <w:r>
        <w:rPr>
          <w:b/>
        </w:rPr>
        <w:t xml:space="preserve">1. </w:t>
      </w:r>
      <w:r>
        <w:t>сумма государственной пошлины, подлежащая взысканию с должника в пользу взыскателя или в доход соответствующего бюджета</w:t>
      </w:r>
    </w:p>
    <w:p>
      <w:r>
        <w:rPr>
          <w:b/>
        </w:rPr>
        <w:t xml:space="preserve">1. </w:t>
      </w:r>
      <w:r>
        <w:t>реквизиты банковского счета взыскателя, на который должны быть перечислены средства, подлежащие взысканию</w:t>
      </w:r>
    </w:p>
    <w:p>
      <w:r>
        <w:rPr>
          <w:b/>
        </w:rPr>
        <w:t xml:space="preserve">1. </w:t>
      </w:r>
      <w:r>
        <w:t>период, за который образовалась взыскиваемая задолженность по обязательствам, предусматривающим исполнение по частям или в виде периодических платежей</w:t>
      </w:r>
    </w:p>
    <w:p>
      <w:r>
        <w:rPr>
          <w:b/>
        </w:rPr>
        <w:t>Статья 1237. Отмена судебного приказа</w:t>
      </w:r>
    </w:p>
    <w:p>
      <w:r>
        <w:rPr>
          <w:b/>
        </w:rPr>
        <w:t xml:space="preserve">1. </w:t>
      </w:r>
      <w:r>
        <w:t>Судебный приказ подлежит отмене судьей, если от должника в установленный частью 3 статьи 1235 настоящего Кодекса срок поступят возражения относительно его исполнения</w:t>
      </w:r>
    </w:p>
    <w:p>
      <w:r>
        <w:rPr>
          <w:b/>
        </w:rPr>
        <w:t xml:space="preserve">2. </w:t>
      </w:r>
      <w:r>
        <w:t>В определении об отмене судебного приказа указывается, что взыскатель вправе обратиться в суд с административным исковым заявлением в порядке, установленном главой 32 настоящего Кодекса</w:t>
      </w:r>
    </w:p>
    <w:p>
      <w:r>
        <w:rPr>
          <w:b/>
        </w:rPr>
        <w:t xml:space="preserve">3. </w:t>
      </w:r>
      <w:r>
        <w:t>Копии определения об отмене судебного приказа направляются взыскателю и должнику не позднее трех дней после дня его вынесения</w:t>
      </w:r>
    </w:p>
    <w:p>
      <w:r>
        <w:rPr>
          <w:b/>
        </w:rPr>
        <w:t xml:space="preserve">4. </w:t>
      </w:r>
      <w:r>
        <w:t>Возражения должника, поступившие в суд по истечении установленного частью 3 статьи 1235 настоящего Кодекса срока, не рассматриваются судом и возвращаются лицу, которым они были поданы, за исключением случая, если это лицо обосновало невозможность представления возражений в указанный срок по не зависящим от него причинам</w:t>
      </w:r>
    </w:p>
    <w:p>
      <w:r>
        <w:rPr>
          <w:b/>
        </w:rPr>
        <w:t>Статья 1238. Выдача судебного приказа</w:t>
      </w:r>
    </w:p>
    <w:p>
      <w:r>
        <w:rPr>
          <w:b/>
        </w:rPr>
        <w:t xml:space="preserve">1. </w:t>
      </w:r>
      <w:r>
        <w:t>В случае, если в установленный срок должником не представлены возражения, взыскателю выдается второй экземпляр судебного приказа, заверенный гербовой печатью суда, для предъявления его к исполнению. По просьбе взыскателя судебный приказ может быть направлен судом для исполнения судебному приставу-исполнителю, в том числе в виде электронного документа, подписанного судьей усиленной квалифицированной электронной подписью в соответствии с законодательством Российской Федерации</w:t>
      </w:r>
    </w:p>
    <w:p>
      <w:r>
        <w:rPr>
          <w:b/>
        </w:rPr>
        <w:t xml:space="preserve">2. </w:t>
      </w:r>
      <w:r>
        <w:t>В случае взыскания государственной пошлины с должника в доход соответствующего бюджета на основании судебного приказа выдается исполнительный лист, который заверяется гербовой печатью суда и направляется судом для исполнения в этой части судебному приставу-исполнителю. Исполнительный лист может быть направлен для исполнения судебному приставу-исполнителю в виде электронного документа, подписанного судьей усиленной квалифицированной электронной подписью в порядке, установленном законодательством Российской Федерации</w:t>
      </w:r>
    </w:p>
    <w:p>
      <w:r>
        <w:rPr>
          <w:b/>
        </w:rPr>
        <w:t xml:space="preserve">3. </w:t>
      </w:r>
      <w:r>
        <w:t>Судебный приказ может быть обжалован в порядке, предусмотренном главой 35 настоящего Кодекса</w:t>
      </w:r>
    </w:p>
    <w:p>
      <w:pPr>
        <w:pStyle w:val="Heading3"/>
      </w:pPr>
      <w:r>
        <w:t>Предъявление административного искового заявления</w:t>
      </w:r>
    </w:p>
    <w:p>
      <w:r>
        <w:rPr>
          <w:b/>
        </w:rPr>
        <w:t>Статья 124. Административное исковое заявление</w:t>
      </w:r>
    </w:p>
    <w:p>
      <w:r>
        <w:rPr>
          <w:b/>
        </w:rPr>
        <w:t xml:space="preserve">1. </w:t>
      </w:r>
      <w:r>
        <w:t>Административное исковое заявление может содержать требования</w:t>
      </w:r>
    </w:p>
    <w:p>
      <w:r>
        <w:rPr>
          <w:b/>
        </w:rPr>
        <w:t xml:space="preserve">11. </w:t>
      </w:r>
      <w:r>
        <w:t>Наряду с требованиями, указанными в пункте 2 части 1 настоящей статьи, в административном исковом заявлении могут содержаться требования о компенсации морального вреда, причиненного оспариваемым решением, действием (бездействием). (Дополнение частью - Федеральный закон от 24.07.2023 № 349-ФЗ)</w:t>
      </w:r>
    </w:p>
    <w:p>
      <w:r>
        <w:rPr>
          <w:b/>
        </w:rPr>
        <w:t xml:space="preserve">2. </w:t>
      </w:r>
      <w:r>
        <w:t>Административное исковое заявление может содержать иные требования, направленные на защиту прав, свобод и законных интересов в сфере публичных правоотношений</w:t>
      </w:r>
    </w:p>
    <w:p>
      <w:r>
        <w:rPr>
          <w:b/>
        </w:rPr>
        <w:t xml:space="preserve">1. </w:t>
      </w:r>
      <w:r>
        <w:t>о признании не действующим полностью или в части нормативного правового акта, принятого административным ответчиком</w:t>
      </w:r>
    </w:p>
    <w:p>
      <w:r>
        <w:rPr>
          <w:b/>
        </w:rPr>
        <w:t xml:space="preserve">1. </w:t>
      </w:r>
      <w:r>
        <w:t>о признании незаконным полностью или в части решения, принятого административным ответчиком, либо совершенного им действия (бездействия)</w:t>
      </w:r>
    </w:p>
    <w:p>
      <w:r>
        <w:rPr>
          <w:b/>
        </w:rPr>
        <w:t xml:space="preserve">1. </w:t>
      </w:r>
      <w:r>
        <w:t>об обязанности административного ответчика принять решение по конкретному вопросу или совершить определенные действия в целях устранения допущенных нарушений прав, свобод и законных интересов административного истца</w:t>
      </w:r>
    </w:p>
    <w:p>
      <w:r>
        <w:rPr>
          <w:b/>
        </w:rPr>
        <w:t xml:space="preserve">1. </w:t>
      </w:r>
      <w:r>
        <w:t>об обязанности административного ответчика воздержаться от совершения определенных действий</w:t>
      </w:r>
    </w:p>
    <w:p>
      <w:r>
        <w:rPr>
          <w:b/>
        </w:rPr>
        <w:t xml:space="preserve">1. </w:t>
      </w:r>
      <w:r>
        <w:t>об установлении наличия или отсутствия полномочий на решение конкретного вопроса органом государственной власти, органом местного самоуправления, иным органом, организацией, наделенными отдельными государственными или иными публичными полномочиями, должностным лицом</w:t>
      </w:r>
    </w:p>
    <w:p>
      <w:r>
        <w:rPr>
          <w:b/>
        </w:rPr>
        <w:t xml:space="preserve">1. </w:t>
      </w:r>
      <w:r>
        <w:t>о присуждении компенсации за нарушение административным ответчиком прав в сфере административных и иных публичных правоотношений в случаях, предусмотренных настоящим Кодексом. (Дополнение пунктом - Федеральный закон от 27.12.2019 № 494-ФЗ)</w:t>
      </w:r>
    </w:p>
    <w:p>
      <w:r>
        <w:rPr>
          <w:b/>
        </w:rPr>
        <w:t>Статья 125. Форма и содержание административного искового заявления</w:t>
      </w:r>
    </w:p>
    <w:p>
      <w:r>
        <w:rPr>
          <w:b/>
        </w:rPr>
        <w:t xml:space="preserve">1. </w:t>
      </w:r>
      <w:r>
        <w:t>Административное исковое заявление подается в суд в письменной форме в разборчивом виде и подписывается с указанием даты внесения подписей административным истцом и (или) его представителем при наличии у последнего полномочий на подписание такого заявления и предъявление его в суд</w:t>
      </w:r>
    </w:p>
    <w:p>
      <w:r>
        <w:rPr>
          <w:b/>
        </w:rPr>
        <w:t xml:space="preserve">2. </w:t>
      </w:r>
      <w:r>
        <w:t>Если иное не установлено настоящим Кодексом, в административном исковом заявлении должны быть указаны</w:t>
      </w:r>
    </w:p>
    <w:p>
      <w:r>
        <w:rPr>
          <w:b/>
        </w:rPr>
        <w:t xml:space="preserve">3. </w:t>
      </w:r>
      <w:r>
        <w:t>В административном исковом заявлении, подаваемом в защиту прав, свобод и законных интересов группы лиц, должно быть указано, в чем состоит нарушение их прав, свобод и законных интересов</w:t>
      </w:r>
    </w:p>
    <w:p>
      <w:r>
        <w:rPr>
          <w:b/>
        </w:rPr>
        <w:t xml:space="preserve">4. </w:t>
      </w:r>
      <w:r>
        <w:t>В административном исковом заявлении административный истец приводит доказательства, которые ему известны и которые могут быть использованы судом при установлении обстоятельств, имеющих значение для правильного рассмотрения и разрешения административного дела</w:t>
      </w:r>
    </w:p>
    <w:p>
      <w:r>
        <w:rPr>
          <w:b/>
        </w:rPr>
        <w:t xml:space="preserve">5. </w:t>
      </w:r>
      <w:r>
        <w:t>В административном исковом заявлении административный истец может изложить свои ходатайства</w:t>
      </w:r>
    </w:p>
    <w:p>
      <w:r>
        <w:rPr>
          <w:b/>
        </w:rPr>
        <w:t xml:space="preserve">6. </w:t>
      </w:r>
      <w:r>
        <w:t>Административное исковое заявление, которое подается прокурором или лицами, указанными в статье 40 настоящего Кодекса, должно соответствовать требованиям, предусмотренным пунктами 1 - 5, 8 и 9 части 2 настоящей статьи. В случае обращения прокурора в защиту прав, свобод и законных интересов гражданина в административном исковом заявлении также должны быть указаны причины, исключающие возможность предъявления административного искового заявления самим гражданином</w:t>
      </w:r>
    </w:p>
    <w:p>
      <w:r>
        <w:rPr>
          <w:b/>
        </w:rPr>
        <w:t xml:space="preserve">7. </w:t>
      </w:r>
      <w:r>
        <w:t>Административный истец, не обладающий государственными или иными публичными полномочиями, может направить другим лицам, участвующим в деле, копии административного искового заявления и приложенных к нему документов, которые у них отсутствуют, заказным письмом с уведомлением о вручении или иным способом, позволяющим суду убедиться в получении адресатом копий заявления и документов. Административный истец, обладающий государственными или иными публичными полномочиями, обязан направить другим лицам, участвующим в деле, копии административного искового заявления и приложенных к нему документов, которые у них отсутствуют, заказным письмом с уведомлением о вручении или обеспечить передачу указанным лицам копий этих заявления и документов иным способом, позволяющим суду убедиться в получении их адресатом</w:t>
      </w:r>
    </w:p>
    <w:p>
      <w:r>
        <w:rPr>
          <w:b/>
        </w:rPr>
        <w:t xml:space="preserve">8. </w:t>
      </w:r>
      <w:r>
        <w:t>Административное исковое заявление также может быть подано в суд в электронном виде, в том числе в форме электронного документа. При этом копии административного искового заявления и приложенных к нему документов могут быть направлены лицу, участвующему в деле, обладающему государственными или иными публичными полномочиями,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либо организации, наделенной отдельными государственными или иными публичными полномочиями, в информационно-телекоммуникационной сети "Интернет". (В редакции федеральных законов от 28.11.2018 № 451-ФЗ, от 30.12.2021 № 440-ФЗ)</w:t>
      </w:r>
    </w:p>
    <w:p>
      <w:r>
        <w:rPr>
          <w:b/>
        </w:rPr>
        <w:t xml:space="preserve">9. </w:t>
      </w:r>
      <w:r>
        <w:t>Административное исковое заявление, подаваемое в электронном виде, содержащее ходатайство о применении мер предварительной защиты по административному иску, должно быть подписано усиленной квалифицированной электронной подписью. (Дополнение частью - Федеральный закон от 23.06.2016 № 220-ФЗ) (В редакции Федерального закона от 30.12.2021 № 440-ФЗ)</w:t>
      </w:r>
    </w:p>
    <w:p>
      <w:r>
        <w:rPr>
          <w:b/>
        </w:rPr>
        <w:t xml:space="preserve">2. </w:t>
      </w:r>
      <w:r>
        <w:t>наименование суда, в который подается административное исковое заявление</w:t>
      </w:r>
    </w:p>
    <w:p>
      <w:r>
        <w:rPr>
          <w:b/>
        </w:rPr>
        <w:t xml:space="preserve">2. </w:t>
      </w:r>
      <w:r>
        <w:t>наименование административного истца, если административным истцом является орган, организация или должностное лицо, адрес, для организации также сведения о ее государственной регистрации; фамилия, имя и отчество административного истца, если административным истцом является гражданин, его место жительства или место пребывания, дата и место его рождения, сведения о высшем юридическом образовании при намерении лично вести административное дело, по которому настоящим Кодексом предусмотрено обязательное участие представителя; фамилия, имя и отчество представителя, адрес для направления ему судебных повесток и иных судебных извещений, сведения о высшем юридическом образовании, если административное исковое заявление подается представителем; номера телефонов, факсов, адреса электронной почты административного истца, его представителя (при согласии лица на получение судебных извещений и вызовов посредством СМС-сообщения, факсимильной связи либо по электронной почте); (В редакции федеральных законов от 28.11.2018 № 451-ФЗ, от 30.12.2021 № 440-ФЗ, от 24.07.2023 № 349-ФЗ) 3) наименование административного ответчика, если административным ответчиком является орган, организация или должностное лицо, место их нахождения, для организации и индивидуального предпринимателя также сведения об их государственной регистрации (если известны); фамилия, имя, отчество административного ответчика, если административным ответчиком является гражданин, его место жительства или место пребывания, дата и место его рождения (если известны); номера телефонов, факсов, адреса электронной почты административного ответчика (если известны)</w:t>
      </w:r>
    </w:p>
    <w:p>
      <w:r>
        <w:rPr>
          <w:b/>
        </w:rPr>
        <w:t xml:space="preserve">2. </w:t>
      </w:r>
      <w:r>
        <w:t>сведения о том, какие права, свободы и законные интересы лица, обратившегося в суд, или иных лиц, в интересах которых подано административное исковое заявление, нарушены, или о причинах, которые могут повлечь за собой их нарушение</w:t>
      </w:r>
    </w:p>
    <w:p>
      <w:r>
        <w:rPr>
          <w:b/>
        </w:rPr>
        <w:t xml:space="preserve">2. </w:t>
      </w:r>
      <w:r>
        <w:t>содержание требований к административному ответчику и изложение оснований и доводов, посредством которых административный истец обосновывает свои требования</w:t>
      </w:r>
    </w:p>
    <w:p>
      <w:r>
        <w:rPr>
          <w:b/>
        </w:rPr>
        <w:t xml:space="preserve">2. </w:t>
      </w:r>
      <w:r>
        <w:t>сведения о соблюдении досудебного порядка урегулирования спора, если данный порядок установлен федеральным законом</w:t>
      </w:r>
    </w:p>
    <w:p>
      <w:r>
        <w:rPr>
          <w:b/>
        </w:rPr>
        <w:t xml:space="preserve">2. </w:t>
      </w:r>
      <w:r>
        <w:t>сведения о предпринятых стороной (сторонами) действиях, направленных на примирение, если такие действия предпринимались; (Дополнение пунктом - Федеральный закон от 26.07.2019 № 197-ФЗ) 7) сведения о подаче жалобы в порядке подчиненности и результатах ее рассмотрения при условии, что такая жалоба подавалась</w:t>
      </w:r>
    </w:p>
    <w:p>
      <w:r>
        <w:rPr>
          <w:b/>
        </w:rPr>
        <w:t xml:space="preserve">2. </w:t>
      </w:r>
      <w:r>
        <w:t>иные сведения в случаях, если их указание предусмотрено положениями настоящего Кодекса, определяющими особенности производства по отдельным категориям административных дел</w:t>
      </w:r>
    </w:p>
    <w:p>
      <w:r>
        <w:rPr>
          <w:b/>
        </w:rPr>
        <w:t xml:space="preserve">2. </w:t>
      </w:r>
      <w:r>
        <w:t>перечень прилагаемых к административному исковому заявлению документов</w:t>
      </w:r>
    </w:p>
    <w:p>
      <w:r>
        <w:rPr>
          <w:b/>
        </w:rPr>
        <w:t>Статья 126. Документы, прилагаемые к административному исковому заявлению</w:t>
      </w:r>
    </w:p>
    <w:p>
      <w:r>
        <w:rPr>
          <w:b/>
        </w:rPr>
        <w:t xml:space="preserve">1. </w:t>
      </w:r>
      <w:r>
        <w:t>Если иное не установлено настоящим Кодексом, к административному исковому заявлению прилагаются</w:t>
      </w:r>
    </w:p>
    <w:p>
      <w:r>
        <w:rPr>
          <w:b/>
        </w:rPr>
        <w:t xml:space="preserve">2. </w:t>
      </w:r>
      <w:r>
        <w:t>Документы, прилагаемые к административному исковому заявлению, могут быть представлены в суд в электронной форме</w:t>
      </w:r>
    </w:p>
    <w:p>
      <w:r>
        <w:rPr>
          <w:b/>
        </w:rPr>
        <w:t xml:space="preserve">1. </w:t>
      </w:r>
      <w:r>
        <w:t>уведомления о вручении или иные документы, подтверждающие вручение другим лицам, участвующим в деле, направленных в соответствии с частью 7 статьи 125 настоящего Кодекса копий административного искового заявления и приложенных к нему документов, которые у них отсутствуют, в том числе в случае подачи в суд искового заявления и приложенных к нему документов в электронном виде. В случае, если другим лицам, участвующим в деле, копии административного искового заявления и приложенных к нему документов, подаваемых на бумажном носителе, не были направлены, в суд представляются копии заявления и документов в количестве, соответствующем числу административных ответчиков и заинтересованных лиц, а при необходимости также копии для прокурора; (В редакции Федерального закона от 30.12.2021 № 440-ФЗ) 2) документ, подтверждающий уплату государственной пошлины в установленных порядке и размере либо право на получение льготы по уплате государственной пошлины, или ходатайство о предоставлении отсрочки, рассрочки, об уменьшении размера государственной пошлины с приложением документов, свидетельствующих о наличии оснований для этого</w:t>
      </w:r>
    </w:p>
    <w:p>
      <w:r>
        <w:rPr>
          <w:b/>
        </w:rPr>
        <w:t xml:space="preserve">1. </w:t>
      </w:r>
      <w:r>
        <w:t>документы, подтверждающие обстоятельства, на которых административный истец основывает свои требования, при условии, что административный истец по данной категории административных дел не освобожден от доказывания каких-либо из этих обстоятельств</w:t>
      </w:r>
    </w:p>
    <w:p>
      <w:r>
        <w:rPr>
          <w:b/>
        </w:rPr>
        <w:t xml:space="preserve">1. </w:t>
      </w:r>
      <w:r>
        <w:t>документ, подтверждающий наличие высшего юридического образования или ученой степени по юридической специальности у гражданина, который является административным истцом и намерен лично вести административное дело, по которому настоящим Кодексом предусмотрено обязательное участие представителя; (В редакции Федерального закона от 28.11.2018 № 451-ФЗ) 5) доверенность или иные документы, удостоверяющие полномочия представителя административного истца, документ, подтверждающий наличие у представителя высшего юридического образования или ученой степени по юридической специальности, если административное исковое заявление подано представителем; (В редакции Федерального закона от 28.11.2018 № 451-ФЗ) 6) документы, подтверждающие соблюдение административным истцом досудебного порядка урегулирования административных споров, если данный порядок установлен федеральным законом, или документы, содержащие сведения о жалобе, поданной в порядке подчиненности, и результатах ее рассмотрения, при условии, что такая жалоба подавалась</w:t>
      </w:r>
    </w:p>
    <w:p>
      <w:r>
        <w:rPr>
          <w:b/>
        </w:rPr>
        <w:t xml:space="preserve">1. </w:t>
      </w:r>
      <w:r>
        <w:t>документы, подтверждающие совершение стороной (сторонами) действий, направленных на примирение, если такие действия предпринимались и соответствующие документы имеются; (Дополнение пунктом - Федеральный закон от 26.07.2019 № 197-ФЗ) 7) иные документы в случаях, если их приложение предусмотрено положениями настоящего Кодекса, определяющими особенности производства по отдельным категориям административных дел</w:t>
      </w:r>
    </w:p>
    <w:p>
      <w:r>
        <w:rPr>
          <w:b/>
        </w:rPr>
        <w:t>Статья 127. Принятие административного искового заявления</w:t>
      </w:r>
    </w:p>
    <w:p>
      <w:r>
        <w:rPr>
          <w:b/>
        </w:rPr>
        <w:t xml:space="preserve">1. </w:t>
      </w:r>
      <w:r>
        <w:t>Вопрос о принятии административного искового заявления к производству суда рассматривается судьей единолично в течение трех дней со дня поступления административного искового заявления в суд, если иной срок не предусмотрен настоящим Кодексом</w:t>
      </w:r>
    </w:p>
    <w:p>
      <w:r>
        <w:rPr>
          <w:b/>
        </w:rPr>
        <w:t xml:space="preserve">2. </w:t>
      </w:r>
      <w:r>
        <w:t>О принятии административного искового заявления к производству суда судья выносит определение, на основании которого в суде первой инстанции возбуждается производство по административному делу. В определении указываются номера телефонов и факсов суда, его почтовый адрес, адрес официального сайта в информационно-телекоммуникационной сети "Интернет", на котором размещается информация о деятельности суда, адрес электронной почты суда, по которым лица, участвующие в деле, могут направлять и получать информацию об административном деле, и иные сведения, предусмотренные настоящим Кодексом. (В редакции Федерального закона от 30.12.2021 № 440-ФЗ)</w:t>
      </w:r>
    </w:p>
    <w:p>
      <w:r>
        <w:rPr>
          <w:b/>
        </w:rPr>
        <w:t xml:space="preserve">3. </w:t>
      </w:r>
      <w:r>
        <w:t>Копии определения о принятии административного искового заявления к производству суда направляются лицам, участвующим в деле, их представителям не позднее следующего рабочего дня после дня вынесения определения. Копии административного искового заявления и приложенных к нему документов также направляются административному ответчику и заинтересованным лицам, если такие копии не были направлены в соответствии с частью 7 статьи 125 настоящего Кодекса</w:t>
      </w:r>
    </w:p>
    <w:p>
      <w:r>
        <w:rPr>
          <w:b/>
        </w:rPr>
        <w:t>Статья 128. Отказ в принятии административного искового заявления</w:t>
      </w:r>
    </w:p>
    <w:p>
      <w:r>
        <w:rPr>
          <w:b/>
        </w:rPr>
        <w:t xml:space="preserve">1. </w:t>
      </w:r>
      <w:r>
        <w:t>Если иное не предусмотрено настоящим Кодексом, судья отказывает в принятии административного искового заявления в случае, если</w:t>
      </w:r>
    </w:p>
    <w:p>
      <w:r>
        <w:rPr>
          <w:b/>
        </w:rPr>
        <w:t xml:space="preserve">2. </w:t>
      </w:r>
      <w:r>
        <w:t>Об отказе в принятии к рассмотрению административного искового заявления к производству суда судья выносит мотивированное определение, в котором указывает обстоятельства, послужившие основанием для отказа в принятии административного искового заявления, и решает вопрос о возврате государственной пошлины лицу, предъявившему административное исковое заявление, если государственная пошлина была уплачена. Копия этого определения вручается или направляется административному истцу вместе с административным исковым заявлением и приложенными к нему документами не позднее следующего рабочего дня после дня вынесения определения. (В редакции Федерального закона от 28.11.2018 № 451-ФЗ)</w:t>
      </w:r>
    </w:p>
    <w:p>
      <w:r>
        <w:rPr>
          <w:b/>
        </w:rPr>
        <w:t xml:space="preserve">3. </w:t>
      </w:r>
      <w:r>
        <w:t>Отказ административному истцу в принятии административного искового заявления препятствует повторному обращению в суд с таким административным исковым заявлением</w:t>
      </w:r>
    </w:p>
    <w:p>
      <w:r>
        <w:rPr>
          <w:b/>
        </w:rPr>
        <w:t xml:space="preserve">4. </w:t>
      </w:r>
      <w:r>
        <w:t>На определение суда об отказе в принятии административного искового заявления может быть подана частная жалоба</w:t>
      </w:r>
    </w:p>
    <w:p>
      <w:r>
        <w:rPr>
          <w:b/>
        </w:rPr>
        <w:t xml:space="preserve">5. </w:t>
      </w:r>
      <w:r>
        <w:t>В случае отмены определения об отказе в принятии административного искового заявления такое заявление считается поданным в день первоначального обращения в суд</w:t>
      </w:r>
    </w:p>
    <w:p>
      <w:r>
        <w:rPr>
          <w:b/>
        </w:rPr>
        <w:t xml:space="preserve">1. </w:t>
      </w:r>
      <w:r>
        <w:t>заявление подлежит рассмотрению в порядке конституционного или уголовного судопроизводства, производства по делам об административных правонарушениях либо не подлежит рассмотрению в судах; (В редакции Федерального закона от 28.11.2018 № 451-ФЗ) 2) административное исковое заявление подано в защиту прав, свобод и законных интересов другого лица, неопределенного круга лиц или публичных интересов органом государственной власти, иным государственным органом, органом местного самоуправления, организацией, должностным лицом либо гражданином, которым настоящим Кодексом или другими федеральными законами не предоставлено такое право; (В редакции Федерального закона от 28.11.2018 № 451-ФЗ) 3) из административного искового заявления об оспаривании нормативного правового акта, акта, содержащего разъяснения законодательства и обладающего нормативными свойствами, решения или действия (бездействия) не следует, что этими актом, решением или действием (бездействием) нарушаются либо иным образом затрагиваются права, свободы и законные интересы административного истца; (В редакции Федерального закона от 15.02.2016 № 18-ФЗ) 4) имеется вступившее в законную силу решение суда по административному спору между теми же сторонами, о том же предмете и по тем же основаниям, определение суда о прекращении производства по данному административному делу в связи с принятием отказа административного истца от административного иска, утверждением соглашения о примирении сторон или имеется определение суда об отказе в принятии административного искового заявления. Суд отказывает в принятии административного искового заявления об оспаривании нормативных правовых актов, решений, действий (бездействия), нарушающих права, свободы и законные интересы неопределенного круга лиц, если имеется вступившее в законную силу решение суда, принятое по административному иску о том же предмете</w:t>
      </w:r>
    </w:p>
    <w:p>
      <w:r>
        <w:rPr>
          <w:b/>
        </w:rPr>
        <w:t xml:space="preserve">1. </w:t>
      </w:r>
      <w:r>
        <w:t>имеются иные основания для отказа в принятии административного искового заявления, предусмотренные положениями настоящего Кодекса, определяющими особенности производства по отдельным категориям административных дел</w:t>
      </w:r>
    </w:p>
    <w:p>
      <w:r>
        <w:rPr>
          <w:b/>
        </w:rPr>
        <w:t>Статья 129. Возвращение административного искового заявления</w:t>
      </w:r>
    </w:p>
    <w:p>
      <w:r>
        <w:rPr>
          <w:b/>
        </w:rPr>
        <w:t xml:space="preserve">1. </w:t>
      </w:r>
      <w:r>
        <w:t>Если иное не предусмотрено настоящим Кодексом, судья возвращает административное исковое заявление административному истцу в случае, если</w:t>
      </w:r>
    </w:p>
    <w:p>
      <w:r>
        <w:rPr>
          <w:b/>
        </w:rPr>
        <w:t xml:space="preserve">2. </w:t>
      </w:r>
      <w:r>
        <w:t>О возвращении судом административного искового заявления судья выносит мотивированное определение, в котором указывает обстоятельства, послужившие основанием для возвращения административного искового заявления, и способ устранения обстоятельств, препятствующих возбуждению административного дела, а также решает вопрос о возврате административному истцу государственной пошлины. Определение суда должно быть вынесено в течение трех дней со дня поступления административного искового заявления в суд или со дня истечения срока, установленного для устранения лицом, подавшим административное исковое заявление, обстоятельств, послуживших основанием для оставления административного искового заявления без движения, если иной срок не установлен настоящим Кодексом. Копия определения о возвращении административного искового заявления вручается или направляется административному истцу вместе с этим административным исковым заявлением и приложенными к нему документами не позднее следующего рабочего дня после дня вынесения указанного определения</w:t>
      </w:r>
    </w:p>
    <w:p>
      <w:r>
        <w:rPr>
          <w:b/>
        </w:rPr>
        <w:t xml:space="preserve">3. </w:t>
      </w:r>
      <w:r>
        <w:t>Возвращение административному истцу административного искового заявления не препятствует повторному обращению в суд с административным исковым заявлением о том же предмете в установленном законом порядке</w:t>
      </w:r>
    </w:p>
    <w:p>
      <w:r>
        <w:rPr>
          <w:b/>
        </w:rPr>
        <w:t xml:space="preserve">4. </w:t>
      </w:r>
      <w:r>
        <w:t>На определение суда о возвращении административного искового заявления может быть подана частная жалоба</w:t>
      </w:r>
    </w:p>
    <w:p>
      <w:r>
        <w:rPr>
          <w:b/>
        </w:rPr>
        <w:t xml:space="preserve">5. </w:t>
      </w:r>
      <w:r>
        <w:t>В случае отмены определения о возвращении административного искового заявления это административное исковое заявление считается поданным в день первоначального обращения административного истца в суд</w:t>
      </w:r>
    </w:p>
    <w:p>
      <w:r>
        <w:rPr>
          <w:b/>
        </w:rPr>
        <w:t xml:space="preserve">1. </w:t>
      </w:r>
      <w:r>
        <w:t>административным истцом не соблюден установленный федеральным законом обязательный досудебный порядок урегулирования данной категории административных споров</w:t>
      </w:r>
    </w:p>
    <w:p>
      <w:r>
        <w:rPr>
          <w:b/>
        </w:rPr>
        <w:t xml:space="preserve">1. </w:t>
      </w:r>
      <w:r>
        <w:t>дело неподсудно данному суду</w:t>
      </w:r>
    </w:p>
    <w:p>
      <w:r>
        <w:rPr>
          <w:b/>
        </w:rPr>
        <w:t xml:space="preserve">1. </w:t>
      </w:r>
      <w:r>
        <w:t>административное исковое заявление подано лицом, не обладающим административной процессуальной дееспособностью</w:t>
      </w:r>
    </w:p>
    <w:p>
      <w:r>
        <w:rPr>
          <w:b/>
        </w:rPr>
        <w:t xml:space="preserve">1. </w:t>
      </w:r>
      <w:r>
        <w:t>административное исковое заявление не подписано или подписано и подано в суд лицом, не имеющим полномочий на его подписание и (или) подачу в суд</w:t>
      </w:r>
    </w:p>
    <w:p>
      <w:r>
        <w:rPr>
          <w:b/>
        </w:rPr>
        <w:t xml:space="preserve">1. </w:t>
      </w:r>
      <w:r>
        <w:t>в производстве этого или другого суда либо арбитражного суда имеется возбужденное ранее дело по спору между теми же сторонами, о том же предмете и по тем же основаниям</w:t>
      </w:r>
    </w:p>
    <w:p>
      <w:r>
        <w:rPr>
          <w:b/>
        </w:rPr>
        <w:t xml:space="preserve">1. </w:t>
      </w:r>
      <w:r>
        <w:t>до вынесения определения о принятии административного искового заявления к производству суда от лица, обратившегося в суд, поступило заявление о возвращении административного искового заявления</w:t>
      </w:r>
    </w:p>
    <w:p>
      <w:r>
        <w:rPr>
          <w:b/>
        </w:rPr>
        <w:t xml:space="preserve">1. </w:t>
      </w:r>
      <w:r>
        <w:t>не исправлены недостатки данного административного искового заявления и документов, приложенных к нему, в срок, установленный в определении об оставлении административного искового заявления без движения</w:t>
      </w:r>
    </w:p>
    <w:p>
      <w:r>
        <w:rPr>
          <w:b/>
        </w:rPr>
        <w:t xml:space="preserve">1. </w:t>
      </w:r>
      <w:r>
        <w:t>имеются иные основания для возвращения административного искового заявления, предусмотренные положениями настоящего Кодекса, определяющими особенности производства по отдельным категориям административных дел</w:t>
      </w:r>
    </w:p>
    <w:p>
      <w:r>
        <w:rPr>
          <w:b/>
        </w:rPr>
        <w:t>Статья 130. Оставление административного искового заявления без движения</w:t>
      </w:r>
    </w:p>
    <w:p>
      <w:r>
        <w:rPr>
          <w:b/>
        </w:rPr>
        <w:t xml:space="preserve">1. </w:t>
      </w:r>
      <w:r>
        <w:t>Если иное не предусмотрено настоящим Кодексом, судья, установив, что административное исковое заявление подано с нарушением требований статей 125 и 126 настоящего Кодекса, предъявляемых к форме и содержанию административного искового заявления и (или) приложенных к нему документов, выносит определение об оставлении административного искового заявления без движения, в котором указывает основания для этого и устанавливает разумный срок для устранения лицом, подавшим административное исковое заявление, обстоятельств, послуживших основанием для оставления административного искового заявления без движения. Копия определения об оставлении административного искового заявления без движения направляется лицу, подавшему административное исковое заявление, не позднее следующего рабочего дня после дня вынесения такого определения</w:t>
      </w:r>
    </w:p>
    <w:p>
      <w:r>
        <w:rPr>
          <w:b/>
        </w:rPr>
        <w:t xml:space="preserve">2. </w:t>
      </w:r>
      <w:r>
        <w:t>Если лицо, подавшее административное исковое заявление, в установленный в определении об оставлении административного искового заявления без движения срок исправит недостатки, указанные судьей, административное исковое заявление считается поданным в день первоначального обращения этого лица в суд. В противном случае административное исковое заявление считается неподанным и возвращается подавшему его лицу со всеми приложенными к нему документами в порядке, установленном статьей 129 настоящего Кодекса</w:t>
      </w:r>
    </w:p>
    <w:p>
      <w:r>
        <w:rPr>
          <w:b/>
        </w:rPr>
        <w:t xml:space="preserve">3. </w:t>
      </w:r>
      <w:r>
        <w:t>На определение суда об оставлении административного искового заявления без движения может быть подана частная жалоба</w:t>
      </w:r>
    </w:p>
    <w:p>
      <w:r>
        <w:rPr>
          <w:b/>
        </w:rPr>
        <w:t>Статья 131. Подача и условия принятия встречного административного искового заявления</w:t>
      </w:r>
    </w:p>
    <w:p>
      <w:r>
        <w:rPr>
          <w:b/>
        </w:rPr>
        <w:t xml:space="preserve">1. </w:t>
      </w:r>
      <w:r>
        <w:t>Принятие административного искового заявления в качестве встречного административного искового заявления допускается при выполнении одного из следующих условий</w:t>
      </w:r>
    </w:p>
    <w:p>
      <w:r>
        <w:rPr>
          <w:b/>
        </w:rPr>
        <w:t xml:space="preserve">2. </w:t>
      </w:r>
      <w:r>
        <w:t>До принятия судом первой инстанции судебного акта, которым завершается рассмотрение административного дела по существу, административный ответчик может предъявить административному истцу встречное административное исковое заявление для рассмотрения его совместно с первоначальным административным исковым заявлением</w:t>
      </w:r>
    </w:p>
    <w:p>
      <w:r>
        <w:rPr>
          <w:b/>
        </w:rPr>
        <w:t xml:space="preserve">3. </w:t>
      </w:r>
      <w:r>
        <w:t>Подача встречного административного искового заявления осуществляется по общим правилам предъявления административных исковых заявлений</w:t>
      </w:r>
    </w:p>
    <w:p>
      <w:r>
        <w:rPr>
          <w:b/>
        </w:rPr>
        <w:t xml:space="preserve">1. </w:t>
      </w:r>
      <w:r>
        <w:t>между встречным и первоначальным административными исковыми заявлениями имеется взаимосвязь и их совместное рассмотрение приведет к более быстрому и правильному разрешению спора, возникшего из административных и иных публичных правоотношений</w:t>
      </w:r>
    </w:p>
    <w:p>
      <w:r>
        <w:rPr>
          <w:b/>
        </w:rPr>
        <w:t xml:space="preserve">1. </w:t>
      </w:r>
      <w:r>
        <w:t>удовлетворение встречного административного искового заявления исключает полностью или в части удовлетворение первоначального административного искового заявления</w:t>
      </w:r>
    </w:p>
    <w:p>
      <w:r>
        <w:rPr>
          <w:b/>
        </w:rPr>
        <w:t xml:space="preserve">1. </w:t>
      </w:r>
      <w:r>
        <w:t>встречное требование направлено к зачету первоначального требования</w:t>
      </w:r>
    </w:p>
    <w:p>
      <w:pPr>
        <w:pStyle w:val="Heading3"/>
      </w:pPr>
      <w:r>
        <w:t>Подготовка административного дела к судебному разбирательству</w:t>
      </w:r>
    </w:p>
    <w:p>
      <w:r>
        <w:rPr>
          <w:b/>
        </w:rPr>
        <w:t>Статья 132. Задачи подготовки административного дела к судебному разбирательству</w:t>
      </w:r>
    </w:p>
    <w:p>
      <w:r>
        <w:t>Подготовка к судебному разбирательству является обязательной по каждому административному делу и проводится в целях обеспечения правильного и своевременного рассмотрения административного дела. Подготовка к судебному разбирательству проводится судьей единолично после принятия административного искового заявления к производству суда с участием сторон, их представителей, заинтересованных лиц.</w:t>
      </w:r>
    </w:p>
    <w:p>
      <w:r>
        <w:rPr>
          <w:b/>
        </w:rPr>
        <w:t>Статья 133. Определение суда о подготовке административного дела к судебному разбирательству</w:t>
      </w:r>
    </w:p>
    <w:p>
      <w:r>
        <w:rPr>
          <w:b/>
        </w:rPr>
        <w:t xml:space="preserve">1. </w:t>
      </w:r>
      <w:r>
        <w:t>О подготовке административного дела к судебному разбирательству судья выносит определение и указывает в нем действия, которые следует совершить сторонам и другим лицам, участвующим в деле, а также сроки совершения этих действий</w:t>
      </w:r>
    </w:p>
    <w:p>
      <w:r>
        <w:rPr>
          <w:b/>
        </w:rPr>
        <w:t xml:space="preserve">11. </w:t>
      </w:r>
      <w:r>
        <w:t>В определении о подготовке административного дела к судебному разбирательству может быть указано на право сторон обратиться за содействием к посреднику, в том числе медиатору, судебному примирителю, в целях урегулирования спора или использовать другие примирительные процедуры. (Дополнение частью - Федеральный закон от 26.07.2019 № 197-ФЗ)</w:t>
      </w:r>
    </w:p>
    <w:p>
      <w:r>
        <w:rPr>
          <w:b/>
        </w:rPr>
        <w:t xml:space="preserve">2. </w:t>
      </w:r>
      <w:r>
        <w:t>На подготовку административного дела к судебному разбирательству может быть указано в определении о принятии административного искового заявления к производству суда</w:t>
      </w:r>
    </w:p>
    <w:p>
      <w:r>
        <w:rPr>
          <w:b/>
        </w:rPr>
        <w:t>Статья 134. Срок проведения подготовки административного дела к судебному разбирательству</w:t>
      </w:r>
    </w:p>
    <w:p>
      <w:r>
        <w:t>Подготовка административного дела к судебному разбирательству проводится в срок, который определяется с учетом обстоятельств, относящихся к конкретному административному делу, и процессуальных действий, которые надлежит совершить.</w:t>
      </w:r>
    </w:p>
    <w:p>
      <w:r>
        <w:rPr>
          <w:b/>
        </w:rPr>
        <w:t>Статья 135. Действия сторон и суда при подготовке административного дела к судебному разбирательству</w:t>
      </w:r>
    </w:p>
    <w:p>
      <w:r>
        <w:rPr>
          <w:b/>
        </w:rPr>
        <w:t xml:space="preserve">1. </w:t>
      </w:r>
      <w:r>
        <w:t>При подготовке административного дела к судебному разбирательству административный истец или его представитель</w:t>
      </w:r>
    </w:p>
    <w:p>
      <w:r>
        <w:rPr>
          <w:b/>
        </w:rPr>
        <w:t xml:space="preserve">2. </w:t>
      </w:r>
      <w:r>
        <w:t>Административный ответчик или его представитель</w:t>
      </w:r>
    </w:p>
    <w:p>
      <w:r>
        <w:rPr>
          <w:b/>
        </w:rPr>
        <w:t xml:space="preserve">3. </w:t>
      </w:r>
      <w:r>
        <w:t>При подготовке административного дела к судебному разбирательству суд</w:t>
      </w:r>
    </w:p>
    <w:p>
      <w:r>
        <w:rPr>
          <w:b/>
        </w:rPr>
        <w:t xml:space="preserve">4. </w:t>
      </w:r>
      <w:r>
        <w:t>В случае удовлетворения ходатайства административного истца или его представителя о неотложном рассмотрении и разрешении административного дела суд принимает необходимые для этого меры, направляет участникам судебного разбирательства извещения, вызовы, копии определений в возможно короткие сроки с использованием любых технических средств связи (телефонной или факсимильной связи, электронной почты и других средств связи), позволяющих контролировать их получение адресатом</w:t>
      </w:r>
    </w:p>
    <w:p>
      <w:r>
        <w:rPr>
          <w:b/>
        </w:rPr>
        <w:t xml:space="preserve">5. </w:t>
      </w:r>
      <w:r>
        <w:t>В случае противодействия стороны своевременной подготовке административного дела к судебному разбирательству, в том числе в случае непредставления или несвоевременного представления административным ответчиком возражений в письменной форме и необходимых доказательств в назначенный судом срок, невыполнения иных указаний суда, суд может наложить на виновную сторону судебный штраф в порядке и размере, предусмотренных статьями 122 и 123 настоящего Кодекса</w:t>
      </w:r>
    </w:p>
    <w:p>
      <w:r>
        <w:rPr>
          <w:b/>
        </w:rPr>
        <w:t xml:space="preserve">1. </w:t>
      </w:r>
      <w:r>
        <w:t>передает административному ответчику копии документов, в которых содержатся доказательства, обосновывающие фактические основания административного искового заявления и не приобщенные к административному исковому заявлению, если административный истец не освобожден от обязанности их доказывать</w:t>
      </w:r>
    </w:p>
    <w:p>
      <w:r>
        <w:rPr>
          <w:b/>
        </w:rPr>
        <w:t xml:space="preserve">1. </w:t>
      </w:r>
      <w:r>
        <w:t>заявляет перед судом ходатайства об истребовании доказательств, которые он не может получить самостоятельно без помощи суда</w:t>
      </w:r>
    </w:p>
    <w:p>
      <w:r>
        <w:rPr>
          <w:b/>
        </w:rPr>
        <w:t xml:space="preserve">2. </w:t>
      </w:r>
      <w:r>
        <w:t>уточняет требования административного истца и фактические основания этих требований</w:t>
      </w:r>
    </w:p>
    <w:p>
      <w:r>
        <w:rPr>
          <w:b/>
        </w:rPr>
        <w:t xml:space="preserve">2. </w:t>
      </w:r>
      <w:r>
        <w:t>представляет административному истцу или его представителю и суду возражения в письменной форме относительно заявленных требований</w:t>
      </w:r>
    </w:p>
    <w:p>
      <w:r>
        <w:rPr>
          <w:b/>
        </w:rPr>
        <w:t xml:space="preserve">2. </w:t>
      </w:r>
      <w:r>
        <w:t>передает суду доказательства, обосновывающие возражения относительно административного искового заявления, а административному истцу или его представителю копии документов, в которых содержатся эти доказательства</w:t>
      </w:r>
    </w:p>
    <w:p>
      <w:r>
        <w:rPr>
          <w:b/>
        </w:rPr>
        <w:t xml:space="preserve">2. </w:t>
      </w:r>
      <w:r>
        <w:t>заявляет перед судом ходатайства об истребовании доказательств, которые он не может получить самостоятельно без помощи суда</w:t>
      </w:r>
    </w:p>
    <w:p>
      <w:r>
        <w:rPr>
          <w:b/>
        </w:rPr>
        <w:t xml:space="preserve">3. </w:t>
      </w:r>
      <w:r>
        <w:t>направляет административному ответчику и заинтересованному лицу копии административного искового заявления и приложенных к нему документов, если они в соответствии с частью 7 статьи 125 настоящего Кодекса не были направлены, и устанавливает разумный срок для представления в суд возражений в письменной форме по существу административного искового заявления и направления их копий административному истцу и заинтересованному лицу. В случае, если административный ответчик не обладает государственными или иными публичными полномочиями, суд, установив, что копии административного искового заявления и приложенных к нему документов вручены административному ответчику в соответствии с частью 7 статьи 125 настоящего Кодекса, определяет разумный срок для представления в суд возражений в письменной форме по существу административного искового заявления и направления их копий административному истцу и заинтересованному лицу. Если указанные копии не направлялись административному ответчику и заинтересованному лицу, суд направляет их и устанавливает разумный срок для представления в суд возражений в письменной форме по существу административного искового заявления и направления необходимого количества их копий, которые суд направит административному истцу и заинтересованным лицам. В случае, если административное исковое заявление и приложенные к нему документы поданы в суд в электронном виде, они направляются административному ответчику и заинтересованному лицу посредством размещения в установленном порядке в информационно-телекоммуникационной сети "Интернет" в разделе, доступ к которому предоставляется лицам, участвующим в деле, и иным участникам процесса (далее также - в режиме ограниченного доступа), и (или) указанным лицам сообщается о возможности ознакомления с такими документами и изготовления их копий в суде; (В редакции федеральных законов от 28.11.2018 № 451-ФЗ, от 30.12.2021 № 440-ФЗ) 2) вызывает стороны, их представителей и разъясняет им процессуальные права и обязанности, последствия совершения или несовершения сторонами процессуальных действий в установленный процессуальный срок; опрашивает административного истца, административного ответчика, их представителей по существу заявленных требований и возражений; выясняет, поддерживает ли административный истец административное исковое заявление полностью или в части, признает ли административный ответчик административное исковое заявление полностью или в части</w:t>
      </w:r>
    </w:p>
    <w:p>
      <w:r>
        <w:rPr>
          <w:b/>
        </w:rPr>
        <w:t xml:space="preserve">3. </w:t>
      </w:r>
      <w:r>
        <w:t>разрешает вопрос о вступлении в административное дело других административных истцов, административных ответчиков и заинтересованных лиц, а также вопрос о замене ненадлежащего административного ответчика</w:t>
      </w:r>
    </w:p>
    <w:p>
      <w:r>
        <w:rPr>
          <w:b/>
        </w:rPr>
        <w:t xml:space="preserve">3. </w:t>
      </w:r>
      <w:r>
        <w:t>рассматривает вопрос о соединении или разъединении нескольких требований</w:t>
      </w:r>
    </w:p>
    <w:p>
      <w:r>
        <w:rPr>
          <w:b/>
        </w:rPr>
        <w:t xml:space="preserve">3. </w:t>
      </w:r>
      <w:r>
        <w:t>рассматривает вопрос о получении необходимых доказательств и предлагает представить их в определенный судом срок</w:t>
      </w:r>
    </w:p>
    <w:p>
      <w:r>
        <w:rPr>
          <w:b/>
        </w:rPr>
        <w:t xml:space="preserve">3. </w:t>
      </w:r>
      <w:r>
        <w:t>при необходимости оказывает лицам, не обладающим властными и иными публичными полномочиями, содействие в представлении доказательств и истребует их; истребует доказательства по своей инициативе, разрешает вопросы о вызове свидетелей, назначении экспертизы, привлечении к участию в судебном процессе специалиста, переводчика; в случаях, не терпящих отлагательства, разрешает вопрос об исследовании и осмотре на месте письменных и вещественных доказательств, а также принимает иные меры, связанные с представлением доказательств</w:t>
      </w:r>
    </w:p>
    <w:p>
      <w:r>
        <w:rPr>
          <w:b/>
        </w:rPr>
        <w:t xml:space="preserve">3. </w:t>
      </w:r>
      <w:r>
        <w:t>направляет судебные поручения</w:t>
      </w:r>
    </w:p>
    <w:p>
      <w:r>
        <w:rPr>
          <w:b/>
        </w:rPr>
        <w:t xml:space="preserve">3. </w:t>
      </w:r>
      <w:r>
        <w:t>получает необходимые для рассмотрения и разрешения административного дела сведения из открытых источников, в том числе из информационных систем, доступ к которым обеспечивается на официальных сайтах органов государственной власти, органов местного самоуправления в информационно-телекоммуникационной сети "Интернет"; (Дополнение пунктом - Федеральный закон от 24.07.2023 № 349-ФЗ) 8) по ходатайству административного истца или его представителя разрешает вопрос о применении мер предварительной защиты по административному иску</w:t>
      </w:r>
    </w:p>
    <w:p>
      <w:r>
        <w:rPr>
          <w:b/>
        </w:rPr>
        <w:t xml:space="preserve">3. </w:t>
      </w:r>
      <w:r>
        <w:t>по ходатайству лиц, участвующих в деле, их представителей или по своей инициативе разрешает вопрос о возможности участия в судебном заседании, в том числе в предварительном судебном заседании, лиц, участвующих в деле, путем использования систем видеоконференц-связи либо системы веб-конференции, а также принимает меры по обеспечению такого участия. По результатам рассмотрения указанных ходатайства и вопросов суд выносит мотивированное определение; (В редакции Федерального закона от 30.12.2021 № 440-ФЗ) 10) содействует примирению сторон, если по данной категории административных дел возможно примирение, в частности разъясняет сторонам в целях урегулирования спора право обратиться за содействием к посреднику, в том числе медиатору, судебному примирителю, использовать другие примирительные процедуры, а также условия и порядок реализации данного права, существо и преимущества примирительных процедур, последствия совершения таких действий, принимает меры для заключения сторонами соглашения о примирении, содействует примирению сторон; (В редакции Федерального закона от 26.07.2019 № 197-ФЗ) 11) разрешает вопрос о необходимости проведения предварительного судебного заседания, о дате, времени и месте его проведения</w:t>
      </w:r>
    </w:p>
    <w:p>
      <w:r>
        <w:rPr>
          <w:b/>
        </w:rPr>
        <w:t xml:space="preserve">3. </w:t>
      </w:r>
      <w:r>
        <w:t>разрешает вопрос о необходимости обязательного личного участия в судебном заседании лиц, участвующих в деле</w:t>
      </w:r>
    </w:p>
    <w:p>
      <w:r>
        <w:rPr>
          <w:b/>
        </w:rPr>
        <w:t xml:space="preserve">3. </w:t>
      </w:r>
      <w:r>
        <w:t>совершает иные процессуальные действия в целях обеспечения правильного и своевременного рассмотрения административного дела с учетом его обстоятельств, характера спорного публичного правоотношения, нормативных правовых актов, подлежащих применению, и представленных по административному делу доказательств</w:t>
      </w:r>
    </w:p>
    <w:p>
      <w:r>
        <w:rPr>
          <w:b/>
        </w:rPr>
        <w:t>Статья 136. Объединение административных дел и выделение административных исковых требований</w:t>
      </w:r>
    </w:p>
    <w:p>
      <w:r>
        <w:rPr>
          <w:b/>
        </w:rPr>
        <w:t xml:space="preserve">1. </w:t>
      </w:r>
      <w:r>
        <w:t>Суд может своим определением объединить в одно производство для совместного рассмотрения и разрешения несколько находящихся в производстве суда однородных административных дел, в которых участвуют одни и те же стороны, либо несколько находящихся в производстве суда административных дел по искам одного административного истца к различным административным ответчикам, либо несколько административных дел по искам нескольких различных административных истцов к одному административному ответчику, если признает такое объединение способствующим правильному и своевременному рассмотрению заявленных административных исковых требований</w:t>
      </w:r>
    </w:p>
    <w:p>
      <w:r>
        <w:rPr>
          <w:b/>
        </w:rPr>
        <w:t xml:space="preserve">2. </w:t>
      </w:r>
      <w:r>
        <w:t>Суд выделяет одно административное исковое требование или несколько соединенных требований в отдельное производство, если признает целесообразным раздельное рассмотрение заявленных требований</w:t>
      </w:r>
    </w:p>
    <w:p>
      <w:r>
        <w:rPr>
          <w:b/>
        </w:rPr>
        <w:t xml:space="preserve">3. </w:t>
      </w:r>
      <w:r>
        <w:t>Объединение административных дел в одно производство и выделение заявленных требований в отдельное производство допускаются до принятия судебных актов, которыми заканчивается рассмотрение административных дел в суде первой инстанции</w:t>
      </w:r>
    </w:p>
    <w:p>
      <w:r>
        <w:rPr>
          <w:b/>
        </w:rPr>
        <w:t xml:space="preserve">4. </w:t>
      </w:r>
      <w:r>
        <w:t>Об объединении административных дел в одно производство, о выделении заявленных требований в отдельное производство или об отказе в удовлетворении соответствующего ходатайства суд выносит определение, копии которого направляются лицам, участвующим в таких административных делах</w:t>
      </w:r>
    </w:p>
    <w:p>
      <w:r>
        <w:rPr>
          <w:b/>
        </w:rPr>
        <w:t xml:space="preserve">5. </w:t>
      </w:r>
      <w:r>
        <w:t>На определение суда об отказе в удовлетворении ходатайства об объединении административных дел в одно производство или о выделении заявленных требований в отдельное производство может быть подана частная жалоба</w:t>
      </w:r>
    </w:p>
    <w:p>
      <w:r>
        <w:rPr>
          <w:b/>
        </w:rPr>
        <w:t xml:space="preserve">6. </w:t>
      </w:r>
      <w:r>
        <w:t>При решении вопроса об объединении административных дел в одно производство они объединяются с тем административным делом, производство по которому было возбуждено ранее</w:t>
      </w:r>
    </w:p>
    <w:p>
      <w:r>
        <w:rPr>
          <w:b/>
        </w:rPr>
        <w:t xml:space="preserve">7. </w:t>
      </w:r>
      <w:r>
        <w:t>После объединения административных дел в одно производство и выделения заявленных требований в отдельное производство подготовка административного дела к судебному разбирательству начинается сначала</w:t>
      </w:r>
    </w:p>
    <w:p>
      <w:r>
        <w:rPr>
          <w:b/>
        </w:rPr>
        <w:t>Статья 137. Примирение сторон. Соглашение о примирении сторон</w:t>
      </w:r>
    </w:p>
    <w:p>
      <w:r>
        <w:rPr>
          <w:b/>
        </w:rPr>
        <w:t xml:space="preserve">1. </w:t>
      </w:r>
      <w:r>
        <w:t>Примирение сторон может касаться только их прав и обязанностей как субъектов спорных публичных правоотношений и возможно в случае допустимости взаимных уступок сторон</w:t>
      </w:r>
    </w:p>
    <w:p>
      <w:r>
        <w:rPr>
          <w:b/>
        </w:rPr>
        <w:t xml:space="preserve">11. </w:t>
      </w:r>
      <w:r>
        <w:t>Примирение сторон осуществляется на основе принципов добровольности, сотрудничества, равноправия и конфиденциальности. (Дополнение частью - Федеральный закон от 26.07.2019 № 197-ФЗ)</w:t>
      </w:r>
    </w:p>
    <w:p>
      <w:r>
        <w:rPr>
          <w:b/>
        </w:rPr>
        <w:t xml:space="preserve">2. </w:t>
      </w:r>
      <w:r>
        <w:t>Суд приостанавливает производство по административному делу на срок, необходимый для примирения сторон. (В редакции Федерального закона от 28.11.2018 № 451-ФЗ)</w:t>
      </w:r>
    </w:p>
    <w:p>
      <w:r>
        <w:rPr>
          <w:b/>
        </w:rPr>
        <w:t xml:space="preserve">21. </w:t>
      </w:r>
      <w:r>
        <w:t>Стороны пользуются равными правами на выбор примирительной процедуры, определение условий ее проведения, а также кандидатуры посредника, в том числе медиатора, судебного примирителя. По указанным вопросам сторонами может быть заключено соглашение. Примирение сторон возможно на любой стадии административного судопроизводства и при исполнении судебного акта по административному делу, если иное не предусмотрено настоящим Кодексом, другими законами и не вытекает из существа соответствующих правоотношений. (Дополнение частью - Федеральный закон от 26.07.2019 № 197-ФЗ)</w:t>
      </w:r>
    </w:p>
    <w:p>
      <w:r>
        <w:rPr>
          <w:b/>
        </w:rPr>
        <w:t xml:space="preserve">3. </w:t>
      </w:r>
      <w:r>
        <w:t>Стороны могут урегулировать спор, заключив соглашение о примирении сторон. Соглашение о примирении сторон заключается в письменной форме и подписывается сторонами или их представителями при наличии у них соответствующих полномочий. Соглашение о примирении сторон должно содержать условия, на которых стороны пришли к примирению, а также порядок распределения судебных расходов, в том числе расходов на оплату услуг представителей</w:t>
      </w:r>
    </w:p>
    <w:p>
      <w:r>
        <w:rPr>
          <w:b/>
        </w:rPr>
        <w:t xml:space="preserve">4. </w:t>
      </w:r>
      <w:r>
        <w:t>(Часть утратила силу - Федеральный закон от 26.07.2019 № 197-ФЗ)</w:t>
      </w:r>
    </w:p>
    <w:p>
      <w:r>
        <w:rPr>
          <w:b/>
        </w:rPr>
        <w:t xml:space="preserve">5. </w:t>
      </w:r>
      <w:r>
        <w:t>(Часть утратила силу - Федеральный закон от 26.07.2019 № 197-ФЗ)</w:t>
      </w:r>
    </w:p>
    <w:p>
      <w:r>
        <w:rPr>
          <w:b/>
        </w:rPr>
        <w:t xml:space="preserve">6. </w:t>
      </w:r>
      <w:r>
        <w:t>(Часть утратила силу - Федеральный закон от 26.07.2019 № 197-ФЗ)</w:t>
      </w:r>
    </w:p>
    <w:p>
      <w:r>
        <w:rPr>
          <w:b/>
        </w:rPr>
        <w:t xml:space="preserve">7. </w:t>
      </w:r>
      <w:r>
        <w:t>(Часть утратила силу - Федеральный закон от 26.07.2019 № 197-ФЗ)</w:t>
      </w:r>
    </w:p>
    <w:p>
      <w:r>
        <w:rPr>
          <w:b/>
        </w:rPr>
        <w:t xml:space="preserve">8. </w:t>
      </w:r>
      <w:r>
        <w:t>(Часть утратила силу - Федеральный закон от 26.07.2019 № 197-ФЗ)</w:t>
      </w:r>
    </w:p>
    <w:p>
      <w:r>
        <w:rPr>
          <w:b/>
        </w:rPr>
        <w:t xml:space="preserve">9. </w:t>
      </w:r>
      <w:r>
        <w:t>(Часть утратила силу - Федеральный закон от 26.07.2019 № 197-ФЗ)</w:t>
      </w:r>
    </w:p>
    <w:p>
      <w:r>
        <w:rPr>
          <w:b/>
        </w:rPr>
        <w:t xml:space="preserve">10. </w:t>
      </w:r>
      <w:r>
        <w:t>Соглашение о примирении сторон заключается в отношении предъявленных в суд административных исковых требований. Допускается включение в соглашение о примирении сторон положений, которые связаны с заявленными требованиями, но не были предметом судебного разбирательства. Соглашение о примирении сторон может быть заключено в отношении вопроса о распределении судебных расходов. (Дополнение частью - Федеральный закон от 26.07.2019 № 197-ФЗ)</w:t>
      </w:r>
    </w:p>
    <w:p>
      <w:r>
        <w:rPr>
          <w:b/>
        </w:rPr>
        <w:t>Статья 1371. Утверждение судом соглашения о примирении</w:t>
      </w:r>
    </w:p>
    <w:p>
      <w:r>
        <w:rPr>
          <w:b/>
        </w:rPr>
        <w:t xml:space="preserve">1. </w:t>
      </w:r>
      <w:r>
        <w:t>Соглашение о примирении утверждается судом, в производстве которого находится дело. В случае, если соглашение о примирении заключено в процессе исполнения судебного акта, оно представляется на утверждение суда, рассмотревшего дело в качестве суда первой инстанции</w:t>
      </w:r>
    </w:p>
    <w:p>
      <w:r>
        <w:rPr>
          <w:b/>
        </w:rPr>
        <w:t xml:space="preserve">2. </w:t>
      </w:r>
      <w:r>
        <w:t>Вопрос об утверждении соглашения о примирении рассматривается судом в судебном заседании. Лица, участвующие в деле, извещаются о времени и месте судебного заседания</w:t>
      </w:r>
    </w:p>
    <w:p>
      <w:r>
        <w:rPr>
          <w:b/>
        </w:rPr>
        <w:t xml:space="preserve">3. </w:t>
      </w:r>
      <w:r>
        <w:t>В случае неявки в судебное заседание лиц, заключивших соглашение о примирении и извещенных надлежащим образом о времени и месте судебного заседания, вопрос об утверждении соглашения не рассматривается судом, если от этих лиц не поступило заявление о рассмотрении данного вопроса в их отсутствие</w:t>
      </w:r>
    </w:p>
    <w:p>
      <w:r>
        <w:rPr>
          <w:b/>
        </w:rPr>
        <w:t xml:space="preserve">4. </w:t>
      </w:r>
      <w:r>
        <w:t>Вопрос об утверждении соглашения о примирении, заключаемого в процессе исполнения судебного акта, рассматривается судом в срок, не превышающий одного месяца со дня поступления в суд заявления о его утверждении</w:t>
      </w:r>
    </w:p>
    <w:p>
      <w:r>
        <w:rPr>
          <w:b/>
        </w:rPr>
        <w:t xml:space="preserve">5. </w:t>
      </w:r>
      <w:r>
        <w:t>По результатам рассмотрения вопроса об утверждении соглашения о примирении суд выносит определение</w:t>
      </w:r>
    </w:p>
    <w:p>
      <w:r>
        <w:rPr>
          <w:b/>
        </w:rPr>
        <w:t xml:space="preserve">6. </w:t>
      </w:r>
      <w:r>
        <w:t>Суд не утверждает соглашение о примирении, если оно противоречит закону или нарушает права, свободы и законные интересы других лиц</w:t>
      </w:r>
    </w:p>
    <w:p>
      <w:r>
        <w:rPr>
          <w:b/>
        </w:rPr>
        <w:t xml:space="preserve">7. </w:t>
      </w:r>
      <w:r>
        <w:t>При рассмотрении вопроса об утверждении соглашения о примирении суд исследует фактические обстоятельства спора и представленные лицами, участвующими в деле, доводы и доказательства, дает им оценку лишь в той мере, в какой это необходимо для проверки соответствия соглашения требованиям закона и отсутствия нарушений прав, свобод и законных интересов других лиц. При рассмотрении вопроса об утверждении соглашения о примирении в случае обжалования судебного акта или его исполнения законность и обоснованность соответствующего судебного акта не проверяются</w:t>
      </w:r>
    </w:p>
    <w:p>
      <w:r>
        <w:rPr>
          <w:b/>
        </w:rPr>
        <w:t xml:space="preserve">8. </w:t>
      </w:r>
      <w:r>
        <w:t>Суд не вправе утверждать соглашение о примирении в части, изменять или исключать из него какие-либо условия, согласованные сторонами. При рассмотрении вопроса об утверждении соглашения о примирении суд вправе предложить сторонам исключить из данного соглашения отдельные условия, противоречащие закону или нарушающие права, свободы и законные интересы других лиц</w:t>
      </w:r>
    </w:p>
    <w:p>
      <w:r>
        <w:rPr>
          <w:b/>
        </w:rPr>
        <w:t xml:space="preserve">9. </w:t>
      </w:r>
      <w:r>
        <w:t>В определении суда по вопросу об утверждении соглашения о примирении указываются</w:t>
      </w:r>
    </w:p>
    <w:p>
      <w:r>
        <w:rPr>
          <w:b/>
        </w:rPr>
        <w:t xml:space="preserve">10. </w:t>
      </w:r>
      <w:r>
        <w:t>В определении об утверждении соглашения о примирении, заключенного в процессе исполнения судебного акта, должно быть также указано, что этот судебный акт не подлежит исполнению</w:t>
      </w:r>
    </w:p>
    <w:p>
      <w:r>
        <w:rPr>
          <w:b/>
        </w:rPr>
        <w:t xml:space="preserve">11. </w:t>
      </w:r>
      <w:r>
        <w:t>Определение об утверждении соглашения о примирении подлежит немедленному исполнению и может быть обжаловано в суд кассационной инстанции в течение одного месяца со дня вынесения данного определения</w:t>
      </w:r>
    </w:p>
    <w:p>
      <w:r>
        <w:rPr>
          <w:b/>
        </w:rPr>
        <w:t xml:space="preserve">12. </w:t>
      </w:r>
      <w:r>
        <w:t>Определение об отказе в утверждении соглашения о примирении может быть обжаловано</w:t>
      </w:r>
    </w:p>
    <w:p>
      <w:r>
        <w:rPr>
          <w:b/>
        </w:rPr>
        <w:t xml:space="preserve">13. </w:t>
      </w:r>
      <w:r>
        <w:t>Утверждение соглашения о примирении в суде первой инстанции влечет за собой прекращение производства по делу полностью или в части. Утверждение соглашения о примирении в судах апелляционной, кассационной и надзорной инстанций по предмету заявленных требований влечет за собой отмену судебного акта и прекращение производства по делу. Утверждение соглашения о примирении, заключенного в процессе исполнения судебного акта, влечет за собой прекращение исполнения этого судебного акта при оставлении его в силе. На это указывается в определении суда. Утверждение соглашения о примирении, заключенного при рассмотрении заявления по вопросу о распределении судебных расходов, понесенных в судах первой, апелляционной, кассационной и надзорной инстанций, влечет за собой прекращение производства по заявлению о распределении судебных расходов</w:t>
      </w:r>
    </w:p>
    <w:p>
      <w:r>
        <w:rPr>
          <w:b/>
        </w:rPr>
        <w:t xml:space="preserve">14. </w:t>
      </w:r>
      <w:r>
        <w:t>Исполнение соглашения о примирении сторон осуществляется в порядке и сроки, которые предусмотрены данным соглашением. Не исполненное в добровольном порядке соглашение о примирении сторон подлежит принудительному исполнению по правилам, предусмотренным главой 38 настоящего Кодекса. (Дополнение статьей - Федеральный закон от 26.07.2019 № 197-ФЗ)</w:t>
      </w:r>
    </w:p>
    <w:p>
      <w:r>
        <w:rPr>
          <w:b/>
        </w:rPr>
        <w:t xml:space="preserve">9. </w:t>
      </w:r>
      <w:r>
        <w:t>утверждение соглашения о примирении или отказ в утверждении соглашения о примирении</w:t>
      </w:r>
    </w:p>
    <w:p>
      <w:r>
        <w:rPr>
          <w:b/>
        </w:rPr>
        <w:t xml:space="preserve">9. </w:t>
      </w:r>
      <w:r>
        <w:t>условия соглашения о примирении</w:t>
      </w:r>
    </w:p>
    <w:p>
      <w:r>
        <w:rPr>
          <w:b/>
        </w:rPr>
        <w:t xml:space="preserve">9. </w:t>
      </w:r>
      <w:r>
        <w:t>возвращение истцу из соответствующего бюджета части уплаченной им государственной пошлины в размерах, установленных федеральными законами о налогах и сборах</w:t>
      </w:r>
    </w:p>
    <w:p>
      <w:r>
        <w:rPr>
          <w:b/>
        </w:rPr>
        <w:t xml:space="preserve">9. </w:t>
      </w:r>
      <w:r>
        <w:t>распределение судебных расходов</w:t>
      </w:r>
    </w:p>
    <w:p>
      <w:r>
        <w:rPr>
          <w:b/>
        </w:rPr>
        <w:t>Статья 1372. Порядок и сроки проведения примирительной процедуры</w:t>
      </w:r>
    </w:p>
    <w:p>
      <w:r>
        <w:rPr>
          <w:b/>
        </w:rPr>
        <w:t xml:space="preserve">1. </w:t>
      </w:r>
      <w:r>
        <w:t>Примирительная процедура может быть проведена по ходатайству сторон (стороны) или по предложению суда. Предложение суда провести примирительную процедуру может содержаться в определении о принятии административного искового заявления к производству, о подготовке административного дела к судебному разбирательству или в ином определении по административному делу, а также может быть сделано судом в устной форме. Для рассмотрения сторонами вопроса о возможности использования примирительной процедуры суд вправе отложить судебное разбирательство административного дела и объявить перерыв в судебном заседании</w:t>
      </w:r>
    </w:p>
    <w:p>
      <w:r>
        <w:rPr>
          <w:b/>
        </w:rPr>
        <w:t xml:space="preserve">2. </w:t>
      </w:r>
      <w:r>
        <w:t>В случае согласия сторон с предложением суда о проведении примирительной процедуры либо в случае удовлетворения ходатайства о проведении примирительной процедуры сторон (стороны) при согласии другой стороны, а также в случае, предусмотренном пунктом 8 части 1 статьи 191 настоящего Кодекса, суд выносит определение о проведении примирительной процедуры и при необходимости о приостановлении производства по административному делу. В определении о проведении примирительной процедуры суд указывает фамилии, имена и отчества, наименования сторон, предмет спора и круг вопросов, для урегулирования которых может быть использована примирительная процедура, сроки проведения примирительной процедуры. В определении о проведении примирительной процедуры могут содержаться и иные указания, необходимые для обеспечения надлежащего проведения примирительной процедуры</w:t>
      </w:r>
    </w:p>
    <w:p>
      <w:r>
        <w:rPr>
          <w:b/>
        </w:rPr>
        <w:t xml:space="preserve">3. </w:t>
      </w:r>
      <w:r>
        <w:t>Примирительная процедура должна быть завершена в срок, установленный судом в определении о проведении примирительной процедуры. По ходатайству сторон указанный срок может быть продлен судом</w:t>
      </w:r>
    </w:p>
    <w:p>
      <w:r>
        <w:rPr>
          <w:b/>
        </w:rPr>
        <w:t xml:space="preserve">4. </w:t>
      </w:r>
      <w:r>
        <w:t>В ходе использования примирительной процедуры стороны могут достичь результатов примирения, предусмотренных настоящим Кодексом</w:t>
      </w:r>
    </w:p>
    <w:p>
      <w:r>
        <w:rPr>
          <w:b/>
        </w:rPr>
        <w:t xml:space="preserve">5. </w:t>
      </w:r>
      <w:r>
        <w:t>В случае, если стороны не достигли примирения, отказались от проведения примирительных процедур либо истек срок их проведения, суд возобновляет производство по административному делу в порядке, установленном статьей 192 настоящего Кодекса. (Дополнение статьей - Федеральный закон от 26.07.2019 № 197-ФЗ)</w:t>
      </w:r>
    </w:p>
    <w:p>
      <w:r>
        <w:rPr>
          <w:b/>
        </w:rPr>
        <w:t>Статья 1373. Виды примирительных процедур</w:t>
      </w:r>
    </w:p>
    <w:p>
      <w:r>
        <w:t>Споры могут быть урегулированы путем переговоров, посредничества, в том числе медиации, судебного примирения, или использования других примирительных процедур, если это не противоречит федеральному закону. (Дополнение статьей - Федеральный закон от 26.07.2019 № 197-ФЗ)</w:t>
      </w:r>
    </w:p>
    <w:p>
      <w:r>
        <w:rPr>
          <w:b/>
        </w:rPr>
        <w:t>Статья 1374. Переговоры</w:t>
      </w:r>
    </w:p>
    <w:p>
      <w:r>
        <w:rPr>
          <w:b/>
        </w:rPr>
        <w:t xml:space="preserve">1. </w:t>
      </w:r>
      <w:r>
        <w:t>Стороны вправе урегулировать спор путем проведения переговоров в целях примирения</w:t>
      </w:r>
    </w:p>
    <w:p>
      <w:r>
        <w:rPr>
          <w:b/>
        </w:rPr>
        <w:t xml:space="preserve">2. </w:t>
      </w:r>
      <w:r>
        <w:t>Переговоры осуществляются на условиях, определяемых сторонами</w:t>
      </w:r>
    </w:p>
    <w:p>
      <w:r>
        <w:rPr>
          <w:b/>
        </w:rPr>
        <w:t xml:space="preserve">3. </w:t>
      </w:r>
      <w:r>
        <w:t>В случаях, предусмотренных федеральным законом, переговоры проводятся в обязательном порядке. (Дополнение статьей - Федеральный закон от 26.07.2019 № 197-ФЗ)</w:t>
      </w:r>
    </w:p>
    <w:p>
      <w:r>
        <w:rPr>
          <w:b/>
        </w:rPr>
        <w:t>Статья 1375. Медиация</w:t>
      </w:r>
    </w:p>
    <w:p>
      <w:r>
        <w:rPr>
          <w:b/>
        </w:rPr>
        <w:t xml:space="preserve">1. </w:t>
      </w:r>
      <w:r>
        <w:t>Стороны вправе урегулировать спор путем применения процедуры медиации в порядке, установленном настоящим Кодексом и федеральным законом</w:t>
      </w:r>
    </w:p>
    <w:p>
      <w:r>
        <w:rPr>
          <w:b/>
        </w:rPr>
        <w:t xml:space="preserve">2. </w:t>
      </w:r>
      <w:r>
        <w:t>Применение процедуры медиации по административным делам, указанным в пунктах 1, 11 и 6 части 2 и пунктах 1, 2, 4, 9 части 3 статьи 1 настоящего Кодекса, не допускается. (Дополнение статьей - Федеральный закон от 26.07.2019 № 197-ФЗ)</w:t>
      </w:r>
    </w:p>
    <w:p>
      <w:r>
        <w:rPr>
          <w:b/>
        </w:rPr>
        <w:t>Статья 1376. Судебное примирение</w:t>
      </w:r>
    </w:p>
    <w:p>
      <w:r>
        <w:rPr>
          <w:b/>
        </w:rPr>
        <w:t xml:space="preserve">1. </w:t>
      </w:r>
      <w:r>
        <w:t>Стороны вправе урегулировать спор путем использования примирительной процедуры с участием судебного примирителя (судебное примирение)</w:t>
      </w:r>
    </w:p>
    <w:p>
      <w:r>
        <w:rPr>
          <w:b/>
        </w:rPr>
        <w:t xml:space="preserve">2. </w:t>
      </w:r>
      <w:r>
        <w:t>Судебное примирение осуществляется на основе принципов независимости, беспристрастности и добросовестности судебного примирителя. Порядок проведения судебного примирения и требования к судебному примирителю определяются настоящим Кодексом и Регламентом проведения судебного примирения, утверждаемым Верховным Судом Российской Федерации</w:t>
      </w:r>
    </w:p>
    <w:p>
      <w:r>
        <w:rPr>
          <w:b/>
        </w:rPr>
        <w:t xml:space="preserve">3. </w:t>
      </w:r>
      <w:r>
        <w:t>Судебным примирителем является судья в отставке. Список судебных примирителей формируется и утверждается Пленумом Верховного Суда Российской Федерации на основе предложений кассационных судов общей юрисдикции, апелляционных судов общей юрисдикции, верховных судов республик, краевых, областных судов, судов городов федерального значения, суда автономной области, судов автономных округов, окружных (флотских) военных судов о кандидатурах судебных примирителей из числа судей в отставке, изъявивших желание выступать в качестве судебного примирителя. Судебный примиритель участвует в процедуре судебного примирения с учетом положений настоящего Кодекса и законодательства о статусе судей в Российской Федерации</w:t>
      </w:r>
    </w:p>
    <w:p>
      <w:r>
        <w:rPr>
          <w:b/>
        </w:rPr>
        <w:t xml:space="preserve">4. </w:t>
      </w:r>
      <w:r>
        <w:t>Кандидатура судебного примирителя определяется по взаимному согласию сторон из списка судебных примирителей и утверждается определением суда</w:t>
      </w:r>
    </w:p>
    <w:p>
      <w:r>
        <w:rPr>
          <w:b/>
        </w:rPr>
        <w:t xml:space="preserve">5. </w:t>
      </w:r>
      <w:r>
        <w:t>В целях соотнесения и сближения позиций сторон по делу и выявления дополнительных возможностей для урегулирования спора с учетом интересов сторон, оказания им содействия в достижении взаимоприемлемого результата примирения, основанного также на понимании и оценке сторонами обоснованности заявленных требований и возражений, судебный примиритель вправе вести переговоры со сторонами, другими лицами, участвующими в деле, изучать представленные ими документы, знакомиться с материалами административного дела с согласия суда и осуществлять другие действия, необходимые для эффективного урегулирования спора и предусмотренные Регламентом проведения судебного примирения, в том числе давать сторонам рекомендации в целях скорейшего урегулирования спора. Судебный примиритель не является участником судебного разбирательства и не вправе совершать действия, влекущие за собой возникновение, изменение либо прекращение прав или обязанностей лиц, участвующих в деле, и других участников судебного процесса. Судья вправе запросить информацию о ходе примирительной процедуры не чаще чем один раз в четырнадцать календарных дней</w:t>
      </w:r>
    </w:p>
    <w:p>
      <w:r>
        <w:rPr>
          <w:b/>
        </w:rPr>
        <w:t xml:space="preserve">6. </w:t>
      </w:r>
      <w:r>
        <w:t>Порядок и условия оплаты труда судей, пребывающих в отставке и осуществляющих функции судебных примирителей, определяются Правительством Российской Федерации. (Дополнение статьей - Федеральный закон от 26.07.2019 № 197-ФЗ)</w:t>
      </w:r>
    </w:p>
    <w:p>
      <w:r>
        <w:rPr>
          <w:b/>
        </w:rPr>
        <w:t>Статья 1377. Результаты примирительных процедур</w:t>
      </w:r>
    </w:p>
    <w:p>
      <w:r>
        <w:rPr>
          <w:b/>
        </w:rPr>
        <w:t xml:space="preserve">1. </w:t>
      </w:r>
      <w:r>
        <w:t>Результатами примирения лиц, участвующих в деле, могут быть, в частности</w:t>
      </w:r>
    </w:p>
    <w:p>
      <w:r>
        <w:rPr>
          <w:b/>
        </w:rPr>
        <w:t xml:space="preserve">2. </w:t>
      </w:r>
      <w:r>
        <w:t>Признание обстоятельств, признание административного иска (требований), отказ от административного иска (требований) полностью или в части принимаются судом в порядке, установленном настоящим Кодексом</w:t>
      </w:r>
    </w:p>
    <w:p>
      <w:r>
        <w:rPr>
          <w:b/>
        </w:rPr>
        <w:t xml:space="preserve">3. </w:t>
      </w:r>
      <w:r>
        <w:t>Признание обстоятельств, на которых другая сторона основывает свои требования или возражения, может быть осуществлено в форме одностороннего заявления о согласии с позицией другой стороны или в форме соглашения по обстоятельствам. (Дополнение статьей - Федеральный закон от 26.07.2019 № 197-ФЗ)</w:t>
      </w:r>
    </w:p>
    <w:p>
      <w:r>
        <w:rPr>
          <w:b/>
        </w:rPr>
        <w:t xml:space="preserve">1. </w:t>
      </w:r>
      <w:r>
        <w:t>соглашение о примирении в отношении всех или части заявленных требований</w:t>
      </w:r>
    </w:p>
    <w:p>
      <w:r>
        <w:rPr>
          <w:b/>
        </w:rPr>
        <w:t xml:space="preserve">1. </w:t>
      </w:r>
      <w:r>
        <w:t>частичный или полный отказ от административного иска</w:t>
      </w:r>
    </w:p>
    <w:p>
      <w:r>
        <w:rPr>
          <w:b/>
        </w:rPr>
        <w:t xml:space="preserve">1. </w:t>
      </w:r>
      <w:r>
        <w:t>частичное или полное признание административного иска</w:t>
      </w:r>
    </w:p>
    <w:p>
      <w:r>
        <w:rPr>
          <w:b/>
        </w:rPr>
        <w:t xml:space="preserve">1. </w:t>
      </w:r>
      <w:r>
        <w:t>полный или частичный отказ от апелляционной, кассационной или надзорной жалобы, представления</w:t>
      </w:r>
    </w:p>
    <w:p>
      <w:r>
        <w:rPr>
          <w:b/>
        </w:rPr>
        <w:t xml:space="preserve">1. </w:t>
      </w:r>
      <w:r>
        <w:t>признание обстоятельств, на которых другая сторона основывает свои требования или возражения</w:t>
      </w:r>
    </w:p>
    <w:p>
      <w:r>
        <w:rPr>
          <w:b/>
        </w:rPr>
        <w:t xml:space="preserve">1. </w:t>
      </w:r>
      <w:r>
        <w:t>соглашение по обстоятельствам</w:t>
      </w:r>
    </w:p>
    <w:p>
      <w:r>
        <w:rPr>
          <w:b/>
        </w:rPr>
        <w:t>Статья 138. Предварительное судебное заседание</w:t>
      </w:r>
    </w:p>
    <w:p>
      <w:r>
        <w:rPr>
          <w:b/>
        </w:rPr>
        <w:t xml:space="preserve">1. </w:t>
      </w:r>
      <w:r>
        <w:t>Предварительное судебное заседание проводится в целях</w:t>
      </w:r>
    </w:p>
    <w:p>
      <w:r>
        <w:rPr>
          <w:b/>
        </w:rPr>
        <w:t xml:space="preserve">2. </w:t>
      </w:r>
      <w:r>
        <w:t>Предварительное судебное заседание проводится единолично судьей, осуществляющим подготовку административного дела к судебному разбирательству. Стороны, другие лица, участвующие в деле, их представители извещаются о времени и месте проведения предварительного судебного заседания. Неявка в суд лиц, участвующих в деле, или их представителей, надлежащим образом извещенных о времени и месте предварительного судебного заседания, не является препятствием для проведения предварительного судебного заседания. Указанные лица могут участвовать в предварительном судебном заседании путем использования систем видеоконференц-связи в соответствии со статьей 142 настоящего Кодекса либо системы веб-конференции в соответствии со статьей 1421 настоящего Кодекса. (В редакции Федерального закона от 30.12.2021 № 440-ФЗ)</w:t>
      </w:r>
    </w:p>
    <w:p>
      <w:r>
        <w:rPr>
          <w:b/>
        </w:rPr>
        <w:t xml:space="preserve">3. </w:t>
      </w:r>
      <w:r>
        <w:t>В предварительном судебном заседании стороны, другие лица, участвующие в деле, их представители либо в случае обязательного ведения дела с участием представителя только представители вправе представлять доказательства, заявлять ходатайства, излагать свои доводы по возникающим в этом заседании вопросам</w:t>
      </w:r>
    </w:p>
    <w:p>
      <w:r>
        <w:rPr>
          <w:b/>
        </w:rPr>
        <w:t xml:space="preserve">4. </w:t>
      </w:r>
      <w:r>
        <w:t>В предварительном судебном заседании суд вправе приостановить или прекратить полностью или в части производство по административному делу, оставить административное исковое заявление без рассмотрения при наличии к тому оснований и в порядке, установленном настоящим Кодексом для разрешения соответствующих вопросов, за исключением административных дел, подлежащих рассмотрению судом коллегиально</w:t>
      </w:r>
    </w:p>
    <w:p>
      <w:r>
        <w:rPr>
          <w:b/>
        </w:rPr>
        <w:t xml:space="preserve">5. </w:t>
      </w:r>
      <w:r>
        <w:t>В предварительном судебном заседании суд может выяснять причины пропуска административным истцом установленного настоящим Кодексом срока обращения в суд. В случае установления факта пропуска указанного срока без уважительной причины суд принимает решение об отказе в удовлетворении административного иска без исследования иных фактических обстоятельств по административному делу. Данное решение не может быть принято по административным делам, подлежащим последующему рассмотрению судом коллегиально. Решение суда может быть обжаловано в порядке, установленном настоящим Кодексом</w:t>
      </w:r>
    </w:p>
    <w:p>
      <w:r>
        <w:rPr>
          <w:b/>
        </w:rPr>
        <w:t xml:space="preserve">51. </w:t>
      </w:r>
      <w:r>
        <w:t>В предварительном судебном заседании может быть разрешен вопрос о передаче дела, принятого судом к своему производству, в другой суд общей юрисдикции или арбитражный суд. (Дополнение частью - Федеральный закон от 28.11.2018 № 451-ФЗ)</w:t>
      </w:r>
    </w:p>
    <w:p>
      <w:r>
        <w:rPr>
          <w:b/>
        </w:rPr>
        <w:t xml:space="preserve">6. </w:t>
      </w:r>
      <w:r>
        <w:t>После рассмотрения всех вопросов, вынесенных в предварительное судебное заседание, суд разрешает вопрос о готовности административного дела к судебному разбирательству</w:t>
      </w:r>
    </w:p>
    <w:p>
      <w:r>
        <w:rPr>
          <w:b/>
        </w:rPr>
        <w:t xml:space="preserve">7. </w:t>
      </w:r>
      <w:r>
        <w:t>О проведенном предварительном судебном заседании составляется протокол в соответствии со статьями 205 и 206 настоящего Кодекса</w:t>
      </w:r>
    </w:p>
    <w:p>
      <w:r>
        <w:rPr>
          <w:b/>
        </w:rPr>
        <w:t xml:space="preserve">1. </w:t>
      </w:r>
      <w:r>
        <w:t>уточнения обстоятельств, имеющих значение для правильного рассмотрения и разрешения административного дела</w:t>
      </w:r>
    </w:p>
    <w:p>
      <w:r>
        <w:rPr>
          <w:b/>
        </w:rPr>
        <w:t xml:space="preserve">1. </w:t>
      </w:r>
      <w:r>
        <w:t>определения достаточности доказательств по административному делу</w:t>
      </w:r>
    </w:p>
    <w:p>
      <w:r>
        <w:rPr>
          <w:b/>
        </w:rPr>
        <w:t xml:space="preserve">1. </w:t>
      </w:r>
      <w:r>
        <w:t>выявления фактов пропуска сроков обращения в суд с административным исковым заявлением</w:t>
      </w:r>
    </w:p>
    <w:p>
      <w:r>
        <w:rPr>
          <w:b/>
        </w:rPr>
        <w:t xml:space="preserve">1. </w:t>
      </w:r>
      <w:r>
        <w:t>процессуального закрепления распорядительных действий сторон, совершенных при подготовке административного дела к судебному разбирательству</w:t>
      </w:r>
    </w:p>
    <w:p>
      <w:r>
        <w:rPr>
          <w:b/>
        </w:rPr>
        <w:t xml:space="preserve">1. </w:t>
      </w:r>
      <w:r>
        <w:t>выяснения возможности урегулирования административного спора до судебного разбирательства, в том числе путем использования примирительных процедур. (В редакции Федерального закона от 26.07.2019 № 197-ФЗ)</w:t>
      </w:r>
    </w:p>
    <w:p>
      <w:r>
        <w:rPr>
          <w:b/>
        </w:rPr>
        <w:t>Статья 139. Назначение административного дела к судебному разбирательству</w:t>
      </w:r>
    </w:p>
    <w:p>
      <w:r>
        <w:rPr>
          <w:b/>
        </w:rPr>
        <w:t xml:space="preserve">1. </w:t>
      </w:r>
      <w:r>
        <w:t>Суд, признав административное дело подготовленным, выносит определение о назначении административного дела к судебному разбирательству, в котором указывает на окончание подготовки административного дела к судебному разбирательству, разрешение вопросов о привлечении к участию в данном административном деле заинтересованных лиц, о соединении или разъединении нескольких требований и на разрешение иных вопросов, по которым не были вынесены соответствующие определения, а также определяет время и место проведения судебного заседания в суде первой инстанции</w:t>
      </w:r>
    </w:p>
    <w:p>
      <w:r>
        <w:rPr>
          <w:b/>
        </w:rPr>
        <w:t xml:space="preserve">2. </w:t>
      </w:r>
      <w:r>
        <w:t>Суд, признав административное дело подготовленным, вправе завершить предварительное судебное заседание и открыть с согласия лиц, участвующих в деле, судебное заседание, если в предварительном судебном заседании присутствуют лица, участвующие в деле, либо лица, участвующие в деле, отсутствуют в предварительном судебном заседании, но они извещены о времени и месте предварительного судебного заседания и просят рассмотреть административное дело по существу в их отсутствие, за исключением случая, если в соответствии с настоящим Кодексом требуется коллегиальное рассмотрение административного дела. (В редакции Федерального закона от 29.07.2018 № 265-ФЗ)</w:t>
      </w:r>
    </w:p>
    <w:p>
      <w:pPr>
        <w:pStyle w:val="Heading3"/>
      </w:pPr>
      <w:r>
        <w:t>Судебное разбирательство</w:t>
      </w:r>
    </w:p>
    <w:p>
      <w:r>
        <w:rPr>
          <w:b/>
        </w:rPr>
        <w:t>Статья 140. Устность судебного разбирательства</w:t>
      </w:r>
    </w:p>
    <w:p>
      <w:r>
        <w:rPr>
          <w:b/>
        </w:rPr>
        <w:t xml:space="preserve">1. </w:t>
      </w:r>
      <w:r>
        <w:t>Судебное разбирательство административного дела происходит устно, если настоящим Кодексом не предусмотрено иное. В случае разбирательства административного дела в судебном заседании о времени и месте судебного заседания обязательно извещаются лица, участвующие в деле, иные участники судебного разбирательства</w:t>
      </w:r>
    </w:p>
    <w:p>
      <w:r>
        <w:rPr>
          <w:b/>
        </w:rPr>
        <w:t xml:space="preserve">2. </w:t>
      </w:r>
      <w:r>
        <w:t>В случаях, установленных настоящим Кодексом, судебное разбирательство административного дела может осуществляться без проведения судебного заседания в порядке упрощенного (письменного) производства, предусмотренном главой 33 настоящего Кодекса</w:t>
      </w:r>
    </w:p>
    <w:p>
      <w:r>
        <w:rPr>
          <w:b/>
        </w:rPr>
        <w:t>Статья 141. Сроки рассмотрения и разрешения административных дел</w:t>
      </w:r>
    </w:p>
    <w:p>
      <w:r>
        <w:rPr>
          <w:b/>
        </w:rPr>
        <w:t xml:space="preserve">1. </w:t>
      </w:r>
      <w:r>
        <w:t>Административные дела рассматриваются и разрешаются Верховным Судом Российской Федерации до истечения трех месяцев, а другими судами до истечения двух месяцев со дня поступления административного искового заявления в суд, включая срок на подготовку административного дела к судебному разбирательству, если иные сроки рассмотрения и разрешения административных дел не установлены настоящим Кодексом</w:t>
      </w:r>
    </w:p>
    <w:p>
      <w:r>
        <w:rPr>
          <w:b/>
        </w:rPr>
        <w:t xml:space="preserve">2. </w:t>
      </w:r>
      <w:r>
        <w:t>По сложным административным делам срок, установленный частью 1 настоящей статьи, может быть продлен председателем суда, заместителем председателя суда, председателем судебного состава не более чем на один месяц. (В редакции Федерального закона от 28.11.2018 № 451-ФЗ)</w:t>
      </w:r>
    </w:p>
    <w:p>
      <w:r>
        <w:rPr>
          <w:b/>
        </w:rPr>
        <w:t xml:space="preserve">3. </w:t>
      </w:r>
      <w:r>
        <w:t>Срок, на который административное исковое заявление было оставлено без движения в случаях, предусмотренных настоящим Кодексом, не включается в срок рассмотрения и разрешения административного дела, но учитывается при определении разумного срока судопроизводства. (Дополнение частью - Федеральный закон от 28.11.2018 № 451-ФЗ)</w:t>
      </w:r>
    </w:p>
    <w:p>
      <w:r>
        <w:rPr>
          <w:b/>
        </w:rPr>
        <w:t xml:space="preserve">4. </w:t>
      </w:r>
      <w:r>
        <w:t>Если иное не установлено положениями настоящего Кодекса, в случае осуществления после начала судебного разбирательства перехода к рассмотрению дела по правилам административного судопроизводства, замены судьи или нескольких судей, вступления в административное дело административных соистцов, привлечения к участию в административном деле административных соответчиков, замены ненадлежащего административного ответчика надлежащим, привлечения к участию в административном деле другого надлежащего административного ответчика, вступления в дело или привлечения к участию в деле заинтересованного лица, объединения административных дел в одно производство и выделения заявленных требований в отдельное производство, изменения основания или предмета административного иска течение срока рассмотрения и разрешения административного дела начинается сначала. (Дополнение частью - Федеральный закон от 28.11.2018 № 451-ФЗ) (В редакции Федерального закона от 24.07.2023 № 349-ФЗ)</w:t>
      </w:r>
    </w:p>
    <w:p>
      <w:r>
        <w:rPr>
          <w:b/>
        </w:rPr>
        <w:t>Статья 142. Участие в судебном заседании путем использования систем видеоконференц-связи</w:t>
      </w:r>
    </w:p>
    <w:p>
      <w:r>
        <w:rPr>
          <w:b/>
        </w:rPr>
        <w:t xml:space="preserve">1. </w:t>
      </w:r>
      <w:r>
        <w:t>В случае, если для правильного рассмотрения и разрешения административного дела необходимо присутствие в судебном заседании лица, которое по объективным причинам не имеет такой возможности, вопрос о его участии в судебном заседании разрешается судом (по ходатайству лиц, участвующих в деле, или по собственной инициативе суда) путем использования систем видеоконференц-связи при наличии такой технической возможности</w:t>
      </w:r>
    </w:p>
    <w:p>
      <w:r>
        <w:rPr>
          <w:b/>
        </w:rPr>
        <w:t xml:space="preserve">2. </w:t>
      </w:r>
      <w:r>
        <w:t>Системы видеоконференц-связи судов могут использоваться в суде по месту жительства, месту пребывания или месту нахождения лица, присутствие которого необходимо в судебном заседании, но которое не имеет возможности прибыть в судебное заседание суда, рассматривающего административное дело. В целях обеспечения участия в судебном заседании лиц, находящихся в местах содержания под стражей или местах лишения свободы, используются системы видеоконференц-связи соответствующих учреждений</w:t>
      </w:r>
    </w:p>
    <w:p>
      <w:r>
        <w:rPr>
          <w:b/>
        </w:rPr>
        <w:t xml:space="preserve">3. </w:t>
      </w:r>
      <w:r>
        <w:t>Об участии в судебном заседании лиц, присутствие которых необходимо для правильного рассмотрения административного дела, путем использования систем видеоконференц-связи суд выносит определение. Копии такого определения не позднее следующего рабочего дня после дня вынесения определения направляются соответствующим участникам судебного процесса, а также в соответствующий суд или учреждение, в которых будет организована видеоконференц-связь</w:t>
      </w:r>
    </w:p>
    <w:p>
      <w:r>
        <w:rPr>
          <w:b/>
        </w:rPr>
        <w:t xml:space="preserve">4. </w:t>
      </w:r>
      <w:r>
        <w:t>Секретарь судебного заседания суда, рассматривающего административное дело, или помощник судьи устанавливает связь с судом или учреждением, в которых используются системы видеоконференц-связи, для обеспечения участия в судебном заседании лица, присутствие которого необходимо для правильного рассмотрения административного дела. Секретарь судебного заседания суда по месту нахождения такого лица или помощник судьи по распоряжению председательствующего в судебном заседании проверяет явку лиц, которые должны участвовать в судебном заседании путем использования систем видеоконференц-связи, и устанавливает их личность, а также выполняет иные распоряжения председательствующего в ходе судебного заседания, в частности при необходимости берет у свидетеля подписку о разъяснении ему его обязанностей и о предупреждении об уголовной ответственности за отказ от дачи показаний и за дачу заведомо ложных показаний, принимает от участников судебного разбирательства письменные материалы. Все документы, полученные в суде, в котором была организована видеоконференц-связь, не позднее следующего дня после дня проведения судебного заседания направляются в суд, рассматривающий данное административное дело, для приобщения к протоколу судебного заседания. (В редакции Федерального закона от 29.07.2018 № 265-ФЗ)</w:t>
      </w:r>
    </w:p>
    <w:p>
      <w:r>
        <w:rPr>
          <w:b/>
        </w:rPr>
        <w:t xml:space="preserve">5. </w:t>
      </w:r>
      <w:r>
        <w:t>В случаях, если в целях обеспечения участия в судебном заседании лиц, находящихся в местах содержания под стражей или в местах лишения свободы, используются системы видеоконференц-связи соответствующих учреждений, соответствующее определение суда исполняет начальник учреждения, в котором указанные лица содержатся под стражей или отбывают наказание в виде лишения свободы</w:t>
      </w:r>
    </w:p>
    <w:p>
      <w:r>
        <w:rPr>
          <w:b/>
        </w:rPr>
        <w:t xml:space="preserve">6. </w:t>
      </w:r>
      <w:r>
        <w:t>Правила, установленные настоящей статьей, могут быть применены в суде апелляционной, кассационной или надзорной инстанции. (В редакции Федерального закона от 28.11.2018 № 451-ФЗ)</w:t>
      </w:r>
    </w:p>
    <w:p>
      <w:r>
        <w:rPr>
          <w:b/>
        </w:rPr>
        <w:t>Статья 1421. Участие в судебном заседании путем использования системы веб-конференции</w:t>
      </w:r>
    </w:p>
    <w:p>
      <w:r>
        <w:rPr>
          <w:b/>
        </w:rPr>
        <w:t xml:space="preserve">1. </w:t>
      </w:r>
      <w:r>
        <w:t>Лица, участвующие в деле, и другие участники судебного процесса могут участвовать в судебном заседании путем использования системы веб-конференции при условии заявления ими соответствующего ходатайства или по инициативе суда, если для правильного рассмотрения и разрешения административного дела необходимо участие в судебном заседании лица, которое по объективным причинам не имеет возможности лично присутствовать в судебном заседании, а также при наличии в суде технической возможности осуществления веб-конференции</w:t>
      </w:r>
    </w:p>
    <w:p>
      <w:r>
        <w:rPr>
          <w:b/>
        </w:rPr>
        <w:t xml:space="preserve">2. </w:t>
      </w:r>
      <w:r>
        <w:t>Установление личности гражданина, его представителя или представителя юридического лица, участвующего в судебном заседании путем использования системы веб-конференции, осуществляется с использованием информационно-технологических средств, обеспечивающих идентификацию лица без его личного присутствия (единой системы идентификации и аутентификации, государственной информационной системы "Единая система идентификации и аутентификации физических лиц с использованием биометрических персональных данных" (далее - единая биометрическая система). (В редакции Федерального закона от 28.12.2024 № 521-ФЗ)</w:t>
      </w:r>
    </w:p>
    <w:p>
      <w:r>
        <w:rPr>
          <w:b/>
        </w:rPr>
        <w:t xml:space="preserve">3. </w:t>
      </w:r>
      <w:r>
        <w:t>Об участии лиц, указанных в части 1 настоящей статьи, в судебном заседании путем использования системы веб-конференции суд выносит определение, в котором указывается время проведения судебного заседания. Указанным лицам заблаговременно направляется информация в электронном виде, необходимая для участия в судебном заседании с использованием системы веб-конференции</w:t>
      </w:r>
    </w:p>
    <w:p>
      <w:r>
        <w:rPr>
          <w:b/>
        </w:rPr>
        <w:t xml:space="preserve">4. </w:t>
      </w:r>
      <w:r>
        <w:t>Суд, рассматривающий административное дело, отказывает в удовлетворении ходатайства об участии в судебном заседании путем использования системы веб-конференции в случае, если</w:t>
      </w:r>
    </w:p>
    <w:p>
      <w:r>
        <w:rPr>
          <w:b/>
        </w:rPr>
        <w:t xml:space="preserve">5. </w:t>
      </w:r>
      <w:r>
        <w:t>Лица, участвующие в деле, и другие участники судебного процесса, участвующие в судебном заседании путем использования системы веб-конференции, вправе в ходе судебного заседания подавать в суд заявления, ходатайства и прилагаемые к ним документы в электронном виде</w:t>
      </w:r>
    </w:p>
    <w:p>
      <w:r>
        <w:rPr>
          <w:b/>
        </w:rPr>
        <w:t xml:space="preserve">6. </w:t>
      </w:r>
      <w:r>
        <w:t>Суд, рассматривающий административное дело, берет подписку у свидетелей, экспертов, переводчиков, участвующих в судебном заседании путем использования системы веб-конференции, о разъяснении им прав и обязанностей и предупреждении об ответственности за их нарушение, которая представляется в суд в форме электронного документа, подписанного усиленной квалифицированной электронной подписью. (Дополнение статьей - Федеральный закон от 30.12.2021 № 440-ФЗ)</w:t>
      </w:r>
    </w:p>
    <w:p>
      <w:r>
        <w:rPr>
          <w:b/>
        </w:rPr>
        <w:t xml:space="preserve">4. </w:t>
      </w:r>
      <w:r>
        <w:t>отсутствует техническая возможность для участия в судебном заседании с использованием системы веб-конференции</w:t>
      </w:r>
    </w:p>
    <w:p>
      <w:r>
        <w:rPr>
          <w:b/>
        </w:rPr>
        <w:t xml:space="preserve">4. </w:t>
      </w:r>
      <w:r>
        <w:t>разбирательство административного дела осуществляется в закрытом судебном заседании</w:t>
      </w:r>
    </w:p>
    <w:p>
      <w:r>
        <w:rPr>
          <w:b/>
        </w:rPr>
        <w:t>Статья 143. Председательствующий в судебном заседании</w:t>
      </w:r>
    </w:p>
    <w:p>
      <w:r>
        <w:rPr>
          <w:b/>
        </w:rPr>
        <w:t xml:space="preserve">1. </w:t>
      </w:r>
      <w:r>
        <w:t>Председательствующий в судебном заседании</w:t>
      </w:r>
    </w:p>
    <w:p>
      <w:r>
        <w:rPr>
          <w:b/>
        </w:rPr>
        <w:t xml:space="preserve">2. </w:t>
      </w:r>
      <w:r>
        <w:t>Председательствующий в судебном заседании принимает меры по обеспечению надлежащего порядка в судебном заседании. Его распоряжения обязательны для всех участников судебного разбирательства и лиц, присутствующих в судебном заседании. Лицам, нарушающим порядок в судебном заседании, председательствующий в судебном заседании от имени суда может объявить предупреждение, удалить их из зала судебного заседания на все время судебного заседания или его часть, наложить на указанных лиц судебный штраф в порядке и размере, предусмотренных статьями 122 и 123 настоящего Кодекса. Председательствующий в судебном заседании знакомит лицо, участвующее в деле и вновь допущенное в зал заседания, с процессуальными действиями, совершенными в его отсутствие</w:t>
      </w:r>
    </w:p>
    <w:p>
      <w:r>
        <w:rPr>
          <w:b/>
        </w:rPr>
        <w:t xml:space="preserve">3. </w:t>
      </w:r>
      <w:r>
        <w:t>При необходимости председательствующий в судебном заседании дает разъяснения относительно своих действий. В случае возражения кого-либо из участников судебного разбирательства относительно действий председательствующего в судебном заседании эти возражения заносятся в протокол судебного заседания</w:t>
      </w:r>
    </w:p>
    <w:p>
      <w:r>
        <w:rPr>
          <w:b/>
        </w:rPr>
        <w:t xml:space="preserve">1. </w:t>
      </w:r>
      <w:r>
        <w:t>руководит ходом судебного заседания</w:t>
      </w:r>
    </w:p>
    <w:p>
      <w:r>
        <w:rPr>
          <w:b/>
        </w:rPr>
        <w:t xml:space="preserve">1. </w:t>
      </w:r>
      <w:r>
        <w:t>создает условия для полного и всестороннего исследования доказательств и выяснения обстоятельств административного дела</w:t>
      </w:r>
    </w:p>
    <w:p>
      <w:r>
        <w:rPr>
          <w:b/>
        </w:rPr>
        <w:t xml:space="preserve">1. </w:t>
      </w:r>
      <w:r>
        <w:t>устраняет из судебного разбирательства то, что не имеет отношения к рассматриваемому административному делу</w:t>
      </w:r>
    </w:p>
    <w:p>
      <w:r>
        <w:rPr>
          <w:b/>
        </w:rPr>
        <w:t xml:space="preserve">1. </w:t>
      </w:r>
      <w:r>
        <w:t>предоставляет слово участникам судебного разбирательства, а также от имени суда в случаях, предусмотренных настоящим Кодексом, может применить к таким участникам меры процессуального принуждения в виде ограничения времени выступления участников судебного разбирательства или лишения их слова при нарушении правил выступления</w:t>
      </w:r>
    </w:p>
    <w:p>
      <w:r>
        <w:rPr>
          <w:b/>
        </w:rPr>
        <w:t>Статья 144. Порядок в судебном заседании</w:t>
      </w:r>
    </w:p>
    <w:p>
      <w:r>
        <w:rPr>
          <w:b/>
        </w:rPr>
        <w:t xml:space="preserve">1. </w:t>
      </w:r>
      <w:r>
        <w:t>Участники судебного разбирательства и иные присутствующие в зале судебного заседания граждане обязаны соблюдать установленный в судебном заседании порядок</w:t>
      </w:r>
    </w:p>
    <w:p>
      <w:r>
        <w:rPr>
          <w:b/>
        </w:rPr>
        <w:t xml:space="preserve">2. </w:t>
      </w:r>
      <w:r>
        <w:t>При входе судей в зал судебного заседания и при их удалении для принятия судебного акта все присутствующие в зале встают. Объявление решения суда, а также объявление определения суда, которым заканчивается производство по административному делу в случае, если решение не принято, присутствующие в зале судебного заседания выслушивают стоя</w:t>
      </w:r>
    </w:p>
    <w:p>
      <w:r>
        <w:rPr>
          <w:b/>
        </w:rPr>
        <w:t xml:space="preserve">3. </w:t>
      </w:r>
      <w:r>
        <w:t>Участники судебного разбирательства обращаются к суду со словами: "Уважаемый суд", а к судье - "Ваша честь". Участники судебного разбирательства дают свои показания и объяснения суду, задают вопросы лицам, участвующим в деле, и отвечают на вопросы стоя и только после предоставления им слова председательствующим в судебном заседании. Отступление от этого правила может быть допущено с разрешения председательствующего в судебном заседании</w:t>
      </w:r>
    </w:p>
    <w:p>
      <w:r>
        <w:rPr>
          <w:b/>
        </w:rPr>
        <w:t xml:space="preserve">4. </w:t>
      </w:r>
      <w:r>
        <w:t>Судебное разбирательство происходит в условиях, обеспечивающих надлежащий порядок в судебном заседании и безопасность участников судебного разбирательства</w:t>
      </w:r>
    </w:p>
    <w:p>
      <w:r>
        <w:rPr>
          <w:b/>
        </w:rPr>
        <w:t xml:space="preserve">5. </w:t>
      </w:r>
      <w:r>
        <w:t>Действия лиц, которые присутствуют в зале судебного заседания и осуществляют разрешенные судом фотосъемку, видеозапись, трансляцию судебного заседания по радио, телевидению, в информационно-телекоммуникационной сети "Интернет", не должны нарушать установленный в судебном заседании порядок. Эти действия могут быть ограничены судом во времени и должны осуществляться на указанных судом местах в зале судебного заседания и с учетом мнения лиц, участвующих в деле</w:t>
      </w:r>
    </w:p>
    <w:p>
      <w:r>
        <w:rPr>
          <w:b/>
        </w:rPr>
        <w:t xml:space="preserve">6. </w:t>
      </w:r>
      <w:r>
        <w:t>К лицам, нарушающим порядок в судебном заседании или не подчиняющимся законным распоряжениям председательствующего в судебном заседании, после устного замечания могут быть применены меры процессуального принуждения, предусмотренные настоящим Кодексом</w:t>
      </w:r>
    </w:p>
    <w:p>
      <w:r>
        <w:rPr>
          <w:b/>
        </w:rPr>
        <w:t>Статья 145. Открытие судебного заседания</w:t>
      </w:r>
    </w:p>
    <w:p>
      <w:r>
        <w:t>В назначенное для судебного разбирательства административного дела время председательствующий в судебном заседании открывает судебное заседание и объявляет, какое административное дело подлежит рассмотрению.</w:t>
      </w:r>
    </w:p>
    <w:p>
      <w:r>
        <w:rPr>
          <w:b/>
        </w:rPr>
        <w:t>Статья 146. Проверка явки участников судебного разбирательства</w:t>
      </w:r>
    </w:p>
    <w:p>
      <w:r>
        <w:rPr>
          <w:b/>
        </w:rPr>
        <w:t xml:space="preserve">1. </w:t>
      </w:r>
      <w:r>
        <w:t>Секретарь судебного заседания или помощник судьи докладывает суду, кто из вызванных по административному делу лиц явился, извещены ли надлежащим образом лица, не явившиеся в судебное заседание, и какие имеются сведения о причинах их неявки. (В редакции Федерального закона от 29.07.2018 № 265-ФЗ)</w:t>
      </w:r>
    </w:p>
    <w:p>
      <w:r>
        <w:rPr>
          <w:b/>
        </w:rPr>
        <w:t xml:space="preserve">2. </w:t>
      </w:r>
      <w:r>
        <w:t>Председательствующий в судебном заседании либо суд или учреждение, обеспечивающие путем использования систем видеоконференц-связи участие в судебном заседании лиц, присутствие которых необходимо для правильного рассмотрения и разрешения административного дела, устанавливают личность каждого явившегося участника судебного разбирательства, проверяют полномочия должностных лиц, представителей</w:t>
      </w:r>
    </w:p>
    <w:p>
      <w:r>
        <w:rPr>
          <w:b/>
        </w:rPr>
        <w:t>Статья 147. Участие переводчика</w:t>
      </w:r>
    </w:p>
    <w:p>
      <w:r>
        <w:rPr>
          <w:b/>
        </w:rPr>
        <w:t xml:space="preserve">1. </w:t>
      </w:r>
      <w:r>
        <w:t>Суд может привлечь к участию в судебном разбирательстве переводчика по своей инициативе или по ходатайству лиц, участвующих в деле. Вопрос о выборе кандидатуры переводчика разрешается судом с учетом мнения лиц, участвующих в деле</w:t>
      </w:r>
    </w:p>
    <w:p>
      <w:r>
        <w:rPr>
          <w:b/>
        </w:rPr>
        <w:t xml:space="preserve">2. </w:t>
      </w:r>
      <w:r>
        <w:t>Переводчику разъясняются его права и обязанности, предусмотренные статьей 52 настоящего Кодекса</w:t>
      </w:r>
    </w:p>
    <w:p>
      <w:r>
        <w:rPr>
          <w:b/>
        </w:rPr>
        <w:t xml:space="preserve">3. </w:t>
      </w:r>
      <w:r>
        <w:t>Переводчик предупреждается об ответственности, предусмотренной Уголовным кодексом Российской Федерации, за заведомо неправильный перевод и дает подписку об этом, которая приобщается к протоколу судебного заседания</w:t>
      </w:r>
    </w:p>
    <w:p>
      <w:r>
        <w:rPr>
          <w:b/>
        </w:rPr>
        <w:t>Статья 148. Удаление свидетелей из зала судебного заседания</w:t>
      </w:r>
    </w:p>
    <w:p>
      <w:r>
        <w:t>Председательствующий в судебном заседании принимает меры для того, чтобы допрошенные свидетели не общались с недопрошенными. До начала допроса явившихся свидетелей председательствующий удаляет их из зала судебного заседания, а в отношении свидетелей, допрашиваемых путем использования систем видеоконференц-связи либо системы веб-конференции, принимает меры, исключающие участие таких свидетелей в судебном заседании указанным способом до начала их допроса. (В редакции Федерального закона от 30.12.2021 № 440-ФЗ)</w:t>
      </w:r>
    </w:p>
    <w:p>
      <w:r>
        <w:rPr>
          <w:b/>
        </w:rPr>
        <w:t>Статья 149. Объявление состава суда и разъяснение права самоотвода и отвода</w:t>
      </w:r>
    </w:p>
    <w:p>
      <w:r>
        <w:rPr>
          <w:b/>
        </w:rPr>
        <w:t xml:space="preserve">1. </w:t>
      </w:r>
      <w:r>
        <w:t>Председательствующий в судебном заседании объявляет состав суда, сообщает, кто участвует в судебном заседании в качестве прокурора, помощника судьи, секретаря судебного заседания, представителей сторон и заинтересованных лиц, эксперта, специалиста, переводчика, и разъясняет лицам, участвующим в деле, их право заявлять самоотвод и отвод. (В редакции Федерального закона от 29.07.2018 № 265-ФЗ)</w:t>
      </w:r>
    </w:p>
    <w:p>
      <w:r>
        <w:rPr>
          <w:b/>
        </w:rPr>
        <w:t xml:space="preserve">2. </w:t>
      </w:r>
      <w:r>
        <w:t>Основания для самоотвода и отвода, порядок их разрешения и последствия удовлетворения заявлений о самоотводе и об отводе определяются статьями 31 - 36 настоящего Кодекса</w:t>
      </w:r>
    </w:p>
    <w:p>
      <w:r>
        <w:rPr>
          <w:b/>
        </w:rPr>
        <w:t>Статья 150. Последствия неявки в судебное заседание лиц, участвующих в деле, их представителей</w:t>
      </w:r>
    </w:p>
    <w:p>
      <w:r>
        <w:rPr>
          <w:b/>
        </w:rPr>
        <w:t xml:space="preserve">1. </w:t>
      </w:r>
      <w:r>
        <w:t>Суд откладывает судебное разбирательство административного дела в случае, если в судебное заседание не явился</w:t>
      </w:r>
    </w:p>
    <w:p>
      <w:r>
        <w:rPr>
          <w:b/>
        </w:rPr>
        <w:t xml:space="preserve">2. </w:t>
      </w:r>
      <w:r>
        <w:t>Лица, участвующие в деле, а также их представители в случаях, если представители извещены судом и (или) ведение гражданами административного дела с участием представителя является обязательным, обязаны до начала судебного заседания известить суд о невозможности явки в судебное заседание и причинах неявки. Лица, участие которых при рассмотрении административного дела в силу закона является обязательным или признано судом обязательным, должны сообщить о причинах неявки в судебное заседание и представить суду соответствующие доказательства. Если указанные лица не сообщили суду о причинах своей неявки в судебное заседание в установленный срок, такие причины считаются неуважительными и не могут служить основанием для вывода о нарушении процессуальных прав этих лиц</w:t>
      </w:r>
    </w:p>
    <w:p>
      <w:r>
        <w:rPr>
          <w:b/>
        </w:rPr>
        <w:t xml:space="preserve">3. </w:t>
      </w:r>
      <w:r>
        <w:t>Если иное не установлено настоящим Кодексом, в случае неявки в судебное заседание без уважительных причин на лиц, участие которых при рассмотрении административного дела в силу закона является обязательным или признано судом обязательным, налагается судебный штраф в порядке и размере, предусмотренных статьями 122 и 123 настоящего Кодекса</w:t>
      </w:r>
    </w:p>
    <w:p>
      <w:r>
        <w:rPr>
          <w:b/>
        </w:rPr>
        <w:t xml:space="preserve">4. </w:t>
      </w:r>
      <w:r>
        <w:t>В случае повторной неявки в судебное заседание без уважительной причины</w:t>
      </w:r>
    </w:p>
    <w:p>
      <w:r>
        <w:rPr>
          <w:b/>
        </w:rPr>
        <w:t xml:space="preserve">5. </w:t>
      </w:r>
      <w:r>
        <w:t>При наличии сведений об уважительных причинах повторной неявки в судебное заседание лиц, указанных в пунктах 1 и 2 части 4 настоящей статьи, судебное разбирательство административного дела откладывается</w:t>
      </w:r>
    </w:p>
    <w:p>
      <w:r>
        <w:rPr>
          <w:b/>
        </w:rPr>
        <w:t xml:space="preserve">6. </w:t>
      </w:r>
      <w:r>
        <w:t>Суд может отложить судебное разбирательство административного дела в случае</w:t>
      </w:r>
    </w:p>
    <w:p>
      <w:r>
        <w:rPr>
          <w:b/>
        </w:rPr>
        <w:t xml:space="preserve">7. </w:t>
      </w:r>
      <w:r>
        <w:t>Если в судебное заседание не явились все лица, участвующие в деле, надлежащим образом извещенные о времени и месте его рассмотрения, явка которых не является обязательной или не признана судом обязательной, или представители этих лиц, суд рассматривает административное дело в порядке упрощенного (письменного) производства, предусмотренного главой 33 настоящего Кодекса</w:t>
      </w:r>
    </w:p>
    <w:p>
      <w:r>
        <w:rPr>
          <w:b/>
        </w:rPr>
        <w:t xml:space="preserve">8. </w:t>
      </w:r>
      <w:r>
        <w:t>В отношении лица, участвующего в деле и покинувшего без уважительной причины судебное заседание, применяются меры, установленные настоящим Кодексом для лица, участвующего в деле, надлежащим образом извещенного о времени и месте судебного заседания и не явившегося в судебное заседание без уважительной причины</w:t>
      </w:r>
    </w:p>
    <w:p>
      <w:r>
        <w:rPr>
          <w:b/>
        </w:rPr>
        <w:t xml:space="preserve">1. </w:t>
      </w:r>
      <w:r>
        <w:t>кто-либо из лиц, участвующих в деле, в отношении которых отсутствуют сведения об их извещении о времени и месте судебного заседания</w:t>
      </w:r>
    </w:p>
    <w:p>
      <w:r>
        <w:rPr>
          <w:b/>
        </w:rPr>
        <w:t xml:space="preserve">1. </w:t>
      </w:r>
      <w:r>
        <w:t>надлежащим образом извещенный административный ответчик, который не наделен государственными или иными публичными полномочиями и присутствие которого в судебном заседании в силу закона является обязательным или признано судом обязательным</w:t>
      </w:r>
    </w:p>
    <w:p>
      <w:r>
        <w:rPr>
          <w:b/>
        </w:rPr>
        <w:t xml:space="preserve">1. </w:t>
      </w:r>
      <w:r>
        <w:t>представитель лица, участвующего в деле, если настоящим Кодексом предусмотрено обязательное ведение административного дела с участием представителя</w:t>
      </w:r>
    </w:p>
    <w:p>
      <w:r>
        <w:rPr>
          <w:b/>
        </w:rPr>
        <w:t xml:space="preserve">4. </w:t>
      </w:r>
      <w:r>
        <w:t>лица, указанного в пункте 2 части 1 настоящей статьи, оно может быть подвергнуто приводу в порядке, предусмотренном статьей 120 настоящего Кодекса, при этом рассмотрение административного дела откладывается</w:t>
      </w:r>
    </w:p>
    <w:p>
      <w:r>
        <w:rPr>
          <w:b/>
        </w:rPr>
        <w:t xml:space="preserve">4. </w:t>
      </w:r>
      <w:r>
        <w:t>представителя, указанного в пункте 3 части 1 настоящей статьи, на виновное лицо налагается судебный штраф в порядке и размере, предусмотренных статьями 122 и 123 настоящего Кодекса. (В редакции Федерального закона от 28.11.2018 № 451-ФЗ)</w:t>
      </w:r>
    </w:p>
    <w:p>
      <w:r>
        <w:rPr>
          <w:b/>
        </w:rPr>
        <w:t xml:space="preserve">6. </w:t>
      </w:r>
      <w:r>
        <w:t>неявки в судебное заседание по уважительной причине лица, участвующего в деле, заявившего ходатайство об отложении судебного разбирательства и представившего доказательства уважительности причины неявки</w:t>
      </w:r>
    </w:p>
    <w:p>
      <w:r>
        <w:rPr>
          <w:b/>
        </w:rPr>
        <w:t xml:space="preserve">6. </w:t>
      </w:r>
      <w:r>
        <w:t>неявки в судебное заседание по уважительной причине представителя лица, участвующего в деле (если ведение административного дела с участием представителя не является обязательным), заявления указанным лицом ходатайства об отложении судебного разбирательства с указанием причины невозможности рассмотрения административного дела в отсутствие представителя и представлением доказательств уважительности причины неявки</w:t>
      </w:r>
    </w:p>
    <w:p>
      <w:r>
        <w:rPr>
          <w:b/>
        </w:rPr>
        <w:t>Статья 151. Последствия неявки в судебное заседание свидетелей, экспертов, специалистов, переводчиков</w:t>
      </w:r>
    </w:p>
    <w:p>
      <w:r>
        <w:t>(Наименование в редакции Федерального закона от 28.11.2018 № 451-ФЗ)</w:t>
      </w:r>
    </w:p>
    <w:p>
      <w:r>
        <w:rPr>
          <w:b/>
        </w:rPr>
        <w:t xml:space="preserve">1. </w:t>
      </w:r>
      <w:r>
        <w:t>(Часть утратила силу - Федеральный закон от 28.11.2018 № 451-ФЗ)</w:t>
      </w:r>
    </w:p>
    <w:p>
      <w:r>
        <w:rPr>
          <w:b/>
        </w:rPr>
        <w:t xml:space="preserve">2. </w:t>
      </w:r>
      <w:r>
        <w:t>В случае неявки в судебное заседание надлежащим образом извещенных свидетелей, экспертов, специалистов, переводчиков суд выслушивает мнение лиц, участвующих в деле, их представителей и выносит определение о возможности рассмотрения административного дела в отсутствие неявившихся лиц или об отложении судебного разбирательства</w:t>
      </w:r>
    </w:p>
    <w:p>
      <w:r>
        <w:rPr>
          <w:b/>
        </w:rPr>
        <w:t xml:space="preserve">3. </w:t>
      </w:r>
      <w:r>
        <w:t>На вызванных экспертов, специалистов, переводчиков, не явившихся в судебное заседание и не представивших сведений об уважительных причинах неявки, может быть наложен судебный штраф в порядке и размере, предусмотренных статьями 122 и 123 настоящего Кодекса, если настоящим Кодексом не предусмотрены иные последствия неявки. Повторная неявка в судебное заседание без уважительной причины надлежащим образом извещенного свидетеля либо несообщение им о причинах неявки может повлечь за собой привод в порядке, предусмотренном статьей 120 настоящего Кодекса</w:t>
      </w:r>
    </w:p>
    <w:p>
      <w:r>
        <w:rPr>
          <w:b/>
        </w:rPr>
        <w:t>Статья 152. Отложение судебного разбирательства административного дела</w:t>
      </w:r>
    </w:p>
    <w:p>
      <w:r>
        <w:rPr>
          <w:b/>
        </w:rPr>
        <w:t xml:space="preserve">1. </w:t>
      </w:r>
      <w:r>
        <w:t>Отложение судебного разбирательства административного дела допускается в случаях, предусмотренных настоящим Кодексом</w:t>
      </w:r>
    </w:p>
    <w:p>
      <w:r>
        <w:rPr>
          <w:b/>
        </w:rPr>
        <w:t xml:space="preserve">2. </w:t>
      </w:r>
      <w:r>
        <w:t>Суд может отложить судебное разбирательство административного дела в случае, если</w:t>
      </w:r>
    </w:p>
    <w:p>
      <w:r>
        <w:rPr>
          <w:b/>
        </w:rPr>
        <w:t xml:space="preserve">3. </w:t>
      </w:r>
      <w:r>
        <w:t>Суд может отложить судебное разбирательство административного дела по ходатайству лица, участвующего в деле, в связи с необходимостью получения судом дополнительных доказательств и иных сведений в целях всестороннего, полного и объективного выяснения обстоятельств данного административного дела</w:t>
      </w:r>
    </w:p>
    <w:p>
      <w:r>
        <w:rPr>
          <w:b/>
        </w:rPr>
        <w:t xml:space="preserve">4. </w:t>
      </w:r>
      <w:r>
        <w:t>Об отложении судебного разбирательства административного дела суд выносит определение</w:t>
      </w:r>
    </w:p>
    <w:p>
      <w:r>
        <w:rPr>
          <w:b/>
        </w:rPr>
        <w:t xml:space="preserve">5. </w:t>
      </w:r>
      <w:r>
        <w:t>В случае отложения судебного разбирательства административного дела суд вправе допросить явившихся свидетелей, если в судебном заседании присутствуют стороны. Вызов допрошенных свидетелей в новое судебное заседание производится только в случае необходимости их повторного допроса. (В редакции Федерального закона от 28.11.2018 № 451-ФЗ)</w:t>
      </w:r>
    </w:p>
    <w:p>
      <w:r>
        <w:rPr>
          <w:b/>
        </w:rPr>
        <w:t xml:space="preserve">6. </w:t>
      </w:r>
      <w:r>
        <w:t>В случае отложения судебного разбирательства административного дела назначаются дата и время нового судебного заседания с учетом срока, необходимого для вызова участников судебного разбирательства или истребования доказательств. Явившимся в судебное заседание лицам объявляется об этом под расписку в протоколе судебного заседания, а неявившимся и вновь привлекаемым к участию в деле лицам направляются соответствующие извещения и вызовы</w:t>
      </w:r>
    </w:p>
    <w:p>
      <w:r>
        <w:rPr>
          <w:b/>
        </w:rPr>
        <w:t xml:space="preserve">7. </w:t>
      </w:r>
      <w:r>
        <w:t>Судебное разбирательство административного дела после его отложения начинается сначала. Если стороны не настаивают на повторении объяснений всех участников судебного разбирательства, знакомы с материалами административного дела, в том числе с объяснениями участников судебного разбирательства, данными ранее, и состав суда не изменился, суд вправе предоставить возможность участникам судебного разбирательства подтвердить данные ранее объяснения без их повторения, дополнить их, задать дополнительные вопросы</w:t>
      </w:r>
    </w:p>
    <w:p>
      <w:r>
        <w:rPr>
          <w:b/>
        </w:rPr>
        <w:t xml:space="preserve">2. </w:t>
      </w:r>
      <w:r>
        <w:t>признает невозможным рассмотрение административного дела в этом судебном заседании, в том числе вследствие неявки кого-либо из участников судебного разбирательства, возникновения у суда обоснованных сомнений относительно того, что в судебном заседании участвует лицо, прошедшее идентификацию или аутентификацию, либо относительно волеизъявления такого лица, а также если подано встречное административное исковое заявление; (В редакции Федерального закона от 30.12.2021 № 440-ФЗ) 2) возникли неполадки при использовании технических средств ведения судебного заседания, в том числе систем видеоконференц-связи или системы веб-конференции; (В редакции Федерального закона от 30.12.2021 № 440-ФЗ) 3) удовлетворено ходатайство стороны об отложении судебного разбирательства административного дела в связи с необходимостью представления дополнительных доказательств</w:t>
      </w:r>
    </w:p>
    <w:p>
      <w:r>
        <w:rPr>
          <w:b/>
        </w:rPr>
        <w:t xml:space="preserve">2. </w:t>
      </w:r>
      <w:r>
        <w:t>возникла необходимость совершения иных процессуальных действий</w:t>
      </w:r>
    </w:p>
    <w:p>
      <w:r>
        <w:rPr>
          <w:b/>
        </w:rPr>
        <w:t>Статья 153. Разъяснение лицам, участвующим в деле, их процессуальных прав и обязанностей, пояснения относительно полномочий представителя</w:t>
      </w:r>
    </w:p>
    <w:p>
      <w:r>
        <w:t>Председательствующий в судебном заседании разъясняет лицам, участвующим в деле, их процессуальные права и обязанности, а также дает пояснения относительно полномочий представителя в случае ведения дела с его обязательным участием.</w:t>
      </w:r>
    </w:p>
    <w:p>
      <w:r>
        <w:rPr>
          <w:b/>
        </w:rPr>
        <w:t>Статья 154. Разрешение судом ходатайств лиц, участвующих в деле</w:t>
      </w:r>
    </w:p>
    <w:p>
      <w:r>
        <w:t>Ходатайства лиц, участвующих в деле, их представителей по вопросам, связанным с судебным разбирательством административного дела, разрешаются судом после заслушивания мнений других лиц, участвующих в деле, их представителей. О разрешении ходатайства суд выносит определение.</w:t>
      </w:r>
    </w:p>
    <w:p>
      <w:r>
        <w:rPr>
          <w:b/>
        </w:rPr>
        <w:t>Статья 155. Разъяснение эксперту и специалисту их прав и обязанностей</w:t>
      </w:r>
    </w:p>
    <w:p>
      <w:r>
        <w:rPr>
          <w:b/>
        </w:rPr>
        <w:t xml:space="preserve">1. </w:t>
      </w:r>
      <w:r>
        <w:t>Председательствующий в судебном заседании разъясняет эксперту и специалисту их права и обязанности, предусмотренные соответственно статьями 49 и 50 настоящего Кодекса</w:t>
      </w:r>
    </w:p>
    <w:p>
      <w:r>
        <w:rPr>
          <w:b/>
        </w:rPr>
        <w:t xml:space="preserve">2. </w:t>
      </w:r>
      <w:r>
        <w:t>Председательствующий в судебном заседании предупреждает эксперта об ответственности, предусмотренной Уголовным кодексом Российской Федерации, за дачу заведомо ложного заключения, о чем у него берется подписка, которая приобщается к протоколу судебного заседания</w:t>
      </w:r>
    </w:p>
    <w:p>
      <w:r>
        <w:rPr>
          <w:b/>
        </w:rPr>
        <w:t>Статья 156. Начало рассмотрения административного дела по существу</w:t>
      </w:r>
    </w:p>
    <w:p>
      <w:r>
        <w:rPr>
          <w:b/>
        </w:rPr>
        <w:t xml:space="preserve">1. </w:t>
      </w:r>
      <w:r>
        <w:t>Председательствующий в судебном заседании или кто-либо из судей докладывает административное дело. Затем председательствующий выясняет, поддерживается ли административный иск административным истцом, признается ли административный иск административным ответчиком, а при возможности заключения по данной категории административных дел соглашения о примирении сторон выясняет, не желают ли стороны завершить дело заключением указанного соглашения, о чем делаются соответствующие записи в протоколе судебного заседания</w:t>
      </w:r>
    </w:p>
    <w:p>
      <w:r>
        <w:rPr>
          <w:b/>
        </w:rPr>
        <w:t xml:space="preserve">2. </w:t>
      </w:r>
      <w:r>
        <w:t>В случае рассмотрения административного дела в отсутствие лица, участвующего в деле и изложившего в письменных объяснениях свои доводы в отношении административных исковых требований, председательствующий в судебном заседании оглашает эти объяснения</w:t>
      </w:r>
    </w:p>
    <w:p>
      <w:r>
        <w:rPr>
          <w:b/>
        </w:rPr>
        <w:t>Статья 157. Отказ административного истца, его представителя от административного иска, признание административного иска административным ответчиком, его представителем и соглашение о примирении сторон</w:t>
      </w:r>
    </w:p>
    <w:p>
      <w:r>
        <w:rPr>
          <w:b/>
        </w:rPr>
        <w:t xml:space="preserve">1. </w:t>
      </w:r>
      <w:r>
        <w:t>Заявление административного истца, его представителя об отказе от административного иска, о признании административного иска административным ответчиком, его представителем и условия соглашения о примирении сторон заносятся в протокол судебного заседания и подписываются административным истцом, административным ответчиком или обеими сторонами, их представителями. Изложенные в письменной форме заявление об отказе от административного иска или о признании административного иска и условия соглашения о примирении сторон приобщаются к административному делу, о чем указывается в протоколе судебного заседания</w:t>
      </w:r>
    </w:p>
    <w:p>
      <w:r>
        <w:rPr>
          <w:b/>
        </w:rPr>
        <w:t xml:space="preserve">2. </w:t>
      </w:r>
      <w:r>
        <w:t>Если по данной категории административных дел не допускаются принятие отказа от административного иска, признание административного иска и утверждение соглашения о примирении сторон, суд поясняет это административному истцу и (или) административному ответчику, их представителям. При допустимости совершения указанных распорядительных действий по данной категории административных дел суд разъясняет последствия отказа от административного иска, признания административного иска или утверждения соглашения о примирении сторон</w:t>
      </w:r>
    </w:p>
    <w:p>
      <w:r>
        <w:rPr>
          <w:b/>
        </w:rPr>
        <w:t xml:space="preserve">3. </w:t>
      </w:r>
      <w:r>
        <w:t>В случае принятия судом отказа от административного иска или утверждения судом соглашения о примирении сторон суд выносит определение, которым одновременно прекращается производство по административному делу полностью или в соответствующей части. В определении суда должны быть указаны условия утверждаемого соглашения о примирении сторон. В случае признания административным ответчиком административного иска и принятия его судом принимается решение об удовлетворении заявленных административным истцом требований. (В редакции Федерального закона от 28.11.2018 № 451-ФЗ)</w:t>
      </w:r>
    </w:p>
    <w:p>
      <w:r>
        <w:rPr>
          <w:b/>
        </w:rPr>
        <w:t xml:space="preserve">4. </w:t>
      </w:r>
      <w:r>
        <w:t>В случае непринятия или невозможности принятия судом отказа от административного иска, признания административного иска или неутверждения соглашения о примирении сторон суд выносит об этом определение и продолжает рассмотрение административного дела по существу</w:t>
      </w:r>
    </w:p>
    <w:p>
      <w:r>
        <w:rPr>
          <w:b/>
        </w:rPr>
        <w:t>Статья 158. Установление очередности исследования доказательств</w:t>
      </w:r>
    </w:p>
    <w:p>
      <w:r>
        <w:t>Суд устанавливает очередность исследования доказательств по административному делу с учетом мнения лиц, участвующих в деле, их представителей. При необходимости очередность исследования доказательств может быть изменена.</w:t>
      </w:r>
    </w:p>
    <w:p>
      <w:r>
        <w:rPr>
          <w:b/>
        </w:rPr>
        <w:t>Статья 159. Объяснения лиц, участвующих в деле</w:t>
      </w:r>
    </w:p>
    <w:p>
      <w:r>
        <w:rPr>
          <w:b/>
        </w:rPr>
        <w:t xml:space="preserve">1. </w:t>
      </w:r>
      <w:r>
        <w:t>После доклада административного дела суд заслушивает объяснения административного истца, административного ответчика и заинтересованного лица, их представителей. До административного истца, его представителя свои объяснения дают прокурор, представители органов государственной власти, иных государственных органов, органов местного самоуправления, организаций и граждане, обратившиеся в суд за защитой прав, свобод и законных интересов других лиц. Лица, участвующие в деле, их представители могут задавать друг другу вопросы. Суд может задавать вопросы лицам, участвующим в деле, их представителям в любой момент дачи ими объяснений</w:t>
      </w:r>
    </w:p>
    <w:p>
      <w:r>
        <w:rPr>
          <w:b/>
        </w:rPr>
        <w:t xml:space="preserve">2. </w:t>
      </w:r>
      <w:r>
        <w:t>Поданные в письменной форме объяснения лиц, участвующих в деле, их представителей в случае их неявки в судебное заседание, а также в случаях, предусмотренных статьями 66 и 67 настоящего Кодекса, оглашаются председательствующим в судебном заседании</w:t>
      </w:r>
    </w:p>
    <w:p>
      <w:r>
        <w:rPr>
          <w:b/>
        </w:rPr>
        <w:t>Статья 160. Предупреждение свидетеля об ответственности за отказ от дачи показаний и за дачу заведомо ложных показаний</w:t>
      </w:r>
    </w:p>
    <w:p>
      <w:r>
        <w:rPr>
          <w:b/>
        </w:rPr>
        <w:t xml:space="preserve">1. </w:t>
      </w:r>
      <w:r>
        <w:t>Перед допросом свидетеля его личность устанавливает председательствующий в судебном заседании либо суд или учреждение, обеспечивающее участие свидетеля в судебном заседании путем использования систем видеоконференц-связи. Председательствующий в судебном заседании разъясняет ему права и обязанности, предусмотренные статьей 51 настоящего Кодекса, предупреждает об ответственности, предусмотренной Уголовным кодексом Российской Федерации, за отказ от дачи показаний и за дачу заведомо ложных показаний. У свидетеля берется подписка о том, что ему разъяснены его обязанности и ответственность. Подписка приобщается к протоколу судебного заседания</w:t>
      </w:r>
    </w:p>
    <w:p>
      <w:r>
        <w:rPr>
          <w:b/>
        </w:rPr>
        <w:t xml:space="preserve">11. </w:t>
      </w:r>
      <w:r>
        <w:t>Установление личности свидетеля при его допросе путем использования системы веб-конференции осуществляется с использованием информационно-технологических средств, обеспечивающих идентификацию лица без его личного присутствия (единой системы идентификации и аутентификации, единой биометрической системы). У свидетеля берется подписка о том, что ему разъяснены его обязанности и ответственность, которая должна быть подписана усиленной квалифицированной электронной подписью свидетеля. (Дополнение частью - Федеральный закон от 30.12.2021 № 440-ФЗ)</w:t>
      </w:r>
    </w:p>
    <w:p>
      <w:r>
        <w:rPr>
          <w:b/>
        </w:rPr>
        <w:t xml:space="preserve">2. </w:t>
      </w:r>
      <w:r>
        <w:t>Свидетелю, не достигшему возраста шестнадцати лет, председательствующий в судебном заседании разъясняет обязанность правдиво изложить все известные ему сведения относительно данного административного дела. Такой свидетель не предупреждается об ответственности за отказ от дачи показаний и за дачу заведомо ложных показаний</w:t>
      </w:r>
    </w:p>
    <w:p>
      <w:r>
        <w:rPr>
          <w:b/>
        </w:rPr>
        <w:t>Статья 161. Порядок допроса свидетеля</w:t>
      </w:r>
    </w:p>
    <w:p>
      <w:r>
        <w:rPr>
          <w:b/>
        </w:rPr>
        <w:t xml:space="preserve">1. </w:t>
      </w:r>
      <w:r>
        <w:t>При обращении в суд с заявлением, содержащим несколько связанных между собой требований, из которых одни подлежат рассмотрению в порядке гражданского судопроизводства, другие - в порядке административного судопроизводства, если разделение требований невозможно, дело подлежит рассмотрению и разрешению в порядке гражданского судопроизводства</w:t>
      </w:r>
    </w:p>
    <w:p>
      <w:r>
        <w:rPr>
          <w:b/>
        </w:rPr>
        <w:t xml:space="preserve">2. </w:t>
      </w:r>
      <w:r>
        <w:t>При предъявлении в суд искового заявления, содержащего несколько требований, одни из которых подлежат рассмотрению по правилам административного судопроизводства, а другие - по правилам гражданского судопроизводства, если их раздельное рассмотрение возможно, судья разрешает вопрос о принятии требований, подлежащих рассмотрению в порядке административного судопроизводства</w:t>
      </w:r>
    </w:p>
    <w:p>
      <w:r>
        <w:rPr>
          <w:b/>
        </w:rPr>
        <w:t xml:space="preserve">3. </w:t>
      </w:r>
      <w:r>
        <w:t>Если иные предъявленные в суд требования, подлежащие рассмотрению в порядке гражданского судопроизводства, подсудны данному суду, вопрос об их принятии к производству разрешается судьей в соответствии с законодательством о гражданском судопроизводстве на основании засвидетельствованных им копий искового заявления и соответствующих приложенных к нему документов</w:t>
      </w:r>
    </w:p>
    <w:p>
      <w:r>
        <w:rPr>
          <w:b/>
        </w:rPr>
        <w:t xml:space="preserve">4. </w:t>
      </w:r>
      <w:r>
        <w:t>Если иные предъявленные в суд требования, подлежащие рассмотрению в порядке гражданского судопроизводства, не подсудны данному суду, судья возвращает исковое заявление в части таких требований в соответствии с пунктом 2 части 1 статьи 129 настоящего Кодекса</w:t>
      </w:r>
    </w:p>
    <w:p>
      <w:r>
        <w:rPr>
          <w:b/>
        </w:rPr>
        <w:t xml:space="preserve">5. </w:t>
      </w:r>
      <w:r>
        <w:t>Суд, установив в ходе подготовки административного дела к судебному разбирательству или судебного разбирательства по административному делу, что оно подлежит рассмотрению в порядке гражданского судопроизводства, выносит определение о переходе к рассмотрению дела по правилам гражданского судопроизводства. (Дополнение статьей - Федеральный закон от 28.11.2018 № 451-ФЗ)</w:t>
      </w:r>
    </w:p>
    <w:p>
      <w:r>
        <w:rPr>
          <w:b/>
        </w:rPr>
        <w:t xml:space="preserve">1. </w:t>
      </w:r>
      <w:r>
        <w:t>Каждый свидетель допрашивается отдельно, за исключением случаев, если суд назначает допрос одновременно двух и более свидетелей в целях выяснения причин расхождения в их показаниях</w:t>
      </w:r>
    </w:p>
    <w:p>
      <w:r>
        <w:rPr>
          <w:b/>
        </w:rPr>
        <w:t xml:space="preserve">2. </w:t>
      </w:r>
      <w:r>
        <w:t>Допрос свидетеля путем использования систем видеоконференц-связи осуществляется судом, рассматривающим административное дело, по общим правилам, установленным настоящим Кодексом для допроса свидетеля, с учетом особенностей, предусмотренных статьей 142 настоящего Кодекса</w:t>
      </w:r>
    </w:p>
    <w:p>
      <w:r>
        <w:rPr>
          <w:b/>
        </w:rPr>
        <w:t xml:space="preserve">21. </w:t>
      </w:r>
      <w:r>
        <w:t>Допрос свидетеля путем использования системы веб-конференции осуществляется судом, рассматривающим административное дело, по общим правилам, установленным настоящим Кодексом для допроса свидетеля, с учетом особенностей, предусмотренных статьей 1421 настоящего Кодекса. (Дополнение частью - Федеральный закон от 30.12.2021 № 440-ФЗ)</w:t>
      </w:r>
    </w:p>
    <w:p>
      <w:r>
        <w:rPr>
          <w:b/>
        </w:rPr>
        <w:t xml:space="preserve">3. </w:t>
      </w:r>
      <w:r>
        <w:t>Председательствующий в судебном заседании выясняет, в каких отношениях свидетель находится с лицами, участвующими в деле, и предлагает свидетелю сообщить суду все сведения, которые ему лично известны об обстоятельствах данного административного дела</w:t>
      </w:r>
    </w:p>
    <w:p>
      <w:r>
        <w:rPr>
          <w:b/>
        </w:rPr>
        <w:t xml:space="preserve">4. </w:t>
      </w:r>
      <w:r>
        <w:t>При даче показаний свидетель может пользоваться письменными материалами, если его показания связаны с какими-либо данными, которые трудно удержать в памяти. По окончании допроса эти материалы предъявляются суду, лицам, участвующим в деле, их представителям и могут быть приобщены к данному административному делу на основании определения суда</w:t>
      </w:r>
    </w:p>
    <w:p>
      <w:r>
        <w:rPr>
          <w:b/>
        </w:rPr>
        <w:t xml:space="preserve">5. </w:t>
      </w:r>
      <w:r>
        <w:t>После этого свидетелю могут быть заданы вопросы. Первым задает вопросы лицо, по заявлению которого вызван свидетель, или представитель этого лица, а затем вопросы задают другие лица, участвующие в деле, их представители. Суд вправе задавать вопросы свидетелю в любой момент его допроса</w:t>
      </w:r>
    </w:p>
    <w:p>
      <w:r>
        <w:rPr>
          <w:b/>
        </w:rPr>
        <w:t xml:space="preserve">6. </w:t>
      </w:r>
      <w:r>
        <w:t>При необходимости суд повторно может допросить свидетеля в том же или следующем судебном заседании, а также повторно допросить других свидетелей для выяснения противоречий в их показаниях</w:t>
      </w:r>
    </w:p>
    <w:p>
      <w:r>
        <w:rPr>
          <w:b/>
        </w:rPr>
        <w:t xml:space="preserve">7. </w:t>
      </w:r>
      <w:r>
        <w:t>Допрошенный свидетель остается в зале судебного заседания до окончания разбирательства административного дела, за исключением случая, если суд разрешит ему удалиться раньше</w:t>
      </w:r>
    </w:p>
    <w:p>
      <w:r>
        <w:rPr>
          <w:b/>
        </w:rPr>
        <w:t>Статья 162. Допрос несовершеннолетнего свидетеля</w:t>
      </w:r>
    </w:p>
    <w:p>
      <w:r>
        <w:rPr>
          <w:b/>
        </w:rPr>
        <w:t xml:space="preserve">1. </w:t>
      </w:r>
      <w:r>
        <w:t>Допрос свидетеля в возрасте до четырнадцати лет, а по усмотрению суда и допрос свидетеля в возрасте от четырнадцати до шестнадцати лет производятся с участием педагогического работника, который вызывается в суд. В случае необходимости вызываются также родители, усыновители, опекун или попечитель несовершеннолетнего свидетеля при отсутствии у них заинтересованности в исходе административного дела. Указанные лица с разрешения председательствующего в судебном заседании могут задавать свидетелю вопросы, а также высказывать свое мнение относительно личности свидетеля и содержания данных им показаний</w:t>
      </w:r>
    </w:p>
    <w:p>
      <w:r>
        <w:rPr>
          <w:b/>
        </w:rPr>
        <w:t xml:space="preserve">2. </w:t>
      </w:r>
      <w:r>
        <w:t>В исключительных случаях, если это необходимо для установления обстоятельств административного дела, на время допроса несовершеннолетнего свидетеля из зала судебного заседания на основании определения суда может быть удалено то или иное лицо, участвующее в деле, либо может быть удален кто-либо из присутствующих в зале судебного заседания граждан. Лицу, участвующему в деле, его представителю после возвращения в зал судебного заседания должно быть сообщено содержание показаний несовершеннолетнего свидетеля и должна быть предоставлена возможность задать свидетелю вопросы</w:t>
      </w:r>
    </w:p>
    <w:p>
      <w:r>
        <w:rPr>
          <w:b/>
        </w:rPr>
        <w:t xml:space="preserve">3. </w:t>
      </w:r>
      <w:r>
        <w:t>Свидетель, не достигший возраста шестнадцати лет, по окончании его допроса удаляется из зала судебного заседания, за исключением случая, если суд признает необходимым присутствие этого свидетеля в зале судебного заседания</w:t>
      </w:r>
    </w:p>
    <w:p>
      <w:r>
        <w:rPr>
          <w:b/>
        </w:rPr>
        <w:t>Статья 163. Оглашение свидетельских показаний</w:t>
      </w:r>
    </w:p>
    <w:p>
      <w:r>
        <w:t>Свидетельские показания, полученные в случаях, предусмотренных частью 5 статьи 51, статьями 66 и 67, частью 5 статьи 152 настоящего Кодекса, оглашаются в судебном заседании, после чего лица, участвующие в деле, их представители вправе дать по ним объяснения.</w:t>
      </w:r>
    </w:p>
    <w:p>
      <w:r>
        <w:rPr>
          <w:b/>
        </w:rPr>
        <w:t>Статья 164. Исследование письменных доказательств</w:t>
      </w:r>
    </w:p>
    <w:p>
      <w:r>
        <w:rPr>
          <w:b/>
        </w:rPr>
        <w:t xml:space="preserve">1. </w:t>
      </w:r>
      <w:r>
        <w:t>Письменные доказательства, в том числе протоколы их осмотра, составленные в случаях, предусмотренных статьями 66, 67 и 74 настоящего Кодекса, оглашаются в судебном заседании и предъявляются лицам, участвующим в деле, их представителям, а в необходимых случаях свидетелям, экспертам, специалистам</w:t>
      </w:r>
    </w:p>
    <w:p>
      <w:r>
        <w:rPr>
          <w:b/>
        </w:rPr>
        <w:t xml:space="preserve">2. </w:t>
      </w:r>
      <w:r>
        <w:t>В отношении письменных доказательств лица, участвующие в деле, их представители могут давать объяснения и пояснения, а также задавать вопросы свидетелям, экспертам, специалистам</w:t>
      </w:r>
    </w:p>
    <w:p>
      <w:r>
        <w:rPr>
          <w:b/>
        </w:rPr>
        <w:t>Статья 165. Оглашение и исследование переписки, телефонных переговоров, почтовых, телеграфных или иных сообщений граждан</w:t>
      </w:r>
    </w:p>
    <w:p>
      <w:r>
        <w:t>В целях охраны тайны переписки, телефонных переговоров, почтовых, телеграфных или иных сообщений граждан их содержание может быть оглашено и исследовано судом в открытом судебном заседании только с согласия лиц, между которыми осуществлялись переписка, обмен почтовыми, телеграфными или иными сообщениями. Без согласия этих лиц их переписка, телефонные переговоры, почтовые, телеграфные или иные сообщения оглашаются и исследуются в закрытом судебном заседании.</w:t>
      </w:r>
    </w:p>
    <w:p>
      <w:r>
        <w:rPr>
          <w:b/>
        </w:rPr>
        <w:t>Статья 166. Исследование вещественных доказательств</w:t>
      </w:r>
    </w:p>
    <w:p>
      <w:r>
        <w:rPr>
          <w:b/>
        </w:rPr>
        <w:t xml:space="preserve">1. </w:t>
      </w:r>
      <w:r>
        <w:t>Вещественные доказательства осматриваются судом и предъявляются лицам, участвующим в деле, их представителям, а в необходимых случаях свидетелям, экспертам, специалистам. Лица, которым предъявлены вещественные доказательства, могут обращать внимание суда на те или иные обстоятельства, связанные с вещественными доказательствами или их осмотром. Их заявления по этому поводу заносятся в протокол судебного заседания</w:t>
      </w:r>
    </w:p>
    <w:p>
      <w:r>
        <w:rPr>
          <w:b/>
        </w:rPr>
        <w:t xml:space="preserve">2. </w:t>
      </w:r>
      <w:r>
        <w:t>Протоколы осмотра вещественных доказательств, выполненного в порядке, предусмотренном статьями 66, 67 и 74 настоящего Кодекса, оглашаются в судебном заседании. Лица, участвующие в деле, их представители могут давать объяснения в отношении указанных протоколов</w:t>
      </w:r>
    </w:p>
    <w:p>
      <w:r>
        <w:rPr>
          <w:b/>
        </w:rPr>
        <w:t>Статья 167. Воспроизведение аудио- и видеозаписей и их исследование</w:t>
      </w:r>
    </w:p>
    <w:p>
      <w:r>
        <w:rPr>
          <w:b/>
        </w:rPr>
        <w:t xml:space="preserve">1. </w:t>
      </w:r>
      <w:r>
        <w:t>При воспроизведении аудио- и видеозаписей, содержащих сведения личного характера, и при их исследовании применяются правила, предусмотренные статьей 165 настоящего Кодекса</w:t>
      </w:r>
    </w:p>
    <w:p>
      <w:r>
        <w:rPr>
          <w:b/>
        </w:rPr>
        <w:t xml:space="preserve">2. </w:t>
      </w:r>
      <w:r>
        <w:t>Воспроизведение аудио- и видеозаписей осуществляется в зале судебного заседания или ином специально оборудованном для этой цели помещении с указанием в протоколе судебного заседания основных характеристик оборудования и носителей информации, а также времени воспроизведения. После этого суд заслушивает объяснения лиц, участвующих в деле. При необходимости воспроизведение аудио- и видеозаписей может быть повторено полностью или в какой-либо части</w:t>
      </w:r>
    </w:p>
    <w:p>
      <w:r>
        <w:rPr>
          <w:b/>
        </w:rPr>
        <w:t xml:space="preserve">3. </w:t>
      </w:r>
      <w:r>
        <w:t>В целях выяснения содержащихся в аудио- и видеозаписях сведений судом может быть привлечен специалист. В необходимых случаях суд может назначить экспертизу</w:t>
      </w:r>
    </w:p>
    <w:p>
      <w:r>
        <w:rPr>
          <w:b/>
        </w:rPr>
        <w:t>Статья 168. Исследование заключения эксперта. Назначение дополнительной или повторной экспертизы</w:t>
      </w:r>
    </w:p>
    <w:p>
      <w:r>
        <w:rPr>
          <w:b/>
        </w:rPr>
        <w:t xml:space="preserve">1. </w:t>
      </w:r>
      <w:r>
        <w:t>Заключение эксперта оглашается в судебном заседании. В целях разъяснения и дополнения заключения эксперту могут быть заданы вопросы. Первыми задают вопросы лицо, по ходатайству которого назначена экспертиза, его представитель, а затем задают вопросы другие лица, участвующие в деле, их представители. В случае, если экспертиза назначена по инициативе суда или по ходатайству обеих сторон, первым задает вопросы эксперту административный истец или его представитель. Суд вправе задавать вопросы эксперту в любой момент его допроса</w:t>
      </w:r>
    </w:p>
    <w:p>
      <w:r>
        <w:rPr>
          <w:b/>
        </w:rPr>
        <w:t xml:space="preserve">2. </w:t>
      </w:r>
      <w:r>
        <w:t>Заключение эксперта исследуется в судебном заседании, оценивается судом наряду с другими доказательствами и не имеет для суда заранее установленной силы. Несогласие суда с заключением эксперта должно быть мотивировано в решении суда по административному делу либо в определении суда о назначении дополнительной или повторной экспертизы, проводимой в случаях и порядке, предусмотренных статьей 83 настоящего Кодекса</w:t>
      </w:r>
    </w:p>
    <w:p>
      <w:r>
        <w:rPr>
          <w:b/>
        </w:rPr>
        <w:t>Статья 169. Консультация специалиста</w:t>
      </w:r>
    </w:p>
    <w:p>
      <w:r>
        <w:rPr>
          <w:b/>
        </w:rPr>
        <w:t xml:space="preserve">1. </w:t>
      </w:r>
      <w:r>
        <w:t>Специалист дает суду консультацию в устной или письменной форме, исходя из профессиональных знаний, без проведения специальных исследований, назначаемых на основании определения суда</w:t>
      </w:r>
    </w:p>
    <w:p>
      <w:r>
        <w:rPr>
          <w:b/>
        </w:rPr>
        <w:t xml:space="preserve">2. </w:t>
      </w:r>
      <w:r>
        <w:t>Консультация специалиста, данная в письменной форме, оглашается в судебном заседании и приобщается к административному делу. Консультация и пояснения специалиста, данные в устной форме, заносятся в протокол судебного заседания</w:t>
      </w:r>
    </w:p>
    <w:p>
      <w:r>
        <w:rPr>
          <w:b/>
        </w:rPr>
        <w:t xml:space="preserve">3. </w:t>
      </w:r>
      <w:r>
        <w:t>В целях разъяснения и дополнения консультации специалисту могут быть заданы вопросы. Первыми задают вопросы лицо, по ходатайству которого был привлечен специалист, представитель этого лица, а затем задают вопросы другие лица, участвующие в деле, их представители. Специалисту, привлеченному по инициативе суда или по ходатайству обеих сторон, первыми задают вопросы административный истец, его представитель. Суд вправе задавать вопросы специалисту в любой момент его допроса</w:t>
      </w:r>
    </w:p>
    <w:p>
      <w:r>
        <w:rPr>
          <w:b/>
        </w:rPr>
        <w:t xml:space="preserve">4. </w:t>
      </w:r>
      <w:r>
        <w:t>Консультация специалиста не относится к доказательствам по административному делу</w:t>
      </w:r>
    </w:p>
    <w:p>
      <w:r>
        <w:rPr>
          <w:b/>
        </w:rPr>
        <w:t>Статья 1691. Перерыв в судебном заседании</w:t>
      </w:r>
    </w:p>
    <w:p>
      <w:r>
        <w:rPr>
          <w:b/>
        </w:rPr>
        <w:t xml:space="preserve">1. </w:t>
      </w:r>
      <w:r>
        <w:t>Суд по ходатайству лица, участвующего в деле, или по своей инициативе вправе объявить перерыв в судебном заседании</w:t>
      </w:r>
    </w:p>
    <w:p>
      <w:r>
        <w:rPr>
          <w:b/>
        </w:rPr>
        <w:t xml:space="preserve">2. </w:t>
      </w:r>
      <w:r>
        <w:t>Перерыв в судебном заседании может быть объявлен на срок, не превышающий пяти дней</w:t>
      </w:r>
    </w:p>
    <w:p>
      <w:r>
        <w:rPr>
          <w:b/>
        </w:rPr>
        <w:t xml:space="preserve">3. </w:t>
      </w:r>
      <w:r>
        <w:t>На перерыв в судебном заседании и время, когда заседание будет продолжено, указывается в протоколе судебного заседания</w:t>
      </w:r>
    </w:p>
    <w:p>
      <w:r>
        <w:rPr>
          <w:b/>
        </w:rPr>
        <w:t xml:space="preserve">4. </w:t>
      </w:r>
      <w:r>
        <w:t>Информация о времени и месте продолжения судебного заседания размещается в установленном порядке в информационно-телекоммуникационной сети "Интернет"</w:t>
      </w:r>
    </w:p>
    <w:p>
      <w:r>
        <w:rPr>
          <w:b/>
        </w:rPr>
        <w:t xml:space="preserve">5. </w:t>
      </w:r>
      <w:r>
        <w:t>Во время перерыва, объявленного в судебном заседании по административному делу, суд вправе рассматривать другие дела</w:t>
      </w:r>
    </w:p>
    <w:p>
      <w:r>
        <w:rPr>
          <w:b/>
        </w:rPr>
        <w:t xml:space="preserve">6. </w:t>
      </w:r>
      <w:r>
        <w:t>После окончания перерыва судебное заседание продолжается, о чем объявляет председательствующий в судебном заседании. Повторное рассмотрение исследованных до перерыва доказательств не производится, в том числе при замене представителей лиц, участвующих в деле</w:t>
      </w:r>
    </w:p>
    <w:p>
      <w:r>
        <w:rPr>
          <w:b/>
        </w:rPr>
        <w:t xml:space="preserve">7. </w:t>
      </w:r>
      <w:r>
        <w:t>Лица, участвующие в деле, извещенные о времени и месте проведения заседания, считаются надлежащим образом извещенными о времени и месте судебного заседания, проводимого после перерыва, и их неявка в судебное заседание после окончания перерыва не является препятствием для его продолжения. (Дополнение статьей - Федеральный закон от 24.07.2023 № 349-ФЗ)</w:t>
      </w:r>
    </w:p>
    <w:p>
      <w:r>
        <w:rPr>
          <w:b/>
        </w:rPr>
        <w:t>Статья 170. Окончание рассмотрения административного дела по существу</w:t>
      </w:r>
    </w:p>
    <w:p>
      <w:r>
        <w:t>После исследования всех доказательств председательствующий в судебном заседании предоставляет слово для заключения по делу прокурору или лицу, дающему заключение по административному делу, а также выясняет у других лиц, участвующих в деле, их представителей, не желают ли они выступить с дополнительными объяснениями. При отсутствии таких объяснений председательствующий в судебном заседании объявляет рассмотрение административного дела по существу законченным и суд переходит к судебным прениям. (В редакции Федерального закона от 28.11.2018 № 451-ФЗ)</w:t>
      </w:r>
    </w:p>
    <w:p>
      <w:r>
        <w:rPr>
          <w:b/>
        </w:rPr>
        <w:t>Статья 171. Судебные прения</w:t>
      </w:r>
    </w:p>
    <w:p>
      <w:r>
        <w:t>Мировой судья рассматривает заявления о вынесении судебного приказа по требованиям о взыскании обязательных платежей и санкций в порядке, установленном главой 111 настоящего Кодекса. (Дополнение статьей - Федеральный закон от 05.04.2016 № 103-ФЗ)</w:t>
      </w:r>
    </w:p>
    <w:p>
      <w:r>
        <w:rPr>
          <w:b/>
        </w:rPr>
        <w:t xml:space="preserve">1. </w:t>
      </w:r>
      <w:r>
        <w:t>Судебные прения состоят из речей лиц, участвующих в деле, их представителей. В судебных прениях первыми выступают административный истец, его представитель, затем - административный ответчик, его представитель</w:t>
      </w:r>
    </w:p>
    <w:p>
      <w:r>
        <w:rPr>
          <w:b/>
        </w:rPr>
        <w:t xml:space="preserve">2. </w:t>
      </w:r>
      <w:r>
        <w:t>Заинтересованное лицо, его представитель в судебных прениях выступают после сторон, их представителей</w:t>
      </w:r>
    </w:p>
    <w:p>
      <w:r>
        <w:rPr>
          <w:b/>
        </w:rPr>
        <w:t xml:space="preserve">3. </w:t>
      </w:r>
      <w:r>
        <w:t>Прокурор, представители органов государственной власти, иных государственных органов, органов местного самоуправления, организаций и граждане, обратившиеся в суд за защитой прав, свобод и законных интересов других лиц, выступают в судебных прениях первыми</w:t>
      </w:r>
    </w:p>
    <w:p>
      <w:r>
        <w:rPr>
          <w:b/>
        </w:rPr>
        <w:t xml:space="preserve">4. </w:t>
      </w:r>
      <w:r>
        <w:t>Лица, участвующие в судебных прениях, не вправе ссылаться на обстоятельства, которые судом не выяснялись, а также на доказательства, которые не исследовались в судебном заседании</w:t>
      </w:r>
    </w:p>
    <w:p>
      <w:r>
        <w:rPr>
          <w:b/>
        </w:rPr>
        <w:t xml:space="preserve">5. </w:t>
      </w:r>
      <w:r>
        <w:t>Председательствующий в судебном заседании вправе применить меры процессуального принуждения и остановить выступающего в случае, если он выходит за пределы рассматриваемого административного дела</w:t>
      </w:r>
    </w:p>
    <w:p>
      <w:r>
        <w:rPr>
          <w:b/>
        </w:rPr>
        <w:t xml:space="preserve">6. </w:t>
      </w:r>
      <w:r>
        <w:t>Все лица, участвующие в деле, их представители после произнесения ими речей с разрешения суда могут выступить с репликами в связи со сказанным. Право последней реплики всегда принадлежит административному ответчику, его представителю</w:t>
      </w:r>
    </w:p>
    <w:p>
      <w:r>
        <w:rPr>
          <w:b/>
        </w:rPr>
        <w:t>Статья 172. Возобновление рассмотрения административного дела по существу</w:t>
      </w:r>
    </w:p>
    <w:p>
      <w:r>
        <w:t>В случае, если суд во время или после судебных прений признает необходимым выяснить новые обстоятельства, имеющие значение для рассмотрения административного дела, или исследовать новые доказательства, он выносит определение о возобновлении рассмотрения административного дела по существу. После окончания рассмотрения административного дела по существу судебные прения происходят в общем порядке.</w:t>
      </w:r>
    </w:p>
    <w:p>
      <w:r>
        <w:rPr>
          <w:b/>
        </w:rPr>
        <w:t>Статья 173. Удаление суда для принятия решения</w:t>
      </w:r>
    </w:p>
    <w:p>
      <w:r>
        <w:t>После судебных прений суд удаляется в совещательную комнату для принятия решения по административному делу, о чем председательствующий в судебном заседании объявляет присутствующим в зале судебного заседания.</w:t>
      </w:r>
    </w:p>
    <w:p>
      <w:r>
        <w:rPr>
          <w:b/>
        </w:rPr>
        <w:t>Статья 174. Объявление решения суда</w:t>
      </w:r>
    </w:p>
    <w:p>
      <w:r>
        <w:rPr>
          <w:b/>
        </w:rPr>
        <w:t xml:space="preserve">1. </w:t>
      </w:r>
      <w:r>
        <w:t>После принятия и подписания решения суд возвращается в зал судебного заседания, где председательствующий в судебном заседании или один из судей объявляет решение суда. Затем председательствующий в судебном заседании устно разъясняет содержание решения суда, порядок и срок его обжалования</w:t>
      </w:r>
    </w:p>
    <w:p>
      <w:r>
        <w:rPr>
          <w:b/>
        </w:rPr>
        <w:t xml:space="preserve">2. </w:t>
      </w:r>
      <w:r>
        <w:t>В случае объявления только резолютивной части решения суда председательствующий в судебном заседании разъясняет, когда будет изготовлено мотивированное решение и каким образом это решение будет доведено до сведения лиц, участвующих в деле, их представителей</w:t>
      </w:r>
    </w:p>
    <w:p>
      <w:pPr>
        <w:pStyle w:val="Heading3"/>
      </w:pPr>
      <w:r>
        <w:t>Решение суда</w:t>
      </w:r>
    </w:p>
    <w:p>
      <w:r>
        <w:rPr>
          <w:b/>
        </w:rPr>
        <w:t>Статья 175. Принятие решения суда</w:t>
      </w:r>
    </w:p>
    <w:p>
      <w:r>
        <w:rPr>
          <w:b/>
        </w:rPr>
        <w:t xml:space="preserve">1. </w:t>
      </w:r>
      <w:r>
        <w:t>Решение принимается именем Российской Федерации при разрешении судом первой инстанции административного дела по существу</w:t>
      </w:r>
    </w:p>
    <w:p>
      <w:r>
        <w:rPr>
          <w:b/>
        </w:rPr>
        <w:t xml:space="preserve">2. </w:t>
      </w:r>
      <w:r>
        <w:t>Решение принимается судом в совещательной комнате</w:t>
      </w:r>
    </w:p>
    <w:p>
      <w:r>
        <w:rPr>
          <w:b/>
        </w:rPr>
        <w:t xml:space="preserve">3. </w:t>
      </w:r>
      <w:r>
        <w:t>В совещательной комнате при принятии решения суда могут находиться только судья, единолично рассматривающий административное дело, или судьи, входящие в состав суда, рассматривающего административное дело</w:t>
      </w:r>
    </w:p>
    <w:p>
      <w:r>
        <w:rPr>
          <w:b/>
        </w:rPr>
        <w:t xml:space="preserve">4. </w:t>
      </w:r>
      <w:r>
        <w:t>В случае рассмотрения административного дела судом в коллегиальном составе совещание судей происходит в порядке, предусмотренном статьей 30 настоящего Кодекса. Судьи не могут разглашать сведения, которые имели место при обсуждении и принятии решения, и иным способом раскрывать тайну совещания судей. При этом изложение судьей особого мнения в порядке, предусмотренном статьей 30 настоящего Кодекса, не может рассматриваться как нарушение тайны совещания судей</w:t>
      </w:r>
    </w:p>
    <w:p>
      <w:r>
        <w:rPr>
          <w:b/>
        </w:rPr>
        <w:t>Статья 176. Законность и обоснованность решения суда</w:t>
      </w:r>
    </w:p>
    <w:p>
      <w:r>
        <w:rPr>
          <w:b/>
        </w:rPr>
        <w:t xml:space="preserve">1. </w:t>
      </w:r>
      <w:r>
        <w:t>Решение суда должно быть законным и обоснованным</w:t>
      </w:r>
    </w:p>
    <w:p>
      <w:r>
        <w:rPr>
          <w:b/>
        </w:rPr>
        <w:t xml:space="preserve">2. </w:t>
      </w:r>
      <w:r>
        <w:t>Суд основывает решение только на тех доказательствах, которые были исследованы в судебном заседании</w:t>
      </w:r>
    </w:p>
    <w:p>
      <w:r>
        <w:rPr>
          <w:b/>
        </w:rPr>
        <w:t>Статья 177. Составление мотивированного решения суда</w:t>
      </w:r>
    </w:p>
    <w:p>
      <w:r>
        <w:rPr>
          <w:b/>
        </w:rPr>
        <w:t xml:space="preserve">1. </w:t>
      </w:r>
      <w:r>
        <w:t>Решение суда принимается немедленно после разбирательства административного дела</w:t>
      </w:r>
    </w:p>
    <w:p>
      <w:r>
        <w:rPr>
          <w:b/>
        </w:rPr>
        <w:t xml:space="preserve">2. </w:t>
      </w:r>
      <w:r>
        <w:t>По сложным административным делам может быть объявлена резолютивная часть решения суда. Составление мотивированного решения суда может быть отложено на срок не более чем десять дней со дня окончания судебного разбирательства по административному делу, за исключением случаев, предусмотренных настоящим Кодексом. Объявленная резолютивная часть решения суда должна быть подписана судьей, а при рассмотрении административного дела судом в коллегиальном составе всеми судьями, участвовавшими в принятии решения, в том числе судьей, имеющим особое мнение, и приобщена к административному делу. (В редакции Федерального закона от 28.11.2018 № 451-ФЗ)</w:t>
      </w:r>
    </w:p>
    <w:p>
      <w:r>
        <w:rPr>
          <w:b/>
        </w:rPr>
        <w:t xml:space="preserve">3. </w:t>
      </w:r>
      <w:r>
        <w:t>При выполнении резолютивной части решения суда в форме электронного документа дополнительно выполняется экземпляр данной резолютивной части решения суда на бумажном носителе. (Дополнение частью - Федеральный закон от 23.06.2016 № 220-ФЗ)</w:t>
      </w:r>
    </w:p>
    <w:p>
      <w:r>
        <w:rPr>
          <w:b/>
        </w:rPr>
        <w:t>Статья 178. Вопросы, разрешаемые при принятии решения суда</w:t>
      </w:r>
    </w:p>
    <w:p>
      <w:r>
        <w:rPr>
          <w:b/>
        </w:rPr>
        <w:t xml:space="preserve">1. </w:t>
      </w:r>
      <w:r>
        <w:t>Суд принимает решение по заявленным административным истцом требованиям. Суд может выйти за пределы заявленных требований (предмета административного искового заявления или приведенных административным истцом оснований и доводов) в случаях, предусмотренных настоящим Кодексом</w:t>
      </w:r>
    </w:p>
    <w:p>
      <w:r>
        <w:rPr>
          <w:b/>
        </w:rPr>
        <w:t xml:space="preserve">2. </w:t>
      </w:r>
      <w:r>
        <w:t>При принятии решения суд определяет нормы права, подлежащие применению в данном административном деле, устанавливает права и обязанности лиц, участвующих в деле, решает, подлежит ли административный иск удовлетворению; при необходимости устанавливает порядок и срок исполнения решения</w:t>
      </w:r>
    </w:p>
    <w:p>
      <w:r>
        <w:rPr>
          <w:b/>
        </w:rPr>
        <w:t xml:space="preserve">3. </w:t>
      </w:r>
      <w:r>
        <w:t>При принятии решения суд также решает вопросы о сохранении или об отмене действия мер предварительной защиты по административному иску, о дальнейшей судьбе вещественных доказательств, о распределении судебных расходов и иные возникшие в ходе судебного разбирательства и требующие разрешения вопросы</w:t>
      </w:r>
    </w:p>
    <w:p>
      <w:r>
        <w:rPr>
          <w:b/>
        </w:rPr>
        <w:t xml:space="preserve">4. </w:t>
      </w:r>
      <w:r>
        <w:t>Суд, признав необходимым выяснить новые обстоятельства, имеющие значение для рассмотрения административного дела, или исследовать новые доказательства, выносит определение о возобновлении судебного разбирательства. После окончания рассмотрения административного дела по существу суд вновь заслушивает судебные прения</w:t>
      </w:r>
    </w:p>
    <w:p>
      <w:r>
        <w:rPr>
          <w:b/>
        </w:rPr>
        <w:t>Статья 179. Изложение решения суда</w:t>
      </w:r>
    </w:p>
    <w:p>
      <w:r>
        <w:rPr>
          <w:b/>
        </w:rPr>
        <w:t xml:space="preserve">1. </w:t>
      </w:r>
      <w:r>
        <w:t>Решение суда излагается в письменной форме председательствующим в судебном заседании или одним из судей</w:t>
      </w:r>
    </w:p>
    <w:p>
      <w:r>
        <w:rPr>
          <w:b/>
        </w:rPr>
        <w:t xml:space="preserve">11. </w:t>
      </w:r>
      <w:r>
        <w:t>Решение суда может быть выполнено в форме электронного документа. При выполнении решения в форме электронного документа дополнительно выполняется экземпляр данного решения на бумажном носителе. (Дополнение частью - Федеральный закон от 23.06.2016 № 220-ФЗ)</w:t>
      </w:r>
    </w:p>
    <w:p>
      <w:r>
        <w:rPr>
          <w:b/>
        </w:rPr>
        <w:t xml:space="preserve">2. </w:t>
      </w:r>
      <w:r>
        <w:t>Решение суда подписывается судьей при единоличном рассмотрении им административного дела или всеми судьями при рассмотрении административного дела судом в коллегиальном составе, в том числе судьей, имеющим особое мнение. Исправления, внесенные в решение суда, должны быть удостоверены подписями судей</w:t>
      </w:r>
    </w:p>
    <w:p>
      <w:r>
        <w:rPr>
          <w:b/>
        </w:rPr>
        <w:t>Статья 180. Содержание решения суда</w:t>
      </w:r>
    </w:p>
    <w:p>
      <w:r>
        <w:rPr>
          <w:b/>
        </w:rPr>
        <w:t xml:space="preserve">1. </w:t>
      </w:r>
      <w:r>
        <w:t>Решение суда состоит из вводной, описательной, мотивировочной и резолютивной частей</w:t>
      </w:r>
    </w:p>
    <w:p>
      <w:r>
        <w:rPr>
          <w:b/>
        </w:rPr>
        <w:t xml:space="preserve">2. </w:t>
      </w:r>
      <w:r>
        <w:t>В вводной части решения суда должны быть указаны</w:t>
      </w:r>
    </w:p>
    <w:p>
      <w:r>
        <w:rPr>
          <w:b/>
        </w:rPr>
        <w:t xml:space="preserve">3. </w:t>
      </w:r>
      <w:r>
        <w:t>Описательная часть решения суда должна содержать изложение требований административного истца, возражений административного ответчика, мнения других лиц, участвующих в деле</w:t>
      </w:r>
    </w:p>
    <w:p>
      <w:r>
        <w:rPr>
          <w:b/>
        </w:rPr>
        <w:t xml:space="preserve">4. </w:t>
      </w:r>
      <w:r>
        <w:t>В мотивировочной части решения суда должны быть указаны</w:t>
      </w:r>
    </w:p>
    <w:p>
      <w:r>
        <w:rPr>
          <w:b/>
        </w:rPr>
        <w:t xml:space="preserve">5. </w:t>
      </w:r>
      <w:r>
        <w:t>В случае отказа в удовлетворении административного иска в связи с пропуском срока обращения в суд без уважительной причины и невозможностью восстановить пропущенный срок в предусмотренных настоящим Кодексом случаях в мотивировочной части решения суда может быть указано только на установление судом данных обстоятельств</w:t>
      </w:r>
    </w:p>
    <w:p>
      <w:r>
        <w:rPr>
          <w:b/>
        </w:rPr>
        <w:t xml:space="preserve">6. </w:t>
      </w:r>
      <w:r>
        <w:t>Если настоящим Кодексом не предусмотрено иное, резолютивная часть решения суда должна содержать</w:t>
      </w:r>
    </w:p>
    <w:p>
      <w:r>
        <w:rPr>
          <w:b/>
        </w:rPr>
        <w:t xml:space="preserve">2. </w:t>
      </w:r>
      <w:r>
        <w:t>номер административного дела</w:t>
      </w:r>
    </w:p>
    <w:p>
      <w:r>
        <w:rPr>
          <w:b/>
        </w:rPr>
        <w:t xml:space="preserve">2. </w:t>
      </w:r>
      <w:r>
        <w:t>дата и место принятия решения суда</w:t>
      </w:r>
    </w:p>
    <w:p>
      <w:r>
        <w:rPr>
          <w:b/>
        </w:rPr>
        <w:t xml:space="preserve">2. </w:t>
      </w:r>
      <w:r>
        <w:t>наименование суда, принявшего решение</w:t>
      </w:r>
    </w:p>
    <w:p>
      <w:r>
        <w:rPr>
          <w:b/>
        </w:rPr>
        <w:t xml:space="preserve">2. </w:t>
      </w:r>
      <w:r>
        <w:t>состав суда</w:t>
      </w:r>
    </w:p>
    <w:p>
      <w:r>
        <w:rPr>
          <w:b/>
        </w:rPr>
        <w:t xml:space="preserve">2. </w:t>
      </w:r>
      <w:r>
        <w:t>сведения о сторонах, других лицах, участвующих в деле, об их представителях, о помощнике судьи, секретаре судебного заседания, об иных участниках судебного процесса, о предмете административного иска. (В редакции Федерального закона от 29.07.2018 № 265-ФЗ)</w:t>
      </w:r>
    </w:p>
    <w:p>
      <w:r>
        <w:rPr>
          <w:b/>
        </w:rPr>
        <w:t xml:space="preserve">4. </w:t>
      </w:r>
      <w:r>
        <w:t>обстоятельства административного дела, установленные судом</w:t>
      </w:r>
    </w:p>
    <w:p>
      <w:r>
        <w:rPr>
          <w:b/>
        </w:rPr>
        <w:t xml:space="preserve">4. </w:t>
      </w:r>
      <w:r>
        <w:t>доказательства, на которых основаны выводы суда об этих обстоятельствах</w:t>
      </w:r>
    </w:p>
    <w:p>
      <w:r>
        <w:rPr>
          <w:b/>
        </w:rPr>
        <w:t xml:space="preserve">4. </w:t>
      </w:r>
      <w:r>
        <w:t>доводы, в соответствии с которыми суд отвергает те или иные доказательства</w:t>
      </w:r>
    </w:p>
    <w:p>
      <w:r>
        <w:rPr>
          <w:b/>
        </w:rPr>
        <w:t xml:space="preserve">4. </w:t>
      </w:r>
      <w:r>
        <w:t>нормативные правовые акты, которыми руководствовался суд при принятии решения, а также обоснования по вопросам, указанным в части 6 настоящей статьи. В мотивировочной части решения суда могут содержаться ссылки на решения Конституционного Суда Российской Федерации, постановления Пленума Верховного Суда Российской Федерации, постановления Президиума Верховного Суда Российской Федерации, обзоры судебной практики Верховного Суда Российской Федерации, утвержденные Президиумом Верховного Суда Российской Федерации в целях обеспечения единства судебной практики и законности. (В редакции федеральных законов от 28.11.2018 № 451-ФЗ; от 11.06.2022 № 183-ФЗ)</w:t>
      </w:r>
    </w:p>
    <w:p>
      <w:r>
        <w:rPr>
          <w:b/>
        </w:rPr>
        <w:t xml:space="preserve">6. </w:t>
      </w:r>
      <w:r>
        <w:t>выводы суда об удовлетворении административного иска полностью или в части либо об отказе в удовлетворении административного иска</w:t>
      </w:r>
    </w:p>
    <w:p>
      <w:r>
        <w:rPr>
          <w:b/>
        </w:rPr>
        <w:t xml:space="preserve">6. </w:t>
      </w:r>
      <w:r>
        <w:t>выводы суда по вопросам, разрешенным судом исходя из обстоятельств административного дела, в том числе указание на порядок и срок исполнения решения суда, на немедленное исполнение решения суда, если оно обращено судом к немедленному исполнению, на дальнейшую судьбу вещественных доказательств, если этот вопрос не был разрешен до принятия решения суда, на сохранение или отмену действия примененных мер предварительной защиты по административному иску, на удовлетворение гражданского иска полностью или в части либо на отказ в его удовлетворении</w:t>
      </w:r>
    </w:p>
    <w:p>
      <w:r>
        <w:rPr>
          <w:b/>
        </w:rPr>
        <w:t xml:space="preserve">6. </w:t>
      </w:r>
      <w:r>
        <w:t>иные сведения, подлежащие указанию в соответствии с настоящим Кодексом при разрешении административных дел определенной категории</w:t>
      </w:r>
    </w:p>
    <w:p>
      <w:r>
        <w:rPr>
          <w:b/>
        </w:rPr>
        <w:t xml:space="preserve">6. </w:t>
      </w:r>
      <w:r>
        <w:t>указание на распределение судебных расходов</w:t>
      </w:r>
    </w:p>
    <w:p>
      <w:r>
        <w:rPr>
          <w:b/>
        </w:rPr>
        <w:t xml:space="preserve">6. </w:t>
      </w:r>
      <w:r>
        <w:t>порядок и срок обжалования решения суда</w:t>
      </w:r>
    </w:p>
    <w:p>
      <w:r>
        <w:rPr>
          <w:b/>
        </w:rPr>
        <w:t>Статья 181. Решение суда в пользу нескольких административных истцов или против нескольких административных ответчиков</w:t>
      </w:r>
    </w:p>
    <w:p>
      <w:r>
        <w:rPr>
          <w:b/>
        </w:rPr>
        <w:t xml:space="preserve">1. </w:t>
      </w:r>
      <w:r>
        <w:t>В случае принятия решения суда в пользу нескольких административных истцов суд указывает, каким образом подлежат устранению нарушения, допущенные в отношении каждого административного истца</w:t>
      </w:r>
    </w:p>
    <w:p>
      <w:r>
        <w:rPr>
          <w:b/>
        </w:rPr>
        <w:t xml:space="preserve">2. </w:t>
      </w:r>
      <w:r>
        <w:t>В случае принятия решения суда против нескольких административных ответчиков суд указывает, каким образом подлежат устранению нарушения, допущенные в отношении административного истца, и кем из административных ответчиков должны быть устранены такие нарушения</w:t>
      </w:r>
    </w:p>
    <w:p>
      <w:r>
        <w:rPr>
          <w:b/>
        </w:rPr>
        <w:t>Статья 182. Выдача и направление копий решения суда</w:t>
      </w:r>
    </w:p>
    <w:p>
      <w:r>
        <w:rPr>
          <w:b/>
        </w:rPr>
        <w:t xml:space="preserve">1. </w:t>
      </w:r>
      <w:r>
        <w:t>Решение суда, выполненное в форме электронного документа, направляется лицам, участвующим в деле, посредством его 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его принятия</w:t>
      </w:r>
    </w:p>
    <w:p>
      <w:r>
        <w:rPr>
          <w:b/>
        </w:rPr>
        <w:t xml:space="preserve">2. </w:t>
      </w:r>
      <w:r>
        <w:t>Решение суда, выполненное в форме электронного документа, также может быть направлено участнику судебного процесса посредством единого портала государственных и муниципальных услуг либо системы электронного документооборота участника судебного процесса с использованием единой системы межведомственного электронного взаимодействия</w:t>
      </w:r>
    </w:p>
    <w:p>
      <w:r>
        <w:rPr>
          <w:b/>
        </w:rPr>
        <w:t xml:space="preserve">3. </w:t>
      </w:r>
      <w:r>
        <w:t>По ходатайству лиц, указанных в части 1 настоящей статьи, копии решения суда, выполненного в электронном виде, на бумажном носителе вручаются им под расписку или высылаются не позднее чем через три дня после поступления соответствующего ходатайства</w:t>
      </w:r>
    </w:p>
    <w:p>
      <w:r>
        <w:rPr>
          <w:b/>
        </w:rPr>
        <w:t xml:space="preserve">4. </w:t>
      </w:r>
      <w:r>
        <w:t>В случае, если решение суда выполнено только на бумажном носителе, копии решения суда вручаются под расписку лицам, участвующим в деле, их представителям или высылаются им не позднее чем через три дня после принятия решения суда в окончательной форме, если настоящим Кодексом не предусмотрено иное</w:t>
      </w:r>
    </w:p>
    <w:p>
      <w:r>
        <w:rPr>
          <w:b/>
        </w:rPr>
        <w:t xml:space="preserve">5. </w:t>
      </w:r>
      <w:r>
        <w:t>В случаях и сроки, которые предусмотрены настоящим Кодексом, копии решения суда направляются и другим лицам на бумажном носителе либо в форме электронного документа. (Статья в редакции Федерального закона от 30.12.2021 № 440-ФЗ)</w:t>
      </w:r>
    </w:p>
    <w:p>
      <w:r>
        <w:rPr>
          <w:b/>
        </w:rPr>
        <w:t>Статья 183. Дополнительное решение суда</w:t>
      </w:r>
    </w:p>
    <w:p>
      <w:r>
        <w:rPr>
          <w:b/>
        </w:rPr>
        <w:t xml:space="preserve">1. </w:t>
      </w:r>
      <w:r>
        <w:t>До вступления в законную силу решения по административному делу суд, принявший решение, по заявлениям лиц, участвующих в деле, или по своей инициативе может принять дополнительное решение в случае, если</w:t>
      </w:r>
    </w:p>
    <w:p>
      <w:r>
        <w:rPr>
          <w:b/>
        </w:rPr>
        <w:t xml:space="preserve">2. </w:t>
      </w:r>
      <w:r>
        <w:t>Дополнительное решение суда или определение суда об отказе в принятии такого решения принимается судом после рассмотрения в судебном заседании вопроса о возможности принятия дополнительного решения суда. Лица, участвующие в деле, извещаются о времени и месте судебного заседания, однако их неявка не является препятствием к рассмотрению и разрешению указанного вопроса</w:t>
      </w:r>
    </w:p>
    <w:p>
      <w:r>
        <w:rPr>
          <w:b/>
        </w:rPr>
        <w:t xml:space="preserve">3. </w:t>
      </w:r>
      <w:r>
        <w:t>Дополнительное решение суда или определение суда об отказе в принятии такого решения может быть обжаловано</w:t>
      </w:r>
    </w:p>
    <w:p>
      <w:r>
        <w:rPr>
          <w:b/>
        </w:rPr>
        <w:t xml:space="preserve">1. </w:t>
      </w:r>
      <w:r>
        <w:t>по какому-либо требованию, по которому лица, участвующие в деле, представляли доказательства и давали объяснения, не было принято решение суда</w:t>
      </w:r>
    </w:p>
    <w:p>
      <w:r>
        <w:rPr>
          <w:b/>
        </w:rPr>
        <w:t xml:space="preserve">1. </w:t>
      </w:r>
      <w:r>
        <w:t>суд, разрешив вопрос о восстановлении нарушенных прав административного истца, не указал соответствующие действия, которые обязан совершить административный ответчик</w:t>
      </w:r>
    </w:p>
    <w:p>
      <w:r>
        <w:rPr>
          <w:b/>
        </w:rPr>
        <w:t xml:space="preserve">1. </w:t>
      </w:r>
      <w:r>
        <w:t>судом не разрешен вопрос о судебных расходах</w:t>
      </w:r>
    </w:p>
    <w:p>
      <w:r>
        <w:rPr>
          <w:b/>
        </w:rPr>
        <w:t>Статья 184. Исправление описок, опечаток, явных арифметических ошибок в решении суда</w:t>
      </w:r>
    </w:p>
    <w:p>
      <w:r>
        <w:rPr>
          <w:b/>
        </w:rPr>
        <w:t xml:space="preserve">1. </w:t>
      </w:r>
      <w:r>
        <w:t>После объявления решения по административному делу суд, принявший решение, не вправе отменить или изменить его</w:t>
      </w:r>
    </w:p>
    <w:p>
      <w:r>
        <w:rPr>
          <w:b/>
        </w:rPr>
        <w:t xml:space="preserve">2. </w:t>
      </w:r>
      <w:r>
        <w:t>Суд, принявший решение по административному делу, по заявлениям лиц, участвующих в деле, или по своей инициативе может исправить допущенные в этом решении описки, опечатки, явные арифметические ошибки независимо от того, вступило ли решение суда в законную силу. (В редакции Федерального закона от 28.11.2018 № 451-ФЗ)</w:t>
      </w:r>
    </w:p>
    <w:p>
      <w:r>
        <w:rPr>
          <w:b/>
        </w:rPr>
        <w:t xml:space="preserve">21. </w:t>
      </w:r>
      <w:r>
        <w:t>Вопросы об исправлении описок, опечаток, явных арифметических ошибок в решении суда рассматриваются судом в десятидневный срок со дня поступления соответствующего заявления в суд без проведения судебного заседания и без извещения лиц, участвующих в деле. В случае необходимости суд может вызвать лиц, участвующих в деле, в судебное заседание, известив их о времени и месте его проведения. (Дополнение частью - Федеральный закон от 28.11.2018 № 451-ФЗ)</w:t>
      </w:r>
    </w:p>
    <w:p>
      <w:r>
        <w:rPr>
          <w:b/>
        </w:rPr>
        <w:t xml:space="preserve">3. </w:t>
      </w:r>
      <w:r>
        <w:t>На определение суда о внесении исправлений в решение суда или об отказе во внесении исправлений в решение суда может быть подана частная жалоба</w:t>
      </w:r>
    </w:p>
    <w:p>
      <w:r>
        <w:rPr>
          <w:b/>
        </w:rPr>
        <w:t>Статья 185. Разъяснение решения суда</w:t>
      </w:r>
    </w:p>
    <w:p>
      <w:r>
        <w:rPr>
          <w:b/>
        </w:rPr>
        <w:t xml:space="preserve">1. </w:t>
      </w:r>
      <w:r>
        <w:t>В случае неясности решения суд, принявший его, по заявлению лиц, участвующих в деле, вправе разъяснить решение суда, не изменяя при этом его содержания</w:t>
      </w:r>
    </w:p>
    <w:p>
      <w:r>
        <w:rPr>
          <w:b/>
        </w:rPr>
        <w:t xml:space="preserve">2. </w:t>
      </w:r>
      <w:r>
        <w:t>Разъяснение решения суда допускается, если оно не приведено в исполнение и не истек срок, в течение которого решение суда может быть принудительно исполнено</w:t>
      </w:r>
    </w:p>
    <w:p>
      <w:r>
        <w:rPr>
          <w:b/>
        </w:rPr>
        <w:t xml:space="preserve">3. </w:t>
      </w:r>
      <w:r>
        <w:t>Заявление о разъяснении решения суда рассматривается в судебном заседании. Лица, участвующие в деле, извещаются о времени и месте судебного заседания, однако их неявка не является препятствием к рассмотрению и разрешению заявления о разъяснении решения суда</w:t>
      </w:r>
    </w:p>
    <w:p>
      <w:r>
        <w:rPr>
          <w:b/>
        </w:rPr>
        <w:t xml:space="preserve">4. </w:t>
      </w:r>
      <w:r>
        <w:t>Копии определения о разъяснении решения суда или об отказе в разъяснении решения суда направляются лицам, участвующим в деле, не позднее следующего рабочего дня после дня вынесения соответствующего определения</w:t>
      </w:r>
    </w:p>
    <w:p>
      <w:r>
        <w:rPr>
          <w:b/>
        </w:rPr>
        <w:t xml:space="preserve">5. </w:t>
      </w:r>
      <w:r>
        <w:t>На определение суда о разъяснении решения суда или об отказе в разъяснении решения суда может быть подана частная жалоба</w:t>
      </w:r>
    </w:p>
    <w:p>
      <w:r>
        <w:rPr>
          <w:b/>
        </w:rPr>
        <w:t>Статья 186. Вступление в законную силу решения суда</w:t>
      </w:r>
    </w:p>
    <w:p>
      <w:r>
        <w:rPr>
          <w:b/>
        </w:rPr>
        <w:t xml:space="preserve">1. </w:t>
      </w:r>
      <w:r>
        <w:t>Решение суда вступает в законную силу по истечении срока, установленного настоящим Кодексом для апелляционного обжалования, если оно не было обжаловано</w:t>
      </w:r>
    </w:p>
    <w:p>
      <w:r>
        <w:rPr>
          <w:b/>
        </w:rPr>
        <w:t xml:space="preserve">2. </w:t>
      </w:r>
      <w:r>
        <w:t>В случае подачи апелляционной жалобы решение суда вступает в законную силу после рассмотрения судом этой жалобы, если обжалуемое решение суда не отменено. В случае отмены или изменения решения суда первой инстанции определением суда апелляционной инстанции и принятия нового решения оно вступает в законную силу немедленно</w:t>
      </w:r>
    </w:p>
    <w:p>
      <w:r>
        <w:rPr>
          <w:b/>
        </w:rPr>
        <w:t>Статья 187. Исполнение решения суда</w:t>
      </w:r>
    </w:p>
    <w:p>
      <w:r>
        <w:t>Решение суда приводится в исполнение после вступления его в законную силу, за исключением случаев немедленного исполнения, в порядке, установленном федеральным законом. Суд вправе указать предельные сроки исполнения решения суда в соответствии с характером соответствующих требований.</w:t>
      </w:r>
    </w:p>
    <w:p>
      <w:r>
        <w:rPr>
          <w:b/>
        </w:rPr>
        <w:t>Статья 188. Немедленное исполнение решения суда</w:t>
      </w:r>
    </w:p>
    <w:p>
      <w:r>
        <w:rPr>
          <w:b/>
        </w:rPr>
        <w:t xml:space="preserve">1. </w:t>
      </w:r>
      <w:r>
        <w:t>Решения суда подлежат немедленному исполнению в случаях, прямо предусмотренных настоящим Кодексом, а также в случае обращения судом принятого им решения к немедленному исполнению</w:t>
      </w:r>
    </w:p>
    <w:p>
      <w:r>
        <w:rPr>
          <w:b/>
        </w:rPr>
        <w:t xml:space="preserve">2. </w:t>
      </w:r>
      <w:r>
        <w:t>В случае отсутствия в настоящем Кодексе прямого запрета на немедленное исполнение решений по административным делам определенной категории суд по просьбе административного истца может обратить решение по административному делу к немедленному исполнению, если вследствие особых обстоятельств замедление исполнения этого решения может нанести значительный ущерб публичным или частным интересам. Вопрос о немедленном исполнении решения суда может быть рассмотрен одновременно с его принятием</w:t>
      </w:r>
    </w:p>
    <w:p>
      <w:r>
        <w:rPr>
          <w:b/>
        </w:rPr>
        <w:t xml:space="preserve">3. </w:t>
      </w:r>
      <w:r>
        <w:t>Вопрос об обращении решения суда к немедленному исполнению разрешается в судебном заседании. Лица, участвующие в деле, извещаются о времени и месте судебного заседания, однако их неявка в судебное заседание не является препятствием к разрешению вопроса о немедленном исполнении решения суда</w:t>
      </w:r>
    </w:p>
    <w:p>
      <w:r>
        <w:rPr>
          <w:b/>
        </w:rPr>
        <w:t xml:space="preserve">4. </w:t>
      </w:r>
      <w:r>
        <w:t>На определение суда о немедленном исполнении решения суда или об отказе в немедленном исполнении решения суда может быть подана частная жалоба. Подача жалобы на определение о немедленном исполнении решения суда не приостанавливает исполнение данного определения</w:t>
      </w:r>
    </w:p>
    <w:p>
      <w:r>
        <w:rPr>
          <w:b/>
        </w:rPr>
        <w:t>Статья 189. Отсрочка или рассрочка исполнения решения суда, изменение способа и порядка исполнения решения суда</w:t>
      </w:r>
    </w:p>
    <w:p>
      <w:r>
        <w:rPr>
          <w:b/>
        </w:rPr>
        <w:t xml:space="preserve">1. </w:t>
      </w:r>
      <w:r>
        <w:t>Суд, рассмотревший административное дело, в соответствии с заявлениями лиц, участвующих в деле, судебного пристава-исполнителя либо исходя из имущественного положения сторон или других обстоятельств вправе отсрочить или рассрочить исполнение решения суда, изменить способ и порядок его исполнения</w:t>
      </w:r>
    </w:p>
    <w:p>
      <w:r>
        <w:rPr>
          <w:b/>
        </w:rPr>
        <w:t xml:space="preserve">2. </w:t>
      </w:r>
      <w:r>
        <w:t>Указанные в части 1 настоящей статьи заявления рассматриваются в судебном заседании. Лица, участвующие в деле, извещаются о времени и месте судебного заседания, однако их неявка в судебное заседание не является препятствием к рассмотрению и разрешению поставленного перед судом вопроса об отсрочке или о рассрочке исполнения решения суда, об изменении способа и порядка его исполнения</w:t>
      </w:r>
    </w:p>
    <w:p>
      <w:r>
        <w:rPr>
          <w:b/>
        </w:rPr>
        <w:t xml:space="preserve">3. </w:t>
      </w:r>
      <w:r>
        <w:t>На определение суда об отсрочке или о рассрочке исполнения решения суда, об изменении способа и порядка его исполнения может быть подана частная жалоба</w:t>
      </w:r>
    </w:p>
    <w:p>
      <w:r>
        <w:rPr>
          <w:b/>
        </w:rPr>
        <w:t>Статья 1891. Индексация присужденных денежных сумм</w:t>
      </w:r>
    </w:p>
    <w:p>
      <w:r>
        <w:rPr>
          <w:b/>
        </w:rPr>
        <w:t xml:space="preserve">1. </w:t>
      </w:r>
      <w:r>
        <w:t>По заявлению взыскателя, не наделенного отдельными государственными или иными публичными полномочиями, поданному после исполнения решения суда, суд первой инстанции, рассмотревший административное дело, производит индексацию присужденных взыскателю денежных сумм на день исполнения решения суда. Заявление об индексации присужденных судом денежных сумм может быть подано в срок, не превышающий одного года со дня исполнения должником судебного акта. При наличии уважительных причин указанный срок может быть восстановлен судом в порядке, предусмотренном статьей 95 настоящего Кодекса. (В редакции Федерального закона от 01.04.2025 № 54-ФЗ)</w:t>
      </w:r>
    </w:p>
    <w:p>
      <w:r>
        <w:rPr>
          <w:b/>
        </w:rPr>
        <w:t xml:space="preserve">11. </w:t>
      </w:r>
      <w:r>
        <w:t>По судебным решениям об обращении взыскания на средства бюджетов бюджетной системы Российской Федерации, средства участников казначейского сопровождения, подлежащие казначейскому сопровождению в соответствии с бюджетным законодательством Российской Федерации, а также на средства бюджетных и автономных учреждений индексация присужденных судом денежных сумм производится со дня поступления на исполнение исполнительных документов, предусмотренных законодательством Российской Федерации. В случае возврата исполнительных документов без исполнения взыскателю или суду по основаниям, предусмотренным законодательством Российской Федерации, индексация присужденных судом денежных сумм не производится с момента возврата исполнительных документов и до дня их поступления на исполнение в установленном порядке, за исключением возврата исполнительных документов, ошибочно направленных судом по просьбе взыскателя для взыскания не в тот орган, в который они должны быть направлены в соответствии с законодательством Российской Федерации. При ошибочном направлении судом указанных исполнительных документов индексация присужденных судом денежных сумм производится со дня поступления указанных исполнительных документов в орган, в который указанные исполнительные документы были ошибочно направлены. (Дополнение частью - Федеральный закон от 08.08.2024 № 255-ФЗ)</w:t>
      </w:r>
    </w:p>
    <w:p>
      <w:r>
        <w:rPr>
          <w:b/>
        </w:rPr>
        <w:t xml:space="preserve">2. </w:t>
      </w:r>
      <w:r>
        <w:t>Если иное не предусмотрено федеральным законом, для индексации используется официальная статистическая информация об индексе потребительских цен (тарифов) на товары и услуги в Российской Федерации, размещаемая на официальном сайте федерального органа исполнительной власти, осуществляющего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в информационно-телекоммуникационной сети "Интернет"</w:t>
      </w:r>
    </w:p>
    <w:p>
      <w:r>
        <w:rPr>
          <w:b/>
        </w:rPr>
        <w:t xml:space="preserve">3. </w:t>
      </w:r>
      <w:r>
        <w:t>Заявление взыскателя об индексации присужденных денежных сумм рассматривается судом в десятидневный срок со дня его поступления в суд без проведения судебного заседания и без извещения лиц, участвующих в деле</w:t>
      </w:r>
    </w:p>
    <w:p>
      <w:r>
        <w:rPr>
          <w:b/>
        </w:rPr>
        <w:t xml:space="preserve">4. </w:t>
      </w:r>
      <w:r>
        <w:t>В случае необходимости суд может вызвать лиц, участвующих в деле, в судебное заседание, известив их о времени и месте его проведения</w:t>
      </w:r>
    </w:p>
    <w:p>
      <w:r>
        <w:rPr>
          <w:b/>
        </w:rPr>
        <w:t xml:space="preserve">5. </w:t>
      </w:r>
      <w:r>
        <w:t>По результатам рассмотрения заявления об индексации присужденных денежных сумм выносится определение</w:t>
      </w:r>
    </w:p>
    <w:p>
      <w:r>
        <w:rPr>
          <w:b/>
        </w:rPr>
        <w:t xml:space="preserve">6. </w:t>
      </w:r>
      <w:r>
        <w:t>На определение суда об индексации присужденных денежных сумм или об отказе в индексации может быть подана частная жалоба. (Дополнение статьей - Федеральный закон от 24.07.2023 № 349-ФЗ)</w:t>
      </w:r>
    </w:p>
    <w:p>
      <w:pPr>
        <w:pStyle w:val="Heading3"/>
      </w:pPr>
      <w:r>
        <w:t>Приостановление производства по административному делу</w:t>
      </w:r>
    </w:p>
    <w:p>
      <w:r>
        <w:rPr>
          <w:b/>
        </w:rPr>
        <w:t>Статья 190. Обязанность суда приостановить производство по административному делу</w:t>
      </w:r>
    </w:p>
    <w:p>
      <w:r>
        <w:rPr>
          <w:b/>
        </w:rPr>
        <w:t xml:space="preserve">1. </w:t>
      </w:r>
      <w:r>
        <w:t>Суд обязан приостановить производство по административному делу в случае</w:t>
      </w:r>
    </w:p>
    <w:p>
      <w:r>
        <w:rPr>
          <w:b/>
        </w:rPr>
        <w:t xml:space="preserve">2. </w:t>
      </w:r>
      <w:r>
        <w:t>Суд приостанавливает производство по административному делу и в иных предусмотренных настоящим Кодексом случаях</w:t>
      </w:r>
    </w:p>
    <w:p>
      <w:r>
        <w:rPr>
          <w:b/>
        </w:rPr>
        <w:t xml:space="preserve">1. </w:t>
      </w:r>
      <w:r>
        <w:t>смерти гражданина, являвшегося стороной по административному делу, если спорное административное правоотношение или иное публичное правоотношение допускает правопреемство (до определения правопреемника)</w:t>
      </w:r>
    </w:p>
    <w:p>
      <w:r>
        <w:rPr>
          <w:b/>
        </w:rPr>
        <w:t xml:space="preserve">1. </w:t>
      </w:r>
      <w:r>
        <w:t>признания гражданина, являющегося стороной по административному делу, недееспособным и отсутствия законного представителя у этого гражданина (до определения законного представителя)</w:t>
      </w:r>
    </w:p>
    <w:p>
      <w:r>
        <w:rPr>
          <w:b/>
        </w:rPr>
        <w:t xml:space="preserve">1. </w:t>
      </w:r>
      <w:r>
        <w:t>участия гражданина, являющегося стороной по административному делу, в боевых действиях в составе Вооруженных Сил Российской Федерации, других войск, воинских формирований и органов, созданных в соответствии с законодательством Российской Федерации, в проведении контртеррористической операции, призыва его на военную службу по мобилизации, заключения им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выполнения им задач в условиях чрезвычайного или военного положения, вооруженного конфликта, если такой гражданин не заявил ходатайство о рассмотрении административного дела в его отсутствие; (В редакции федеральных законов от 29.12.2022 № 603-ФЗ, от 25.12.2023 № 639-ФЗ) 4) невозможности рассмотрения данного административного дела до разрешения другого дела, рассматриваемого Верховным Судом Российской Федерации, судом общей юрисдикции, арбитражным судом (до вступления в законную силу соответствующего судебного акта); (В редакции федеральных законов от 08.12.2020 № 426-ФЗ, от 24.07.2023 № 349-ФЗ) 5) обращения суда в Конституционный Суд Российской Федерации с запросом о соответствии закона, подлежащего применению в данном административном деле, Конституции Российской Федерации (до вступления в законную силу судебного акта)</w:t>
      </w:r>
    </w:p>
    <w:p>
      <w:r>
        <w:rPr>
          <w:b/>
        </w:rPr>
        <w:t xml:space="preserve">1. </w:t>
      </w:r>
      <w:r>
        <w:t>установления судом по ходатайству сторон или ходатайству стороны при согласии другой стороны срока для примирения сторон (до истечения этого срока). (В редакции Федерального закона от 26.07.2019 № 197-ФЗ)</w:t>
      </w:r>
    </w:p>
    <w:p>
      <w:r>
        <w:rPr>
          <w:b/>
        </w:rPr>
        <w:t>Статья 191. Право суда приостановить производство по административному делу</w:t>
      </w:r>
    </w:p>
    <w:p>
      <w:r>
        <w:rPr>
          <w:b/>
        </w:rPr>
        <w:t xml:space="preserve">1. </w:t>
      </w:r>
      <w:r>
        <w:t>Суд по заявлениям лиц, участвующих в деле, или по своей инициативе может приостановить производство по административному делу в случае</w:t>
      </w:r>
    </w:p>
    <w:p>
      <w:r>
        <w:rPr>
          <w:b/>
        </w:rPr>
        <w:t xml:space="preserve">2. </w:t>
      </w:r>
      <w:r>
        <w:t>Если лица, участвующие в деле, ведут это административное дело с участием представителей, суд не приостанавливает производство по административному делу в случаях, указанных в пунктах 3 и 4 части 1 настоящей статьи</w:t>
      </w:r>
    </w:p>
    <w:p>
      <w:r>
        <w:rPr>
          <w:b/>
        </w:rPr>
        <w:t xml:space="preserve">1. </w:t>
      </w:r>
      <w:r>
        <w:t>преобразования или упразднения органа государственной власти, органа местного самоуправления, иного органа, наделенных государственными или иными публичными полномочиями (до определения органа, к компетенции которого отнесено участие в публичных правоотношениях в той же сфере, что и рассматриваемые судом спорные правоотношения, либо органа, к компетенции которого относится защита нарушенных прав, свобод и законных интересов административного истца)</w:t>
      </w:r>
    </w:p>
    <w:p>
      <w:r>
        <w:rPr>
          <w:b/>
        </w:rPr>
        <w:t xml:space="preserve">1. </w:t>
      </w:r>
      <w:r>
        <w:t>реорганизации юридического лица, которое является стороной по административному делу (до определения правопреемника)</w:t>
      </w:r>
    </w:p>
    <w:p>
      <w:r>
        <w:rPr>
          <w:b/>
        </w:rPr>
        <w:t xml:space="preserve">1. </w:t>
      </w:r>
      <w:r>
        <w:t>нахождения гражданина, который является лицом, участвующим в деле, в лечебном учреждении или в длительной служебной командировке (до возвращения такого гражданина)</w:t>
      </w:r>
    </w:p>
    <w:p>
      <w:r>
        <w:rPr>
          <w:b/>
        </w:rPr>
        <w:t xml:space="preserve">1. </w:t>
      </w:r>
      <w:r>
        <w:t>исполнения гражданином государственных обязанностей, предусмотренных федеральным законом, при условии, что он привлечен к исполнению этих обязанностей (до прекращения таким гражданином исполнения указанных обязанностей)</w:t>
      </w:r>
    </w:p>
    <w:p>
      <w:r>
        <w:rPr>
          <w:b/>
        </w:rPr>
        <w:t xml:space="preserve">1. </w:t>
      </w:r>
      <w:r>
        <w:t>назначения судом экспертизы (до поступления в суд заключения экспертов, либо до истечения срока, установленного судом для проведения экспертизы, либо до поступления в суд информации о невозможности ее проведения)</w:t>
      </w:r>
    </w:p>
    <w:p>
      <w:r>
        <w:rPr>
          <w:b/>
        </w:rPr>
        <w:t xml:space="preserve">1. </w:t>
      </w:r>
      <w:r>
        <w:t>направления судом судебного поручения в соответствии со статьями 66 и 67 настоящего Кодекса (до поступления в суд материалов о выполненном судебном поручении, либо до истечения срока, установленного судом для осуществления соответствующих действий, либо до поступления в суд информации о невозможности их осуществления)</w:t>
      </w:r>
    </w:p>
    <w:p>
      <w:r>
        <w:rPr>
          <w:b/>
        </w:rPr>
        <w:t xml:space="preserve">1. </w:t>
      </w:r>
      <w:r>
        <w:t>принятия Конституционным Судом Российской Федерации к рассмотрению жалобы на нарушение конституционных прав и свобод гражданина законом, который был применен в другом деле, но постановление по которому имеет значение для рассмотрения данного административного дела (до вступления в законную силу судебного акта)</w:t>
      </w:r>
    </w:p>
    <w:p>
      <w:r>
        <w:rPr>
          <w:b/>
        </w:rPr>
        <w:t xml:space="preserve">1. </w:t>
      </w:r>
      <w:r>
        <w:t>если до обращения в суд с требованиями об оспаривании решений, действий (бездействия) органа государственной власти, органа местного самоуправления, иного органа, организации, наделенных отдельными государственными или иными публичными полномочиями, должностного лица, государственного или муниципального служащего, с требованиями о взыскании обязательных платежей и санкций стороны не использовали досудебное урегулирование спора и гражданин, организация, являющаяся стороной спора, не возражают против использования соответствующей примирительной процедуры, ее использование может способствовать уточнению обстоятельств спора, снятию противоречий в позициях, в том числе путем проведения сверки взаимных расчетов задолженности; (Дополнение пунктом - Федеральный закон от 26.07.2019 № 197-ФЗ) 9) участия гражданина, осуществляющего полномочия единоличного исполнительного органа организации, являющейся лицом, участвующим в деле, в боевых действиях в составе Вооруженных Сил Российской Федерации, других войск, воинских формирований и органов, созданных в соответствии с законодательством Российской Федерации, в проведении контртеррористической операции, призыва его на военную службу по мобилизации, заключения им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выполнения им задач в условиях чрезвычайного или военного положения, вооруженного конфликта, если рассмотрение дела без участия такого гражданина невозможно и полномочия по управлению указанной организацией не переданы им в порядке, установленном законодательством Российской Федерации. (Дополнение пунктом - Федеральный закон от 29.12.2022 № 603-ФЗ) (В редакции Федерального закона от 25.12.2023 № 639-ФЗ)</w:t>
      </w:r>
    </w:p>
    <w:p>
      <w:r>
        <w:rPr>
          <w:b/>
        </w:rPr>
        <w:t>Статья 192. Возобновление производства по административному делу</w:t>
      </w:r>
    </w:p>
    <w:p>
      <w:r>
        <w:t>Производство по административному делу возобновляется после устранения обстоятельств, вызвавших его приостановление, на основании заявлений лиц, участвующих в деле, или по инициативе суда.</w:t>
      </w:r>
    </w:p>
    <w:p>
      <w:r>
        <w:rPr>
          <w:b/>
        </w:rPr>
        <w:t>Статья 193. Порядок приостановления и возобновления производства по административному делу</w:t>
      </w:r>
    </w:p>
    <w:p>
      <w:r>
        <w:rPr>
          <w:b/>
        </w:rPr>
        <w:t xml:space="preserve">1. </w:t>
      </w:r>
      <w:r>
        <w:t>О приостановлении производства по административному делу или об отказе в приостановлении производства по административному делу, о возобновлении производства по административному делу или об отказе в возобновлении производства по административному делу суд выносит определение</w:t>
      </w:r>
    </w:p>
    <w:p>
      <w:r>
        <w:rPr>
          <w:b/>
        </w:rPr>
        <w:t xml:space="preserve">2. </w:t>
      </w:r>
      <w:r>
        <w:t>Копии определения суда направляются лицам, участвующим в деле, не позднее следующего рабочего дня после дня вынесения определения</w:t>
      </w:r>
    </w:p>
    <w:p>
      <w:r>
        <w:rPr>
          <w:b/>
        </w:rPr>
        <w:t xml:space="preserve">3. </w:t>
      </w:r>
      <w:r>
        <w:t>На определение суда о приостановлении производства по административному делу или об отказе в возобновлении производства по административному делу может быть подана частная жалоба</w:t>
      </w:r>
    </w:p>
    <w:p>
      <w:pPr>
        <w:pStyle w:val="Heading3"/>
      </w:pPr>
      <w:r>
        <w:t>Прекращение производства по административному делу</w:t>
      </w:r>
    </w:p>
    <w:p>
      <w:r>
        <w:rPr>
          <w:b/>
        </w:rPr>
        <w:t>Статья 194. Основания для прекращения производства по административному делу</w:t>
      </w:r>
    </w:p>
    <w:p>
      <w:r>
        <w:rPr>
          <w:b/>
        </w:rPr>
        <w:t xml:space="preserve">1. </w:t>
      </w:r>
      <w:r>
        <w:t>Если иное не установлено настоящим Кодексом, суд прекращает производство по административному делу в случае</w:t>
      </w:r>
    </w:p>
    <w:p>
      <w:r>
        <w:rPr>
          <w:b/>
        </w:rPr>
        <w:t xml:space="preserve">2. </w:t>
      </w:r>
      <w:r>
        <w:t>Суд также вправе прекратить производство по административному делу в случае, если оспариваемые нормативный правовой акт, решение отменены или пересмотрены и перестали затрагивать права, свободы и законные интересы административного истца</w:t>
      </w:r>
    </w:p>
    <w:p>
      <w:r>
        <w:rPr>
          <w:b/>
        </w:rPr>
        <w:t xml:space="preserve">3. </w:t>
      </w:r>
      <w:r>
        <w:t>Суд прекращает производство по административному делу и в иных предусмотренных настоящим Кодексом случаях</w:t>
      </w:r>
    </w:p>
    <w:p>
      <w:r>
        <w:rPr>
          <w:b/>
        </w:rPr>
        <w:t xml:space="preserve">1. </w:t>
      </w:r>
      <w:r>
        <w:t>если имеются основания, предусмотренные частью 1 статьи 128 настоящего Кодекса; (В редакции Федерального закона от 28.11.2018 № 451-ФЗ) 2) если имеется вступившее в законную силу решение суда по административному спору между теми же сторонами, о том же предмете и по тем же основаниям, определение суда о прекращении производства по этому административному делу в связи с принятием отказа административного истца от административного иска, утверждением соглашения о примирении сторон или определение суда об отказе в принятии административного искового заявления. Суд прекращает производство по административному делу об оспаривании нормативных правовых актов, актов, содержащих разъяснения законодательства и обладающих нормативными свойствами, решений, действий (бездействия), нарушающих права, свободы и законные интересы неопределенного круга лиц, если имеется вступившее в законную силу решение суда, принятое по административному иску о том же предмете; (В редакции Федерального закона от 15.02.2016 № 18-ФЗ) 3) если административный истец отказался от административного иска и отказ принят судом</w:t>
      </w:r>
    </w:p>
    <w:p>
      <w:r>
        <w:rPr>
          <w:b/>
        </w:rPr>
        <w:t xml:space="preserve">1. </w:t>
      </w:r>
      <w:r>
        <w:t>если стороны заключили соглашение о примирении и оно утверждено судом</w:t>
      </w:r>
    </w:p>
    <w:p>
      <w:r>
        <w:rPr>
          <w:b/>
        </w:rPr>
        <w:t xml:space="preserve">1. </w:t>
      </w:r>
      <w:r>
        <w:t>смерти гражданина, являвшегося стороной в административном деле, при условии, что спорное публичное правоотношение не допускает правопреемства</w:t>
      </w:r>
    </w:p>
    <w:p>
      <w:r>
        <w:rPr>
          <w:b/>
        </w:rPr>
        <w:t xml:space="preserve">1. </w:t>
      </w:r>
      <w:r>
        <w:t>если ликвидация организации, являвшейся стороной в административном деле, завершена при условии, что публичное правоотношение не допускает правопреемства</w:t>
      </w:r>
    </w:p>
    <w:p>
      <w:r>
        <w:rPr>
          <w:b/>
        </w:rPr>
        <w:t>Статья 195. Порядок и последствия прекращения производства по административному делу</w:t>
      </w:r>
    </w:p>
    <w:p>
      <w:r>
        <w:rPr>
          <w:b/>
        </w:rPr>
        <w:t xml:space="preserve">1. </w:t>
      </w:r>
      <w:r>
        <w:t>Производство по административному делу прекращается определением суда, в котором указываются основания для прекращения производства по административному делу, разрешаются вопросы о возможности возврата государственной пошлины и о распределении между сторонами судебных расходов. Повторное обращение в суд по административному спору между теми же сторонами, о том же предмете и по тем же основаниям не допускается</w:t>
      </w:r>
    </w:p>
    <w:p>
      <w:r>
        <w:rPr>
          <w:b/>
        </w:rPr>
        <w:t xml:space="preserve">2. </w:t>
      </w:r>
      <w:r>
        <w:t>Копии определения суда о прекращении производства по административному делу направляются лицам, участвующим в деле, не позднее следующего рабочего дня после дня вынесения определения, а в случае присутствия указанных лиц в судебном заседании вручаются им под расписку</w:t>
      </w:r>
    </w:p>
    <w:p>
      <w:r>
        <w:rPr>
          <w:b/>
        </w:rPr>
        <w:t xml:space="preserve">3. </w:t>
      </w:r>
      <w:r>
        <w:t>На определение суда о прекращении производства по административному делу может быть подана частная жалоба</w:t>
      </w:r>
    </w:p>
    <w:p>
      <w:pPr>
        <w:pStyle w:val="Heading3"/>
      </w:pPr>
      <w:r>
        <w:t>Оставление административного искового заявления без рассмотрения</w:t>
      </w:r>
    </w:p>
    <w:p>
      <w:r>
        <w:rPr>
          <w:b/>
        </w:rPr>
        <w:t>Статья 196. Основания для оставления административного искового заявления без рассмотрения</w:t>
      </w:r>
    </w:p>
    <w:p>
      <w:r>
        <w:rPr>
          <w:b/>
        </w:rPr>
        <w:t xml:space="preserve">1. </w:t>
      </w:r>
      <w:r>
        <w:t>Суд оставляет административное исковое заявление без рассмотрения в случае, если</w:t>
      </w:r>
    </w:p>
    <w:p>
      <w:r>
        <w:rPr>
          <w:b/>
        </w:rPr>
        <w:t xml:space="preserve">2. </w:t>
      </w:r>
      <w:r>
        <w:t>Суд оставляет административное исковое заявление без рассмотрения и в иных предусмотренных настоящим Кодексом случаях</w:t>
      </w:r>
    </w:p>
    <w:p>
      <w:r>
        <w:rPr>
          <w:b/>
        </w:rPr>
        <w:t xml:space="preserve">1. </w:t>
      </w:r>
      <w:r>
        <w:t>административным истцом не соблюден досудебный порядок урегулирования административных споров, установленный федеральным законом для данной категории административных дел</w:t>
      </w:r>
    </w:p>
    <w:p>
      <w:r>
        <w:rPr>
          <w:b/>
        </w:rPr>
        <w:t xml:space="preserve">1. </w:t>
      </w:r>
      <w:r>
        <w:t>административное исковое заявление подано лицом, не обладающим административной процессуальной дееспособностью</w:t>
      </w:r>
    </w:p>
    <w:p>
      <w:r>
        <w:rPr>
          <w:b/>
        </w:rPr>
        <w:t xml:space="preserve">1. </w:t>
      </w:r>
      <w:r>
        <w:t>административное исковое заявление не подписано или подписано и подано в суд лицом, не имеющим полномочий на его подписание и (или) подачу в суд, либо лицом, должностное положение которого не указано</w:t>
      </w:r>
    </w:p>
    <w:p>
      <w:r>
        <w:rPr>
          <w:b/>
        </w:rPr>
        <w:t xml:space="preserve">1. </w:t>
      </w:r>
      <w:r>
        <w:t>в производстве этого или другого суда либо арбитражного суда имеется возбужденное ранее дело по спору между теми же сторонами, о том же предмете и по тем же основаниям</w:t>
      </w:r>
    </w:p>
    <w:p>
      <w:r>
        <w:rPr>
          <w:b/>
        </w:rPr>
        <w:t xml:space="preserve">1. </w:t>
      </w:r>
      <w:r>
        <w:t>производство по данному административному делу возбуждено по административному исковому заявлению с нарушением требований, предусмотренных статьями 125 и 126 настоящего Кодекса, и эти нарушения не были устранены в установленный судом срок либо в случае, если после изменения административным истцом исковых требований им не представлены документы, подтверждающие обстоятельства, на которых основаны измененные требования, при условии, что административный истец не освобожден от обязанности доказывания данных обстоятельств</w:t>
      </w:r>
    </w:p>
    <w:p>
      <w:r>
        <w:rPr>
          <w:b/>
        </w:rPr>
        <w:t>Статья 197. Порядок и последствия оставления административного искового заявления без рассмотрения</w:t>
      </w:r>
    </w:p>
    <w:p>
      <w:r>
        <w:rPr>
          <w:b/>
        </w:rPr>
        <w:t xml:space="preserve">1. </w:t>
      </w:r>
      <w:r>
        <w:t>В случае оставления административного искового заявления без рассмотрения производство по административному делу заканчивается вынесением определения суда. В этом определении суд указывает обстоятельства, послужившие основанием для оставления административного искового заявления без рассмотрения, способ их устранения, разрешает вопросы о возможности возврата государственной пошлины и о распределении между сторонами судебных расходов</w:t>
      </w:r>
    </w:p>
    <w:p>
      <w:r>
        <w:rPr>
          <w:b/>
        </w:rPr>
        <w:t xml:space="preserve">2. </w:t>
      </w:r>
      <w:r>
        <w:t>Копии определения суда об оставлении административного искового заявления без рассмотрения направляются лицам, участвующим в деле, не позднее следующего рабочего дня после дня вынесения определения, а в случае присутствия указанных лиц в судебном заседании вручаются им под расписку</w:t>
      </w:r>
    </w:p>
    <w:p>
      <w:r>
        <w:rPr>
          <w:b/>
        </w:rPr>
        <w:t xml:space="preserve">3. </w:t>
      </w:r>
      <w:r>
        <w:t>После устранения обстоятельств, послуживших основанием для оставления административного искового заявления без рассмотрения, административный истец вновь может обратиться в суд с административным исковым заявлением в общем порядке</w:t>
      </w:r>
    </w:p>
    <w:p>
      <w:r>
        <w:rPr>
          <w:b/>
        </w:rPr>
        <w:t xml:space="preserve">4. </w:t>
      </w:r>
      <w:r>
        <w:t>На определение суда об оставлении административного искового заявления без рассмотрения может быть подана частная жалоба</w:t>
      </w:r>
    </w:p>
    <w:p>
      <w:pPr>
        <w:pStyle w:val="Heading3"/>
      </w:pPr>
      <w:r>
        <w:t>Определение суда</w:t>
      </w:r>
    </w:p>
    <w:p>
      <w:r>
        <w:rPr>
          <w:b/>
        </w:rPr>
        <w:t>Статья 198. Порядок вынесения определения суда</w:t>
      </w:r>
    </w:p>
    <w:p>
      <w:r>
        <w:rPr>
          <w:b/>
        </w:rPr>
        <w:t xml:space="preserve">1. </w:t>
      </w:r>
      <w:r>
        <w:t>Судебный акт суда первой инстанции, которым административное дело не разрешается по существу, выносится в форме определения суда</w:t>
      </w:r>
    </w:p>
    <w:p>
      <w:r>
        <w:rPr>
          <w:b/>
        </w:rPr>
        <w:t xml:space="preserve">11. </w:t>
      </w:r>
      <w:r>
        <w:t>Определение суда в виде отдельного судебного акта может быть выполнено в форме электронного документа. При выполнении определения в форме электронного документа дополнительно выполняется экземпляр данного определения на бумажном носителе. (Дополнение частью - Федеральный закон от 23.06.2016 № 220-ФЗ)</w:t>
      </w:r>
    </w:p>
    <w:p>
      <w:r>
        <w:rPr>
          <w:b/>
        </w:rPr>
        <w:t xml:space="preserve">2. </w:t>
      </w:r>
      <w:r>
        <w:t>Суд выносит определение в письменной форме в виде отдельного судебного акта или протокольного определения</w:t>
      </w:r>
    </w:p>
    <w:p>
      <w:r>
        <w:rPr>
          <w:b/>
        </w:rPr>
        <w:t xml:space="preserve">3. </w:t>
      </w:r>
      <w:r>
        <w:t>Суд выносит определение в виде отдельного судебного акта в случае, если</w:t>
      </w:r>
    </w:p>
    <w:p>
      <w:r>
        <w:rPr>
          <w:b/>
        </w:rPr>
        <w:t xml:space="preserve">4. </w:t>
      </w:r>
      <w:r>
        <w:t>В случаях, не предусмотренных частью 3 настоящей статьи, суд выносит определение в виде протокольного определения</w:t>
      </w:r>
    </w:p>
    <w:p>
      <w:r>
        <w:rPr>
          <w:b/>
        </w:rPr>
        <w:t xml:space="preserve">5. </w:t>
      </w:r>
      <w:r>
        <w:t>Определение суда в виде отдельного судебного акта о вопросах, разрешаемых в ходе судебного заседания, выносится в совещательной комнате по правилам, установленным для принятия решений. Определение суда в виде протокольного определения выносится без удаления суда в совещательную комнату, объявляется устно и заносится в протокол судебного заседания. В случае рассмотрения административного дела судом в коллегиальном составе по вопросам, связанным с вынесением определения в виде протокольного определения, судьи совещаются в зале судебного заседания без удаления в совещательную комнату</w:t>
      </w:r>
    </w:p>
    <w:p>
      <w:r>
        <w:rPr>
          <w:b/>
        </w:rPr>
        <w:t xml:space="preserve">6. </w:t>
      </w:r>
      <w:r>
        <w:t>Определение суда объявляется немедленно после его вынесения</w:t>
      </w:r>
    </w:p>
    <w:p>
      <w:r>
        <w:rPr>
          <w:b/>
        </w:rPr>
        <w:t xml:space="preserve">3. </w:t>
      </w:r>
      <w:r>
        <w:t>настоящим Кодексом предусмотрена возможность обжалования определения отдельно от обжалования решения суда</w:t>
      </w:r>
    </w:p>
    <w:p>
      <w:r>
        <w:rPr>
          <w:b/>
        </w:rPr>
        <w:t xml:space="preserve">3. </w:t>
      </w:r>
      <w:r>
        <w:t>вопрос, о котором выносится определение, разрешается судом не в судебном заседании</w:t>
      </w:r>
    </w:p>
    <w:p>
      <w:r>
        <w:rPr>
          <w:b/>
        </w:rPr>
        <w:t xml:space="preserve">3. </w:t>
      </w:r>
      <w:r>
        <w:t>при разрешении в судебном заседании сложного вопроса суд признает необходимым вынести определение в виде отдельного судебного акта, не подлежащего обжалованию отдельно от обжалования решения суда</w:t>
      </w:r>
    </w:p>
    <w:p>
      <w:r>
        <w:rPr>
          <w:b/>
        </w:rPr>
        <w:t>Статья 199. Содержание определения суда</w:t>
      </w:r>
    </w:p>
    <w:p>
      <w:r>
        <w:rPr>
          <w:b/>
        </w:rPr>
        <w:t xml:space="preserve">1. </w:t>
      </w:r>
      <w:r>
        <w:t>В определении суда, которое выносится в виде отдельного судебного акта, должны быть указаны</w:t>
      </w:r>
    </w:p>
    <w:p>
      <w:r>
        <w:rPr>
          <w:b/>
        </w:rPr>
        <w:t xml:space="preserve">2. </w:t>
      </w:r>
      <w:r>
        <w:t>Определение, которое выносится судом в виде отдельного судебного акта, подписывается вынесшим его судьей или составом суда</w:t>
      </w:r>
    </w:p>
    <w:p>
      <w:r>
        <w:rPr>
          <w:b/>
        </w:rPr>
        <w:t xml:space="preserve">3. </w:t>
      </w:r>
      <w:r>
        <w:t>В определении, которое выносится судом в виде протокольного определения, должны содержаться сведения, указанные в пунктах 4 - 6 части 1 настоящей статьи</w:t>
      </w:r>
    </w:p>
    <w:p>
      <w:r>
        <w:rPr>
          <w:b/>
        </w:rPr>
        <w:t xml:space="preserve">1. </w:t>
      </w:r>
      <w:r>
        <w:t>дата и место вынесения определения, номер административного дела, присвоенный судом первой инстанции; (В редакции Федерального закона от 28.11.2018 № 451-ФЗ) 2) наименование суда, вынесшего определение, состав суда, а в случае, если определение выносилось в судебном заседании, также сведения о секретаре судебного заседания, помощнике судьи; (В редакции Федерального закона от 29.07.2018 № 265-ФЗ) 3) лица, участвующие в деле, предмет административного спора, номер административного дела</w:t>
      </w:r>
    </w:p>
    <w:p>
      <w:r>
        <w:rPr>
          <w:b/>
        </w:rPr>
        <w:t xml:space="preserve">1. </w:t>
      </w:r>
      <w:r>
        <w:t>вопрос, по которому выносится определение</w:t>
      </w:r>
    </w:p>
    <w:p>
      <w:r>
        <w:rPr>
          <w:b/>
        </w:rPr>
        <w:t xml:space="preserve">1. </w:t>
      </w:r>
      <w:r>
        <w:t>мотивы, по которым суд пришел к своим выводам, ссылки на законы и иные нормативные правовые акты, которыми руководствовался суд</w:t>
      </w:r>
    </w:p>
    <w:p>
      <w:r>
        <w:rPr>
          <w:b/>
        </w:rPr>
        <w:t xml:space="preserve">1. </w:t>
      </w:r>
      <w:r>
        <w:t>вывод по результатам рассмотрения судом указанного вопроса</w:t>
      </w:r>
    </w:p>
    <w:p>
      <w:r>
        <w:rPr>
          <w:b/>
        </w:rPr>
        <w:t xml:space="preserve">1. </w:t>
      </w:r>
      <w:r>
        <w:t>порядок и срок обжалования определения суда</w:t>
      </w:r>
    </w:p>
    <w:p>
      <w:r>
        <w:rPr>
          <w:b/>
        </w:rPr>
        <w:t>Статья 200. Частное определение суда</w:t>
      </w:r>
    </w:p>
    <w:p>
      <w:r>
        <w:rPr>
          <w:b/>
        </w:rPr>
        <w:t xml:space="preserve">1. </w:t>
      </w:r>
      <w:r>
        <w:t>При выявлении случаев нарушения законности суд выносит частное определение и не позднее следующего рабочего дня после дня вынесения частного определения направляет его копии в соответствующие органы, организации или соответствующим должностным лицам, которые обязаны сообщить в суд о принятых ими мерах по устранению выявленных нарушений в течение одного месяца со дня вынесения частного определения, если иной срок не установлен в частном определении</w:t>
      </w:r>
    </w:p>
    <w:p>
      <w:r>
        <w:rPr>
          <w:b/>
        </w:rPr>
        <w:t xml:space="preserve">2. </w:t>
      </w:r>
      <w:r>
        <w:t>Частное определение может быть обжаловано лицами, интересы которых затрагиваются этим определением</w:t>
      </w:r>
    </w:p>
    <w:p>
      <w:r>
        <w:rPr>
          <w:b/>
        </w:rPr>
        <w:t xml:space="preserve">3. </w:t>
      </w:r>
      <w:r>
        <w:t>Несообщение в суд о принятых мерах по устранению выявленных нарушений законности влечет наложение на виновных должностных лиц судебного штрафа в порядке и размере, предусмотренных статьями 122 и 123 настоящего Кодекса. Наложение судебного штрафа не освобождает соответствующих должностных лиц от обязанности сообщить о принятии указанных мер</w:t>
      </w:r>
    </w:p>
    <w:p>
      <w:r>
        <w:rPr>
          <w:b/>
        </w:rPr>
        <w:t xml:space="preserve">4. </w:t>
      </w:r>
      <w:r>
        <w:t>В случае, если при рассмотрении административного дела суд обнаружит в действиях лиц, участвующих в деле, иных участников судебного разбирательства, должностных лиц или иных лиц признаки преступления, суд сообщает об этом в органы дознания или предварительного следствия</w:t>
      </w:r>
    </w:p>
    <w:p>
      <w:r>
        <w:rPr>
          <w:b/>
        </w:rPr>
        <w:t>Статья 201. Направление или вручение лицам, участвующим в деле, определений суда</w:t>
      </w:r>
    </w:p>
    <w:p>
      <w:r>
        <w:rPr>
          <w:b/>
        </w:rPr>
        <w:t xml:space="preserve">1. </w:t>
      </w:r>
      <w:r>
        <w:t>Определение суда, которое вынесено в виде отдельного судебного акта, выполненное в форме электронного документа, направляется лицам, участвующим в деле, а при необходимости и иным лицам посредством его 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вынесения определения, если иные сроки не установлены настоящим Кодексом</w:t>
      </w:r>
    </w:p>
    <w:p>
      <w:r>
        <w:rPr>
          <w:b/>
        </w:rPr>
        <w:t xml:space="preserve">2. </w:t>
      </w:r>
      <w:r>
        <w:t>Определение суда, вынесенное в виде отдельного судебного акта, выполненное в форме электронного документа, также может быть направлено участнику судебного процесса посредством единого портала государственных и муниципальных услуг либо системы электронного документооборота участника судебного процесса с использованием единой системы межведомственного электронного взаимодействия</w:t>
      </w:r>
    </w:p>
    <w:p>
      <w:r>
        <w:rPr>
          <w:b/>
        </w:rPr>
        <w:t xml:space="preserve">3. </w:t>
      </w:r>
      <w:r>
        <w:t>По ходатайству лиц, указанных в части 1 настоящей статьи, копии определения, выполненного в электронном виде, на бумажном носителе вручаются им под расписку или высылаются по почте</w:t>
      </w:r>
    </w:p>
    <w:p>
      <w:r>
        <w:rPr>
          <w:b/>
        </w:rPr>
        <w:t xml:space="preserve">4. </w:t>
      </w:r>
      <w:r>
        <w:t>В случае, если определение, которое вынесено в виде отдельного судебного акта, выполнено только на бумажном носителе, суд направляет копии определения суда лицам, участвующим в деле, а при необходимости и иным лицам не позднее следующего рабочего дня после дня вынесения определения, если иные сроки не установлены настоящим Кодексом, или вручает их указанным лицам под расписку. (Статья в редакции Федерального закона от 30.12.2021 № 440-ФЗ)</w:t>
      </w:r>
    </w:p>
    <w:p>
      <w:r>
        <w:rPr>
          <w:b/>
        </w:rPr>
        <w:t>Статья 202. Порядок обжалования определения суда</w:t>
      </w:r>
    </w:p>
    <w:p>
      <w:r>
        <w:rPr>
          <w:b/>
        </w:rPr>
        <w:t xml:space="preserve">1. </w:t>
      </w:r>
      <w:r>
        <w:t>Определение суда может быть обжаловано отдельно от обжалования судебного акта, которым заканчивается рассмотрение дела, если это предусмотрено настоящим Кодексом либо если определение суда препятствует дальнейшему движению административного дела. (В редакции Федерального закона от 28.11.2018 № 451-ФЗ)</w:t>
      </w:r>
    </w:p>
    <w:p>
      <w:r>
        <w:rPr>
          <w:b/>
        </w:rPr>
        <w:t xml:space="preserve">2. </w:t>
      </w:r>
      <w:r>
        <w:t>Возражения в отношении определения суда, не подлежащего обжалованию отдельно от обжалования судебного акта, которым заканчивается рассмотрение дела (включая протокольное определение), могут быть изложены при обжаловании данного акта. (В редакции Федерального закона от 28.11.2018 № 451-ФЗ)</w:t>
      </w:r>
    </w:p>
    <w:p>
      <w:r>
        <w:rPr>
          <w:b/>
        </w:rPr>
        <w:t>Статья 203. Вступление определения суда в законную силу и исполнение определения суда</w:t>
      </w:r>
    </w:p>
    <w:p>
      <w:r>
        <w:rPr>
          <w:b/>
        </w:rPr>
        <w:t xml:space="preserve">1. </w:t>
      </w:r>
      <w:r>
        <w:t>Определение суда первой инстанции, не подлежащее обжалованию отдельно от обжалования решения суда, вступает в законную силу с момента принятия этого определения. Определение суда первой инстанции, подлежащее обжалованию, вступает в законную силу по истечении срока подачи частной жалобы, если такая жалоба не была подана, а в случае ее подачи после рассмотрения судом такой жалобы в апелляционном порядке при условии, что обжалуемое определение не будет отменено</w:t>
      </w:r>
    </w:p>
    <w:p>
      <w:r>
        <w:rPr>
          <w:b/>
        </w:rPr>
        <w:t xml:space="preserve">2. </w:t>
      </w:r>
      <w:r>
        <w:t>Если реализация определения суда первой инстанции требует совершения конкретных действий, эти действия совершаются в сроки, предусмотренные настоящим Кодексом, или в сроки, установленные судом в соответствии с настоящим Кодексом</w:t>
      </w:r>
    </w:p>
    <w:p>
      <w:pPr>
        <w:pStyle w:val="Heading3"/>
      </w:pPr>
      <w:r>
        <w:t>Протоколы</w:t>
      </w:r>
    </w:p>
    <w:p>
      <w:r>
        <w:rPr>
          <w:b/>
        </w:rPr>
        <w:t>Статья 204. Обязательность ведения протокола</w:t>
      </w:r>
    </w:p>
    <w:p>
      <w:r>
        <w:rPr>
          <w:b/>
        </w:rPr>
        <w:t xml:space="preserve">1. </w:t>
      </w:r>
      <w:r>
        <w:t>В ходе каждого судебного заседания судов первой и апелляционной инстанций (включая предварительное судебное заседание), а также при совершении вне судебного заседания отдельного процессуального действия ведется аудиопротоколирование и составляется протокол в письменной форме. (В редакции Федерального закона от 24.07.2023 № 349-ФЗ)</w:t>
      </w:r>
    </w:p>
    <w:p>
      <w:r>
        <w:rPr>
          <w:b/>
        </w:rPr>
        <w:t xml:space="preserve">2. </w:t>
      </w:r>
      <w:r>
        <w:t>Аудиопротоколирование не осуществляется при неявке в судебное заседание или в место совершения процессуального действия участников судебного процесса, а также при совершении процессуального действия, рассмотрении административного дела (заявления, ходатайства) без извещения лиц, участвующих в деле (без проведения судебного заседания). (Дополнение частью - Федеральный закон от 24.07.2023 № 349-ФЗ)</w:t>
      </w:r>
    </w:p>
    <w:p>
      <w:r>
        <w:rPr>
          <w:b/>
        </w:rPr>
        <w:t>Статья 205. Содержание протокола</w:t>
      </w:r>
    </w:p>
    <w:p>
      <w:r>
        <w:rPr>
          <w:b/>
        </w:rPr>
        <w:t xml:space="preserve">1. </w:t>
      </w:r>
      <w:r>
        <w:t>Протокол судебного заседания или совершенного вне судебного заседания отдельного процессуального действия должен отражать все существенные сведения о разбирательстве административного дела или совершении отдельного процессуального действия</w:t>
      </w:r>
    </w:p>
    <w:p>
      <w:r>
        <w:rPr>
          <w:b/>
        </w:rPr>
        <w:t xml:space="preserve">2. </w:t>
      </w:r>
      <w:r>
        <w:t>Лица, участвующие в деле, их представители вправе ходатайствовать о внесении в соответствующий протокол сведений об обстоятельствах, которые они считают существенными для разрешения административного дела</w:t>
      </w:r>
    </w:p>
    <w:p>
      <w:r>
        <w:rPr>
          <w:b/>
        </w:rPr>
        <w:t xml:space="preserve">3. </w:t>
      </w:r>
      <w:r>
        <w:t>В протоколе судебного заседания указываются</w:t>
      </w:r>
    </w:p>
    <w:p>
      <w:r>
        <w:rPr>
          <w:b/>
        </w:rPr>
        <w:t xml:space="preserve">4. </w:t>
      </w:r>
      <w:r>
        <w:t>Если проводится стенографическая запись, аудио- и (или) видеопротоколирование судебного заседания, в протоколе судебного заседания должны быть указаны сведения, предусмотренные пунктами 1 - 5, 7 - 9, 12, 18 и 19 части 3 настоящей статьи. Носители информации, полученной с использованием судом стенографирования и (или) иных технических средств, приобщаются к протоколу. (В редакции Федерального закона от 29.07.2017 № 223-ФЗ)</w:t>
      </w:r>
    </w:p>
    <w:p>
      <w:r>
        <w:rPr>
          <w:b/>
        </w:rPr>
        <w:t xml:space="preserve">3. </w:t>
      </w:r>
      <w:r>
        <w:t>дата и место проведения судебного заседания</w:t>
      </w:r>
    </w:p>
    <w:p>
      <w:r>
        <w:rPr>
          <w:b/>
        </w:rPr>
        <w:t xml:space="preserve">3. </w:t>
      </w:r>
      <w:r>
        <w:t>время начала и окончания судебного заседания</w:t>
      </w:r>
    </w:p>
    <w:p>
      <w:r>
        <w:rPr>
          <w:b/>
        </w:rPr>
        <w:t xml:space="preserve">3. </w:t>
      </w:r>
      <w:r>
        <w:t>наименование суда, рассматривающего административное дело, состав суда и сведения о помощнике судьи, секретаре судебного заседания; (В редакции Федерального закона от 29.07.2018 № 265-ФЗ) 4) наименование и номер административного дела</w:t>
      </w:r>
    </w:p>
    <w:p>
      <w:r>
        <w:rPr>
          <w:b/>
        </w:rPr>
        <w:t xml:space="preserve">3. </w:t>
      </w:r>
      <w:r>
        <w:t>сведения о явке лиц, участвующих в деле, их представителей, свидетелей, экспертов, специалистов, переводчиков</w:t>
      </w:r>
    </w:p>
    <w:p>
      <w:r>
        <w:rPr>
          <w:b/>
        </w:rPr>
        <w:t xml:space="preserve">3. </w:t>
      </w:r>
      <w:r>
        <w:t>сведения о разъяснении лицам, участвующим в деле, их представителям, свидетелям, экспертам, специалистам, переводчикам их процессуальных прав и обязанностей</w:t>
      </w:r>
    </w:p>
    <w:p>
      <w:r>
        <w:rPr>
          <w:b/>
        </w:rPr>
        <w:t xml:space="preserve">3. </w:t>
      </w:r>
      <w:r>
        <w:t>сведения о предупреждении об уголовной ответственности переводчика за заведомо неправильный перевод, свидетелей за дачу заведомо ложных показаний и отказ от дачи показаний, эксперта за дачу заведомо ложного заключения</w:t>
      </w:r>
    </w:p>
    <w:p>
      <w:r>
        <w:rPr>
          <w:b/>
        </w:rPr>
        <w:t xml:space="preserve">3. </w:t>
      </w:r>
      <w:r>
        <w:t>распоряжения председательствующего в судебном заседании и определения, вынесенные судом в зале судебного заседания без удаления в совещательную комнату</w:t>
      </w:r>
    </w:p>
    <w:p>
      <w:r>
        <w:rPr>
          <w:b/>
        </w:rPr>
        <w:t xml:space="preserve">3. </w:t>
      </w:r>
      <w:r>
        <w:t>устные заявления, ходатайства и объяснения лиц, участвующих в деле, их представителей</w:t>
      </w:r>
    </w:p>
    <w:p>
      <w:r>
        <w:rPr>
          <w:b/>
        </w:rPr>
        <w:t xml:space="preserve">3. </w:t>
      </w:r>
      <w:r>
        <w:t>соглашения сторон по фактическим обстоятельствам административного дела и заявленным требованиям и возражениям</w:t>
      </w:r>
    </w:p>
    <w:p>
      <w:r>
        <w:rPr>
          <w:b/>
        </w:rPr>
        <w:t xml:space="preserve">3. </w:t>
      </w:r>
      <w:r>
        <w:t>показания свидетелей, разъяснения экспертами своих заключений</w:t>
      </w:r>
    </w:p>
    <w:p>
      <w:r>
        <w:rPr>
          <w:b/>
        </w:rPr>
        <w:t xml:space="preserve">3. </w:t>
      </w:r>
      <w:r>
        <w:t>консультации и пояснения специалистов</w:t>
      </w:r>
    </w:p>
    <w:p>
      <w:r>
        <w:rPr>
          <w:b/>
        </w:rPr>
        <w:t xml:space="preserve">3. </w:t>
      </w:r>
      <w:r>
        <w:t>сведения об оглашении письменных доказательств, данные осмотра вещественных доказательств, прослушивания аудиозаписей, просмотра видеозаписей</w:t>
      </w:r>
    </w:p>
    <w:p>
      <w:r>
        <w:rPr>
          <w:b/>
        </w:rPr>
        <w:t xml:space="preserve">3. </w:t>
      </w:r>
      <w:r>
        <w:t>содержание заключений прокурора, Центральной избирательной комиссии Российской Федерации</w:t>
      </w:r>
    </w:p>
    <w:p>
      <w:r>
        <w:rPr>
          <w:b/>
        </w:rPr>
        <w:t xml:space="preserve">3. </w:t>
      </w:r>
      <w:r>
        <w:t>содержание судебных прений</w:t>
      </w:r>
    </w:p>
    <w:p>
      <w:r>
        <w:rPr>
          <w:b/>
        </w:rPr>
        <w:t xml:space="preserve">3. </w:t>
      </w:r>
      <w:r>
        <w:t>сведения об оглашении и о разъяснении содержания решения суда и определений суда, о разъяснении порядка и срока их обжалования</w:t>
      </w:r>
    </w:p>
    <w:p>
      <w:r>
        <w:rPr>
          <w:b/>
        </w:rPr>
        <w:t xml:space="preserve">3. </w:t>
      </w:r>
      <w:r>
        <w:t>сведения о разъяснении лицам, участвующим в деле, их представителям прав на ознакомление с протоколом и аудиозаписью судебного заседания и подачу на них замечаний; (В редакции Федерального закона от 29.07.2018 № 265-ФЗ) 18) сведения об использовании судом в ходе судебного заседания стенографирования, средств аудио- и (или) видеопротоколирования, систем видеоконференц-связи, системы веб-конференции и (или) иных технических средств, а также о проведении трансляции судебного заседания по радио, телевидению и в информационно-телекоммуникационной сети "Интернет". При проведении трансляции судебного заседания указывается наименование средства массовой информации или сайта в информационно-телекоммуникационной сети "Интернет", посредством которых осуществлялась трансляция; (В редакции федеральных законов от 29.07.2017 № 223-ФЗ, от 30.12.2021 № 440-ФЗ) 19) дата составления протокола</w:t>
      </w:r>
    </w:p>
    <w:p>
      <w:r>
        <w:rPr>
          <w:b/>
        </w:rPr>
        <w:t>Статья 206. Составление протокола</w:t>
      </w:r>
    </w:p>
    <w:p>
      <w:r>
        <w:rPr>
          <w:b/>
        </w:rPr>
        <w:t xml:space="preserve">1. </w:t>
      </w:r>
      <w:r>
        <w:t>Секретарь судебного заседания либо по поручению председательствующего в судебном заседании помощник судьи составляет протокол и обеспечивает контроль за использованием в ходе судебного заседания или при совершении отдельного процессуального действия стенографирования, средств аудио- и (или) видеопротоколирования, систем видеоконференц-связи, системы веб-конференции и (или) иных технических средств. Протоколирование судебного заседания с использованием средств аудиозаписи ведется непрерывно в ходе судебного заседания, за исключением периода, на который суд удалялся в совещательную комнату. Носители информации, полученной с использованием стенографирования и (или) иных технических средств, приобщаются к протоколу. (В редакции федеральных законов от 29.07.2018 № 265-ФЗ, от 28.11.2018 № 451-ФЗ, от 30.12.2021 № 440-ФЗ)</w:t>
      </w:r>
    </w:p>
    <w:p>
      <w:r>
        <w:rPr>
          <w:b/>
        </w:rPr>
        <w:t xml:space="preserve">2. </w:t>
      </w:r>
      <w:r>
        <w:t>Протокол может быть написан от руки или составлен с использованием технических средств. Протокол подписывается председательствующим в судебном заседании и секретарем судебного заседания. В случае, если по поручению председательствующего в судебном заседании протокол составлен помощником судьи, он подписывается председательствующим в судебном заседании и помощником судьи. Все внесенные в протокол изменения, дополнения, исправления должны быть оговорены и удостоверены подписями председательствующего в судебном заседании и секретаря судебного заседания либо председательствующего в судебном заседании и помощника судьи. (В редакции Федерального закона от 29.07.2018 № 265-ФЗ)</w:t>
      </w:r>
    </w:p>
    <w:p>
      <w:r>
        <w:rPr>
          <w:b/>
        </w:rPr>
        <w:t xml:space="preserve">3. </w:t>
      </w:r>
      <w:r>
        <w:t>Протокол судебного заседания должен быть составлен и подписан не позднее чем через три дня после дня окончания судебного заседания, протокол отдельного процессуального действия, совершенного вне судебного заседания, - не позднее следующего рабочего дня после дня совершения этого действия</w:t>
      </w:r>
    </w:p>
    <w:p>
      <w:r>
        <w:rPr>
          <w:b/>
        </w:rPr>
        <w:t>Статья 207. Замечания на протокол</w:t>
      </w:r>
    </w:p>
    <w:p>
      <w:r>
        <w:rPr>
          <w:b/>
        </w:rPr>
        <w:t xml:space="preserve">1. </w:t>
      </w:r>
      <w:r>
        <w:t>Лица, участвующие в деле, их представители вправе знакомиться с протоколом и аудиозаписью судебного заседания или отдельного процессуального действия, записями на носителях информации, в том числе в электронной форме. На основании ходатайств в письменной форме и за счет лиц, участвующих в деле, их представителей могут быть изготовлены копия протокола, копия записи с носителя информации. (В редакции Федерального закона от 24.07.2023 № 349-ФЗ)</w:t>
      </w:r>
    </w:p>
    <w:p>
      <w:r>
        <w:rPr>
          <w:b/>
        </w:rPr>
        <w:t xml:space="preserve">2. </w:t>
      </w:r>
      <w:r>
        <w:t>Лица, участвующие в деле, их представители в течение трех дней со дня подписания протокола вправе подать в суд замечания в письменной форме на протокол и аудиозапись судебного заседания или отдельного процессуального действия с указанием на допущенные в них неточности и (или) на их неполноту</w:t>
      </w:r>
    </w:p>
    <w:p>
      <w:r>
        <w:rPr>
          <w:b/>
        </w:rPr>
        <w:t xml:space="preserve">3. </w:t>
      </w:r>
      <w:r>
        <w:t>Замечания на протокол и аудиозапись судебного заседания или отдельного процессуального действия, представленные по истечении указанного срока, судом не рассматриваются и возвращаются представившему их лицу</w:t>
      </w:r>
    </w:p>
    <w:p>
      <w:r>
        <w:rPr>
          <w:b/>
        </w:rPr>
        <w:t xml:space="preserve">4. </w:t>
      </w:r>
      <w:r>
        <w:t>Замечания на протокол и аудиозапись судебного заседания или отдельного процессуального действия рассматривает подписавший протокол судья в течение трех дней со дня подачи таких замечаний без извещения лиц, участвующих в деле</w:t>
      </w:r>
    </w:p>
    <w:p>
      <w:r>
        <w:rPr>
          <w:b/>
        </w:rPr>
        <w:t xml:space="preserve">5. </w:t>
      </w:r>
      <w:r>
        <w:t>О принятии замечаний на протокол и аудиозапись судебного заседания или отдельного процессуального действия либо о полном или частичном отклонении таких замечаний выносится определение суда. Замечания на протокол и аудиозапись судебного заседания или отдельного процессуального действия и определение суда в отношении таких замечаний приобщаются к протоколу судебного заседания или отдельного процессуального действия. (Статья в редакции Федерального закона от 29.07.2018 № 265-ФЗ)</w:t>
      </w:r>
    </w:p>
    <w:p>
      <w:pPr>
        <w:pStyle w:val="Heading2"/>
      </w:pPr>
      <w:r>
        <w:t>ОСОБЕННОСТИ ПРОИЗВОДСТВА ПО ОТДЕЛЬНЫМ КАТЕГОРИЯМ АДМИНИСТРАТИВНЫХ ДЕЛ</w:t>
      </w:r>
    </w:p>
    <w:p>
      <w:pPr>
        <w:pStyle w:val="Heading3"/>
      </w:pPr>
      <w:r>
        <w:t>Производство по административным делам об оспаривании нормативных правовых актов и актов, содержащих разъяснения законодательства и обладающих нормативными свойствами</w:t>
      </w:r>
    </w:p>
    <w:p>
      <w:r>
        <w:rPr>
          <w:b/>
        </w:rPr>
        <w:t>Статья 208. Предъявление административного искового заявления о признании нормативного правового акта недействующим</w:t>
      </w:r>
    </w:p>
    <w:p>
      <w:r>
        <w:rPr>
          <w:b/>
        </w:rPr>
        <w:t xml:space="preserve">1. </w:t>
      </w:r>
      <w:r>
        <w:t>С административным исковым заявлением о признании нормативного правового акта не действующим полностью или в части вправе обратиться лица, в отношении которых применен этот акт, а также лица, которые являются субъектами отношений, регулируемых оспариваемым нормативным правовым актом, если они полагают, что этим актом нарушены или нарушаются их права, свободы и законные интересы</w:t>
      </w:r>
    </w:p>
    <w:p>
      <w:r>
        <w:rPr>
          <w:b/>
        </w:rPr>
        <w:t xml:space="preserve">2. </w:t>
      </w:r>
      <w:r>
        <w:t>Общественное объединение вправе обратиться в суд с административным исковым заявлением о признании нормативного правового акта не действующим полностью или в части в защиту прав, свобод и законных интересов всех членов данного общественного объединения в случае, если это предусмотрено федеральным законом</w:t>
      </w:r>
    </w:p>
    <w:p>
      <w:r>
        <w:rPr>
          <w:b/>
        </w:rPr>
        <w:t xml:space="preserve">3. </w:t>
      </w:r>
      <w:r>
        <w:t>С административным исковым заявлением о признании нормативного правового акта, в том числе принятого референдумом субъекта Российской Федерации или местным референдумом, не действующим полностью или в части в суд могут обратиться прокурор в пределах своей компетенции, Президент Российской Федерации, Правительство Российской Федерации, законодательный орган субъекта Российской Федерации, высшее должностное лицо субъекта Российской Федерации, орган местного самоуправления, глава муниципального образования, а также в случаях, предусмотренных федеральным законом, иные лица, полагающие, что принятый нормативный правовой акт не соответствует иному нормативному правовому акту, имеющему большую юридическую силу, нарушает их компетенцию или права, свободы и законные интересы граждан. (В редакции Федерального закона от 08.08.2024 № 232-ФЗ)</w:t>
      </w:r>
    </w:p>
    <w:p>
      <w:r>
        <w:rPr>
          <w:b/>
        </w:rPr>
        <w:t xml:space="preserve">4. </w:t>
      </w:r>
      <w:r>
        <w:t>С административным исковым заявлением о признании нормативного правового акта по вопросам реализации избирательных прав и права на участие в референдуме граждан Российской Федерации не действующим полностью или в части вправе обращаться также Центральная избирательная комиссия Российской Федерации, избирательная комиссия субъекта Российской Федерации, комиссия, организующая выборы, полагающие, что оспариваемый нормативный правовой акт не соответствует иному нормативному правовому акту, имеющему большую юридическую силу, нарушает избирательные права или право на участие в референдуме граждан Российской Федерации либо компетенцию избирательной комиссии. (В редакции Федерального закона от 08.08.2024 № 232-ФЗ)</w:t>
      </w:r>
    </w:p>
    <w:p>
      <w:r>
        <w:rPr>
          <w:b/>
        </w:rPr>
        <w:t xml:space="preserve">5. </w:t>
      </w:r>
      <w:r>
        <w:t>Административные исковые заявления о признании нормативных правовых актов недействующими в порядке, предусмотренном настоящим Кодексом, не подлежат рассмотрению в суде, если проверка конституционности этих правовых актов в соответствии с Конституцией Российской Федерации, федеральными конституционными законами и федеральными законами отнесена к компетенции Конституционного Суда Российской Федерации. (В редакции Федерального закона от 08.12.2020 № 426-ФЗ)</w:t>
      </w:r>
    </w:p>
    <w:p>
      <w:r>
        <w:rPr>
          <w:b/>
        </w:rPr>
        <w:t xml:space="preserve">6. </w:t>
      </w:r>
      <w:r>
        <w:t>Административное исковое заявление о признании нормативного правового акта недействующим может быть подано в суд в течение всего срока действия этого нормативного правового акта</w:t>
      </w:r>
    </w:p>
    <w:p>
      <w:r>
        <w:rPr>
          <w:b/>
        </w:rPr>
        <w:t xml:space="preserve">7. </w:t>
      </w:r>
      <w:r>
        <w:t>Административное исковое заявление о признании закона субъекта Российской Федерации о роспуске представительного органа муниципального образования недействующим может быть подано в суд в течение десяти дней со дня принятия соответствующего нормативного правового акта</w:t>
      </w:r>
    </w:p>
    <w:p>
      <w:r>
        <w:rPr>
          <w:b/>
        </w:rPr>
        <w:t xml:space="preserve">8. </w:t>
      </w:r>
      <w:r>
        <w:t>По делам об оспаривании нормативных правовых актов судом не могут быть приняты встречные административные исковые требования</w:t>
      </w:r>
    </w:p>
    <w:p>
      <w:r>
        <w:rPr>
          <w:b/>
        </w:rPr>
        <w:t xml:space="preserve">9. </w:t>
      </w:r>
      <w:r>
        <w:t>При рассмотрении административных дел об оспаривании нормативных правовых актов в верховном суде республики, краевом, областном суде, суде города федерального значения, суде автономной области, суде автономного округа, апелляционном суде общей юрисдикции, кассационном суде общей юрисдикции, в Верховном Суде Российской Федерации граждане, участвующие в деле и не имеющие высшего юридического образования, ведут дела через представителей, отвечающих требованиям, предусмотренным статьей 55 настоящего Кодекса. (В редакции Федерального закона от 28.11.2018 № 451-ФЗ)</w:t>
      </w:r>
    </w:p>
    <w:p>
      <w:r>
        <w:rPr>
          <w:b/>
        </w:rPr>
        <w:t>Статья 209. Требования к административному исковому заявлению об оспаривании нормативного правового акта и о признании нормативного правового акта недействующим</w:t>
      </w:r>
    </w:p>
    <w:p>
      <w:r>
        <w:rPr>
          <w:b/>
        </w:rPr>
        <w:t xml:space="preserve">1. </w:t>
      </w:r>
      <w:r>
        <w:t>Форма административного искового заявления должна соответствовать требованиям, предусмотренным частями 1, 8 и 9 статьи 125 настоящего Кодекса. (В редакции Федерального закона от 23.06.2016 № 220-ФЗ)</w:t>
      </w:r>
    </w:p>
    <w:p>
      <w:r>
        <w:rPr>
          <w:b/>
        </w:rPr>
        <w:t xml:space="preserve">2. </w:t>
      </w:r>
      <w:r>
        <w:t>В административном исковом заявлении об оспаривании нормативного правового акта должны быть указаны</w:t>
      </w:r>
    </w:p>
    <w:p>
      <w:r>
        <w:rPr>
          <w:b/>
        </w:rPr>
        <w:t xml:space="preserve">3. </w:t>
      </w:r>
      <w:r>
        <w:t>К административному исковому заявлению о признании нормативного правового акта недействующим прилагаются документы, указанные в пунктах 1, 2, 4 и 5 части 1 статьи 126 настоящего Кодекса, документы, подтверждающие сведения, указанные в пункте 4 части 2 настоящей статьи, а также копия оспариваемого нормативного правового акта</w:t>
      </w:r>
    </w:p>
    <w:p>
      <w:r>
        <w:rPr>
          <w:b/>
        </w:rPr>
        <w:t xml:space="preserve">2. </w:t>
      </w:r>
      <w:r>
        <w:t>сведения, предусмотренные пунктами 1, 2, 9 части 2 и частью 6 статьи 125 настоящего Кодекса; (В редакции Федерального закона от 28.11.2018 № 451-ФЗ) 2) наименование органа государственной власти, органа местного самоуправления, иного органа, уполномоченной организации, должностного лица, принявших оспариваемый нормативный правовой акт</w:t>
      </w:r>
    </w:p>
    <w:p>
      <w:r>
        <w:rPr>
          <w:b/>
        </w:rPr>
        <w:t xml:space="preserve">2. </w:t>
      </w:r>
      <w:r>
        <w:t>наименование, номер, дата принятия оспариваемого нормативного правового акта, источник и дата его опубликования</w:t>
      </w:r>
    </w:p>
    <w:p>
      <w:r>
        <w:rPr>
          <w:b/>
        </w:rPr>
        <w:t xml:space="preserve">2. </w:t>
      </w:r>
      <w:r>
        <w:t>сведения о применении оспариваемого нормативного правового акта к административному истцу или о том, что административный истец является субъектом отношений, регулируемых этим актом</w:t>
      </w:r>
    </w:p>
    <w:p>
      <w:r>
        <w:rPr>
          <w:b/>
        </w:rPr>
        <w:t xml:space="preserve">2. </w:t>
      </w:r>
      <w:r>
        <w:t>сведения о том, какие права, свободы и законные интересы лица, обратившегося в суд, нарушены, а при подаче такого заявления организациями и лицами, указанными в частях 2, 3 и 4 статьи 208 настоящего Кодекса, какие права, свободы и законные интересы иных лиц, в интересах которых подано административное исковое заявление, нарушены, или о том, что существует реальная угроза их нарушения</w:t>
      </w:r>
    </w:p>
    <w:p>
      <w:r>
        <w:rPr>
          <w:b/>
        </w:rPr>
        <w:t xml:space="preserve">2. </w:t>
      </w:r>
      <w:r>
        <w:t>наименование и отдельные положения нормативного правового акта, который имеет большую юридическую силу и на соответствие которому надлежит проверить оспариваемый нормативный правовой акт полностью или в части</w:t>
      </w:r>
    </w:p>
    <w:p>
      <w:r>
        <w:rPr>
          <w:b/>
        </w:rPr>
        <w:t xml:space="preserve">2. </w:t>
      </w:r>
      <w:r>
        <w:t>ходатайства, обусловленные невозможностью приобщения каких-либо документов из числа указанных в части 3 настоящей статьи</w:t>
      </w:r>
    </w:p>
    <w:p>
      <w:r>
        <w:rPr>
          <w:b/>
        </w:rPr>
        <w:t xml:space="preserve">2. </w:t>
      </w:r>
      <w:r>
        <w:t>требование о признании оспариваемого нормативного правового акта недействующим с указанием на несоответствие законодательству Российской Федерации всего нормативного правового акта или отдельных его положений</w:t>
      </w:r>
    </w:p>
    <w:p>
      <w:r>
        <w:rPr>
          <w:b/>
        </w:rPr>
        <w:t>Статья 210. Рассмотрение вопроса о принятии к производству административного искового заявления о признании нормативного правового акта недействующим</w:t>
      </w:r>
    </w:p>
    <w:p>
      <w:r>
        <w:rPr>
          <w:b/>
        </w:rPr>
        <w:t xml:space="preserve">1. </w:t>
      </w:r>
      <w:r>
        <w:t>Судья отказывает в принятии административного искового заявления о признании нормативного правового акта недействующим по основаниям, предусмотренным частью 1 статьи 128 настоящего Кодекса, а также в случае, если на момент подачи административного искового заявления о признании нормативного правового акта недействующим оспариваемый нормативный правовой акт или его оспариваемые положения прекратили свое действие</w:t>
      </w:r>
    </w:p>
    <w:p>
      <w:r>
        <w:rPr>
          <w:b/>
        </w:rPr>
        <w:t xml:space="preserve">2. </w:t>
      </w:r>
      <w:r>
        <w:t>Судья возвращает административное исковое заявление о признании нормативного правового акта недействующим по основаниям, предусмотренным пунктами 2 - 7 части 1 статьи 129 настоящего Кодекса, а также в случае, если на момент подачи административного искового заявления о признании нормативного правового акта недействующим оспариваемый нормативный правовой акт или его оспариваемые положения не вступили в силу</w:t>
      </w:r>
    </w:p>
    <w:p>
      <w:r>
        <w:rPr>
          <w:b/>
        </w:rPr>
        <w:t xml:space="preserve">3. </w:t>
      </w:r>
      <w:r>
        <w:t>Судья оставляет без движения административное исковое заявление о признании нормативного правового акта недействующим на основании части 1 статьи 130 настоящего Кодекса в случае несоответствия указанного заявления требованиям, установленным статьей 209 настоящего Кодекса</w:t>
      </w:r>
    </w:p>
    <w:p>
      <w:r>
        <w:rPr>
          <w:b/>
        </w:rPr>
        <w:t>Статья 211. Меры предварительной защиты по административному иску об оспаривании нормативного правового акта</w:t>
      </w:r>
    </w:p>
    <w:p>
      <w:r>
        <w:t>По административному иску об оспаривании нормативного правового акта суд вправе принять меру предварительной защиты в виде запрета применения оспариваемого нормативного правового акта или его оспариваемых положений в отношении административного истца. Принятие иных мер предварительной защиты допускается в случае, если оспариваемый нормативный правовой акт определяет правовой режим объекта и (или) условия его использования (эксплуатации) и (или) защиты. (В редакции Федерального закона от 20.03.2025 № 37-ФЗ)</w:t>
      </w:r>
    </w:p>
    <w:p>
      <w:r>
        <w:rPr>
          <w:b/>
        </w:rPr>
        <w:t>Статья 212. Объединение в одно производство административных дел об оспаривании нормативных правовых актов</w:t>
      </w:r>
    </w:p>
    <w:p>
      <w:r>
        <w:t>Суд в порядке, предусмотренном статьей 136 настоящего Кодекса, вправе объединить в одно производство для совместного рассмотрения и разрешения несколько административных дел об оспаривании одного и того же нормативного правового акта, а также об оспаривании разных положений этого акта.</w:t>
      </w:r>
    </w:p>
    <w:p>
      <w:r>
        <w:rPr>
          <w:b/>
        </w:rPr>
        <w:t>Статья 213. Судебное разбирательство по административным делам об оспаривании нормативных правовых актов</w:t>
      </w:r>
    </w:p>
    <w:p>
      <w:r>
        <w:rPr>
          <w:b/>
        </w:rPr>
        <w:t xml:space="preserve">1. </w:t>
      </w:r>
      <w:r>
        <w:t>Административные дела об оспаривании нормативных правовых актов рассматриваются судом в срок, не превышающий двух месяцев со дня подачи административного искового заявления, а Верховным Судом Российской Федерации в течение трех месяцев со дня его подачи</w:t>
      </w:r>
    </w:p>
    <w:p>
      <w:r>
        <w:rPr>
          <w:b/>
        </w:rPr>
        <w:t xml:space="preserve">2. </w:t>
      </w:r>
      <w:r>
        <w:t>В период избирательной кампании, кампании референдума административные дела об оспаривании нормативных правовых актов, принятых избирательными комиссиями, либо нормативных правовых актов по вопросам реализации избирательных прав и права на участие в референдуме граждан Российской Федерации, которые регулируют отношения, связанные с данными избирательной кампанией, кампанией референдума, рассматриваются судом в срок, установленный частью 1 статьи 241 настоящего Кодекса</w:t>
      </w:r>
    </w:p>
    <w:p>
      <w:r>
        <w:rPr>
          <w:b/>
        </w:rPr>
        <w:t xml:space="preserve">3. </w:t>
      </w:r>
      <w:r>
        <w:t>Административное дело об оспаривании закона субъекта Российской Федерации о роспуске представительного органа муниципального образования рассматривается судом в десятидневный срок со дня поступления административного искового заявления в суд</w:t>
      </w:r>
    </w:p>
    <w:p>
      <w:r>
        <w:rPr>
          <w:b/>
        </w:rPr>
        <w:t xml:space="preserve">4. </w:t>
      </w:r>
      <w:r>
        <w:t>Административное дело об оспаривании нормативного правового акта рассматривается с участием прокурора. В случае, если административное дело об оспаривании нормативного правового акта возбуждено на основании административного искового заявления прокурора, он не дает заключение по этому административному делу. В случае, если административное дело об оспаривании нормативного правового акта возбуждено не на основании административного искового заявления прокурора, прокурор, вступивший в судебный процесс, дает заключение по этому административному делу</w:t>
      </w:r>
    </w:p>
    <w:p>
      <w:r>
        <w:rPr>
          <w:b/>
        </w:rPr>
        <w:t xml:space="preserve">5. </w:t>
      </w:r>
      <w:r>
        <w:t>Лица, участвующие в деле об оспаривании нормативного правового акта, их представители, а также иные участники судебного разбирательства извещаются о времени и месте судебного заседания. Неявка в судебное заседание лица, обратившегося в суд, прокурора, который участвует в судебном разбирательстве в целях дачи заключения по административному делу, а также неявка представителей органа государственной власти, иного государственного органа, органа местного самоуправления, иного органа, уполномоченной организации или должностного лица, принявших оспариваемый нормативный правовой акт, не является препятствием к рассмотрению административного дела, если явка таких лиц не была признана судом обязательной</w:t>
      </w:r>
    </w:p>
    <w:p>
      <w:r>
        <w:rPr>
          <w:b/>
        </w:rPr>
        <w:t xml:space="preserve">6. </w:t>
      </w:r>
      <w:r>
        <w:t>Суд может признать обязательной явку в судебное заседание представителей органа государственной власти, иного государственного органа, органа местного самоуправления, иного органа, уполномоченной организации или должностного лица, принявших оспариваемый нормативный правовой акт, а в случае неявки таких представителей наложить судебный штраф в порядке и размере, установленных статьями 122 и 123 настоящего Кодекса</w:t>
      </w:r>
    </w:p>
    <w:p>
      <w:r>
        <w:rPr>
          <w:b/>
        </w:rPr>
        <w:t xml:space="preserve">7. </w:t>
      </w:r>
      <w:r>
        <w:t>При рассмотрении административного дела об оспаривании нормативного правового акта суд проверяет законность положений нормативного правового акта, которые оспариваются. При проверке законности этих положений суд не связан основаниями и доводами, содержащимися в административном исковом заявлении о признании нормативного правового акта недействующим, и выясняет обстоятельства, указанные в части 8 настоящей статьи, в полном объеме</w:t>
      </w:r>
    </w:p>
    <w:p>
      <w:r>
        <w:rPr>
          <w:b/>
        </w:rPr>
        <w:t xml:space="preserve">8. </w:t>
      </w:r>
      <w:r>
        <w:t>При рассмотрении административного дела об оспаривании нормативного правового акта суд выясняет</w:t>
      </w:r>
    </w:p>
    <w:p>
      <w:r>
        <w:rPr>
          <w:b/>
        </w:rPr>
        <w:t xml:space="preserve">9. </w:t>
      </w:r>
      <w:r>
        <w:t>Обязанность доказывания обстоятельств, указанных в пунктах 2 и 3 части 8 настоящей статьи, возлагается на орган, организацию, должностное лицо, принявшие оспариваемый нормативный правовой акт</w:t>
      </w:r>
    </w:p>
    <w:p>
      <w:r>
        <w:rPr>
          <w:b/>
        </w:rPr>
        <w:t xml:space="preserve">10. </w:t>
      </w:r>
      <w:r>
        <w:t>Отказ лица, обратившегося в суд, от своего требования, а также признание требования органом государственной власти, органом местного самоуправления, уполномоченной организацией или должностным лицом, принявшими оспариваемый нормативный правовой акт, не влечет за собой обязанность суда прекратить производство по административному делу об оспаривании нормативного правового акта</w:t>
      </w:r>
    </w:p>
    <w:p>
      <w:r>
        <w:rPr>
          <w:b/>
        </w:rPr>
        <w:t xml:space="preserve">11. </w:t>
      </w:r>
      <w:r>
        <w:t>Утрата нормативным правовым актом силы или его отмена в период рассмотрения административного дела об оспаривании нормативного правового акта не может служить основанием для прекращения производства по этому административному делу в случае, если при его рассмотрении установлены применение оспариваемого нормативного правового акта в отношении административного истца и нарушение его прав, свобод и законных интересов</w:t>
      </w:r>
    </w:p>
    <w:p>
      <w:r>
        <w:rPr>
          <w:b/>
        </w:rPr>
        <w:t xml:space="preserve">12. </w:t>
      </w:r>
      <w:r>
        <w:t>Соглашение о примирении сторон по административному делу об оспаривании нормативного правового акта не может быть утверждено</w:t>
      </w:r>
    </w:p>
    <w:p>
      <w:r>
        <w:rPr>
          <w:b/>
        </w:rPr>
        <w:t xml:space="preserve">8. </w:t>
      </w:r>
      <w:r>
        <w:t>нарушены ли права, свободы и законные интересы административного истца или лиц, в интересах которых подано административное исковое заявление</w:t>
      </w:r>
    </w:p>
    <w:p>
      <w:r>
        <w:rPr>
          <w:b/>
        </w:rPr>
        <w:t xml:space="preserve">8. </w:t>
      </w:r>
      <w:r>
        <w:t>соблюдены ли требования нормативных правовых актов, устанавливающих:</w:t>
      </w:r>
    </w:p>
    <w:p>
      <w:r>
        <w:rPr>
          <w:b/>
        </w:rPr>
        <w:t xml:space="preserve">8. </w:t>
      </w:r>
      <w:r>
        <w:t>соответствие оспариваемого нормативного правового акта или его части нормативным правовым актам, имеющим большую юридическую силу</w:t>
      </w:r>
    </w:p>
    <w:p>
      <w:r>
        <w:rPr>
          <w:b/>
        </w:rPr>
        <w:t xml:space="preserve">8. </w:t>
      </w:r>
      <w:r>
        <w:t>полномочия органа, организации, должностного лица на принятие нормативных правовых актов</w:t>
      </w:r>
    </w:p>
    <w:p>
      <w:r>
        <w:rPr>
          <w:b/>
        </w:rPr>
        <w:t xml:space="preserve">8. </w:t>
      </w:r>
      <w:r>
        <w:t>форму и вид, в которых орган, организация, должностное лицо вправе принимать нормативные правовые акты</w:t>
      </w:r>
    </w:p>
    <w:p>
      <w:r>
        <w:rPr>
          <w:b/>
        </w:rPr>
        <w:t xml:space="preserve">8. </w:t>
      </w:r>
      <w:r>
        <w:t>процедуру принятия оспариваемого нормативного правового акта</w:t>
      </w:r>
    </w:p>
    <w:p>
      <w:r>
        <w:rPr>
          <w:b/>
        </w:rPr>
        <w:t xml:space="preserve">8. </w:t>
      </w:r>
      <w:r>
        <w:t>правила введения нормативных правовых актов в действие, в том числе порядок опубликования, государственной регистрации (если государственная регистрация данных нормативных правовых актов предусмотрена законодательством Российской Федерации) и вступления их в силу</w:t>
      </w:r>
    </w:p>
    <w:p>
      <w:r>
        <w:rPr>
          <w:b/>
        </w:rPr>
        <w:t>Статья 214. Прекращение производства по административному делу об оспаривании нормативного правового акта</w:t>
      </w:r>
    </w:p>
    <w:p>
      <w:r>
        <w:rPr>
          <w:b/>
        </w:rPr>
        <w:t xml:space="preserve">1. </w:t>
      </w:r>
      <w:r>
        <w:t>Суд прекращает производство по административному делу об оспаривании нормативного правового акта, если установит, что имеются основания, предусмотренные частью 6 статьи 39, частью 7 статьи 40, пунктами 1 - 3, 5 и 6 части 1 статьи 194 настоящего Кодекса. (В редакции Федерального закона от 30.04.2021 № 115-ФЗ)</w:t>
      </w:r>
    </w:p>
    <w:p>
      <w:r>
        <w:rPr>
          <w:b/>
        </w:rPr>
        <w:t xml:space="preserve">2. </w:t>
      </w:r>
      <w:r>
        <w:t>Суд также вправе прекратить производство по административному делу об оспаривании нормативного правового акта в случае, если</w:t>
      </w:r>
    </w:p>
    <w:p>
      <w:r>
        <w:rPr>
          <w:b/>
        </w:rPr>
        <w:t xml:space="preserve">3. </w:t>
      </w:r>
      <w:r>
        <w:t>Прекращение производства по административному делу об оспаривании нормативного правового акта по основаниям, указанным в пунктах 3, 5, 6 части 1 статьи 194 настоящего Кодекса и пункте 2 части 2 настоящей статьи, не препятствует обращению в суд иных лиц, полагающих, что оспариваемым нормативным правовым актом затрагиваются или нарушаются их права, свободы и законные интересы. (Дополнение частью - Федеральный закон от 28.11.2018 № 451-ФЗ)</w:t>
      </w:r>
    </w:p>
    <w:p>
      <w:r>
        <w:rPr>
          <w:b/>
        </w:rPr>
        <w:t xml:space="preserve">2. </w:t>
      </w:r>
      <w:r>
        <w:t>оспариваемый нормативный правовой акт утратил силу, отменен или изменен и перестал затрагивать права, свободы и законные интересы административного истца</w:t>
      </w:r>
    </w:p>
    <w:p>
      <w:r>
        <w:rPr>
          <w:b/>
        </w:rPr>
        <w:t xml:space="preserve">2. </w:t>
      </w:r>
      <w:r>
        <w:t>лицо, обратившееся в суд, отказалось от своего требования и отсутствуют публичные интересы, препятствующие принятию судом данного отказа. (В редакции Федерального закона от 28.11.2018 № 451-ФЗ)</w:t>
      </w:r>
    </w:p>
    <w:p>
      <w:r>
        <w:rPr>
          <w:b/>
        </w:rPr>
        <w:t>Статья 215. Решение суда по административному делу об оспаривании нормативного правового акта</w:t>
      </w:r>
    </w:p>
    <w:p>
      <w:r>
        <w:rPr>
          <w:b/>
        </w:rPr>
        <w:t xml:space="preserve">1. </w:t>
      </w:r>
      <w:r>
        <w:t>Решение суда по административному делу об оспаривании нормативного правового акта принимается по правилам, установленным главой 15 настоящего Кодекса</w:t>
      </w:r>
    </w:p>
    <w:p>
      <w:r>
        <w:rPr>
          <w:b/>
        </w:rPr>
        <w:t xml:space="preserve">2. </w:t>
      </w:r>
      <w:r>
        <w:t>По результатам рассмотрения административного дела об оспаривании нормативного правового акта судом принимается одно из следующих решений</w:t>
      </w:r>
    </w:p>
    <w:p>
      <w:r>
        <w:rPr>
          <w:b/>
        </w:rPr>
        <w:t xml:space="preserve">3. </w:t>
      </w:r>
      <w:r>
        <w:t>Если при рассмотрении административного дела об оспаривании нормативного правового акта суд установит, что применение на практике оспариваемого нормативного правового акта или его отдельных положений не соответствует истолкованию данного нормативного правового акта или его отдельных положений, выявленному судом с учетом места данного акта в системе нормативных правовых актов, суд указывает на это в мотивировочной и резолютивной частях решения по административному делу об оспаривании нормативного правового акта</w:t>
      </w:r>
    </w:p>
    <w:p>
      <w:r>
        <w:rPr>
          <w:b/>
        </w:rPr>
        <w:t xml:space="preserve">4. </w:t>
      </w:r>
      <w:r>
        <w:t>В резолютивной части решения суда по административному делу об оспаривании нормативного правового акта должны содержаться</w:t>
      </w:r>
    </w:p>
    <w:p>
      <w:r>
        <w:rPr>
          <w:b/>
        </w:rPr>
        <w:t xml:space="preserve">5. </w:t>
      </w:r>
      <w:r>
        <w:t>Решение суда по административному делу о признании нормативного правового акта не действующим полностью или в части вступает в законную силу по правилам, предусмотренным статьей 186 настоящего Кодекса</w:t>
      </w:r>
    </w:p>
    <w:p>
      <w:r>
        <w:rPr>
          <w:b/>
        </w:rPr>
        <w:t xml:space="preserve">2. </w:t>
      </w:r>
      <w:r>
        <w:t>об удовлетворении заявленных требований полностью или в части, если оспариваемый нормативный правовой акт полностью или в части признается не соответствующим иному нормативному правовому акту, имеющему большую юридическую силу, и не действующим полностью или в части со дня его принятия или с иной определенной судом даты</w:t>
      </w:r>
    </w:p>
    <w:p>
      <w:r>
        <w:rPr>
          <w:b/>
        </w:rPr>
        <w:t xml:space="preserve">2. </w:t>
      </w:r>
      <w:r>
        <w:t>об отказе в удовлетворении заявленных требований, если оспариваемый полностью или в части нормативный правовой акт признается соответствующим иному нормативному правовому акту, имеющему большую юридическую силу</w:t>
      </w:r>
    </w:p>
    <w:p>
      <w:r>
        <w:rPr>
          <w:b/>
        </w:rPr>
        <w:t xml:space="preserve">4. </w:t>
      </w:r>
      <w:r>
        <w:t>указание на удовлетворение административного иска полностью или в части и на признание оспариваемого нормативного правового акта не действующим полностью или в части со дня вступления решения суда в законную силу или с иной определенной судом даты либо указание на отказ в удовлетворении административного иска с приведением полного наименования оспариваемого нормативного правового акта, его номера, даты принятия и наименования органа или должностного лица, его издавших или принявших</w:t>
      </w:r>
    </w:p>
    <w:p>
      <w:r>
        <w:rPr>
          <w:b/>
        </w:rPr>
        <w:t xml:space="preserve">4. </w:t>
      </w:r>
      <w:r>
        <w:t>указание на опубликование решения суда или сообщения о его принятии в течение одного месяца со дня вступления решения суда в законную силу в официальном печатном издании органа государственной власти, органа местного самоуправления, иного органа, уполномоченной организации или должностного лица, в котором были опубликованы или должны были быть опубликованы оспоренный нормативный правовой акт или его отдельные положения. Если опубликование решения суда или сообщения о его принятии невозможно в установленный срок в связи с определенной периодичностью выпуска официального печатного издания, решение суда должно быть опубликовано по истечении установленного срока в ближайшем номере такого издания. Если официальное печатное издание прекратило свою деятельность, решение суда или сообщение о его принятии публикуется в другом печатном издании, в котором публикуются нормативные правовые акты соответствующего органа государственной власти, органа местного самоуправления, иного органа, уполномоченной организации или должностного лица</w:t>
      </w:r>
    </w:p>
    <w:p>
      <w:r>
        <w:rPr>
          <w:b/>
        </w:rPr>
        <w:t xml:space="preserve">4. </w:t>
      </w:r>
      <w:r>
        <w:t>сведения, указанные в пунктах 4 и 5 части 6 статьи 180 настоящего Кодекса</w:t>
      </w:r>
    </w:p>
    <w:p>
      <w:r>
        <w:rPr>
          <w:b/>
        </w:rPr>
        <w:t xml:space="preserve">4. </w:t>
      </w:r>
      <w:r>
        <w:t>другие сведения о вопросах, разрешенных судом исходя из конкретных обстоятельств административного дела, в том числе о выявленном судом содержании нормативного правового акта или его отдельных положений</w:t>
      </w:r>
    </w:p>
    <w:p>
      <w:r>
        <w:rPr>
          <w:b/>
        </w:rPr>
        <w:t>Статья 216. Последствия признания нормативного правового акта не действующим полностью или в части</w:t>
      </w:r>
    </w:p>
    <w:p>
      <w:r>
        <w:rPr>
          <w:b/>
        </w:rPr>
        <w:t xml:space="preserve">1. </w:t>
      </w:r>
      <w:r>
        <w:t>В случае признания судом нормативного правового акта не действующим полностью или в части этот акт или его отдельные положения не могут применяться с указанной судом даты</w:t>
      </w:r>
    </w:p>
    <w:p>
      <w:r>
        <w:rPr>
          <w:b/>
        </w:rPr>
        <w:t xml:space="preserve">2. </w:t>
      </w:r>
      <w:r>
        <w:t>В случае признания судом нормативного правового акта не действующим полностью или в части не могут применяться также нормативные правовые акты, которые имеют меньшую юридическую силу и воспроизводят содержание нормативного правового акта, признанного не действующим полностью или в части, либо на нем основаны и из него вытекают</w:t>
      </w:r>
    </w:p>
    <w:p>
      <w:r>
        <w:rPr>
          <w:b/>
        </w:rPr>
        <w:t xml:space="preserve">3. </w:t>
      </w:r>
      <w:r>
        <w:t>Решение суда о признании нормативного правового акта не действующим полностью или в части не может быть преодолено повторным принятием такого же акта</w:t>
      </w:r>
    </w:p>
    <w:p>
      <w:r>
        <w:rPr>
          <w:b/>
        </w:rPr>
        <w:t xml:space="preserve">4. </w:t>
      </w:r>
      <w:r>
        <w:t>В случае, если в связи с признанием судом нормативного правового акта не действующим полностью или в части выявлена недостаточная правовая урегулированность административных и иных публичных правоотношений, которая может повлечь за собой нарушение прав, свобод и законных интересов неопределенного круга лиц, суд вправе возложить на орган государственной власти, орган местного самоуправления, иной орган, уполномоченную организацию или должностное лицо, принявшие оспариваемый нормативный правовой акт, обязанность принять новый нормативный правовой акт, заменяющий нормативный правовой акт, признанный не действующим полностью или в части</w:t>
      </w:r>
    </w:p>
    <w:p>
      <w:r>
        <w:rPr>
          <w:b/>
        </w:rPr>
        <w:t xml:space="preserve">5. </w:t>
      </w:r>
      <w:r>
        <w:t>Требования об оспаривании нормативных правовых актов, указанных в части 2 настоящей статьи, могут рассматриваться судом в порядке упрощенного (письменного) производства без проверки законности повторного нормативного правового акта, указанного в части 3 настоящей статьи, если на момент принятия повторного нормативного правового акта отсутствовали изменения в законодательстве, которому противоречил признанный не действующим полностью или в части нормативный правовой акт. В случае рассмотрения дела в порядке упрощенного (письменного) производства в мотивировочной части решения суда о признании нормативного правового акта не действующим полностью или в части должно содержаться обоснование тождественности повторного нормативного правового акта и нормативного правового акта, ранее признанного судом недействующим, должно быть указано на отсутствие изменений в соответствующем законодательстве, а также на решение суда, которым тождественный нормативный правовой акт признан недействующим. В случае возражения административного ответчика против проведения процедуры упрощенного (письменного) производства судебное разбирательство проводится устно</w:t>
      </w:r>
    </w:p>
    <w:p>
      <w:r>
        <w:rPr>
          <w:b/>
        </w:rPr>
        <w:t>Статья 217. Обжалование вступившего в законную силу решения суда по административному делу об оспаривании нормативного правового акта</w:t>
      </w:r>
    </w:p>
    <w:p>
      <w:r>
        <w:t>Вступившее в законную силу решение суда по административному делу об оспаривании нормативного правового акта может быть обжаловано лицами, участвующими в деле, их представителями и иными лицами, права, свободы и законные интересы которых затрагиваются решением суда.</w:t>
      </w:r>
    </w:p>
    <w:p>
      <w:r>
        <w:rPr>
          <w:b/>
        </w:rPr>
        <w:t>Статья 2171. Рассмотрение административных дел об оспаривании актов, содержащих разъяснения законодательства и обладающих нормативными свойствами</w:t>
      </w:r>
    </w:p>
    <w:p>
      <w:r>
        <w:rPr>
          <w:b/>
        </w:rPr>
        <w:t xml:space="preserve">1. </w:t>
      </w:r>
      <w:r>
        <w:t>Административные дела об оспаривании актов, содержащих разъяснения законодательства и обладающих нормативными свойствами (далее - акты, обладающие нормативными свойствами), рассматриваются и разрешаются судом в порядке, установленном настоящей главой, с особенностями, определенными настоящей статьей</w:t>
      </w:r>
    </w:p>
    <w:p>
      <w:r>
        <w:rPr>
          <w:b/>
        </w:rPr>
        <w:t xml:space="preserve">2. </w:t>
      </w:r>
      <w:r>
        <w:t>С административным исковым заявлением о признании акта, обладающего нормативными свойствами, недействующим вправе обратиться лица, указанные в частях 1 - 4 статьи 208 настоящего Кодекса, полагающие, что соответствующий акт обладает нормативными свойствами и по своему содержанию не соответствует действительному смыслу разъясняемых нормативных положений</w:t>
      </w:r>
    </w:p>
    <w:p>
      <w:r>
        <w:rPr>
          <w:b/>
        </w:rPr>
        <w:t xml:space="preserve">3. </w:t>
      </w:r>
      <w:r>
        <w:t>При рассмотрении административного дела об оспаривании акта, обладающего нормативными свойствами, суд выясняет</w:t>
      </w:r>
    </w:p>
    <w:p>
      <w:r>
        <w:rPr>
          <w:b/>
        </w:rPr>
        <w:t xml:space="preserve">4. </w:t>
      </w:r>
      <w:r>
        <w:t>Обязанность доказывания обстоятельств, указанных в пункте 3 части 3 настоящей статьи, возлагается на орган, организацию или должностное лицо, которые приняли акт, обладающий нормативными свойствами</w:t>
      </w:r>
    </w:p>
    <w:p>
      <w:r>
        <w:rPr>
          <w:b/>
        </w:rPr>
        <w:t xml:space="preserve">5. </w:t>
      </w:r>
      <w:r>
        <w:t>По результатам рассмотрения административного дела об оспаривании акта, обладающего нормативными свойствами, суд принимает одно из следующих решений</w:t>
      </w:r>
    </w:p>
    <w:p>
      <w:r>
        <w:rPr>
          <w:b/>
        </w:rPr>
        <w:t xml:space="preserve">3. </w:t>
      </w:r>
      <w:r>
        <w:t>нарушены ли права, свободы и законные интересы административного истца или лиц, в интересах которых подано административное исковое заявление</w:t>
      </w:r>
    </w:p>
    <w:p>
      <w:r>
        <w:rPr>
          <w:b/>
        </w:rPr>
        <w:t xml:space="preserve">3. </w:t>
      </w:r>
      <w:r>
        <w:t>обладает ли оспариваемый акт нормативными свойствами, позволяющими применить его неоднократно в качестве общеобязательного предписания в отношении неопределенного круга лиц</w:t>
      </w:r>
    </w:p>
    <w:p>
      <w:r>
        <w:rPr>
          <w:b/>
        </w:rPr>
        <w:t xml:space="preserve">3. </w:t>
      </w:r>
      <w:r>
        <w:t>соответствуют ли положения оспариваемого акта действительному смыслу разъясняемых им нормативных положений</w:t>
      </w:r>
    </w:p>
    <w:p>
      <w:r>
        <w:rPr>
          <w:b/>
        </w:rPr>
        <w:t xml:space="preserve">5. </w:t>
      </w:r>
      <w:r>
        <w:t>об удовлетворении заявленных требований полностью или в части, если оспариваемый акт полностью или в части не соответствует действительному смыслу разъясняемых им нормативных положений, устанавливает не предусмотренные разъясняемыми нормативными положениями общеобязательные правила, распространяющиеся на неопределенный круг лиц и рассчитанные на неоднократное применение, и о признании этого акта не действующим полностью или в части со дня его принятия или с иной определенной судом даты</w:t>
      </w:r>
    </w:p>
    <w:p>
      <w:r>
        <w:rPr>
          <w:b/>
        </w:rPr>
        <w:t xml:space="preserve">5. </w:t>
      </w:r>
      <w:r>
        <w:t>об отказе в удовлетворении заявленных требований, если оспариваемый акт полностью или в части не обладает нормативными свойствами и соответствует содержанию разъясняемых им нормативных положений. (Дополнение статьей - Федеральный закон от 15.02.2016 № 18-ФЗ)</w:t>
      </w:r>
    </w:p>
    <w:p>
      <w:pPr>
        <w:pStyle w:val="Heading3"/>
      </w:pPr>
      <w:r>
        <w:t>Производство по административным делам об оспаривании решений, действий (бездействия) органов государственной власти, органов местного самоуправления, иных органов, организаций, наделенных отдельными государственными или иными публичными полномочиями, должностных лиц, государственных и муниципальных служащих</w:t>
      </w:r>
    </w:p>
    <w:p>
      <w:r>
        <w:rPr>
          <w:b/>
        </w:rPr>
        <w:t>Статья 218. Предъявление административного искового заявления об оспаривании решений, действий (бездействия) органа государственной власти, органа местного самоуправления, иного органа, организации, наделенных отдельными государственными или иными публичными полномочиями, должностного лица, государственного или муниципального служащего и рассмотрение административного дела по предъявленному административному исковому заявлению</w:t>
      </w:r>
    </w:p>
    <w:p>
      <w:r>
        <w:rPr>
          <w:b/>
        </w:rPr>
        <w:t xml:space="preserve">1. </w:t>
      </w:r>
      <w:r>
        <w:t>Гражданин, организация, иные лица могут обратиться в суд с требованиями об оспаривании решений, действий (бездействия) органа государственной власти, органа местного самоуправления, иного органа, организации, наделенных отдельными государственными или иными публичными полномочиями (включая решения, действия (бездействие) квалификационной коллегии судей, экзаменационной комиссии), должностного лица, государственного или муниципального служащего (далее - орган, организация, лицо, наделенные государственными или иными публичными полномочиями), если полагают, что нарушены или оспорены их права, свободы и законные интересы, созданы препятствия к осуществлению их прав, свобод и реализации законных интересов или на них незаконно возложены какие-либо обязанности. Гражданин, организация, иные лица могут обратиться непосредственно в суд или оспорить решения, действия (бездействие) органа, организации, лица, наделенных государственными или иными публичными полномочиями, в вышестоящие в порядке подчиненности орган, организацию, у вышестоящего в порядке подчиненности лица либо использовать иные внесудебные процедуры урегулирования споров</w:t>
      </w:r>
    </w:p>
    <w:p>
      <w:r>
        <w:rPr>
          <w:b/>
        </w:rPr>
        <w:t xml:space="preserve">2. </w:t>
      </w:r>
      <w:r>
        <w:t>В случае, если это предусмотрено федеральным законом, общественное объединение вправе обратиться в суд с требованием об оспаривании решений, действий (бездействия) органа, организации, лица, наделенных государственными или иными публичными полномочиями, если полагает, что нарушены или оспорены права, свободы и законные интересы всех членов этого общественного объединения, созданы препятствия к осуществлению их прав, свобод и реализации законных интересов или на них незаконно возложены какие-либо обязанности</w:t>
      </w:r>
    </w:p>
    <w:p>
      <w:r>
        <w:rPr>
          <w:b/>
        </w:rPr>
        <w:t xml:space="preserve">3. </w:t>
      </w:r>
      <w:r>
        <w:t>В случае, если федеральным законом установлено обязательное соблюдение досудебного порядка разрешения административных споров, обращение в суд возможно только после соблюдения этого порядка</w:t>
      </w:r>
    </w:p>
    <w:p>
      <w:r>
        <w:rPr>
          <w:b/>
        </w:rPr>
        <w:t xml:space="preserve">4. </w:t>
      </w:r>
      <w:r>
        <w:t>В случаях, предусмотренных настоящим Кодексом, органы государственной власти, Уполномоченный по правам человека в Российской Федерации, уполномоченный по правам человека в субъекте Российской Федерации, Уполномоченный при Президенте Российской Федерации по правам ребенка, уполномоченный по правам ребенка в субъекте Российской Федерации, иные органы, организации и лица, а также прокурор в пределах своей компетенции могут обратиться в суд с административными исковыми заявлениями о признании незаконными решений, действий (бездействия) органов, организаций, лиц, наделенных государственными или иными публичными полномочиями, в защиту прав, свобод и законных интересов иных лиц, если полагают, что оспариваемые решения, действия (бездействие) не соответствуют нормативному правовому акту, нарушают права, свободы и законные интересы граждан, организаций, иных лиц, создают препятствия к осуществлению их прав, свобод и реализации законных интересов или на них незаконно возложены какие-либо обязанности. (В редакции Федерального закона от 27.12.2018 № 562-ФЗ)</w:t>
      </w:r>
    </w:p>
    <w:p>
      <w:r>
        <w:rPr>
          <w:b/>
        </w:rPr>
        <w:t xml:space="preserve">5. </w:t>
      </w:r>
      <w:r>
        <w:t>Административные исковые заявления подаются в суд по правилам подсудности, установленным главой 2 настоящего Кодекса</w:t>
      </w:r>
    </w:p>
    <w:p>
      <w:r>
        <w:rPr>
          <w:b/>
        </w:rPr>
        <w:t xml:space="preserve">6. </w:t>
      </w:r>
      <w:r>
        <w:t>Не подлежат рассмотрению в порядке, предусмотренном настоящим Кодексом, административные исковые заявления о признании незаконными решений, действий (бездействия) органов, организаций, лиц, наделенных государственными или иными публичными полномочиями, в случаях, если проверка законности таких решений, действий (бездействия) осуществляется в ином судебном порядке</w:t>
      </w:r>
    </w:p>
    <w:p>
      <w:r>
        <w:rPr>
          <w:b/>
        </w:rPr>
        <w:t>Статья 219. Срок обращения с административным исковым заявлением в суд</w:t>
      </w:r>
    </w:p>
    <w:p>
      <w:r>
        <w:rPr>
          <w:b/>
        </w:rPr>
        <w:t xml:space="preserve">1. </w:t>
      </w:r>
      <w:r>
        <w:t>Если настоящим Кодексом не установлены иные сроки обращения с административным исковым заявлением в суд, административное исковое заявление может быть подано в суд в течение трех месяцев со дня, когда гражданину, организации, иному лицу стало известно о нарушении их прав, свобод и законных интересов</w:t>
      </w:r>
    </w:p>
    <w:p>
      <w:r>
        <w:rPr>
          <w:b/>
        </w:rPr>
        <w:t xml:space="preserve">11. </w:t>
      </w:r>
      <w:r>
        <w:t>Если настоящим Кодексом или другим федеральным законом не установлено иное, административное исковое заявление об оспаривании бездействия органа государственной власти, органа местного самоуправления, иного органа либо организации, наделенной отдельными государственными или иными публичными полномочиями, должностного лица, государственного или муниципального служащего может быть подано в суд в течение срока, в рамках которого у указанных лиц сохраняется обязанность совершить соответствующее действие, а также в течение трех месяцев со дня, когда такая обязанность прекратилась. (Дополнение частью - Федеральный закон от 28.11.2018 № 451-ФЗ)</w:t>
      </w:r>
    </w:p>
    <w:p>
      <w:r>
        <w:rPr>
          <w:b/>
        </w:rPr>
        <w:t xml:space="preserve">2. </w:t>
      </w:r>
      <w:r>
        <w:t>Административное исковое заявление об оспаривании правового акта высшего должностного лица субъекта Российской Федерации об отрешении от должности главы муниципального образования, об оспаривании решения представительного органа муниципального образования о самороспуске или об оспаривании решения представительного органа муниципального образования об удалении в отставку главы муниципального образования может быть подано в суд в течение десяти дней со дня принятия соответствующего решения. (В редакции федеральных законов от 05.12.2017 № 380-ФЗ, от 08.08.2024 № 232-ФЗ)</w:t>
      </w:r>
    </w:p>
    <w:p>
      <w:r>
        <w:rPr>
          <w:b/>
        </w:rPr>
        <w:t xml:space="preserve">3. </w:t>
      </w:r>
      <w:r>
        <w:t>Административное исковое заявление о признании незаконными решений Федеральной службы судебных приставов, а также решений, действий (бездействия) судебного пристава-исполнителя может быть подано в суд в течение десяти дней со дня, когда гражданину, организации, иному лицу стало известно о нарушении их прав, свобод и законных интересов. (В редакции Федерального закона от 21.12.2021 № 417-ФЗ)</w:t>
      </w:r>
    </w:p>
    <w:p>
      <w:r>
        <w:rPr>
          <w:b/>
        </w:rPr>
        <w:t xml:space="preserve">4. </w:t>
      </w:r>
      <w:r>
        <w:t>Административное исковое заявление об оспаривании решений, действий (бездействия) исполнительного органа субъекта Российской Федерации, органа местного самоуправления по вопросам, связанным с согласованием места и времени проведения публичного мероприятия (собрания, митинга, демонстрации, шествия, пикетирования), а также с вынесенным этими органами предупреждением в отношении целей такого публичного мероприятия и формы его проведения, может быть подано в суд в течение десяти дней со дня, когда гражданину, организации, иному лицу стало известно о нарушении их прав, свобод и законных интересов. (В редакции Федерального закона от 08.08.2024 № 232-ФЗ)</w:t>
      </w:r>
    </w:p>
    <w:p>
      <w:r>
        <w:rPr>
          <w:b/>
        </w:rPr>
        <w:t xml:space="preserve">5. </w:t>
      </w:r>
      <w:r>
        <w:t>Пропуск установленного срока обращения в суд не является основанием для отказа в принятии административного искового заявления к производству суда. Причины пропуска срока обращения в суд выясняются в предварительном судебном заседании или судебном заседании</w:t>
      </w:r>
    </w:p>
    <w:p>
      <w:r>
        <w:rPr>
          <w:b/>
        </w:rPr>
        <w:t xml:space="preserve">6. </w:t>
      </w:r>
      <w:r>
        <w:t>Несвоевременное рассмотрение или нерассмотрение жалобы вышестоящим органом, вышестоящим должностным лицом свидетельствует о наличии уважительной причины пропуска срока обращения в суд</w:t>
      </w:r>
    </w:p>
    <w:p>
      <w:r>
        <w:rPr>
          <w:b/>
        </w:rPr>
        <w:t xml:space="preserve">7. </w:t>
      </w:r>
      <w:r>
        <w:t>Пропущенный по указанной в части 6 настоящей статьи или иной уважительной причине срок подачи административного искового заявления может быть восстановлен судом, за исключением случаев, если его восстановление не предусмотрено настоящим Кодексом</w:t>
      </w:r>
    </w:p>
    <w:p>
      <w:r>
        <w:rPr>
          <w:b/>
        </w:rPr>
        <w:t xml:space="preserve">8. </w:t>
      </w:r>
      <w:r>
        <w:t>Пропуск срока обращения в суд без уважительной причины, а также невозможность восстановления пропущенного (в том числе по уважительной причине) срока обращения в суд является основанием для отказа в удовлетворении административного иска</w:t>
      </w:r>
    </w:p>
    <w:p>
      <w:r>
        <w:rPr>
          <w:b/>
        </w:rPr>
        <w:t>Статья 220. Требования к административному исковому заявлению о признании незаконными решений, действий (бездействия) органа, организации, лица, наделенных государственными или иными публичными полномочиями</w:t>
      </w:r>
    </w:p>
    <w:p>
      <w:r>
        <w:rPr>
          <w:b/>
        </w:rPr>
        <w:t xml:space="preserve">1. </w:t>
      </w:r>
      <w:r>
        <w:t>Форма административного искового заявления должна соответствовать требованиям, предусмотренным частями 1, 8 и 9 статьи 125 настоящего Кодекса. (В редакции Федерального закона от 23.06.2016 № 220-ФЗ)</w:t>
      </w:r>
    </w:p>
    <w:p>
      <w:r>
        <w:rPr>
          <w:b/>
        </w:rPr>
        <w:t xml:space="preserve">2. </w:t>
      </w:r>
      <w:r>
        <w:t>В административном исковом заявлении о признании незаконными решений, действий (бездействия) органа, организации, лица, наделенных государственными или иными публичными полномочиями, должны быть указаны</w:t>
      </w:r>
    </w:p>
    <w:p>
      <w:r>
        <w:rPr>
          <w:b/>
        </w:rPr>
        <w:t xml:space="preserve">2. </w:t>
      </w:r>
      <w:r>
        <w:t>сведения, предусмотренные пунктами 1, 2, 8 и 9 части 2 и частью 6 статьи 125 настоящего Кодекса</w:t>
      </w:r>
    </w:p>
    <w:p>
      <w:r>
        <w:rPr>
          <w:b/>
        </w:rPr>
        <w:t xml:space="preserve">2. </w:t>
      </w:r>
      <w:r>
        <w:t>орган, организация, лицо, наделенные государственными или иными публичными полномочиями и принявшие оспариваемое решение либо совершившие оспариваемое действие (бездействие)</w:t>
      </w:r>
    </w:p>
    <w:p>
      <w:r>
        <w:rPr>
          <w:b/>
        </w:rPr>
        <w:t xml:space="preserve">2. </w:t>
      </w:r>
      <w:r>
        <w:t>наименование, номер, дата принятия оспариваемого решения, дата и место совершения оспариваемого действия (бездействия)</w:t>
      </w:r>
    </w:p>
    <w:p>
      <w:r>
        <w:rPr>
          <w:b/>
        </w:rPr>
        <w:t xml:space="preserve">2. </w:t>
      </w:r>
      <w:r>
        <w:t>сведения о том, в чем заключается оспариваемое бездействие (от принятия каких решений либо от совершения каких действий в соответствии с обязанностями, возложенными в установленном законом порядке, уклоняются орган, организация, лицо, наделенные государственными или иными публичными полномочиями)</w:t>
      </w:r>
    </w:p>
    <w:p>
      <w:r>
        <w:rPr>
          <w:b/>
        </w:rPr>
        <w:t xml:space="preserve">2. </w:t>
      </w:r>
      <w:r>
        <w:t>иные известные данные в отношении оспариваемых решения, действия (бездействия). В случае оспаривания решения Федеральной службы судебных приставов, а также решения, действия (бездействия) судебного пристава-исполнителя в числе таких данных указываются известные сведения об исполнительном документе, в связи с исполнением которого оспариваются решение, действие (бездействие), и об исполнительном производстве; (В редакции Федерального закона от 21.12.2021 № 417-ФЗ)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