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прокуратуре Российской Федерации</w:t>
      </w:r>
    </w:p>
    <w:p>
      <w:pPr>
        <w:pStyle w:val="Heading2"/>
      </w:pPr>
      <w:r>
        <w:t>Общие положения</w:t>
      </w:r>
    </w:p>
    <w:p>
      <w:r>
        <w:rPr>
          <w:b/>
        </w:rPr>
        <w:t>Статья 1. Прокуратура Российской Федерации</w:t>
      </w:r>
    </w:p>
    <w:p>
      <w:r>
        <w:rPr>
          <w:b/>
        </w:rPr>
        <w:t xml:space="preserve">1. </w:t>
      </w:r>
      <w:r>
        <w:t>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(В редакции Федерального закона от 09.11.2020 № 367-ФЗ) Абзац. (Утратил силу - Федеральный закон от 09.11.2020 № 367-ФЗ)</w:t>
      </w:r>
    </w:p>
    <w:p>
      <w:r>
        <w:rPr>
          <w:b/>
        </w:rPr>
        <w:t xml:space="preserve">2. </w:t>
      </w:r>
      <w:r>
        <w:t>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исполнением законов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 (В редакции федеральных законов от 10.02.1999 № 31-ФЗ, от 01.07.2010 № 132-ФЗ, от 22.12.2014 № 427-ФЗ, от 30.09.2024 № 334-ФЗ) надзор за соблюдением прав и свобод человека и гражданина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(В редакции федеральных законов от 10.02.1999 № 31-ФЗ, от 01.07.2010 № 132-ФЗ, от 22.12.2014 № 427-ФЗ, от 30.09.2024 № 334-ФЗ) 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судебными приставами; (Дополнение абзацем - Федеральный закон от 10.02.1999 № 31-ФЗ)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уголовное преследование в соответствии с полномочиями, установленными уголовно-процессуальным законодательством Российской Федерации; координацию деятельности правоохранительных органов по борьбе с преступностью; 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 (Дополнение абзацем - Федеральный закон от 21.11.2011 № 329-ФЗ)</w:t>
      </w:r>
    </w:p>
    <w:p>
      <w:r>
        <w:rPr>
          <w:b/>
        </w:rPr>
        <w:t xml:space="preserve">3. </w:t>
      </w:r>
      <w:r>
        <w:t>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(В редакции Федерального закона от 10.02.1999 № 31-ФЗ)</w:t>
      </w:r>
    </w:p>
    <w:p>
      <w:r>
        <w:rPr>
          <w:b/>
        </w:rPr>
        <w:t xml:space="preserve">31. </w:t>
      </w:r>
      <w:r>
        <w:t>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(Дополнение пунктом - Федеральный закон от 01.07.2021 № 265-ФЗ)</w:t>
      </w:r>
    </w:p>
    <w:p>
      <w:r>
        <w:rPr>
          <w:b/>
        </w:rPr>
        <w:t xml:space="preserve">4. </w:t>
      </w:r>
      <w:r>
        <w:t>Прокуратура Российской Федерации принимает участие в правотворческой деятельности</w:t>
      </w:r>
    </w:p>
    <w:p>
      <w:r>
        <w:rPr>
          <w:b/>
        </w:rPr>
        <w:t xml:space="preserve">5. </w:t>
      </w:r>
      <w:r>
        <w:t>Генеральная прокуратура Российской Федерации выпускает специальные издания</w:t>
      </w:r>
    </w:p>
    <w:p>
      <w:r>
        <w:rPr>
          <w:b/>
        </w:rPr>
        <w:t>Статья 2. Международное сотрудничество</w:t>
      </w:r>
    </w:p>
    <w:p>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
        <w:rPr>
          <w:b/>
        </w:rPr>
        <w:t>Статья 3. Правовые основы деятельности прокуратуры Российской Федерации</w:t>
      </w:r>
    </w:p>
    <w:p>
      <w:r>
        <w:t>Полномочия и функции прокуратуры Российской Федерации,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 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(Статья в редакции Федерального закона от 09.11.2020 № 367-ФЗ)</w:t>
      </w:r>
    </w:p>
    <w:p>
      <w:r>
        <w:rPr>
          <w:b/>
        </w:rPr>
        <w:t>Статья 4. Принципы организации и деятельности прокуратуры Российской Федерации</w:t>
      </w:r>
    </w:p>
    <w:p>
      <w:r>
        <w:rPr>
          <w:b/>
        </w:rPr>
        <w:t xml:space="preserve">1. </w:t>
      </w:r>
      <w:r>
        <w:t>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 (В редакции Федерального закона от 21.07.2014 № 233-ФЗ)</w:t>
      </w:r>
    </w:p>
    <w:p>
      <w:r>
        <w:rPr>
          <w:b/>
        </w:rPr>
        <w:t xml:space="preserve">2. </w:t>
      </w:r>
      <w:r>
        <w:t>Органы прокуратуры: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публичной власти федеральных территорий, органов местного самоуправления, общественных объединений и в строгом соответствии с действующими на территории Российской Федерации законами; (В редакции Федерального закона от 30.09.2024 № 334-ФЗ) 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 информируют федеральные органы государственной власти, органы государственной власти субъектов Российской Федерации, органы публичной власти федеральных территорий, органы местного самоуправления, а также население о состоянии законности. (В редакции Федерального закона от 30.09.2024 № 334-ФЗ)</w:t>
      </w:r>
    </w:p>
    <w:p>
      <w:r>
        <w:rPr>
          <w:b/>
        </w:rPr>
        <w:t xml:space="preserve">21. </w:t>
      </w:r>
      <w:r>
        <w:t>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персональных данных. (Дополнение пунктом - Федеральный закон от 23.07.2013 № 205-ФЗ)</w:t>
      </w:r>
    </w:p>
    <w:p>
      <w:r>
        <w:rPr>
          <w:b/>
        </w:rPr>
        <w:t xml:space="preserve">3. </w:t>
      </w:r>
      <w:r>
        <w:t>Прокуроры не могут быть членами выборных и иных органов, образуемых органами государственной власти, органами публичной власти федеральных территорий и органами местного самоуправления. (В редакции федеральных законов от 28.12.2010 № 404-ФЗ, от 30.09.2024 № 334-ФЗ)</w:t>
      </w:r>
    </w:p>
    <w:p>
      <w:r>
        <w:rPr>
          <w:b/>
        </w:rPr>
        <w:t xml:space="preserve">4. </w:t>
      </w:r>
      <w:r>
        <w:t>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(В редакции федеральных законов от 28.12.2010 № 404-ФЗ; от 21.07.2014 № 233-ФЗ)</w:t>
      </w:r>
    </w:p>
    <w:p>
      <w:r>
        <w:rPr>
          <w:b/>
        </w:rPr>
        <w:t xml:space="preserve">5. </w:t>
      </w:r>
      <w:r>
        <w:t>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(В редакции федеральных законов от 02.03.2007 № 24-ФЗ; от 02.07.2013 № 185-ФЗ)</w:t>
      </w:r>
    </w:p>
    <w:p>
      <w:r>
        <w:rPr>
          <w:b/>
        </w:rPr>
        <w:t>Статья 5. Недопустимость вмешательства в осуществление прокурорского надзора</w:t>
      </w:r>
    </w:p>
    <w:p>
      <w:r>
        <w:rPr>
          <w:b/>
        </w:rPr>
        <w:t xml:space="preserve">1. </w:t>
      </w:r>
      <w:r>
        <w:t>Воздействие в какой-либо форме федеральных органов государственной власти, органов государственной власти субъектов Российской Федерации, органов публичной власти федеральных территорий,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(В редакции федеральных законов от 28.12.2010 № 404-ФЗ, от 30.09.2024 № 334-ФЗ)</w:t>
      </w:r>
    </w:p>
    <w:p>
      <w:r>
        <w:rPr>
          <w:b/>
        </w:rPr>
        <w:t xml:space="preserve">2. </w:t>
      </w:r>
      <w:r>
        <w:t>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(В редакции федеральных законов от 28.12.2010 № 404-ФЗ; от 02.07.2013 № 156-ФЗ)</w:t>
      </w:r>
    </w:p>
    <w:p>
      <w:r>
        <w:rPr>
          <w:b/>
        </w:rPr>
        <w:t xml:space="preserve">3. </w:t>
      </w:r>
      <w:r>
        <w:t>Никто не вправе без разрешения прокурора разглашать материалы проверок, проводимых органами прокуратуры, до их завершения. (В редакции федеральных законов от 05.06.2007 № 87-ФЗ; от 28.12.2010 № 404-ФЗ)</w:t>
      </w:r>
    </w:p>
    <w:p>
      <w:r>
        <w:rPr>
          <w:b/>
        </w:rPr>
        <w:t xml:space="preserve">4. </w:t>
      </w:r>
      <w:r>
        <w:t>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 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(или) в суд. (Дополнение пунктом - Федеральный закон от 02.07.2013 № 156-ФЗ)</w:t>
      </w:r>
    </w:p>
    <w:p>
      <w:r>
        <w:rPr>
          <w:b/>
        </w:rPr>
        <w:t>Статья 6. Обязательность исполнения требований прокурора</w:t>
      </w:r>
    </w:p>
    <w:p>
      <w:r>
        <w:rPr>
          <w:b/>
        </w:rPr>
        <w:t xml:space="preserve">1. </w:t>
      </w:r>
      <w:r>
        <w:t>Требования прокурора, вытекающие из его полномочий, предусмотренных статьями 91, 22, 27, 30, 33 и 391 настоящего Федерального закона, подлежат безусловному исполнению в установленный срок. (В редакции федеральных законов от 01.07.2021 № 265-ФЗ, от 11.06.2022 № 183-ФЗ)</w:t>
      </w:r>
    </w:p>
    <w:p>
      <w:r>
        <w:rPr>
          <w:b/>
        </w:rPr>
        <w:t xml:space="preserve">2. </w:t>
      </w:r>
      <w:r>
        <w:t>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 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 (Пункт в редакции Федерального закона от 07.03.2017 № 27-ФЗ)</w:t>
      </w:r>
    </w:p>
    <w:p>
      <w:r>
        <w:rPr>
          <w:b/>
        </w:rPr>
        <w:t xml:space="preserve">21. </w:t>
      </w:r>
      <w:r>
        <w:t>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(Дополнение пунктом - Федеральный закон от 07.03.2017 № 27-ФЗ)</w:t>
      </w:r>
    </w:p>
    <w:p>
      <w:r>
        <w:rPr>
          <w:b/>
        </w:rPr>
        <w:t xml:space="preserve">22. </w:t>
      </w:r>
      <w:r>
        <w:t>Сроки представления информации, документов и материалов или их копий, указанные в пунктах 2 и 21 настоящей статьи, не распространяются на случаи исполнения требований прокурора, вытекающих из его полномочий, предусмотренных статьями 30 и 33 настоящего Федерального закона. (Дополнение пунктом - Федеральный закон от 07.03.2017 № 27-ФЗ)</w:t>
      </w:r>
    </w:p>
    <w:p>
      <w:r>
        <w:rPr>
          <w:b/>
        </w:rPr>
        <w:t xml:space="preserve">23. </w:t>
      </w:r>
      <w:r>
        <w:t>Прокурор не вправе требовать у органа (организации): 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 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 (Дополнение пунктом - Федеральный закон от 07.03.2017 № 27-ФЗ)</w:t>
      </w:r>
    </w:p>
    <w:p>
      <w:r>
        <w:rPr>
          <w:b/>
        </w:rPr>
        <w:t xml:space="preserve">24. </w:t>
      </w:r>
      <w:r>
        <w:t>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 (Дополнение пунктом - Федеральный закон от 07.03.2017 № 27-ФЗ)</w:t>
      </w:r>
    </w:p>
    <w:p>
      <w:r>
        <w:rPr>
          <w:b/>
        </w:rPr>
        <w:t xml:space="preserve">25. </w:t>
      </w:r>
      <w:r>
        <w:t>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 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 (Дополнение пунктом - Федеральный закон от 07.03.2017 № 27-ФЗ)</w:t>
      </w:r>
    </w:p>
    <w:p>
      <w:r>
        <w:rPr>
          <w:b/>
        </w:rPr>
        <w:t xml:space="preserve">3. </w:t>
      </w:r>
      <w:r>
        <w:t>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 (В редакции Федерального закона от 28.12.2010 № 404-ФЗ)</w:t>
      </w:r>
    </w:p>
    <w:p>
      <w:r>
        <w:rPr>
          <w:b/>
        </w:rPr>
        <w:t>Статья 7. Участие прокуроров в заседаниях федеральных органов законодательной и исполнительной власти, органов государственной власти субъектов Российской Федерации, органов публичной власти федеральных территорий, органов местного самоуправления</w:t>
      </w:r>
    </w:p>
    <w:p>
      <w:r>
        <w:t>(Наименование в редакции Федерального закона от 30.09.2024 № 334-ФЗ)</w:t>
      </w:r>
    </w:p>
    <w:p>
      <w:r>
        <w:rPr>
          <w:b/>
        </w:rPr>
        <w:t xml:space="preserve">1. </w:t>
      </w:r>
      <w:r>
        <w:t>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органов государственной власти субъектов Российской Федерации, органов публичной власти федеральных территорий и органов местного самоуправления. (В редакции Федерального закона от 30.09.2024 № 334-ФЗ)</w:t>
      </w:r>
    </w:p>
    <w:p>
      <w:r>
        <w:rPr>
          <w:b/>
        </w:rPr>
        <w:t xml:space="preserve">2. </w:t>
      </w:r>
      <w:r>
        <w:t>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органов государственной власти субъектов Российской Федерации и органов местного самоуправления соответствующего и нижестоящего уровней. (В редакции Федерального закона от 30.09.2024 № 334-ФЗ)</w:t>
      </w:r>
    </w:p>
    <w:p>
      <w:r>
        <w:rPr>
          <w:b/>
        </w:rPr>
        <w:t xml:space="preserve">3. </w:t>
      </w:r>
      <w:r>
        <w:t>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коммерческими и некоммерческими организациями. (В редакции Федерального закона от 30.09.2024 № 334-ФЗ)</w:t>
      </w:r>
    </w:p>
    <w:p>
      <w:r>
        <w:rPr>
          <w:b/>
        </w:rPr>
        <w:t>Статья 8. Координация деятельности по борьбе с преступностью</w:t>
      </w:r>
    </w:p>
    <w:p>
      <w:r>
        <w:rPr>
          <w:b/>
        </w:rPr>
        <w:t xml:space="preserve">1. </w:t>
      </w:r>
      <w:r>
        <w:t>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(В редакции федеральных законов от 30.06.2003 № 86-ФЗ; от 03.07.2016 № 305-ФЗ)</w:t>
      </w:r>
    </w:p>
    <w:p>
      <w:r>
        <w:rPr>
          <w:b/>
        </w:rPr>
        <w:t xml:space="preserve">2. </w:t>
      </w:r>
      <w:r>
        <w:t>В целях обеспечения координации деятельности органов, указанных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w:t>
      </w:r>
    </w:p>
    <w:p>
      <w:r>
        <w:rPr>
          <w:b/>
        </w:rPr>
        <w:t>Статья 9. Участие в правотворческой деятельности</w:t>
      </w:r>
    </w:p>
    <w:p>
      <w: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
        <w:rPr>
          <w:b/>
        </w:rPr>
        <w:t>Статья 91. Проведение антикоррупционной экспертизы нормативных правовых актов</w:t>
      </w:r>
    </w:p>
    <w:p>
      <w:r>
        <w:rPr>
          <w:b/>
        </w:rPr>
        <w:t xml:space="preserve">1. </w:t>
      </w:r>
      <w:r>
        <w:t>Прокурор в ходе осуществления своих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органов публичной власти федеральных территорий, иных государственных органов и организаций, органов местного самоуправления, их должностных лиц. (В редакции Федерального закона от 30.09.2024 № 334-ФЗ)</w:t>
      </w:r>
    </w:p>
    <w:p>
      <w:r>
        <w:rPr>
          <w:b/>
        </w:rPr>
        <w:t xml:space="preserve">2. </w:t>
      </w:r>
      <w:r>
        <w:t>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 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w:t>
      </w:r>
    </w:p>
    <w:p>
      <w:r>
        <w:rPr>
          <w:b/>
        </w:rPr>
        <w:t xml:space="preserve">3. </w:t>
      </w:r>
      <w:r>
        <w:t>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орган субъекта Российской Федерации, представительный орган федеральной территории или в представительный орган местного самоуправления, подлежит обязательному рассмотрению на ближайшем заседании соответствующего органа. (В редакции Федерального закона от 30.09.2024 № 334-ФЗ) О результатах рассмотрения требования об изменении нормативного правового акта незамедлительно сообщается прокурору, внесшему требование. Требование прокурора об изменении нормативного правового акта может быть обжаловано в установленном порядке. (Дополнение статьей - Федеральный закон от 17.07.2009 № 171-ФЗ)</w:t>
      </w:r>
    </w:p>
    <w:p>
      <w:r>
        <w:rPr>
          <w:b/>
        </w:rPr>
        <w:t>Статья 10. Рассмотрение и разрешение в органах прокуратуры заявлений, жалоб и иных обращений</w:t>
      </w:r>
    </w:p>
    <w:p>
      <w:r>
        <w:rPr>
          <w:b/>
        </w:rPr>
        <w:t xml:space="preserve">1. </w:t>
      </w:r>
      <w:r>
        <w:t>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
        <w:rPr>
          <w:b/>
        </w:rPr>
        <w:t xml:space="preserve">2. </w:t>
      </w:r>
      <w:r>
        <w:t>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
        <w:rPr>
          <w:b/>
        </w:rPr>
        <w:t xml:space="preserve">3. </w:t>
      </w:r>
      <w:r>
        <w:t>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
        <w:rPr>
          <w:b/>
        </w:rPr>
        <w:t xml:space="preserve">4. </w:t>
      </w:r>
      <w:r>
        <w:t>Прокурор в установленном законом порядке принимает меры по привлечению к ответственности лиц, совершивших правонарушения</w:t>
      </w:r>
    </w:p>
    <w:p>
      <w:r>
        <w:rPr>
          <w:b/>
        </w:rPr>
        <w:t xml:space="preserve">5. </w:t>
      </w:r>
      <w:r>
        <w:t>Запрещается пересылка жалобы в орган или должностному лицу, решения либо действия которых обжалуются</w:t>
      </w:r>
    </w:p>
    <w:p>
      <w:pPr>
        <w:pStyle w:val="Heading2"/>
      </w:pPr>
      <w:r>
        <w:t>Система и организация прокуратуры Российской Федерации</w:t>
      </w:r>
    </w:p>
    <w:p>
      <w:r>
        <w:rPr>
          <w:b/>
        </w:rPr>
        <w:t>Статья 11. Система прокуратуры Российской Федерации</w:t>
      </w:r>
    </w:p>
    <w:p>
      <w:r>
        <w:rPr>
          <w:b/>
        </w:rPr>
        <w:t xml:space="preserve">1. </w:t>
      </w:r>
      <w:r>
        <w:t>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 (В редакции федеральных законов от 10.02.1999 № 31-ФЗ; от 21.07.2014 № 233-ФЗ) Генеральная прокуратура Российской Федерации осуществляет в порядке и пределах, которые установлены законодательством Российской Федерации, полномочия собственника в отношении федерального имущества, закрепленного за органами и организациями прокуратуры, а также функции и полномочия учредителя в отношении подведомственных ей организаций, в том числе санаторно-курортных и оздоровительных организаций. (В редакции Федерального закона от 04.11.2022 № 425-ФЗ)</w:t>
      </w:r>
    </w:p>
    <w:p>
      <w:r>
        <w:rPr>
          <w:b/>
        </w:rPr>
        <w:t xml:space="preserve">11. </w:t>
      </w:r>
      <w:r>
        <w:t>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 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 Генеральная прокуратура Российской Федерации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 (В редакции Федерального закона от 04.11.2022 № 425-ФЗ) 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 (Дополнение пунктом - Федеральный закон от 31.12.2017 № 492-ФЗ)</w:t>
      </w:r>
    </w:p>
    <w:p>
      <w:r>
        <w:rPr>
          <w:b/>
        </w:rPr>
        <w:t xml:space="preserve">2. </w:t>
      </w:r>
      <w:r>
        <w:t>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 (В редакции федеральных законов от 10.02.1999 № 31-ФЗ; от 05.06.2007 № 87-ФЗ; от 28.12.2010 № 404-ФЗ; от 21.07.2014 № 233-ФЗ)</w:t>
      </w:r>
    </w:p>
    <w:p>
      <w:r>
        <w:rPr>
          <w:b/>
        </w:rPr>
        <w:t xml:space="preserve">3. </w:t>
      </w:r>
      <w:r>
        <w:t>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
        <w:rPr>
          <w:b/>
        </w:rPr>
        <w:t xml:space="preserve">4. </w:t>
      </w:r>
      <w:r>
        <w:t>(Дополнение пунктом - Федеральный закон от 05.06.2007 № 87-ФЗ) (Утратил силу - Федеральный закон от 28.12.2010 № 404-ФЗ)</w:t>
      </w:r>
    </w:p>
    <w:p>
      <w:r>
        <w:rPr>
          <w:b/>
        </w:rPr>
        <w:t>Статья 12. Назначение на должность и освобождение от должности Генерального прокурора Российской Федерации</w:t>
      </w:r>
    </w:p>
    <w:p>
      <w:r>
        <w:t>(Наименование в редакции Федерального закона от 09.11.2020 № 367-ФЗ)</w:t>
      </w:r>
    </w:p>
    <w:p>
      <w:r>
        <w:rPr>
          <w:b/>
        </w:rPr>
        <w:t xml:space="preserve">1. </w:t>
      </w:r>
      <w:r>
        <w:t>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 (В редакции Федерального закона от 09.11.2020 № 367-ФЗ)</w:t>
      </w:r>
    </w:p>
    <w:p>
      <w:r>
        <w:rPr>
          <w:b/>
        </w:rPr>
        <w:t xml:space="preserve">11. </w:t>
      </w:r>
      <w:r>
        <w:t>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(Дополнение пунктом - Федеральный закон от 22.12.2014 № 427-ФЗ)</w:t>
      </w:r>
    </w:p>
    <w:p>
      <w:r>
        <w:rPr>
          <w:b/>
        </w:rPr>
        <w:t xml:space="preserve">12. </w:t>
      </w:r>
      <w:r>
        <w:t>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 (Дополнение пунктом - Федеральный закон от 09.11.2020 № 367-ФЗ)</w:t>
      </w:r>
    </w:p>
    <w:p>
      <w:r>
        <w:rPr>
          <w:b/>
        </w:rPr>
        <w:t xml:space="preserve">13. </w:t>
      </w:r>
      <w:r>
        <w:t>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 (Дополнение пунктом - Федеральный закон от 09.11.2020 № 367-ФЗ)</w:t>
      </w:r>
    </w:p>
    <w:p>
      <w:r>
        <w:rPr>
          <w:b/>
        </w:rPr>
        <w:t xml:space="preserve">2. </w:t>
      </w:r>
      <w:r>
        <w:t>(Пункт утратил силу - Федеральный закон от 09.11.2020 № 367-ФЗ)</w:t>
      </w:r>
    </w:p>
    <w:p>
      <w:r>
        <w:rPr>
          <w:b/>
        </w:rPr>
        <w:t xml:space="preserve">3. </w:t>
      </w:r>
      <w:r>
        <w:t>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 Генеральный прокурор Российской Федерации приносит следующую присягу: "Клянусь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 человека и гражданина, охраняемые законом интересы общества и государства". (Дополнение пунктом - Федеральный закон от 19.11.1999 № 202-ФЗ)</w:t>
      </w:r>
    </w:p>
    <w:p>
      <w:r>
        <w:rPr>
          <w:b/>
        </w:rPr>
        <w:t xml:space="preserve">4. </w:t>
      </w:r>
      <w:r>
        <w:t>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 (В редакции Федерального закона от 19.11.1999 № 202-ФЗ)</w:t>
      </w:r>
    </w:p>
    <w:p>
      <w:r>
        <w:rPr>
          <w:b/>
        </w:rPr>
        <w:t xml:space="preserve">5. </w:t>
      </w:r>
      <w:r>
        <w:t>Срок полномочий Генерального прокурора Российской Федерации пять лет. (В редакции Федерального закона от 19.11.1999 № 202-ФЗ)</w:t>
      </w:r>
    </w:p>
    <w:p>
      <w:r>
        <w:rPr>
          <w:b/>
        </w:rPr>
        <w:t xml:space="preserve">51. </w:t>
      </w:r>
      <w:r>
        <w:t>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законом предельный возраст нахождения на службе. (Дополнение пунктом - Федеральный закон от 13.07.2015 № 269-ФЗ)</w:t>
      </w:r>
    </w:p>
    <w:p>
      <w:r>
        <w:rPr>
          <w:b/>
        </w:rPr>
        <w:t xml:space="preserve">52. </w:t>
      </w:r>
      <w:r>
        <w:t>Генеральный прокурор Российской Федерации освобождается от должности Президентом Российской Федерации. (Дополнение пунктом - Федеральный закон от 09.11.2020 № 367-ФЗ)</w:t>
      </w:r>
    </w:p>
    <w:p>
      <w:r>
        <w:rPr>
          <w:b/>
        </w:rPr>
        <w:t xml:space="preserve">6. </w:t>
      </w:r>
      <w:r>
        <w:t>Сообщение о назначении Генерального прокурора Российской Федерации на должность и об освобождении его от должности публикуется в печати. (В редакции Федерального закона от 19.11.1999 № 202-ФЗ)</w:t>
      </w:r>
    </w:p>
    <w:p>
      <w:r>
        <w:rPr>
          <w:b/>
        </w:rPr>
        <w:t xml:space="preserve">7. </w:t>
      </w:r>
      <w:r>
        <w:t>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 (В редакции Федерального закона от 19.11.1999 № 202-ФЗ) 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 (Дополнение абзацем - Федеральный закон от 04.11.2005 № 138-ФЗ)</w:t>
      </w:r>
    </w:p>
    <w:p>
      <w:r>
        <w:rPr>
          <w:b/>
        </w:rPr>
        <w:t>Статья 121. Назначение на должность и освобождение от должности заместителей Генерального прокурора Российской Федерации</w:t>
      </w:r>
    </w:p>
    <w:p>
      <w:r>
        <w:rPr>
          <w:b/>
        </w:rPr>
        <w:t xml:space="preserve">1. </w:t>
      </w:r>
      <w:r>
        <w:t>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w:t>
      </w:r>
    </w:p>
    <w:p>
      <w:r>
        <w:rPr>
          <w:b/>
        </w:rPr>
        <w:t xml:space="preserve">2. </w:t>
      </w:r>
      <w:r>
        <w:t>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 (В редакции Федерального закона от 09.11.2020 № 367-ФЗ)</w:t>
      </w:r>
    </w:p>
    <w:p>
      <w:r>
        <w:rPr>
          <w:b/>
        </w:rPr>
        <w:t xml:space="preserve">3. </w:t>
      </w:r>
      <w:r>
        <w:t>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 (В редакции Федерального закона от 09.11.2020 № 367-ФЗ)</w:t>
      </w:r>
    </w:p>
    <w:p>
      <w:r>
        <w:rPr>
          <w:b/>
        </w:rPr>
        <w:t xml:space="preserve">31. </w:t>
      </w:r>
      <w:r>
        <w:t>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 (Дополнение пунктом - Федеральный закон от 09.11.2020 № 367-ФЗ)</w:t>
      </w:r>
    </w:p>
    <w:p>
      <w:r>
        <w:rPr>
          <w:b/>
        </w:rPr>
        <w:t xml:space="preserve">32. </w:t>
      </w:r>
      <w:r>
        <w:t>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представленной кандидатуры на должность заместителя Генерального прокурора Российской Федерации. (Дополнение пунктом - Федеральный закон от 09.11.2020 № 367-ФЗ)</w:t>
      </w:r>
    </w:p>
    <w:p>
      <w:r>
        <w:rPr>
          <w:b/>
        </w:rPr>
        <w:t xml:space="preserve">33. </w:t>
      </w:r>
      <w:r>
        <w:t>Заместители Генерального прокурора Российской Федерации освобождаются от должности Президентом Российской Федерации. (Дополнение пунктом - Федеральный закон от 09.11.2020 № 367-ФЗ)</w:t>
      </w:r>
    </w:p>
    <w:p>
      <w:r>
        <w:rPr>
          <w:b/>
        </w:rPr>
        <w:t xml:space="preserve">4. </w:t>
      </w:r>
      <w:r>
        <w:t>(Пункт утратил силу - Федеральный закон от 09.11.2020 № 367-ФЗ)</w:t>
      </w:r>
    </w:p>
    <w:p>
      <w:r>
        <w:rPr>
          <w:b/>
        </w:rPr>
        <w:t xml:space="preserve">5. </w:t>
      </w:r>
      <w:r>
        <w:t>Сообщения о назначении заместителей Генерального прокурора Российской Федерации на должность и об освобождении их от должности публикуются в печати. (Дополнение статьей - Федеральный закон от 22.12.2014 № 427-ФЗ)</w:t>
      </w:r>
    </w:p>
    <w:p>
      <w:r>
        <w:rPr>
          <w:b/>
        </w:rPr>
        <w:t>Статья 13</w:t>
      </w:r>
    </w:p>
    <w:p>
      <w:r>
        <w:t>(Статья утратила силу - Федеральный закон от 22.12.2014 № 427-ФЗ)</w:t>
      </w:r>
    </w:p>
    <w:p>
      <w:r>
        <w:rPr>
          <w:b/>
        </w:rPr>
        <w:t>Статья 14. Генеральная прокуратура Российской Федерации</w:t>
      </w:r>
    </w:p>
    <w:p>
      <w:r>
        <w:rPr>
          <w:b/>
        </w:rPr>
        <w:t xml:space="preserve">1. </w:t>
      </w:r>
      <w:r>
        <w:t>Генеральную прокуратуру Российской Федерации возглавляет Генеральный прокурор Российской Федерации</w:t>
      </w:r>
    </w:p>
    <w:p>
      <w:r>
        <w:rPr>
          <w:b/>
        </w:rPr>
        <w:t xml:space="preserve">2. </w:t>
      </w:r>
      <w:r>
        <w:t>Генеральный прокурор Российской Федерации имеет первого заместителя и заместителей. (В редакции Федерального закона от 22.12.2014 № 427-ФЗ)</w:t>
      </w:r>
    </w:p>
    <w:p>
      <w:r>
        <w:rPr>
          <w:b/>
        </w:rPr>
        <w:t xml:space="preserve">3. </w:t>
      </w:r>
      <w:r>
        <w:t>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
        <w:rPr>
          <w:b/>
        </w:rPr>
        <w:t xml:space="preserve">4. </w:t>
      </w:r>
      <w:r>
        <w:t>Структуру Генеральной прокуратуры Российской Федерации составляют главные управления, управления, управления в составе главных управлений, отделы на правах управлений (в том числе в составе главных управлений), отделы в составе главных управлений, управлений и управлений в составе главных управлений. Начальники главных управлений и их заместители, начальники управлений, управлений в составе главных управлений, отделов на правах управлений (в том числе в составе главных управлений) являются старшими помощниками Генерального прокурора Российской Федерации, а заместители начальников управлений, управлений в составе главных управлений, отделов на правах управлений (в том числе в составе главных управлений), начальники отделов в составе главных управлений, управлений и управлений в составе главных управлений являются помощниками Генерального прокурора Российской Федерации. (В редакции Федерального закона от 04.11.2022 № 425-ФЗ) В главных управлениях, управлениях и отделах устанавливаются должности старших прокуроров и прокуроров. (В редакции Федерального закона от 05.06.2007 № 87-ФЗ) Абзац. (Исключен - Федеральный закон от 10.02.1999 № 31-ФЗ)</w:t>
      </w:r>
    </w:p>
    <w:p>
      <w:r>
        <w:rPr>
          <w:b/>
        </w:rPr>
        <w:t xml:space="preserve">5. </w:t>
      </w:r>
      <w:r>
        <w:t>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 (Дополнение пунктом - Федеральный закон от 10.02.1999 № 31-ФЗ)</w:t>
      </w:r>
    </w:p>
    <w:p>
      <w:r>
        <w:rPr>
          <w:b/>
        </w:rPr>
        <w:t xml:space="preserve">6. </w:t>
      </w:r>
      <w:r>
        <w:t>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 (В редакции Федерального закона от 10.02.1999 № 31-ФЗ)</w:t>
      </w:r>
    </w:p>
    <w:p>
      <w:r>
        <w:rPr>
          <w:b/>
        </w:rPr>
        <w:t xml:space="preserve">61. </w:t>
      </w:r>
      <w:r>
        <w:t>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(Дополнение пунктом - Федеральный закон от 01.07.2021 № 265-ФЗ)</w:t>
      </w:r>
    </w:p>
    <w:p>
      <w:r>
        <w:rPr>
          <w:b/>
        </w:rPr>
        <w:t xml:space="preserve">7. </w:t>
      </w:r>
      <w:r>
        <w:t>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 (В редакции Федерального закона от 10.02.1999 № 31-ФЗ)</w:t>
      </w:r>
    </w:p>
    <w:p>
      <w:r>
        <w:rPr>
          <w:b/>
        </w:rPr>
        <w:t>Статья 15. Прокуратуры субъектов Российской Федерации, приравненные к ним прокуратуры</w:t>
      </w:r>
    </w:p>
    <w:p>
      <w:r>
        <w:rPr>
          <w:b/>
        </w:rPr>
        <w:t xml:space="preserve">1. </w:t>
      </w:r>
      <w:r>
        <w:t>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 (В редакции Федерального закона от 09.11.2020 № 367-ФЗ)</w:t>
      </w:r>
    </w:p>
    <w:p>
      <w:r>
        <w:rPr>
          <w:b/>
        </w:rPr>
        <w:t xml:space="preserve">11. </w:t>
      </w:r>
      <w:r>
        <w:t>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 (Дополнение пунктом - Федеральный закон от 09.11.2020 № 367-ФЗ)</w:t>
      </w:r>
    </w:p>
    <w:p>
      <w:r>
        <w:rPr>
          <w:b/>
        </w:rPr>
        <w:t xml:space="preserve">12. </w:t>
      </w:r>
      <w:r>
        <w:t>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 (Дополнение пунктом - Федеральный закон от 09.11.2020 № 367-ФЗ)</w:t>
      </w:r>
    </w:p>
    <w:p>
      <w:r>
        <w:rPr>
          <w:b/>
        </w:rPr>
        <w:t xml:space="preserve">2. </w:t>
      </w:r>
      <w:r>
        <w:t>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
        <w:rPr>
          <w:b/>
        </w:rPr>
        <w:t xml:space="preserve">3. </w:t>
      </w:r>
      <w:r>
        <w:t>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(В редакции Федерального закона от 10.02.1999 № 31-ФЗ) 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 (В редакции федеральных законов от 10.02.1999 № 31-ФЗ; от 05.06.2007 № 87-ФЗ)</w:t>
      </w:r>
    </w:p>
    <w:p>
      <w:r>
        <w:rPr>
          <w:b/>
        </w:rP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p>
    <w:p>
      <w:r>
        <w:t>(Наименование в редакции Федерального закона от 09.11.2020 № 367-ФЗ)</w:t>
      </w:r>
    </w:p>
    <w:p>
      <w:r>
        <w:rPr>
          <w:b/>
        </w:rPr>
        <w:t xml:space="preserve">1. </w:t>
      </w:r>
      <w:r>
        <w:t>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 (В редакции Федерального закона от 09.11.2020 № 367-ФЗ)</w:t>
      </w:r>
    </w:p>
    <w:p>
      <w:r>
        <w:rPr>
          <w:b/>
        </w:rPr>
        <w:t xml:space="preserve">11. </w:t>
      </w:r>
      <w:r>
        <w:t>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 (Дополнение пунктом - Федеральный закон от 09.11.2020 № 367-ФЗ)</w:t>
      </w:r>
    </w:p>
    <w:p>
      <w:r>
        <w:rPr>
          <w:b/>
        </w:rPr>
        <w:t xml:space="preserve">12. </w:t>
      </w:r>
      <w:r>
        <w:t>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 (Дополнение пунктом - Федеральный закон от 09.11.2020 № 367-ФЗ)</w:t>
      </w:r>
    </w:p>
    <w:p>
      <w:r>
        <w:rPr>
          <w:b/>
        </w:rPr>
        <w:t xml:space="preserve">2. </w:t>
      </w:r>
      <w:r>
        <w:t>Прокуроры субъектов Российской Федерации, приравненные к ним прокуроры освобождаются от должности Президентом Российской Федерации. (В редакции Федерального закона от 09.11.2020 № 367-ФЗ)</w:t>
      </w:r>
    </w:p>
    <w:p>
      <w:r>
        <w:rPr>
          <w:b/>
        </w:rPr>
        <w:t xml:space="preserve">3. </w:t>
      </w:r>
      <w:r>
        <w:t>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статьях 12, 121 и пункте 11 статьи 15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 (В редакции Федерального закона от 09.11.2020 № 367-ФЗ)</w:t>
      </w:r>
    </w:p>
    <w:p>
      <w:r>
        <w:rPr>
          <w:b/>
        </w:rPr>
        <w:t xml:space="preserve">4. </w:t>
      </w:r>
      <w:r>
        <w:t>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 (В редакции Федерального закона от 09.11.2020 № 367-ФЗ)</w:t>
      </w:r>
    </w:p>
    <w:p>
      <w:r>
        <w:rPr>
          <w:b/>
        </w:rPr>
        <w:t xml:space="preserve">5. </w:t>
      </w:r>
      <w:r>
        <w:t>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 (В редакции Федерального закона от 09.11.2020 № 367-ФЗ)</w:t>
      </w:r>
    </w:p>
    <w:p>
      <w:r>
        <w:rPr>
          <w:b/>
        </w:rPr>
        <w:t xml:space="preserve">6. </w:t>
      </w:r>
      <w:r>
        <w:t>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 (В редакции Федерального закона от 09.11.2020 № 367-ФЗ)</w:t>
      </w:r>
    </w:p>
    <w:p>
      <w:r>
        <w:rPr>
          <w:b/>
        </w:rPr>
        <w:t xml:space="preserve">7. </w:t>
      </w:r>
      <w:r>
        <w:t>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 (В редакции Федерального закона от 09.11.2020 № 367-ФЗ)</w:t>
      </w:r>
    </w:p>
    <w:p>
      <w:r>
        <w:rPr>
          <w:b/>
        </w:rPr>
        <w:t xml:space="preserve">8. </w:t>
      </w:r>
      <w:r>
        <w:t>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 (В редакции Федерального закона от 09.11.2020 № 367-ФЗ) (Дополнение статьей - Федеральный закон от 22.12.2014 № 427-ФЗ)</w:t>
      </w:r>
    </w:p>
    <w:p>
      <w:r>
        <w:rPr>
          <w:b/>
        </w:rPr>
        <w:t>Статья 16. Прокуратуры городов и районов, приравненные к ним прокуратуры</w:t>
      </w:r>
    </w:p>
    <w:p>
      <w: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 (В редакции федеральных законов от 10.02.1999 № 31-ФЗ; от 05.06.2007 № 87-ФЗ) 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
        <w:rPr>
          <w:b/>
        </w:rPr>
        <w:t>Статья 161. Назначение на должность и освобождение от должности прокуроров городов и районов, приравненных к ним прокуроров</w:t>
      </w:r>
    </w:p>
    <w:p>
      <w:r>
        <w:rPr>
          <w:b/>
        </w:rPr>
        <w:t xml:space="preserve">1. </w:t>
      </w:r>
      <w:r>
        <w:t>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
        <w:rPr>
          <w:b/>
        </w:rPr>
        <w:t xml:space="preserve">2. </w:t>
      </w:r>
      <w:r>
        <w:t>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 (В редакции Федерального закона от 09.11.2020 № 367-ФЗ)</w:t>
      </w:r>
    </w:p>
    <w:p>
      <w:r>
        <w:rPr>
          <w:b/>
        </w:rPr>
        <w:t xml:space="preserve">3. </w:t>
      </w:r>
      <w:r>
        <w:t>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абзацем первым пункта 1 и пунктом 2 статьи 401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 (В редакции Федерального закона от 09.11.2020 № 367-ФЗ)</w:t>
      </w:r>
    </w:p>
    <w:p>
      <w:r>
        <w:rPr>
          <w:b/>
        </w:rPr>
        <w:t xml:space="preserve">4. </w:t>
      </w:r>
      <w:r>
        <w:t>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w:t>
      </w:r>
    </w:p>
    <w:p>
      <w:r>
        <w:rPr>
          <w:b/>
        </w:rPr>
        <w:t xml:space="preserve">5. </w:t>
      </w:r>
      <w:r>
        <w:t>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 (Дополнение статьей - Федеральный закон от 22.12.2014 № 427-ФЗ)</w:t>
      </w:r>
    </w:p>
    <w:p>
      <w:r>
        <w:rPr>
          <w:b/>
        </w:rPr>
        <w:t>Статья 17. Полномочия Генерального прокурора Российской Федерации по руководству системой прокуратуры Российской Федерации</w:t>
      </w:r>
    </w:p>
    <w:p>
      <w:r>
        <w:rPr>
          <w:b/>
        </w:rPr>
        <w:t xml:space="preserve">1. </w:t>
      </w:r>
      <w:r>
        <w:t>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 (В редакции Федерального закона от 21.07.2014 № 233-ФЗ)</w:t>
      </w:r>
    </w:p>
    <w:p>
      <w:r>
        <w:rPr>
          <w:b/>
        </w:rPr>
        <w:t xml:space="preserve">2. </w:t>
      </w:r>
      <w:r>
        <w:t>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 (В редакции федеральных законов от 05.06.2007 № 87-ФЗ; от 28.12.2010 № 404-ФЗ; от 21.07.2014 № 233-ФЗ)</w:t>
      </w:r>
    </w:p>
    <w:p>
      <w:r>
        <w:rPr>
          <w:b/>
        </w:rPr>
        <w:t xml:space="preserve">3. </w:t>
      </w:r>
      <w:r>
        <w:t>(Пункт утратил силу - Федеральный закон от 09.11.2020 № 367-ФЗ)</w:t>
      </w:r>
    </w:p>
    <w:p>
      <w:r>
        <w:rPr>
          <w:b/>
        </w:rPr>
        <w:t xml:space="preserve">4. </w:t>
      </w:r>
      <w:r>
        <w:t>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
        <w:rPr>
          <w:b/>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
        <w:rPr>
          <w:b/>
        </w:rPr>
        <w:t>Статья 19. Полномочия прокуроров городов с районным делением по руководству подчиненными органами прокуратуры</w:t>
      </w:r>
    </w:p>
    <w:p>
      <w: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
        <w:rPr>
          <w:b/>
        </w:rPr>
        <w:t>Статья 191. Срок полномочий прокуроров, назначенных на должность до установления срока полномочий по должностям прокуроров</w:t>
      </w:r>
    </w:p>
    <w:p>
      <w:r>
        <w:rPr>
          <w:b/>
        </w:rPr>
        <w:t xml:space="preserve">1. </w:t>
      </w:r>
      <w:r>
        <w:t>Прокуроры, назначенные на должность до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w:t>
      </w:r>
    </w:p>
    <w:p>
      <w:r>
        <w:rPr>
          <w:b/>
        </w:rPr>
        <w:t xml:space="preserve">2. </w:t>
      </w:r>
      <w:r>
        <w:t>В случае, если пятилетний срок полномочий прокурора истек до вступления в силу указанного Закона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 (Дополнение статьей - Федеральный закон от 22.12.2014 № 427-ФЗ)</w:t>
      </w:r>
    </w:p>
    <w:p>
      <w:r>
        <w:rPr>
          <w:b/>
        </w:rPr>
        <w:t>Статья 20. Коллегии в органах прокуратуры</w:t>
      </w:r>
    </w:p>
    <w:p>
      <w:r>
        <w:t>Коллегии в органах прокуратуры являются совещательными органами. На основании решений коллегий соответствующие прокуроры издают приказы.</w:t>
      </w:r>
    </w:p>
    <w:p>
      <w:r>
        <w:rPr>
          <w:b/>
        </w:rPr>
        <w:t>Статья 201</w:t>
      </w:r>
    </w:p>
    <w:p>
      <w:r>
        <w:t>(Дополнение статьей - Федеральный закон от 05.06.2007 № 87-ФЗ) (Утратила силу - Федеральный закон от 28.12.2010 № 404-ФЗ)</w:t>
      </w:r>
    </w:p>
    <w:p>
      <w:pPr>
        <w:pStyle w:val="Heading2"/>
      </w:pPr>
      <w:r>
        <w:t>Прокурорский надзор</w:t>
      </w:r>
    </w:p>
    <w:p>
      <w:pPr>
        <w:pStyle w:val="Heading3"/>
      </w:pPr>
      <w:r>
        <w:t>Надзор за исполнением законов</w:t>
      </w:r>
    </w:p>
    <w:p>
      <w:r>
        <w:rPr>
          <w:b/>
        </w:rPr>
        <w:t>Статья 21. Предмет надзора</w:t>
      </w:r>
    </w:p>
    <w:p>
      <w:r>
        <w:rPr>
          <w:b/>
        </w:rPr>
        <w:t xml:space="preserve">1. </w:t>
      </w:r>
      <w:r>
        <w:t>Предметом надзора являются: 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(В редакции федеральных законов от 01.07.2010 № 132-ФЗ, от 22.12.2014 № 427-ФЗ, от 30.09.2024 № 334-ФЗ) соответствие законам правовых актов, издаваемых органами и должностными лицами, указанными в настоящем пункте</w:t>
      </w:r>
    </w:p>
    <w:p>
      <w:r>
        <w:rPr>
          <w:b/>
        </w:rPr>
        <w:t xml:space="preserve">2. </w:t>
      </w:r>
      <w:r>
        <w:t>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 (В редакции Федерального закона от 07.03.2017 № 27-ФЗ)</w:t>
      </w:r>
    </w:p>
    <w:p>
      <w:r>
        <w:rPr>
          <w:b/>
        </w:rPr>
        <w:t xml:space="preserve">3. </w:t>
      </w:r>
      <w:r>
        <w:t>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 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 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 Российской Федерации. (Дополнение пунктом - Федеральный закон от 07.03.2017 № 27-ФЗ)</w:t>
      </w:r>
    </w:p>
    <w:p>
      <w:r>
        <w:rPr>
          <w:b/>
        </w:rPr>
        <w:t xml:space="preserve">4. </w:t>
      </w:r>
      <w:r>
        <w:t>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 (Дополнение пунктом - Федеральный закон от 07.03.2017 № 27-ФЗ)</w:t>
      </w:r>
    </w:p>
    <w:p>
      <w:r>
        <w:rPr>
          <w:b/>
        </w:rPr>
        <w:t xml:space="preserve">5. </w:t>
      </w:r>
      <w:r>
        <w:t>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 (Дополнение пунктом - Федеральный закон от 07.03.2017 № 27-ФЗ)</w:t>
      </w:r>
    </w:p>
    <w:p>
      <w:r>
        <w:rPr>
          <w:b/>
        </w:rPr>
        <w:t xml:space="preserve">6. </w:t>
      </w:r>
      <w:r>
        <w:t>Проведение проверки по решению прокурора или его заместителя может быть неоднократно приостановлено: 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 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 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 (Дополнение пунктом - Федеральный закон от 07.03.2017 № 27-ФЗ)</w:t>
      </w:r>
    </w:p>
    <w:p>
      <w:r>
        <w:rPr>
          <w:b/>
        </w:rPr>
        <w:t xml:space="preserve">7. </w:t>
      </w:r>
      <w:r>
        <w:t>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пункте 6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 (Дополнение пунктом - Федеральный закон от 07.03.2017 № 27-ФЗ)</w:t>
      </w:r>
    </w:p>
    <w:p>
      <w:r>
        <w:rPr>
          <w:b/>
        </w:rPr>
        <w:t xml:space="preserve">8. </w:t>
      </w:r>
      <w:r>
        <w:t>Проведение проверки возобновляется решением прокурора или его заместителя в случае прекращения оснований, установленных пунктом 6 настоящей статьи. (Дополнение пунктом - Федеральный закон от 07.03.2017 № 27-ФЗ)</w:t>
      </w:r>
    </w:p>
    <w:p>
      <w:r>
        <w:rPr>
          <w:b/>
        </w:rPr>
        <w:t xml:space="preserve">9. </w:t>
      </w:r>
      <w:r>
        <w:t>В срок проведения проверки не включается срок: на который указанная проверка была приостановлена; между датой окончания сроков для представления необходимых информации, документов и материалов или их копий, установленных абзацем первым пункта 2 и пунктом 21 статьи 6 настоящего Федерального закона, и датой их представления; установленный абзацем вторым пункта 2 статьи 6 настоящего Федерального закона. (Дополнение пунктом - Федеральный закон от 07.03.2017 № 27-ФЗ)</w:t>
      </w:r>
    </w:p>
    <w:p>
      <w:r>
        <w:rPr>
          <w:b/>
        </w:rPr>
        <w:t xml:space="preserve">10. </w:t>
      </w:r>
      <w:r>
        <w:t>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 для решения вопроса об уголовном преследовании; для проведения исследований, испытаний, специальных экспертиз, результаты проведения которых могут повлиять на выводы проводимой проверки. (Дополнение пунктом - Федеральный закон от 07.03.2017 № 27-ФЗ)</w:t>
      </w:r>
    </w:p>
    <w:p>
      <w:r>
        <w:rPr>
          <w:b/>
        </w:rPr>
        <w:t xml:space="preserve">11. </w:t>
      </w:r>
      <w:r>
        <w:t>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 (Дополнение пунктом - Федеральный закон от 07.03.2017 № 27-ФЗ)</w:t>
      </w:r>
    </w:p>
    <w:p>
      <w:r>
        <w:rPr>
          <w:b/>
        </w:rPr>
        <w:t xml:space="preserve">12. </w:t>
      </w:r>
      <w:r>
        <w:t>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 по новым или вновь открывшимся обстоятельствам; по истечении установленного статьей 24 настоящего Федерального закона срока устранения нарушений закона, выявленных в ходе первоначальной прокурорской проверки. (Дополнение пунктом - Федеральный закон от 07.03.2017 № 27-ФЗ)</w:t>
      </w:r>
    </w:p>
    <w:p>
      <w:r>
        <w:rPr>
          <w:b/>
        </w:rPr>
        <w:t xml:space="preserve">13. </w:t>
      </w:r>
      <w:r>
        <w:t>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 (Дополнение пунктом - Федеральный закон от 07.03.2017 № 27-ФЗ)</w:t>
      </w:r>
    </w:p>
    <w:p>
      <w:r>
        <w:rPr>
          <w:b/>
        </w:rPr>
        <w:t xml:space="preserve">14. </w:t>
      </w:r>
      <w:r>
        <w:t>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 (Дополнение пунктом - Федеральный закон от 07.03.2017 № 27-ФЗ)</w:t>
      </w:r>
    </w:p>
    <w:p>
      <w:r>
        <w:rPr>
          <w:b/>
        </w:rPr>
        <w:t xml:space="preserve">15. </w:t>
      </w:r>
      <w:r>
        <w:t>Действия (бездействие) и решения прокурора, связанные с проведением проверки, могут быть обжалованы в установленном законом порядке. (Дополнение пунктом - Федеральный закон от 07.03.2017 № 27-ФЗ) (Статья в редакции Федерального закона от 10.02.1999 № 31-ФЗ)</w:t>
      </w:r>
    </w:p>
    <w:p>
      <w:r>
        <w:rPr>
          <w:b/>
        </w:rPr>
        <w:t>Статья 22. Полномочия прокурора</w:t>
      </w:r>
    </w:p>
    <w:p>
      <w:r>
        <w:rPr>
          <w:b/>
        </w:rPr>
        <w:t xml:space="preserve">1. </w:t>
      </w:r>
      <w:r>
        <w:t>Прокурор при осуществлении возложенных на него функций вправе: 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 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пунктами 2, 21, 23, 24, 25 статьи 6 настоящего Федерального закона; выделения специалистов для выяснения возникших вопросов; проведения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 (В редакции федеральных законов от 07.03.2017 № 27-ФЗ, от 11.06.2021 № 170-ФЗ) вызывать должностных лиц и граждан для объяснений по поводу нарушений законов</w:t>
      </w:r>
    </w:p>
    <w:p>
      <w:r>
        <w:rPr>
          <w:b/>
        </w:rPr>
        <w:t xml:space="preserve">11. </w:t>
      </w:r>
      <w:r>
        <w:t>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 Направление требования о проведении контрольного (надзорного) мероприятия в отношении одного и того же лица по одним и тем же основаниям не допускается. 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 (Дополнение пунктом - Федеральный закон от 11.06.2021 № 170-ФЗ)</w:t>
      </w:r>
    </w:p>
    <w:p>
      <w:r>
        <w:rPr>
          <w:b/>
        </w:rPr>
        <w:t xml:space="preserve">2. </w:t>
      </w:r>
      <w:r>
        <w:t>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 (В редакции федеральных законов от 10.02.1999 № 31-ФЗ; от 05.06.2007 № 87-ФЗ)</w:t>
      </w:r>
    </w:p>
    <w:p>
      <w:r>
        <w:rPr>
          <w:b/>
        </w:rPr>
        <w:t xml:space="preserve">3. </w:t>
      </w:r>
      <w:r>
        <w:t>Прокурор или его заместитель в случае установления факта нарушения закона органами и должностными лицами, указанными в пункте 1 статьи 21 настоящего Федерального закона: освобождает своим постановлением лиц, незаконно подвергнутых административному задержанию на основании решений несудебных органов; опротестовывает противоречащие закону правовые акты, обращается в суд или арбитражный суд с требованием о признании таких актов недействительными; вносит представление об устранении нарушений закона</w:t>
      </w:r>
    </w:p>
    <w:p>
      <w:r>
        <w:rPr>
          <w:b/>
        </w:rPr>
        <w:t xml:space="preserve">4. </w:t>
      </w:r>
      <w:r>
        <w:t>Должностные лица органов, указанных в пункте 1 статьи 21 настоящего Федерального закона, обязаны приступить к выполнению требований прокурора или его заместителя о проведении проверок, контрольных (надзорных) мероприятий и ревизий незамедлительно. (В редакции Федерального закона от 11.06.2021 № 170-ФЗ)</w:t>
      </w:r>
    </w:p>
    <w:p>
      <w:r>
        <w:rPr>
          <w:b/>
        </w:rPr>
        <w:t>Статья 23. Протест прокурора</w:t>
      </w:r>
    </w:p>
    <w:p>
      <w:r>
        <w:rPr>
          <w:b/>
        </w:rPr>
        <w:t xml:space="preserve">1. </w:t>
      </w:r>
      <w:r>
        <w:t>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(В редакции Федерального закона от 10.02.1999 № 31-ФЗ)</w:t>
      </w:r>
    </w:p>
    <w:p>
      <w:r>
        <w:rPr>
          <w:b/>
        </w:rPr>
        <w:t xml:space="preserve">2. </w:t>
      </w:r>
      <w:r>
        <w:t>Протест подлежит обязательному рассмотрению не позднее чем в десятидневный срок с момента его поступления, а в случае принесения протеста на решение законодательного органа субъекта Российской Федерации, представительного органа федеральной территории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 (В редакции Федерального закона от 30.09.2024 № 334-ФЗ)</w:t>
      </w:r>
    </w:p>
    <w:p>
      <w:r>
        <w:rPr>
          <w:b/>
        </w:rPr>
        <w:t xml:space="preserve">3. </w:t>
      </w:r>
      <w:r>
        <w:t>При рассмотрении протеста коллегиальным органом о дне заседания сообщается прокурору, принесшему протест</w:t>
      </w:r>
    </w:p>
    <w:p>
      <w:r>
        <w:rPr>
          <w:b/>
        </w:rPr>
        <w:t xml:space="preserve">4. </w:t>
      </w:r>
      <w:r>
        <w:t>Протест до его рассмотрения может быть отозван принесшим его лицом</w:t>
      </w:r>
    </w:p>
    <w:p>
      <w:r>
        <w:rPr>
          <w:b/>
        </w:rPr>
        <w:t>Статья 24. Представление прокурора</w:t>
      </w:r>
    </w:p>
    <w:p>
      <w:r>
        <w:rPr>
          <w:b/>
        </w:rPr>
        <w:t xml:space="preserve">1. </w:t>
      </w:r>
      <w:r>
        <w:t>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
        <w:rPr>
          <w:b/>
        </w:rPr>
        <w:t xml:space="preserve">2. </w:t>
      </w:r>
      <w:r>
        <w:t>При рассмотрении представления коллегиальным органом прокурору сообщается о дне заседания</w:t>
      </w:r>
    </w:p>
    <w:p>
      <w:r>
        <w:rPr>
          <w:b/>
        </w:rPr>
        <w:t xml:space="preserve">3. </w:t>
      </w:r>
      <w:r>
        <w:t>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
        <w:rPr>
          <w:b/>
        </w:rPr>
        <w:t>Статья 25. Постановление прокурора</w:t>
      </w:r>
    </w:p>
    <w:p>
      <w:r>
        <w:rPr>
          <w:b/>
        </w:rPr>
        <w:t xml:space="preserve">1. </w:t>
      </w:r>
      <w:r>
        <w:t>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 (В редакции Федерального закона от 05.06.2007 № 87-ФЗ)</w:t>
      </w:r>
    </w:p>
    <w:p>
      <w:r>
        <w:rPr>
          <w:b/>
        </w:rPr>
        <w:t xml:space="preserve">2. </w:t>
      </w:r>
      <w:r>
        <w:t>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w:t>
      </w:r>
    </w:p>
    <w:p>
      <w:r>
        <w:rPr>
          <w:b/>
        </w:rPr>
        <w:t>Статья 251. Предостережение о недопустимости нарушения закона</w:t>
      </w:r>
    </w:p>
    <w:p>
      <w:r>
        <w:t>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 (В редакции Федерального закона от 25.07.2002 № 112-ФЗ) 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 (Дополнение статьей - Федеральный закон от 10.02.1999 № 31-ФЗ)</w:t>
      </w:r>
    </w:p>
    <w:p>
      <w:pPr>
        <w:pStyle w:val="Heading3"/>
      </w:pPr>
      <w:r>
        <w:t>Надзор за соблюдением прав и свобод человека и гражданина</w:t>
      </w:r>
    </w:p>
    <w:p>
      <w:r>
        <w:rPr>
          <w:b/>
        </w:rPr>
        <w:t>Статья 26. Предмет надзора</w:t>
      </w:r>
    </w:p>
    <w:p>
      <w:r>
        <w:rPr>
          <w:b/>
        </w:rPr>
        <w:t xml:space="preserve">1. </w:t>
      </w:r>
      <w:r>
        <w:t>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(В редакции федеральных законов от 10.02.1999 № 31-ФЗ, от 01.07.2010 № 132-ФЗ, от 22.12.2014 № 427-ФЗ, от 30.09.2024 № 334-ФЗ)</w:t>
      </w:r>
    </w:p>
    <w:p>
      <w:r>
        <w:rPr>
          <w:b/>
        </w:rPr>
        <w:t xml:space="preserve">2. </w:t>
      </w:r>
      <w:r>
        <w:t>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пунктов 2 - 15 статьи 21 настоящего Федерального закона. (В редакции Федерального закона от 07.03.2017 № 27-ФЗ)</w:t>
      </w:r>
    </w:p>
    <w:p>
      <w:r>
        <w:rPr>
          <w:b/>
        </w:rPr>
        <w:t>Статья 27. Полномочия прокурора</w:t>
      </w:r>
    </w:p>
    <w:p>
      <w:r>
        <w:rPr>
          <w:b/>
        </w:rPr>
        <w:t xml:space="preserve">1. </w:t>
      </w:r>
      <w:r>
        <w:t>При осуществлении возложенных на него функций прокурор: рассматривает и проверяет заявления, жалобы и иные сообщения о нарушении прав и свобод человека и гражданина; разъясняет пострадавшим порядок защиты их прав и свобод; 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 использует полномочия, предусмотренные статьей 22 настоящего Федерального закона</w:t>
      </w:r>
    </w:p>
    <w:p>
      <w:r>
        <w:rPr>
          <w:b/>
        </w:rPr>
        <w:t xml:space="preserve">2. </w:t>
      </w:r>
      <w:r>
        <w:t>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 (В редакции Федерального закона от 05.06.2007 № 87-ФЗ)</w:t>
      </w:r>
    </w:p>
    <w:p>
      <w:r>
        <w:rPr>
          <w:b/>
        </w:rPr>
        <w:t xml:space="preserve">3. </w:t>
      </w:r>
      <w:r>
        <w:t>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r>
        <w:rPr>
          <w:b/>
        </w:rPr>
        <w:t xml:space="preserve">4. </w:t>
      </w:r>
      <w:r>
        <w:t>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 (В редакции Федерального закона от 08.03.2015 № 23-ФЗ)</w:t>
      </w:r>
    </w:p>
    <w:p>
      <w:r>
        <w:rPr>
          <w:b/>
        </w:rPr>
        <w:t>Статья 28. Протест и представление прокурора</w:t>
      </w:r>
    </w:p>
    <w:p>
      <w: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 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 Протесты и представления вносятся и рассматриваются в порядке и сроки, которые установлены статьями 23 и 24 настоящего Федерального закона.</w:t>
      </w:r>
    </w:p>
    <w:p>
      <w:pPr>
        <w:pStyle w:val="Heading3"/>
      </w:pPr>
      <w:r>
        <w:t>Надзор за исполнением законов органами, осуществляющими оперативно-розыскную деятельность, дознание и предварительное следствие</w:t>
      </w:r>
    </w:p>
    <w:p>
      <w:r>
        <w:rPr>
          <w:b/>
        </w:rPr>
        <w:t>Статья 29. Предмет надзора</w:t>
      </w:r>
    </w:p>
    <w:p>
      <w: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
        <w:rPr>
          <w:b/>
        </w:rPr>
        <w:t>Статья 30. Полномочия прокурора</w:t>
      </w:r>
    </w:p>
    <w:p>
      <w:r>
        <w:rPr>
          <w:b/>
        </w:rPr>
        <w:t xml:space="preserve">1. </w:t>
      </w:r>
      <w:r>
        <w:t>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w:t>
      </w:r>
    </w:p>
    <w:p>
      <w:r>
        <w:rPr>
          <w:b/>
        </w:rPr>
        <w:t xml:space="preserve">2. </w:t>
      </w:r>
      <w:r>
        <w:t>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 (В редакции Федерального закона от 05.06.2007 № 87-ФЗ)</w:t>
      </w:r>
    </w:p>
    <w:p>
      <w:r>
        <w:rPr>
          <w:b/>
        </w:rPr>
        <w:t>Статья 31</w:t>
      </w:r>
    </w:p>
    <w:p>
      <w:r>
        <w:t>(Статья утратила силу - Федеральный закон от 05.06.2007 № 87-ФЗ)</w:t>
      </w:r>
    </w:p>
    <w:p>
      <w:pPr>
        <w:pStyle w:val="Heading3"/>
      </w:pPr>
      <w:r>
        <w:t>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
        <w:rPr>
          <w:b/>
        </w:rPr>
        <w:t>Статья 32. Предмет надзора</w:t>
      </w:r>
    </w:p>
    <w:p>
      <w:r>
        <w:t>Предметом надзора являются: 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 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законность исполнения наказания, не связанного с лишением свободы.</w:t>
      </w:r>
    </w:p>
    <w:p>
      <w:r>
        <w:rPr>
          <w:b/>
        </w:rPr>
        <w:t>Статья 33. Полномочия прокурора</w:t>
      </w:r>
    </w:p>
    <w:p>
      <w:r>
        <w:rPr>
          <w:b/>
        </w:rPr>
        <w:t xml:space="preserve">1. </w:t>
      </w:r>
      <w:r>
        <w:t>При осуществлении надзора за исполнением законов прокурор вправе: посещать в любое время органы и учреждения, указанные в статье 32 настоящего Федерального закона; опрашивать задержанных, заключенных под стражу, осужденных и лиц, подвергнутых мерам принудительного характера; 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 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 (В редакции Федерального закона от 05.06.2007 № 87-ФЗ) 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
        <w:rPr>
          <w:b/>
        </w:rPr>
        <w:t xml:space="preserve">2. </w:t>
      </w:r>
      <w:r>
        <w:t>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
        <w:rPr>
          <w:b/>
        </w:rPr>
        <w:t>Статья 34. Обязательность исполнения постановлений и требований прокурора</w:t>
      </w:r>
    </w:p>
    <w:p>
      <w: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pPr>
        <w:pStyle w:val="Heading2"/>
      </w:pPr>
      <w:r>
        <w:t>Участие прокурора в рассмотрении дел судами</w:t>
      </w:r>
    </w:p>
    <w:p>
      <w:r>
        <w:rPr>
          <w:b/>
        </w:rPr>
        <w:t>Статья 35. Участие прокурора в рассмотрении дел судами</w:t>
      </w:r>
    </w:p>
    <w:p>
      <w:r>
        <w:rPr>
          <w:b/>
        </w:rPr>
        <w:t xml:space="preserve">1. </w:t>
      </w:r>
      <w:r>
        <w:t>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
        <w:rPr>
          <w:b/>
        </w:rPr>
        <w:t xml:space="preserve">2. </w:t>
      </w:r>
      <w:r>
        <w:t>Осуществляя уголовное преследование в суде, прокурор выступает в качестве государственного обвинителя</w:t>
      </w:r>
    </w:p>
    <w:p>
      <w:r>
        <w:rPr>
          <w:b/>
        </w:rPr>
        <w:t xml:space="preserve">3. </w:t>
      </w:r>
      <w:r>
        <w:t>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
        <w:rPr>
          <w:b/>
        </w:rPr>
        <w:t xml:space="preserve">4. </w:t>
      </w:r>
      <w:r>
        <w:t>Полномочия прокурора, участвующего в судебном рассмотрении дел, определяются процессуальным законодательством Российской Федерации</w:t>
      </w:r>
    </w:p>
    <w:p>
      <w:r>
        <w:rPr>
          <w:b/>
        </w:rPr>
        <w:t xml:space="preserve">5. </w:t>
      </w:r>
      <w:r>
        <w:t>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 (В редакции Федерального закона от 11.10.2018 № 363-ФЗ)</w:t>
      </w:r>
    </w:p>
    <w:p>
      <w:r>
        <w:rPr>
          <w:b/>
        </w:rPr>
        <w:t xml:space="preserve">6. </w:t>
      </w:r>
      <w:r>
        <w:t>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
        <w:rPr>
          <w:b/>
        </w:rPr>
        <w:t>Статья 36. Опротестование судебных решений</w:t>
      </w:r>
    </w:p>
    <w:p>
      <w:r>
        <w:rPr>
          <w:b/>
        </w:rPr>
        <w:t xml:space="preserve">1. </w:t>
      </w:r>
      <w:r>
        <w:t>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 (В редакции Федерального закона от 10.02.1999 № 31-ФЗ)</w:t>
      </w:r>
    </w:p>
    <w:p>
      <w:r>
        <w:rPr>
          <w:b/>
        </w:rPr>
        <w:t xml:space="preserve">2. </w:t>
      </w:r>
      <w:r>
        <w:t>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
        <w:rPr>
          <w:b/>
        </w:rPr>
        <w:t xml:space="preserve">3. </w:t>
      </w:r>
      <w:r>
        <w:t>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
        <w:rPr>
          <w:b/>
        </w:rPr>
        <w:t>Статья 37. Отзыв протеста</w:t>
      </w:r>
    </w:p>
    <w:p>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
        <w:rPr>
          <w:b/>
        </w:rPr>
        <w:t>Статья 38. Приостановление исполнения судебного приговора</w:t>
      </w:r>
    </w:p>
    <w:p>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
        <w:rPr>
          <w:b/>
        </w:rPr>
        <w:t>Статья 39. Представление о даче судам разъяснений</w:t>
      </w:r>
    </w:p>
    <w:p>
      <w:r>
        <w:t>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 (В редакции Федерального закона от 11.10.2018 № 363-ФЗ)</w:t>
      </w:r>
    </w:p>
    <w:p>
      <w:pPr>
        <w:pStyle w:val="Heading2"/>
      </w:pPr>
      <w:r>
        <w:t>1.Представительство и защита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
        <w:rPr>
          <w:b/>
        </w:rPr>
        <w:t>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p>
    <w:p>
      <w:r>
        <w:rPr>
          <w:b/>
        </w:rPr>
        <w:t xml:space="preserve">1. </w:t>
      </w:r>
      <w:r>
        <w:t>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споров между Российской Федерацией и иностранными государствами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если иное не предусмотрено отдельными решениями Президента Российской Федерации. (В редакции Федерального закона от 11.06.2022 № 183-ФЗ)</w:t>
      </w:r>
    </w:p>
    <w:p>
      <w:r>
        <w:rPr>
          <w:b/>
        </w:rPr>
        <w:t xml:space="preserve">2. </w:t>
      </w:r>
      <w:r>
        <w:t>Генеральная прокуратура Российской Федерации обеспечивает представительство и защиту интересов Российской Федерации в Суде Евразийского экономического союза и Экономическом суде Содружества Независимых Государств. (В редакции Федерального закона от 11.06.2022 № 183-ФЗ)</w:t>
      </w:r>
    </w:p>
    <w:p>
      <w:r>
        <w:rPr>
          <w:b/>
        </w:rPr>
        <w:t xml:space="preserve">3. </w:t>
      </w:r>
      <w:r>
        <w:t>Генеральная прокуратура Российской Федерации при представлении позиции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органов государственной власти субъектов Российской Федерации, органов публичной власти федеральных территорий, органов местного самоуправления. (В редакции Федерального закона от 30.09.2024 № 334-ФЗ)</w:t>
      </w:r>
    </w:p>
    <w:p>
      <w:r>
        <w:rPr>
          <w:b/>
        </w:rPr>
        <w:t xml:space="preserve">4. </w:t>
      </w:r>
      <w:r>
        <w:t>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международных (межгосударственных) судов, иностранных и международных третейских судов (арбитражей)</w:t>
      </w:r>
    </w:p>
    <w:p>
      <w:r>
        <w:rPr>
          <w:b/>
        </w:rPr>
        <w:t xml:space="preserve">5. </w:t>
      </w:r>
      <w:r>
        <w:t>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Генеральная прокуратура Российской Федерации: создает рабочие группы из представителей федеральных государственных органов, органов государственной власти субъектов Российской Федерации, органов публичной власти федеральных территорий,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 адвокатов, экспертов и иных специалистов; (В редакции Федерального закона от 30.09.2024 № 334-ФЗ) 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органов публичной власти федеральных территорий и органов местного самоуправления информацию, 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всех необходимых документов, относящихся к делу; (В редакции Федерального закона от 30.09.2024 № 334-ФЗ) 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 обеспечивает изучение правовых последствий решений межгосударственных органов, иностранных и международных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w:t>
      </w:r>
    </w:p>
    <w:p>
      <w:r>
        <w:rPr>
          <w:b/>
        </w:rPr>
        <w:t>Статья 392</w:t>
      </w:r>
    </w:p>
    <w:p>
      <w:r>
        <w:t>(Наименование утратило силу - Федеральный закон от 11.06.2022 № 183-ФЗ)</w:t>
      </w:r>
    </w:p>
    <w:p>
      <w:r>
        <w:rPr>
          <w:b/>
        </w:rPr>
        <w:t xml:space="preserve">1. </w:t>
      </w:r>
      <w:r>
        <w:t>(Пункт утратил силу - Федеральный закон от 11.06.2022 № 183-ФЗ)</w:t>
      </w:r>
    </w:p>
    <w:p>
      <w:r>
        <w:rPr>
          <w:b/>
        </w:rPr>
        <w:t xml:space="preserve">2. </w:t>
      </w:r>
      <w:r>
        <w:t>(Пункт утратил силу - Федеральный закон от 11.06.2022 № 183-ФЗ)</w:t>
      </w:r>
    </w:p>
    <w:p>
      <w:r>
        <w:rPr>
          <w:b/>
        </w:rPr>
        <w:t xml:space="preserve">3. </w:t>
      </w:r>
      <w:r>
        <w:t>(Пункт утратил силу - Федеральный закон от 11.06.2022 № 183-ФЗ)</w:t>
      </w:r>
    </w:p>
    <w:p>
      <w:r>
        <w:rPr>
          <w:b/>
        </w:rPr>
        <w:t xml:space="preserve">4. </w:t>
      </w:r>
      <w:r>
        <w:t>(Пункт утратил силу - Федеральный закон от 11.06.2022 № 183-ФЗ)</w:t>
      </w:r>
    </w:p>
    <w:p>
      <w:r>
        <w:rPr>
          <w:b/>
        </w:rPr>
        <w:t xml:space="preserve">5. </w:t>
      </w:r>
      <w:r>
        <w:t>(Пункт утратил силу - Федеральный закон от 11.06.2022 № 183-ФЗ)</w:t>
      </w:r>
    </w:p>
    <w:p>
      <w:r>
        <w:rPr>
          <w:b/>
        </w:rPr>
        <w:t xml:space="preserve">6. </w:t>
      </w:r>
      <w:r>
        <w:t>(Пункт утратил силу - Федеральный закон от 11.06.2022 № 183-ФЗ)</w:t>
      </w:r>
    </w:p>
    <w:p>
      <w:r>
        <w:rPr>
          <w:b/>
        </w:rPr>
        <w:t xml:space="preserve">7. </w:t>
      </w:r>
      <w:r>
        <w:t>(Пункт утратил силу - Федеральный закон от 11.06.2022 № 183-ФЗ)</w:t>
      </w:r>
    </w:p>
    <w:p>
      <w:r>
        <w:rPr>
          <w:b/>
        </w:rPr>
        <w:t xml:space="preserve">8. </w:t>
      </w:r>
      <w:r>
        <w:t>(Пункт утратил силу - Федеральный закон от 11.06.2022 № 183-ФЗ)</w:t>
      </w:r>
    </w:p>
    <w:p>
      <w:pPr>
        <w:pStyle w:val="Heading2"/>
      </w:pPr>
      <w:r>
        <w:t>Служба в органах и организациях прокуратуры. Кадры органов и организаций прокуратуры</w:t>
      </w:r>
    </w:p>
    <w:p>
      <w:r>
        <w:rPr>
          <w:b/>
        </w:rPr>
        <w:t>Статья 40. Служба в органах и организациях прокуратуры</w:t>
      </w:r>
    </w:p>
    <w:p>
      <w:r>
        <w:t>(Наименование в редакции Федерального закона от 21.07.2014 № 233-ФЗ)</w:t>
      </w:r>
    </w:p>
    <w:p>
      <w:r>
        <w:rPr>
          <w:b/>
        </w:rPr>
        <w:t xml:space="preserve">1. </w:t>
      </w:r>
      <w:r>
        <w:t>Служба в органах и организациях прокуратуры является федеральной государственной службой. (В редакции Федерального закона от 21.07.2014 № 233-ФЗ) 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 (Пункт в редакции Федерального закона от 28.12.2010 № 404-ФЗ)</w:t>
      </w:r>
    </w:p>
    <w:p>
      <w:r>
        <w:rPr>
          <w:b/>
        </w:rPr>
        <w:t xml:space="preserve">2. </w:t>
      </w:r>
      <w:r>
        <w:t>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 (В редакции Федерального закона от 21.07.2014 № 233-ФЗ)</w:t>
      </w:r>
    </w:p>
    <w:p>
      <w:r>
        <w:rPr>
          <w:b/>
        </w:rPr>
        <w:t xml:space="preserve">3. </w:t>
      </w:r>
      <w:r>
        <w:t>Порядок прохождения службы военными прокурорами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 (В редакции Федерального закона от 28.12.2010 № 404-ФЗ)</w:t>
      </w:r>
    </w:p>
    <w:p>
      <w:r>
        <w:rPr>
          <w:b/>
        </w:rPr>
        <w:t xml:space="preserve">4. </w:t>
      </w:r>
      <w:r>
        <w:t>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 (В редакции Федерального закона от 21.07.2014 № 233-ФЗ)</w:t>
      </w:r>
    </w:p>
    <w:p>
      <w:r>
        <w:rPr>
          <w:b/>
        </w:rPr>
        <w:t>Статья 401. Требования, предъявляемые к лицам, назначаемым на должности прокуроров</w:t>
      </w:r>
    </w:p>
    <w:p>
      <w:r>
        <w:t>(Наименование в редакции федеральных законов от 05.06.2007 № 87-ФЗ; от 28.12.2010 № 404-ФЗ)</w:t>
      </w:r>
    </w:p>
    <w:p>
      <w:r>
        <w:rPr>
          <w:b/>
        </w:rPr>
        <w:t xml:space="preserve">1. </w:t>
      </w:r>
      <w:r>
        <w:t>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 (В редакции Федерального закона от 06.02.2020 № 15-ФЗ)</w:t>
      </w:r>
    </w:p>
    <w:p>
      <w:r>
        <w:rPr>
          <w:b/>
        </w:rPr>
        <w:t xml:space="preserve">2. </w:t>
      </w:r>
      <w:r>
        <w:t>Лицо не может быть принято на службу в органы и организации прокуратуры и находиться на указанной службе, если оно: (В редакции Федерального закона от 21.07.2014 № 233-ФЗ)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 редакции Федерального закона от 09.11.2020 № 367-ФЗ) признано решением суда недееспособным или ограниченно дееспособным; лишено решением суда права занимать государственные должности государственной службы в течение определенного срока; имело или имеет судимость; 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перечень заболеваний, препятствующих поступлению на службу в органы и организации прокуратуры и исполнению служебных обязанностей прокурорского работника, и форма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 (В редакции федеральных законов от 06.11.2011 № 297-ФЗ; от 21.07.2014 № 233-ФЗ) 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 (В редакции федеральных законов от 21.11.2011 № 329-ФЗ; от 21.07.2014 № 233-ФЗ) 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 имеет статус иностранного агента. (Дополнение абзацем - Федеральный закон от 28.12.2022 № 559-ФЗ)</w:t>
      </w:r>
    </w:p>
    <w:p>
      <w:r>
        <w:rPr>
          <w:b/>
        </w:rPr>
        <w:t xml:space="preserve">21. </w:t>
      </w:r>
      <w:r>
        <w:t>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 (Дополнение пунктом - Федеральный закон от 09.11.2020 № 367-ФЗ)</w:t>
      </w:r>
    </w:p>
    <w:p>
      <w:r>
        <w:rPr>
          <w:b/>
        </w:rPr>
        <w:t xml:space="preserve">3. </w:t>
      </w:r>
      <w:r>
        <w:t>Лица принимаются на службу в органы и организации прокуратуры на условиях трудового договора, заключаемого на неопределенный срок или на срок не более пяти лет. (В редакции Федерального закона от 21.07.2014 № 233-ФЗ)</w:t>
      </w:r>
    </w:p>
    <w:p>
      <w:r>
        <w:rPr>
          <w:b/>
        </w:rPr>
        <w:t xml:space="preserve">4. </w:t>
      </w:r>
      <w:r>
        <w:t>(Пункт утратил силу - Федеральный закон от 21.07.2014 № 233-ФЗ)</w:t>
      </w:r>
    </w:p>
    <w:p>
      <w:r>
        <w:rPr>
          <w:b/>
        </w:rPr>
        <w:t xml:space="preserve">5. </w:t>
      </w:r>
      <w:r>
        <w:t>(Пункт утратил силу - Федеральный закон от 22.12.2014 № 427-ФЗ)</w:t>
      </w:r>
    </w:p>
    <w:p>
      <w:r>
        <w:rPr>
          <w:b/>
        </w:rPr>
        <w:t xml:space="preserve">6. </w:t>
      </w:r>
      <w:r>
        <w:t>Лица, принимаемые на службу в органы и организации прокуратуры, представляют анкету по форме, установленной Президентом Российской Федерации. (Дополнение пунктом - Федеральный закон от 12.12.2023 № 594-ФЗ)</w:t>
      </w:r>
    </w:p>
    <w:p>
      <w:r>
        <w:rPr>
          <w:b/>
        </w:rPr>
        <w:t>Статья 401-1. Документы и сведения, представляемые при поступлении на службу в органы и организации прокуратуры, особенности их рассмотрения и проверки</w:t>
      </w:r>
    </w:p>
    <w:p>
      <w:r>
        <w:rPr>
          <w:b/>
        </w:rPr>
        <w:t xml:space="preserve">1. </w:t>
      </w:r>
      <w:r>
        <w:t>При поступлении на службу в органы и организации прокуратуры гражданин лично представляет в соответствующие орган или организацию прокуратуры следующие документы и сведения:</w:t>
      </w:r>
    </w:p>
    <w:p>
      <w:r>
        <w:rPr>
          <w:b/>
        </w:rPr>
        <w:t xml:space="preserve">2. </w:t>
      </w:r>
      <w:r>
        <w:t>Иные документы и сведения, помимо указанных в пункте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подпунктах "б", "в", "д", "е", "з" - "м" пункта 1 настоящей статьи, после заверения их копий уполномоченным должностным лицом возвращаются гражданину в день их представления</w:t>
      </w:r>
    </w:p>
    <w:p>
      <w:r>
        <w:rPr>
          <w:b/>
        </w:rPr>
        <w:t xml:space="preserve">4. </w:t>
      </w:r>
      <w:r>
        <w:t>В случае необходимости руководитель органа или организации прокуратуры, его заместители вправе направить в государственные органы запросы о представлении документов и сведений, связанных с прохождением гражданином военной службы или государственной службы иных видов</w:t>
      </w:r>
    </w:p>
    <w:p>
      <w:r>
        <w:rPr>
          <w:b/>
        </w:rPr>
        <w:t xml:space="preserve">5. </w:t>
      </w:r>
      <w:r>
        <w:t>Порядок приема документов для поступления на службу в органы и организации прокуратуры, перечень должностных лиц, имеющих право принимать указанные документы, и порядок проверки достоверности и полноты сведений, представленных гражданином при поступлении на службу в орган или организацию прокуратуры, утверждаются Генеральным прокурором Российской Федерации, если иное не установлено федеральным законом. (Дополнение статьей - Федеральный закон от 29.05.2024 № 113-ФЗ)</w:t>
      </w:r>
    </w:p>
    <w:p>
      <w:r>
        <w:rPr>
          <w:b/>
        </w:rPr>
        <w:t xml:space="preserve">1. </w:t>
      </w:r>
      <w:r>
        <w:t>заявление на имя руководителя органа или организации прокуратуры с просьбой о поступлении на службу</w:t>
      </w:r>
    </w:p>
    <w:p>
      <w:r>
        <w:rPr>
          <w:b/>
        </w:rPr>
        <w:t xml:space="preserve">1. </w:t>
      </w:r>
      <w:r>
        <w:t>паспорт гражданина Российской Федерации</w:t>
      </w:r>
    </w:p>
    <w:p>
      <w:r>
        <w:rPr>
          <w:b/>
        </w:rPr>
        <w:t xml:space="preserve">1. </w:t>
      </w:r>
      <w:r>
        <w:t>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w:t>
      </w:r>
    </w:p>
    <w:p>
      <w:r>
        <w:rPr>
          <w:b/>
        </w:rPr>
        <w:t xml:space="preserve">1. </w:t>
      </w:r>
      <w:r>
        <w:t>анкету, предусмотренную пунктом 6 статьи 401 настоящего Федерального закона</w:t>
      </w:r>
    </w:p>
    <w:p>
      <w:r>
        <w:rPr>
          <w:b/>
        </w:rPr>
        <w:t xml:space="preserve">1. </w:t>
      </w:r>
      <w:r>
        <w:t>документы об образовании и о квалификации с приложениями</w:t>
      </w:r>
    </w:p>
    <w:p>
      <w:r>
        <w:rPr>
          <w:b/>
        </w:rPr>
        <w:t xml:space="preserve">1. </w:t>
      </w:r>
      <w:r>
        <w:t>документы о присуждении ученой степени и о присвоении ученого звания (при наличии)</w:t>
      </w:r>
    </w:p>
    <w:p>
      <w:r>
        <w:rPr>
          <w:b/>
        </w:rPr>
        <w:t xml:space="preserve">1. </w:t>
      </w:r>
      <w:r>
        <w:t>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Правительством Российской Федерации</w:t>
      </w:r>
    </w:p>
    <w:p>
      <w:r>
        <w:rPr>
          <w:b/>
        </w:rPr>
        <w:t xml:space="preserve">1. </w:t>
      </w:r>
      <w:r>
        <w:t>документы воинского учета - для граждан, пребывающих в запасе,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случаев, если служебная (трудовая) деятельность осуществляется впервые), или копию трудовой книжки, если гражданин на момент представления документов работает по трудовому договору у другого работодателя</w:t>
      </w:r>
    </w:p>
    <w:p>
      <w:r>
        <w:rPr>
          <w:b/>
        </w:rPr>
        <w:t xml:space="preserve">1. </w:t>
      </w:r>
      <w:r>
        <w:t>уведомление или свидетельство о постановке на учет в налоговом органе; л) документ, подтверждающий регистрацию в системе индивидуального (персонифицированного) учета; м) свидетельства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несовершеннолетних детей (о рождении, о перемене имени); н)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утверждаемой Президентом Российской Федерации; (В редакции Федерального закона от 28.12.2025 № 505-ФЗ) п) согласие, выраженное в письменной форме, на проведение мероприятий, связанных с оформлением допуска к сведениям, составляющим государственную тайну, и проверкой достоверности представленных гражданином сведений (при приеме на службу в органы и организации прокуратуры на должности, исполнение должностных обязанностей по которым связано с использованием сведений, составляющих государственную тайну); р) согласие, выраженное в письменной форме, на обработку персональных данных гражданина в целях изучения возможности приема его на службу в органы и организации прокуратуры по форме, утвержденной Генеральным прокурором Российской Федерации</w:t>
      </w:r>
    </w:p>
    <w:p>
      <w:r>
        <w:rPr>
          <w:b/>
        </w:rPr>
        <w:t>Статья 402. Ограничения, запреты и обязанности, связанные с работой в органах и учреждениях прокуратуры</w:t>
      </w:r>
    </w:p>
    <w:p>
      <w:r>
        <w:rPr>
          <w:b/>
        </w:rPr>
        <w:t xml:space="preserve">1. </w:t>
      </w:r>
      <w:r>
        <w:t>На прокурорских работников распространяются ограничения, запреты и обязанности, установленные Федеральным законом от 25 декабря 2008 года № 273-ФЗ "О противодействии коррупции" и статьями 17, 18, 20 и 201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 (В редакции федеральных законов от 09.11.2020 № 367-ФЗ, от 05.12.2022 № 498-ФЗ, от 28.12.2022 № 559-ФЗ)</w:t>
      </w:r>
    </w:p>
    <w:p>
      <w:r>
        <w:rPr>
          <w:b/>
        </w:rPr>
        <w:t xml:space="preserve">11. </w:t>
      </w:r>
      <w:r>
        <w:t>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 (Дополнение пунктом - Федеральный закон от 09.11.2020 № 367-ФЗ)</w:t>
      </w:r>
    </w:p>
    <w:p>
      <w:r>
        <w:rPr>
          <w:b/>
        </w:rPr>
        <w:t xml:space="preserve">2. </w:t>
      </w:r>
      <w:r>
        <w:t>На Генерального прокурора Российской Федерации распространяются ограничения и обязанности, установленные статьей 121 Федерального закона от 25 декабря 2008 года № 273-ФЗ "О противодействии коррупции"</w:t>
      </w:r>
    </w:p>
    <w:p>
      <w:r>
        <w:rPr>
          <w:b/>
        </w:rPr>
        <w:t xml:space="preserve">3. </w:t>
      </w:r>
      <w:r>
        <w:t>Генеральный прокурор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
        <w:rPr>
          <w:b/>
        </w:rPr>
        <w:t xml:space="preserve">4. </w:t>
      </w:r>
      <w:r>
        <w:t>Генеральный прокурор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 (Статья в редакции Федерального закона от 05.10.2015 № 285-ФЗ)</w:t>
      </w:r>
    </w:p>
    <w:p>
      <w:r>
        <w:rPr>
          <w:b/>
        </w:rPr>
        <w:t>Статья 403. Испытание при приеме на службу в органы прокуратуры</w:t>
      </w:r>
    </w:p>
    <w:p>
      <w:r>
        <w:rPr>
          <w:b/>
        </w:rPr>
        <w:t xml:space="preserve">1. </w:t>
      </w:r>
      <w:r>
        <w:t>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 (В редакции Федерального закона от 02.07.2013 № 185-ФЗ)</w:t>
      </w:r>
    </w:p>
    <w:p>
      <w:r>
        <w:rPr>
          <w:b/>
        </w:rPr>
        <w:t xml:space="preserve">2. </w:t>
      </w:r>
      <w:r>
        <w:t>Лица, указанные в пункте 1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
        <w:rPr>
          <w:b/>
        </w:rPr>
        <w:t xml:space="preserve">3. </w:t>
      </w:r>
      <w:r>
        <w:t>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 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
        <w:rPr>
          <w:b/>
        </w:rPr>
        <w:t>Статья 404. Присяга прокурора</w:t>
      </w:r>
    </w:p>
    <w:p>
      <w:r>
        <w:t>(Наименование в редакции Федерального закона от 28.12.2010 № 404-ФЗ)</w:t>
      </w:r>
    </w:p>
    <w:p>
      <w:r>
        <w:rPr>
          <w:b/>
        </w:rPr>
        <w:t xml:space="preserve">1. </w:t>
      </w:r>
      <w:r>
        <w:t>Лицо, впервые назначаемое на должность прокурора, принимает Присягу прокурора следующего содержания: (В редакции Федерального закона от 28.12.2010 № 404-ФЗ) "Посвящая себя служению Закону, торжественно клянусь: свято соблюдать Конституцию Российской Федерации, законы и международные обязательства Российской Федерации, не допуская малейшего от них отступления; непримиримо бороться с любыми нарушениями закона, кто бы их ни совершил, добиваться высокой эффективности прокурорского надзора; (В редакции Федерального закона от 28.12.2010 № 404-ФЗ) активно защищать интересы личности, общества и государства; чутко и внимательно относиться к предложениям, заявлениям и жалобам граждан,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Сознаю, что нарушение Присяги несовместимо с дальнейшим пребыванием в органах прокуратуры"</w:t>
      </w:r>
    </w:p>
    <w:p>
      <w:r>
        <w:rPr>
          <w:b/>
        </w:rPr>
        <w:t xml:space="preserve">2. </w:t>
      </w:r>
      <w:r>
        <w:t>Порядок принятия Присяги прокурора устанавливается Генеральным прокурором Российской Федерации. (В редакции Федерального закона от 28.12.2010 № 404-ФЗ)</w:t>
      </w:r>
    </w:p>
    <w:p>
      <w:r>
        <w:rPr>
          <w:b/>
        </w:rPr>
        <w:t>Статья 405. Полномочия по назначению на должность и освобождению от должности</w:t>
      </w:r>
    </w:p>
    <w:p>
      <w:r>
        <w:rPr>
          <w:b/>
        </w:rPr>
        <w:t xml:space="preserve">1. </w:t>
      </w:r>
      <w:r>
        <w:t>Генеральный прокурор Российской Федерации назначает на должность и освобождает от должности:</w:t>
      </w:r>
    </w:p>
    <w:p>
      <w:r>
        <w:rPr>
          <w:b/>
        </w:rPr>
        <w:t xml:space="preserve">2. </w:t>
      </w:r>
      <w:r>
        <w:t>Прокурор субъекта Российской Федерации, приравненные к нему прокуроры назначают на должность и освобождают от должности:</w:t>
      </w:r>
    </w:p>
    <w:p>
      <w:r>
        <w:rPr>
          <w:b/>
        </w:rPr>
        <w:t xml:space="preserve">3. </w:t>
      </w:r>
      <w:r>
        <w:t>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(В редакции Федерального закона от 28.12.2010 № 404-ФЗ)</w:t>
      </w:r>
    </w:p>
    <w:p>
      <w:r>
        <w:rPr>
          <w:b/>
        </w:rPr>
        <w:t xml:space="preserve">4. </w:t>
      </w:r>
      <w:r>
        <w:t>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 (В редакции Федерального закона от 21.07.2014 № 233-ФЗ)</w:t>
      </w:r>
    </w:p>
    <w:p>
      <w:r>
        <w:rPr>
          <w:b/>
        </w:rPr>
        <w:t xml:space="preserve">1. </w:t>
      </w:r>
      <w:r>
        <w:t>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(В редакции федеральных законов от 05.06.2007 № 87-ФЗ, от 09.11.2020 № 367-ФЗ) Назначение работников на иные должности может производиться заместителями Генерального прокурора Российской Федерации</w:t>
      </w:r>
    </w:p>
    <w:p>
      <w:r>
        <w:rPr>
          <w:b/>
        </w:rPr>
        <w:t xml:space="preserve">1. </w:t>
      </w:r>
      <w:r>
        <w:t>(Подпункт утратил силу - Федеральный закон от 22.12.2014 № 427-ФЗ)</w:t>
      </w:r>
    </w:p>
    <w:p>
      <w:r>
        <w:rPr>
          <w:b/>
        </w:rPr>
        <w:t xml:space="preserve">1. </w:t>
      </w:r>
      <w:r>
        <w:t>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(В редакции Федерального закона от 09.11.2020 № 367-ФЗ)</w:t>
      </w:r>
    </w:p>
    <w:p>
      <w:r>
        <w:rPr>
          <w:b/>
        </w:rPr>
        <w:t xml:space="preserve">1. </w:t>
      </w:r>
      <w:r>
        <w:t>прокуроров городов, районов, приравненных к ним прокуроров</w:t>
      </w:r>
    </w:p>
    <w:p>
      <w:r>
        <w:rPr>
          <w:b/>
        </w:rPr>
        <w:t xml:space="preserve">1. </w:t>
      </w:r>
      <w:r>
        <w:t>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(В редакции федеральных законов от 21.07.2014 № 233-ФЗ, от 09.11.2020 № 367-ФЗ)</w:t>
      </w:r>
    </w:p>
    <w:p>
      <w:r>
        <w:rPr>
          <w:b/>
        </w:rPr>
        <w:t xml:space="preserve">2. </w:t>
      </w:r>
      <w:r>
        <w:t>работников аппарата соответствующей прокуратуры, за исключением своих заместителей</w:t>
      </w:r>
    </w:p>
    <w:p>
      <w:r>
        <w:rPr>
          <w:b/>
        </w:rPr>
        <w:t xml:space="preserve">2. </w:t>
      </w:r>
      <w:r>
        <w:t>заместителей прокуроров, начальников отделов, старших помощников и помощников прокуроров городов, районов, приравненных к ним прокуроров. (В редакции федеральных законов от 05.06.2007 № 87-ФЗ, от 09.11.2020 № 367-ФЗ)</w:t>
      </w:r>
    </w:p>
    <w:p>
      <w:r>
        <w:rPr>
          <w:b/>
        </w:rPr>
        <w:t>Статья 41. Аттестация прокурорских работников. Классные чины прокурорских работников</w:t>
      </w:r>
    </w:p>
    <w:p>
      <w:r>
        <w:rPr>
          <w:b/>
        </w:rPr>
        <w:t xml:space="preserve">1. </w:t>
      </w:r>
      <w:r>
        <w:t>Аттестация прокурорских работников проводится для определения их соответствия занимаемой должности, укрепления служебной дисциплины. (В редакции Федерального закона от 02.07.2013 № 185-ФЗ)</w:t>
      </w:r>
    </w:p>
    <w:p>
      <w:r>
        <w:rPr>
          <w:b/>
        </w:rPr>
        <w:t xml:space="preserve">2. </w:t>
      </w:r>
      <w:r>
        <w:t>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
        <w:rPr>
          <w:b/>
        </w:rPr>
        <w:t xml:space="preserve">3. </w:t>
      </w:r>
      <w:r>
        <w:t>Порядок и сроки проведения аттестации прокурорских работников устанавливаются Генеральным прокурором Российской Федерации. (В редакции Федерального закона от 28.12.2010 № 404-ФЗ)</w:t>
      </w:r>
    </w:p>
    <w:p>
      <w:r>
        <w:rPr>
          <w:b/>
        </w:rPr>
        <w:t xml:space="preserve">4. </w:t>
      </w:r>
      <w:r>
        <w:t>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 (В редакции федеральных законов от 05.06.2007 № 87-ФЗ; от 28.12.2010 № 404-ФЗ)</w:t>
      </w:r>
    </w:p>
    <w:p>
      <w:r>
        <w:rPr>
          <w:b/>
        </w:rPr>
        <w:t xml:space="preserve">5. </w:t>
      </w:r>
      <w:r>
        <w:t>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(В редакции Федерального закона от 28.12.2010 № 404-ФЗ)</w:t>
      </w:r>
    </w:p>
    <w:p>
      <w:r>
        <w:rPr>
          <w:b/>
        </w:rPr>
        <w:t xml:space="preserve">6. </w:t>
      </w:r>
      <w:r>
        <w:t>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p>
    <w:p>
      <w:r>
        <w:rPr>
          <w:b/>
        </w:rPr>
        <w:t xml:space="preserve">7. </w:t>
      </w:r>
      <w:r>
        <w:t>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 (Дополнение пунктом - Федеральный закон от 09.11.2020 № 367-ФЗ)</w:t>
      </w:r>
    </w:p>
    <w:p>
      <w:r>
        <w:rPr>
          <w:b/>
        </w:rPr>
        <w:t>Статья 411. Служебное удостоверение</w:t>
      </w:r>
    </w:p>
    <w:p>
      <w:r>
        <w:t>Прокурорским работникам выдается служебное удостоверение установленного Генеральным прокурором Российской Федерации образца. (В редакции федеральных законов от 24.07.2007 № 214-ФЗ; от 28.12.2010 № 404-ФЗ) Служебное удостоверение является документом, подтверждающим личность прокурорского работника, его классный чин и должность. 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 (В редакции Федерального закона от 28.12.2010 № 404-ФЗ)</w:t>
      </w:r>
    </w:p>
    <w:p>
      <w:r>
        <w:rPr>
          <w:b/>
        </w:rPr>
        <w:t>Статья 412. Личное дело прокурорского работника</w:t>
      </w:r>
    </w:p>
    <w:p>
      <w:r>
        <w:rPr>
          <w:b/>
        </w:rPr>
        <w:t xml:space="preserve">1. </w:t>
      </w:r>
      <w:r>
        <w:t>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 (В редакции федеральных законов от 02.07.2013 № 185-ФЗ; от 21.07.2014 № 233-ФЗ)</w:t>
      </w:r>
    </w:p>
    <w:p>
      <w:r>
        <w:rPr>
          <w:b/>
        </w:rPr>
        <w:t xml:space="preserve">2. </w:t>
      </w:r>
      <w:r>
        <w:t>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 (В редакции Федерального закона от 07.05.2013 № 99-ФЗ)</w:t>
      </w:r>
    </w:p>
    <w:p>
      <w:r>
        <w:rPr>
          <w:b/>
        </w:rPr>
        <w:t xml:space="preserve">3. </w:t>
      </w:r>
      <w:r>
        <w:t>Порядок ведения личных дел прокурорских работников устанавливается Генеральным прокурором Российской Федерации. (В редакции федеральных законов от 24.07.2007 № 214-ФЗ; от 28.12.2010 № 404-ФЗ)</w:t>
      </w:r>
    </w:p>
    <w:p>
      <w:r>
        <w:rPr>
          <w:b/>
        </w:rPr>
        <w:t xml:space="preserve">4. </w:t>
      </w:r>
      <w:r>
        <w:t>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 (Дополнение пунктом - Федеральный закон от 07.05.2013 № 99-ФЗ)</w:t>
      </w:r>
    </w:p>
    <w:p>
      <w:r>
        <w:rPr>
          <w:b/>
        </w:rPr>
        <w:t xml:space="preserve">5. </w:t>
      </w:r>
      <w:r>
        <w:t>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 (Дополнение пунктом - Федеральный закон от 07.05.2013 № 99-ФЗ)</w:t>
      </w:r>
    </w:p>
    <w:p>
      <w:r>
        <w:rPr>
          <w:b/>
        </w:rPr>
        <w:t>Статья 413. Форменное обмундирование</w:t>
      </w:r>
    </w:p>
    <w:p>
      <w:r>
        <w:rPr>
          <w:b/>
        </w:rPr>
        <w:t xml:space="preserve">1. </w:t>
      </w:r>
      <w:r>
        <w:t>Прокурорские работники обеспечиваются форменным обмундированием или военной формой одежды в порядке и по нормам, которые устанавливаются Правительством Российской Федерации. (В редакции федеральных законов от 22.08.2004 № 122-ФЗ; от 04.06.2014 № 145-ФЗ) Описание форменного обмундирования и знаков различия, правила ношения форменного обмундирования, порядок его хранения, выдачи, списания, учета, создания и содержания запасов определяются Генеральным прокурором Российской Федерации. (Дополнение абзацем - Федеральный закон от 18.04.2018 № 84-ФЗ) 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размере, устанавливаемом Правительством Российской Федерации. (Дополнение абзацем - Федеральный закон от 18.04.2018 № 84-ФЗ)</w:t>
      </w:r>
    </w:p>
    <w:p>
      <w:r>
        <w:rPr>
          <w:b/>
        </w:rPr>
        <w:t xml:space="preserve">2. </w:t>
      </w:r>
      <w:r>
        <w:t>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 (В редакции федеральных законов от 04.06.2014 № 145-ФЗ; от 08.03.2015 № 23-ФЗ)</w:t>
      </w:r>
    </w:p>
    <w:p>
      <w:r>
        <w:rPr>
          <w:b/>
        </w:rPr>
        <w:t xml:space="preserve">3. </w:t>
      </w:r>
      <w:r>
        <w:t>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 (В редакции федеральных законов от 04.06.2014 № 145-ФЗ; от 21.07.2014 № 233-ФЗ)</w:t>
      </w:r>
    </w:p>
    <w:p>
      <w:r>
        <w:rPr>
          <w:b/>
        </w:rPr>
        <w:t>Статья 414. Отпуска работников</w:t>
      </w:r>
    </w:p>
    <w:p>
      <w:r>
        <w:rPr>
          <w:b/>
        </w:rPr>
        <w:t xml:space="preserve">1. </w:t>
      </w:r>
      <w:r>
        <w:t>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(В редакции федеральных законов от 28.12.2010 № 404-ФЗ; от 30.12.2012 № 284-ФЗ) 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(В редакции Федерального закона от 28.12.2010 № 404-ФЗ) 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их семей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стоимости проезда к месту проведения основного отпуска на территории (в пределах) Российской Федерации и обратно устанавливается Генеральным прокурором Российской Федерации. Если лица, указанные в настоящем абзаце, одновременно имеют право на оплату стоимости проезда в соответствии с настоящим Федеральным законом, другими федеральными законами и иными нормативными правовыми актами Российской Федерации по нескольким основаниям, оплата стоимости проезда производится только по одному из оснований по их выбору. (Дополнение абзацем - Федеральный закон от 30.12.2012 № 284-ФЗ) (В редакции Федерального закона от 24.07.2023 № 346-ФЗ) Ежегодный дополнительный оплачиваемый отпуск за стаж службы в качестве прокурора, научного или педагогического работника предоставляется: (В редакции Федерального закона от 28.12.2010 № 404-ФЗ) после 10 лет - 5 календарных дней; после 15 лет - 10 календарных дней; после 20 лет - 15 календарных дней. 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 (В редакции Федерального закона от 21.07.2014 № 233-ФЗ)</w:t>
      </w:r>
    </w:p>
    <w:p>
      <w:r>
        <w:rPr>
          <w:b/>
        </w:rPr>
        <w:t xml:space="preserve">2. </w:t>
      </w:r>
      <w:r>
        <w:t>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 (В редакции Федерального закона от 28.12.2010 № 404-ФЗ)</w:t>
      </w:r>
    </w:p>
    <w:p>
      <w:r>
        <w:rPr>
          <w:b/>
        </w:rPr>
        <w:t xml:space="preserve">3. </w:t>
      </w:r>
      <w:r>
        <w:t>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 (В редакции Федерального закона от 21.07.2014 № 233-ФЗ)</w:t>
      </w:r>
    </w:p>
    <w:p>
      <w:r>
        <w:rPr>
          <w:b/>
        </w:rPr>
        <w:t xml:space="preserve">4. </w:t>
      </w:r>
      <w:r>
        <w:t>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 (В редакции Федерального закона от 21.07.2014 № 233-ФЗ)</w:t>
      </w:r>
    </w:p>
    <w:p>
      <w:r>
        <w:rPr>
          <w:b/>
        </w:rPr>
        <w:t xml:space="preserve">5. </w:t>
      </w:r>
      <w:r>
        <w:t>Прокурорам, научным и педагогическим работникам из числа ветеранов боевых действий, указанных в Федеральном законе от 12 января 1995 года № 5-ФЗ "О ветеранах", ежегодно предоставляется оплачиваемый отпуск продолжительностью 15 календарных дней. Прокурорам, научным и педагогическим работникам, имеющим право на отпуск, предусмотренный настоящим пунктом,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пунктом - Федеральный закон от 29.12.2025 № 533-ФЗ)</w:t>
      </w:r>
    </w:p>
    <w:p>
      <w:r>
        <w:rPr>
          <w:b/>
        </w:rPr>
        <w:t>Статья 415. Перевод прокурорского работника на службу в другую местность</w:t>
      </w:r>
    </w:p>
    <w:p>
      <w:r>
        <w:rPr>
          <w:b/>
        </w:rPr>
        <w:t xml:space="preserve">1. </w:t>
      </w:r>
      <w:r>
        <w:t>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форме, утверждаемой Правительством Российской Федерации. (В редакции федеральных законов от 06.11.2011 № 297-ФЗ; от 19.12.2016 № 434-ФЗ) 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
        <w:rPr>
          <w:b/>
        </w:rPr>
        <w:t xml:space="preserve">2. </w:t>
      </w:r>
      <w:r>
        <w:t>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w:t>
      </w:r>
    </w:p>
    <w:p>
      <w:r>
        <w:rPr>
          <w:b/>
        </w:rPr>
        <w:t>Статья 416. Поощрение работников</w:t>
      </w:r>
    </w:p>
    <w:p>
      <w:r>
        <w:rPr>
          <w:b/>
        </w:rPr>
        <w:t xml:space="preserve">1. </w:t>
      </w:r>
      <w:r>
        <w:t>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(В редакции Федерального закона от 21.07.2014 № 233-ФЗ) объявление благодарности; награждение Почетной грамотой; занесение на Доску почета, в Книгу почета; выдача денежной премии; награждение подарком; награждение ценным подарком; награждение именным оружием; досрочное присвоение классного чина или присвоение классного чина на ступень выше очередного; награждение нагрудным знаком "За безупречную службу в прокуратуре Российской Федерации"; 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
        <w:rPr>
          <w:b/>
        </w:rPr>
        <w:t xml:space="preserve">2. </w:t>
      </w:r>
      <w:r>
        <w:t>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(В редакции Федерального закона от 31.07.2020 № 288-ФЗ)</w:t>
      </w:r>
    </w:p>
    <w:p>
      <w:r>
        <w:rPr>
          <w:b/>
        </w:rPr>
        <w:t xml:space="preserve">3. </w:t>
      </w:r>
      <w:r>
        <w:t>Генеральный прокурор Российской Федерации может устанавливать виды поощрений, не предусмотренные пунктом 1 настоящей статьи</w:t>
      </w:r>
    </w:p>
    <w:p>
      <w:r>
        <w:rPr>
          <w:b/>
        </w:rPr>
        <w:t xml:space="preserve">4. </w:t>
      </w:r>
      <w:r>
        <w:t>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
        <w:rPr>
          <w:b/>
        </w:rPr>
        <w:t xml:space="preserve">5. </w:t>
      </w:r>
      <w:r>
        <w:t>Для награждения работников используются средства наградного и подарочного фондов</w:t>
      </w:r>
    </w:p>
    <w:p>
      <w:r>
        <w:rPr>
          <w:b/>
        </w:rPr>
        <w:t xml:space="preserve">6. </w:t>
      </w:r>
      <w:r>
        <w:t>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 (В редакции Федерального закона от 21.07.2014 № 233-ФЗ)</w:t>
      </w:r>
    </w:p>
    <w:p>
      <w:r>
        <w:rPr>
          <w:b/>
        </w:rPr>
        <w:t>Статья 417. Дисциплинарная ответственность</w:t>
      </w:r>
    </w:p>
    <w:p>
      <w:r>
        <w:rPr>
          <w:b/>
        </w:rPr>
        <w:t xml:space="preserve">1. </w:t>
      </w:r>
      <w:r>
        <w:t>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(В редакции Федерального закона от 21.07.2014 № 233-ФЗ) замечание; выговор; строгий выговор; понижение в классном чине; лишение нагрудного знака "За безупречную службу в прокуратуре Российской Федерации"; лишение нагрудного знака "Почетный работник прокуратуры Российской Федерации"; предупреждение о неполном служебном соответствии; увольнение из органов прокуратуры</w:t>
      </w:r>
    </w:p>
    <w:p>
      <w:r>
        <w:rPr>
          <w:b/>
        </w:rPr>
        <w:t xml:space="preserve">2. </w:t>
      </w:r>
      <w:r>
        <w:t>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(В редакции федеральных законов от 28.12.2010 № 404-ФЗ; от 22.12.2014 № 427-ФЗ) 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
        <w:rPr>
          <w:b/>
        </w:rPr>
        <w:t xml:space="preserve">21. </w:t>
      </w:r>
      <w:r>
        <w:t>(Дополнение пунктом - Федеральный закон от 05.06.2007 № 87-ФЗ) (Утратил силу - Федеральный закон от 28.12.2010 № 404-ФЗ)</w:t>
      </w:r>
    </w:p>
    <w:p>
      <w:r>
        <w:rPr>
          <w:b/>
        </w:rPr>
        <w:t xml:space="preserve">22. </w:t>
      </w:r>
      <w:r>
        <w:t>Генеральный прокурор Российской Федерации не вправе налагать дисциплинарные взыскания: в виде понижения в классном чине - на прокурорских работников, которым классный чин присвоен Президентом Российской Федерации; 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 (Дополнение пунктом - Федеральный закон от 22.12.2014 № 427-ФЗ)</w:t>
      </w:r>
    </w:p>
    <w:p>
      <w:r>
        <w:rPr>
          <w:b/>
        </w:rPr>
        <w:t xml:space="preserve">23. </w:t>
      </w:r>
      <w:r>
        <w:t>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 (Дополнение пунктом - Федеральный закон от 22.12.2014 № 427-ФЗ)</w:t>
      </w:r>
    </w:p>
    <w:p>
      <w:r>
        <w:rPr>
          <w:b/>
        </w:rPr>
        <w:t xml:space="preserve">3. </w:t>
      </w:r>
      <w:r>
        <w:t>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 (В редакции федеральных законов от 05.06.2007 № 87-ФЗ; от 28.12.2010 № 404-ФЗ; от 21.07.2014 № 233-ФЗ)</w:t>
      </w:r>
    </w:p>
    <w:p>
      <w:r>
        <w:rPr>
          <w:b/>
        </w:rPr>
        <w:t xml:space="preserve">4. </w:t>
      </w:r>
      <w:r>
        <w:t>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 (В редакции федеральных законов от 05.06.2007 № 87-ФЗ; от 28.12.2010 № 404-ФЗ)</w:t>
      </w:r>
    </w:p>
    <w:p>
      <w:r>
        <w:rPr>
          <w:b/>
        </w:rPr>
        <w:t xml:space="preserve">5. </w:t>
      </w:r>
      <w:r>
        <w:t>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 (В редакции федеральных законов от 24.07.2007 № 214-ФЗ; от 28.12.2010 № 404-ФЗ)</w:t>
      </w:r>
    </w:p>
    <w:p>
      <w:r>
        <w:rPr>
          <w:b/>
        </w:rPr>
        <w:t xml:space="preserve">6. </w:t>
      </w:r>
      <w:r>
        <w:t>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
        <w:rPr>
          <w:b/>
        </w:rPr>
        <w:t xml:space="preserve">7. </w:t>
      </w:r>
      <w:r>
        <w:t>Дисциплинарное взыскание не может быть наложено во время болезни работника либо в период его пребывания в отпуске</w:t>
      </w:r>
    </w:p>
    <w:p>
      <w:r>
        <w:rPr>
          <w:b/>
        </w:rPr>
        <w:t xml:space="preserve">8. </w:t>
      </w:r>
      <w:r>
        <w:t>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
        <w:rPr>
          <w:b/>
        </w:rPr>
        <w:t xml:space="preserve">9. </w:t>
      </w:r>
      <w:r>
        <w:t>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 (В редакции Федерального закона от 21.07.2014 № 233-ФЗ)</w:t>
      </w:r>
    </w:p>
    <w:p>
      <w:r>
        <w:rPr>
          <w:b/>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
        <w:rPr>
          <w:b/>
        </w:rPr>
        <w:t xml:space="preserve">11. </w:t>
      </w:r>
      <w:r>
        <w:t>Прокурорский работник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w:t>
      </w:r>
    </w:p>
    <w:p>
      <w:r>
        <w:rPr>
          <w:b/>
        </w:rPr>
        <w:t xml:space="preserve">2. </w:t>
      </w:r>
      <w:r>
        <w:t>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 (Дополнение статьей - Федеральный закон от 21.11.2011 № 329-ФЗ)</w:t>
      </w:r>
    </w:p>
    <w:p>
      <w:r>
        <w:rPr>
          <w:b/>
        </w:rPr>
        <w:t>Статья 419. Увольнение в связи с утратой доверия</w:t>
      </w:r>
    </w:p>
    <w:p>
      <w:r>
        <w:rPr>
          <w:b/>
        </w:rPr>
        <w:t xml:space="preserve">1. </w:t>
      </w:r>
      <w:r>
        <w:t>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 непринятия работником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непредставления работником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03.12.2012 № 231-ФЗ, от 10.07.2023 № 286-ФЗ, от 28.12.2025 № 505-ФЗ) 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 осуществления работником предпринимательской деятельности; 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законом. (Дополнение абзацем - Федеральный закон от 07.05.2013 № 102-ФЗ) (В редакции федеральных законов от 28.12.2016 № 505-ФЗ, от 10.07.2023 № 286-ФЗ)</w:t>
      </w:r>
    </w:p>
    <w:p>
      <w:r>
        <w:rPr>
          <w:b/>
        </w:rPr>
        <w:t xml:space="preserve">2. </w:t>
      </w:r>
      <w:r>
        <w:t>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 за исключением случаев, установленных федеральными законами. (В редакции федеральных законов от 21.07.2014 № 233-ФЗ, от 10.07.2023 № 286-ФЗ)</w:t>
      </w:r>
    </w:p>
    <w:p>
      <w:r>
        <w:rPr>
          <w:b/>
        </w:rPr>
        <w:t xml:space="preserve">3. </w:t>
      </w:r>
      <w:r>
        <w:t>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 (Дополнение пунктом - Федеральный закон от 01.07.2017 № 132-ФЗ) (Дополнение статьей - Федеральный закон от 21.11.2011 № 329-ФЗ)</w:t>
      </w:r>
    </w:p>
    <w:p>
      <w:r>
        <w:rPr>
          <w:b/>
        </w:rPr>
        <w:t>Статья 4110. Порядок применения взысканий за коррупционные правонарушения</w:t>
      </w:r>
    </w:p>
    <w:p>
      <w:r>
        <w:rPr>
          <w:b/>
        </w:rPr>
        <w:t xml:space="preserve">1. </w:t>
      </w:r>
      <w:r>
        <w:t>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
        <w:rPr>
          <w:b/>
        </w:rPr>
        <w:t xml:space="preserve">2. </w:t>
      </w:r>
      <w:r>
        <w:t>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 (В редакции федеральных законов от 03.08.2018 № 307-ФЗ, от 13.06.2023 № 258-ФЗ)</w:t>
      </w:r>
    </w:p>
    <w:p>
      <w:r>
        <w:rPr>
          <w:b/>
        </w:rPr>
        <w:t xml:space="preserve">3. </w:t>
      </w:r>
      <w:r>
        <w:t>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
        <w:rPr>
          <w:b/>
        </w:rPr>
        <w:t xml:space="preserve">31. </w:t>
      </w:r>
      <w:r>
        <w:t>Взыскание в виде замечания или выговора может быть применено к работнику при малозначительности совершенного им коррупционного правонарушения. (Дополнение пунктом - Федеральный закон от 28.11.2015 № 354-ФЗ) (В редакции Федерального закона от 03.08.2018 № 307-ФЗ)</w:t>
      </w:r>
    </w:p>
    <w:p>
      <w:r>
        <w:rPr>
          <w:b/>
        </w:rPr>
        <w:t xml:space="preserve">4. </w:t>
      </w:r>
      <w:r>
        <w:t>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5. </w:t>
      </w:r>
      <w:r>
        <w:t>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
        <w:rPr>
          <w:b/>
        </w:rPr>
        <w:t xml:space="preserve">6. </w:t>
      </w:r>
      <w:r>
        <w:t>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
        <w:rPr>
          <w:b/>
        </w:rPr>
        <w:t xml:space="preserve">7. </w:t>
      </w:r>
      <w:r>
        <w:t>Работник вправе обжаловать взыскание в письменной форме в установленном порядке</w:t>
      </w:r>
    </w:p>
    <w:p>
      <w:r>
        <w:rPr>
          <w:b/>
        </w:rPr>
        <w:t xml:space="preserve">8. </w:t>
      </w:r>
      <w:r>
        <w:t>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 (Дополнение статьей - Федеральный закон от 21.11.2011 № 329-ФЗ)</w:t>
      </w:r>
    </w:p>
    <w:p>
      <w:r>
        <w:rPr>
          <w:b/>
        </w:rPr>
        <w:t>Статья 42. Порядок привлечения прокуроров к уголовной и административной ответственности</w:t>
      </w:r>
    </w:p>
    <w:p>
      <w:r>
        <w:t>(Наименование в редакции Федерального закона от 28.12.2010 № 404-ФЗ)</w:t>
      </w:r>
    </w:p>
    <w:p>
      <w:r>
        <w:rPr>
          <w:b/>
        </w:rPr>
        <w:t xml:space="preserve">1. </w:t>
      </w:r>
      <w:r>
        <w:t>Проверка сообщения о факте правонарушения, совершенного прокурором, является исключительной компетенцией органов прокуратуры. 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 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 (Пункт в редакции Федерального закона от 28.12.2010 № 404-ФЗ)</w:t>
      </w:r>
    </w:p>
    <w:p>
      <w:r>
        <w:rPr>
          <w:b/>
        </w:rPr>
        <w:t xml:space="preserve">2. </w:t>
      </w:r>
      <w:r>
        <w:t>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 (В редакции Федерального закона от 28.12.2010 № 404-ФЗ)</w:t>
      </w:r>
    </w:p>
    <w:p>
      <w:r>
        <w:rPr>
          <w:b/>
        </w:rPr>
        <w:t>Статья 43. Прекращение службы в органах и организациях прокуратуры</w:t>
      </w:r>
    </w:p>
    <w:p>
      <w:r>
        <w:t>(Наименование в редакции Федерального закона от 21.07.2014 № 233-ФЗ)</w:t>
      </w:r>
    </w:p>
    <w:p>
      <w:r>
        <w:rPr>
          <w:b/>
        </w:rPr>
        <w:t xml:space="preserve">1. </w:t>
      </w:r>
      <w:r>
        <w:t>Служба в органах и организациях прокуратуры прекращается при увольнении прокурорского работника. (В редакции Федерального закона от 21.07.2014 № 233-ФЗ) 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 (В редакции Федерального закона от 21.07.2014 № 233-ФЗ)</w:t>
      </w:r>
    </w:p>
    <w:p>
      <w:r>
        <w:rPr>
          <w:b/>
        </w:rPr>
        <w:t xml:space="preserve">11. </w:t>
      </w:r>
      <w:r>
        <w:t>Наличие заболевания,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 (Дополнение пунктом - Федеральный закон от 06.11.2011 № 297-ФЗ) (В редакции Федерального закона от 21.07.2014 № 233-ФЗ)</w:t>
      </w:r>
    </w:p>
    <w:p>
      <w:r>
        <w:rPr>
          <w:b/>
        </w:rPr>
        <w:t xml:space="preserve">12. </w:t>
      </w:r>
      <w:r>
        <w:t>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Федерации об освобождении от замещаемой должности. Порядок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 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 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 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 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абзацем третьим настоящего пункта, не производятся. 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 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 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подпункта "ж" пункта 1 настоящей статьи. (Дополнение пунктом - Федеральный закон от 26.07.2019 № 205-ФЗ)</w:t>
      </w:r>
    </w:p>
    <w:p>
      <w:r>
        <w:rPr>
          <w:b/>
        </w:rPr>
        <w:t xml:space="preserve">2. </w:t>
      </w:r>
      <w:r>
        <w:t>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(В редакции федеральных законов от 28.11.2009 № 303-ФЗ; от 21.07.2014 № 233-ФЗ; от 13.07.2015 № 269-ФЗ) 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Федерального закона. Однократное продление срока нахождения на службе в органах и организациях прокуратуры допускается не более чем на год. (В редакции федеральных законов от 21.07.2014 № 233-ФЗ; от 22.12.2014 № 427-ФЗ; от 13.07.2015 № 269-ФЗ) 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 (В редакции федеральных законов от 28.11.2009 № 303-ФЗ; от 06.11.2011 № 297-ФЗ; от 21.07.2014 № 233-ФЗ)</w:t>
      </w:r>
    </w:p>
    <w:p>
      <w:r>
        <w:rPr>
          <w:b/>
        </w:rPr>
        <w:t xml:space="preserve">3. </w:t>
      </w:r>
      <w:r>
        <w:t>Прокуроры имеют право на выход в отставку. Основаниями отставки являются: (В редакции Федерального закона от 28.12.2010 № 404-ФЗ)</w:t>
      </w:r>
    </w:p>
    <w:p>
      <w:r>
        <w:rPr>
          <w:b/>
        </w:rPr>
        <w:t xml:space="preserve">1. </w:t>
      </w:r>
      <w:r>
        <w:t>достижения прокурорским работником предельного возраста пребывания на службе в органах и организациях прокуратуры; (В редакции Федерального закона от 21.07.2014 № 233-ФЗ)</w:t>
      </w:r>
    </w:p>
    <w:p>
      <w:r>
        <w:rPr>
          <w:b/>
        </w:rPr>
        <w:t xml:space="preserve">1. </w:t>
      </w:r>
      <w:r>
        <w:t>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09.11.2020 № 367-ФЗ)</w:t>
      </w:r>
    </w:p>
    <w:p>
      <w:r>
        <w:rPr>
          <w:b/>
        </w:rPr>
        <w:t xml:space="preserve">1. </w:t>
      </w:r>
      <w:r>
        <w:t>нарушения Присяги прокурора, а также совершения проступков, порочащих честь прокурорского работника; (В редакции Федерального закона от 28.12.2010 № 404-ФЗ)</w:t>
      </w:r>
    </w:p>
    <w:p>
      <w:r>
        <w:rPr>
          <w:b/>
        </w:rPr>
        <w:t xml:space="preserve">1. </w:t>
      </w:r>
      <w:r>
        <w:t>несоблюдения ограничений и неисполнения обязанностей, связанных со службой, а также возникновения других обстоятельств, предусмотренных статьями 16 и 17 Федерального закона "О государственной гражданской службе Российской Федерации"; (В редакции Федерального закона от 05.06.2007 № 87-ФЗ)</w:t>
      </w:r>
    </w:p>
    <w:p>
      <w:r>
        <w:rPr>
          <w:b/>
        </w:rPr>
        <w:t xml:space="preserve">1. </w:t>
      </w:r>
      <w:r>
        <w:t>разглашения сведений, составляющих государственную и иную охраняемую законом тайну</w:t>
      </w:r>
    </w:p>
    <w:p>
      <w:r>
        <w:rPr>
          <w:b/>
        </w:rPr>
        <w:t xml:space="preserve">1. </w:t>
      </w:r>
      <w:r>
        <w:t>утраты доверия в соответствии со статьей 419 настоящего Федерального закона; (Дополнение подпунктом - Федеральный закон от 21.11.2011 № 329-ФЗ)</w:t>
      </w:r>
    </w:p>
    <w:p>
      <w:r>
        <w:rPr>
          <w:b/>
        </w:rPr>
        <w:t xml:space="preserve">1. </w:t>
      </w:r>
      <w:r>
        <w:t>отказа от назначения на должности, предложенные в связи с истечением срока полномочий или досрочным прекращением полномочий; (Дополнение подпунктом - Федеральный закон от 26.07.2019 № 205-ФЗ)</w:t>
      </w:r>
    </w:p>
    <w:p>
      <w:r>
        <w:rPr>
          <w:b/>
        </w:rPr>
        <w:t xml:space="preserve">1. </w:t>
      </w:r>
      <w:r>
        <w:t>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 (Дополнение подпунктом - Федеральный закон от 26.07.2019 № 205-ФЗ)</w:t>
      </w:r>
    </w:p>
    <w:p>
      <w:r>
        <w:rPr>
          <w:b/>
        </w:rPr>
        <w:t xml:space="preserve">3. </w:t>
      </w:r>
      <w:r>
        <w:t>выход на пенсию, предусмотренную пунктом 2 статьи 44 настоящего Федерального закона</w:t>
      </w:r>
    </w:p>
    <w:p>
      <w:r>
        <w:rPr>
          <w:b/>
        </w:rPr>
        <w:t xml:space="preserve">3. </w:t>
      </w:r>
      <w:r>
        <w:t>несогласие с решениями или действиями государственного органа или вышестоящего руководителя. Абзац. (Утратил силу - Федеральный закон от 09.11.2020 № 367-ФЗ) 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 Отставка других прокуроров признается принятой после принятия решения об этом руководителем, имеющим право назначать их на эти должности. (В редакции Федерального закона от 28.12.2010 № 404-ФЗ) 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 (В редакции Федерального закона от 31.07.2020 № 268-ФЗ)</w:t>
      </w:r>
    </w:p>
    <w:p>
      <w:r>
        <w:rPr>
          <w:b/>
        </w:rPr>
        <w:t>Статья 431. Гарантии для работника, избранного депутатом либо выборным должностным лицом органов государственной власти, членом представительных органов федеральных территорий или депутатом либо выборным должностным лицом органов местного самоуправления</w:t>
      </w:r>
    </w:p>
    <w:p>
      <w:r>
        <w:t>(Наименование в редакции Федерального закона от 30.09.2024 № 334-ФЗ) Работник, избранный депутатом либо выборным должностным лицом органов государственной власти, членом представительных органов федеральных территорий или депутатом либо выборным должностным лицом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(В редакции федеральных законов от 22.08.2004 № 122-ФЗ, от 21.07.2014 № 233-ФЗ, от 30.09.2024 № 334-ФЗ)</w:t>
      </w:r>
    </w:p>
    <w:p>
      <w:r>
        <w:rPr>
          <w:b/>
        </w:rPr>
        <w:t>Статья 432. Исключение из списков работников органов и организаций прокуратуры</w:t>
      </w:r>
    </w:p>
    <w:p>
      <w:r>
        <w:t>(Наименование в редакции Федерального закона от 21.07.2014 № 233-ФЗ) 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 (В редакции Федерального закона от 21.07.2014 № 233-ФЗ)</w:t>
      </w:r>
    </w:p>
    <w:p>
      <w:r>
        <w:rPr>
          <w:b/>
        </w:rPr>
        <w:t>Статья 433. Восстановление в должности, классном чине и на службе в органах и организациях прокуратуры</w:t>
      </w:r>
    </w:p>
    <w:p>
      <w:r>
        <w:t>(Наименование в редакции Федерального закона от 21.07.2014 № 233-ФЗ)</w:t>
      </w:r>
    </w:p>
    <w:p>
      <w:r>
        <w:rPr>
          <w:b/>
        </w:rPr>
        <w:t xml:space="preserve">1. </w:t>
      </w:r>
      <w:r>
        <w:t>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
        <w:rPr>
          <w:b/>
        </w:rPr>
        <w:t xml:space="preserve">2. </w:t>
      </w:r>
      <w:r>
        <w:t>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(В редакции Федерального закона от 21.07.2014 № 233-ФЗ)</w:t>
      </w:r>
    </w:p>
    <w:p>
      <w:r>
        <w:rPr>
          <w:b/>
        </w:rPr>
        <w:t>Статья 434. Дополнительное профессиональное образование прокурорских работников</w:t>
      </w:r>
    </w:p>
    <w:p>
      <w:r>
        <w:rPr>
          <w:b/>
        </w:rPr>
        <w:t xml:space="preserve">1. </w:t>
      </w:r>
      <w:r>
        <w:t>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 (В редакции Федерального закона от 21.07.2014 № 233-ФЗ)</w:t>
      </w:r>
    </w:p>
    <w:p>
      <w:r>
        <w:rPr>
          <w:b/>
        </w:rPr>
        <w:t xml:space="preserve">2. </w:t>
      </w:r>
      <w:r>
        <w:t>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
        <w:rPr>
          <w:b/>
        </w:rPr>
        <w:t xml:space="preserve">3. </w:t>
      </w:r>
      <w:r>
        <w:t>Дополнительное профессиональное образование прокурорских работников осуществляется за счет бюджетных ассигнований федерального бюджета. (Статья в редакции Федерального закона от 02.07.2013 № 185-ФЗ)</w:t>
      </w:r>
    </w:p>
    <w:p>
      <w:r>
        <w:rPr>
          <w:b/>
        </w:rPr>
        <w:t>Статья 435. Подготовка кадров для системы прокуратуры</w:t>
      </w:r>
    </w:p>
    <w:p>
      <w:r>
        <w:rPr>
          <w:b/>
        </w:rPr>
        <w:t xml:space="preserve">1. </w:t>
      </w:r>
      <w:r>
        <w:t>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 (В редакции Федерального закона от 03.08.2018 № 337-ФЗ) 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 (Дополнение абзацем - Федеральный закон от 06.02.2020 № 15-ФЗ)</w:t>
      </w:r>
    </w:p>
    <w:p>
      <w:r>
        <w:rPr>
          <w:b/>
        </w:rPr>
        <w:t xml:space="preserve">2. </w:t>
      </w:r>
      <w:r>
        <w:t>Обучение прокурорских работников по программе подготовки научных и научно-педагогических кадров в аспирантуре по очной форме осуществляется в научных и образовательных организациях прокуратуры. (В редакции Федерального закона от 30.12.2020 № 517-ФЗ) Прокурорские работники, обучающиеся в научных и образовательных организациях прокуратуры по программе подготовки научных 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 (В редакции Федерального закона от 30.12.2020 № 517-ФЗ) В период обучения по программе подготовки научных 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 (В редакции Федерального закона от 30.12.2020 № 517-ФЗ) Срок получения высшего образования по программе подготовки научных 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 (В редакции Федерального закона от 30.12.2020 № 517-ФЗ)</w:t>
      </w:r>
    </w:p>
    <w:p>
      <w:r>
        <w:rPr>
          <w:b/>
        </w:rPr>
        <w:t xml:space="preserve">3. </w:t>
      </w:r>
      <w:r>
        <w:t>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 (В редакции Федерального закона от 06.02.2020 № 15-ФЗ) (Дополнение статьей - Федеральный закон от 02.07.2013 № 185-ФЗ) (В редакции Федерального закона от 21.07.2014 № 233-ФЗ)</w:t>
      </w:r>
    </w:p>
    <w:p>
      <w:r>
        <w:rPr>
          <w:b/>
        </w:rPr>
        <w:t>Статья 44. Материальное и социальное обеспечение прокурорских работников</w:t>
      </w:r>
    </w:p>
    <w:p>
      <w:r>
        <w:rPr>
          <w:b/>
        </w:rPr>
        <w:t xml:space="preserve">1. </w:t>
      </w:r>
      <w:r>
        <w:t>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и (или) почетное звание "Заслуженный работник прокуратуры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 (В редакции федеральных законов от 30.12.2012 № 284-ФЗ, от 29.12.2022 № 592-ФЗ) 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 (В редакции Федерального закона от 21.07.2014 № 233-ФЗ) Денежное вознаграждение Генеральному прокурору Российской Федерации устанавливается Президентом Российской Федерации. (В редакции федеральных законов от 05.06.2007 № 87-ФЗ; от 28.12.2010 № 404-ФЗ) 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 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приложению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 (В редакции Федерального закона от 30.12.2012 № 284-ФЗ) 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 действительный государственный советник юстиции - 30 процентов; государственный советник юстиции 1 класса - 27 процентов; государственный советник юстиции 2 класса - 25 процентов; государственный советник юстиции 3 класса - 23 процента; старший советник юстиции - 21 процент; советник юстиции - 20 процентов; младший советник юстиции - 19 процентов; юрист 1 класса - 18 процентов; юрист 2 класса - 17 процентов; юрист 3 класса - 16 процентов; младший юрист - 15 процентов.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(В редакции Федерального закона от 08.11.2011 № 309-ФЗ) от 2 до 5 лет - 20 процентов; от 5 до 10 лет - 35 процентов; от 10 до 15 лет - 45 процентов; от 15 до 20 лет - 55 процентов; свыше 20 лет - 70 процентов. 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и (или) почетное звание "Заслуженный работник прокуратуры Российской Федерации" - в размере 10 процентов должностного оклада. (В редакции Федерального закона от 29.12.2022 № 592-ФЗ) 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 (Пункт в редакции Федерального закона от 15.07.2005 № 85-ФЗ)</w:t>
      </w:r>
    </w:p>
    <w:p>
      <w:r>
        <w:rPr>
          <w:b/>
        </w:rPr>
        <w:t xml:space="preserve">11. </w:t>
      </w:r>
      <w:r>
        <w:t>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(Дополнение пунктом - Федеральный закон от 31.07.2020 № 288-ФЗ)</w:t>
      </w:r>
    </w:p>
    <w:p>
      <w:r>
        <w:rPr>
          <w:b/>
        </w:rPr>
        <w:t xml:space="preserve">12. </w:t>
      </w:r>
      <w:r>
        <w:t>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 (Дополнение пунктом - Федеральный закон от 31.07.2020 № 288-ФЗ)</w:t>
      </w:r>
    </w:p>
    <w:p>
      <w:r>
        <w:rPr>
          <w:b/>
        </w:rPr>
        <w:t xml:space="preserve">13. </w:t>
      </w:r>
      <w:r>
        <w:t>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пунктами 11 и 12 настоящей статьи, устанавливаются Президентом Российской Федерации. (Дополнение пунктом - Федеральный закон от 31.07.2020 № 288-ФЗ)</w:t>
      </w:r>
    </w:p>
    <w:p>
      <w:r>
        <w:rPr>
          <w:b/>
        </w:rPr>
        <w:t xml:space="preserve">14. </w:t>
      </w:r>
      <w:r>
        <w:t>Членами семьи, имеющими право на получение единовременного поощрения, предусмотренного пунктами 11 и 12 настоящей статьи, считаются</w:t>
      </w:r>
    </w:p>
    <w:p>
      <w:r>
        <w:rPr>
          <w:b/>
        </w:rPr>
        <w:t xml:space="preserve">14. </w:t>
      </w:r>
      <w:r>
        <w:t>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w:t>
      </w:r>
    </w:p>
    <w:p>
      <w:r>
        <w:rPr>
          <w:b/>
        </w:rPr>
        <w:t xml:space="preserve">14. </w:t>
      </w:r>
      <w:r>
        <w:t>родители прокурорского работника или гражданина, уволенного из органов или организаций прокуратуры</w:t>
      </w:r>
    </w:p>
    <w:p>
      <w:r>
        <w:rPr>
          <w:b/>
        </w:rPr>
        <w:t xml:space="preserve">14. </w:t>
      </w:r>
      <w:r>
        <w:t>дети прокурорского работника или гражданина, уволенного из органов или организаций прокуратуры</w:t>
      </w:r>
    </w:p>
    <w:p>
      <w:r>
        <w:rPr>
          <w:b/>
        </w:rPr>
        <w:t xml:space="preserve">14. </w:t>
      </w:r>
      <w:r>
        <w:t>лица, находившиеся на иждивении погибшего (умершего) прокурорского работника или умершего гражданина, уволенного из органов или организаций прокуратуры. (Дополнение пунктом - Федеральный закон от 31.07.2020 № 288-ФЗ)</w:t>
      </w:r>
    </w:p>
    <w:p>
      <w:r>
        <w:rPr>
          <w:b/>
        </w:rPr>
        <w:t xml:space="preserve">14. </w:t>
      </w:r>
      <w:r>
        <w:t>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(В редакции федеральных законов от 28.12.2010 № 404-ФЗ, от 08.11.2011 № 309-ФЗ, от 20.12.2017 № 406-ФЗ, от 27.12.2018 № 536-ФЗ, от 01.10.2019 № 328-ФЗ) 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пунктом 1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 (Дополнение абзацем - Федеральный закон от 20.12.2017 № 406-ФЗ) 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Решение об индексации принимается Правительством Российской Федерации. (Дополнение абзацем - Федеральный закон от 20.12.2017 № 406-ФЗ) (В редакции Федерального закона от 20.10.2022 № 399-ФЗ) 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 (Дополнение абзацем - Федеральный закон от 20.12.2017 № 406-ФЗ) 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 (В редакции Федерального закона от 28.12.2010 № 404-ФЗ) 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 (В редакции Федерального закона от 28.12.2010 № 404-ФЗ)</w:t>
      </w:r>
    </w:p>
    <w:p>
      <w:r>
        <w:rPr>
          <w:b/>
        </w:rPr>
        <w:t xml:space="preserve">14. </w:t>
      </w:r>
      <w:r>
        <w:t>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 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 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абзаца третьего пункта 1 статьи 414 настоящего Федерального закона, оплата стоимости проезда производится только по одному из оснований по его выбору. (Дополнение абзацем - Федеральный закон от 29.07.2017 № 246-ФЗ) (В редакции Федерального закона от 30.12.2020 № 540-ФЗ) Прокурорскому работнику, получающему пенсию в порядке, предусмотренном абзацем первым пункта 2 настоящей статьи (за исключением лиц, уволенных по основаниям, указанным в подпунктах "в" - "е" пункта 1 статьи 43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 (Дополнение абзацем - Федеральный закон от 29.07.2017 № 246-ФЗ) (В редакции Федерального закона от 30.12.2020 № 540-ФЗ) (Пункт в редакции Федерального закона от 22.08.2004 № 122-ФЗ)</w:t>
      </w:r>
    </w:p>
    <w:p>
      <w:r>
        <w:rPr>
          <w:b/>
        </w:rPr>
        <w:t xml:space="preserve">14. </w:t>
      </w:r>
      <w:r>
        <w:t>(Пункт утратил силу - Федеральный закон от 31.12.2017 № 492-ФЗ)</w:t>
      </w:r>
    </w:p>
    <w:p>
      <w:r>
        <w:rPr>
          <w:b/>
        </w:rPr>
        <w:t xml:space="preserve">14. </w:t>
      </w:r>
      <w:r>
        <w:t>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прокуроров. (В редакции федеральных законов от 28.06.2002 № 77-ФЗ; от 22.08.2004 № 122-ФЗ; от 28.12.2010 № 404-ФЗ; от 02.07.2013 № 185-ФЗ)</w:t>
      </w:r>
    </w:p>
    <w:p>
      <w:r>
        <w:rPr>
          <w:b/>
        </w:rPr>
        <w:t xml:space="preserve">14. </w:t>
      </w:r>
      <w:r>
        <w:t>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(В редакции Федерального закона от 25.11.2013 № 317-ФЗ) 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абзацем - Федеральный закон от 30.12.2020 № 540-ФЗ)</w:t>
      </w:r>
    </w:p>
    <w:p>
      <w:r>
        <w:rPr>
          <w:b/>
        </w:rPr>
        <w:t xml:space="preserve">14. </w:t>
      </w:r>
      <w:r>
        <w:t>Абзац. (Утратил силу - Федеральный закон от 29.07.2017 № 246-ФЗ) Абзац. (Исключен - Федеральный закон от 28.06.2002 № 77-ФЗ) 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пунктом 6 настоящей статьи в медицинских организациях, в которых они состояли на учете. (В редакции федеральных законов от 28.06.2002 № 77-ФЗ; от 25.11.2013 № 317-ФЗ)</w:t>
      </w:r>
    </w:p>
    <w:p>
      <w:r>
        <w:rPr>
          <w:b/>
        </w:rPr>
        <w:t xml:space="preserve">14. </w:t>
      </w:r>
      <w:r>
        <w:t>(Пункт утратил силу - Федеральный закон от 22.08.2004 № 122-ФЗ)</w:t>
      </w:r>
    </w:p>
    <w:p>
      <w:r>
        <w:rPr>
          <w:b/>
        </w:rPr>
        <w:t xml:space="preserve">14. </w:t>
      </w:r>
      <w:r>
        <w:t>на пенсию</w:t>
      </w:r>
    </w:p>
    <w:p>
      <w:r>
        <w:rPr>
          <w:b/>
        </w:rPr>
        <w:t xml:space="preserve">14. </w:t>
      </w:r>
      <w:r>
        <w:t>в отставку</w:t>
      </w:r>
    </w:p>
    <w:p>
      <w:r>
        <w:rPr>
          <w:b/>
        </w:rPr>
        <w:t xml:space="preserve">14. </w:t>
      </w:r>
      <w:r>
        <w:t>по достижении предельного возраста пребывания на службе в органах и организациях прокуратуры; (В редакции Федерального закона от 21.07.2014 № 233-ФЗ)</w:t>
      </w:r>
    </w:p>
    <w:p>
      <w:r>
        <w:rPr>
          <w:b/>
        </w:rPr>
        <w:t xml:space="preserve">14. </w:t>
      </w:r>
      <w:r>
        <w:t>по состоянию здоровья или инвалидности</w:t>
      </w:r>
    </w:p>
    <w:p>
      <w:r>
        <w:rPr>
          <w:b/>
        </w:rPr>
        <w:t xml:space="preserve">14. </w:t>
      </w:r>
      <w:r>
        <w:t>вследствие организационно-штатных мероприятий</w:t>
      </w:r>
    </w:p>
    <w:p>
      <w:r>
        <w:rPr>
          <w:b/>
        </w:rPr>
        <w:t xml:space="preserve">14. </w:t>
      </w:r>
      <w:r>
        <w:t>вследствие отказа от назначения на должности, предложенные в связи с истечением срока полномочий или досрочным прекращением полномочий; (Дополнение подпунктом - Федеральный закон от 26.07.2019 № 205-ФЗ)</w:t>
      </w:r>
    </w:p>
    <w:p>
      <w:r>
        <w:rPr>
          <w:b/>
        </w:rPr>
        <w:t xml:space="preserve">14. </w:t>
      </w:r>
      <w:r>
        <w:t>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(Дополнение подпунктом - Федеральный закон от 26.07.2019 № 205-ФЗ) 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подпунктами "г", "д" и "ж" настоящего пункта. (В редакции федеральных законов от 28.12.2010 № 404-ФЗ, от 26.07.2019 № 205-ФЗ) Прокурорам, научным и педагогическим работникам выходное пособие выплачивается за полные годы выслуги в следующих размерах: (В редакции Федерального закона от 28.12.2010 № 404-ФЗ) менее 10 календарных лет - 5 месячных должностных окладов (окладов по должности) с доплатой за классный чин или с окладом по воинскому званию; (В редакции федеральных законов от 08.11.2011 № 309-ФЗ; от 04.06.2014 № 145-ФЗ) от 10 до 15 календарных лет - 10 месячных должностных окладов (окладов по должности) с доплатой за классный чин или с окладом по воинскому званию; (В редакции федеральных законов от 08.11.2011 № 309-ФЗ; от 04.06.2014 № 145-ФЗ) от 15 до 20 календарных лет - 15 месячных должностных окладов (окладов по должности) с доплатой за классный чин или с окладом по воинскому званию; (В редакции федеральных законов от 08.11.2011 № 309-ФЗ; от 04.06.2014 № 145-ФЗ) 20 календарных лет и более - 20 месячных должностных окладов (окладов по должности) с доплатой за классный чин или с окладом по воинскому званию. (В редакции федеральных законов от 08.11.2011 № 309-ФЗ; от 04.06.2014 № 145-ФЗ) 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 (В редакции федеральных законов от 28.12.2010 № 404-ФЗ; от 04.06.2014 № 145-ФЗ; от 21.07.2014 № 233-ФЗ) 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w:t>
      </w:r>
    </w:p>
    <w:p>
      <w:r>
        <w:rPr>
          <w:b/>
        </w:rPr>
        <w:t>Статья 441. Обеспечение прокуроров жилыми помещениями</w:t>
      </w:r>
    </w:p>
    <w:p>
      <w:r>
        <w:rPr>
          <w:b/>
        </w:rPr>
        <w:t xml:space="preserve">1. </w:t>
      </w:r>
      <w:r>
        <w:t>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
        <w:rPr>
          <w:b/>
        </w:rPr>
        <w:t xml:space="preserve">2. </w:t>
      </w:r>
      <w:r>
        <w:t>Прокурорам и лицам, указанным в пункте 17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
        <w:rPr>
          <w:b/>
        </w:rPr>
        <w:t xml:space="preserve">3. </w:t>
      </w:r>
      <w:r>
        <w:t>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r>
        <w:rPr>
          <w:b/>
        </w:rPr>
        <w:t xml:space="preserve">4. </w:t>
      </w:r>
      <w:r>
        <w:t>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
        <w:rPr>
          <w:b/>
        </w:rPr>
        <w:t xml:space="preserve">5. </w:t>
      </w:r>
      <w:r>
        <w:t>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
        <w:rPr>
          <w:b/>
        </w:rPr>
        <w:t xml:space="preserve">6. </w:t>
      </w:r>
      <w:r>
        <w:t>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 (В редакции Федерального закона от 15.12.2025 № 486-ФЗ)</w:t>
      </w:r>
    </w:p>
    <w:p>
      <w:r>
        <w:rPr>
          <w:b/>
        </w:rPr>
        <w:t xml:space="preserve">7.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
        <w:rPr>
          <w:b/>
        </w:rPr>
        <w:t xml:space="preserve">8. </w:t>
      </w:r>
      <w:r>
        <w:t>Прокуроры имеют право на дополнительную площадь жилого помещения. 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
        <w:rPr>
          <w:b/>
        </w:rPr>
        <w:t xml:space="preserve">9. </w:t>
      </w:r>
      <w:r>
        <w:t>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
        <w:rPr>
          <w:b/>
        </w:rPr>
        <w:t xml:space="preserve">10. </w:t>
      </w:r>
      <w:r>
        <w:t>Жилые помещения могут быть предоставлены прокурорам и лицам, указанным в пункте 17 настоящей статьи, в собственность с их согласия с превышением размера общей площади жилого помещения, определенного на основании пунктов 7 - 9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(В редакции Федерального закона от 27.12.2019 № 516-ФЗ) Порядок оплаты общей площади жилого помещения, превышающей размер общей площади жилого помещения, определенный на основании пунктов 7 - 9 настоящей статьи, устанавливается Правительством Российской Федерации</w:t>
      </w:r>
    </w:p>
    <w:p>
      <w:r>
        <w:rPr>
          <w:b/>
        </w:rPr>
        <w:t xml:space="preserve">11. </w:t>
      </w:r>
      <w:r>
        <w:t>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
        <w:rPr>
          <w:b/>
        </w:rPr>
        <w:t xml:space="preserve">12. </w:t>
      </w:r>
      <w:r>
        <w:t>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почетных званий "Заслуженный юрист Российской Федерации" и (или) "Заслуженный работник прокуратуры Российской Федерации",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пункте 17 настоящей статьи, принятым на учет в том же году. (В редакции Федерального закона от 29.12.2022 № 592-ФЗ)</w:t>
      </w:r>
    </w:p>
    <w:p>
      <w:r>
        <w:rPr>
          <w:b/>
        </w:rPr>
        <w:t xml:space="preserve">13. </w:t>
      </w:r>
      <w:r>
        <w:t>Право лиц, указанных в пункте 12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
        <w:rPr>
          <w:b/>
        </w:rPr>
        <w:t xml:space="preserve">14. </w:t>
      </w:r>
      <w:r>
        <w:t>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
        <w:rPr>
          <w:b/>
        </w:rPr>
        <w:t xml:space="preserve">15. </w:t>
      </w:r>
      <w:r>
        <w:t>К намеренным действиям, повлекшим ухудшение жилищных условий прокурора, относятся действия прокурора или членов его семьи, связанные:</w:t>
      </w:r>
    </w:p>
    <w:p>
      <w:r>
        <w:rPr>
          <w:b/>
        </w:rPr>
        <w:t xml:space="preserve">16. </w:t>
      </w:r>
      <w:r>
        <w:t>Порядок расчета размера единовременной социальной выплаты и ее перечисления прокурорам и лицам, указанным в пунктах 17 и 171 настоящей статьи, определяется Правительством Российской Федерации. (В редакции Федерального закона от 30.09.2024 № 334-ФЗ)</w:t>
      </w:r>
    </w:p>
    <w:p>
      <w:r>
        <w:rPr>
          <w:b/>
        </w:rPr>
        <w:t xml:space="preserve">17. </w:t>
      </w:r>
      <w:r>
        <w:t>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
        <w:rPr>
          <w:b/>
        </w:rPr>
        <w:t xml:space="preserve">171. </w:t>
      </w:r>
      <w:r>
        <w:t>Единовременная социальная выплата предоставляется не позднее одного года со дня гибели (смерти) прокурора, служба которого в органах прокуратуры приостановлена в соответствии с пунктом 2 статьи 121 Федерального закона от 27 мая 2003 года № 58-ФЗ "О системе государственной службы Российской Федерации" и который принят в период прохождения службы в органах прокуратуры на учет в качестве нуждающихся в жилых помещениях в целях предоставления единовременной социальной выплаты или жилого помещения в собственность (далее - приостановивший службу прокурор), а также со дня гибели (смерти) указанного в подпункте "а" пункта 17 настоящей статьи лица, уволенного из органов прокуратуры с правом на пенсию и принятого в период прохождения службы в органах прокуратуры на учет в качестве нуждающихся в жилых помещениях в целях предоставления единовременной социальной выплаты или жилого помещения в собственность (далее - пенсионер), в равных долях членам его семьи, проживавшим совместно с приостановившим службу прокурором или пенсионером, погибшими (умершими)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на момент гибели (смерти) приостановившего службу прокурора или пенсионера оснований и условий, предусмотренных настоящей статьей. (Дополнение пунктом - Федеральный закон от 25.12.2023 № 659-ФЗ)</w:t>
      </w:r>
    </w:p>
    <w:p>
      <w:r>
        <w:rPr>
          <w:b/>
        </w:rPr>
        <w:t xml:space="preserve">18. </w:t>
      </w:r>
      <w:r>
        <w:t>Прокурорам, не имеющим жилых помещений по месту службы, предоставляются служебные жилые помещения</w:t>
      </w:r>
    </w:p>
    <w:p>
      <w:r>
        <w:rPr>
          <w:b/>
        </w:rPr>
        <w:t xml:space="preserve">19. </w:t>
      </w:r>
      <w:r>
        <w:t>В целях предоставления служебного жилого помещения не имеющим жилого помещения по месту службы признается прокурор:</w:t>
      </w:r>
    </w:p>
    <w:p>
      <w:r>
        <w:rPr>
          <w:b/>
        </w:rPr>
        <w:t xml:space="preserve">20. </w:t>
      </w:r>
      <w:r>
        <w:t>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абзацем вторым пункта 6 и пунктом 7 настоящей статьи. 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
        <w:rPr>
          <w:b/>
        </w:rPr>
        <w:t xml:space="preserve">21. </w:t>
      </w:r>
      <w:r>
        <w:t>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
        <w:rPr>
          <w:b/>
        </w:rPr>
        <w:t xml:space="preserve">22. </w:t>
      </w:r>
      <w:r>
        <w:t>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пунктами 18 - 21 настоящей статьи</w:t>
      </w:r>
    </w:p>
    <w:p>
      <w:r>
        <w:rPr>
          <w:b/>
        </w:rPr>
        <w:t xml:space="preserve">23. </w:t>
      </w:r>
      <w:r>
        <w:t>За лицами, указанными в подпунктах "б" и "в" пункта 17 и пункте 171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 (В редакции Федерального закона от 25.12.2023 № 659-ФЗ)</w:t>
      </w:r>
    </w:p>
    <w:p>
      <w:r>
        <w:rPr>
          <w:b/>
        </w:rPr>
        <w:t xml:space="preserve">24. </w:t>
      </w:r>
      <w:r>
        <w:t>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
        <w:rPr>
          <w:b/>
        </w:rPr>
        <w:t xml:space="preserve">25. </w:t>
      </w:r>
      <w:r>
        <w:t>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 (Дополнение статьей - Федеральный закон от 31.12.2017 № 492-ФЗ)</w:t>
      </w:r>
    </w:p>
    <w:p>
      <w:r>
        <w:rPr>
          <w:b/>
        </w:rPr>
        <w:t xml:space="preserve">4.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
        <w:rPr>
          <w:b/>
        </w:rPr>
        <w:t xml:space="preserve">4. </w:t>
      </w:r>
      <w:r>
        <w:t>проживающий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4. </w:t>
      </w:r>
      <w:r>
        <w:t>проживающий в коммунальной квартире независимо от размера занимаемого жилого помещения</w:t>
      </w:r>
    </w:p>
    <w:p>
      <w:r>
        <w:rPr>
          <w:b/>
        </w:rPr>
        <w:t xml:space="preserve">4. </w:t>
      </w:r>
      <w:r>
        <w:t>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
        <w:rPr>
          <w:b/>
        </w:rPr>
        <w:t xml:space="preserve">7. </w:t>
      </w:r>
      <w:r>
        <w:t>33 квадратных метра общей площади жилого помещения - на одного человека</w:t>
      </w:r>
    </w:p>
    <w:p>
      <w:r>
        <w:rPr>
          <w:b/>
        </w:rPr>
        <w:t xml:space="preserve">7. </w:t>
      </w:r>
      <w:r>
        <w:t>42 квадратных метра общей площади жилого помещения - на семью из двух человек</w:t>
      </w:r>
    </w:p>
    <w:p>
      <w:r>
        <w:rPr>
          <w:b/>
        </w:rPr>
        <w:t xml:space="preserve">7. </w:t>
      </w:r>
      <w:r>
        <w:t>18 квадратных метров общей площади жилого помещения на каждого члена семьи - на семью из трех и более человек</w:t>
      </w:r>
    </w:p>
    <w:p>
      <w:r>
        <w:rPr>
          <w:b/>
        </w:rPr>
        <w:t xml:space="preserve">15. </w:t>
      </w:r>
      <w:r>
        <w:t>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
        <w:rPr>
          <w:b/>
        </w:rPr>
        <w:t xml:space="preserve">15. </w:t>
      </w:r>
      <w:r>
        <w:t>с меной жилых помещений (обменом жилыми помещениями)</w:t>
      </w:r>
    </w:p>
    <w:p>
      <w:r>
        <w:rPr>
          <w:b/>
        </w:rPr>
        <w:t xml:space="preserve">15. </w:t>
      </w:r>
      <w:r>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
        <w:rPr>
          <w:b/>
        </w:rPr>
        <w:t xml:space="preserve">15. </w:t>
      </w:r>
      <w:r>
        <w:t>с выделением долей собственниками жилых помещений в праве общей собственности на жилые помещения</w:t>
      </w:r>
    </w:p>
    <w:p>
      <w:r>
        <w:rPr>
          <w:b/>
        </w:rPr>
        <w:t xml:space="preserve">15. </w:t>
      </w:r>
      <w:r>
        <w:t>с отчуждением жилых помещений или их частей</w:t>
      </w:r>
    </w:p>
    <w:p>
      <w:r>
        <w:rPr>
          <w:b/>
        </w:rPr>
        <w:t xml:space="preserve">17. </w:t>
      </w:r>
      <w:r>
        <w:t>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подпунктами "б" - "е" пункта 1 статьи 43 настоящего Федерального закона</w:t>
      </w:r>
    </w:p>
    <w:p>
      <w:r>
        <w:rPr>
          <w:b/>
        </w:rPr>
        <w:t xml:space="preserve">17. </w:t>
      </w:r>
      <w:r>
        <w:t>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
        <w:rPr>
          <w:b/>
        </w:rPr>
        <w:t xml:space="preserve">17. </w:t>
      </w:r>
      <w:r>
        <w:t>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
        <w:rPr>
          <w:b/>
        </w:rPr>
        <w:t xml:space="preserve">19.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19.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Статья 45. Меры правовой защиты и социальной поддержки прокуроров</w:t>
      </w:r>
    </w:p>
    <w:p>
      <w:r>
        <w:t>(Наименование в редакции федеральных законов от 22.08.2004 № 122-ФЗ; от 28.12.2010 № 404-ФЗ)</w:t>
      </w:r>
    </w:p>
    <w:p>
      <w:r>
        <w:rPr>
          <w:b/>
        </w:rPr>
        <w:t xml:space="preserve">1. </w:t>
      </w:r>
      <w:r>
        <w:t>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 (В редакции федеральных законов от 05.10.2002 № 120-ФЗ; от 28.12.2010 № 404-ФЗ) Порядок и условия осуществления государственной защиты прокуроров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(В редакции Федерального закона от 28.12.2010 № 404-ФЗ) 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 (В редакции Федерального закона от 29.07.2017 № 238-ФЗ)</w:t>
      </w:r>
    </w:p>
    <w:p>
      <w:r>
        <w:rPr>
          <w:b/>
        </w:rPr>
        <w:t xml:space="preserve">2. </w:t>
      </w:r>
      <w:r>
        <w:t>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 (В редакции Федерального закона от 28.12.2010 № 404-ФЗ) Погребению в соответствии с абзацем первым настоящего пункта также подлежат погибшие (умершие)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имеющие стаж службы двадцать календарных лет и более. (Дополнение абзацем - Федеральный закон от 04.11.2022 № 425-ФЗ) Нормы расходов на погребение погибших (умерших) прокуроров определяются Правительством Российской Федерации. (Дополнение абзацем - Федеральный закон от 04.11.2022 № 425-ФЗ) Порядок отдания почестей при погребении погибших (умерших) прокуроров определяется Генеральным прокурором Российской Федерации. (Дополнение абзацем - Федеральный закон от 04.11.2022 № 425-ФЗ)</w:t>
      </w:r>
    </w:p>
    <w:p>
      <w:r>
        <w:rPr>
          <w:b/>
        </w:rPr>
        <w:t xml:space="preserve">3. </w:t>
      </w:r>
      <w:r>
        <w:t>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 (В редакции Федерального закона от 18.04.2018 № 84-ФЗ)</w:t>
      </w:r>
    </w:p>
    <w:p>
      <w:r>
        <w:rPr>
          <w:b/>
        </w:rPr>
        <w:t xml:space="preserve">4. </w:t>
      </w:r>
      <w:r>
        <w:t>Прокуроры подлежат обязательному государственному личному страхованию на сумму, равную 180-кратному размеру их среднемесячного денежного содержания. (В редакции федеральных законов от 22.08.2004 № 122-ФЗ; от 28.12.2010 № 404-ФЗ)</w:t>
      </w:r>
    </w:p>
    <w:p>
      <w:r>
        <w:rPr>
          <w:b/>
        </w:rPr>
        <w:t xml:space="preserve">5. </w:t>
      </w:r>
      <w:r>
        <w:t>Страховые организации выплачивают страховые суммы в случаях: (В редакции Федерального закона от 29.12.2022 № 581-ФЗ) 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 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 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а также его ребенку (детям), родившемуся (родившимся) после его гибели (смерти), в отношении которого (которых) отцовство установлено в соответствии с пунктами 2 и 3 статьи 48, со статьями 49 и 50 Семейного кодекса Российской Федерации,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указанных в настоящем абзаце, в том числе трудоспособных. (В редакции Федерального закона от 25.12.2023 № 659-ФЗ) 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Федерации. (Пункт в редакции Федерального закона от 28.12.2010 № 404-ФЗ)</w:t>
      </w:r>
    </w:p>
    <w:p>
      <w:r>
        <w:rPr>
          <w:b/>
        </w:rPr>
        <w:t xml:space="preserve">51. </w:t>
      </w:r>
      <w:r>
        <w:t>Размер ежемесячной денежной компенсации, выплачиваемой в соответствии с абзацами пятым и шестым пункта 5 настоящей статьи, подлежит перерасчету с учетом увеличения (повышения) должностных окладов прокуроров, произведенного в порядке, установленном законодательством Российской Федерации. При этом выплаченные суммы указанной компенсации подлежат взысканию с виновных лиц в порядке, установленном законодательством Российской Федерации. (Дополнение пунктом - Федеральный закон от 29.12.2022 № 581-ФЗ)</w:t>
      </w:r>
    </w:p>
    <w:p>
      <w:r>
        <w:rPr>
          <w:b/>
        </w:rPr>
        <w:t xml:space="preserve">6. </w:t>
      </w:r>
      <w:r>
        <w:t>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 (В редакции Федерального закона от 28.12.2010 № 404-ФЗ)</w:t>
      </w:r>
    </w:p>
    <w:p>
      <w:pPr>
        <w:pStyle w:val="Heading2"/>
      </w:pPr>
      <w:r>
        <w:t>Особенности организации и обеспечения деятельности органов военной прокуратуры</w:t>
      </w:r>
    </w:p>
    <w:p>
      <w:r>
        <w:rPr>
          <w:b/>
        </w:rPr>
        <w:t>Статья 46. Структура и организация органов военной прокуратуры</w:t>
      </w:r>
    </w:p>
    <w:p>
      <w:r>
        <w:rPr>
          <w:b/>
        </w:rPr>
        <w:t xml:space="preserve">1. </w:t>
      </w:r>
      <w:r>
        <w:t>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 (В редакции Федерального закона от 28.12.2010 № 404-ФЗ) В военных прокуратурах, приравненных к прокуратурам городов и районов, по решению Главного военного прокурора могут создаваться прокурорские участки. (В редакции Федерального закона от 28.12.2010 № 404-ФЗ) 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
        <w:rPr>
          <w:b/>
        </w:rPr>
        <w:t xml:space="preserve">2. </w:t>
      </w:r>
      <w:r>
        <w:t>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 (В редакции Федерального закона от 04.06.2014 № 145-ФЗ)</w:t>
      </w:r>
    </w:p>
    <w:p>
      <w:r>
        <w:rPr>
          <w:b/>
        </w:rPr>
        <w:t xml:space="preserve">3. </w:t>
      </w:r>
      <w:r>
        <w:t>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издает приказы и указания, обязательные для исполнения всеми военными прокуратурами. (В редакции Федерального закона от 05.06.2007 № 87-ФЗ)</w:t>
      </w:r>
    </w:p>
    <w:p>
      <w:r>
        <w:rPr>
          <w:b/>
        </w:rPr>
        <w:t xml:space="preserve">4. </w:t>
      </w:r>
      <w:r>
        <w:t>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 (Статья в редакции Федерального закона от 10.02.1999 № 31-ФЗ)</w:t>
      </w:r>
    </w:p>
    <w:p>
      <w:r>
        <w:rPr>
          <w:b/>
        </w:rPr>
        <w:t>Статья 461. Главная военная прокуратура</w:t>
      </w:r>
    </w:p>
    <w:p>
      <w:r>
        <w:rPr>
          <w:b/>
        </w:rPr>
        <w:t xml:space="preserve">1. </w:t>
      </w:r>
      <w:r>
        <w:t>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
        <w:rPr>
          <w:b/>
        </w:rPr>
        <w:t xml:space="preserve">2. </w:t>
      </w:r>
      <w:r>
        <w:t>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
        <w:rPr>
          <w:b/>
        </w:rPr>
        <w:t xml:space="preserve">3. </w:t>
      </w:r>
      <w:r>
        <w:t>В управлениях и отделах устанавливаются должности старших прокуроров и прокуроров. (В редакции Федерального закона от 05.06.2007 № 87-ФЗ)</w:t>
      </w:r>
    </w:p>
    <w:p>
      <w:r>
        <w:rPr>
          <w:b/>
        </w:rPr>
        <w:t xml:space="preserve">4. </w:t>
      </w:r>
      <w:r>
        <w:t>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 (Дополнение статьей - Федеральный закон от 10.02.1999 № 31-ФЗ)</w:t>
      </w:r>
    </w:p>
    <w:p>
      <w:r>
        <w:rPr>
          <w:b/>
        </w:rPr>
        <w:t>Статья 47. Полномочия военных прокуроров</w:t>
      </w:r>
    </w:p>
    <w:p>
      <w:r>
        <w:rPr>
          <w:b/>
        </w:rPr>
        <w:t xml:space="preserve">1. </w:t>
      </w:r>
      <w:r>
        <w:t>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
        <w:rPr>
          <w:b/>
        </w:rPr>
        <w:t xml:space="preserve">2. </w:t>
      </w:r>
      <w:r>
        <w:t>Военные прокуроры также обладают полномочиями: участвовать в заседаниях коллегий, военных советов, служебных совещаниях органов военного управления; 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 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 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 требовать обеспечения охраны, содержания и конвоирования лиц, находящихся на гауптвахтах, в иных местах содержания задержанных и заключенных под стражу, соответственно воинскими частями, военной полицией Вооруженных Сил Российской Федерации, органами и учреждениями внутренних дел Российской Федерации. (В редакции федеральных законов от 07.02.2011 № 4-ФЗ; от 03.02.2014 № 7-ФЗ) (Статья в редакции Федерального закона от 10.02.1999 № 31-ФЗ)</w:t>
      </w:r>
    </w:p>
    <w:p>
      <w:r>
        <w:rPr>
          <w:b/>
        </w:rPr>
        <w:t>Статья 48. Кадры органов военной прокуратуры</w:t>
      </w:r>
    </w:p>
    <w:p>
      <w:r>
        <w:t>(Наименование в редакции федеральных законов от 05.06.2007 № 87-ФЗ; от 28.12.2010 № 404-ФЗ)</w:t>
      </w:r>
    </w:p>
    <w:p>
      <w:r>
        <w:rPr>
          <w:b/>
        </w:rPr>
        <w:t xml:space="preserve">1. </w:t>
      </w:r>
      <w:r>
        <w:t>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(В редакции федеральных законов от 05.06.2007 № 87-ФЗ; от 28.12.2010 № 404-ФЗ; от 02.04.2014 № 68-ФЗ)</w:t>
      </w:r>
    </w:p>
    <w:p>
      <w:r>
        <w:rPr>
          <w:b/>
        </w:rPr>
        <w:t xml:space="preserve">2. </w:t>
      </w:r>
      <w:r>
        <w:t>По решению Генерального прокурора Российской Федерации или с его согласия на должности военных прокуроров могут быть назначены гражданские лица. (В редакции федеральных законов от 05.06.2007 № 87-ФЗ; от 28.12.2010 № 404-ФЗ)</w:t>
      </w:r>
    </w:p>
    <w:p>
      <w:r>
        <w:rPr>
          <w:b/>
        </w:rPr>
        <w:t xml:space="preserve">3. </w:t>
      </w:r>
      <w:r>
        <w:t>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статьей 121 настоящего Федерального закона. Главный военный прокурор подчинен и подотчетен Генеральному прокурору Российской Федерации. (В редакции федеральных законов от 10.02.1999 № 31-ФЗ; от 22.12.2014 № 427-ФЗ)</w:t>
      </w:r>
    </w:p>
    <w:p>
      <w:r>
        <w:rPr>
          <w:b/>
        </w:rPr>
        <w:t xml:space="preserve">4. </w:t>
      </w:r>
      <w:r>
        <w:t>Военные прокуроры подчинены и подотчетны вышестоящим прокурорам и Генеральному прокурору Российской Федерации. (В редакции федеральных законов от 10.02.1999 № 31-ФЗ, от 09.11.2020 № 367-ФЗ)</w:t>
      </w:r>
    </w:p>
    <w:p>
      <w:r>
        <w:rPr>
          <w:b/>
        </w:rPr>
        <w:t xml:space="preserve">5. </w:t>
      </w:r>
      <w:r>
        <w:t>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 (В редакции федеральных законов от 10.02.1999 № 31-ФЗ, от 09.11.2020 № 367-ФЗ)</w:t>
      </w:r>
    </w:p>
    <w:p>
      <w:r>
        <w:rPr>
          <w:b/>
        </w:rPr>
        <w:t xml:space="preserve">6. </w:t>
      </w:r>
      <w:r>
        <w:t>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 (В редакции Федерального закона от 09.11.2020 № 367-ФЗ)</w:t>
      </w:r>
    </w:p>
    <w:p>
      <w:r>
        <w:rPr>
          <w:b/>
        </w:rPr>
        <w:t xml:space="preserve">7. </w:t>
      </w:r>
      <w:r>
        <w:t>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 (В редакции федеральных законов от 10.02.1999 № 31-ФЗ; от 05.06.2007 № 87-ФЗ)</w:t>
      </w:r>
    </w:p>
    <w:p>
      <w:r>
        <w:rPr>
          <w:b/>
        </w:rPr>
        <w:t xml:space="preserve">8. </w:t>
      </w:r>
      <w:r>
        <w:t>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законом "О воинской обязанности и военной службе". (В редакции Федерального закона от 04.06.2014 № 145-ФЗ)</w:t>
      </w:r>
    </w:p>
    <w:p>
      <w:r>
        <w:rPr>
          <w:b/>
        </w:rPr>
        <w:t xml:space="preserve">9. </w:t>
      </w:r>
      <w:r>
        <w:t>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 (В редакции Федерального закона от 04.06.2014 № 145-ФЗ) 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 (Дополнение абзацем - Федеральный закон от 19.12.2016 № 434-ФЗ) 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 (В редакции Федерального закона от 19.12.2016 № 434-ФЗ) (Пункт в редакции Федерального закона от 05.06.2007 № 87-ФЗ)</w:t>
      </w:r>
    </w:p>
    <w:p>
      <w:r>
        <w:rPr>
          <w:b/>
        </w:rPr>
        <w:t xml:space="preserve">10. </w:t>
      </w:r>
      <w:r>
        <w:t>Должности военных прокуроров и соответствующие им воинские звания включаются в перечни воинских должностей. 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 (В редакции Федерального закона от 04.06.2014 № 145-ФЗ)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 (Дополнение абзацем - Федеральный закон от 04.06.2014 № 145-ФЗ) 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 (Дополнение абзацем - Федеральный закон от 04.06.2014 № 145-ФЗ) 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 (Дополнение абзацем - Федеральный закон от 04.06.2014 № 145-ФЗ) (В редакции Федерального закона от 09.11.2020 № 367-ФЗ) Воинские звания офицеров органов военной прокуратуры соответствуют классным чинам прокурорских работников территориальных органов прокуратуры. 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 (Пункт в редакции Федерального закона от 28.12.2010 № 404-ФЗ)</w:t>
      </w:r>
    </w:p>
    <w:p>
      <w:r>
        <w:rPr>
          <w:b/>
        </w:rPr>
        <w:t xml:space="preserve">11. </w:t>
      </w:r>
      <w:r>
        <w:t>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 (В редакции Федерального закона от 28.12.2010 № 404-ФЗ) 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 (В редакции Федерального закона от 28.12.2010 № 404-ФЗ) (Пункт в редакции Федерального закона от 05.06.2007 № 87-ФЗ)</w:t>
      </w:r>
    </w:p>
    <w:p>
      <w:r>
        <w:rPr>
          <w:b/>
        </w:rPr>
        <w:t xml:space="preserve">12. </w:t>
      </w:r>
      <w:r>
        <w:t>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(В редакции федеральных законов от 05.06.2007 № 87-ФЗ; от 28.12.2010 № 404-ФЗ)</w:t>
      </w:r>
    </w:p>
    <w:p>
      <w:r>
        <w:rPr>
          <w:b/>
        </w:rPr>
        <w:t xml:space="preserve">13. </w:t>
      </w:r>
      <w:r>
        <w:t>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 (В редакции Федерального закона от 04.06.2014 № 145-ФЗ)</w:t>
      </w:r>
    </w:p>
    <w:p>
      <w:r>
        <w:rPr>
          <w:b/>
        </w:rPr>
        <w:t>Статья 49. Материальное и социальное обеспечение военнослужащих, работников органов военной прокуратуры</w:t>
      </w:r>
    </w:p>
    <w:p>
      <w:r>
        <w:t>(Наименование в редакции Федерального закона от 28.12.2010 № 404-ФЗ)</w:t>
      </w:r>
    </w:p>
    <w:p>
      <w:r>
        <w:rPr>
          <w:b/>
        </w:rPr>
        <w:t xml:space="preserve">1. </w:t>
      </w:r>
      <w:r>
        <w:t>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части второй статьи 43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 (В редакции федеральных законов от 28.12.2010 № 404-ФЗ, от 08.11.2011 № 309-ФЗ, от 27.12.2018 № 536-ФЗ, от 01.10.2019 № 328-ФЗ)</w:t>
      </w:r>
    </w:p>
    <w:p>
      <w:r>
        <w:rPr>
          <w:b/>
        </w:rPr>
        <w:t xml:space="preserve">2. </w:t>
      </w:r>
      <w:r>
        <w:t>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выслугу лет (в размере, предусмотренном абзацами восемнадцатым - двадцать третьим пункта 1 статьи 44 настоящего Федерального закона); процентных надбавок за ученую степень, почетное звание "Заслуженный юрист Российской Федерации" и (или) "Заслуженный работник прокуратуры Российской Федерации" (в размерах, предусмотренных абзацем двадцать четвертым пункта 1 статьи 44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абзацем четвертым пункта 1 статьи 44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08.11.2011 № 309-ФЗ, от 04.06.2014 № 145-ФЗ, от 27.12.2018 № 536-ФЗ, от 01.10.2019 № 328-ФЗ, от 29.12.2022 № 592-ФЗ) Единовременное поощрение, предусмотренное пунктом 11 статьи 44 настоящего Федерального закона, выплачивается военным прокурорам или членам их семей в соответствии с частями 23 - 26 статьи 3 Федерального закона от 7 ноября 2011 года № 306-ФЗ "О денежном довольствии военнослужащих и предоставлении им отдельных выплат". (Дополнение абзацем - Федеральный закон от 31.07.2020 № 288-ФЗ) 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абзацами третьим и четвертым пункта 2 статьи 44 настоящего Федерального закона. (Дополнение абзацем - Федеральный закон от 20.12.2017 № 406-ФЗ)</w:t>
      </w:r>
    </w:p>
    <w:p>
      <w:r>
        <w:rPr>
          <w:b/>
        </w:rPr>
        <w:t xml:space="preserve">3. </w:t>
      </w:r>
      <w:r>
        <w:t>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 (В редакции Федерального закона от 28.12.2010 № 404-ФЗ) 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пункте 2 статьи 44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частью 3 статьи 3 Федерального закона от 7 ноября 2011 года № 306-ФЗ "О денежном довольствии военнослужащих и предоставлении им отдельных выплат". (Дополнение абзацем - Федеральный закон от 04.06.2014 № 145-ФЗ)</w:t>
      </w:r>
    </w:p>
    <w:p>
      <w:r>
        <w:rPr>
          <w:b/>
        </w:rPr>
        <w:t xml:space="preserve">31. </w:t>
      </w:r>
      <w:r>
        <w:t>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 (Дополнение пунктом - Федеральный закон от 04.06.2014 № 145-ФЗ)</w:t>
      </w:r>
    </w:p>
    <w:p>
      <w:r>
        <w:rPr>
          <w:b/>
        </w:rPr>
        <w:t xml:space="preserve">32. </w:t>
      </w:r>
      <w:r>
        <w:t>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(Дополнение пунктом - Федеральный закон от 04.06.2014 № 145-ФЗ) (В редакции Федерального закона от 27.10.2020 № 353-ФЗ)</w:t>
      </w:r>
    </w:p>
    <w:p>
      <w:r>
        <w:rPr>
          <w:b/>
        </w:rPr>
        <w:t xml:space="preserve">33. </w:t>
      </w:r>
      <w:r>
        <w:t>Медицинская помощь гражданам, уволенным с военной службы в органах военной прокуратуры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(Дополнение пунктом - Федеральный закон от 04.06.2014 № 145-ФЗ)</w:t>
      </w:r>
    </w:p>
    <w:p>
      <w:r>
        <w:rPr>
          <w:b/>
        </w:rPr>
        <w:t xml:space="preserve">34. </w:t>
      </w:r>
      <w:r>
        <w:t>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пунктом 8 статьи 441 настоящего Федерального закона права прокуроров на дополнительную площадь жилого помещения в следующих размерах: 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 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 при предоставлении служебного жилого помещения - в соответствии с абзацем вторым пункта 20 статьи 441 настоящего Федерального закона.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 (В редакции Федерального закона от 30.10.2018 № 374-ФЗ) 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 (Дополнение абзацем - Федеральный закон от 30.10.2018 № 374-ФЗ) (Дополнение пунктом - Федеральный закон от 04.06.2014 № 145-ФЗ) (В редакции Федерального закона от 31.12.2017 № 492-ФЗ)</w:t>
      </w:r>
    </w:p>
    <w:p>
      <w:r>
        <w:rPr>
          <w:b/>
        </w:rPr>
        <w:t xml:space="preserve">35. </w:t>
      </w:r>
      <w:r>
        <w:t>(Дополнение пунктом - Федеральный закон от 04.06.2014 № 145-ФЗ) (Утратил силу - Федеральный закон от 30.10.2018 № 374-ФЗ)</w:t>
      </w:r>
    </w:p>
    <w:p>
      <w:r>
        <w:rPr>
          <w:b/>
        </w:rPr>
        <w:t xml:space="preserve">4. </w:t>
      </w:r>
      <w:r>
        <w:t>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 (В редакции Федерального закона от 28.12.2010 № 404-ФЗ) (Статья в редакции Федерального закона от 05.06.2007 № 87-ФЗ)</w:t>
      </w:r>
    </w:p>
    <w:p>
      <w:r>
        <w:rPr>
          <w:b/>
        </w:rPr>
        <w:t>Статья 50. Обеспечение деятельности органов военной прокуратуры</w:t>
      </w:r>
    </w:p>
    <w:p>
      <w:r>
        <w:t>(Наименование в редакции Федерального закона от 04.06.2014 № 145-ФЗ)</w:t>
      </w:r>
    </w:p>
    <w:p>
      <w:r>
        <w:rPr>
          <w:b/>
        </w:rPr>
        <w:t xml:space="preserve">1. </w:t>
      </w:r>
      <w:r>
        <w:t>(Пункт утратил силу - Федеральный закон от 04.06.2014 № 145-ФЗ)</w:t>
      </w:r>
    </w:p>
    <w:p>
      <w:r>
        <w:rPr>
          <w:b/>
        </w:rPr>
        <w:t xml:space="preserve">2. </w:t>
      </w:r>
      <w:r>
        <w:t>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(В редакции Федерального закона от 30.10.2018 № 374-ФЗ) 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 (В редакции Федерального закона от 30.10.2018 № 374-ФЗ) 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 (Дополнение абзацем - Федеральный закон от 30.10.2018 № 374-ФЗ) (Пункт в редакции Федерального закона от 04.06.2014 № 145-ФЗ)</w:t>
      </w:r>
    </w:p>
    <w:p>
      <w:r>
        <w:rPr>
          <w:b/>
        </w:rPr>
        <w:t xml:space="preserve">3. </w:t>
      </w:r>
      <w:r>
        <w:t>Охрана служебных помещений органов военной прокуратуры осуществляется воинскими частями или военной полицией Вооруженных Сил Российской Федерации. (В редакции федеральных законов от 28.12.2010 № 404-ФЗ; от 03.02.2014 № 7-ФЗ) (Статья в редакции Федерального закона от 05.06.2007 № 87-ФЗ)</w:t>
      </w:r>
    </w:p>
    <w:p>
      <w:pPr>
        <w:pStyle w:val="Heading2"/>
      </w:pPr>
      <w:r>
        <w:t>Иные вопросы организации и деятельности органов прокуратуры</w:t>
      </w:r>
    </w:p>
    <w:p>
      <w:r>
        <w:rPr>
          <w:b/>
        </w:rP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p>
    <w:p>
      <w:r>
        <w:rPr>
          <w:b/>
        </w:rPr>
        <w:t xml:space="preserve">1. </w:t>
      </w:r>
      <w:r>
        <w:t>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w:t>
      </w:r>
    </w:p>
    <w:p>
      <w:r>
        <w:rPr>
          <w:b/>
        </w:rPr>
        <w:t xml:space="preserve">2. </w:t>
      </w:r>
      <w:r>
        <w:t>Государственный единый статистический учет осуществляется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w:t>
      </w:r>
    </w:p>
    <w:p>
      <w:r>
        <w:rPr>
          <w:b/>
        </w:rPr>
        <w:t xml:space="preserve">3. </w:t>
      </w:r>
      <w:r>
        <w:t>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w:t>
      </w:r>
    </w:p>
    <w:p>
      <w:r>
        <w:rPr>
          <w:b/>
        </w:rPr>
        <w:t xml:space="preserve">5. </w:t>
      </w:r>
      <w:r>
        <w:t>Создание, развитие и ввод в эксплуатацию государственной автоматизированной системы правовой статистики в целях государственного единого статистического учета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Генеральной прокуратурой Российской Федерации. Генеральная прокуратура Российской Федерации является оператором государственной автоматизированной системы правовой статистики и обеспечивает функционирование указанной системы.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 (В редакции Федерального закона от 25.12.2023 № 626-ФЗ) 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использованием 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Правительством Российской Федерации. 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w:t>
      </w:r>
    </w:p>
    <w:p>
      <w:r>
        <w:rPr>
          <w:b/>
        </w:rPr>
        <w:t xml:space="preserve">6. </w:t>
      </w:r>
      <w:r>
        <w:t>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 (Статья в редакции Федерального закона от 27.12.2019 № 487-ФЗ)</w:t>
      </w:r>
    </w:p>
    <w:p>
      <w:r>
        <w:rPr>
          <w:b/>
        </w:rPr>
        <w:t>Статья 52. Финансовое и материально-техническое обеспечение органов и организаций прокуратуры</w:t>
      </w:r>
    </w:p>
    <w:p>
      <w:r>
        <w:t>(Наименование в редакции федеральных законов от 22.08.2004 № 122-ФЗ; от 21.07.2014 № 233-ФЗ)</w:t>
      </w:r>
    </w:p>
    <w:p>
      <w:r>
        <w:rPr>
          <w:b/>
        </w:rPr>
        <w:t xml:space="preserve">1. </w:t>
      </w:r>
      <w:r>
        <w:t>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 (В редакции Федерального закона от 18.04.2018 № 84-ФЗ)</w:t>
      </w:r>
    </w:p>
    <w:p>
      <w:r>
        <w:rPr>
          <w:b/>
        </w:rPr>
        <w:t xml:space="preserve">2. </w:t>
      </w:r>
      <w:r>
        <w:t>(Пункт утратил силу - Федеральный закон от 22.08.2004 № 122-ФЗ)</w:t>
      </w:r>
    </w:p>
    <w:p>
      <w:r>
        <w:rPr>
          <w:b/>
        </w:rPr>
        <w:t xml:space="preserve">3. </w:t>
      </w:r>
      <w:r>
        <w:t>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 (В редакции Федерального закона от 18.04.2018 № 84-ФЗ)</w:t>
      </w:r>
    </w:p>
    <w:p>
      <w:r>
        <w:rPr>
          <w:b/>
        </w:rPr>
        <w:t xml:space="preserve">4. </w:t>
      </w:r>
      <w:r>
        <w:t>(Дополнение пунктом - Федеральный закон от 10.02.1999 № 31-ФЗ) (Исключен - Федеральный закон от 29.12.2001 № 182-ФЗ)</w:t>
      </w:r>
    </w:p>
    <w:p>
      <w:r>
        <w:rPr>
          <w:b/>
        </w:rPr>
        <w:t xml:space="preserve">5. </w:t>
      </w:r>
      <w:r>
        <w:t>Субъекты транспортной инфраструктуры предоставляют на безвозмездной основе органам прокуратуры Российской Федерации, осуществляющим надзор за исполнением законов, соблюдением прав и свобод человека и гражданина на железнодорожном, воздушном, водном транспорте и метрополитенах, служебные и подсобные помещения, оборудование и услуги связи. Оборудование этих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органами прокуратуры за счет средств федерального бюджета. (Дополнение пунктом - Федеральный закон от 03.02.2025 № 5-ФЗ)</w:t>
      </w:r>
    </w:p>
    <w:p>
      <w:r>
        <w:rPr>
          <w:b/>
        </w:rPr>
        <w:t xml:space="preserve">6. </w:t>
      </w:r>
      <w:r>
        <w:t>Требования к служебным и подсобным помещениям, предназначенным для предоставления органам прокуратуры Российской Федерации, осуществляющим надзор за исполнением законов, соблюдением прав и свобод человека и гражданина на железнодорожном, воздушном, водном транспорте и метрополитенах,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согласованию с Генеральной прокуратурой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пунктом - Федеральный закон от 03.02.2025 № 5-ФЗ)</w:t>
      </w:r>
    </w:p>
    <w:p>
      <w:r>
        <w:rPr>
          <w:b/>
        </w:rPr>
        <w:t>Статья 53. Печать органов и организаций прокуратуры</w:t>
      </w:r>
    </w:p>
    <w:p>
      <w:r>
        <w:t>(Наименование в редакции Федерального закона от 21.07.2014 № 233-ФЗ) Органы и организации прокуратуры имеют печать с изображением Государственного герба Российской Федерации и полным наименованием организации. (В редакции Федерального закона от 21.07.2014 № 233-ФЗ)</w:t>
      </w:r>
    </w:p>
    <w:p>
      <w:r>
        <w:rPr>
          <w:b/>
        </w:rPr>
        <w:t>Статья 54. Разъяснение некоторых наименований, содержащихся в настоящем Федеральном законе</w:t>
      </w:r>
    </w:p>
    <w:p>
      <w:r>
        <w:t>Содержащиеся в настоящем Федеральном законе наименования обозначают: прокурор (в пункте 3 статьи 1,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 3 статьи 40, пунктах 1 и 5 статьи 401, статье 404, пункте 3 статьи 405, пункте 5 статьи 41, статье 411, статье 414, статье 42, пункте 3 статьи 43, пункте 2 статьи 434, пунктах 2, 3, 5 и 7 статьи 44, статьях 441, 45, пункте 3 статьи 46, статье 47, пунктах 1, 2, 6, 10 - 12 статьи 48, статье 49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 (В редакции федеральных законов от 05.06.2007 № 87-ФЗ, от 31.12.2017 № 492-ФЗ, от 09.11.2020 № 367-ФЗ) прокурорские работники - прокуроры, а также другие работники органов и организаций прокуратуры, имеющие классные чины (воинские звания); (В редакции федеральных законов от 28.12.2010 № 404-ФЗ; от 21.07.2014 № 233-ФЗ) специализированные прокуроры - военные прокуроры, прокуроры транспортных, природоохранных и других специализированных прокуратур; (Дополнение абзацем - Федеральный закон от 09.11.2020 № 367-ФЗ) 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 (Дополнение абзацем - Федеральный закон от 09.11.2020 № 367-ФЗ) (Статья в редакции Федерального закона от 10.02.1999 № 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