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статусе депутата Совета Федерации и статусе депутата Государственной Думы Федерального Собрания Российской Федерации</w:t>
      </w:r>
    </w:p>
    <w:p>
      <w:pPr>
        <w:pStyle w:val="Heading3"/>
      </w:pPr>
      <w:r>
        <w:t>Общие положения</w:t>
      </w:r>
    </w:p>
    <w:p>
      <w:r>
        <w:rPr>
          <w:b/>
        </w:rPr>
        <w:t>Статья 1. Сенатор Российской Федерации, депутат Государственной Думы</w:t>
      </w:r>
    </w:p>
    <w:p>
      <w:r>
        <w:t>(Наименование в редакции Федерального закона от 22.12.2020 № 440-ФЗ)</w:t>
      </w:r>
    </w:p>
    <w:p>
      <w:r>
        <w:rPr>
          <w:b/>
        </w:rPr>
        <w:t xml:space="preserve">1. </w:t>
      </w:r>
      <w:r>
        <w:t>Сенаторами Российской Федерации являются уполномоченные в соответствии с Конституцией Российской Федерации и федеральным законом о порядке формирования Совета Федерации Федерального Собрания Российской Федерации осуществлять в Совете Федерации Федерального Собрания Российской Федерации (далее - Совет Федерации) законодательные и иные полномочия, предусмотренные Конституцией Российской Федерации и настоящим Федеральным законом:</w:t>
      </w:r>
    </w:p>
    <w:p>
      <w:r>
        <w:rPr>
          <w:b/>
        </w:rPr>
        <w:t xml:space="preserve">2. </w:t>
      </w:r>
      <w:r>
        <w:t>Депутатом Государственной Думы является избранный в соответствии с федеральным законом о выборах депутатов Государственной Думы Федерального Собрания Российской Федерации представитель народа, уполномоченный осуществлять в Государственной Думе Федерального Собрания Российской Федерации (далее - Государственная Дума) законодательные и иные полномочия, предусмотренные Конституцией Российской Федерации и настоящим Федеральным законом</w:t>
      </w:r>
    </w:p>
    <w:p>
      <w:r>
        <w:rPr>
          <w:b/>
        </w:rPr>
        <w:t xml:space="preserve">3. </w:t>
      </w:r>
      <w:r>
        <w:t>Сенатором Российской Федерации, депутатом Государственной Думы не может быть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(Дополнение частью - Федеральный закон от 25.07.2006 № 128-ФЗ) (В редакции Федерального закона от 22.12.2020 № 440-ФЗ)</w:t>
      </w:r>
    </w:p>
    <w:p>
      <w:r>
        <w:rPr>
          <w:b/>
        </w:rPr>
        <w:t xml:space="preserve">1. </w:t>
      </w:r>
      <w:r>
        <w:t>представитель от субъекта Российской Федерации</w:t>
      </w:r>
    </w:p>
    <w:p>
      <w:r>
        <w:rPr>
          <w:b/>
        </w:rPr>
        <w:t xml:space="preserve">1. </w:t>
      </w:r>
      <w:r>
        <w:t>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если им принято решение об осуществлении полномочий сенатора Российской Федерации (далее - сенатор Российской Федерации - Президент Российской Федерации, прекративший исполнение своих полномочий)</w:t>
      </w:r>
    </w:p>
    <w:p>
      <w:r>
        <w:rPr>
          <w:b/>
        </w:rPr>
        <w:t xml:space="preserve">1. </w:t>
      </w:r>
      <w:r>
        <w:t>представитель Российской Федерации, назначенный Президентом Российской Федерации. (Часть в редакции Федерального закона от 22.12.2020 № 440-ФЗ)</w:t>
      </w:r>
    </w:p>
    <w:p>
      <w:r>
        <w:rPr>
          <w:b/>
        </w:rPr>
        <w:t>Статья 2. Сенатор Российской Федерации, депутат Государственной Думы в системе государственных должностей Российской Федерации</w:t>
      </w:r>
    </w:p>
    <w:p>
      <w:r>
        <w:t>(Наименование в редакции Федерального закона от 22.12.2020 № 440-ФЗ)</w:t>
      </w:r>
    </w:p>
    <w:p>
      <w:r>
        <w:rPr>
          <w:b/>
        </w:rPr>
        <w:t xml:space="preserve">1. </w:t>
      </w:r>
      <w:r>
        <w:t>Статус сенатора Российской Федерации, статус депутата Государственной Думы определяются Конституцией Российской Федерации и настоящим Федеральным законом. (В редакции Федерального закона от 22.12.2020 № 440-ФЗ)</w:t>
      </w:r>
    </w:p>
    <w:p>
      <w:r>
        <w:rPr>
          <w:b/>
        </w:rPr>
        <w:t xml:space="preserve">2. </w:t>
      </w:r>
      <w:r>
        <w:t>По объему социальных гарантий сенаторы Российской Федерации и депутаты Государственной Думы приравниваются к федеральному министру, Председатель Совета Федерации и Председатель Государственной Думы - к Председателю Правительства Российской Федерации, заместитель Председателя Совета Федерации и заместитель Председателя Государственной Думы - к Заместителю Председателя Правительства Российской Федерации. (В редакции федеральных законов от 12.11.2018 № 408-ФЗ, от 22.12.2020 № 440-ФЗ)</w:t>
      </w:r>
    </w:p>
    <w:p>
      <w:r>
        <w:rPr>
          <w:b/>
        </w:rPr>
        <w:t xml:space="preserve">21. </w:t>
      </w:r>
      <w:r>
        <w:t>В случаях, если другими правовыми актами для сенатора Российской Федерации - Президента Российской Федерации, прекратившего исполнение своих полномочий, а также для членов его семьи предусмотрены иные нормы, устанавливающие более высокий уровень их правовой защиты, материального и социального обеспечения, к указанным лицам применяются положения этих актов. (Дополнение частью - Федеральный закон от 22.12.2020 № 440-ФЗ)</w:t>
      </w:r>
    </w:p>
    <w:p>
      <w:r>
        <w:rPr>
          <w:b/>
        </w:rPr>
        <w:t xml:space="preserve">3. </w:t>
      </w:r>
      <w:r>
        <w:t>К социальным гарантиям деятельности сенатора Российской Федерации, депутата Государственной Думы относятся: (В редакции Федерального закона от 22.12.2020 № 440-ФЗ)</w:t>
      </w:r>
    </w:p>
    <w:p>
      <w:r>
        <w:rPr>
          <w:b/>
        </w:rPr>
        <w:t xml:space="preserve">4. </w:t>
      </w:r>
      <w:r>
        <w:t>Должностные лица федеральных органов государственной власти и их территориальных органов, органов государственной власти субъектов Российской Федерации, органов местного самоуправления в пределах своей компетенции обязаны обеспечивать сенатору Российской Федерации, депутату Государственной Думы условия для осуществления ими своих полномочий, установленных Конституцией Российской Федерации, настоящим Федеральным законом. (В редакции федеральных законов от 29.07.2017 № 227-ФЗ, от 22.12.2020 № 440-ФЗ)</w:t>
      </w:r>
    </w:p>
    <w:p>
      <w:r>
        <w:rPr>
          <w:b/>
        </w:rPr>
        <w:t xml:space="preserve">5. </w:t>
      </w:r>
      <w:r>
        <w:t>Дополнительные условия для осуществления сенатором Российской Федерации, депутатом Государственной Думы, являющимися инвалидами I группы, своих полномочий определяются постановлением соответствующей палаты Федерального Собрания Российской Федерации. (В редакции Федерального закона от 22.12.2020 № 440-ФЗ)</w:t>
      </w:r>
    </w:p>
    <w:p>
      <w:r>
        <w:rPr>
          <w:b/>
        </w:rPr>
        <w:t xml:space="preserve">3. </w:t>
      </w:r>
      <w:r>
        <w:t>ежемесячное денежное вознаграждение, денежные поощрения и иные выплаты, предусмотренные настоящим Федеральным законом и (или) регламентами палат Федерального Собрания Российской Федерации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редакции федеральных законов от 09.05.2005 № 42-ФЗ, от 14.07.2022 № 339-ФЗ)</w:t>
      </w:r>
    </w:p>
    <w:p>
      <w:r>
        <w:rPr>
          <w:b/>
        </w:rPr>
        <w:t xml:space="preserve">3. </w:t>
      </w:r>
      <w:r>
        <w:t>ежегодный оплачиваемый отпуск</w:t>
      </w:r>
    </w:p>
    <w:p>
      <w:r>
        <w:rPr>
          <w:b/>
        </w:rPr>
        <w:t xml:space="preserve">3. </w:t>
      </w:r>
      <w:r>
        <w:t>зачисление времени осуществления полномочий сенатора Российской Федерации, депутата Государственной Думы в стаж государственной гражданской службы; (В редакции федеральных законов от 09.05.2005 № 42-ФЗ, от 22.12.2020 № 440-ФЗ)</w:t>
      </w:r>
    </w:p>
    <w:p>
      <w:r>
        <w:rPr>
          <w:b/>
        </w:rPr>
        <w:t xml:space="preserve">3. </w:t>
      </w:r>
      <w:r>
        <w:t>медицинское, санаторно-курортное обслуживание сенатора Российской Федерации, депутата Государственной Думы и членов их семей; (В редакции Федерального закона от 22.12.2020 № 440-ФЗ)</w:t>
      </w:r>
    </w:p>
    <w:p>
      <w:r>
        <w:rPr>
          <w:b/>
        </w:rPr>
        <w:t xml:space="preserve">3. </w:t>
      </w:r>
      <w:r>
        <w:t>пенсионное обеспечение, в том числе пенсионное обеспечение членов их семей в случае смерти сенатора Российской Федерации, депутата Государственной Думы; (В редакции Федерального закона от 22.12.2020 № 440-ФЗ)</w:t>
      </w:r>
    </w:p>
    <w:p>
      <w:r>
        <w:rPr>
          <w:b/>
        </w:rPr>
        <w:t xml:space="preserve">3. </w:t>
      </w:r>
      <w:r>
        <w:t>обязательное государственное страхование сенатора Российской Федерации, депутата Государственной Думы на случай причинения вреда их здоровью и имуществу; (В редакции Федерального закона от 22.12.2020 № 440-ФЗ)</w:t>
      </w:r>
    </w:p>
    <w:p>
      <w:r>
        <w:rPr>
          <w:b/>
        </w:rPr>
        <w:t xml:space="preserve">3. </w:t>
      </w:r>
      <w:r>
        <w:t>обязательное государственное социальное страхование сенатора Российской Федерации, депутата Государственной Думы на случай заболевания или потери трудоспособности в период исполнения сенатором Российской Федерации, депутатом Государственной Думы своих полномочий; (В редакции Федерального закона от 22.12.2020 № 440-ФЗ)</w:t>
      </w:r>
    </w:p>
    <w:p>
      <w:r>
        <w:rPr>
          <w:b/>
        </w:rPr>
        <w:t xml:space="preserve">3. </w:t>
      </w:r>
      <w:r>
        <w:t>жилищно-бытовое обеспечение сенатора Российской Федерации, депутата Государственной Думы, не имеющих жилой площади в городе Москве; (В редакции Федерального закона от 22.12.2020 № 440-ФЗ)</w:t>
      </w:r>
    </w:p>
    <w:p>
      <w:r>
        <w:rPr>
          <w:b/>
        </w:rPr>
        <w:t xml:space="preserve">3. </w:t>
      </w:r>
      <w:r>
        <w:t>иные социальные гарантии, предусмотренные для федеральных министров</w:t>
      </w:r>
    </w:p>
    <w:p>
      <w:r>
        <w:rPr>
          <w:b/>
        </w:rPr>
        <w:t>Статья 3. Срок полномочий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Порядок установления срока полномочий сенатора Российской Федерации и порядок установления сроков начала и прекращения осуществления сенатором Российской Федерации своих полномочий определяются в соответствии с Конституцией Российской Федерации и федеральным законом о порядке формирования Совета Федерации Федерального Собрания Российской Федерации. (В редакции Федерального закона от 22.12.2020 № 440-ФЗ)</w:t>
      </w:r>
    </w:p>
    <w:p>
      <w:r>
        <w:rPr>
          <w:b/>
        </w:rPr>
        <w:t xml:space="preserve">2. </w:t>
      </w:r>
      <w:r>
        <w:t>Срок полномочий депутата Государственной Думы начинается со дня избрания его депутатом Государственной Думы и прекращается со дня начала работы Государственной Думы нового созыва, за исключением случаев, предусмотренных частями первой, третьей и пятой статьи 4 настоящего Федерального закона. (В редакции Федерального закона от 04.08.2001 № 109-ФЗ)</w:t>
      </w:r>
    </w:p>
    <w:p>
      <w:r>
        <w:rPr>
          <w:b/>
        </w:rPr>
        <w:t>Статья 4. Досрочное прекращение полномочий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Полномочия сенатора Российской Федерации, депутата Государственной Думы прекращаются досрочно в случаях: (В редакции Федерального закона от 22.12.2020 № 440-ФЗ)</w:t>
      </w:r>
    </w:p>
    <w:p>
      <w:r>
        <w:rPr>
          <w:b/>
        </w:rPr>
        <w:t xml:space="preserve">2. </w:t>
      </w:r>
      <w:r>
        <w:t>(Часть утратила силу - Федеральный закон от 03.12.2012 № 238-ФЗ)</w:t>
      </w:r>
    </w:p>
    <w:p>
      <w:r>
        <w:rPr>
          <w:b/>
        </w:rPr>
        <w:t xml:space="preserve">3. </w:t>
      </w:r>
      <w:r>
        <w:t>Полномочия депутата Государственной Думы прекращаются также в случае:</w:t>
      </w:r>
    </w:p>
    <w:p>
      <w:r>
        <w:rPr>
          <w:b/>
        </w:rPr>
        <w:t xml:space="preserve">31. </w:t>
      </w:r>
      <w:r>
        <w:t>Полномочия депутата Государственной Думы могут быть прекращены досрочно решением Государственной Думы по инициативе фракции, в которой он состоит в соответствии со статьей 71 настоящего Федерального закона, по инициативе комитета, комиссии, членом которых он является, или по инициативе Совета Государственной Думы в случае неисполнения в течение 30 и более календарных дней обязанностей, предусмотренных частями первой и второй статьи 8 и частью третьей статьи 12 настоящего Федерального закона. (Дополнение частью - Федеральный закон от 03.05.2016 № 140-ФЗ) (В редакции Федерального закона от 13.07.2024 № 180-ФЗ)</w:t>
      </w:r>
    </w:p>
    <w:p>
      <w:r>
        <w:rPr>
          <w:b/>
        </w:rPr>
        <w:t xml:space="preserve">32. </w:t>
      </w:r>
      <w:r>
        <w:t>Сенатор Российской Федерации - представитель от субъекта Российской Федерации может быть отозван до истечения срока полномочий решением Совета Федерации по представлению органа государственной власти субъекта Российской Федерации, принявшего решение о наделении его полномочиями сенатора Российской Федерации. (Дополнение частью - Федеральный закон от 29.05.2023 № 184-ФЗ)</w:t>
      </w:r>
    </w:p>
    <w:p>
      <w:r>
        <w:rPr>
          <w:b/>
        </w:rPr>
        <w:t xml:space="preserve">33. </w:t>
      </w:r>
      <w:r>
        <w:t>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(Дополнение частью - Федеральный закон от 13.07.2024 № 180-ФЗ)</w:t>
      </w:r>
    </w:p>
    <w:p>
      <w:r>
        <w:rPr>
          <w:b/>
        </w:rPr>
        <w:t xml:space="preserve">4. </w:t>
      </w:r>
      <w:r>
        <w:t>Решение о прекращении полномочий сенатора Российской Федерации оформляется постановлением Совета Федерации, в котором определяется день прекращения его полномочий. Постановление Совета Федерации о прекращении полномочий сенатора Российской Федерации по основаниям, предусмотренным пунктами "а", "б", "д" - "и" части первой настоящей статьи, принимается не позднее чем через 30 дней со дня появления основания для досрочного прекращения полномочий сенатора Российской Федерации либо со дня, когда Совету Федерации стало известно о появлении указанного основания, а если это основание появилось в период между сессиями Совета Федерации, - не позднее чем через 30 дней со дня начала очередной сессии Совета Федерации. Постановление Совета Федерации о прекращении полномочий сенатора Российской Федерации по основаниям, предусмотренным пунктами "в", "в1", "в2", "в3", "в4" и "г" части первой и частью третьей3 настоящей статьи, принимается не позднее чем через 30 дней со дня принятия органом, образованным (определенным) в соответствии с Регламентом Совета Федерации Федерального Собрания Российской Федерации для рассмотрения вопросов, связанных с досрочным прекращением полномочий сенатора Российской Федерации, решения об установлении оснований для досрочного прекращения полномочий сенатора Российской Федерации. Указанный орган проверяет и оценивает фактические обстоятельства, служащие основаниями для досрочного прекращения полномочий сенатора Российской Федерации, а также принимает решение об установлении оснований для досрочного прекращения полномочий сенатора Российской Федерации в порядке и сроки, которые устанавливаются Регламентом Совета Федерации Федерального Собрания Российской Федерации. Постановление Совета Федерации о прекращении полномочий сенатора Российской Федерации может быть обжаловано в Верховный Суд Российской Федерации. В течение предусмотренного законодательством Российской Федерации срока обращения в Верховный Суд Российской Федерации, а в случае обращения в Верховный Суд Российской Федерации до вступления в законную силу решения суда на лицо, в отношении которого принято решение о прекращении полномочий сенатора Российской Федерации по основаниям, предусмотренным пунктами "в", "в1", "в2", "в3", "в4" и "г" части первой и частью третьей3 настоящей статьи, распространяются гарантии деятельности сенатора Российской Федерации, предусмотренные статьей 19 настоящего Федерального закона. Лицо, в отношении которого принято решение о прекращении полномочий сенатора Российской Федерации, восстанавливается в статусе сенатора Российской Федерации со дня вступления в законную силу решения суда о признании постановления Совета Федерации о прекращении полномочий сенатора Российской Федерации незаконным или необоснованным. (В редакции федеральных законов от 02.07.2013 № 147-ФЗ, от 03.11.2015 № 303-ФЗ, от 22.12.2020 № 440-ФЗ, от 13.07.2024 № 180-ФЗ)</w:t>
      </w:r>
    </w:p>
    <w:p>
      <w:r>
        <w:rPr>
          <w:b/>
        </w:rPr>
        <w:t xml:space="preserve">5. </w:t>
      </w:r>
      <w:r>
        <w:t>Решение о прекращении полномочий депутата Государственной Думы по основаниям, предусмотренным частью первой, пунктами "б" и "в" части третьей, частями третьей1 и третьей3 настоящей статьи, оформляется постановлением Государственной Думы, в котором определяется день прекращения его полномочий. Постановление Государственной Думы о прекращении полномочий депутата Государственной Думы по основаниям, предусмотренным пунктами "а", "б", "д" - "и" части первой и пунктами "б" и "в" части третьей настоящей статьи, принимается не позднее чем через 30 дней со дня появления основания для досрочного прекращения полномочий депутата Государственной Думы либо со дня, когда Государственной Думе стало известно о появлении указанного основания, а если это основание появилось в период между сессиями Государственной Думы, - не позднее чем через 30 дней со дня начала очередной сессии Государственной Думы. Постановление Государственной Думы о прекращении полномочий депутата Государственной Думы по основаниям, предусмотренным пунктами "в", "в1", "в2", "в3", "в4" и "г" части первой и частью третьей3 настоящей статьи, принимается не позднее чем через 30 дней со дня принятия органом, образованным (определенным) в соответствии с Регламентом Государственной Думы Федерального Собрания Российской Федерации для рассмотрения вопросов, связанных с досрочным прекращением полномочий депутата Государственной Думы, решения об установлении оснований для досрочного прекращения полномочий депутата Государственной Думы. Указанный орган проверяет и оценивает фактические обстоятельства, служащие основаниями для досрочного прекращения полномочий депутата Государственной Думы, а также принимает решение об установлении оснований для досрочного прекращения полномочий депутата Государственной Думы в порядке и сроки, которые устанавливаются Регламентом Государственной Думы Федерального Собрания Российской Федерации. Постановление Государственной Думы о прекращении полномочий депутата Государственной Думы Федерального Собрания Российской Федерации может быть обжаловано в Верховный Суд Российской Федерации. В течение предусмотренного законодательством Российской Федерации срока обращения в Верховный Суд Российской Федерации, а в случае обращения в Верховный Суд Российской Федерации до вступления в законную силу решения суда на лицо, в отношении которого принято решение о прекращении полномочий депутата Государственной Думы по основаниям, предусмотренным пунктами "в", "в1", "в2", "в3", "в4" и "г" части первой и частью третьей3 настоящей статьи, распространяются гарантии деятельности депутата Государственной Думы, предусмотренные статьей 19 настоящего Федерального закона. Лицо, в отношении которого принято решение о прекращении полномочий депутата Государственной Думы, восстанавливается в статусе депутата Государственной Думы соответствующего созыва со дня вступления в законную силу решения суда о признании постановления Государственной Думы о прекращении полномочий депутата Государственной Думы незаконным или необоснованным. Фракция вправе обратиться к Государственной Думе с предложением о проверке соблюдения депутатом Государственной Думы ограничений и запретов, установленных настоящим Федеральным законом. Фракция или иные лица, наделенные надлежащим публично-правовым статусом, перечень которых устанавливается федеральным законом, вправе обжаловать в Верховный Суд Российской Федерации решение (бездействие) Государственной Думы об отказе в досрочном прекращении полномочий депутата Государственной Думы. В случае, предусмотренном пунктом "а" части третьей настоящей статьи, полномочия депутатов Государственной Думы, касающиеся принятия Государственной Думой федеральных законов, а также осуществления ею иных конституционных полномочий, реализуемых путем принятия решений на заседаниях палаты, прекращаются со дня назначения досрочных выборов депутатов Государственной Думы. Орган, образованный Государственной Думой в соответствии с Регламентом Государственной Думы Федерального Собрания Российской Федерации для подготовки к рассмотрению палатой вопросов, связанных с нарушением правил депутатской этики, принимает решение об установлении основания для досрочного прекращения полномочий депутата Государственной Думы, предусмотренного частью третьей1 настоящей статьи. Постановление Государственной Думы о прекращении полномочий депутата Государственной Думы по основанию, предусмотренному частью третьей1 настоящей статьи, принимается не позднее чем через 30 дней со дня принятия указанным органом решения об установлении основания для досрочного прекращения полномочий депутата Государственной Думы. (В редакции федеральных законов от 02.07.2013 № 147-ФЗ, от 03.11.2015 № 303-ФЗ, от 03.05.2016 № 140-ФЗ, от 13.07.2024 № 180-ФЗ) (Статья в редакции Федерального закона от 04.08.2001 № 109-ФЗ)</w:t>
      </w:r>
    </w:p>
    <w:p>
      <w:r>
        <w:rPr>
          <w:b/>
        </w:rPr>
        <w:t xml:space="preserve">1. </w:t>
      </w:r>
      <w:r>
        <w:t>письменного заявления сенатора Российской Федерации, депутата Государственной Думы о сложении своих полномочий; (В редакции Федерального закона от 22.12.2020 № 440-ФЗ)</w:t>
      </w:r>
    </w:p>
    <w:p>
      <w:r>
        <w:rPr>
          <w:b/>
        </w:rPr>
        <w:t xml:space="preserve">1. </w:t>
      </w:r>
      <w:r>
        <w:t>избрания сенатора Российской Федерации, депутата Государственной Думы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а равно назначения сенатора Российской Федерации, депутата Государственной Думы на иную государственную должность Российской Федерации, государственную должность субъекта Российской Федерации, поступления сенатора Российской Федерации, депутата Государственной Думы на государственную или муниципальную службу; (В редакции Федерального закона от 22.12.2020 № 440-ФЗ)</w:t>
      </w:r>
    </w:p>
    <w:p>
      <w:r>
        <w:rPr>
          <w:b/>
        </w:rPr>
        <w:t xml:space="preserve">1. </w:t>
      </w:r>
      <w:r>
        <w:t>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пунктом "г" части второй статьи 6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"в" части второй статьи 6 настоящего Федерального закона; (В редакции Федерального закона от 22.12.2020 № 440-ФЗ) 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 (В редакции Федерального закона от 22.12.2020 № 440-ФЗ) 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07.05.2013 № 102-ФЗ) (В редакции федеральных законов от 28.12.2016 № 505-ФЗ, от 22.12.2020 № 440-ФЗ) в2-1) приобретения им статуса иностранного агента; (Дополнение пунктом - Федеральный закон от 15.05.2024 № 99-ФЗ) 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 в отношении сенатора Российской Федерации - представителя от субъекта Российской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сенатора Российской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сенатора Российской Федерации; в отношении сенатора Российской Федерации - Президента Российской Федерации, прекратившего исполнение своих полномочий, - на момент подачи в Совет Федерации письменного заявления такого лица, подтверждающего его решение об осуществлении полномочий сенатора Российской Федерации; в отношении сенатора Российской Федерации - представителя Российской Федерации - на момент вступления в силу указа Президента Российской Федерации о его назначении сенатором Российской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 (Дополнение пунктом - Федеральный закон от 07.05.2013 № 102-ФЗ) (В редакции Федерального закона от 22.12.2020 № 440-ФЗ) 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(Дополнение пунктом - Федеральный закон от 03.11.2015 № 303-ФЗ) (В редакции федеральных законов от 22.12.2020 № 440-ФЗ, от 28.12.2025 № 505-ФЗ)</w:t>
      </w:r>
    </w:p>
    <w:p>
      <w:r>
        <w:rPr>
          <w:b/>
        </w:rPr>
        <w:t xml:space="preserve">1. </w:t>
      </w:r>
      <w:r>
        <w:t>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федеральных законов от 22.12.2020 № 440-ФЗ, от 31.07.2023 № 407-ФЗ)</w:t>
      </w:r>
    </w:p>
    <w:p>
      <w:r>
        <w:rPr>
          <w:b/>
        </w:rPr>
        <w:t xml:space="preserve">1. </w:t>
      </w:r>
      <w:r>
        <w:t>вступления в законную силу обвинительного приговора суда в отношении лица, являющегося сенатором Российской Федерации, депутатом Государственной Думы; (В редакции Федерального закона от 22.12.2020 № 440-ФЗ)</w:t>
      </w:r>
    </w:p>
    <w:p>
      <w:r>
        <w:rPr>
          <w:b/>
        </w:rPr>
        <w:t xml:space="preserve">1. </w:t>
      </w:r>
      <w:r>
        <w:t>вступления в законную силу решения суда об ограничении дееспособности сенатора Российской Федерации, депутата Государственной Думы либо о признании их недееспособными; (В редакции Федерального закона от 22.12.2020 № 440-ФЗ)</w:t>
      </w:r>
    </w:p>
    <w:p>
      <w:r>
        <w:rPr>
          <w:b/>
        </w:rPr>
        <w:t xml:space="preserve">1. </w:t>
      </w:r>
      <w:r>
        <w:t>признания сенатора Российской Федерации, депутата Государственной Думы безвестно отсутствующими либо объявления их умершими на основании решения суда, вступившего в законную силу; (В редакции Федерального закона от 22.12.2020 № 440-ФЗ)</w:t>
      </w:r>
    </w:p>
    <w:p>
      <w:r>
        <w:rPr>
          <w:b/>
        </w:rPr>
        <w:t xml:space="preserve">1. </w:t>
      </w:r>
      <w:r>
        <w:t>(Пункт утратил силу - Федеральный закон от 19.06.2004 № 53-ФЗ)</w:t>
      </w:r>
    </w:p>
    <w:p>
      <w:r>
        <w:rPr>
          <w:b/>
        </w:rPr>
        <w:t xml:space="preserve">1. </w:t>
      </w:r>
      <w:r>
        <w:t>смерти сенатора Российской Федерации, депутата Государственной Думы. (В редакции Федерального закона от 22.12.2020 № 440-ФЗ)</w:t>
      </w:r>
    </w:p>
    <w:p>
      <w:r>
        <w:rPr>
          <w:b/>
        </w:rPr>
        <w:t xml:space="preserve">3. </w:t>
      </w:r>
      <w:r>
        <w:t>роспуска Государственной Думы, предусмотренного статьями 111, 112 и 117 Конституции Российской Федерации; (В редакции Федерального закона от 22.12.2020 № 440-ФЗ)</w:t>
      </w:r>
    </w:p>
    <w:p>
      <w:r>
        <w:rPr>
          <w:b/>
        </w:rPr>
        <w:t xml:space="preserve">3. </w:t>
      </w:r>
      <w:r>
        <w:t>выхода по личному заявлению из состава фракции, в которой он состоит в соответствии со статьей 71 настоящего Федерального закона</w:t>
      </w:r>
    </w:p>
    <w:p>
      <w:r>
        <w:rPr>
          <w:b/>
        </w:rPr>
        <w:t xml:space="preserve">3. </w:t>
      </w:r>
      <w:r>
        <w:t>несоблюдения требования части второй, шестой или седьмой статьи 71 настоящего Федерального закона. (В редакции федеральных законов от 12.05.2009 № 94-ФЗ, от 20.10.2011 № 287-ФЗ) (Часть в редакции Федерального закона от 21.07.2005 № 93-ФЗ)</w:t>
      </w:r>
    </w:p>
    <w:p>
      <w:r>
        <w:rPr>
          <w:b/>
        </w:rPr>
        <w:t>Статья 5. Удостоверения и нагрудные знаки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имеют удостоверения, являющиеся их основными документами, подтверждающими личность и полномочия сенатора Российской Федерации, депутата Государственной Думы, и нагрудные знаки. Указанными удостоверениями и нагрудными знаками они пользуются в течение срока своих полномочий. (В редакции Федерального закона от 22.12.2020 № 440-ФЗ)</w:t>
      </w:r>
    </w:p>
    <w:p>
      <w:r>
        <w:rPr>
          <w:b/>
        </w:rPr>
        <w:t xml:space="preserve">2. </w:t>
      </w:r>
      <w:r>
        <w:t>Удостоверения сенатора Российской Федерации, депутата Государственной Думы являются документами, дающими право беспрепятственно посещать органы государственной власти, органы местного самоуправления, присутствовать на заседаниях их коллегиальных органов, а также беспрепятственно посещать воинские части, организации независимо от форм собственности, полностью или частично финансируемые за счет средств федерального бюджета, бюджета субъекта Российской Федерации, местного бюджета, либо имеющие льготы по уплате налогов и обязательных платежей, либо имеющие в качестве учредителей органы государственной власти и (или) органы местного самоуправления. (В редакции Федерального закона от 22.12.2020 № 440-ФЗ)</w:t>
      </w:r>
    </w:p>
    <w:p>
      <w:r>
        <w:rPr>
          <w:b/>
        </w:rPr>
        <w:t xml:space="preserve">3. </w:t>
      </w:r>
      <w:r>
        <w:t>Положения об удостоверениях и нагрудных знаках сенатора Российской Федерации, депутата Государственной Думы, их образцы и описания утверждаются постановлением соответствующей палаты Федерального Собрания Российской Федерации. (В редакции Федерального закона от 22.12.2020 № 440-ФЗ)</w:t>
      </w:r>
    </w:p>
    <w:p>
      <w:r>
        <w:rPr>
          <w:b/>
        </w:rPr>
        <w:t>Статья 6. Условия осуществления сенатором Российской Федерации, депутатом Государственной Думы своих полномочий</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осуществляют свои полномочия на постоянной основе. (В редакции федеральных законов от 04.08.2001 № 109-ФЗ, от 22.12.2020 № 440-ФЗ)</w:t>
      </w:r>
    </w:p>
    <w:p>
      <w:r>
        <w:rPr>
          <w:b/>
        </w:rPr>
        <w:t xml:space="preserve">11. </w:t>
      </w:r>
      <w:r>
        <w:t>Сенатор Российской Федерации, совмещающий в соответствии с Федеральным законом "О порядке формирования Совета Федерации Федерального Собрания Российской Федерации"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 со дня наделения его полномочиями сенатора Российской Федерации осуществляет полномочия депутата законодательного (представительного) органа государственной власти субъекта Российской Федерации без отрыва от основной деятельности в Совете Федерации. (Дополнение частью - Федеральный закон от 28.06.2014 № 191-ФЗ) (В редакции Федерального закона от 22.12.2020 № 440-ФЗ)</w:t>
      </w:r>
    </w:p>
    <w:p>
      <w:r>
        <w:rPr>
          <w:b/>
        </w:rPr>
        <w:t xml:space="preserve">2. </w:t>
      </w:r>
      <w:r>
        <w:t>Сенатор Российской Федерации, депутат Государственной Думы не вправе: (В редакции Федерального закона от 22.12.2020 № 440-ФЗ)</w:t>
      </w:r>
    </w:p>
    <w:p>
      <w:r>
        <w:rPr>
          <w:b/>
        </w:rPr>
        <w:t xml:space="preserve">21. </w:t>
      </w:r>
      <w:r>
        <w:t>В случае, если владение сенатором Российской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 (Дополнение частью - Федеральный закон от 25.12.2008 № 274-ФЗ) (В редакции Федерального закона от 22.12.2020 № 440-ФЗ)</w:t>
      </w:r>
    </w:p>
    <w:p>
      <w:r>
        <w:rPr>
          <w:b/>
        </w:rPr>
        <w:t xml:space="preserve">22. </w:t>
      </w:r>
      <w:r>
        <w:t>Сенатор Российской Федерации, депутат Государственной Думы при наличии оснований и в порядке, которые определяются соответствующей палатой Федерального Собрания Российской Федерации, обязаны сообщать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 (В редакции Федерального закона от 22.12.2020 № 440-ФЗ) 22-1. Сенатор Российской Федерации, депутат Государственной Думы обязаны согласовать выезд за пределы территории Российской Федерации, за исключением служебных командировок, в порядке и сроки, которые определяются советом соответствующей палаты Федерального Собрания Российской Федерации. (Дополнение частью - Федеральный закон от 13.07.2024 № 180-ФЗ)</w:t>
      </w:r>
    </w:p>
    <w:p>
      <w:r>
        <w:rPr>
          <w:b/>
        </w:rPr>
        <w:t xml:space="preserve">23. </w:t>
      </w:r>
      <w:r>
        <w:t>Сенатор Российской Федерации, депутат Государственной Думы вправе (В редакции Федерального закона от 22.12.2020 № 440-ФЗ)</w:t>
      </w:r>
    </w:p>
    <w:p>
      <w:r>
        <w:rPr>
          <w:b/>
        </w:rPr>
        <w:t xml:space="preserve">2. </w:t>
      </w:r>
      <w:r>
        <w:t>быть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замещать иную государственную должность Российской Федерации, государственную должность субъекта Российской Федерации, за исключением случая, предусмотренного частью первой1 настоящей статьи; (В редакции Федерального закона от 22.12.2020 № 440-ФЗ)</w:t>
      </w:r>
    </w:p>
    <w:p>
      <w:r>
        <w:rPr>
          <w:b/>
        </w:rPr>
        <w:t xml:space="preserve">2. </w:t>
      </w:r>
      <w:r>
        <w:t>находиться на государственной или муниципальной службе</w:t>
      </w:r>
    </w:p>
    <w:p>
      <w:r>
        <w:rPr>
          <w:b/>
        </w:rPr>
        <w:t xml:space="preserve">2. </w:t>
      </w:r>
      <w:r>
        <w:t>заниматься предпринимательской или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 (В редакции Федерального закона от 02.03.2007 № 24-ФЗ)</w:t>
      </w:r>
    </w:p>
    <w:p>
      <w:r>
        <w:rPr>
          <w:b/>
        </w:rPr>
        <w:t xml:space="preserve">2. </w:t>
      </w:r>
      <w:r>
        <w:t>участвовать в деятельности по управлению хозяйственным обществом или иной коммерческой организацией, в том числе входить в состав таких органов управления коммерческой организации, пребывание в которых невозможно без специального личного волеизъявления, а также участвовать в работе общего собрания как высшего органа управления хозяйственного общества, за исключением участия на безвозмездной основе в деятельности коллегиального органа организации на основании акта Президента Российской Федерации или акта Правительства Российской Федерации с уведомлением соответствующей палаты Федерального Собрания Российской Федерации; (В редакции федеральных законов от 02.07.2013 № 147-ФЗ, от 24.04.2020 № 148-ФЗ)</w:t>
      </w:r>
    </w:p>
    <w:p>
      <w:r>
        <w:rPr>
          <w:b/>
        </w:rPr>
        <w:t xml:space="preserve">2.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w:t>
      </w:r>
    </w:p>
    <w:p>
      <w:r>
        <w:rPr>
          <w:b/>
        </w:rPr>
        <w:t xml:space="preserve">2. </w:t>
      </w:r>
      <w:r>
        <w:t>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сенатором Российской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сенатором Российской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Сенатор Российской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(Дополнение пунктом - Федеральный закон от 25.12.2008 № 274-ФЗ) (В редакции Федерального закона от 22.12.2020 № 440-ФЗ)</w:t>
      </w:r>
    </w:p>
    <w:p>
      <w:r>
        <w:rPr>
          <w:b/>
        </w:rPr>
        <w:t xml:space="preserve">2. </w:t>
      </w:r>
      <w:r>
        <w:t>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 (Дополнение пунктом - Федеральный закон от 25.12.2008 № 274-ФЗ)</w:t>
      </w:r>
    </w:p>
    <w:p>
      <w:r>
        <w:rPr>
          <w:b/>
        </w:rPr>
        <w:t xml:space="preserve">2. </w:t>
      </w:r>
      <w:r>
        <w:t>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 (Дополнение пунктом - Федеральный закон от 25.12.2008 № 274-ФЗ)</w:t>
      </w:r>
    </w:p>
    <w:p>
      <w:r>
        <w:rPr>
          <w:b/>
        </w:rPr>
        <w:t xml:space="preserve">2. </w:t>
      </w:r>
      <w:r>
        <w:t>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 (Дополнение пунктом - Федеральный закон от 25.12.2008 № 274-ФЗ)</w:t>
      </w:r>
    </w:p>
    <w:p>
      <w:r>
        <w:rPr>
          <w:b/>
        </w:rPr>
        <w:t xml:space="preserve">2. </w:t>
      </w:r>
      <w: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07.05.2013 № 102-ФЗ) (Часть в редакции Федерального закона от 04.08.2001 № 109-ФЗ)</w:t>
      </w:r>
    </w:p>
    <w:p>
      <w:r>
        <w:rPr>
          <w:b/>
        </w:rPr>
        <w:t xml:space="preserve">23. </w:t>
      </w:r>
      <w:r>
        <w:t>участвовать на безвозмездной основе в управлении политической партией, органом профессионального союза, участвовать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23. </w:t>
      </w:r>
      <w:r>
        <w:t>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соответствующей палаты Федерального Собрания Российской Федерации. (Дополнение частью - Федеральный закон от 16.12.2019 № 432-ФЗ)</w:t>
      </w:r>
    </w:p>
    <w:p>
      <w:r>
        <w:rPr>
          <w:b/>
        </w:rPr>
        <w:t xml:space="preserve">23. </w:t>
      </w:r>
      <w:r>
        <w:t>(Часть утратила силу - Федеральный закон от 22.12.2020 № 440-ФЗ)</w:t>
      </w:r>
    </w:p>
    <w:p>
      <w:r>
        <w:rPr>
          <w:b/>
        </w:rPr>
        <w:t xml:space="preserve">23. </w:t>
      </w:r>
      <w:r>
        <w:t>(Часть утратила силу - Федеральный закон от 22.12.2020 № 440-ФЗ)</w:t>
      </w:r>
    </w:p>
    <w:p>
      <w:r>
        <w:rPr>
          <w:b/>
        </w:rPr>
        <w:t xml:space="preserve">23. </w:t>
      </w:r>
      <w:r>
        <w:t>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обязаны предоставлять сенатору Российской Федерации, являющемуся соответственно представителем от законодательного (представительного) органа государственной власти субъекта Российской Федерации или от исполнительного органа государственной власти субъекта Российской Федерации, для осуществления им своих полномочий на территории соответствующего субъекта Российской Федерации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 (Дополнение частью - Федеральный закон от 04.08.2001 № 109-ФЗ) (В редакции Федерального закона от 22.12.2020 № 440-ФЗ)</w:t>
      </w:r>
    </w:p>
    <w:p>
      <w:r>
        <w:rPr>
          <w:b/>
        </w:rPr>
        <w:t xml:space="preserve">23. </w:t>
      </w:r>
      <w:r>
        <w:t>(Часть утратила силу - Федеральный закон от 21.07.2005 № 93-ФЗ)</w:t>
      </w:r>
    </w:p>
    <w:p>
      <w:r>
        <w:rPr>
          <w:b/>
        </w:rPr>
        <w:t xml:space="preserve">23. </w:t>
      </w:r>
      <w:r>
        <w:t>Депутату Государственной Думы для осуществления своих депутатских полномочий на территории, определяемой в соответствии с частью первой статьи 8 настоящего Федерального закона, орган исполнительной власти соответствующего субъекта Российской Федерации обязан предоставлять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 (В редакции федеральных законов от 21.07.2005 № 93-ФЗ, от 12.05.2009 № 94-ФЗ, от 20.10.2011 № 287-ФЗ)</w:t>
      </w:r>
    </w:p>
    <w:p>
      <w:r>
        <w:rPr>
          <w:b/>
        </w:rPr>
        <w:t xml:space="preserve">23. </w:t>
      </w:r>
      <w:r>
        <w:t>Глава органа исполнительной власти субъекта Российской Федерации, органа местного самоуправления несет ответственность за создание предусмотренных настоящим Федеральным законом условий для осуществления полномочий депутата Государственной Думы и его помощников. (В редакции Федерального закона от 04.08.2001 № 109-ФЗ)</w:t>
      </w:r>
    </w:p>
    <w:p>
      <w:r>
        <w:rPr>
          <w:b/>
        </w:rPr>
        <w:t xml:space="preserve">23. </w:t>
      </w:r>
      <w:r>
        <w:t>(Часть утратила силу - Федеральный закон от 09.05.2005 № 42-ФЗ)</w:t>
      </w:r>
    </w:p>
    <w:p>
      <w:r>
        <w:rPr>
          <w:b/>
        </w:rPr>
        <w:t>Статья 7. Формы деятельности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Формами деятельности сенатора Российской Федерации, депутата Государственной Думы являются: (В редакции Федерального закона от 22.12.2020 № 440-ФЗ)</w:t>
      </w:r>
    </w:p>
    <w:p>
      <w:r>
        <w:rPr>
          <w:b/>
        </w:rPr>
        <w:t xml:space="preserve">2. </w:t>
      </w:r>
      <w:r>
        <w:t>Формой деятельности депутата Государственной Думы также является работа с избирателями, а депутата Государственной Думы, входящего в соответствии со статьей 71 настоящего Федерального закона во фракцию в Государственной Думе, - помимо этого участие в работе соответствующей фракции. (В редакции Федерального закона от 12.05.2009 № 94-ФЗ)</w:t>
      </w:r>
    </w:p>
    <w:p>
      <w:r>
        <w:rPr>
          <w:b/>
        </w:rPr>
        <w:t xml:space="preserve">3. </w:t>
      </w:r>
      <w:r>
        <w:t>Деятельность сенатора Российской Федерации, депутата Государственной Думы может осуществляться также в иных формах, предусмотренных Конституцией Российской Федерации, настоящим Федеральным законом, другими федеральными законами и регламентами палат Федерального Собрания Российской Федерации. (В редакции федеральных законов от 29.03.2008 № 30-ФЗ, от 22.12.2020 № 440-ФЗ)</w:t>
      </w:r>
    </w:p>
    <w:p>
      <w:r>
        <w:rPr>
          <w:b/>
        </w:rPr>
        <w:t xml:space="preserve">4. </w:t>
      </w:r>
      <w:r>
        <w:t>(Дополнение частью - Федеральный закон от 12.05.2009 № 94-ФЗ) (Утратила силу - Федеральный закон от 20.10.2011 № 287-ФЗ)</w:t>
      </w:r>
    </w:p>
    <w:p>
      <w:r>
        <w:rPr>
          <w:b/>
        </w:rPr>
        <w:t xml:space="preserve">1. </w:t>
      </w:r>
      <w:r>
        <w:t>участие в заседаниях соответственно Совета Федерации, Государственной Думы в порядке, установленном регламентами палат Федерального Собрания Российской Федерации; в совместных заседаниях палат Федерального Собрания Российской Федерации</w:t>
      </w:r>
    </w:p>
    <w:p>
      <w:r>
        <w:rPr>
          <w:b/>
        </w:rPr>
        <w:t xml:space="preserve">1. </w:t>
      </w:r>
      <w:r>
        <w:t>участие в работе комитетов и комиссий палат Федерального Собрания Российской Федерации в порядке, установленном регламентами палат Федерального Собрания Российской Федерации; в работе согласительных и специальных комиссий, создаваемых Советом Федерации и Государственной Думой; в работе парламентских комиссий, создаваемых Советом Федерации и Государственной Думой в порядке, установленном Федеральным законом от 27 декабря 2005 года № 196-ФЗ "О парламентском расследовании Федерального Собрания Российской Федерации", а также рабочих групп, создаваемых указанными парламентскими комиссиями; (В редакции федеральных законов от 04.08.2001 № 109-ФЗ, от 30.12.2006 № 277-ФЗ)</w:t>
      </w:r>
    </w:p>
    <w:p>
      <w:r>
        <w:rPr>
          <w:b/>
        </w:rPr>
        <w:t xml:space="preserve">1. </w:t>
      </w:r>
      <w:r>
        <w:t>участие в выполнении поручений соответственно Совета Федерации, Государственной Думы и их органов</w:t>
      </w:r>
    </w:p>
    <w:p>
      <w:r>
        <w:rPr>
          <w:b/>
        </w:rPr>
        <w:t xml:space="preserve">1. </w:t>
      </w:r>
      <w:r>
        <w:t>участие в парламентских слушаниях</w:t>
      </w:r>
    </w:p>
    <w:p>
      <w:r>
        <w:rPr>
          <w:b/>
        </w:rPr>
        <w:t xml:space="preserve">1. </w:t>
      </w:r>
      <w:r>
        <w:t>внесение законопроектов в Государственную Думу</w:t>
      </w:r>
    </w:p>
    <w:p>
      <w:r>
        <w:rPr>
          <w:b/>
        </w:rPr>
        <w:t xml:space="preserve">1. </w:t>
      </w:r>
      <w:r>
        <w:t>внесение парламентского запроса (запроса Совета Федерации, Государственной Думы), запроса сенатора Российской Федерации, депутата Государственной Думы (депутатского запроса); (В редакции Федерального закона от 22.12.2020 № 440-ФЗ)</w:t>
      </w:r>
    </w:p>
    <w:p>
      <w:r>
        <w:rPr>
          <w:b/>
        </w:rPr>
        <w:t xml:space="preserve">1. </w:t>
      </w:r>
      <w:r>
        <w:t>обращение с вопросами к членам Правительства Российской Федерации на заседании соответствующей палаты Федерального Собрания Российской Федерации</w:t>
      </w:r>
    </w:p>
    <w:p>
      <w:r>
        <w:rPr>
          <w:b/>
        </w:rPr>
        <w:t xml:space="preserve">1. </w:t>
      </w:r>
      <w:r>
        <w:t>обращение к соответствующим должностным лицам с требованием принять меры по немедленному пресечению обнаружившегося нарушения прав граждан</w:t>
      </w:r>
    </w:p>
    <w:p>
      <w:r>
        <w:rPr>
          <w:b/>
        </w:rPr>
        <w:t>Статья 71. Фракции в Государственной Думе</w:t>
      </w:r>
    </w:p>
    <w:p>
      <w:r>
        <w:rPr>
          <w:b/>
        </w:rPr>
        <w:t xml:space="preserve">1. </w:t>
      </w:r>
      <w:r>
        <w:t>Фракцией является объединение депутатов Государственной Думы, избранных в составе федерального списка кандидатов, который был допущен к распределению депутатских мандатов в Государственной Думе. Во фракцию входят все депутаты Государственной Думы, избранные в составе соответствующего федерального списка кандидатов, за исключением случая, предусмотренного частью пятой настоящей статьи. Во фракцию могут входить также депутаты Государственной Думы, избранные в составе федерального списка кандидатов политической партии, указанной в части пятой настоящей статьи. Фракции в Государственной Думе регистрируются в соответствии с Регламентом Государственной Думы Федерального Собрания Российской Федерации. (В редакции Федерального закона от 12.05.2009 № 94-ФЗ)</w:t>
      </w:r>
    </w:p>
    <w:p>
      <w:r>
        <w:rPr>
          <w:b/>
        </w:rPr>
        <w:t xml:space="preserve">2. </w:t>
      </w:r>
      <w:r>
        <w:t>Депутат Государственной Думы, входящий во фракцию в соответствии с частью первой настоящей статьи, может быть членом только той политической партии, в составе федерального списка кандидатов которой он был избран депутатом Государственной Думы. (В редакции Федерального закона от 12.05.2009 № 94-ФЗ)</w:t>
      </w:r>
    </w:p>
    <w:p>
      <w:r>
        <w:rPr>
          <w:b/>
        </w:rPr>
        <w:t xml:space="preserve">3. </w:t>
      </w:r>
      <w:r>
        <w:t>Деятельность фракции в Государственной Думе организуется ею в соответствии с настоящим Федеральным законом, Федеральным законом от 11 июля 2001 года № 95-ФЗ "О политических партиях" и Регламентом Государственной Думы Федерального Собрания Российской Федерации</w:t>
      </w:r>
    </w:p>
    <w:p>
      <w:r>
        <w:rPr>
          <w:b/>
        </w:rPr>
        <w:t xml:space="preserve">4. </w:t>
      </w:r>
      <w:r>
        <w:t>(Дополнение частью - Федеральный закон от 12.05.2009 № 94-ФЗ) (Утратила силу - Федеральный закон от 20.10.2011 № 287-ФЗ)</w:t>
      </w:r>
    </w:p>
    <w:p>
      <w:r>
        <w:rPr>
          <w:b/>
        </w:rPr>
        <w:t xml:space="preserve">5. </w:t>
      </w:r>
      <w:r>
        <w:t>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(Дополнение частью - Федеральный закон от 12.05.2009 № 94-ФЗ)</w:t>
      </w:r>
    </w:p>
    <w:p>
      <w:r>
        <w:rPr>
          <w:b/>
        </w:rPr>
        <w:t xml:space="preserve">6. </w:t>
      </w:r>
      <w:r>
        <w:t>Депутат Государственной Думы, избранный в составе федерального списка кандидатов политической партии, указанной в части пятой настоящей статьи, и входящий во фракцию в Государственной Думе, может быть членом только той политической партии, во фракцию которой он входит. (Дополнение частью - Федеральный закон от 12.05.2009 № 94-ФЗ)</w:t>
      </w:r>
    </w:p>
    <w:p>
      <w:r>
        <w:rPr>
          <w:b/>
        </w:rPr>
        <w:t xml:space="preserve">7. </w:t>
      </w:r>
      <w:r>
        <w:t>Депутат Государственной Думы, избранный в составе федерального списка кандидатов политической партии, указанной в части пятой настоящей статьи, и вступивший в политическую партию, которая имеет свою фракцию в Государственной Думе, входит в данную фракцию и не вправе выйти из нее. (Дополнение частью - Федеральный закон от 12.05.2009 № 94-ФЗ)</w:t>
      </w:r>
    </w:p>
    <w:p>
      <w:r>
        <w:rPr>
          <w:b/>
        </w:rPr>
        <w:t xml:space="preserve">8. </w:t>
      </w:r>
      <w:r>
        <w:t>Депутаты Государственной Думы, избранные в составе федерального списка кандидатов политической партии, указанной в части пятой настоящей статьи, и не входящие во фракции в Государственной Думе, вправе образовывать депутатские объединения, не являющиеся фракциями. Порядок деятельности указанных депутатских объединений устанавливается Регламентом Государственной Думы Федерального Собрания Российской Федерации. (Дополнение частью - Федеральный закон от 12.05.2009 № 94-ФЗ) (Дополнение статьей - Федеральный закон от 21.07.2005 № 93-ФЗ)</w:t>
      </w:r>
    </w:p>
    <w:p>
      <w:r>
        <w:rPr>
          <w:b/>
        </w:rPr>
        <w:t>Статья 8. Взаимоотношения депутата Государственной Думы с избирателями</w:t>
      </w:r>
    </w:p>
    <w:p>
      <w:r>
        <w:rPr>
          <w:b/>
        </w:rPr>
        <w:t xml:space="preserve">1. </w:t>
      </w:r>
      <w:r>
        <w:t>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дополнительно определить депутату Государственной Думы из состава фракции, входившему в качестве кандидата в региональную группу кандидатов соответствующего федерального списка кандидатов, для поддержания связи с избирателями субъект (субъекты) Российской Федерации, не охваченный (не охваченные) региональными группами кандидатов указанного списка, между которыми распределены депутатские мандаты. В данном субъекте (данных субъектах) Российской Федерации связь с избирателями может поддерживать не более чем один депутат Государственной Думы из состава фракции, входивший в качестве кандидата в региональную группу кандидатов соответствующего федерального списка кандидатов. При этом число субъектов Российской Федерации, в которых депутат Государственной Думы поддерживает связь с избирателями, не может быть более трех. Депутат Государственной Думы, входивший в качестве кандидата в общефедеральную часть федерального списка кандидатов, поддерживает связь с избирателями в субъекте (субъектах) Российской Федерации, не охваченном (не охваченных) региональными группами кандидатов указанного списка, между которыми распределены депутатские мандаты, а при необходимости - и в ином субъекте (иных субъектах) Российской Федерации. Для такого депутата Государственной Думы субъект (субъекты) Российской Федерации определяется (определяются) фракцией в Государственной Думе, в которой он состоит в соответствии со статьей 71 настоящего Федерального закона. Депутат Государственной Думы, избранный по одномандатному избирательному округу, поддерживает связь с избирателями своего округа. (В редакции федеральных законов от 27.10.2008 № 190-ФЗ, от 07.06.2017 № 107-ФЗ)</w:t>
      </w:r>
    </w:p>
    <w:p>
      <w:r>
        <w:rPr>
          <w:b/>
        </w:rPr>
        <w:t xml:space="preserve">11. </w:t>
      </w:r>
      <w:r>
        <w:t>(Дополнение частью - Федеральный закон от 12.05.2009 № 94-ФЗ) (Утратила силу - Федеральный закон от 20.10.2011 № 287-ФЗ)</w:t>
      </w:r>
    </w:p>
    <w:p>
      <w:r>
        <w:rPr>
          <w:b/>
        </w:rPr>
        <w:t xml:space="preserve">2. </w:t>
      </w:r>
      <w:r>
        <w:t>Депутат Государственной Думы обязан рассматривать обращения избирателей, лично вести прием граждан в порядке и сроки, которые установлены Регламентом Государственной Думы Федерального Собрания Российской Федерации, но не реже чем один раз в два месяца, проводить встречи с избирателями не реже чем один раз в полгода, а также осуществлять предусмотренные законодательством Российской Федерации иные меры, обеспечивающие связь с избирателями. (В редакции Федерального закона от 21.07.2005 № 93-ФЗ)</w:t>
      </w:r>
    </w:p>
    <w:p>
      <w:r>
        <w:rPr>
          <w:b/>
        </w:rPr>
        <w:t xml:space="preserve">3. </w:t>
      </w:r>
      <w:r>
        <w:t>Депутат Государственной Думы информирует избирателей о своей деятельности во время встреч с ними, а также через средства массовой информации</w:t>
      </w:r>
    </w:p>
    <w:p>
      <w:r>
        <w:rPr>
          <w:b/>
        </w:rPr>
        <w:t xml:space="preserve">4. </w:t>
      </w:r>
      <w:r>
        <w:t>Депутату Государственной Думы ежемесячно предоставляются соответствующие дни для работы с избирателями в порядке, определяемом Регламентом Государственной Думы Федерального Собрания Российской Федерации</w:t>
      </w:r>
    </w:p>
    <w:p>
      <w:r>
        <w:rPr>
          <w:b/>
        </w:rPr>
        <w:t xml:space="preserve">5. </w:t>
      </w:r>
      <w:r>
        <w:t>Встречи депутата Государственной Думы с избирателями в целях информирования о своей деятельности проводятся в пределах территории, определенной данному депутату Государственной Думы в соответствии с частью первой настоящей статьи. (Дополнение частью - Федеральный закон от 07.06.2017 № 107-ФЗ)</w:t>
      </w:r>
    </w:p>
    <w:p>
      <w:r>
        <w:rPr>
          <w:b/>
        </w:rPr>
        <w:t xml:space="preserve">6. </w:t>
      </w:r>
      <w:r>
        <w:t>Встречи депутата Государственной Думы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Государственной Думы вправе предварительно проинформировать указанные органы о дате и времени их проведения. (Дополнение частью - Федеральный закон от 07.06.2017 № 107-ФЗ)</w:t>
      </w:r>
    </w:p>
    <w:p>
      <w:r>
        <w:rPr>
          <w:b/>
        </w:rPr>
        <w:t xml:space="preserve">7. </w:t>
      </w:r>
      <w:r>
        <w:t>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Государственной Думы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Государственной Думы с избирателями, и порядок их предоставления. (Дополнение частью - Федеральный закон от 07.06.2017 № 107-ФЗ)</w:t>
      </w:r>
    </w:p>
    <w:p>
      <w:r>
        <w:rPr>
          <w:b/>
        </w:rPr>
        <w:t xml:space="preserve">8. </w:t>
      </w:r>
      <w:r>
        <w:t>Воспрепятствование организации или проведению в соответствии с настоящим Федеральным законом встреч депутатов Государственной Думы с избирателями влечет за собой административную ответственность в соответствии с законодательством Российской Федерации. (Дополнение частью - Федеральный закон от 07.06.2017 № 107-ФЗ)</w:t>
      </w:r>
    </w:p>
    <w:p>
      <w:r>
        <w:rPr>
          <w:b/>
        </w:rPr>
        <w:t xml:space="preserve">9. </w:t>
      </w:r>
      <w:r>
        <w:t>Встречи депутата Государственной Думы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(Дополнение частью - Федеральный закон от 07.06.2017 № 107-ФЗ)</w:t>
      </w:r>
    </w:p>
    <w:p>
      <w:r>
        <w:rPr>
          <w:b/>
        </w:rPr>
        <w:t xml:space="preserve">10. </w:t>
      </w:r>
      <w:r>
        <w:t>Воспрепятствование организации или проведению встреч депутата Государственной Думы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(Дополнение частью - Федеральный закон от 07.06.2017 № 107-ФЗ)</w:t>
      </w:r>
    </w:p>
    <w:p>
      <w:r>
        <w:rPr>
          <w:b/>
        </w:rPr>
        <w:t>Статья 9. Соблюдение этических норм сенатором Российской Федерации, депутатом Государственной Думы</w:t>
      </w:r>
    </w:p>
    <w:p>
      <w:r>
        <w:t>Сенатор Российской Федерации, депутат Государственной Думы обязаны соблюдать этические нормы. Ответственность за нарушение сенатором Российской Федерации, депутатом Государственной Думы указанных норм устанавливается регламентами палат Федерального Собрания Российской Федерации. (Статья в редакции Федерального закона от 22.12.2020 № 440-ФЗ)</w:t>
      </w:r>
    </w:p>
    <w:p>
      <w:r>
        <w:rPr>
          <w:b/>
        </w:rPr>
        <w:t>Статья 10. Сведения о доходах, расходах, об имуществе и обязательствах имущественного характера сенатора Российской Федерации, депутата Государственной Думы, их супруг (супругов) и несовершеннолетних детей</w:t>
      </w:r>
    </w:p>
    <w:p>
      <w:r>
        <w:t>(Наименование в редакции федеральных законов от 03.12.2012 № 231-ФЗ, от 22.12.2020 № 440-ФЗ)</w:t>
      </w:r>
    </w:p>
    <w:p>
      <w:r>
        <w:rPr>
          <w:b/>
        </w:rPr>
        <w:t xml:space="preserve">1. </w:t>
      </w:r>
      <w:r>
        <w:t>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(В редакции Федерального закона от 28.12.2025 № 505-ФЗ)</w:t>
      </w:r>
    </w:p>
    <w:p>
      <w:r>
        <w:rPr>
          <w:b/>
        </w:rPr>
        <w:t xml:space="preserve">2. </w:t>
      </w:r>
      <w:r>
        <w:t>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
        <w:rPr>
          <w:b/>
        </w:rPr>
        <w:t xml:space="preserve">3. </w:t>
      </w:r>
      <w:r>
        <w:t>Парламентская комиссия проводит в порядке, определяемом соответствующей палатой Федерального Собрания Российской Федерации, проверки:</w:t>
      </w:r>
    </w:p>
    <w:p>
      <w:r>
        <w:rPr>
          <w:b/>
        </w:rPr>
        <w:t xml:space="preserve">4. </w:t>
      </w:r>
      <w:r>
        <w:t>Основанием для проведения проверки является достаточная информация, представленная в письменной форме в установленном порядке:</w:t>
      </w:r>
    </w:p>
    <w:p>
      <w:r>
        <w:rPr>
          <w:b/>
        </w:rPr>
        <w:t xml:space="preserve">5. </w:t>
      </w:r>
      <w:r>
        <w:t>Информация анонимного характера не может служить основанием для проведения проверки</w:t>
      </w:r>
    </w:p>
    <w:p>
      <w:r>
        <w:rPr>
          <w:b/>
        </w:rPr>
        <w:t xml:space="preserve">6. </w:t>
      </w:r>
      <w:r>
        <w:t>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порядке</w:t>
      </w:r>
    </w:p>
    <w:p>
      <w:r>
        <w:rPr>
          <w:b/>
        </w:rPr>
        <w:t xml:space="preserve">7. </w:t>
      </w:r>
      <w:r>
        <w:t>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 (В редакции Федерального закона от 28.12.2025 № 505-ФЗ)</w:t>
      </w:r>
    </w:p>
    <w:p>
      <w:r>
        <w:rPr>
          <w:b/>
        </w:rPr>
        <w:t xml:space="preserve">8. </w:t>
      </w:r>
      <w:r>
        <w:t>Обобщенная информация об исполнении (ненадлежащем исполнении) сенаторами Российской Федерации, депутатами Государственной Думы обязанности представить сведения, предусмотренные частью первой настоящей статьи, размещается на официальном сайте соответственно Совета Федерации и Государственной Думы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определенном соответствующей палатой Федерального Собрания Российской Федерации. (В редакции федеральных законов от 06.02.2023 № 12-ФЗ, от 28.12.2025 № 505-ФЗ)</w:t>
      </w:r>
    </w:p>
    <w:p>
      <w:r>
        <w:rPr>
          <w:b/>
        </w:rPr>
        <w:t xml:space="preserve">9. </w:t>
      </w:r>
      <w:r>
        <w:t>Ответственность за нарушение сенатором Российской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 (В редакции Федерального закона от 22.12.2020 № 440-ФЗ)</w:t>
      </w:r>
    </w:p>
    <w:p>
      <w:r>
        <w:rPr>
          <w:b/>
        </w:rPr>
        <w:t xml:space="preserve">91. </w:t>
      </w:r>
      <w:r>
        <w:t>Сенатор Российской Федерации, депутат Государственной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10. </w:t>
      </w:r>
      <w: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 (Дополнение частью - Федеральный закон от 07.05.2013 № 102-ФЗ) (Статья в редакции Федерального закона от 21.11.2011 № 329-ФЗ)</w:t>
      </w:r>
    </w:p>
    <w:p>
      <w:r>
        <w:rPr>
          <w:b/>
        </w:rPr>
        <w:t xml:space="preserve">3. </w:t>
      </w:r>
      <w:r>
        <w:t>достоверности и полноты сведений, предусмотренных частью первой настоящей статьи, представляемых сенаторами Российской Федерации, депутатами Государственной Думы; (В редакции федеральных законов от 03.12.2012 № 231-ФЗ, от 22.12.2020 № 440-ФЗ, от 28.12.2025 № 505-ФЗ)</w:t>
      </w:r>
    </w:p>
    <w:p>
      <w:r>
        <w:rPr>
          <w:b/>
        </w:rPr>
        <w:t xml:space="preserve">3. </w:t>
      </w:r>
      <w:r>
        <w:t>соблюдения сенаторами Российской Федерации, депутатами Государственной Думы ограничений и запретов,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 (В редакции Федерального закона от 22.12.2020 № 440-ФЗ)</w:t>
      </w:r>
    </w:p>
    <w:p>
      <w:r>
        <w:rPr>
          <w:b/>
        </w:rPr>
        <w:t xml:space="preserve">4. </w:t>
      </w:r>
      <w:r>
        <w:t>правоохранительными, налоговыми и иными федеральными государственными органами; (В редакции Федерального закона от 22.12.2020 № 440-ФЗ)</w:t>
      </w:r>
    </w:p>
    <w:p>
      <w:r>
        <w:rPr>
          <w:b/>
        </w:rPr>
        <w:t xml:space="preserve">4. </w:t>
      </w: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
        <w:rPr>
          <w:b/>
        </w:rPr>
        <w:t xml:space="preserve">4. </w:t>
      </w:r>
      <w:r>
        <w:t>Общественной палатой Российской Федерации</w:t>
      </w:r>
    </w:p>
    <w:p>
      <w:r>
        <w:rPr>
          <w:b/>
        </w:rPr>
        <w:t xml:space="preserve">4. </w:t>
      </w:r>
      <w:r>
        <w:t>общероссийскими средствами массовой информации</w:t>
      </w:r>
    </w:p>
    <w:p>
      <w:r>
        <w:rPr>
          <w:b/>
        </w:rPr>
        <w:t>Статья 101. Ответственность сенатора Российской Федерации, депутата Государственной Думы за нарушение отдельных ограничений, запретов и неисполнение обязанностей</w:t>
      </w:r>
    </w:p>
    <w:p>
      <w:r>
        <w:t>(Наименование в редакции Федерального закона от 22.12.2020 № 440-ФЗ)</w:t>
      </w:r>
    </w:p>
    <w:p>
      <w:r>
        <w:rPr>
          <w:b/>
        </w:rPr>
        <w:t xml:space="preserve">1. </w:t>
      </w:r>
      <w:r>
        <w:t>В случае нарушения сенатором Российской Федерации, депутатом Государственной Думы ограничений, запретов и неисполнения обязанностей, предусмотренных пунктами "е" - "и" части второй, частями второй1 и второй2 статьи 6 настоящего Федерального закона, а равно предоставления ими заведомо недостоверных или неполных сведений, предусмотренных частью первой статьи 10 настоящего Федерального закона, к сенатору Российской Федерации, депутату Государственной Думы может быть применена одна из следующих мер ответственности: (В редакции федеральных законов от 22.12.2020 № 440-ФЗ, от 28.12.2025 № 505-ФЗ)</w:t>
      </w:r>
    </w:p>
    <w:p>
      <w:r>
        <w:rPr>
          <w:b/>
        </w:rPr>
        <w:t xml:space="preserve">2. </w:t>
      </w:r>
      <w:r>
        <w:t>Информация о применении к сенатору Российской Федерации, депутату Государственной Думы меры ответственности в виде предупреждения подлежит опубликованию в официальном издании Федерального Собрания Российской Федерации и размещению на официальном сайте соответственно Совета Федерации и Государственной Думы. (В редакции Федерального закона от 22.12.2020 № 440-ФЗ)</w:t>
      </w:r>
    </w:p>
    <w:p>
      <w:r>
        <w:rPr>
          <w:b/>
        </w:rPr>
        <w:t xml:space="preserve">3. </w:t>
      </w:r>
      <w:r>
        <w:t>Порядок принятия решения о применении к сенатору Российской Федерации, депутату Государственной Думы одной из мер ответственности, указанных в части первой настоящей статьи, определяется регламентом соответствующей палаты Федерального Собрания Российской Федерации. (В редакции Федерального закона от 22.12.2020 № 440-ФЗ) (Дополнение статьей - Федеральный закон от 27.12.2018 № 561-ФЗ)</w:t>
      </w:r>
    </w:p>
    <w:p>
      <w:r>
        <w:rPr>
          <w:b/>
        </w:rPr>
        <w:t xml:space="preserve">1. </w:t>
      </w:r>
      <w:r>
        <w:t>предупреждение</w:t>
      </w:r>
    </w:p>
    <w:p>
      <w:r>
        <w:rPr>
          <w:b/>
        </w:rPr>
        <w:t xml:space="preserve">1. </w:t>
      </w:r>
      <w:r>
        <w:t>освобождение от должности в Совете Федерации, Государственной Думе, за исключением должности члена комитета Совета Федерации, должности члена комитета Государственной Думы, без прекращения полномочий сенатора Российской Федерации или депутата Государственной Думы с лишением права занимать должности в Совете Федерации, Государственной Думе с момента принятия решения о применении к сенатору Российской Федерации, депутату Государственной Думы меры ответственности до прекращения срока их полномочий. (В редакции Федерального закона от 22.12.2020 № 440-ФЗ)</w:t>
      </w:r>
    </w:p>
    <w:p>
      <w:pPr>
        <w:pStyle w:val="Heading3"/>
      </w:pPr>
      <w:r>
        <w:t>Гарантии деятельности сенатора Российской Федерации, депутата Государственной Думы</w:t>
      </w:r>
    </w:p>
    <w:p>
      <w:r>
        <w:rPr>
          <w:b/>
        </w:rPr>
        <w:t>Статья 11. Право законодательной инициативы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имеют право законодательной инициативы, которое осуществляется в форме внесения в Государственную Думу законопроектов и поправок к ним. (В редакции Федерального закона от 22.12.2020 № 440-ФЗ)</w:t>
      </w:r>
    </w:p>
    <w:p>
      <w:r>
        <w:rPr>
          <w:b/>
        </w:rPr>
        <w:t xml:space="preserve">2. </w:t>
      </w:r>
      <w:r>
        <w:t>Группа численностью не менее одной пятой сенаторов Российской Федерации или депутатов Государственной Думы может вносить предложения о поправках к Конституции Российской Федерации и пересмотре положений Конституции Российской Федерации. (В редакции Федерального закона от 22.12.2020 № 440-ФЗ)</w:t>
      </w:r>
    </w:p>
    <w:p>
      <w:r>
        <w:rPr>
          <w:b/>
        </w:rPr>
        <w:t xml:space="preserve">3. </w:t>
      </w:r>
      <w:r>
        <w:t>Перечисленные в частях первой и второй настоящей статьи законодательные инициативы подлежат обязательному рассмотрению Государственной Думой</w:t>
      </w:r>
    </w:p>
    <w:p>
      <w:r>
        <w:rPr>
          <w:b/>
        </w:rPr>
        <w:t xml:space="preserve">4. </w:t>
      </w:r>
      <w:r>
        <w:t>Порядок осуществления права законодательной инициативы сенатором Российской Федерации, депутатом Государственной Думы определяется Конституцией Российской Федерации, настоящим Федеральным законом и регламентами палат Федерального Собрания Российской Федерации. (В редакции Федерального закона от 22.12.2020 № 440-ФЗ)</w:t>
      </w:r>
    </w:p>
    <w:p>
      <w:r>
        <w:rPr>
          <w:b/>
        </w:rPr>
        <w:t>Статья 12. Участие сенатора Российской Федерации, депутата Государственной Думы в заседании соответствующей палаты Федерального Собрания Российской Федерации, а также в заседании комитета, комиссии соответствующей палаты Федерального Собрания Российской Федерации, согласительной и специальной комиссии</w:t>
      </w:r>
    </w:p>
    <w:p>
      <w:r>
        <w:t>(Наименование в редакции федеральных законов от 04.08.2001 № 109-ФЗ, от 22.12.2020 № 440-ФЗ)</w:t>
      </w:r>
    </w:p>
    <w:p>
      <w:r>
        <w:rPr>
          <w:b/>
        </w:rPr>
        <w:t xml:space="preserve">1. </w:t>
      </w:r>
      <w:r>
        <w:t>Сенатор Российской Федерации, депутат Государственной Думы пользуются правом решающего голоса по всем вопросам, рассматриваемым соответствующей палатой Федерального Собрания Российской Федерации, а также комитетом, комиссией данной палаты Федерального Собрания Российской Федерации, согласительной и специальной комиссией, членами которых они являются. (В редакции федеральных законов от 04.08.2001 № 109-ФЗ, от 22.12.2020 № 440-ФЗ)</w:t>
      </w:r>
    </w:p>
    <w:p>
      <w:r>
        <w:rPr>
          <w:b/>
        </w:rPr>
        <w:t xml:space="preserve">2. </w:t>
      </w:r>
      <w:r>
        <w:t>Сенатор Российской Федерации, депутат Государственной Думы реализуют на заседаниях соответствующей палаты Федерального Собрания Российской Федерации, комитета, комиссии данной палаты, согласительной и специальной комиссии предоставленные им права в соответствии с Конституцией Российской Федерации, настоящим Федеральным законом и регламентами палат Федерального Собрания Российской Федерации. (В редакции федеральных законов от 04.08.2001 № 109-ФЗ, от 22.12.2020 № 440-ФЗ)</w:t>
      </w:r>
    </w:p>
    <w:p>
      <w:r>
        <w:rPr>
          <w:b/>
        </w:rPr>
        <w:t xml:space="preserve">3. </w:t>
      </w:r>
      <w:r>
        <w:t>Сенатор Российской Федерации, депутат Государственной Думы обязаны принимать личное участие в заседании соответствующей палаты Федерального Собрания Российской Федерации, комитета, комиссии, согласительной и специальной комиссии, членами которых они являются, в порядке, установленном регламентами палат Федерального Собрания Российской Федерации. В случае невозможности присутствовать на заседании соответствующей палаты Федерального Собрания Российской Федерации, комитета, комиссии, согласительной и специальной комиссии по уважительной причине сенатор Российской Федерации, депутат Государственной Думы заблаговременно информируют об этом соответственно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комитета, комиссии, сопредседателя согласительной и специальной комиссии. Ответственность за отсутствие на заседании соответствующей палаты Федерального Собрания Российской Федерации сенатора Российской Федерации, депутата Государственной Думы без уважительной причины устанавливается регламентами палат Федерального Собрания Российской Федерации. (В редакции Федерального закона от 22.12.2020 № 440-ФЗ)</w:t>
      </w:r>
    </w:p>
    <w:p>
      <w:r>
        <w:rPr>
          <w:b/>
        </w:rPr>
        <w:t xml:space="preserve">4. </w:t>
      </w:r>
      <w:r>
        <w:t>Сенатор Российской Федерации, депутат Государственной Думы вправе присутствовать на любом заседании каждой из палат Федерального Собрания Российской Федерации. (В редакции Федерального закона от 22.12.2020 № 440-ФЗ)</w:t>
      </w:r>
    </w:p>
    <w:p>
      <w:r>
        <w:rPr>
          <w:b/>
        </w:rPr>
        <w:t>Статья 13. Парламентский запрос</w:t>
      </w:r>
    </w:p>
    <w:p>
      <w:r>
        <w:rPr>
          <w:b/>
        </w:rPr>
        <w:t xml:space="preserve">1. </w:t>
      </w:r>
      <w:r>
        <w:t>Совет Федерации, Государственная Дума вправе направить парламентский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Председателю Счетной палаты Российской Федерации,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Фонда пенсионного и социального страхования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статьей 18 настоящего Федерального закона. (В редакции федеральных законов от 10.01.2003 № 8-ФЗ, от 28.12.2010 № 404-ФЗ, от 28.12.2022 № 569-ФЗ)</w:t>
      </w:r>
    </w:p>
    <w:p>
      <w:r>
        <w:rPr>
          <w:b/>
        </w:rPr>
        <w:t xml:space="preserve">2. </w:t>
      </w:r>
      <w:r>
        <w:t>Парламентский запрос принимается большинством голосов от общего числа сенаторов или депутатов соответствующей палаты Федерального Собрания Российской Федерации в порядке, установленном регламентами палат Федерального Собрания Российской Федерации. (В редакции Федерального закона от 22.12.2020 № 440-ФЗ)</w:t>
      </w:r>
    </w:p>
    <w:p>
      <w:r>
        <w:rPr>
          <w:b/>
        </w:rPr>
        <w:t xml:space="preserve">3. </w:t>
      </w:r>
      <w:r>
        <w:t>Должностное лицо, которому направлен парламентский запрос, должно дать ответ на него в устной (на заседании соответствующей палаты Федерального Собрания Российской Федерации) или письменной форме не позднее чем через 15 дней со дня получения парламентского запроса или в иной, установленный соответствующей палатой Федерального Собрания Российской Федерации срок. Ответ должен быть подписан тем должностным лицом, которому направлен парламентский запрос, либо лицом, временно исполняющим его обязанности. Письменный ответ на парламентский запрос оглашается председательствующим на заседании соответствующей палаты Федерального Собрания Российской Федерации. Копии письменного ответа направляются всем членам палаты Федерального Собрания, от имени которой был направлен парламентский запрос</w:t>
      </w:r>
    </w:p>
    <w:p>
      <w:r>
        <w:rPr>
          <w:b/>
        </w:rPr>
        <w:t>Статья 14. Запрос сенатора Российской Федерации, депутата Государственной Думы (депутатский запрос)</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(инициатор запроса) вправе направить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Фонда пенсионного и социального страхования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статьей 18 настоящего Федерального закона. (В редакции федеральных законов от 10.01.2003 № 8-ФЗ, от 28.12.2010 № 404-ФЗ, от 22.12.2020 № 440-ФЗ, от 28.12.2022 № 569-ФЗ)</w:t>
      </w:r>
    </w:p>
    <w:p>
      <w:r>
        <w:rPr>
          <w:b/>
        </w:rPr>
        <w:t xml:space="preserve">2. </w:t>
      </w:r>
      <w:r>
        <w:t>Запрос сенатора Российской Федерации, депутата Государственной Думы направляется ими самостоятельно и не требует оглашения на заседании соответствующей палаты Федерального Собрания Российской Федерации. (В редакции Федерального закона от 22.12.2020 № 440-ФЗ)</w:t>
      </w:r>
    </w:p>
    <w:p>
      <w:r>
        <w:rPr>
          <w:b/>
        </w:rPr>
        <w:t xml:space="preserve">3. </w:t>
      </w:r>
      <w:r>
        <w:t>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
        <w:rPr>
          <w:b/>
        </w:rPr>
        <w:t xml:space="preserve">4. </w:t>
      </w:r>
      <w:r>
        <w:t>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статьей 18 настоящего Федерального закона.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r>
        <w:rPr>
          <w:b/>
        </w:rPr>
        <w:t xml:space="preserve">5. </w:t>
      </w:r>
      <w:r>
        <w:t>Ответ на запрос должен быть подписан тем должностным лицом, которому направлен запрос, либо лицом, временно исполняющим его обязанности</w:t>
      </w:r>
    </w:p>
    <w:p>
      <w:r>
        <w:rPr>
          <w:b/>
        </w:rPr>
        <w:t>Статья 15. Приглашение членов Правительства Российской Федерации и других должностных лиц на заседание соответствующей палаты Федерального Собрания Российской Федерации</w:t>
      </w:r>
    </w:p>
    <w:p>
      <w:r>
        <w:rPr>
          <w:b/>
        </w:rPr>
        <w:t xml:space="preserve">1. </w:t>
      </w:r>
      <w:r>
        <w:t>Совет Федерации, Государственная Дума вправе пригласить Председателя Правительства Российской Федерации, членов Правительства Российской Федерации, Генерального прокурора Российской Федерации, Председателя Следственного комитета Российской Федерации, Председателя Центрального банка Российской Федерации, Председателя Центральной избирательной комиссии Российской Федерации, руководителей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председателя Фонда пенсионного и социального страхования Российской Федерации, председателя Федерального фонда обязательного медицинского страхования Российской Федерации на заседание соответствующей палаты Федерального Собрания Российской Федерации. (В редакции федеральных законов от 10.01.2003 № 8-ФЗ, от 28.12.2010 № 404-ФЗ, от 28.12.2022 № 569-ФЗ)</w:t>
      </w:r>
    </w:p>
    <w:p>
      <w:r>
        <w:rPr>
          <w:b/>
        </w:rPr>
        <w:t xml:space="preserve">2. </w:t>
      </w:r>
      <w:r>
        <w:t>В порядке работы соответствующей палаты Федерального Собрания Российской Федерации предусматривается время для обращения сенаторов, депутатов соответствующей палаты Федерального Собрания Российской Федерации с вопросами к должностным лицам, перечисленным в части первой настоящей статьи, и ответов на них. (В редакции Федерального закона от 22.12.2020 № 440-ФЗ)</w:t>
      </w:r>
    </w:p>
    <w:p>
      <w:r>
        <w:rPr>
          <w:b/>
        </w:rPr>
        <w:t xml:space="preserve">3. </w:t>
      </w:r>
      <w:r>
        <w:t>Если приглашенное должностное лицо не может прибыть на заседание соответствующей палаты Федерального Собрания Российской Федерации в заранее согласованное время, то оно может либо прибыть в иное время по согласованию с Председателем Совета Федерации Федерального Собрания Российской Федерации, Председателем Государственной Думы Федерального Собрания Российской Федерации соответственно, либо направить своего заместителя на заседание соответствующей палаты Федерального Собрания Российской Федерации</w:t>
      </w:r>
    </w:p>
    <w:p>
      <w:r>
        <w:rPr>
          <w:b/>
        </w:rPr>
        <w:t>Статья 16. Право сенатора Российской Федерации, депутата Государственной Думы на прием в первоочередном порядке руководителями и другими должностными лицами</w:t>
      </w:r>
    </w:p>
    <w:p>
      <w:r>
        <w:t>По вопросам своей деятельности сенатор Российской Федерации, депутат Государственной Думы пользуются правом на прием в первоочередном порядке руководителями и другими должностными лицами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иных муниципальных органов, организаций независимо от форм собственности, органов военного управления, объединений, соединений, воинских частей и организаций Вооруженных Сил Российской Федерации, других войск и воинских формирований. (Статья в редакции Федерального закона от 22.12.2020 № 440-ФЗ)</w:t>
      </w:r>
    </w:p>
    <w:p>
      <w:r>
        <w:rPr>
          <w:b/>
        </w:rPr>
        <w:t>Статья 17. Право сенатора Российской Федерации, депутата Государственной Думы на получение и распространение информации</w:t>
      </w:r>
    </w:p>
    <w:p>
      <w:r>
        <w:t>(Наименование в редакции Федерального закона от 22.12.2020 № 440-ФЗ)</w:t>
      </w:r>
    </w:p>
    <w:p>
      <w:r>
        <w:rPr>
          <w:b/>
        </w:rPr>
        <w:t xml:space="preserve">1. </w:t>
      </w:r>
      <w:r>
        <w:t>Должностные лица аппарата соответствующей палаты Федерального Собрания Российской Федерации обеспечивают в установленном регламентами палат Федерального Собрания Российской Федерации порядке сенатора Российской Федерации, депутата Государственной Думы документами, принятыми палатами Федерального Собрания Российской Федерации, печатными изданиями палат Федерального Собрания Российской Федерации, другими документами, информационными и справочными материалами, в том числе официально распространяемыми Администрацией Президента Российской Федерации, Правительством Российской Федерации, Конституционным Судом Российской Федерации, Верховным Судом Российской Федерации, Счетной палатой Российской Федерации, Центральной избирательной комиссией Российской Федерации, иными государственными органами. (В редакции федеральных законов от 12.03.2014 № 29-ФЗ, от 22.12.2020 № 440-ФЗ)</w:t>
      </w:r>
    </w:p>
    <w:p>
      <w:r>
        <w:rPr>
          <w:b/>
        </w:rPr>
        <w:t xml:space="preserve">2. </w:t>
      </w:r>
      <w:r>
        <w:t>При обращении сенатора Российской Федерации, депутата Государственной Думы по вопросам, связанным с их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тайну, предоставляются в порядке, установленном федеральным законом о государственной тайне. (В редакции Федерального закона от 22.12.2020 № 440-ФЗ)</w:t>
      </w:r>
    </w:p>
    <w:p>
      <w:r>
        <w:rPr>
          <w:b/>
        </w:rPr>
        <w:t xml:space="preserve">3. </w:t>
      </w:r>
      <w:r>
        <w:t>Если необходимо проведение дополнительной проверки или истребование каких-либо дополнительных материалов, должностные лица, указанные в части второй настоящей статьи, обязаны сообщить об этом обратившемуся к ним сенатору Российской Федерации, депутату Государственной Думы. (В редакции Федерального закона от 22.12.2020 № 440-ФЗ)</w:t>
      </w:r>
    </w:p>
    <w:p>
      <w:r>
        <w:rPr>
          <w:b/>
        </w:rPr>
        <w:t xml:space="preserve">4. </w:t>
      </w:r>
      <w:r>
        <w:t>Сенатор Российской Федерации, депутат Государственной Думы имеют право выступать по вопросам своей деятельности в государственных средствах массовой информации в порядке, предусмотренном федеральным законом о порядке освещения деятельности органов государственной власти в государственных средствах массовой информации. (В редакции Федерального закона от 22.12.2020 № 440-ФЗ)</w:t>
      </w:r>
    </w:p>
    <w:p>
      <w:r>
        <w:rPr>
          <w:b/>
        </w:rPr>
        <w:t xml:space="preserve">5. </w:t>
      </w:r>
      <w:r>
        <w:t>Стоимостные показатели указываются сенатором Российской Федерации, депутатом Государственной Думы в соответствии с требованиями, устанавливаемыми законодательством Российской Федерации, регламентами палат Федерального Собрания Российской Федерации. (Дополнение частью - Федеральный закон от 12.04.2007 № 48-ФЗ) (В редакции Федерального закона от 22.12.2020 № 440-ФЗ)</w:t>
      </w:r>
    </w:p>
    <w:p>
      <w:r>
        <w:rPr>
          <w:b/>
        </w:rPr>
        <w:t>Статья 18. Недопустимость вмешательства сенатора Российской Федерации, депутата Государственной Думы в деятельность органов дознания, следователей и судов</w:t>
      </w:r>
    </w:p>
    <w:p>
      <w:r>
        <w:rPr>
          <w:b/>
        </w:rPr>
        <w:t xml:space="preserve">1. </w:t>
      </w:r>
      <w:r>
        <w:t>Вмешательство сенатора Российской Федерации, депутата Государственной Думы в оперативно-разыскную, уголовно-процессуальную деятельность органов дознания, следователей и судебную деятельность не допускается</w:t>
      </w:r>
    </w:p>
    <w:p>
      <w:r>
        <w:rPr>
          <w:b/>
        </w:rPr>
        <w:t xml:space="preserve">2. </w:t>
      </w:r>
      <w:r>
        <w:t>Сенатор Российской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(Статья в редакции Федерального закона от 22.12.2020 № 440-ФЗ)</w:t>
      </w:r>
    </w:p>
    <w:p>
      <w:r>
        <w:rPr>
          <w:b/>
        </w:rPr>
        <w:t>Статья 19. Неприкосновенность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обладают неприкосновенностью в течение всего срока своих полномочий. (В редакции Федерального закона от 22.12.2020 № 440-ФЗ)</w:t>
      </w:r>
    </w:p>
    <w:p>
      <w:r>
        <w:rPr>
          <w:b/>
        </w:rPr>
        <w:t xml:space="preserve">2. </w:t>
      </w:r>
      <w:r>
        <w:t>Сенатор Российской Федерации, депутат Государственной Думы без согласия соответствующей палаты Федерального Собрания Российской Федерации не могут быть: (В редакции Федерального закона от 22.12.2020 № 440-ФЗ)</w:t>
      </w:r>
    </w:p>
    <w:p>
      <w:r>
        <w:rPr>
          <w:b/>
        </w:rPr>
        <w:t xml:space="preserve">3. </w:t>
      </w:r>
      <w:r>
        <w:t>Неприкосновенность сенатора Российской Федерации, депутата Государственной Думы распространяется на занимаемые ими жилые и служебные помещения, используемые ими личные и служебные транспортные средства, средства связи, принадлежащие им документы и багаж, на их переписку. (В редакции Федерального закона от 22.12.2020 № 440-ФЗ)</w:t>
      </w:r>
    </w:p>
    <w:p>
      <w:r>
        <w:rPr>
          <w:b/>
        </w:rPr>
        <w:t xml:space="preserve">4. </w:t>
      </w:r>
      <w:r>
        <w:t>В случае возбуждения уголовного дела или начала производства по делу об административном правонарушении, предусматривающем административную ответственность, налагаемую в судебном порядке, в отношении действий сенатора Российской Федерации, депутата Государственной Думы, орган дознания или следователь в трехдневный срок сообщает об этом Генеральному прокурору Российской Федерации. Если уголовное дело возбуждено или производство по делу об административном правонарушении, предусматривающем административную ответственность, налагаемую в судебном порядке, начато в отношении действий сенатора Российской Федерации, депутата Государственной Думы, связанных с осуществлением ими своих полномочий, Генеральный прокурор Российской Федерации в недельный срок после получения сообщения органа дознания или следователя обязан внести в соответствующую палату Федерального Собрания Российской Федерации представление о лишении сенатора Российской Федерации, депутата Государственной Думы неприкосновенности. (В редакции Федерального закона от 22.12.2020 № 440-ФЗ)</w:t>
      </w:r>
    </w:p>
    <w:p>
      <w:r>
        <w:rPr>
          <w:b/>
        </w:rPr>
        <w:t xml:space="preserve">5. </w:t>
      </w:r>
      <w:r>
        <w:t>После окончания дознания, предварительного следствия или производства по делу об административном правонарушении, предусматривающем административную ответственность, налагаемую в судебном порядке, дело не может быть передано в суд без согласия соответствующей палаты Федерального Собрания Российской Федерации</w:t>
      </w:r>
    </w:p>
    <w:p>
      <w:r>
        <w:rPr>
          <w:b/>
        </w:rPr>
        <w:t xml:space="preserve">6. </w:t>
      </w:r>
      <w:r>
        <w:t>Сенатор Российской Федерации, депутат Государственной Думы не могут быть привлечены к уголовной или административной ответственности за высказывание мнения или выражение позиции при голосовании в соответствующей палате Федерального Собрания Российской Федерации и другие действия, соответствующие статусу сенатора Российской Федерации и статусу депутата Государственной Думы, в том числе по истечении срока их полномочий. Если в связи с такими действиями сенатор Российской Федерации, депутат Государственной Думы допустили публичные оскорбления, клевету или иные нарушения, ответственность за которые предусмотрена федеральным законом, возбуждение уголовного дела, производство дознания, предварительного следствия или начало производства по делу об административном правонарушении, предусматривающем административную ответственность, налагаемую в судебном порядке, осуществляется только в случае лишения сенатора Российской Федерации, депутата Государственной Думы неприкосновенности. (В редакции Федерального закона от 22.12.2020 № 440-ФЗ)</w:t>
      </w:r>
    </w:p>
    <w:p>
      <w:r>
        <w:rPr>
          <w:b/>
        </w:rPr>
        <w:t xml:space="preserve">2. </w:t>
      </w:r>
      <w:r>
        <w:t>привлечены к уголовной или к административной ответственности, налагаемой в судебном порядке</w:t>
      </w:r>
    </w:p>
    <w:p>
      <w:r>
        <w:rPr>
          <w:b/>
        </w:rPr>
        <w:t xml:space="preserve">2. </w:t>
      </w:r>
      <w:r>
        <w:t>задержаны, арестованы, подвергнуты обыску (кроме случаев задержания на месте преступления) или допросу</w:t>
      </w:r>
    </w:p>
    <w:p>
      <w:r>
        <w:rPr>
          <w:b/>
        </w:rPr>
        <w:t xml:space="preserve">2. </w:t>
      </w:r>
      <w:r>
        <w:t>подвергнуты личному досмотру, за исключением случаев, когда это предусмотрено федеральным законом для обеспечения безопасности других людей</w:t>
      </w:r>
    </w:p>
    <w:p>
      <w:r>
        <w:rPr>
          <w:b/>
        </w:rPr>
        <w:t>Статья 20. Порядок получения согласия на лишение сенатора Российской Федерации, депутата Государственной Думы неприкосновенности</w:t>
      </w:r>
    </w:p>
    <w:p>
      <w:r>
        <w:t>(Наименование в редакции Федерального закона от 22.12.2020 № 440-ФЗ)</w:t>
      </w:r>
    </w:p>
    <w:p>
      <w:r>
        <w:rPr>
          <w:b/>
        </w:rPr>
        <w:t xml:space="preserve">1. </w:t>
      </w:r>
      <w:r>
        <w:t>Вопрос о лишении сенатора Российской Федерации, депутата Государственной Думы неприкосновенности решается по представлению Генерального прокурора Российской Федерации соответствующей палатой Федерального Собрания Российской Федерации. (В редакции Федерального закона от 22.12.2020 № 440-ФЗ)</w:t>
      </w:r>
    </w:p>
    <w:p>
      <w:r>
        <w:rPr>
          <w:b/>
        </w:rPr>
        <w:t xml:space="preserve">2. </w:t>
      </w:r>
      <w:r>
        <w:t>Совет Федерации, Государственная Дума рассматривают представление Генерального прокурора Российской Федерации в порядке, установленном регламентом соответствующей палаты Федерального Собрания Российской Федерации, принимают по данному представлению мотивированное решение и в трехдневный срок извещают о нем Генерального прокурора Российской Федерации. Решением соответствующей палаты Федерального Собрания Российской Федерации от Генерального прокурора Российской Федерации могут быть истребованы дополнительные материалы. В рассмотрении вопроса на заседании соответствующей палаты Федерального Собрания Российской Федерации вправе участвовать сенатор Российской Федерации, депутат Государственной Думы, в отношении которых внесено представление. (В редакции Федерального закона от 22.12.2020 № 440-ФЗ)</w:t>
      </w:r>
    </w:p>
    <w:p>
      <w:r>
        <w:rPr>
          <w:b/>
        </w:rPr>
        <w:t xml:space="preserve">3. </w:t>
      </w:r>
      <w:r>
        <w:t>Отказ соответствующей палаты Федерального Собрания Российской Федерации дать согласие на лишение сенатора Российской Федерации, депутата Государственной Думы неприкосновенности является обстоятельством, исключающим производство по уголовному делу или производство по делу об административном правонарушении, предусматривающем административную ответственность, налагаемую в судебном порядке, и влекущим прекращение таких дел. Решение о прекращении соответствующего дела может быть отменено лишь при наличии вновь открывшихся обстоятельств. (В редакции Федерального закона от 22.12.2020 № 440-ФЗ)</w:t>
      </w:r>
    </w:p>
    <w:p>
      <w:r>
        <w:rPr>
          <w:b/>
        </w:rPr>
        <w:t xml:space="preserve">4. </w:t>
      </w:r>
      <w:r>
        <w:t>О возбуждении уголовного дела или о начале производства по делу об административном правонарушении, предусматривающем административную ответственность, налагаемую в судебном порядке, о прекращении соответствующего дела или о вступившем в законную силу приговоре суда в отношении сенатора Российской Федерации, депутата Государственной Думы орган дознания, следователь или суд в трехдневный срок сообщает соответствующей палате Федерального Собрания Российской Федерации. (В редакции Федерального закона от 22.12.2020 № 440-ФЗ)</w:t>
      </w:r>
    </w:p>
    <w:p>
      <w:r>
        <w:rPr>
          <w:b/>
        </w:rPr>
        <w:t>Статья 201. Порядок лишения неприкосновенности сенатора Российской Федерации - Президента Российской Федерации, прекратившего исполнение своих полномочий</w:t>
      </w:r>
    </w:p>
    <w:p>
      <w:r>
        <w:t>Лишение неприкосновенности сенатора Российской Федерации - Президента Российской Федерации, прекратившего исполнение своих полномочий, осуществляется в порядке, предусмотренном статьей 93 Конституции Российской Федерации и федеральным законом, устанавливающим гарантии Президенту Российской Федерации, прекратившему исполнение своих полномочий, и членам его семьи. (Дополнение статьей - Федеральный закон от 22.12.2020 № 440-ФЗ)</w:t>
      </w:r>
    </w:p>
    <w:p>
      <w:r>
        <w:rPr>
          <w:b/>
        </w:rPr>
        <w:t>Статья 21. Право сенатора Российской Федерации, депутата Государственной Думы на отказ от дачи свидетельских показаний</w:t>
      </w:r>
    </w:p>
    <w:p>
      <w:r>
        <w:t>Сенатор Российской Федерации, депутат Государственной Думы вправе отказаться от дачи свидетельских показаний по гражданскому, административному или уголовному делу об обстоятельствах, ставших им известными в связи с осуществлением ими своих полномочий. (Статья в редакции Федерального закона от 22.12.2020 № 440-ФЗ)</w:t>
      </w:r>
    </w:p>
    <w:p>
      <w:r>
        <w:rPr>
          <w:b/>
        </w:rPr>
        <w:t>Статья 22. Обязательное государственное страхование сенатора Российской Федерации, депутата Государственной Думы</w:t>
      </w:r>
    </w:p>
    <w:p>
      <w:r>
        <w:t>Сенатор Российской Федерации, депутат Государственной Думы подлежат обязательному государственному страхованию за счет средств федерального бюджета на сумму годового денежного вознаграждения депутата Государственной Думы в случае: а) гибели (смерти), если гибель (смерть) наступила вследствие телесных повреждений или иного причинения вреда здоровью; б) причинения увечья или иного повреждения здоровья. (Статья в редакции Федерального закона от 22.12.2020 № 440-ФЗ)</w:t>
      </w:r>
    </w:p>
    <w:p>
      <w:r>
        <w:rPr>
          <w:b/>
        </w:rPr>
        <w:t>Статья 23. Возмещение вреда, причиненного жизни или здоровью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В случае причинения сенатору Российской Федерации, депутату Государственной Думы увечья или иного повреждения здоровья, повлекших утрату трудоспособности, им ежемесячно выплачивается компенсация в размере разницы между ежемесячным денежным вознаграждением депутата Государственной Думы на день выплаты компенсации и назначенной пенсией без зачета выплат страховых сумм по государственному страхованию. (В редакции Федерального закона от 22.12.2020 № 440-ФЗ)</w:t>
      </w:r>
    </w:p>
    <w:p>
      <w:r>
        <w:rPr>
          <w:b/>
        </w:rPr>
        <w:t xml:space="preserve">2. </w:t>
      </w:r>
      <w:r>
        <w:t>В случае смерти сенатора Российской Федерации, депутата Государственной Думы материальное обеспечение членов семьи умершего сенатора Российской Федерации, депутата Государственной Думы осуществляется в порядке, установленном федеральным законом о материальном обеспечении членов семьи умершего сенатора Российской Федерации, депутата Государственной Думы. (В редакции Федерального закона от 22.12.2020 № 440-ФЗ)</w:t>
      </w:r>
    </w:p>
    <w:p>
      <w:r>
        <w:rPr>
          <w:b/>
        </w:rPr>
        <w:t>Статья 24</w:t>
      </w:r>
    </w:p>
    <w:p>
      <w:r>
        <w:t>(Статья утратила силу - Федеральный закон от 19.06.2004 № 53-ФЗ)</w:t>
      </w:r>
    </w:p>
    <w:p>
      <w:r>
        <w:rPr>
          <w:b/>
        </w:rPr>
        <w:t>Статья 25. Гарантии трудовых прав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Срок полномочий сенатора Российской Федерации, депутата Государственной Думы засчитывается в стаж федеральной государственной службы. (В редакции Федерального закона от 22.12.2020 № 440-ФЗ)</w:t>
      </w:r>
    </w:p>
    <w:p>
      <w:r>
        <w:rPr>
          <w:b/>
        </w:rPr>
        <w:t xml:space="preserve">2. </w:t>
      </w:r>
      <w:r>
        <w:t>Срок полномочий сенатора Российской Федерации, депутата Государственной Думы засчитывается в общий и непрерывный трудовой стаж или срок службы, стаж работы по специальности. При этом непрерывный трудовой стаж сохраняется при условии их поступления на работу или на службу в течение шести месяцев после прекращения полномочий сенатора Российской Федерации, депутата Государственной Думы. (В редакции федеральных законов от 04.08.2001 № 109-ФЗ, от 22.12.2020 № 440-ФЗ)</w:t>
      </w:r>
    </w:p>
    <w:p>
      <w:r>
        <w:rPr>
          <w:b/>
        </w:rPr>
        <w:t xml:space="preserve">3. </w:t>
      </w:r>
      <w:r>
        <w:t>(Часть утратила силу - Федеральный закон от 22.12.2020 № 440-ФЗ)</w:t>
      </w:r>
    </w:p>
    <w:p>
      <w:r>
        <w:rPr>
          <w:b/>
        </w:rPr>
        <w:t xml:space="preserve">4. </w:t>
      </w:r>
      <w:r>
        <w:t>(Часть утратила силу - Федеральный закон от 22.12.2020 № 440-ФЗ)</w:t>
      </w:r>
    </w:p>
    <w:p>
      <w:r>
        <w:rPr>
          <w:b/>
        </w:rPr>
        <w:t xml:space="preserve">5. </w:t>
      </w:r>
      <w:r>
        <w:t>Супругу сенатора Российской Федерации, супругу депутата Государственной Думы, уволенным в связи с переездом сенатора Российской Федерации, депутата Государственной Думы для осуществления ими своих полномочий в соответствующей палате Федерального Собрания Российской Федерации, перерыв в работе засчитывается в общий и непрерывный стаж работы (службы). На указанный период за ними сохраняются: стаж работы (службы) по специальности; стаж работы (службы), дающий право на установление процентных надбавок (в том числе районных коэффициентов) к заработной плате, на установление процентных надбавок и получение единовременного вознаграждения за выслугу лет, на выплату вознаграждения по итогам работы организации за год, на который приходится переезд, а также на пенсию на льготных условиях и в льготных размерах, если эти лица на момент переезда занимали должность, работали по специальности либо работали (служили) в местности, которые предусматривают предоставление соответствующей льготы. (В редакции федеральных законов от 04.08.2001 № 109-ФЗ, от 22.12.2020 № 440-ФЗ)</w:t>
      </w:r>
    </w:p>
    <w:p>
      <w:r>
        <w:rPr>
          <w:b/>
        </w:rPr>
        <w:t>Статья 26. Права депутата Государственной Думы в случае роспуска Государственной Думы</w:t>
      </w:r>
    </w:p>
    <w:p>
      <w:r>
        <w:rPr>
          <w:b/>
        </w:rPr>
        <w:t xml:space="preserve">1. </w:t>
      </w:r>
      <w:r>
        <w:t>В случае роспуска Государственной Думы в соответствии со статьями 111, 112 и 117 Конституции Российской Федерации депутат Государственной Думы имеет право на получение единовременного денежного пособия, равного трехкратному размеру его ежемесячного денежного вознаграждения на день прекращения депутатских полномочий. (В редакции Федерального закона от 22.12.2020 № 440-ФЗ)</w:t>
      </w:r>
    </w:p>
    <w:p>
      <w:r>
        <w:rPr>
          <w:b/>
        </w:rPr>
        <w:t xml:space="preserve">2. </w:t>
      </w:r>
      <w:r>
        <w:t>Депутату Государственной Думы и проживающим совместно с ним членам его семьи, находящимся на день роспуска Государственной Думы вне их постоянного места жительства, обеспечиваются бесплатный проезд и бесплатный провоз принадлежащего им имущества (в контейнерах общим весом до десяти тонн) к постоянному месту жительства депутата</w:t>
      </w:r>
    </w:p>
    <w:p>
      <w:r>
        <w:rPr>
          <w:b/>
        </w:rPr>
        <w:t xml:space="preserve">3. </w:t>
      </w:r>
      <w:r>
        <w:t>Депутату Государственной Думы, который имеет страховой стаж, требуемый для назначения страховой пенсии по старости (включая досрочно назначаемую страховую пенсию по старости), полномочия которого прекращены в связи с роспуском Государственной Думы, с его согласия такая пенсия назначается досрочно, но не ранее чем за два года до установленного законодательством Российской Федерации пенсионного возраста. При этом он имеет право на ежемесячную доплату к указанной пенсии в соответствии со статьей 29 настоящего Федерального закона. (В редакции федеральных законов от 23.07.2013 № 209-ФЗ, от 21.07.2014 № 216-ФЗ)</w:t>
      </w:r>
    </w:p>
    <w:p>
      <w:r>
        <w:rPr>
          <w:b/>
        </w:rPr>
        <w:t>Статья 27. Обеспечение материально-финансовых условий для осуществления сенатором Российской Федерации, депутатом Государственной Думы своих полномочий</w:t>
      </w:r>
    </w:p>
    <w:p>
      <w:r>
        <w:t>(Наименование в редакции Федерального закона от 22.12.2020 № 440-ФЗ)</w:t>
      </w:r>
    </w:p>
    <w:p>
      <w:r>
        <w:rPr>
          <w:b/>
        </w:rPr>
        <w:t xml:space="preserve">1. </w:t>
      </w:r>
      <w:r>
        <w:t>Сенаторам Российской Федерации независимо от занимаемой в Совете Федерации должности, за исключением Председателя Совета Федерации Федерального Собрания Российской Федерации, и депутатам Государственной Думы независимо от занимаемой в Государственной Думе должности, за исключением Председателя Государственной Думы Федерального Собрания Российской Федерации, устанавливаются одинаковое ежемесячное денежное вознаграждение и одинаковые денежные поощрения в размерах, установленных для федерального министра. (В редакции федеральных законов от 09.05.2005 № 42-ФЗ, от 22.12.2020 № 440-ФЗ)</w:t>
      </w:r>
    </w:p>
    <w:p>
      <w:r>
        <w:rPr>
          <w:b/>
        </w:rPr>
        <w:t xml:space="preserve">2. </w:t>
      </w:r>
      <w:r>
        <w:t>Председателю Совета Федерации Федерального Собрания Российской Федерации и Председателю Государственной Думы Федерального Собрания Российской Федерации устанавливается ежемесячное денежное вознаграждение в размере ежемесячного денежного вознаграждения Председателя Правительства Российской Федерации</w:t>
      </w:r>
    </w:p>
    <w:p>
      <w:r>
        <w:rPr>
          <w:b/>
        </w:rPr>
        <w:t xml:space="preserve">3. </w:t>
      </w:r>
      <w:r>
        <w:t>Сенатору Российской Федерации, депутату Государственной Думы выделяются средства в целях материального обеспечения их деятельности, предусмотренного настоящим Федеральным законом. Объем выплат определяется на основании перечня расходов на материальное обеспечение сенатора Российской Федерации, депутата Государственной Думы, устанавливаемого ежегодно соответственно постановлениями Совета Федерации, Государственной Думы согласно регламентам палат Федерального Собрания Российской Федерации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редакции федеральных законов от 09.05.2005 № 42-ФЗ, от 22.12.2020 № 440-ФЗ)</w:t>
      </w:r>
    </w:p>
    <w:p>
      <w:r>
        <w:rPr>
          <w:b/>
        </w:rPr>
        <w:t xml:space="preserve">4. </w:t>
      </w:r>
      <w:r>
        <w:t>Ежемесячное денежное вознаграждение сенатора Российской Федерации выплачивается ему со дня начала осуществления им своих полномочий, но не ранее даты увольнения с предыдущего места работы или приостановления его службы, за исключением случая, предусмотренного частью первой1 статьи 6 настоящего Федерального закона, а средства по возмещению расходов, связанных с осуществлением им своих полномочий, - со дня начала осуществления им полномочий сенатора Российской Федерации. В случае, предусмотренном частью первой1 статьи 6 настоящего Федерального закона, ежемесячное денежное вознаграждение сенатора Российской Федерации выплачивается ему со дня начала осуществления им полномочий сенатора Российской Федерации. (В редакции Федерального закона от 22.12.2020 № 440-ФЗ)</w:t>
      </w:r>
    </w:p>
    <w:p>
      <w:r>
        <w:rPr>
          <w:b/>
        </w:rPr>
        <w:t xml:space="preserve">5. </w:t>
      </w:r>
      <w:r>
        <w:t>Ежемесячное денежное вознаграждение депутата Государственной Думы выплачивается ему со дня избрания, но не ранее даты увольнения с предыдущего места работы или приостановления его службы, а средства по возмещению расходов, связанных с осуществлением им своих полномочий, - со дня его избрания</w:t>
      </w:r>
    </w:p>
    <w:p>
      <w:r>
        <w:rPr>
          <w:b/>
        </w:rPr>
        <w:t xml:space="preserve">6. </w:t>
      </w:r>
      <w:r>
        <w:t>Сенатору Российской Федерации, депутату Государственной Думы и членам их семей возмещаются расходы, связанные с переездом в город Москву для осуществления сенатором Российской Федерации, депутатом Государственной Думы своих полномочий, а также расходы, связанные с переездом сенатора Российской Федерации, депутата Государственной Думы и членов их семей к постоянному месту жительства сенатора Российской Федерации, депутата Государственной Думы после прекращения их полномочий. (В редакции Федерального закона от 22.12.2020 № 440-ФЗ)</w:t>
      </w:r>
    </w:p>
    <w:p>
      <w:r>
        <w:rPr>
          <w:b/>
        </w:rPr>
        <w:t xml:space="preserve">7. </w:t>
      </w:r>
      <w:r>
        <w:t>При переезде в город Москву сенатору Российской Федерации и членам его семьи выплачивается единовременное денежное пособие: сенатору Российской Федерации - в размере 0,5, каждому члену его семьи - по 0,25 ежемесячного денежного вознаграждения сенатора Российской Федерации, установленного на день начала осуществления им своих полномочий. (В редакции Федерального закона от 22.12.2020 № 440-ФЗ)</w:t>
      </w:r>
    </w:p>
    <w:p>
      <w:r>
        <w:rPr>
          <w:b/>
        </w:rPr>
        <w:t xml:space="preserve">8. </w:t>
      </w:r>
      <w:r>
        <w:t>При переезде в город Москву депутату Государственной Думы и членам его семьи выплачивается единовременное денежное пособие: депутату - в размере 0,5, каждому члену его семьи - по 0,25 ежемесячного денежного вознаграждения депутата Государственной Думы, установленного на день проведения выборов в Государственную Думу</w:t>
      </w:r>
    </w:p>
    <w:p>
      <w:r>
        <w:rPr>
          <w:b/>
        </w:rPr>
        <w:t xml:space="preserve">9. </w:t>
      </w:r>
      <w:r>
        <w:t>Сенатору Российской Федерации - представителю Российской Федерации не позднее дня, следующего за днем прекращения его полномочий в связи с истечением их срока, а также сенатору Российской Федерации - представителю от субъекта Российской Федерации не позднее дня, следующего за днем прекращения его полномочий в связи с вступлением в силу решения о наделении полномочиями сенатора Российской Федерации - представителя от субъекта Российской Федерации вновь избранным соответственно законодательным (представительным)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выплачивается единовременное денежное пособие в размере его ежемесячного денежного вознаграждения. (В редакции Федерального закона от 22.12.2020 № 440-ФЗ)</w:t>
      </w:r>
    </w:p>
    <w:p>
      <w:r>
        <w:rPr>
          <w:b/>
        </w:rPr>
        <w:t xml:space="preserve">10. </w:t>
      </w:r>
      <w:r>
        <w:t>Депутату Государственной Думы не позднее дня, следующего за днем истечения срока его полномочий, в случае неизбрания в Государственную Думу нового созыва выплачивается единовременное денежное пособие в размере его ежемесячного денежного вознаграждения. (Статья в редакции Федерального закона от 04.08.2001 № 109-ФЗ)</w:t>
      </w:r>
    </w:p>
    <w:p>
      <w:r>
        <w:rPr>
          <w:b/>
        </w:rPr>
        <w:t>Статья 28. Ежегодный оплачиваемый отпуск сенатора Российской Федерации, депутата Государственной Думы</w:t>
      </w:r>
    </w:p>
    <w:p>
      <w:r>
        <w:rPr>
          <w:b/>
        </w:rPr>
        <w:t xml:space="preserve">1. </w:t>
      </w:r>
      <w:r>
        <w:t>Сенатору Российской Федерации, депутату Государственной Думы предоставляется ежегодный оплачиваемый отпуск продолжительностью 42 календарных дня</w:t>
      </w:r>
    </w:p>
    <w:p>
      <w:r>
        <w:rPr>
          <w:b/>
        </w:rPr>
        <w:t xml:space="preserve">2. </w:t>
      </w:r>
      <w:r>
        <w:t>В случаях, предусмотренных законодательством Российской Федерации, сенатору Российской Федерации, депутату Государственной Думы предоставляется отпуск продолжительностью, превышающей продолжительность, установленную частью первой настоящей статьи. (Статья в редакции Федерального закона от 22.12.2020 № 440-ФЗ)</w:t>
      </w:r>
    </w:p>
    <w:p>
      <w:r>
        <w:rPr>
          <w:b/>
        </w:rPr>
        <w:t>Статья 29. Медицинское, бытовое и пенсионное обеспечение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Сенатору Российской Федерации, депутату Государственной Думы предоставляется медицинское, санаторно-курортное и бытовое обеспечение на условиях, установленных для федерального министра. Медицинское, санаторно-курортное и бытовое обеспечение сенатора Российской Федерации, депутата Государственной Думы, которым причинено увечье или иное повреждение здоровья в период осуществления ими своих полномочий, сохраняется за ними и после прекращения их полномочий на условиях, установленных настоящей статьей. (В редакции Федерального закона от 22.12.2020 № 440-ФЗ)</w:t>
      </w:r>
    </w:p>
    <w:p>
      <w:r>
        <w:rPr>
          <w:b/>
        </w:rPr>
        <w:t xml:space="preserve">2. </w:t>
      </w:r>
      <w:r>
        <w:t>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пункте "д" части первой статьи 4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пенсиях", либо к пенсии, досрочно назначенной в соответствии с Федеральным законом от 12 декабря 2023 года № 565-ФЗ "О занятости населения в Российской Федерации" (далее - ежемесячная доплата к пенсии). При исчислении срока полномочий сенатора Российской Федерации - представителя от субъекта Российской Федерации, необходимого для назначения ежемесячной доплаты к пенсии, в него включается период, в течение которого соответствующим органом государственной власти субъекта Российской Федерации принимается решение о наделении гражданина Российской Федерации полномочиями сенатора Российской Федерации, продолжительностью не более двух месяцев. (В редакции федеральных законов от 04.08.2001 № 109-ФЗ, от 23.07.2013 № 209-ФЗ, от 21.07.2014 № 216-ФЗ, от 23.05.2016 № 143-ФЗ, от 22.12.2020 № 440-ФЗ, от 29.05.2024 № 108-ФЗ)</w:t>
      </w:r>
    </w:p>
    <w:p>
      <w:r>
        <w:rPr>
          <w:b/>
        </w:rPr>
        <w:t xml:space="preserve">3. </w:t>
      </w:r>
      <w:r>
        <w:t>Ежемесячная доплата к пенсии гражданину, указанному в части второй настоящей статьи, устанавливается в таком размере, чтобы сумма ежемесячной доплаты к пенсии и страховой пенсии по старости (инвалидности) с учетом фиксированной выплаты к страховой пенсии и повышений фиксированной выплаты к страховой пенсии составляла: при исполнении полномочий сенатора Российской Федерации и (или) депутата Государственной Думы от пяти до десяти лет - 55 процентов, десять лет и более - 75 процентов ежемесячного денежного вознаграждения сенатора Российской Федерации, депутата Государственной Думы. (В редакции федеральных законов от 04.08.2001 № 109-ФЗ, от 09.05.2005 № 42-ФЗ, от 23.07.2013 № 209-ФЗ, от 21.07.2014 № 216-ФЗ, от 23.05.2016 № 143-ФЗ, от 22.12.2020 № 440-ФЗ)</w:t>
      </w:r>
    </w:p>
    <w:p>
      <w:r>
        <w:rPr>
          <w:b/>
        </w:rPr>
        <w:t xml:space="preserve">4. </w:t>
      </w:r>
      <w:r>
        <w:t>Размер ежемесячной доплаты к пенсии пересчитывается с соблюдением правил, предусмотренных частью третьей настоящей статьи, при увеличении в централизованном порядке ежемесячного денежного вознаграждения сенатора Российской Федерации, депутата Государственной Думы. (В редакции федеральных законов от 04.08.2001 № 109-ФЗ, от 23.07.2013 № 209-ФЗ, от 22.12.2020 № 440-ФЗ)</w:t>
      </w:r>
    </w:p>
    <w:p>
      <w:r>
        <w:rPr>
          <w:b/>
        </w:rPr>
        <w:t xml:space="preserve">5. </w:t>
      </w:r>
      <w:r>
        <w:t>Гражданину Российской Федерации, являвшемуся сенатором Российской Федерации, депутатом Государственной Думы, имеющему одновременно право на ежемесячную доплату к пенсии в соответствии с настоящим Федеральным законом,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устанавливается ежемесячная доплата к пенсии в соответствии с настоящим Федеральным законом или одна из иных указанных выплат по его выбору. (В редакции федеральных законов от 23.07.2013 № 209-ФЗ, от 22.12.2020 № 440-ФЗ, от 07.06.2025 № 135-ФЗ)</w:t>
      </w:r>
    </w:p>
    <w:p>
      <w:r>
        <w:rPr>
          <w:b/>
        </w:rPr>
        <w:t xml:space="preserve">6. </w:t>
      </w:r>
      <w:r>
        <w:t>Ежемесячная доплата к пенсии устанавливается по заявлению гражданина, имеющего право на такую доплату, решением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Гражданин, имеющий право на ежемесячную доплату к пенсии, может отказаться от нее, подав заявление на имя руководителя указанного федерального органа исполнительной власти. В случае добровольного отказа гражданина от ежемесячной доплаты к пенсии такая доплата в дальнейшем не устанавливается. (В редакции Федерального закона от 12.11.2018 № 408-ФЗ)</w:t>
      </w:r>
    </w:p>
    <w:p>
      <w:r>
        <w:rPr>
          <w:b/>
        </w:rPr>
        <w:t xml:space="preserve">7. </w:t>
      </w:r>
      <w:r>
        <w:t>Выплата ежемесячной доплаты к пенсии гражданину, являвшемуся сенатором Российской Федерации,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После освобождения указанного лица от соответствующей должности выплата ему ежемесячной доплаты к пенсии возобновляется либо устанавливается вновь. (В редакции федеральных законов от 23.07.2013 № 209-ФЗ, от 22.12.2020 № 440-ФЗ, от 07.06.2025 № 135-ФЗ)</w:t>
      </w:r>
    </w:p>
    <w:p>
      <w:r>
        <w:rPr>
          <w:b/>
        </w:rPr>
        <w:t xml:space="preserve">8. </w:t>
      </w:r>
      <w:r>
        <w:t>(Часть исключена - Федеральный закон от 04.08.2001 № 109-ФЗ)</w:t>
      </w:r>
    </w:p>
    <w:p>
      <w:r>
        <w:rPr>
          <w:b/>
        </w:rPr>
        <w:t xml:space="preserve">9. </w:t>
      </w:r>
      <w:r>
        <w:t>Порядок установления, выплаты и возобновления выплаты ежемесячной доплаты к пенсии, предусмотренной настоящим Федеральным законом, определяется Правительством Российской Федерации. (Дополнение частью - Федеральный закон от 23.07.2013 № 209-ФЗ)</w:t>
      </w:r>
    </w:p>
    <w:p>
      <w:r>
        <w:rPr>
          <w:b/>
        </w:rPr>
        <w:t>Статья 30. Предоставление сенатору Российской Федерации, депутату Государственной Думы служебного помещения</w:t>
      </w:r>
    </w:p>
    <w:p>
      <w:r>
        <w:t>Сенатору Российской Федерации, депутату Государственной Думы для осуществления ими своих полномочий в здании соответствующей палаты Федерального Собрания Российской Федерации предоставляется отдельное служебное помещение, оборудованное мебелью, оргтехникой (в том числе персональным компьютером, подключенным к общей сети, ко всем имеющимся правовым базам и государственным информационным системам, копировально-множительной техникой, аппаратом факсимильной связи), средствами связи. (Статья в редакции Федерального закона от 22.12.2020 № 440-ФЗ)</w:t>
      </w:r>
    </w:p>
    <w:p>
      <w:r>
        <w:rPr>
          <w:b/>
        </w:rPr>
        <w:t>Статья 31. Использование сенатором Российской Федерации, депутатом Государственной Думы средств связи</w:t>
      </w:r>
    </w:p>
    <w:p>
      <w:r>
        <w:t>(Наименование в редакции Федерального закона от 22.12.2020 № 440-ФЗ)</w:t>
      </w:r>
    </w:p>
    <w:p>
      <w:r>
        <w:rPr>
          <w:b/>
        </w:rPr>
        <w:t xml:space="preserve">1. </w:t>
      </w:r>
      <w:r>
        <w:t>Органы государственной власти, органы местного самоуправления, организации на территории Российской Федерации обязаны предоставлять сенаторам Российской Федерации, депутатам Государственной Думы в связи с осуществлением ими своих полномочий все виды связи, которыми указанные органы и организации располагают. (В редакции Федерального закона от 22.12.2020 № 440-ФЗ)</w:t>
      </w:r>
    </w:p>
    <w:p>
      <w:r>
        <w:rPr>
          <w:b/>
        </w:rPr>
        <w:t xml:space="preserve">2. </w:t>
      </w:r>
      <w:r>
        <w:t>Сенатор Российской Федерации, депутат Государственной Думы пользуются правом внеочередного получения услуг связи. (В редакции Федерального закона от 22.12.2020 № 440-ФЗ)</w:t>
      </w:r>
    </w:p>
    <w:p>
      <w:r>
        <w:rPr>
          <w:b/>
        </w:rPr>
        <w:t xml:space="preserve">3. </w:t>
      </w:r>
      <w:r>
        <w:t>Все виды почтовых и телеграфных отправлений сенатора Российской Федерации, депутата Государственной Думы в связи с осуществлением ими своих полномочий пересылаются (передаются), обрабатываются и доставляются в разряде правительственных. (В редакции Федерального закона от 22.12.2020 № 440-ФЗ)</w:t>
      </w:r>
    </w:p>
    <w:p>
      <w:r>
        <w:rPr>
          <w:b/>
        </w:rPr>
        <w:t xml:space="preserve">4. </w:t>
      </w:r>
      <w:r>
        <w:t>Расходы сенатора Российской Федерации, депутата Государственной Думы на использование средств связи возмещаются органам государственной власти, органам местного самоуправления, организациям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статьей 35 настоящего Федерального закона. (В редакции Федерального закона от 22.12.2020 № 440-ФЗ)</w:t>
      </w:r>
    </w:p>
    <w:p>
      <w:r>
        <w:rPr>
          <w:b/>
        </w:rPr>
        <w:t xml:space="preserve">5. </w:t>
      </w:r>
      <w:r>
        <w:t>Порядок использования средств связи сенаторами Российской Федерации, депутатами Государственной Думы для осуществления ими своих полномочий устанавливается соответственно Советом Федерации, Государственной Думой. (В редакции Федерального закона от 22.12.2020 № 440-ФЗ) (Статья в редакции Федерального закона от 09.05.2005 № 42-ФЗ)</w:t>
      </w:r>
    </w:p>
    <w:p>
      <w:r>
        <w:rPr>
          <w:b/>
        </w:rPr>
        <w:t>Статья 32. Право сенатора Российской Федерации, депутата Государственной Думы на транспортное обслуживание</w:t>
      </w:r>
    </w:p>
    <w:p>
      <w:r>
        <w:t>(Наименование в редакции Федерального закона от 22.12.2020 № 440-ФЗ)</w:t>
      </w:r>
    </w:p>
    <w:p>
      <w:r>
        <w:rPr>
          <w:b/>
        </w:rPr>
        <w:t xml:space="preserve">1. </w:t>
      </w:r>
      <w:r>
        <w:t>Сенатор Российской Федерации, депутат Государственной Думы на территории Российской Федерации имеют право на внеочередное получение проездных документов на воздушный, железнодорожный, водный транспорт, а также на автобусы междугородных сообщений с последующим возмещением их стоимости соответствующим организациям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статьей 35 настоящего Федерального закона. (В редакции федеральных законов от 09.05.2005 № 42-ФЗ, от 22.12.2020 № 440-ФЗ)</w:t>
      </w:r>
    </w:p>
    <w:p>
      <w:r>
        <w:rPr>
          <w:b/>
        </w:rPr>
        <w:t xml:space="preserve">2. </w:t>
      </w:r>
      <w:r>
        <w:t>По предъявлении удостоверения сенатора Российской Федерации, депутата Государственной Думы агентства гражданской авиации или аэропорты, билетные кассы (как суточной, так и предварительной продажи) железнодорожных вокзалов и станций, морских вокзалов (портов), речных вокзалов и пристаней обязаны вне очереди предоставить сенатору Российской Федерации, депутату Государственной Думы бесплатный билет на одно место в самолете или вертолете, спальном или купейном вагоне поезда, в каюте первого или второго класса судов всех категорий. (В редакции Федерального закона от 22.12.2020 № 440-ФЗ)</w:t>
      </w:r>
    </w:p>
    <w:p>
      <w:r>
        <w:rPr>
          <w:b/>
        </w:rPr>
        <w:t xml:space="preserve">3. </w:t>
      </w:r>
      <w:r>
        <w:t>Проезд сенатора Российской Федерации, депутата Государственной Думы в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вне очереди в кассах автовокзалов, автостанций, транспортно-экспедиционных агентств или непосредственно при посадке в автобус. (В редакции федеральных законов от 22.08.2004 № 122-ФЗ, от 22.12.2020 № 440-ФЗ)</w:t>
      </w:r>
    </w:p>
    <w:p>
      <w:r>
        <w:rPr>
          <w:b/>
        </w:rPr>
        <w:t xml:space="preserve">4. </w:t>
      </w:r>
      <w:r>
        <w:t>(Часть утратила силу - Федеральный закон от 22.08.2004 № 122-ФЗ)</w:t>
      </w:r>
    </w:p>
    <w:p>
      <w:r>
        <w:rPr>
          <w:b/>
        </w:rPr>
        <w:t xml:space="preserve">5. </w:t>
      </w:r>
      <w:r>
        <w:t>Сенатор Российской Федерации, депутат Государственной Думы имеют право бесплатно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с последующим возмещением соответствующим организациям стоимости оказанных услуг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статьей 35 настоящего Федерального закона. (В редакции федеральных законов от 09.05.2005 № 42-ФЗ, от 22.12.2020 № 440-ФЗ)</w:t>
      </w:r>
    </w:p>
    <w:p>
      <w:r>
        <w:rPr>
          <w:b/>
        </w:rPr>
        <w:t xml:space="preserve">6. </w:t>
      </w:r>
      <w:r>
        <w:t>Установленные частями первой - пятой настоящей статьи права сенатора Российской Федерации, депутата Государственной Думы, являющихся инвалидами I группы, распространяются также на лицо, его сопровождающее. (В редакции Федерального закона от 22.12.2020 № 440-ФЗ)</w:t>
      </w:r>
    </w:p>
    <w:p>
      <w:r>
        <w:rPr>
          <w:b/>
        </w:rPr>
        <w:t xml:space="preserve">7. </w:t>
      </w:r>
      <w:r>
        <w:t>Сенатору Российской Федерации, депутату Государственной Думы для поездок в связи с осуществлением ими своих полномочий по территории Российской Федерации служебный автотранспорт предоставляется по вызову сенатора Российской Федерации, депутата Государственной Думы органами государственной власти субъектов Российской Федерации, а для поездок по городу Москве и Московской области - соответствующими федеральными органами государственной власти. Сенатор Российской Федерации, депутат Государственной Думы в связи с осуществлением ими своих полномочий могут пользоваться также личным автотранспортом. (В редакции федеральных законов от 09.05.2005 № 42-ФЗ, от 22.12.2020 № 440-ФЗ)</w:t>
      </w:r>
    </w:p>
    <w:p>
      <w:r>
        <w:rPr>
          <w:b/>
        </w:rPr>
        <w:t xml:space="preserve">71. </w:t>
      </w:r>
      <w:r>
        <w:t>Расходы органов государственной власти, связанные с предоставлением сенатору Российской Федерации, депутату Государственной Думы автотранспорта, а также расходы сенатора Российской Федерации, депутата Государственной Думы, связанные с использованием личного автотранспорта для осуществления ими своих полномочий, возмещаются соответственно органам государственной власти, сенатору Российской Федерации, депутату Государственной Думы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и размере, устанавливаемых соответствующей палатой Федерального Собрания Российской Федерации. (Дополнение частью - Федеральный закон от 09.05.2005 № 42-ФЗ) (В редакции Федерального закона от 22.12.2020 № 440-ФЗ)</w:t>
      </w:r>
    </w:p>
    <w:p>
      <w:r>
        <w:rPr>
          <w:b/>
        </w:rPr>
        <w:t xml:space="preserve">8. </w:t>
      </w:r>
      <w:r>
        <w:t>(Часть утратила силу - Федеральный закон от 30.01.2007 № 8-ФЗ)</w:t>
      </w:r>
    </w:p>
    <w:p>
      <w:r>
        <w:rPr>
          <w:b/>
        </w:rPr>
        <w:t>Статья 33. Право сенатора Российской Федерации, депутата Государственной Думы на внеочередное поселение в гостинице</w:t>
      </w:r>
    </w:p>
    <w:p>
      <w:r>
        <w:t>Администрации государственных и муниципальных гостиниц обязаны в течение одного часа предоставлять сенатору Российской Федерации, депутату Государственной Думы отдельный номер с телефоном. Право на внеочередное поселение в гостинице распространяется на лицо, сопровождающее сенатора Российской Федерации, депутата Государственной Думы. (Статья в редакции Федерального закона от 22.12.2020 № 440-ФЗ)</w:t>
      </w:r>
    </w:p>
    <w:p>
      <w:r>
        <w:rPr>
          <w:b/>
        </w:rPr>
        <w:t>Статья 34. Право сенатора Российской Федерации, депутата Государственной Думы на обеспечение жилым помещением в городе Москве</w:t>
      </w:r>
    </w:p>
    <w:p>
      <w:r>
        <w:t>(Наименование в редакции Федерального закона от 22.12.2020 № 440-ФЗ)</w:t>
      </w:r>
    </w:p>
    <w:p>
      <w:r>
        <w:rPr>
          <w:b/>
        </w:rPr>
        <w:t xml:space="preserve">1. </w:t>
      </w:r>
      <w:r>
        <w:t>Сенатору Российской Федерации, депутату Государственной Думы, не имеющим жилого помещения в городе Москве, на период осуществления ими своих полномочий в трехмесячный срок предоставляется укомплектованное всем необходимым для проживания служебное жилое помещение в порядке и на условиях, предусмотренных жилищным законодательством. Перечень необходимых для проживания предметов устанавливается органом, образованным (определенным) в соответствии с регламентом соответствующей палаты Федерального Собрания Российской Федерации для рассмотрения вопросов организации деятельности палаты, по согласованию с федеральным органом исполнительной власти, осуществляющим социально-бытовое обслуживание сенаторов Российской Федерации и депутатов Государственной Думы. (В редакции федеральных законов от 03.07.2016 № 311-ФЗ, от 22.12.2020 № 440-ФЗ)</w:t>
      </w:r>
    </w:p>
    <w:p>
      <w:r>
        <w:rPr>
          <w:b/>
        </w:rPr>
        <w:t xml:space="preserve">2. </w:t>
      </w:r>
      <w:r>
        <w:t>До предоставления служебного жилого помещения, предусмотренного частью первой настоящей статьи, сенатору Российской Федерации, депутату Государственной Думы предоставляется отдельный номер в гостинице. Сенатор Российской Федерации, депутат Государственной Думы обязаны освободить занимаемый номер в гостинице в течение семи дней со дня предоставления им служебного жилого помещения. (В редакции Федерального закона от 22.12.2020 № 440-ФЗ)</w:t>
      </w:r>
    </w:p>
    <w:p>
      <w:r>
        <w:rPr>
          <w:b/>
        </w:rPr>
        <w:t xml:space="preserve">3. </w:t>
      </w:r>
      <w:r>
        <w:t>Прекратившие исполнение полномочий сенатор Российской Федерации, депутат Государственной Думы обязаны освободить занимаемое ими служебное жилое помещение, предоставленное в соответствии с частью первой настоящей статьи, не позднее одного месяца со дня прекращения полномочий сенатора Российской Федерации, депутата Государственной Думы. Неосвобождение занимаемого служебного жилого помещения влечет за собой выселение в порядке, установленном жилищным законодательством. (В редакции Федерального закона от 22.12.2020 № 440-ФЗ)</w:t>
      </w:r>
    </w:p>
    <w:p>
      <w:r>
        <w:rPr>
          <w:b/>
        </w:rPr>
        <w:t xml:space="preserve">4. </w:t>
      </w:r>
      <w:r>
        <w:t>Оплата жилья, определенного частью первой настоящей статьи, производится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статьей 35 настоящего Федерального закона. Оплату коммунальных услуг сенатор Российской Федерации, депутат Государственной Думы осуществляют за счет собственных средств. (В редакции Федерального закона от 22.12.2020 № 440-ФЗ) (Статья в редакции Федерального закона от 09.05.2005 № 42-ФЗ)</w:t>
      </w:r>
    </w:p>
    <w:p>
      <w:r>
        <w:rPr>
          <w:b/>
        </w:rPr>
        <w:t>Статья 35. Возмещение расходов, связанных с материальным обеспечением деятельности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Расходы, связанные с материальным обеспечением деятельности сенатора Российской Федерации, депутата Государственной Думы, осуществляются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соответствии с законодательством Российской Федерации. (В редакции Федерального закона от 22.12.2020 № 440-ФЗ)</w:t>
      </w:r>
    </w:p>
    <w:p>
      <w:r>
        <w:rPr>
          <w:b/>
        </w:rPr>
        <w:t xml:space="preserve">2. </w:t>
      </w:r>
      <w:r>
        <w:t>Расходы на материальное обеспечение деятельности сенатора Российской Федерации, депутата Государственной Думы, за исключением расходов, установленных в соответствии с частью третьей статьи 27 настоящего Федерального закона, осуществляются за счет средств, перечисляемых соответственно Советом Федерации, Государственной Думой на счета соответствующих органов государственной власти, органов местного самоуправления, организаций. При этом расходы, связанные с материальным обеспечением сенатора Российской Федерации в субъекте Российской Федерации, а также расходы, связанные с материальным обеспечением депутата Государственной Думы на территории, определяемой в соответствии с частью первой статьи 8 настоящего Федерального закона, осуществляются законодательным (представительным) или исполнительным органом государственной власти субъекта Российской Федерации за счет средств, перечисляемых соответственно Советом Федерации и Государственной Думой на счет законодательного (представительного) или исполнительного органа государственной власти субъекта Российской Федерации. (В редакции федеральных законов от 21.07.2005 № 93-ФЗ, от 12.05.2009 № 94-ФЗ, от 20.10.2011 № 287-ФЗ, от 22.12.2020 № 440-ФЗ)</w:t>
      </w:r>
    </w:p>
    <w:p>
      <w:r>
        <w:rPr>
          <w:b/>
        </w:rPr>
        <w:t xml:space="preserve">3. </w:t>
      </w:r>
      <w:r>
        <w:t>Расходы на материальное обеспечение деятельности сенатора Российской Федерации, депутата Государственной Думы, установленные в соответствии с частью третьей статьи 27 настоящего Федерального закона, осуществляются соответственно сенатором Российской Федерации, депутатом Государственной Думы. (В редакции Федерального закона от 22.12.2020 № 440-ФЗ) (Статья в редакции Федерального закона от 09.05.2005 № 42-ФЗ)</w:t>
      </w:r>
    </w:p>
    <w:p>
      <w:r>
        <w:rPr>
          <w:b/>
        </w:rPr>
        <w:t>Статья 36. Дипломатический паспорт сенатора Российской Федерации, депутата Государственной Думы</w:t>
      </w:r>
    </w:p>
    <w:p>
      <w:r>
        <w:t>Сенатору Российской Федерации, депутату Государственной Думы на весь срок полномочий выдается дипломатический паспорт. (Статья в редакции Федерального закона от 22.12.2020 № 440-ФЗ)</w:t>
      </w:r>
    </w:p>
    <w:p>
      <w:r>
        <w:rPr>
          <w:b/>
        </w:rPr>
        <w:t>Статья 37. Помощники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Сенатор Российской Федерации - представитель от субъекта Российской Федерации вправе иметь помощников по работе в Совете Федерации и по работе в субъекте Российской Федерации. Депутат Государственной Думы вправе иметь помощников по работе в Государственной Думе и по работе на территории, определенной депутату Государственной Думы в соответствии с частью первой статьи 8 настоящего Федерального закона (далее - помощник депутата Государственной Думы по работе на соответствующей территории). Сенатор Российской Федерации - представитель от субъекта Российской Федерации, депутат Государственной Думы могут иметь до семи помощников, работающих по срочному служебному контракту или срочному трудовому договору. Число помощников сенатора Российской Федерации - представителя от субъекта Российской Федерации, депутата Государственной Думы, работающих по срочному служебному контракту или срочному трудовому договору, по работе соответственно в Совете Федерации, Государственной Думе не может быть более двух. (В редакции федеральных законов от 21.07.2005 № 93-ФЗ, от 12.05.2009 № 94-ФЗ, от 20.10.2011 № 287-ФЗ, от 19.12.2016 № 451-ФЗ, от 22.12.2020 № 440-ФЗ)</w:t>
      </w:r>
    </w:p>
    <w:p>
      <w:r>
        <w:rPr>
          <w:b/>
        </w:rPr>
        <w:t xml:space="preserve">11. </w:t>
      </w:r>
      <w:r>
        <w:t>Сенатор Российской Федерации - представитель Российской Федерации, сенатор Российской Федерации - Президент Российской Федерации, прекративший исполнение своих полномочий, вправе иметь до семи помощников по работе в Совете Федерации, работающих по срочному служебному контракту или срочному трудовому договору. (Дополнение частью - Федеральный закон от 22.12.2020 № 440-ФЗ)</w:t>
      </w:r>
    </w:p>
    <w:p>
      <w:r>
        <w:rPr>
          <w:b/>
        </w:rPr>
        <w:t xml:space="preserve">2. </w:t>
      </w:r>
      <w:r>
        <w:t>Помощник сенатора Российской Федерации, депутата Государственной Думы по работе соответственно в Совете Федерации, Государственной Думе, работающий по срочному служебному контракту, является федеральным государственным гражданским служащим категории "помощники (советники)", замещающим ведущую должность федеральной государственной гражданской службы. Законодательство о государственной гражданской службе Российской Федерации распространяется на таких помощников в полном объеме. (В редакции Федерального закона от 22.12.2020 № 440-ФЗ)</w:t>
      </w:r>
    </w:p>
    <w:p>
      <w:r>
        <w:rPr>
          <w:b/>
        </w:rPr>
        <w:t xml:space="preserve">3. </w:t>
      </w:r>
      <w:r>
        <w:t>Помощники сенатора Российской Федерации, депутата Государственной Думы, работающие по срочному трудовому договору, могут работать как на постоянной основе, так и по совместительству. (В редакции Федерального закона от 22.12.2020 № 440-ФЗ)</w:t>
      </w:r>
    </w:p>
    <w:p>
      <w:r>
        <w:rPr>
          <w:b/>
        </w:rPr>
        <w:t xml:space="preserve">4. </w:t>
      </w:r>
      <w:r>
        <w:t>Сенатор Российской Федерации, депутат Государственной Думы вправе иметь до сорока помощников, работающих на общественных началах, по работе соответственно в Совете Федерации, Государственной Думе, а также по работе в субъекте Российской Федерации (для сенаторов Российской Федерации - представителей от субъектов Российской Федерации), на территории, определяемой в соответствии с частью первой статьи 8 настоящего Федерального закона (для депутатов Государственной Думы). (В редакции федеральных законов от 21.07.2005 № 93-ФЗ, от 12.05.2009 № 94-ФЗ, от 20.10.2011 № 287-ФЗ, от 22.12.2020 № 440-ФЗ)</w:t>
      </w:r>
    </w:p>
    <w:p>
      <w:r>
        <w:rPr>
          <w:b/>
        </w:rPr>
        <w:t xml:space="preserve">5. </w:t>
      </w:r>
      <w:r>
        <w:t>Помощником сенатора Российской Федерации, депутата Государственной Думы может быть только гражданин Российской Федерации. (В редакции Федерального закона от 22.12.2020 № 440-ФЗ)</w:t>
      </w:r>
    </w:p>
    <w:p>
      <w:r>
        <w:rPr>
          <w:b/>
        </w:rPr>
        <w:t xml:space="preserve">6. </w:t>
      </w:r>
      <w:r>
        <w:t>Помощнику сенатора Российской Федерации, депутата Государственной Думы выдается удостоверение. В удостоверении, выдаваемом помощнику сенатора Российской Федерации, указывается, что он является помощником сенатора Российской Федерации по работе в Совете Федерации или по работе в субъекте Российской Федерации (с указанием наименования субъекта Российской Федерации). В удостоверении, выдаваемом помощнику депутата Государственной Думы, указывается, что он является помощником депутата Государственной Думы по работе в Государственной Думе или по работе на соответствующей территории (с указанием наименования (наименований) субъекта (субъектов) Российской Федерации). В удостоверение помощника сенатора Российской Федерации, депутата Государственной Думы, работающего на общественных началах, вносится запись о его работе на общественных началах. (В редакции Федерального закона от 22.12.2020 № 440-ФЗ)</w:t>
      </w:r>
    </w:p>
    <w:p>
      <w:r>
        <w:rPr>
          <w:b/>
        </w:rPr>
        <w:t xml:space="preserve">7. </w:t>
      </w:r>
      <w:r>
        <w:t>Помощникам сенатора Российской Федерации по работе в Совете Федерации, помощникам депутата Государственной Думы по работе в Государственной Думе предоставляется одно оборудованное рабочее место в помещении, предоставленном сенатору Российской Федерации, депутату Государственной Думы соответственно в здании Совета Федерации или в здании Государственной Думы согласно статье 30 настоящего Федерального закона. (В редакции Федерального закона от 22.12.2020 № 440-ФЗ)</w:t>
      </w:r>
    </w:p>
    <w:p>
      <w:r>
        <w:rPr>
          <w:b/>
        </w:rPr>
        <w:t xml:space="preserve">8. </w:t>
      </w:r>
      <w:r>
        <w:t>Постоянным рабочим местом помощников сенатора Российской Федерации по работе в субъекте Российской Федерации, помощников депутата Государственной Думы по работе на соответствующей территории является надлежаще оборудованное помещение, предоставляемое соответствующим законодательным (представительным) или исполнительным органом государственной власти субъекта Российской Федерации в здании законодательного (представительного) или исполнительного органа государственной власти субъекта Российской Федерации либо с согласия сенатора Российской Федерации, депутата Государственной Думы - органом местного самоуправления в здании органа местного самоуправления. (В редакции федеральных законов от 21.07.2005 № 93-ФЗ, от 22.12.2020 № 440-ФЗ)</w:t>
      </w:r>
    </w:p>
    <w:p>
      <w:r>
        <w:rPr>
          <w:b/>
        </w:rPr>
        <w:t xml:space="preserve">9. </w:t>
      </w:r>
      <w:r>
        <w:t>В случае задержания, ареста, привлечения к уголовной или к административной ответственности, налагаемой в судебном порядке, помощника сенатора Российской Федерации, депутата Государственной Думы соответствующие органы обязаны незамедлительно проинформировать об этом сенатора Российской Федерации, депутата Государственной Думы. (В редакции Федерального закона от 22.12.2020 № 440-ФЗ) (Статья в редакции Федерального закона от 09.05.2005 № 42-ФЗ)</w:t>
      </w:r>
    </w:p>
    <w:p>
      <w:r>
        <w:rPr>
          <w:b/>
        </w:rPr>
        <w:t>Статья 38. Прием на работу и увольнение с работы помощника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Прием на работу помощников сенатора Российской Федерации, депутата Государственной Думы, определенных частью второй статьи 37 настоящего Федерального закона, осуществляется в соответствии с законодательством о государственной гражданской службе Российской Федерации. Срочные служебные контракты с указанными помощниками сенатора Российской Федерации, депутата Государственной Думы заключаются на основе распоряжения руководителя аппарата соответствующей палаты Федерального Собрания Российской Федерации или распоряжения уполномоченного им заместителя руководителя аппарата соответствующей палаты Федерального Собрания Российской Федерации. Прием на работу иных помощников сенатора Российской Федерации, депутата Государственной Думы производится на основании срочного трудового договора в соответствии с трудовым законодательством. (В редакции федеральных законов от 09.05.2005 № 42-ФЗ, от 03.07.2016 № 311-ФЗ, от 22.12.2020 № 440-ФЗ)</w:t>
      </w:r>
    </w:p>
    <w:p>
      <w:r>
        <w:rPr>
          <w:b/>
        </w:rPr>
        <w:t xml:space="preserve">2. </w:t>
      </w:r>
      <w:r>
        <w:t>Срочный служебный контракт или срочный трудовой договор заключается на основании заявления помощника сенатора Российской Федерации, депутата Государственной Думы и представления сенатора Российской Федерации, депутата Государственной Думы на срок, указанный в представлении, но не превышающий срока полномочий сенатора Российской Федерации, депутата Государственной Думы. Срочный служебный контракт или срочный трудовой договор с помощником сенатора Российской Федерации - Президента Российской Федерации, прекратившего исполнение своих полномочий, сенатора Российской Федерации - представителя Российской Федерации, осуществляющего свои полномочия пожизненно, заключается на срок не более шести лет. (В редакции Федерального закона от 22.12.2020 № 440-ФЗ)</w:t>
      </w:r>
    </w:p>
    <w:p>
      <w:r>
        <w:rPr>
          <w:b/>
        </w:rPr>
        <w:t xml:space="preserve">3. </w:t>
      </w:r>
      <w:r>
        <w:t>Прием на работу помощника сенатора Российской Федерации, депутата Государственной Думы по работе в соответствующей палате Федерального Собрания Российской Федерации по срочному трудовому договору оформляется распоряжением руководителя аппарата соответствующей палаты Федерального Собрания Российской Федерации или распоряжением уполномоченного им заместителя руководителя аппарата соответствующей палаты Федерального Собрания Российской Федерации. (В редакции федеральных законов от 09.05.2005 № 42-ФЗ, от 03.07.2016 № 311-ФЗ, от 22.12.2020 № 440-ФЗ)</w:t>
      </w:r>
    </w:p>
    <w:p>
      <w:r>
        <w:rPr>
          <w:b/>
        </w:rPr>
        <w:t xml:space="preserve">4. </w:t>
      </w:r>
      <w:r>
        <w:t>Прием на работу помощника сенатора Российской Федерации по работе в субъекте Российской Федерации производится на основании срочного трудового договора и оформляется распоряжением руководителя соответствующего законодательного (представительного) или исполнительного органа государственной власти субъекта Российской Федерации либо органа местного самоуправления. (В редакции федеральных законов от 09.05.2005 № 42-ФЗ, от 22.12.2020 № 440-ФЗ)</w:t>
      </w:r>
    </w:p>
    <w:p>
      <w:r>
        <w:rPr>
          <w:b/>
        </w:rPr>
        <w:t xml:space="preserve">5. </w:t>
      </w:r>
      <w:r>
        <w:t>Прием на работу помощника депутата Государственной Думы по работе на соответствующей территории производится на основании срочного трудового договора и оформляется распоряжением руководителя соответствующего исполнительного органа государственной власти субъекта Российской Федерации. (В редакции федеральных законов от 09.05.2005 № 42-ФЗ, от 21.07.2005 № 93-ФЗ)</w:t>
      </w:r>
    </w:p>
    <w:p>
      <w:r>
        <w:rPr>
          <w:b/>
        </w:rPr>
        <w:t xml:space="preserve">6. </w:t>
      </w:r>
      <w:r>
        <w:t>Прием на работу помощника сенатора Российской Федерации, депутата Государственной Думы может быть оформлен со дня фактического начала исполнения им своих обязанностей, если об этом содержится указание в представлении сенатора Российской Федерации, депутата Государственной Думы, но не ранее дня начала осуществления сенатором Российской Федерации, депутатом Государственной Думы своих полномочий. (В редакции Федерального закона от 22.12.2020 № 440-ФЗ)</w:t>
      </w:r>
    </w:p>
    <w:p>
      <w:r>
        <w:rPr>
          <w:b/>
        </w:rPr>
        <w:t xml:space="preserve">7. </w:t>
      </w:r>
      <w:r>
        <w:t>Администрация организации обязана уволить работника, изъявившего желание перейти на работу помощником сенатора Российской Федерации, депутата Государственной Думы, в порядке перевода в указанный в его заявлении и в представлении сенатора Российской Федерации, депутата Государственной Думы срок. (В редакции Федерального закона от 22.12.2020 № 440-ФЗ)</w:t>
      </w:r>
    </w:p>
    <w:p>
      <w:r>
        <w:rPr>
          <w:b/>
        </w:rPr>
        <w:t xml:space="preserve">8. </w:t>
      </w:r>
      <w:r>
        <w:t>Лица рядового и начальствующего состава органов внутренних дел, Государственной противопожарной службы, работники органов прокуратуры, Следственного комитета Российской Федерации, таможенных органов,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для работы в качестве помощника по трудовому договору (контракту) прикомандировываются на основании представления сенатора Российской Федерации, депутата Государственной Думы к соответствующему исполнительному органу государственной власти. При этом служба в органах внутренних дел, Государственной противопожарной службе, органах прокуратуры, Следственном комитете Российской Федерации, таможенных органах, учреждениях и органах уголовно-исполнительной системы, органах принудительного исполнения Российской Федерации для данных лиц приостанавливается. (В редакции федеральных законов от 25.07.2002 № 116-ФЗ, от 30.06.2003 № 86-ФЗ, от 06.07.2006 № 105-ФЗ, от 28.12.2010 № 404-ФЗ, от 29.06.2015 № 196-ФЗ, от 01.10.2019 № 328-ФЗ, от 22.12.2020 № 440-ФЗ)</w:t>
      </w:r>
    </w:p>
    <w:p>
      <w:r>
        <w:rPr>
          <w:b/>
        </w:rPr>
        <w:t xml:space="preserve">9. </w:t>
      </w:r>
      <w:r>
        <w:t>(Часть утратила силу - Федеральный закон от 09.05.2005 № 42-ФЗ)</w:t>
      </w:r>
    </w:p>
    <w:p>
      <w:r>
        <w:rPr>
          <w:b/>
        </w:rPr>
        <w:t xml:space="preserve">10. </w:t>
      </w:r>
      <w:r>
        <w:t>Увольнение с работы помощника сенатора Российской Федерации, депутата Государственной Думы до истечения срока действия срочного служебного контракта или срочного трудового договора производится: (В редакции федеральных законов от 09.05.2005 № 42-ФЗ, от 22.12.2020 № 440-ФЗ)</w:t>
      </w:r>
    </w:p>
    <w:p>
      <w:r>
        <w:rPr>
          <w:b/>
        </w:rPr>
        <w:t xml:space="preserve">11. </w:t>
      </w:r>
      <w:r>
        <w:t>В случае увольнения помощника сенатора Российской Федерации, депутата Государственной Думы по основаниям, предусмотренным пунктом "б" части десятой настоящей статьи, указанному помощнику выплачивается единовременное пособие в размере его трехмесячного денежного вознаграждения. (В редакции Федерального закона от 22.12.2020 № 440-ФЗ)</w:t>
      </w:r>
    </w:p>
    <w:p>
      <w:r>
        <w:rPr>
          <w:b/>
        </w:rPr>
        <w:t xml:space="preserve">12. </w:t>
      </w:r>
      <w:r>
        <w:t>Помощнику сенатора Российской Федерации, депутата Государственной Думы, уволенному в связи с истечением срока полномочий сенатора Российской Федерации, депутата Государственной Думы, предоставляется прежняя работа (должность), если до приема на работу помощником он работал в государственных органах или в органах местного самоуправления. (В редакции Федерального закона от 22.12.2020 № 440-ФЗ)</w:t>
      </w:r>
    </w:p>
    <w:p>
      <w:r>
        <w:rPr>
          <w:b/>
        </w:rPr>
        <w:t xml:space="preserve">13. </w:t>
      </w:r>
      <w:r>
        <w:t>В случае досрочного прекращения своих полномочий помощник сенатора Российской Федерации, депутата Государственной Думы обязан возвратить удостоверение помощника тому сенатору Российской Федерации, депутату Государственной Думы, чьим помощником он являлся, для передачи в государственный орган, выдавший удостоверение. (В редакции Федерального закона от 22.12.2020 № 440-ФЗ)</w:t>
      </w:r>
    </w:p>
    <w:p>
      <w:r>
        <w:rPr>
          <w:b/>
        </w:rPr>
        <w:t xml:space="preserve">10. </w:t>
      </w:r>
      <w:r>
        <w:t>по представлению сенатора Российской Федерации, депутата Государственной Думы; (В редакции Федерального закона от 22.12.2020 № 440-ФЗ)</w:t>
      </w:r>
    </w:p>
    <w:p>
      <w:r>
        <w:rPr>
          <w:b/>
        </w:rPr>
        <w:t xml:space="preserve">10. </w:t>
      </w:r>
      <w:r>
        <w:t>в случае досрочного прекращения полномочий сенатора Российской Федерации, депутата Государственной Думы независимо от срока действия заключенного срочного служебного контракта или срочного трудового договора; (В редакции федеральных законов от 09.05.2005 № 42-ФЗ, от 22.12.2020 № 440-ФЗ)</w:t>
      </w:r>
    </w:p>
    <w:p>
      <w:r>
        <w:rPr>
          <w:b/>
        </w:rPr>
        <w:t xml:space="preserve">10. </w:t>
      </w:r>
      <w:r>
        <w:t>по собственному желанию помощника сенатора Российской Федерации, депутата Государственной Думы; (В редакции Федерального закона от 22.12.2020 № 440-ФЗ)</w:t>
      </w:r>
    </w:p>
    <w:p>
      <w:r>
        <w:rPr>
          <w:b/>
        </w:rPr>
        <w:t xml:space="preserve">10. </w:t>
      </w:r>
      <w:r>
        <w:t>по иным основаниям, установленным трудовым законодательством или законодательством о государственной гражданской службе Российской Федерации (для помощников сенатора Российской Федерации, депутата Государственной Думы, замещающих в соответствии с частью второй статьи 37 настоящего Федерального закона должности федеральной государственной гражданской службы). (Дополнение пунктом - Федеральный закон от 09.05.2005 № 42-ФЗ) (В редакции Федерального закона от 22.12.2020 № 440-ФЗ)</w:t>
      </w:r>
    </w:p>
    <w:p>
      <w:r>
        <w:rPr>
          <w:b/>
        </w:rPr>
        <w:t>Статья 39. Права и обязанности помощника сенатора Российской Федерации, депутата Государственной Думы</w:t>
      </w:r>
    </w:p>
    <w:p>
      <w:r>
        <w:t>(Наименование в редакции Федерального закона от 22.12.2020 № 440-ФЗ)</w:t>
      </w:r>
    </w:p>
    <w:p>
      <w:r>
        <w:rPr>
          <w:b/>
        </w:rPr>
        <w:t xml:space="preserve">1. </w:t>
      </w:r>
      <w:r>
        <w:t>Помощник сенатора Российской Федерации, депутата Государственной Думы: (В редакции Федерального закона от 22.12.2020 № 440-ФЗ)</w:t>
      </w:r>
    </w:p>
    <w:p>
      <w:r>
        <w:rPr>
          <w:b/>
        </w:rPr>
        <w:t xml:space="preserve">2. </w:t>
      </w:r>
      <w:r>
        <w:t>Помощник сенатора Российской Федерации, депутата Государственной Думы имеет право: (В редакции Федерального закона от 22.12.2020 № 440-ФЗ)</w:t>
      </w:r>
    </w:p>
    <w:p>
      <w:r>
        <w:rPr>
          <w:b/>
        </w:rPr>
        <w:t xml:space="preserve">1. </w:t>
      </w:r>
      <w:r>
        <w:t>ведет запись на прием к сенатору Российской Федерации, депутату Государственной Думы и проводит предварительный прием; (В редакции Федерального закона от 22.12.2020 № 440-ФЗ)</w:t>
      </w:r>
    </w:p>
    <w:p>
      <w:r>
        <w:rPr>
          <w:b/>
        </w:rPr>
        <w:t xml:space="preserve">1. </w:t>
      </w:r>
      <w:r>
        <w:t>готовит аналитические, информационные, справочные и другие материалы, необходимые сенатору Российской Федерации, депутату Государственной Думы для осуществления ими своих полномочий; (В редакции Федерального закона от 22.12.2020 № 440-ФЗ)</w:t>
      </w:r>
    </w:p>
    <w:p>
      <w:r>
        <w:rPr>
          <w:b/>
        </w:rPr>
        <w:t xml:space="preserve">1. </w:t>
      </w:r>
      <w:r>
        <w:t>получает по поручению сенатора Российской Федерации, депутата Государственной Думы в органах государственной власти, избирательных комиссиях и комиссиях референдума, органах местного самоуправления, организациях, общественных объединениях документы, в том числе получает вне очереди проездные документы, а также информационные и справочные материалы, необходимые сенатору Российской Федерации, депутату Государственной Думы для осуществления ими своих полномочий; (В редакции Федерального закона от 22.12.2020 № 440-ФЗ)</w:t>
      </w:r>
    </w:p>
    <w:p>
      <w:r>
        <w:rPr>
          <w:b/>
        </w:rPr>
        <w:t xml:space="preserve">1. </w:t>
      </w:r>
      <w:r>
        <w:t>организует встречи сенатора Российской Федерации, депутата Государственной Думы с избирателями; (В редакции Федерального закона от 22.12.2020 № 440-ФЗ)</w:t>
      </w:r>
    </w:p>
    <w:p>
      <w:r>
        <w:rPr>
          <w:b/>
        </w:rPr>
        <w:t xml:space="preserve">1. </w:t>
      </w:r>
      <w:r>
        <w:t>ведет делопроизводство</w:t>
      </w:r>
    </w:p>
    <w:p>
      <w:r>
        <w:rPr>
          <w:b/>
        </w:rPr>
        <w:t xml:space="preserve">1. </w:t>
      </w:r>
      <w:r>
        <w:t>выполняет иные поручения сенатора Российской Федерации, депутата Государственной Думы, предусмотренные срочным служебным контрактом или срочным трудовым договором. (В редакции федеральных законов от 09.05.2005 № 42-ФЗ, от 22.12.2020 № 440-ФЗ)</w:t>
      </w:r>
    </w:p>
    <w:p>
      <w:r>
        <w:rPr>
          <w:b/>
        </w:rPr>
        <w:t xml:space="preserve">2. </w:t>
      </w:r>
      <w:r>
        <w:t>пользоваться копировально-множительной и вычислительной техникой, имеющейся в распоряжении органов государственной власти, органов местного самоуправления и организаций, расположенных на территории соответствующего субъекта Российской Федерации или на территории, определяемой в соответствии с частью первой статьи 8 настоящего Федерального закона; (В редакции федеральных законов от 21.07.2005 № 93-ФЗ, от 12.05.2009 № 94-ФЗ, от 20.10.2011 № 287-ФЗ)</w:t>
      </w:r>
    </w:p>
    <w:p>
      <w:r>
        <w:rPr>
          <w:b/>
        </w:rPr>
        <w:t xml:space="preserve">2. </w:t>
      </w:r>
      <w:r>
        <w:t>получать адресованные сенатору Российской Федерации, депутату Государственной Думы почтовые и телеграфные отправления; (В редакции Федерального закона от 22.12.2020 № 440-ФЗ)</w:t>
      </w:r>
    </w:p>
    <w:p>
      <w:r>
        <w:rPr>
          <w:b/>
        </w:rPr>
        <w:t xml:space="preserve">2. </w:t>
      </w:r>
      <w:r>
        <w:t>на бесплатный проезд в поездах и автобусах междугородных сообщений: для помощника сенатора Российской Федерации - представителя от субъекта Российской Федерации - в пределах соответствующего субъекта Российской Федерации, для помощника депутата Государственной Думы - в пределах территории, определенной депутату Государственной Думы в соответствии с частью первой статьи 8 настоящего Федерального закона (за исключением помощников, работающих на общественных началах). Проезд в поездах и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по предъявлении удостоверения помощника сенатора Российской Федерации - представителя от субъекта Российской Федерации, депутата Государственной Думы в билетных кассах железнодорожных вокзалов, автовокзалов, автостанций, транспортно-экспедиционных агентств или непосредственно при посадке в поезд или автобус; (В редакции федеральных законов от 21.07.2005 № 93-ФЗ, от 12.05.2009 № 94-ФЗ, от 20.10.2011 № 287-ФЗ, от 03.07.2019 № 167-ФЗ, от 22.12.2020 № 440-ФЗ)</w:t>
      </w:r>
    </w:p>
    <w:p>
      <w:r>
        <w:rPr>
          <w:b/>
        </w:rPr>
        <w:t xml:space="preserve">2. </w:t>
      </w:r>
      <w:r>
        <w:t>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в случае выезда в служебные командировки вместе с сенатором Российской Федерации, депутатом Государственной Думы (за исключением помощников, работающих на общественных началах); (В редакции федеральных законов от 22.04.2004 № 21-ФЗ, от 22.12.2020 № 440-ФЗ)</w:t>
      </w:r>
    </w:p>
    <w:p>
      <w:r>
        <w:rPr>
          <w:b/>
        </w:rPr>
        <w:t xml:space="preserve">2. </w:t>
      </w:r>
      <w:r>
        <w:t>по поручению сенатора Российской Федерации, депутата Государственной Думы беспрепятственно проходить в здания органов государственной власти, органов местного самоуправления, организаций. (В редакции Федерального закона от 22.12.2020 № 440-ФЗ)</w:t>
      </w:r>
    </w:p>
    <w:p>
      <w:r>
        <w:rPr>
          <w:b/>
        </w:rPr>
        <w:t>Статья 40. Условия и порядок оплаты труда помощника сенатора Российской Федерации, депутата Государственной Думы, работающего по трудовому договору (контракту)</w:t>
      </w:r>
    </w:p>
    <w:p>
      <w:r>
        <w:t>(Наименование в редакции Федерального закона от 22.12.2020 № 440-ФЗ)</w:t>
      </w:r>
    </w:p>
    <w:p>
      <w:r>
        <w:rPr>
          <w:b/>
        </w:rPr>
        <w:t xml:space="preserve">1. </w:t>
      </w:r>
      <w:r>
        <w:t>Сенатору Российской Федерации, депутату Государственной Думы устанавливается общий месячный фонд оплаты труда их помощников в размере 387 тысяч рублей. Оплата труда помощников сенатора Российской Федерации, депутата Государственной Думы, замещающих в соответствии с частью второй статьи 37 настоящего Федерального закона должности федеральной государственной гражданской службы, производится в соответствии со статьей 50 Федерального закона от 27 июля 2004 года № 79-ФЗ "О государственной гражданской службе Российской Федерации". Размеры оплаты труда помощников сенатора Российской Федерации, депутата Государственной Думы, работающих по срочному трудовому договору, сенатор Российской Федерации, депутат Государственной Думы устанавливают самостоятельно. (В редакции федеральных законов от 09.05.2005 № 42-ФЗ, от 12.11.2012 № 178-ФЗ, от 02.07.2013 № 147-ФЗ, от 19.12.2016 № 451-ФЗ, от 03.07.2019 № 167-ФЗ, от 22.12.2020 № 440-ФЗ, от 21.12.2021 № 431-ФЗ)</w:t>
      </w:r>
    </w:p>
    <w:p>
      <w:r>
        <w:rPr>
          <w:b/>
        </w:rPr>
        <w:t xml:space="preserve">11. </w:t>
      </w:r>
      <w:r>
        <w:t>Размер фонда оплаты труда, установленный частью первой настоящей статьи, увеличивается (индексируется) в соответствии с федеральным законом о федеральном бюджете на соответствующий год с учетом уровня инфляции (потребительских цен). При увеличении (индексации) размера фонда оплаты труда его размеры подлежат округлению до целого рубля в сторону увеличения. (Дополнение частью - Федеральный закон от 02.07.2013 № 147-ФЗ)</w:t>
      </w:r>
    </w:p>
    <w:p>
      <w:r>
        <w:rPr>
          <w:b/>
        </w:rPr>
        <w:t xml:space="preserve">12. </w:t>
      </w:r>
      <w:r>
        <w:t>Сенатор Российской Федерации, депутат Государственной Думы могут направить средства, составляющие разницу между размером фонда оплаты труда, установленным частью первой настоящей статьи, и размером средств, выплаченных за месяц по срочному служебному контракту или срочному трудовому договору помощникам сенатора Российской Федерации, депутата Государственной Думы, на цели материального стимулирования помощников сенатора Российской Федерации, депутата Государственной Думы. (Дополнение частью - Федеральный закон от 02.07.2013 № 147-ФЗ) (В редакции Федерального закона от 22.12.2020 № 440-ФЗ)</w:t>
      </w:r>
    </w:p>
    <w:p>
      <w:r>
        <w:rPr>
          <w:b/>
        </w:rPr>
        <w:t xml:space="preserve">2. </w:t>
      </w:r>
      <w:r>
        <w:t>Все выплаты помощникам сенатора Российской Федерации, депутата Государственной Думы, установленные частью первой настоящей статьи, производятся в пределах установленного фонда оплаты труда помощников сенатора Российской Федерации, депутата Государственной Думы. (В редакции федеральных законов от 09.05.2005 № 42-ФЗ, от 22.12.2020 № 440-ФЗ)</w:t>
      </w:r>
    </w:p>
    <w:p>
      <w:r>
        <w:rPr>
          <w:b/>
        </w:rPr>
        <w:t xml:space="preserve">3. </w:t>
      </w:r>
      <w:r>
        <w:t>Для помощников сенатора Российской Федерации, депутата Государственной Думы, работающих в местностях, в которых работникам бюджетных организаций установлены доплаты в виде районных коэффициентов и процентных надбавок, устанавливается такой же порядок начисления доплат к установленному сенатором Российской Федерации, депутатом Государственной Думы должностному окладу помощника. В этом случае общий ежемесячный фонд оплаты труда помощников сенатора Российской Федерации, депутата Государственной Думы увеличивается на сумму указанных доплат. (В редакции Федерального закона от 22.12.2020 № 440-ФЗ)</w:t>
      </w:r>
    </w:p>
    <w:p>
      <w:r>
        <w:rPr>
          <w:b/>
        </w:rPr>
        <w:t xml:space="preserve">4. </w:t>
      </w:r>
      <w:r>
        <w:t>Командировка помощнику сенатора Российской Федерации, депутата Государственной Думы оформляется по представлению сенатора Российской Федерации, депутата Государственной Думы распоряжением руководителя аппарата соответствующей палаты Федерального Собрания Российской Федерации или распоряжением уполномоченного им заместителя руководителя аппарата соответствующей палаты Федерального Собрания Российской Федерации (для помощников по работе в Совете Федерации, Государственной Думе), либо руководителя законодательного (представительного) или исполнительного органа государственной власти субъекта Российской Федерации, либо руководителя органа местного самоуправления (для остальных помощников). (В редакции федеральных законов от 03.07.2016 № 311-ФЗ, от 22.12.2020 № 440-ФЗ)</w:t>
      </w:r>
    </w:p>
    <w:p>
      <w:r>
        <w:rPr>
          <w:b/>
        </w:rPr>
        <w:t xml:space="preserve">5. </w:t>
      </w:r>
      <w:r>
        <w:t>За время командировки помощнику сенатора Российской Федерации, депутата Государственной Думы выплачиваются суточные, а также возмещаются расходы на наем жилого помещения и транспортные расходы в порядке и размерах, установленных законодательством Российской Федерации. (В редакции Федерального закона от 22.12.2020 № 440-ФЗ)</w:t>
      </w:r>
    </w:p>
    <w:p>
      <w:r>
        <w:rPr>
          <w:b/>
        </w:rPr>
        <w:t xml:space="preserve">6. </w:t>
      </w:r>
      <w:r>
        <w:t>Расходы на оплату труда помощников сенатора Российской Федерации, депутата Государственной Думы и их содержание возмещаются за счет средств федерального бюджета в порядке, определенном статьей 35 настоящего Федерального закона. (В редакции Федерального закона от 22.12.2020 № 440-ФЗ)</w:t>
      </w:r>
    </w:p>
    <w:p>
      <w:r>
        <w:rPr>
          <w:b/>
        </w:rPr>
        <w:t xml:space="preserve">7. </w:t>
      </w:r>
      <w:r>
        <w:t>Помощнику сенатора Российской Федерации, депутата Государственной Думы, работающему по срочному служебному контракту или срочному трудовому договору, по его письменному заявлению и на основании представления сенатора Российской Федерации, депутата Государственной Думы предоставляется ежегодный оплачиваемый отпуск. Помощнику сенатора Российской Федерации, депутата Государственной Думы по работе в Совете Федерации, Государственной Думе, работающему по срочному служебному контракту, ежегодный оплачиваемый отпуск предоставляется в соответствии с законодательством о государственной гражданской службе Российской Федерации. Помощнику сенатора Российской Федерации, депутата Государственной Думы, работающему по срочному трудовому договору, ежегодный оплачиваемый отпуск предоставляется в соответствии с трудовым законодательством. (В редакции федеральных законов от 09.05.2005 № 42-ФЗ, от 22.12.2020 № 440-ФЗ)</w:t>
      </w:r>
    </w:p>
    <w:p>
      <w:pPr>
        <w:pStyle w:val="Heading3"/>
      </w:pPr>
      <w:r>
        <w:t>Ответственность за невыполнение положений настоящего Федерального закона</w:t>
      </w:r>
    </w:p>
    <w:p>
      <w:r>
        <w:rPr>
          <w:b/>
        </w:rPr>
        <w:t>Статья 41. Ответственность за создание препятствий в осуществлении деятельности сенатора Российской Федерации, депутата Государственной Думы</w:t>
      </w:r>
    </w:p>
    <w:p>
      <w:r>
        <w:t>Невыполнение должностными лицами и другими работниками органов государственной власти, избирательных комиссий и комиссий референдума, органов местного самоуправления, организаций, общественных объединений положений настоящего Федерального закона, в том числе предоставление ими заведомо ложной информации или несоблюдение установленных настоящим Федеральным законом сроков и порядка предоставления информации, нарушение положений настоящего Федерального закона, регулирующих вопросы неприкосновенности сенатора Российской Федерации, депутата Государственной Думы, влекут за собой ответственность, предусмотренную административным и уголовным законодательством. (Статья в редакции Федерального закона от 22.12.2020 № 440-ФЗ)</w:t>
      </w:r>
    </w:p>
    <w:p>
      <w:r>
        <w:rPr>
          <w:b/>
        </w:rPr>
        <w:t>Статья 42. Ответственность за неправомерное воздействие на сенатора Российской Федерации, депутата Государственной Думы, членов их семей и других родственников</w:t>
      </w:r>
    </w:p>
    <w:p>
      <w:r>
        <w:t>Неправомерное воздействие на сенатора Российской Федерации, депутата Государственной Думы, членов их семей и других родственников, выраженное в виде насилия или угрозы применения насилия, оказанное в целях прекращения ими деятельности в качестве сенатора Российской Федерации, депутата Государственной Думы или в целях изменения ее характера, влечет за собой ответственность, предусмотренную уголовным законодательством. (Статья в редакции Федерального закона от 22.12.2020 № 440-ФЗ)</w:t>
      </w:r>
    </w:p>
    <w:p>
      <w:r>
        <w:rPr>
          <w:b/>
        </w:rPr>
        <w:t>Статья 43. Проявление неуважения к сенатору Российской Федерации, депутату Государственной Думы</w:t>
      </w:r>
    </w:p>
    <w:p>
      <w:r>
        <w:t>Неуважение к сенатору Российской Федерации, депутату Государственной Думы, выразившееся в совершении кем бы то ни было действий, свидетельствующих о явном пренебрежении к Федеральному Собранию Российской Федерации или к установленным настоящим Федеральным законом правилам, влечет за собой ответственность, предусмотренную административным законодательством. (Статья в редакции Федерального закона от 22.12.2020 № 440-ФЗ)</w:t>
      </w:r>
    </w:p>
    <w:p>
      <w:pPr>
        <w:pStyle w:val="Heading3"/>
      </w:pPr>
      <w:r>
        <w:t>Заключительные положения</w:t>
      </w:r>
    </w:p>
    <w:p>
      <w:r>
        <w:rPr>
          <w:b/>
        </w:rPr>
        <w:t>Статья 44. Вступление настоящего Федерального закона в силу</w:t>
      </w:r>
    </w:p>
    <w:p>
      <w:r>
        <w:rPr>
          <w:b/>
        </w:rPr>
        <w:t xml:space="preserve">1. </w:t>
      </w:r>
      <w:r>
        <w:t>Настоящий Федеральный закон вступает в силу со дня его официального опубликования, за исключением части пятой статьи 37 в отношении оформления удостоверений помощников депутатов Государственной Думы, которая вступает в силу со дня начала работы Государственной Думы третьего созыва</w:t>
      </w:r>
    </w:p>
    <w:p>
      <w:r>
        <w:rPr>
          <w:b/>
        </w:rPr>
        <w:t xml:space="preserve">2. </w:t>
      </w:r>
      <w:r>
        <w:t>Действие положений настоящего Федерального закона, устанавливающих гарантии социальной защиты сенатора Российской Федерации, депутата Государственной Думы, распространяется также на депутатов Совета Федерации первого созыва, освобожденных от выполнения производственных или служебных обязанностей на время осуществления ими депутатских полномочий, на членов Совета Федерации, осуществлявших или продолжающих осуществлять свои полномочия с января 1996 года, а равно на депутатов Государственной Думы первого и второго созывов, за исключением депутатов Государственной Думы первого созыва, являвшихся одновременно членами Правительства Российской Федерации. (В редакции Федерального закона от 22.12.2020 № 440-ФЗ)</w:t>
      </w:r>
    </w:p>
    <w:p>
      <w:r>
        <w:rPr>
          <w:b/>
        </w:rPr>
        <w:t xml:space="preserve">3. </w:t>
      </w:r>
      <w:r>
        <w:t>Действие положений, предусмотренных частями второй, третьей, четвертой, пятой, шестой и седьмой статьи 29 настоящего Федерального закона, устанавливающих пенсионное обеспечение депутата Государственной Думы, распространяется также на народных депутатов РСФСР созыва 1990 - 1995 годов, являвшихся членами Верховного Совета Российской Федерации или осуществлявших свою депутатскую деятельность в Верховном Совете Российской Федерации или в его органах на постоянной основе. (Дополнение частью - Федеральный закон от 12.02.2001 № 9-ФЗ)</w:t>
      </w:r>
    </w:p>
    <w:p>
      <w:r>
        <w:rPr>
          <w:b/>
        </w:rPr>
        <w:t xml:space="preserve">4. </w:t>
      </w:r>
      <w:r>
        <w:t>Действие положений, предусмотренных частью второй статьи 29 настоящего Федерального закона, распространяется на правоотношения, возникшие с 1 января 2017 года. (Дополнение частью - Федеральный закон от 22.12.2020 № 440-ФЗ)</w:t>
      </w:r>
    </w:p>
    <w:p>
      <w:r>
        <w:rPr>
          <w:b/>
        </w:rPr>
        <w:t>Статья 441</w:t>
      </w:r>
    </w:p>
    <w:p>
      <w:r>
        <w:t>(Дополнение статьей - Федеральный закон от 04.08.2001 № 109-ФЗ) (Утратила силу - Федеральный закон от 16.12.2004 № 160-ФЗ)</w:t>
      </w:r>
    </w:p>
    <w:p>
      <w:r>
        <w:rPr>
          <w:b/>
        </w:rPr>
        <w:t>Статья 45. Приведение нормативных правовых актов в соответствие с настоящим Федеральным законом</w:t>
      </w:r>
    </w:p>
    <w:p>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