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выборах Президента Российской Федерации</w:t>
      </w:r>
    </w:p>
    <w:p>
      <w:pPr>
        <w:pStyle w:val="Heading3"/>
      </w:pPr>
      <w:r>
        <w:t>ОБЩИЕ ПОЛОЖЕНИЯ</w:t>
      </w:r>
    </w:p>
    <w:p>
      <w:r>
        <w:rPr>
          <w:b/>
        </w:rPr>
        <w:t>Статья 1. Основные принципы выборов Президента</w:t>
      </w:r>
    </w:p>
    <w:p>
      <w:r>
        <w:t>Российской Федерации Президент Российской Федерации избирается гражданами Российской Федерации на основе всеобщего равного и прямого избирательного права при тайном голосовании. Участие гражданина Российской Федерации в выборах Президента Российской Федерации является добровольным. Гражданин Российской Федерации, проживающий или находящийся в период подготовки и проведения выборов за пределами территории Российской Федерации, обладает всей полнотой избирательных прав при выборах Президента Российской Федерации. Избиратель участвует в выборах на равных основаниях и голосует за или против кандидата на должность Президента Российской Федерации непосредственно. Контроль за волеизъявлением избирателя запрещается.</w:t>
      </w:r>
    </w:p>
    <w:p>
      <w:r>
        <w:rPr>
          <w:b/>
        </w:rPr>
        <w:t>Статья 2. Законодательство о выборах Президента</w:t>
      </w:r>
    </w:p>
    <w:p>
      <w:r>
        <w:t>Российской Федерации Законодательство о выборах Президента Российской Федерации составляют Конституция Российской Федерации, Федеральный закон " Об основных гарантиях избирательных прав граждан Российской Федерации ", настоящий Федеральный закон, другие федеральные законы.</w:t>
      </w:r>
    </w:p>
    <w:p>
      <w:r>
        <w:rPr>
          <w:b/>
        </w:rPr>
        <w:t>Статья 3. Избирательные права граждан Российской</w:t>
      </w:r>
    </w:p>
    <w:p>
      <w:r>
        <w:t>Федерации при выборах Президента Российской Федерации Гражданин Российской Федерации, достигший на день выборов 18 лет, имеет право избирать Президента Российской Федерации.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 Не имеет права избирать Президента Российской Федерации и быть избранным Президентом Российской Федерации гражданин Российской Федерации, признанный судом недееспособным или содержащийся в местах лишения свободы по приговору суда.</w:t>
      </w:r>
    </w:p>
    <w:p>
      <w:r>
        <w:rPr>
          <w:b/>
        </w:rPr>
        <w:t>Статья 4. Назначение выборов Президента Российской</w:t>
      </w:r>
    </w:p>
    <w:p>
      <w:r>
        <w:t>Федерации В соответствии с Конституцией Российской Федерации выборы Президента Российской Федерации назначает Совет Федерации Федерального Собрания Российской Федерации. Днем выборов является первое воскресенье после истечения конституционного срока, на который был избран Президент Российской Федерации. Исчисление конституционного срока, на который был избран Президент Российской Федерации, начинается со дня его избрания. Срок со дня назначения выборов до дня выборов должен быть не менее четырех месяцев. В случае, если Совет Федерации Федерального Собрания Российской Федерации не назначит выборы Президента Российской Федерации в срок, установленный частью первой настоящей статьи, выборы Президента Российской Федерации проводятся Центральной избирательной комиссией Российской Федерации в первое воскресенье месяца, следующего за месяцем, в котором истекают полномочия Президента Российской Федерации. При прекращении Президентом Российской Федерации исполнения своих полномочий до истечения конституционного срока в случаях и порядке, предусмотренных Конституцией Российской Федерации, Совет Федерации Федерального Собрания Российской Федерации назначает досрочные выборы Президента Российской Федерации. Днем выборов в этом случае является последнее воскресенье перед истечением трех месяцев с момента досрочного прекращения исполнения своих полномочий Президентом Российской Федерации. В этом случае сроки избирательных действий, установленные настоящим Федеральным законом, сокращаются на четверть. В случае, если Совет Федерации Федерального Собрания Российской Федерации, приняв решение об отрешении Президента Российской Федерации от должности, не назначит выборы Президента Российской Федерации, выборы проводятся Центральной избирательной комиссией Российской Федерации в последнее воскресенье перед истечением трех месяцев со дня отрешения Президента Российской Федерации от должности. Постановление Совета Федерации Федерального Собрания Российской Федерации о назначении дня выборов Президента Российской Федерации должно быть официально опубликовано в средствах массовой информации.</w:t>
      </w:r>
    </w:p>
    <w:p>
      <w:r>
        <w:rPr>
          <w:b/>
        </w:rPr>
        <w:t>Статья 5. Выборы Президента Российской Федерации</w:t>
      </w:r>
    </w:p>
    <w:p>
      <w:r>
        <w:t>Выборы Президента Российской Федерации проводятся по единому федеральному избирательному округу, включающему в себя всю территорию Российской Федерации. Подготовку и проведение выборов Президента Российской Федерации и контроль за соблюдением избирательных прав граждан осуществляют избирательные комиссии. При подготовке и проведении выборов Президента Российской Федерации избирательные комиссии в пределах своих полномочий независимы от органов государственной власти и органов местного самоуправления. Деятельность избирательных комиссий осуществляется на основе коллегиальности.</w:t>
      </w:r>
    </w:p>
    <w:p>
      <w:r>
        <w:rPr>
          <w:b/>
        </w:rPr>
        <w:t>Статья 6. Право выдвижения кандидата на должность</w:t>
      </w:r>
    </w:p>
    <w:p>
      <w:r>
        <w:t>Президента Российской Федерации Право выдвижения кандидата на должность Президента Российской Федерации принадлежит непосредственно избирателям и избирательным объединениям, избирательным блокам.</w:t>
      </w:r>
    </w:p>
    <w:p>
      <w:r>
        <w:rPr>
          <w:b/>
        </w:rPr>
        <w:t>Статья 7. Право на предвыборную агитацию</w:t>
      </w:r>
    </w:p>
    <w:p>
      <w:r>
        <w:t>Государство обеспечивает гражданам Российской Федерации и общественным объединениям свободное проведение предвыборной агитации в соответствии с настоящим Федеральным законом. Граждане Российской Федерации и общественные объединения вправе в любых допускаемых законом формах и законными методами осуществлять деятельность, побуждающую избирателей к голосованию за или против того или иного кандидата на должность Президента Российской Федерации. Кандидатам на должность Президента Российской Федерации гарантируются равные условия доступа к государственным средствам массовой информации.</w:t>
      </w:r>
    </w:p>
    <w:p>
      <w:r>
        <w:rPr>
          <w:b/>
        </w:rPr>
        <w:t>Статья 8. Финансирование выборов Президента Российской</w:t>
      </w:r>
    </w:p>
    <w:p>
      <w:r>
        <w:t>Федерации Финансирование мероприятий, связанных с подготовкой и проведением выборов Президента Российской Федерации, осуществляется за счет средств федерального бюджета. Кандидаты на должность Президента Российской Федерации создают собственные избирательные фонды для финансирования предвыборной агитации.</w:t>
      </w:r>
    </w:p>
    <w:p>
      <w:r>
        <w:rPr>
          <w:b/>
        </w:rPr>
        <w:t>Статья 9. Гласность при подготовке и проведении выборов</w:t>
      </w:r>
    </w:p>
    <w:p>
      <w:r>
        <w:t>Президента Российской Федерации Подготовка и проведение выборов Президента Российской Федерации осуществляются открыто и гласно. Все решения избирательных комиссий, органов государственной власти и органов местного самоуправления, связанные с подготовкой и проведением выборов Президента Российской Федерации, подлежат опубликованию.</w:t>
      </w:r>
    </w:p>
    <w:p>
      <w:pPr>
        <w:pStyle w:val="Heading3"/>
      </w:pPr>
      <w:r>
        <w:t>ОРГАНИЗАЦИЯ ВЫБОРОВ ПРЕЗИДЕНТА</w:t>
      </w:r>
    </w:p>
    <w:p>
      <w:r>
        <w:rPr>
          <w:b/>
        </w:rPr>
        <w:t>Статья 10. Система избирательных комиссий по выборам</w:t>
      </w:r>
    </w:p>
    <w:p>
      <w:r>
        <w:t>Президента Российской Федерации Подготовку и проведение выборов Президента Российской Федерации осуществляют: Центральная избирательная комиссия Российской Федерации; избирательные комиссии субъектов Российской Федерации; территориальные (районные, городские и другие) избирательные комиссии; участковые избирательные комиссии.</w:t>
      </w:r>
    </w:p>
    <w:p>
      <w:r>
        <w:rPr>
          <w:b/>
        </w:rPr>
        <w:t>Статья 11. Центральная избирательная комиссия Российской</w:t>
      </w:r>
    </w:p>
    <w:p>
      <w:r>
        <w:t>Федерации Центральная избирательная комиссия Российской Федерации, сформированная в соответствии с Федеральным законом " Об основных гарантиях избирательных прав граждан Российской Федерации ", руководит деятельностью избирательных комиссий, осуществляющих подготовку и проведение выборов Президента Российской Федерации. Каждый зарегистрированный кандидат на должность Президента Российской Федерации вправе назначить одного члена Центральной избирательной комиссии Российской Федерации с правом совещательного голоса.</w:t>
      </w:r>
    </w:p>
    <w:p>
      <w:r>
        <w:rPr>
          <w:b/>
        </w:rPr>
        <w:t>Статья 12. Порядок формирования избирательной комиссии</w:t>
      </w:r>
    </w:p>
    <w:p>
      <w:r>
        <w:t>субъекта Российской Федерации В соответствии с Федеральным законом " Об основных гарантиях избирательных прав граждан Российской Федерации " избирательная комиссия субъекта Российской Федерации формируется законодательным (представительным) и исполнительным органами государственной власти субъекта Российской Федерации с учетом предложений общественных объединений, выборных органов местного самоуправления, собраний избирателей по месту работы, службы, учебы, жительства. Избирательная комиссия субъекта Российской Федерации состоит из 10-14 членов. При этом не менее половины членов избирательной комиссии назначаются законодательным (представительным) органом государственной власти субъекта Российской Федерации. Председатель, заместитель председателя и секретарь избирательной комиссии субъекта Российской Федерации избираются тайным голосованием на первом ее заседании из числа членов избирательной комиссии и должны иметь, как правило, высшее юридическое образование. Избирательная комиссия субъекта Российской Федерации формируется не позднее чем через 30 дней со дня вступления в силу настоящего Федерального закона. Каждый зарегистрированный кандидат на должность Президента Российской Федерации вправе назначить по одному члену избирательной комиссии с правом совещательного голоса в каждую избирательную комиссию субъекта Российской Федерации.</w:t>
      </w:r>
    </w:p>
    <w:p>
      <w:r>
        <w:rPr>
          <w:b/>
        </w:rPr>
        <w:t>Статья 13. Порядок формирования территориальной (районной,</w:t>
      </w:r>
    </w:p>
    <w:p>
      <w:r>
        <w:t>городской и других) избирательной комиссии Территориальная (районная, городская и другие) избирательная комиссия формируется не позднее чем за 60 дней до дня выборов в количестве 5-9 членов. Состав территориальной избирательной комиссии назначается выборным органом местного самоуправления. Председатель, заместитель председателя и секретарь территориальной избирательной комиссии избираются тайным голосованием на ее первом заседании из числа членов избирательной комиссии. В пределах одной административно-территориальной единицы с большим количеством избирателей по решению избирательной комиссии субъекта Российской Федерации, согласованному с Центральной избирательной комиссией Российской Федерации, создаются несколько территориальных избирательных комиссий. При определении кандидатур в состав территориальной избирательной комиссии выборный орган местного самоуправления учитывает предложения общественных объединений, собраний избирателей по месту работы, службы, учебы, жительства. В случае, если выборный орган местного самоуправления не назначил состав территориальной избирательной комиссии в срок, установленный частью первой настоящей статьи, либо если на данной территории выборный орган местного самоуправления отсутствует, формирование территориальной избирательной комиссии производится соответствующей избирательной комиссией субъекта Российской Федерации. Каждый зарегистрированный кандидат на должность Президента Российской Федерации вправе назначить по одному члену избирательной комиссии с правом совещательного голоса в каждую территориальную избирательную комиссию.</w:t>
      </w:r>
    </w:p>
    <w:p>
      <w:r>
        <w:rPr>
          <w:b/>
        </w:rPr>
        <w:t>Статья 14. Порядок формирования участковой избирательной</w:t>
      </w:r>
    </w:p>
    <w:p>
      <w:r>
        <w:t>комиссии Участковая избирательная комиссия формируется выборными органами местного самоуправления не позднее чем за 44 дня до дня выборов в количестве 5-10 членов. При определении кандидатур в состав участковой избирательной комиссии выборный орган местного самоуправления учитывает предложения общественных объединений, собраний избирателей по месту работы, службы, учебы, жительства. Председатель, заместитель председателя и секретарь участковой избирательной комиссии избираются тайным голосованием на ее первом заседании из числа членов избирательной комиссии. В случае, если выборный орган местного самоуправления не назначил состав участковой избирательной комиссии в срок, установленный частью первой настоящей статьи, либо если на данной территории выборный орган местного самоуправления отсутствует, формирование участковой избирательной комиссии производится соответствующей территориальной избирательной комиссией. На избирательном участке, образованном на полярной станции или на судне, находящемся в плавании, участковая избирательная комиссия формируется соответственно руководителем полярной станции, капитаном судна в срок, установленный частью первой настоящей статьи, а в исключительных случаях - не позднее чем за пять дней до дня выборов. На избирательном участке, образованном за пределами территории Российской Федерации, участковая избирательная комиссия формируется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Каждый зарегистрированный кандидат на должность Президента Российской Федерации вправе назначить по одному члену избирательной комиссии с правом совещательного голоса в каждую участковую избирательную комиссию. В день голосования каждый кандидат, каждое избирательное объединение, каждый избирательный блок вправе назначить в соответствующие участковые избирательные комиссии по одному наблюдателю, который имеет право находиться в помещении для голосования с начала голосования до окончания оформления документов об итогах голосования и получать заверенные копии этих документов.</w:t>
      </w:r>
    </w:p>
    <w:p>
      <w:r>
        <w:rPr>
          <w:b/>
        </w:rPr>
        <w:t>Статья 15. Полномочия Центральной избирательной комиссии</w:t>
      </w:r>
    </w:p>
    <w:p>
      <w:r>
        <w:t>Российской Федерации Центральная избирательная комиссия Российской Федерации при подготовке и проведении выборов Президента Российской Федерации в пределах своих полномочий, установленных федеральными законами: руководит деятельностью избирательных комиссий по выборам Президента Российской Федерации; осуществляет контроль за соблюдением законности при подготовке и проведении выборов Президента Российской Федерации, обеспечивает единообразное применение настоящего Федерального закона; издает инструкции и иные нормативные акты по вопросам применения настоящего Федерального закона, обязательные для всех избирательных комиссий, осуществляющих подготовку и проведение выборов Президента Российской Федерации; регистрирует избирательные блоки; регистрирует кандидатов на должность Президента Российской Федерации и их доверенных лиц; выдает кандидатам и их доверенным лицам удостоверения установленного образца; обеспечивает соблюдение равных правовых условий предвыборной деятельности для всех кандидатов на должность Президента Российской Федерации; заслушивает сообщения министерств и ведомств, других органов исполнительной власти и органов местного самоуправления по вопросам, связанным с подготовкой и проведением выборов; устанавливает форму избирательного бюллетеня, списка избирателей и других избирательных документов; утверждает текст избирательного бюллетеня на русском языке; утверждает образцы печатей избирательных комиссий и порядок пересылки и хранения избирательных документов; распределяет средства, выделенные из федерального бюджета на финансовое обеспечение подготовки и проведения выборов, обеспечение деятельности избирательных комиссий на срок их полномочий, контролирует целевое использование указанных средств; контролирует обеспечение избирательных комиссий помещениями, транспортом, связью и рассматривает иные вопросы материально-технического обеспечения выборов; рассматривает жалобы (заявления) на решения и действия (бездействие) нижестоящих избирательных комиссий и принимает по жалобам (заявлениям) мотивированные решения; устанавливает единый порядок обработки итогов голосования; устанавливает результаты выборов Президента Российской Федерации и публикует их в печати; передает документы, связанные с подготовкой и проведением выборов, в архивы; организует повторное голосование по выборам Президента Российской Федерации; организует повторные выборы Президента Российской Федерации; осуществляет иные полномочия в соответствии с настоящим Федеральным законом и Федеральным законом " Об основных гарантиях избирательных прав граждан Российской Федерации ". Решения Центральной избирательной комиссии Российской Федерации, принятые в пределах ее полномочий, обязательны для всех государственных органов, органов местного самоуправления, общественных объединений, государственных предприятий, учреждений и организаций, а также их должностных лиц. Центральная избирательная комиссия Российской Федерации имеет свой официальный печатный орган. Центральная избирательная комиссия Российской Федерации является юридическим лицом и действует на постоянной основе.</w:t>
      </w:r>
    </w:p>
    <w:p>
      <w:r>
        <w:rPr>
          <w:b/>
        </w:rPr>
        <w:t>Статья 16. Полномочия избирательной комиссии субъекта</w:t>
      </w:r>
    </w:p>
    <w:p>
      <w:r>
        <w:t>Российской Федерации Избирательная комиссия субъекта Российской Федерации: координирует деятельность избирательных комиссий на территории субъекта Российской Федерации; обеспечивает взаимодействие Центральной избирательной комиссии Российской Федерации и органов государственной власти субъекта Российской Федерации; осуществляет контроль за законностью проведения выборов на территории субъекта Российской Федерации; обеспечивает изготовление избирательных бюллетеней на территории соответствующего субъекта Российской Федерации и снабжение ими территориальных избирательных комиссий; рассматривает жалобы (заявления) на решения и действия (бездействие) нижестоящих избирательных комиссий в данном субъекте Российской Федерации и принимает по жалобам (заявлениям) мотивированные решения; распределяет между территориальными избирательными комиссиями денежные средства, выделенные на подготовку и проведение выборов Президента Российской Федерации, и обеспечивает контроль за целевым расходованием этих средств на территории субъекта Российской Федерации; устанавливает единую нумерацию избирательных участков на территории субъекта Российской Федерации; устанавливает итоги голосования при выборах Президента Российской Федерации на территории субъекта Российской Федерации и передает их Центральной избирательной комиссии Российской Федерации; осуществляет иные полномочия по поручению Центральной избирательной комиссии Российской Федерации. Срок полномочий избирательной комиссии субъекта Российской Федерации четыре года. Избирательная комиссия субъекта Российской Федерации является юридическим лицом и действует на постоянной основе.</w:t>
      </w:r>
    </w:p>
    <w:p>
      <w:r>
        <w:rPr>
          <w:b/>
        </w:rPr>
        <w:t>Статья 17. Полномочия территориальной (районной, городской</w:t>
      </w:r>
    </w:p>
    <w:p>
      <w:r>
        <w:t>и других) избирательной комиссии Территориальная (районная, городская и другие) избирательная комиссия: осуществляет контроль за подготовкой и проведением выборов Президента Российской Федерации на соответствующей территории, информирует население об адресах и о номерах телефонов участковых избирательных комиссий; координирует деятельность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 распоряжается денежными средствами, выделенными на подготовку и проведение выборов, и распределяет их между участковыми избирательными комиссиями; совместно с избирательной комиссией субъекта Российской Федерации на соответствующей территории обеспечивает соблюдение равных правовых условий предвыборной деятельности для всех кандидатов на должность Президента Российской Федерации; организует доставку избирательных бюллетеней и иных документов участковым избирательным комиссиям; оказывает организационно-техническую помощь участковым избирательным комиссиям в проведении голосования на избирательных участках; устанавливает итоги голосования при выборах Президента Российской Федерации на соответствующей территории, сообщает их средствам массовой информации и передает протоколы об итогах голосования в избирательную комиссию субъекта Российской Федерации; обеспечивает передачу документов, связанных с подготовкой и проведением выборов, в архив или вышестоящую избирательную комиссию; осуществляет иные полномочия в соответствии с настоящим Федеральным законом. Срок полномочий территориальной избирательной комиссии истекает после официального опубликования результатов выборов Президента Российской Федерации.</w:t>
      </w:r>
    </w:p>
    <w:p>
      <w:r>
        <w:rPr>
          <w:b/>
        </w:rPr>
        <w:t>Статья 18. Полномочия участковой избирательной комиссии</w:t>
      </w:r>
    </w:p>
    <w:p>
      <w:r>
        <w:t>Участковая избирательная комиссия: оповещает население о месте нахождения участковой избирательной комиссии и времени ее работы, а также о дне и месте голосования; составляет списки избирателей по избирательному участку; проводит ознакомление избирателей со списком избирателей, рассматривает заявления об ошибках и о неточностях в списке избирателей и решает вопрос о внесении в него соответствующих изменений; обеспечивает подготовку помещений для голосования, избирательных ящиков и другого оборудования; контролирует соблюдение на территории избирательного участка правил размещения агитационных предвыборных материалов; организует на избирательном участке голосование в день выборов; производит подсчет голосов, устанавливает итоги голосования при выборах Президента Российской Федерации на избирательном участке; рассматривает жалобы (заявления) на нарушения настоящего Федерального закона и принимает по ним мотивированные решения; осуществляет иные полномочия в соответствии с настоящим Федеральным законом. Срок полномочий участковой избирательной комиссии истекает после официального опубликования результатов выборов Президента Российской Федерации.</w:t>
      </w:r>
    </w:p>
    <w:p>
      <w:r>
        <w:rPr>
          <w:b/>
        </w:rPr>
        <w:t>Статья 19. Статус члена избирательной комиссии</w:t>
      </w:r>
    </w:p>
    <w:p>
      <w:r>
        <w:t>Член избирательной комиссии с правом решающего голоса обязан присутствовать на всех заседаниях избирательной комиссии. В состав избирательной комиссии не могут входить кандидаты на должность Президента Российской Федерации, их доверенные лица, супруги и близкие родственники кандидатов, лица, находящиеся у них в непосредственном подчинении. Член избирательной комиссии как с правом решающего, так и с правом совещательного голоса: заблаговременно извещается о заседаниях соответствующей избирательной комиссии; вправе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вправе задавать другим участникам заседания избирательной комиссии вопросы в соответствии с повесткой дня и получать на них ответы по существу; вправе знакомиться с любыми документами и материалами соответствующей и нижестоящих избирательных комиссий и получать заверенные копии этих документов. При принятии решения избирательной комиссией члены избирательной комиссии с правом совещательного голоса в голосовании не участвуют. Член избирательной комиссии с правом решающего голоса может быть освобожден от обязанностей члена избирательной комиссии до истечения срока полномочий по решению органа, его назначившего, в случаях: подачи членом избирательной комиссии заявления в письменной форме о сложении своих полномочий; утраты членом избирательной комиссии гражданства Российской Федерации; вступления в законную силу обвинительного приговора суда в отношении члена избирательной комиссии; признания члена избирательной комиссии решением суда, вступившим в законную силу, недееспособным, ограниченно дееспособным, безвестно отсутствующим или умершим. Члену избирательной комиссии с правом решающего голоса, освобожденному на период подготовки и проведения выборов от основной работы, оплата труда производится за счет средств, выделенных на проведение выборов. В течение срока своих полномочий он не может быть по инициативе администрации (работодателя) уволен с работы или без его согласия переведен на другую работу. Член избирательной комиссии с правом решающего голоса на период проведения выборов не может быть привлечен без согласия соответствующего прокурора к уголовной ответственности или подвергнут мерам административного взыскания, налагаемым в судебном порядке. Полномочия членов Центральной избирательной комиссии Российской Федерации, избирательных комиссий субъектов Российской Федерации с правом совещательного голоса, связанные с подготовкой и проведением выборов Президента Российской Федерации, продолжаются до окончания регистрации кандидатов на должность Президента Российской Федерации на следующих выборах, если кандидат, назначивший их, избран Президентом Российской Федерации. Полномочия остальных членов Центральной избирательной комиссии Российской Федерации, избирательных комиссий субъектов Российской Федерации с правом совещательного голоса прекращаются через 30 дней после официального опубликования результатов выборов Президента Российской Федерации. Срок полномочий членов территориальной и участковой избирательных комиссий с правом совещательного голоса истекает одновременно со сроком полномочий этих избирательных комиссий.</w:t>
      </w:r>
    </w:p>
    <w:p>
      <w:r>
        <w:rPr>
          <w:b/>
        </w:rPr>
        <w:t>Статья 20. Гласность в деятельности избирательных комиссий</w:t>
      </w:r>
    </w:p>
    <w:p>
      <w:r>
        <w:t>Деятельность избирательных комиссий осуществляется гласно и открыто. На заседаниях избирательных комиссий вправе присутствовать кандидаты на должность Президента Российской Федерации и их доверенные лица, уполномоченные представители избирательных объединений, избирательных блоков, инициативных групп избирателей и представители средств массовой информации. Решения избирательной комиссии публикуются в печати и передаются другим средствам массовой информации. Избирательные комиссии доводят до сведения граждан итоги регистрации кандидатов, их биографические данные, итоги голосования по каждому кандидату или результаты выборов Президента Российской Федерации. В день голосования с момента начала работы участковой избирательной комиссии до окончания оформления документов об итогах голосования на избирательных участках вправе присутствовать наблюдатели, направленные кандидатами, общественными и избирательными объединениями, избирательными блоками, иностранные (международные) наблюдатели, а также представители средств массовой информации. Иностранные (международные) наблюдатели осуществляют свою деятельность в соответствии с федеральными законами. Полномочия наблюдателя должны быть удостоверены в письменной форме кандидатом, общественным или избирательным объединением, избирательным блоком, чьи интересы он представляет, с указанием его фамилии, имени и отчества, места жительства, а также номера избирательного участка, на который он направляется. Данный документ действителен только при предъявлении паспорта (удостоверения личности, его заменяющего). Предварительное уведомление о направлении наблюдателя на избирательный участок не требуется. Наблюдатель вправе: присутствовать при голосовании избирателей, которые по состоянию здоровья или другим уважительным причинам не могут прибыть в помещение для голосования; знакомиться со списками избирателей; обращаться в участковую избирательную комиссию с предложениями и замечаниями; обжаловать действия (бездействие) участковой избирательной комиссии в территориальную избирательную комиссию. Вмешательство в действия участковой избирательной комиссии не допускается. Замечания и предложения наблюдателей рассматриваются председателем участковой избирательной комиссии, а при необходимости - на заседании участковой избирательной комиссии.</w:t>
      </w:r>
    </w:p>
    <w:p>
      <w:r>
        <w:rPr>
          <w:b/>
        </w:rPr>
        <w:t>Статья 21. Организация деятельности избирательных комиссий</w:t>
      </w:r>
    </w:p>
    <w:p>
      <w:r>
        <w:t>Заседание избирательной комиссии является правомочным, если на нем присутствуют большинство членов избирательной комиссии с правом решающего голоса. Заседание Центральной избирательной комиссии Российской Федерации является правомочным, если на нем присутствуют не менее двух третей членов Центральной избирательной комиссии Российской Федерации с правом решающего голоса. При принятии решений избирательными комиссиями в случае равного числа голосов "за" и "против" голос председателя избирательной комиссии является решающим. Решения избирательных комиссий, принятые в пределах их полномочий, обязательны для органов государственной власти и органов местного самоуправления, а также для нижестоящих избирательных комиссий. Решения Центральной избирательной комиссии Российской Федерации об избрании председателя, заместителя председателя и секретаря Центральной избирательной комиссии Российской Федерации, о регистрации кандидатов на должность Президента Российской Федерации, о внесении предложения в Верховный Суд Российской Федерации об отмене регистрации кандидатов на должность Президента Российской Федерации, по вопросам финансового обеспечения подготовки и проведения выборов, об установлении результатов выборов, о признании выборов несостоявшимися или недействительными, о проведении повторного голосования или повторных выборов принимаются на заседании Центральной избирательной комиссии Российской Федерации большинством голосов от общего числа членов Центральной избирательной комиссии Российской Федерации с правом решающего голоса. Решения других избирательных комиссий об избрании председателя, заместителя председателя и секретаря избирательной комиссии, по вопросам финансового обеспечения подготовки и проведения выборов, об установлении итогов голосования также принимаются большинством голосов от общего числа членов избирательных комиссий с правом решающего голоса. Решения избирательных комиссий по иным вопросам принимаются простым большинством голосов от числа присутствующих членов избирательной комиссии с правом решающего голоса. Решение избирательной комиссии подписывается председателем и секретарем избирательной комиссии. Члены избирательной комиссии, не согласные с решением, принятым избирательной комиссией, вправе в письменной форме высказать особое мнение, которое должно быть доведено председателем избирательной комиссии до сведения вышестоящей избирательной комиссии не позднее чем в трехдневный срок, а за три дня до дня выборов и в день выборов - немедленно. Решение избирательной комиссии, противоречащее федеральным законам либо принятое избирательной комиссией с превышением установленных полномочий, подлежит отмене вышестоящей избирательной комиссией или судом. Заседания избирательной комиссии созываются и проводятся председателем или по его поручению заместителем председателя избирательной комиссии. Заседания избирательной комиссии проводятся также по требованию не менее трети членов избирательной комиссии с правом решающего голоса. На заседаниях избирательных комиссий при рассмотрении жалоб (заявлений) вправе присутствовать представители заинтересованных сторон. Председатель, заместитель председателя и секретарь избирательной комиссии, действующей на постоянной основе, а также по решению избирательной комиссии и другие ее члены с правом решающего голоса могут работать в избирательной комиссии на штатной основе. Оплата труда членов избирательной комиссии с правом решающего голоса производится в пределах выделенных избирательной комиссии бюджетных средств в порядке и размерах, определяемых Центральной избирательной комиссией Российской Федерации. Избирательная комиссия, действующая на постоянной основе, имеет свой аппарат, структура и штаты которого устанавливаются избирательными комиссиями в пределах выделенных ей бюджетных средств. Прочие избирательные комиссии могут создавать на период подготовки и проведения выборов временные аппараты, структура и штаты которых устанавливаются соответствующими избирательными комиссиями в пределах выделенных им бюджетных средств.</w:t>
      </w:r>
    </w:p>
    <w:p>
      <w:r>
        <w:rPr>
          <w:b/>
        </w:rPr>
        <w:t>Статья 22. Содействие деятельности избирательных комиссий</w:t>
      </w:r>
    </w:p>
    <w:p>
      <w:r>
        <w:t>Государственные органы, органы местного самоуправления, общественные объединения, предприятия, учреждения и организации, а также их должностные лица обязаны оказывать избирательным комиссиям содействие в реализации их полномочий, в том числе в предоставлении необходимых помещений, транспорта, средств связи, технического оборудования, а также предоставлять сведения и материалы, давать ответы на обращения избирательных комиссий в пятидневный срок, а за пять дней до дня выборов и в день выборов - немедленно.</w:t>
      </w:r>
    </w:p>
    <w:p>
      <w:r>
        <w:rPr>
          <w:b/>
        </w:rPr>
        <w:t>Статья 23. Обжалование решений и действий избирательных</w:t>
      </w:r>
    </w:p>
    <w:p>
      <w:r>
        <w:t>комиссий Решения и действия (бездействие) Центральной избирательной комиссии Российской Федерации и ее должностных лиц могут быть обжалованы в Верховный Суд Российской Федерации. Решения и действия (бездействие) избирательных комиссий и их должностных лиц могут быть обжалованы в вышестоящую избирательную комиссию или в суд. Предварительное обращение в вышестоящую избирательную комиссию не является обязательным условием для обращения в суд. Жалобы (заявления), поступившие в суд, рассматриваются судом в сроки, установленные настоящим Федеральным законом. Решения по жалобам (заявлениям), поступившим в вышестоящую избирательную комиссию в ходе выборов, принимаются в пятидневный срок с момента поступления жалобы в избирательную комиссию, а за пять дней до дня выборов и в день выборов - немедленно. В случае, если факты, содержащиеся в жалобах (заявлениях), требуют дополнительной проверки, решения по ним принимаются не позднее чем в десятидневный срок. Вышестоящая избирательная комиссия вправе принять самостоятельное решение по существу жалобы (заявления), отменив при этом решение нижестоящей избирательной комиссии. Суды и органы прокуратуры обязаны организовать свою работу (в том числе и в выходные дни) таким образом, чтобы обеспечить своевременное рассмотрение жалоб (заявлений).</w:t>
      </w:r>
    </w:p>
    <w:p>
      <w:r>
        <w:rPr>
          <w:b/>
        </w:rPr>
        <w:t>Статья 24. Образование избирательных участков</w:t>
      </w:r>
    </w:p>
    <w:p>
      <w:r>
        <w:t>Для проведения голосования и подсчета голосов избирателей при выборах Президента Российской Федерации образуются избирательные участки. Избирательные участки образует глава местной администрации по согласованию с соответствующей территориальной избирательной комиссией не позднее чем за 60 дней до дня выборов с учетом местных и иных условий в целях создания максимальных удобств для избирателей. Избирательные участки образуются с учетом следующих требований: не более 3000 избирателей на каждом избирательном участке; соблюдение границ административно-территориального деления в субъекте Российской Федерации. В санаториях, профилакториях, домах отдыха, больницах, иных стационарных лечебно-профилактических учреждениях и других местах временного пребывания избирателей, в отдаленных и труднодоступных районах, на судах, находящихся в плавании, и на полярных станциях избирательные участки могут образовываться в срок, установленный частью второй настоящей статьи, а в исключительных случаях - не позднее чем за пять дней до дня выборов. Военнослужащие голосуют на общих избирательных участках. В порядке исключения допускается образование избирательных участков в воинских частях, расположенных в обособленных, удаленных от населенных пунктов районах. В этих случаях избирательные участки образуют командиры воинских частей по решению соответствующей избирательной комиссии субъекта Российской Федерации. При этом должен быть обеспечен доступ в помещение для голосования всем членам избирательной комиссии, наблюдателям, кандидатам и их доверенным лицам по предъявлении соответствующего удостоверения. Избирательные участки для граждан Российской Федерации, пребывающих на территории иностранного государства, образуют руководители дипломатических представительств или консульских учреждений Российской Федерации на территории страны их пребывания. Списки избирательных участков с указанием их границ, адресов и номеров телефонов участковых избирательных комиссий публикуются в местной печати не позднее чем за 40 дней до дня выборов.</w:t>
      </w:r>
    </w:p>
    <w:p>
      <w:r>
        <w:rPr>
          <w:b/>
        </w:rPr>
        <w:t>Статья 25. Список избирателей и порядок его составления</w:t>
      </w:r>
    </w:p>
    <w:p>
      <w:r>
        <w:t>Список избирателей составляет участковая избирательная комиссия на основании данных, представляемых по установленной форме главой местной администрации. Периодическое уточнение списка зарегистрированных избирателей по состоянию на 1 января и 1 июля каждого года осуществляет глава местной администрации. Данные об избирателях глава местной администрации направляет в избирательную комиссию не позднее чем за 40 дней до дня выборов. Список избирателей составляется в алфавитном или ином порядке (по населенным пунктам, улицам, домам, на основе адресов избирателей). В списке указываются фамилия, имя, отчество, год рождения (в возрасте 18 лет - дополнительно день и месяц) и адрес места жительства избирателя. Список избирателей - военнослужащих, находящихся в воинской части, членов их семей и других избирателей, если они проживают в районе расположения воинской части, составляется на основании данных, представляемых командиром воинской части в срок, установленный частью первой настоящей статьи. Военнослужащие, проживающие вне воинской части, включаются в список избирателей по месту жительства на общих основаниях. Списки избирателей, которые в день выборов будут находиться в санаториях, профилакториях, домах отдыха, больницах, иных стационарных лечебно-профилактических учреждениях и других местах временного пребывания избирателей, составляются на основании данных, представляемых руководителями указанных учреждений. Список избирателей по избирательному участку, образованному на судне, находящемся в плавании, либо на полярной станции, составляется на основании данных, представляемых капитаном судна либо руководителем полярной станции. Список избирателей по избирательному участку, образованному за пределами территории Российской Федерации, составляется на основании данных, представляемых руководителем соответствующего дипломатического представительства, консульского учреждения Российской Федерации либо командиром воинской части, расположенной за пределами территории Российской Федерации. Список избирателей составляется в двух экземплярах по форме, утверждаемой Центральной избирательной комиссией Российской Федерации, и подписывается председателем участковой избирательной комиссии и ее секретарем. Один экземпляр списка избирателей остается в участковой избирательной комиссии, а второй экземпляр передается в соответствующую территориальную избирательную комиссию не позднее чем за 16 дней до дня выборов.</w:t>
      </w:r>
    </w:p>
    <w:p>
      <w:r>
        <w:rPr>
          <w:b/>
        </w:rPr>
        <w:t>Статья 26. Порядок включения граждан в списки избирателей</w:t>
      </w:r>
    </w:p>
    <w:p>
      <w:r>
        <w:t>В списки избирателей включаются все граждане Российской Федерации, обладающие активным избирательным правом в соответствии со статьей 3 настоящего Федерального закона. Основанием для включения гражданина в список избирателей на конкретном избирательном участке является факт его проживания на территории этого избирательного участка, устанавливаемый в соответствии с федеральным законом, определяющим права граждан Российской Федерации на свободу передвижения, выбор места пребывания и места жительства на территории Российской Федерации. Избиратель может быть включен в список избирателей только на одном избирательном участке. Избиратели, находящиеся в день выборов в санаториях, профилакториях, домах отдыха, больницах, иных стационарных лечебно-профилактических учреждениях и других местах временного пребывания избирателей, включаются в список избирателей по их месту нахождения. Студенты и аспиранты дневной формы обучения, проживающие в общежитиях, включаются в список избирателей по месту нахождения общежития. В список избирателей по избирательному участку, образованному за пределами территории Российской Федерации, включаются граждане Российской Федерации, проживающие за пределами территории Российской Федерации или находящиеся в длительных заграничных командировках, при наличии у них заграничного паспорта гражданина Российской Федерации. Граждане Российской Федерации, прибывшие в иностранные государства по частным приглашениям, в служебные, деловые и туристические поездки, при их обращении в участковую избирательную комиссию и при наличии у них заграничного паспорта гражданина Российской Федерации дополнительно включаются в список избирателей. Избиратели, поселившиеся на территории избирательного участка после представления списка избирателей для всеобщего ознакомления,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документов, удостоверяющих их личность и подтверждающих место жительства на территории данного избирательного участка.</w:t>
      </w:r>
    </w:p>
    <w:p>
      <w:r>
        <w:rPr>
          <w:b/>
        </w:rPr>
        <w:t>Статья 27. Ознакомление избирателей со списками избирателей</w:t>
      </w:r>
    </w:p>
    <w:p>
      <w:r>
        <w:t>Списки избирателей представляются для всеобщего ознакомления не позднее чем за 30 дней до дня выборов. Каждому гражданину предоставляется право заявить в участковую избирательную комиссию о невключении его в список избирателей, а также о любой ошибке или неточности в списке избирателей. Участковая избирательная комиссия обязана проверить заявление и устранить ошибку или неточность либо не позднее чем через 24 часа выдать заявителю ответ в письменной форме с изложением мотивов отклонения заявления. Решение участковой избирательной комиссии может быть обжаловано в вышестоящую избирательную комиссию или в суд, которые обязаны рассмотреть жалобу (заявление) в трехдневный срок, а за три дня до дня выборов и в день выборов - немедленно. При положительном для заявителя решении исправление в списке избирателей производится участковой избирательной комиссией немедленно. Вносить изменения в списки избирателей после начала подсчета голосов избирателей запрещается.</w:t>
      </w:r>
    </w:p>
    <w:p>
      <w:pPr>
        <w:pStyle w:val="Heading3"/>
      </w:pPr>
      <w:r>
        <w:t>ИЗБИРАТЕЛЬНЫЕ ОБЪЕДИНЕНИЯ</w:t>
      </w:r>
    </w:p>
    <w:p>
      <w:r>
        <w:rPr>
          <w:b/>
        </w:rPr>
        <w:t>Статья 28. Понятие избирательного объединения</w:t>
      </w:r>
    </w:p>
    <w:p>
      <w:r>
        <w:t>Избирательным объединением является общероссийское общественное объединение, которое создано в порядке, установленном федеральными законами, устав которого предусматривает участие в выборах в органы государственной власти посредством выдвижения кандидатов и зарегистрирован Министерством юстиции Российской Федерации не позднее чем за шесть месяцев до объявления дня выборов. Правами избирательного объединения обладают также избирательные блоки, образуемые на период проведения выборов Президента Российской Федерации.</w:t>
      </w:r>
    </w:p>
    <w:p>
      <w:r>
        <w:rPr>
          <w:b/>
        </w:rPr>
        <w:t>Статья 29. Избирательные блоки</w:t>
      </w:r>
    </w:p>
    <w:p>
      <w:r>
        <w:t>Избирательные блоки могут образовываться не менее чем двумя общественными объединениями, являющимися избирательными объединениями в соответствии с частью первой статьи 28 настоящего Федерального закона. В случае, если общественное объединение входит в состав избирательного блока, оно не может выступать в период проведения выборов в качестве самостоятельного избирательного объединения или входить в другой избирательный блок. Решение о вхождении в избирательный блок принимается на съезде (конференции) общественного объединения. Избирательные блоки регистрируются Центральной избирательной комиссией Российской Федерации. Регистрация производится не позднее чем через пять дней после представления в Центральную избирательную комиссию Российской Федерации протоколов съездов (конференций) общественных объединений с решениями о вхождении в избирательный блок и совместного решения общественных объединений, подписанного уполномоченными представителями этих общественных объединений, о создании избирательного блока.</w:t>
      </w:r>
    </w:p>
    <w:p>
      <w:r>
        <w:rPr>
          <w:b/>
        </w:rPr>
        <w:t>Статья 30. Уполномоченные представители избирательного</w:t>
      </w:r>
    </w:p>
    <w:p>
      <w:r>
        <w:t>объединения, избирательного блока и инициативной группы избирателей Избирательное объединение, избирательный блок и инициативная группа избирателей назначают представителей, уполномоченных в соответствии с настоящим Федеральным законом представлять их по всем вопросам, связанным с участием избирательного объединения, избирательного блока и инициативной группы избирателей в выборах Президента Российской Федерации, в том числе и по финансовым вопросам.</w:t>
      </w:r>
    </w:p>
    <w:p>
      <w:r>
        <w:rPr>
          <w:b/>
        </w:rPr>
        <w:t>Статья 31. Участие избирательных объединений,</w:t>
      </w:r>
    </w:p>
    <w:p>
      <w:r>
        <w:t>избирательных блоков, инициативных групп избирателей в выборах Президента Российской Федерации Избирательные объединения, избирательные блоки, инициативные группы избирателей участвуют в выборах Президента Российской Федерации на равных основаниях в порядке, установленном настоящим Федеральным законом.</w:t>
      </w:r>
    </w:p>
    <w:p>
      <w:pPr>
        <w:pStyle w:val="Heading3"/>
      </w:pPr>
      <w:r>
        <w:t>ВЫДВИЖЕНИЕ И РЕГИСТРАЦИЯ КАНДИДАТА</w:t>
      </w:r>
    </w:p>
    <w:p>
      <w:r>
        <w:rPr>
          <w:b/>
        </w:rPr>
        <w:t>Статья 32. Выдвижение кандидата на должность Президента</w:t>
      </w:r>
    </w:p>
    <w:p>
      <w:r>
        <w:t>Российской Федерации избирательным объединением, избирательным блоком Выдвижение кандидата на должность Президента Российской Федерации производится на съезде (конференции) избирательного объединения. Избирательное объединение, избирательный блок вправе выдвинуть только одного кандидата на должность Президента Российской Федерации. Решение о выдвижении кандидата принимается тайным голосованием. Избирательное объединение, избирательный блок вправе выдвигать кандидатом на должность Президента Российской Федерации лицо, не являющееся членом входящих в них общественных объединений. Уполномоченные представители избирательного объединения представляют в Центральную избирательную комиссию Российской Федерации протокол с решением съезда (конференции) общественного объединения о выдвижении кандидата на должность Президента Российской Федерации. В решении о выдвижении кандидата должны быть указаны его фамилия, имя, отчество, дата рождения, место работы, занимаемая должность (род занятий) и место жительства. Одновременно с этими документами представляются: копия свидетельства о регистрации общественного объединения Министерством юстиции Российской Федерации, зарегистрированный устав общественного объединения, состав уполномоченных представителей избирательного объединения с указанием фамилии, имени, отчества, даты рождения, места жительства каждого из уполномоченных представителей избирательного объединения, а также оформленная в установленном законом порядке доверенность на уполномоченных представителей избирательного объединения. Уполномоченные представители избирательного блока одновременно с документами, указанными в частях пятой и шестой настоящей статьи, представляют в Центральную избирательную комиссию Российской Федерации протоколы съездов (конференций) общественных объединений с решениями о вхождении в избирательный блок и совместное решение данных общественных объединений о создании избирательного блока, подписанное уполномоченными представителями этих общественных объединений.</w:t>
      </w:r>
    </w:p>
    <w:p>
      <w:r>
        <w:rPr>
          <w:b/>
        </w:rPr>
        <w:t>Статья 33. Выдвижение кандидата на должность Президента</w:t>
      </w:r>
    </w:p>
    <w:p>
      <w:r>
        <w:t>Российской Федерации непосредственно избирателями Каждый гражданин Российской Федерации или группа граждан Российской Федерации, обладающие активным избирательным правом, могут образовать инициативную группу избирателей в количестве не менее 100 человек для выдвижения кандидата на должность Президента Российской Федерации. Инициативная группа избирателей обращается в Центральную избирательную комиссию Российской Федерации с ходатайством в письменной форме о регистрации группы. К ходатайству должны быть приложены протокол собрания инициативной группы избирателей о выдвижении кандидата на должность Президента Российской Федерации, назначении уполномоченных представителей инициативной группы избирателей и доверенность, оформленная на них в установленном законом порядке. В ходатайстве инициативной группы избирателей указываются: фамилия, имя, отчество, дата рождения, место работы, занимаемая должность (род занятий) и место жительства кандидата на должность Президента Российской Федерации; фамилии, имена, отчества, даты рождения, места жительства, номера и серии паспортов (удостоверений личности, их заменяющих) членов инициативной группы избирателей.</w:t>
      </w:r>
    </w:p>
    <w:p>
      <w:r>
        <w:rPr>
          <w:b/>
        </w:rPr>
        <w:t>Статья 34. Сбор подписей в поддержку кандидата на</w:t>
      </w:r>
    </w:p>
    <w:p>
      <w:r>
        <w:t>должность Президента Российской Федерации Избирательное объединение, избирательный блок или инициативная группа избирателей, выдвинувшие кандидата на должность Президента Российской Федерации, обязаны собрать в его поддержку не менее одного миллиона подписей избирателей. При этом на один субъект Российской Федерации должно приходиться не более семи процентов от требуемого общего числа подписей. Центральная избирательная комиссия Российской Федерации, установив соответствие представленных ей документов требованиям настоящего Федерального закона, в течение пяти дней со дня их поступления обязана принять решение о регистрации уполномоченных представителей избирательного объединения, избирательного блока или инициативной группы избирателей и выдать им регистрационные свидетельства. В случае отказа в регистрации уполномоченным представителям избирательного объединения, избирательного блока или инициативной группы избирателей выдается мотивированное постановление Центральной избирательной комиссии Российской Федерации. Отказ в регистрации может быть обжалован в Верховный Суд Российской Федерации, который обязан рассмотреть жалобу не позднее чем в трехдневный срок. С момента получения регистрационных свидетельств уполномоченные представители избирательного объединения, избирательного блока или инициативной группы избирателей вправе собирать подписи избирателей в поддержку кандидата на должность Президента Российской Федерации. До получения регистрационных свидетельств проводить сбор подписей не допускается. Подписные листы изготавливаются по форме, указанной в приложениях N 1 и 2 к настоящему Федеральному закону. При сборе подписей в поддержку кандидата в каждом подписном листе указываются фамилия, имя, отчество, дата рождения, место работы, занимаемая должность (род занятий) и место жительства кандидата. При сборе подписей в поддержку кандидата, выдвинутого избирательным объединением, избирательным блоком, кроме указанных данных в подписном листе сообщается принадлежность кандидата к соответствующему избирательному объединению, избирательному блоку. Избиратели вправе ставить подпись в поддержку кандидатов от различных избирательных объединений, избирательных блоков или инициативных групп избирателей, но только один раз в поддержку одного и того же кандидата. При этом избиратель указывает свои фамилию, имя, отчество, год рождения (в возрасте 18 лет - дополнительно день и месяц рождения), адрес места жительства, серию и номер паспорта или заменяющего его удостоверения личности, а также дату внесения подписи. Подписной лист заверяется лицом, собиравшим подписи, с указанием своих фамилии, имени, отчества, места жительства, серии и номера паспорта или заменяющего его удостоверения личности и уполномоченным представителем избирательного объединения, избирательного блока или инициативной группы избирателей, выдвинувших кандидата, с указанием тех же данных. В каждом подписном листе должно быть указано наименование субъекта Российской Федерации, где проводился сбор подписей избирателей. Сбор подписей избирателей проводится по месту работы (в том числе в трудовых коллективах), службы, учебы, жительства, на предвыборных мероприятиях, а также в других местах, где агитация и сбор подписей не запрещены федеральным законом. При этом недопустимы любые формы принуждения и подкупа избирателей со стороны лица, собирающего подписи. Администрация и трудовые коллективы предприятий, учреждений и организаций всех форм собственности обязаны оказывать содействие в создании равных условий для сбора подписей в поддержку кандидатов. После окончания сбора подписей уполномоченные представители избирательного объединения, избирательного блока и инициативных групп избирателей подсчитывают число собранных подписей избирателей по каждому субъекту Российской Федерации, где проводился их сбор, и число собранных подписей граждан Российской Федерации, проживающих за ее пределами, а также общее число подписей избирателей. Подписные листы, сброшюрованные по соответствующему субъекту Российской Федерации и пронумерованные, итоговый протокол, заявление кандидата о согласии баллотироваться на должность Президента Российской Федерации и декларация о доходах кандидата за два года, предшествующих году выборов, по установленной законом форме передаются уполномоченными представителями избирательных объединений, избирательных блоков и инициативных групп избирателей до 18 часов не позднее чем за 60 дней до дня выборов в Центральную избирательную комиссию Российской Федерации. Центральная избирательная комиссия Российской Федерации выдает указанным уполномоченным представителям подтверждение в письменной форме о приеме документов. В случае проведения досрочных или повторных выборов Президента Российской Федерации число подписей избирателей, которые должны быть собраны в соответствии с частью первой настоящей статьи, сокращается наполовину.</w:t>
      </w:r>
    </w:p>
    <w:p>
      <w:r>
        <w:rPr>
          <w:b/>
        </w:rPr>
        <w:t>Статья 35. Регистрация кандидата на должность Президента</w:t>
      </w:r>
    </w:p>
    <w:p>
      <w:r>
        <w:t>Российской Федерации Центральная избирательная комиссия Российской Федерации в течение 10 дней со дня приема документов проверяет соответствие порядка выдвижения кандидатов на должность Президента Российской Федерации требованиям настоящего Федерального закона и не позднее чем за 50 дней до дня выборов принимает решение о регистрации кандидатов либо мотивированное решение об отказе в регистрации кандидатов. При проверке Центральной избирательной комиссией Российской Федерации правильности оформления подписных листов и других документов вправе присутствовать уполномоченные представители соответствующих избирательных объединений, избирательных блоков и инициативных групп избирателей, а также кандидаты на должность Президента Российской Федерации и их доверенные лица. В случае сомнений в достоверности данных, содержащихся в подписных листах, или в достоверности подписей избирателей Центральная избирательная комиссия Российской Федерации организует проверку подписных листов. В регистрации кандидата на должность Президента Российской Федерации может быть отказано только в случае нарушения Конституции Российской Федерации и настоящего Федерального закона. Центральная избирательная комиссия Российской Федерации выносит мотивированное решение об отказе в регистрации кандидата на должность Президента Российской Федерации. Указанное решение доводится до сведения лица, которому отказано в регистрации кандидатом на должность Президента Российской Федерации. Решение Центральной избирательной комиссии Российской Федерации о регистрации кандидата либо об отказе в регистрации кандидата может быть обжаловано в Верховный Суд Российской Федерации. Жалоба должна быть рассмотрена в течение трех дней. Решение Верховного Суда Российской Федерации по результатам ее рассмотрения является окончательным. Каждому зарегистрированному кандидату выдается удостоверение о регистрации с указанием ее даты и времени. Данные о зарегистрированных кандидатах в течение двух суток после регистрации сообщаются средствам массовой информации. В случае, если в срок, указанный в части первой настоящей статьи, будет зарегистрировано менее двух кандидатов на должность Президента Российской Федерации, выборы откладываются по решению Центральной избирательной комиссии Российской Федерации на 60 дней для дополнительного выдвижения кандидатов и осуществления последующих избирательных действий. Если на день выборов останется менее двух зарегистрированных кандидатов, выборы откладываются по решению Центральной избирательной комиссии Российской Федерации на 100 дней для дополнительного выдвижения кандидатов и осуществления последующих избирательных действий.</w:t>
      </w:r>
    </w:p>
    <w:p>
      <w:pPr>
        <w:pStyle w:val="Heading3"/>
      </w:pPr>
      <w:r>
        <w:t>СТАТУС КАНДИДАТОВ НА ДОЛЖНОСТЬ</w:t>
      </w:r>
    </w:p>
    <w:p>
      <w:r>
        <w:rPr>
          <w:b/>
        </w:rPr>
        <w:t>Статья 36. Равенство прав и обязанностей кандидатов на</w:t>
      </w:r>
    </w:p>
    <w:p>
      <w:r>
        <w:t>должность Президента Российской Федерации Все зарегистрированные кандидаты на должность Президента Российской Федерации обладают равными правами и несут равные обязанности.</w:t>
      </w:r>
    </w:p>
    <w:p>
      <w:r>
        <w:rPr>
          <w:b/>
        </w:rPr>
        <w:t>Статья 37. Права и обязанности кандидата на должность</w:t>
      </w:r>
    </w:p>
    <w:p>
      <w:r>
        <w:t>Президента Российской Федерации Со дня регистрации кандидат на должность Президента Российской Федерации, находящийся на государственной или муниципальной службе либо работающий в средствах массовой информации, на время его участия в выборах освобождается от выполнения служебных обязанностей и не вправе использовать преимущества своего служебного положения. Президент Российской Федерации, баллотирующийся на второй срок, или Председатель Правительства Российской Федерации, в соответствии с Конституцией Российской Федерации временно исполняющий обязанности Президента Российской Федерации и зарегистрированный кандидатом на должность Президента Российской Федерации, продолжает выполнять свои полномочия, но не должен на период выборов пользоваться преимуществом своего служебного положения. После регистрации кандидаты по личному заявлению освобождаются от работы, военной службы и военных сборов со дня регистрации до дня официального опубликования результатов выборов. В течение этого срока Центральная избирательная комиссия Российской Федерации за счет средств, выделенных на подготовку и проведение выборов, выплачивает кандидатам денежную компенсацию в размере его среднего месячного дохода, который не может превышать минимальный размер оплаты труда, установленный федеральным законом на день назначения выборов, более чем в 20 раз. Кандидат на должность Президента Российской Федерации не может быть уволен с работы по инициативе администрации (работодателя), переведен без его согласия на другую работу или должность, в том числе на работу в другую местность, а также направлен в командировку, призван на военную службу и военные сборы со дня регистрации до дня официального опубликования результатов выборов. Время участия кандидата на должность Президента Российской Федерации в выборах засчитывается в трудовой стаж по той специальности, по которой он работал до дня регистрации. Кандидат на должность Президента Российской Федерации со дня регистрации до дня официального опубликования результатов выборов имеет право бесплатно пользоваться любыми видами общественного транспорта (за исключением такси), а также совершать поездки в пределах территории Российской Федерации, за исключением такси и заказных рейсов. Оплата поездок в пределах территории Российской Федерации производится Центральной избирательной комиссией Российской Федерации за счет средств, выделенных на подготовку и проведение выборов. Кандидат на должность Президента Российской Федерации вправе в любое время до дня выборов снять свою кандидатуру. Если это сделано без вынуждающих к тому обстоятельств, Центральная избирательная комиссия Российской Федерации относит на его счет соответствующую часть понесенных ею расходов по проведению выборов, включая средства, выделенные на предвыборную агитацию. Кандидат на должность Президента Российской Федерации может иметь до 200 доверенных лиц, которые на основании заявлений в письменной форме кандидата и гражданина о согласии быть доверенным лицом регистрируются Центральной избирательной комиссией Российской Федерации. Доверенные лица получают от Центральной избирательной комиссии Российской Федерации удостоверение и осуществляют агитационную и иную деятельность, способствующую избранию кандидата. На указанный в части второй настоящей статьи период администрация (работодатели) обязана предоставлять доверенным лицам по их просьбе неоплачиваемый отпуск. Кандидаты, назначившие доверенных лиц, вправе в любое время отозвать их, уведомив об этом Центральную избирательную комиссию Российской Федерации, которая аннулирует выданные этим доверенным лицам удостоверения. Кандидат на должность Президента Российской Федерации не может быть привлечен к уголовной ответственности, арестован или подвергнут мерам административного взыскания, налагаемым в судебном порядке, без согласия Генерального прокурора Российской Федерации. Давая такое согласие, Генеральный прокурор Российской Федерации немедленно извещает об этом Центральную избирательную комиссию Российской Федерации.</w:t>
      </w:r>
    </w:p>
    <w:p>
      <w:pPr>
        <w:pStyle w:val="Heading3"/>
      </w:pPr>
      <w:r>
        <w:t>ПРЕДВЫБОРНАЯ АГИТАЦИЯ</w:t>
      </w:r>
    </w:p>
    <w:p>
      <w:r>
        <w:rPr>
          <w:b/>
        </w:rPr>
        <w:t>Статья 38. Предвыборная агитация и сроки ее проведения</w:t>
      </w:r>
    </w:p>
    <w:p>
      <w:r>
        <w:t>Граждане Российской Федерации, кандидаты на должность Президента Российской Федерации, избирательные объединения, избирательные блоки, инициативные группы избирателей вправе беспрепятственно проводить предвыборную агитацию. Запрещается проводить предвыборную агитацию, распространять любые агитационные предвыборные материалы: федеральным органам государственной власти, органам государственной власти субъектов Российской Федерации, органам местного самоуправления, а также их должностным лицам при исполнении ими служебных обязанностей; воинским частям, военным учреждениям и организациям; благотворительным организациям и религиозным объединениям; членам избирательных комиссий. Предвыборная агитация начинается со дня регистрации кандидатов и заканчивается в ноль часов по местному времени накануне дня, предшествующего дню выборов. В день выборов и в предшествующий ему день любая предвыборная агитация запрещается. Агитационные печатные материалы, ранее вывешенные вне помещений избирательных комиссий, сохраняются на прежних местах. Предвыборная агитация может проводиться: через средства массовой информации; путем проведения публичных предвыборных мероприятий (предвыборных собраний и встреч с избирателями, публичных предвыборных дебатов и дискуссий, митингов, шествий, демонстраций, иных предвыборных мероприятий); путем выпуска и (или) распространения печатных, аудиовизуальных и иных агитационных материалов; в других не запрещенных законом формах. Запрещается проведение предвыборной агитации, сопровождаемой предоставлением избирателям бесплатно или на льготных условиях товаров, услуг (кроме информационных услуг), ценных бумаг, а также выплатой денежных средств. Журналистам, должностным лицам редакций средств массовой информации запрещается вести информационные теле- и радиопрограммы (передачи), участвовать в освещении выборов через данные средства массовой информации, если указанные лица являются кандидатами на должность Президента Российской Федерации, их доверенными лицами или членами избирательных комиссий.</w:t>
      </w:r>
    </w:p>
    <w:p>
      <w:r>
        <w:rPr>
          <w:b/>
        </w:rPr>
        <w:t>Статья 39. Недопустимость злоупотребления правом на</w:t>
      </w:r>
    </w:p>
    <w:p>
      <w:r>
        <w:t>проведение предвыборной агитации При проведении предвыборной агитации не допускается злоупотребление свободой массовой информации. Предвыборные программы, агитационные предвыборные материалы и выступления на собраниях, митингах, в средствах массовой информации не должны содержать призывы к насильственному изменению основ конституционного строя и нарушению целостности Российской Федерации. Запрещаются агитация или пропаганда социального, расового, национального, религиозного или языкового превосходства, выпуск и распространение сообщений и материалов, возбуждающих социальную, расовую, национальную или религиозную вражду. Кандидаты, избирательные объединения, избирательные блоки, инициативные группы избирателей и их уполномоченные представители не вправе вручать избирателям денежные средства, подарки и иные материальные ценности иначе как за выполнение предвыборной организационной работы (дежурство на избирательных участках, сбор подписей и тому подобное), проводить льготные распродажи товаров, бесплатно распространять любые товары, за исключением печатных, в том числе иллюстративных, материалов, а также значков, специально изготовленных для избирательной кампании. Кандидаты, избирательные объединения, избирательные блоки, инициативные группы избирателей и их уполномоченные представители не вправе при проведении предвыборной агитации воздействовать на избирателей обещаниями передачи им денежных средств, ценных бумаг и иных материальных благ. Избирательные комиссии контролируют соблюдение установленного порядка проведения предвыборной агитации. Поставленные в известность о противоправных выступлениях или о распространении противоправных агитационных материалов, они вправе принять меры по пресечению противоправной агитационной деятельности, обратиться в соответствующие органы с представлениями о пресечении противоправной агитационной деятельности. Центральная избирательная комиссия Российской Федерации вправе обратиться в Верховный Суд Российской Федерации с предложением об отмене решения о регистрации кандидата. Указанные представления рассматриваются Верховным Судом Российской Федерации в трехдневный срок, а за три дня до дня выборов - немедленно.</w:t>
      </w:r>
    </w:p>
    <w:p>
      <w:r>
        <w:rPr>
          <w:b/>
        </w:rPr>
        <w:t>Статья 40. Предвыборная агитация на радио и телевидении</w:t>
      </w:r>
    </w:p>
    <w:p>
      <w:r>
        <w:t>Кандидатам на должность Президента Российской Федерации предоставляется на равных основаниях (бесплатно, равное количество предоставленного эфирного времени, одно время выхода в эфир и другие условия) эфирное время на каналах телерадиокомпаний, которые финансируются за счет средств соответствующего бюджета (федерального бюджета, бюджета субъекта Российской Федерации). В целях осуществления предвыборной агитации избирательные объединения, избирательные блоки и инициативные группы избирателей, кандидаты которых зарегистрированы в установленном порядке, вправе использовать государственные и муниципальные телерадиокомпании. Инструкция о порядке предоставления эфирного времени кандидатам, избирательным объединениям, избирательным блокам и инициативным группам избирателей на каналах государственных телерадиокомпаний издается Центральной избирательной комиссией Российской Федерации с участием государственных органов, обеспечивающих соблюдение конституционных прав и свобод в области массовой информации, при обязательном рассмотрении предложений кандидатов, избирательных объединений, избирательных блоков и инициативных групп избирателей. Кандидаты на должность Президента Российской Федерации вправе использовать для проведения предвыборной агитации муниципальные телерадиокомпании. Предвыборная агитация на радио и телевидении осуществляется в виде публичных предвыборных дебатов, "круглых столов", пресс-конференций, интервью, выступлений, политической рекламы и в иных не запрещенных законом формах. При этом кандидат, избирательное объединение, избирательный блок, инициативная группа избирателей вправе самостоятельно определять форму и характер предвыборной агитации. Запрещается прерывать теле- и радиопрограммы (передачи), содержащие предвыборную агитацию, рекламой товаров, работ и услуг. В информационных теле- и радиопрограммах (передачах) сообщения о проведении предвыборной агитации кандидатами, избирательными объединениями, избирательными блоками и инициативными группами избирателей должны даваться исключительно отдельным блоком, как правило в начале указанных программ, без комментариев. Данные информационные блоки кандидатами, избирательными объединениями, избирательными блоками и инициативными группами избирателей не оплачиваются. Журналистам, должностным лицам редакций средств массовой информации, должностным лицам и творческим работникам государственных телерадиокомпаний запрещается участвовать в освещении выборов через средства массовой информации, в том числе в теле- и радиопрограммах (передачах), если указанные лица являются кандидатами либо доверенными лицами кандидатов. Теле- и радиопрограммы (передачи), содержащие предвыборную агитацию, выпускаются в эфир с параллельной видео- и аудиозаписью, которая хранится в течение шести месяцев со дня выхода указанных программ (передач) в эфир.</w:t>
      </w:r>
    </w:p>
    <w:p>
      <w:r>
        <w:rPr>
          <w:b/>
        </w:rPr>
        <w:t>Статья 41. Предвыборная агитация в периодических печатных</w:t>
      </w:r>
    </w:p>
    <w:p>
      <w:r>
        <w:t>изданиях Периодические печатные издания, учрежденные органами законодательной (представительной), исполнительной, судебной власти исключительно для издания их официальных сообщений и материалов, нормативных и иных актов, не вправе публиковать агитационные предвыборные материалы кандидатов на должность Президента Российской Федерации, избирательных объединений, избирательных блоков и инициативных групп избирателей. Периодическое печатное издание, одним из учредителей (соучредителей) которого являются государственные или муниципальные органы, государственные предприятия, учреждения, организации либо которое финансируется полностью или частично за счет средств соответствующего бюджета (федерального бюджета, бюджета субъекта Российской Федерации) и которое предоставило кандидату, избирательному объединению, избирательному блоку, инициативной группе избирателей место на полосе, не вправе отказать другим кандидату, избирательному объединению, избирательному блоку, инициативной группе избирателей в месте на полосе на тех же условиях и обязано это сделать в ближайших номерах. Порядок публикации агитационных предвыборных материалов в периодических печатных изданиях, указанных в части второй настоящей статьи, устанавливается Центральной избирательной комиссией Российской Федерации с участием государственных органов, обеспечивающих соблюдение конституционных прав и свобод в области массовой информации. Положения части второй настоящей статьи не распространяются на периодические печатные издания, учрежденные кандидатами, избирательными объединениями, избирательными блоками, инициативными группами избирателей, а также входящими в избирательные объединения общественными объединениями.</w:t>
      </w:r>
    </w:p>
    <w:p>
      <w:r>
        <w:rPr>
          <w:b/>
        </w:rPr>
        <w:t>Статья 42. Условия проведения предвыборных собраний, встреч</w:t>
      </w:r>
    </w:p>
    <w:p>
      <w:r>
        <w:t>с избирателями Государственные органы и органы местного самоуправления обязаны оказывать содействие кандидатам на должность Президента Российской Федерации, избирательным объединениям, избирательным блокам и инициативным группам избирателей в организации и проведении предвыборных собраний, встреч кандидатов и их доверенных лиц с избирателями. Заявления о выделении помещений для проведения таких собраний и встреч рассматриваются соответствующими государственными органами и органами местного самоуправления в пятидневный срок со дня их подачи и удовлетворяются в порядке, устанавливаемом территориальной избирательной комиссией. По требованию избирательных комиссий помещения, пригодные для проведения массовых мероприятий и находящиеся в государственной или муниципальной собственности, в собственности государственных предприятий, учреждений и организаций, безвозмездно предоставляются в пользование на установленное избирательной комиссией время для встреч кандидатов и их доверенных лиц с избирателями. При этом избирательные комиссии обязаны обеспечивать равные возможности для всех кандидатов, избирательных объединений, избирательных блоков и инициативных групп избирателей. Не могут предоставляться для этих целей здания и сооружения, включенные в Государственный свод особо ценных объектов культурного наследия народов Российской Федерации.</w:t>
      </w:r>
    </w:p>
    <w:p>
      <w:r>
        <w:rPr>
          <w:b/>
        </w:rPr>
        <w:t>Статья 43. Распространение агитационных печатных</w:t>
      </w:r>
    </w:p>
    <w:p>
      <w:r>
        <w:t>материалов Кандидаты на должность Президента Российской Федерации, избирательные объединения, избирательные блоки и инициативные группы избирателей вправе беспрепятственно выпускать плакаты, листовки и иные агитационные печатные материалы. Агитационные печатные материалы должны содержать информацию об организациях и о лицах, ответственных за их выпуск. Запрещается распространение анонимных агитационных печатных материалов. Агитационные печатные материалы могут быть вывешены в любом помещении, на любом здании, сооружении и ином объекте с согласия собственника или владельца указанных объектов. Запрещается вывешивать агитационные печатные материалы на памятниках, обелисках, на зданиях и в помещениях, имеющих историческую, культурную или архитектурную ценность, а также в помещении избирательной комиссии и в помещении для голосования. Не позднее чем за 25 дней до дня выборов местная администрация обязана выделить специальные места для вывешивания или расклейки агитационных печатных материалов. Такие места должны быть удобны для посещения избирателями, и их должно быть не менее одного в пределах территории каждого избирательного участка. Кандидату на должность Президента Российской Федерации, избирательному объединению, избирательному блоку и инициативной группе избирателей, кандидаты которых зарегистрированы в Центральной избирательной комиссии Российской Федерации, должна быть выделена равная площадь для вывешивания или расклейки агитационных печатных материалов. Избирательная комиссия, поставленная в известность о распространении анонимных либо подложных агитационных печатных материалов, принимает меры по пресечению этой деятельности и вправе обратиться в соответствующие органы с представлением о пресечении противоправной агитационной деятельности.</w:t>
      </w:r>
    </w:p>
    <w:p>
      <w:pPr>
        <w:pStyle w:val="Heading3"/>
      </w:pPr>
      <w:r>
        <w:t>ФИНАНСИРОВАНИЕ ВЫБОРОВ</w:t>
      </w:r>
    </w:p>
    <w:p>
      <w:r>
        <w:rPr>
          <w:b/>
        </w:rPr>
        <w:t>Статья 44. Финансовое обеспечение подготовки и проведения</w:t>
      </w:r>
    </w:p>
    <w:p>
      <w:r>
        <w:t>выборов Президента Российской Федерации Расходы избирательных комиссий по подготовке и проведению выборов Президента Российской Федерации, а также по обеспечению деятельности избирательных комиссий в течение срока их полномочий производятся за счет средств федерального бюджета. Соответствующие расходы предусматриваются отдельной строкой в федеральном бюджете. Средства на проведение выборов Президента Российской Федерации, предусмотренные федеральным бюджетом, поступают в распоряжение Центральной избирательной комиссии Российской Федерации в десятидневный срок со дня назначения выборов и распределяются ею между избирательными комиссиями субъектов Российской Федерации. В случае проведения досрочных выборов Президента Российской Федерации данные расходы оплачиваются за счет кредитов Центрального банка Российской Федерации, покрываемых за счет средств федерального бюджета. В случаях, если бюджетные средства своевременно не перечислены на счет Центральной избирательной комиссии Российской Федерации, Центральная избирательная комиссия Российской Федерации вправе обратиться за привлечением кредитов в Центральный банк Российской Федерации, а при отказе последнего предоставить кредит - в коммерческие банки за получением кредита на конкурсной основе для финансирования подготовки и проведения выборов. Данные кредиты, включая начисленные на них проценты, покрываются за счет средств федерального бюджета не позднее чем через три месяца после дня выборов. Аналогично осуществляется финансирование повторного голосования и повторных выборов Президента Российской Федерации в случае, если первоначально выделенные на проведение выборов денежные средства оказываются исчерпанными. Избирательные комиссии субъектов Российской Федерации распределяют полученные средства между нижестоящими избирательными комиссиями. Порядок перечисления денежных средств избирательным комиссиям устанавливается Центральной избирательной комиссией Российской Федерации совместно с Центральным банком Российской Федерации. Председатели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 Неизрасходованные бюджетные средства после окончания выборов остаются на специальных счетах избирательных комиссий для использования на цели, предусмотренные частью первой настоящей статьи.</w:t>
      </w:r>
    </w:p>
    <w:p>
      <w:r>
        <w:rPr>
          <w:b/>
        </w:rPr>
        <w:t>Статья 45. Избирательный фонд кандидата на должность</w:t>
      </w:r>
    </w:p>
    <w:p>
      <w:r>
        <w:t>Президента Российской Федерации Кандидат на должность Президента Российской Федерации создает собственный избирательный фонд для финансирования предвыборной агитации. Средства избирательного фонда должны содержаться на специальном временном счете в отделении Сберегательного банка Российской Федерации. Право распоряжения средствами избирательного фонда для указанных целей принадлежит исключительно создавшему этот фонд кандидату. Отделения Сберегательного банка Российской Федерации открывают зарегистрированным кандидатам на основе сообщения в письменной форме Центральной избирательной комиссии Российской Федерации специальные временные счета для формирования избирательных фондов. Доходы по указанным счетам не начисляются и не выплачиваются. Избирательные фонды могут формироваться за счет следующих денежных средств: средств, выделенных кандидату на предвыборную агитацию Центральной избирательной комиссией Российской Федерации; собственных средств кандидата, которые не могут превышать минимальный размер оплаты труда, установленный федеральным законом на день назначения выборов, более чем в 1000 раз; средств, которые выделены кандидату выдвинувшим его избирательным объединением, избирательным блоком, инициативной группой избирателей и которые не могут превышать минимальный размер оплаты труда, установленный федеральным законом на день назначения выборов, более чем в 50 тысяч раз; добровольных пожертвований физических лиц, каждое из которых не может превышать минимальный размер оплаты труда, установленный федеральным законом на день назначения выборов, более чем в 50 раз; добровольных пожертвований юридических лиц, каждое из которых не может превышать минимальный размер оплаты труда, установленный федеральным законом на день назначения выборов, более чем в 5000 раз. Предельная сумма расходов кандидата за счет средств избирательного фонда не может превышать минимальный размер оплаты труда, установленный федеральным законом на день назначения выборов, более чем в 250 тысяч раз. Не допускаются пожертвования в избирательные фонды со стороны: иностранных государств, организаций и граждан; лиц без гражданства; российских юридических лиц с иностранным участием, если доля иностранного капитала в их уставном капитале превышает 30 процентов; международных организаций и международных общественных движений; органов местного самоуправления, государственных и муниципальных предприятий, учреждений, организаций; воинских частей, военных учреждений и организаций; благотворительных организаций и религиозных объединений. Банки предоставляют Центральной избирательной комиссии Российской Федерации сведения о поступлении средств на специальные временные счета кандидатов в трехдневный срок со дня их поступления. Если добровольные пожертвования поступили в избирательные фонды кандидатов от физических или юридических лиц, не имеющих право осуществлять такие пожертвования, либо в превышающих предусмотренные настоящей статьей размерах, кандидаты обязаны вернуть эти пожертвования соответственно полностью или часть их, превышающую установленный размер пожертвования, жертвователям с указанием причины возврата. Анонимные пожертвования перечисляются в доход государства. Кандидатам запрещается использовать иные денежные средства для ведения предвыборной агитации, кроме средств, поступивших в их избирательные фонды. Банки предоставляют Центральной избирательной комиссии Российской Федерации по запросу в письменной форме сведения о расходовании средств, находящихся на специальных временных счетах кандидатов. Если кандидат для ведения предвыборной агитации помимо средств, поступивших в его избирательный фонд, использовал иные денежные средства, Центральная избирательная комиссия Российской Федерации вправе обратиться в Верховный Суд Российской Федерации с представлением об отмене решения о регистрации кандидата. Указанное представление рассматривается Верховным Судом Российской Федерации в пятидневный срок, а за пять дней до дня выборов - немедленно. Все финансовые операции со специальными временными счетами кандидатов, открываемыми для формирования их избирательных фондов, прекращаются в день выборов. Центральная избирательная комиссия Российской Федерации может на основании ходатайства кандидата продлить срок проведения финансовых операций по оплате расходов, произведенных до дня выборов.</w:t>
      </w:r>
    </w:p>
    <w:p>
      <w:r>
        <w:rPr>
          <w:b/>
        </w:rPr>
        <w:t>Статья 46. Порядок учета денежных средств и финансовая</w:t>
      </w:r>
    </w:p>
    <w:p>
      <w:r>
        <w:t>отчетность Порядок учета поступления и расходования бюджетных средств, выделенных на подготовку и проведение выборов Президента Российской Федерации, и средств избирательных фондов кандидатов определяется Центральной избирательной комиссией Российской Федерации в соответствии с законодательством Российской Федерации. Формы финансового отчета избирательных комиссий о поступлении и расходовании средств, выделенных на подготовку и проведение выборов, и финансового отчета кандидатов устанавливаются Центральной избирательной комиссией Российской Федерации в соответствии с законодательством Российской Федерации. Кандидаты представляют в Центральную избирательную комиссию Российской Федерации финансовый отчет не позднее чем через 30 дней после опубликования результатов выборов. Копии указанных финансовых отчетов передаются Центральной избирательной комиссией Российской Федерации средствам массовой информации. Участковые избирательные комиссии представляют территориальным избирательным комиссиям финансовые отчеты не позднее чем через 10 дней со дня опубликования результатов выборов. Территориальные избирательные комиссии представляют финансовый отчет избирательным комиссиям субъектов Российской Федерации не позднее чем через 30 дней со дня опубликования результатов выборов. Избирательная комиссия субъекта Российской Федерации представляет Центральной избирательной комиссии Российской Федерации сводный финансовый отчет не позднее чем через 60 дней со дня официального опубликования результатов выборов. Центральная избирательная комиссия Российской Федерации представляет финансовый отчет о расходовании средств федерального бюджета палатам Федерального Собрания Российской Федерации не позднее чем через три месяца со дня официального опубликования результатов выборов. Указанный финансовый отчет должен быть опубликован Центральной избирательной комиссией Российской Федерации в своем официальном печатном органе и передан средствам массовой информации не позднее чем через месяц со дня его представления палатам Федерального Собрания Российской Федерации.</w:t>
      </w:r>
    </w:p>
    <w:p>
      <w:r>
        <w:rPr>
          <w:b/>
        </w:rPr>
        <w:t>Статья 47. О неизрасходованных денежных средствах</w:t>
      </w:r>
    </w:p>
    <w:p>
      <w:r>
        <w:t>избирательных фондов Кандидат на должность Президента Российской Федерации не позднее чем через 30 дней после дня выборов возвращает Центральной избирательной комиссии Российской Федерации неизрасходованные денежные средства избирательного фонда в размере, пропорциональном размеру денежных средств, выделенных ему Центральной избирательной комиссией Российской Федерации. По истечении этого срока неизрасходованные бюджетные средства по указанию Центральной избирательной комиссии Российской Федерации перечисляются отделениями Сберегательного банка Российской Федерации на счет Центральной избирательной комиссии Российской Федерации в бесспорном порядке. Остатки денежных средств на счетах кандидатов после окончания выборов перечисляются кандидатами пропорционально вложенным средствам на текущие (расчетные) счета организаций и лиц, осуществивших пожертвования в избирательные фонды, с разрешения Центральной избирательной комиссии Российской Федерации.</w:t>
      </w:r>
    </w:p>
    <w:p>
      <w:r>
        <w:rPr>
          <w:b/>
        </w:rPr>
        <w:t>Статья 48. Контрольно-ревизионная служба</w:t>
      </w:r>
    </w:p>
    <w:p>
      <w:r>
        <w:t>Для осуществления контроля за целевым расходованием денежных средств, выделенных избирательным комиссиям на организацию подготовки и проведения выборов, а также контроля за источниками поступления, правильностью учета денежных средств избирательных фондов и использования денежных средств кандидатами на должность Президента Российской Федерации создается контрольно-ревизионная служба при Центральной избирательной комиссии Российской Федерации с привлечением специалистов государственных органов Российской Федерации.</w:t>
      </w:r>
    </w:p>
    <w:p>
      <w:pPr>
        <w:pStyle w:val="Heading3"/>
      </w:pPr>
      <w:r>
        <w:t>ГОЛОСОВАНИЕ И ОПРЕДЕЛЕНИЕ</w:t>
      </w:r>
    </w:p>
    <w:p>
      <w:r>
        <w:rPr>
          <w:b/>
        </w:rPr>
        <w:t>Статья 49. Помещение для голосования</w:t>
      </w:r>
    </w:p>
    <w:p>
      <w:r>
        <w:t>Помещение для голосования безвозмездно предоставляется в распоряжение участковой избирательной комиссии главой соответствующей местной администрации. В помещении для голосования должен быть зал, в котором размещаются кабины, специально оборудованные места или комнаты для тайного голосования. Кабины, специально оборудованные места или комнаты для тайного голосования оснащаются столиками и письменными принадлежностями. Применение для этих целей карандашей не допускается. В помещении для голосования либо непосредственно перед ним участковая избирательная комиссия оборудует стенд, на котором помещаются образец заполненного избирательного бюллетеня и информационные материалы обо всех кандидатах на должность Президента Российской Федерации. В информационных материалах о кандидатах и об их предвыборных платформах не должны содержаться агитационные призывы. Образец заполненного избирательного бюллетеня, помещенный на стенде, не должен содержать фамилии кандидатов.</w:t>
      </w:r>
    </w:p>
    <w:p>
      <w:r>
        <w:rPr>
          <w:b/>
        </w:rPr>
        <w:t>Статья 50. Избирательный бюллетень</w:t>
      </w:r>
    </w:p>
    <w:p>
      <w:r>
        <w:t>Для выборов Президента Российской Федерации каждый избиратель получает избирательный бюллетень. Форма и текст избирательного бюллетеня на русском языке утверждаются Центральной избирательной комиссией Российской Федерации не позднее чем за 28 дней до дня выборов. Текст избирательного бюллетеня должен быть размещен только на одной стороне избирательного бюллетеня. Избирательный бюллетень содержит в алфавитном порядке фамилии, имена и отчества всех зарегистрированных кандидатов на должность Президента Российской Федерации и их данные, предусмотренные частью пятой статьи 32 или частью третьей статьи 33 настоящего Федерального закона. В случае, если кандидат выдвинут избирательным объединением, избирательным блоком, указываются наименования этих избирательного объединения, избирательного блока, а также принадлежность кандидата к политической партии или иному общественному объединению, входящему в состав избирательного объединения, избирательного блока, если такая принадлежность имеет место. Если кандидат выдвинут непосредственно избирателями, его политическая принадлежность указывается только по желанию самого кандидата. Справа от данных о каждом кандидате помещается пустой квадрат. В конце перечня кандидатов помещается строка "Против всех кандидатов" с расположенным справа от нее пустым квадратом. Каждый избирательный бюллетень должен содержать разъяснение о порядке его заполнения. Избирательные бюллетени печатаются на русском языке. По решению избирательной комиссии субъекта Российской Федерации в республиках в составе Российской Федерации избирательные бюллетени печатаются на русском языке и на государственном языке соответствующей республики, а в необходимых случаях - на языках народов Российской Федерации на территориях их компактного проживания. Если для избирательного участка печатаются избирательные бюллетени на двух и более языках, текст на этих языках помещается в каждом избирательном бюллетене. Текст избирательного бюллетеня в этом случае утверждается избирательной комиссией субъекта Российской Федерации. Избирательные бюллетени печатаются по распоряжению Центральной избирательной комиссии Российской Федерации не позднее чем за 20 дней до дня выборов. Избирательные бюллетени, содержащие текст на двух и более языках, печатаются в тот же срок по распоряжению соответствующей избирательной комиссии субъекта Российской Федерации. Участковые избирательные комиссии получают избирательные бюллетени не позднее чем за четыре дня до дня выборов. Число избирательных бюллетеней, передаваемых участковой избирательной комиссии, не может превышать число избирателей, включенных в списки избирателей по избирательному участку, более чем на 0,5 процента. В правом верхнем углу избирательного бюллетеня ставятся подписи двух членов участковой избирательной комиссии, которые заверяются печатью участковой избирательной комиссии. Не заверенные участковой избирательной комиссией избирательные бюллетени признаются бюллетенями неустановленной формы и при подсчете голосов не учитываются. В случае выбытия некоторых кандидатов после изготовления избирательных бюллетеней участковые избирательные комиссии по указанию Центральной избирательной комиссии Российской Федерации вычеркивают в избирательных бюллетенях данные о соответствующих кандидатах.</w:t>
      </w:r>
    </w:p>
    <w:p>
      <w:r>
        <w:rPr>
          <w:b/>
        </w:rPr>
        <w:t>Статья 51. Порядок голосования</w:t>
      </w:r>
    </w:p>
    <w:p>
      <w:r>
        <w:t>В день выборов голосование проводится с восьми до двадцати двух часов по местному времени. О времени и месте голосования участковые избирательные комиссии обязаны оповестить избирателей не позднее чем за 20 дней до дня его проведения через средства массовой информации или иным способом. На избирательных участках, образованных на судах, находящихся в плавании, в воинских частях, на полярных станциях, в отдаленных и труднодоступных районах, участковая избирательная комиссия может объявить голосование законченным раньше времени, установленного частью первой настоящей статьи, если проголосовали все избиратели, включенные в список избирателей. Если менее чем за 30 дней до дня выборов гражданин, включенный в список избирателей, установит, что не будет иметь возможности прибыть в день выборов в помещение того избирательного участка, где он включен в список избирателей, он вправе получить в участковой избирательной комиссии открепительное удостоверение на право участия в выборах Президента Российской Федерации. О получении открепительного удостоверения гражданин расписывается в списке избирателей с указанием даты получения. Выдача открепительного удостоверения регистрируется в специальном реестре. По предъявлении открепительного удостоверения гражданин должен быть включен в список избирателей на любом другом избирательном участке. Форма открепительного удостоверения и форма реестра выдачи открепительных удостоверений утверждаются Центральной избирательной комиссией Российской Федерации. Избирательные комиссии субъектов Российской Федерации вправе разрешить провести голосование досрочно, но не ранее чем за 15 дней до дня выборов, на судах торгового, рыболовецкого, научно-исследовательского, военно-морского и речного флотов, которые в день выборов будут находиться в экспедициях, иностранных портах, автономном плавании, а также на полярных станциях, в других отдаленных и труднодоступных районах. В восемь часов в день выборов председатель участковой избирательной комиссии объявляет избирательный участок открытым и предъявляет членам избирательной комиссии, присутствующим избирателям и наблюдателям пустые избирательные ящики, которые вслед за этим опечатывают, после чего председатель участковой избирательной комиссии приглашает избирателей приступить к голосованию. При получении избирательного бюллетеня избиратель проставляет в списке избирателей серию и номер своего паспорта или заменяющего его удостоверения личности. С согласия избирателя либо по его просьбе серия и номер предъявляемого им паспорта или заменяющего его удостоверения личности могут быть внесены в список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случае, если избиратель не имеет возможности самостоятельно расписаться в получении избирательного бюллетеня, он вправе воспользоваться помощью другого лица, за исключением членов участковой избирательной комиссии, наблюдателей или доверенных лиц кандидатов. Лицо, оказавшее избирателю помощь, указывает свою фамилию и расписывается в списке избирателей в графе "Подпись избирателя о получении избирательного бюллетеня". Каждый избиратель голосует лично. Голосование за других лиц не допускается. Заполнение избирательного бюллетеня производится в кабине, специально оборудованном месте или комнате для тайного голосования, в которых не допускается присутствие кого бы то ни было, за исключением этого избирателя. Избиратель, не имеющий возможности самостоятельно заполнить избирательный бюллетень, вправе пригласить в кабину, специально оборудованное место или комнату для тайного голосования любое лицо, за исключением члена избирательной комиссии, наблюдателей или доверенных лиц кандидатов. Фамилия этого лица указывается в списке избирателей рядом с подписью избирателя о получении избирательного бюллетеня. В избирательном бюллетене избиратель ставит любой знак в пустом квадрате справа от фамилии того кандидата, за которого он голосует, либо в квадрате, расположенном справа от строки "Против всех кандидатов". Заполненный избирательный бюллетень избиратель опускает в избирательный ящик. Избирательные ящики должны находиться в поле зрения членов участковой избирательной комиссии и наблюдателей. Участковая избирательная комиссия обязана обеспечить возможность участвовать в голосовании всем избирателям, в том числе избирателям, которые по состоянию здоровья либо по другим уважительным причинам не могут прибыть в помещение для голосования. В этих целях в участковой избирательной комиссии должно быть необходимое количество переносных избирательных ящиков, которое определяется решением территориальной избирательной комиссии. Заявление о предоставлении возможности проголосовать вне помещения для голосования должно быть подтверждено избирателем в письменной форме при прибытии к нему членов участковой избирательной комиссии. В заявлении должны содержаться те же данные об избирателе, что и в списке избирателей. После получения избирательного бюллетеня избиратель делает отметку об этом в своем заявлении и ставит подпись. Члены участковой избирательной комиссии, выезжающие по заявлениям, получают под роспись избирательные бюллетени в количестве, соответствующем числу заявлений. Число заявлений избирателей, а также число использованных и возвращенных избирательных бюллетеней отмечаются в отдельном акте. Одновременно в списке избирателей делается отметка о том, что избиратель проголосовал вне помещения для голосования. При проведении голосования вне помещения для голосования вправе присутствовать наблюдатели. По возвращении членов участковой избирательной комиссии в помещение для голосования переносной избирательный ящик не вскрывается до начала подсчета голосов избирателей. Организация и проведение голосования вне помещения для голосования должны исключать возможность нарушения избирательных прав гражданина, а равно возможность нарушения тайны голосования или искажения волеизъявления избирателя. Председатель участковой избирательной комиссии следит за порядком в помещении для голосования. Его распоряжения для всех присутствующих в помещении для голосования обязательны. В случае отсутствия председателя избирательной комиссии его заменяет заместитель председателя избирательной комиссии, а при его отсутствии - секретарь или иной член избирательной комиссии, уполномоченный ею. Член участковой избирательной комиссии отстраняется от участия в ее работе, а наблюдатель незамедлительно удаляется из помещения для голосования, если они нарушают тайну голосования или пытаются повлиять на волеизъявление избирателя. Решение об этом принимается участковой избирательной комиссией. В случае,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делая при этом соответствующую отметку в списке избирателей справа от фамилии соответствующего избирателя. Испорченный избирательный бюллетень погашается, о чем составляется акт.</w:t>
      </w:r>
    </w:p>
    <w:p>
      <w:r>
        <w:rPr>
          <w:b/>
        </w:rPr>
        <w:t>Статья 52. Подсчет голосов избирателей на избирательном</w:t>
      </w:r>
    </w:p>
    <w:p>
      <w:r>
        <w:t>участке По истечении времени голосования председатель участковой избирательной комиссии объявляет о том, что получить избирательные бюллетени и проголосовать могут только избиратели, уже находящиеся в помещении для голосования. Перед вскрытием избирательных ящиков члены избирательной комиссии в присутствии наблюдателей, представляющих кандидатов, избирательные объединения, избирательные блоки, и иностранных (международных) наблюдателей, если они находятся в помещении для голосования, подсчитывают и погашают неиспользованные избирательные бюллетени. Число этих избирательных бюллетеней оглашается и заносится в протокол об итогах голосования, после чего председатель участковой избирательной комиссии проверяет неповрежденность печатей или пломб на избирательных ящиках, дает удостовериться в их неповрежденности членам участковой избирательной комиссии, наблюдателям и доверенным лицам и вскрывает избирательные ящики. Вскрытие избирательных ящиков осуществляется поочередно - вначале переносных избирательных ящиков, затем стационарных избирательных ящиков. Вначале производится подсчет избирательных бюллетеней, находившихся в переносных избирательных ящиках. Их число не должно превышать число заявлений в письменной форме избирателей о проведении голосования вне помещения для голосования. В случае обнаружения в переносном избирательном ящике большего числа бюллетеней, чем число указанных заявлений, все избирательные бюллетени, находившиеся в переносном избирательном ящике, признаются недействительными решением участковой избирательной комиссии. Этот факт с указанием фамилий членов участковой избирательной комиссии, обеспечивавших проведение голосования вне помещения для голосования, отражается в акте, который прилагается к протоколу об итогах голосования. При подсчете голосов избирателей прежде всего отделяются бюллетени неустановленной формы, то есть не изготовленные официально либо не заверенные избирательной комиссией, и недействительные избирательные бюллетени. Недействительными считаются избирательные бюллетени, по которым невозможно установить волеизъявление избирателя, в частности такие, в которых любой знак (знаки) проставлен более чем в одном квадрате либо не проставлен ни в одном из них. При возникновении сомнения участковая избирательная комиссия разрешает вопрос голосованием. При принятии решения о признании избирательного бюллетеня недействительным избирательная комиссия указывает на его оборотной стороне причины недействительности. Эта запись заверяется подписями не менее трех членов участковой избирательной комиссии. Недействительные избирательные бюллетени упаковываются отдельно от других избирательных бюллетеней. Подсчет голосов избирателей должен проводиться непосредственно членами участковой избирательной комиссии с правом решающего голоса без перерыва до получения итогов голосования, о которых должны быть извещены все члены участковой избирательной комиссии, а также наблюдатели, в том числе и иностранные (международные) наблюдатели. Участковая избирательная комиссия составляет протокол об итогах голосования. В протокол об итогах голосования вносятся следующие данные: число избирателей, внесенных в список избирателей, включая избирателей, внесенных в список дополнительно; число избирательных бюллетеней, выданных избирательной комиссии; число избирательных бюллетеней, выданных избирателям на избирательном участке в день выборов; число избирательных бюллетеней, выданных избирателям, проголосовавшим вне помещения для голосования; число погашенных избирательных бюллетеней; число избирательных бюллетеней, содержащихся в стационарных избирательных ящиках (за исключением бюллетеней неустановленной формы); число избирательных бюллетеней, содержащихся в переносных избирательных ящиках (за исключением бюллетеней неустановленной формы); число действительных избирательных бюллетеней; число избирательных бюллетеней, признанных недействительными (в том числе отдельной строкой - число избирательных бюллетеней, не содержащих отметок ни по одной из позиций); фамилии, имена и отчества, а при их совпадении - иные данные о внесенных в избирательный бюллетень кандидатах; число голосов избирателей, поданных за каждого кандидата; число голосов избирателей, поданных против всех кандидатов. В число избирателей, внесенных в список избирателей на избирательном участке, включаются также избиратели, проголосовавшие по открепительным удостоверениям на данном избирательном участке, и не включаются избиратели, получившие открепительные удостоверения на данном избирательном участке. Протокол составляется в трех экземплярах в присутствии всех членов участковой избирательной комиссии, наблюдателей, доверенных лиц кандидатов и подписывается всеми членами участковой избирательной комиссии. Член участковой избирательной комиссии, не согласный с протоколом в целом или с отдельными его положениями, вправе приложить к протоколу свое особое мнение, о чем в протоколе делается соответствующая запись. К первому экземпляру протокола приобщаются жалобы (заявления) на нарушения настоящего Федерального закона, поступившие в участковую избирательную комиссию в день голосования, а также принятые по ним решения избирательной комиссии. Заверенные копии жалоб (заявлений) и решений участковой избирательной комиссии приобщаются ко второму экземпляру протокола. Не допускается заполнение протокола об итогах голосования карандашом и внесение в него каких бы то ни было исправлений. При выявлении ошибок, несоответствий в протоколе участковой избирательной комиссии, а также при сомнении в правильности составления протокола вышестоящая избирательная комиссия вправе принять решение о повторном подсчете голосов избирателей соответствующей участковой избирательной комиссией. Повторный подсчет голосов избирателей проводится участковой избирательной комиссией в присутствии члена (членов) вышестоящей избирательной комиссии. Первый экземпляр протокола участковой избирательной комиссии после его подписания незамедлительно направляется в соответствующую территориальную избирательную комиссию. Второй экземпляр протокола вместе с опечатанными избирательными бюллетенями, со списками членов участковой избирательной комиссии с правом совещательного голоса, наблюдателей от кандидатов, избирательных объединений, избирательных блоков, иностранных (международных) наблюдателей, представителей средств массовой информации, присутствовавших при подсчете голосов избирателей, хранится у секретаря участковой избирательной комиссии до окончания ее работы. Третий экземпляр протокола предоставляется для ознакомления доверенным лицам кандидатов, наблюдателям, членам участковой избирательной комиссии с правом совещательного голоса, представителям средств массовой информации. Участковые избирательные комиссии, образованные за пределами территории Российской Федерации, первый экземпляр протокола об итогах голосования вместе с приобщенными к нему документами направляют непосредственно в Центральную избирательную комиссию Российской Федерации. Избирательные документы, включая избирательные бюллетени, передаются в соответствующие территориальные избирательные комиссии не позднее чем через десять дней после официального объявления результатов выборов.</w:t>
      </w:r>
    </w:p>
    <w:p>
      <w:r>
        <w:rPr>
          <w:b/>
        </w:rPr>
        <w:t>Статья 53. Установление итогов голосования территориальной</w:t>
      </w:r>
    </w:p>
    <w:p>
      <w:r>
        <w:t>избирательной комиссией На основании протоколов участковых избирательных комиссий об итогах голосования путем суммирования содержащихся в них данных территориальная избирательная комиссия не позднее чем через три дня со дня выборов устанавливает итоги голосования на соответствующей территории. Суммирование данных, содержащихся в протоколах участковых избирательных комиссий, осуществляют непосредственно члены территориальной избирательной комиссии с правом решающего голоса. По итогам голосования территориальная избирательная комиссия составляет протокол, в который заносятся данные о числе участковых избирательных комиссий на соответствующей территории и числе протоколов участковых избирательных комиссий, на основании которых составляется протокол об итогах голосования, а также суммарные данные протоколов участковых избирательных комиссий, установленные частью девятой статьи 52 настоящего Федерального закона. Протокол территориальной избирательной комиссии составляется в трех экземплярах и подписывается всеми присутствующими членами территориальной избирательной комиссии. К протоколу в обязательном порядке прилагается сводная таблица, которая включает данные протоколов всех участковых избирательных комиссий на соответствующей территории. Член территориальной избирательной комиссии, не согласный с протоколом в целом или с отдельными его положениями, вправе приложить к протоколу свое особое мнение, о чем в протоколе делается соответствующая запись. К первому экземпляру протокола приобщаются жалобы (заявления) на нарушения настоящего Федерального закона, поступившие в территориальную избирательную комиссию в день голосования, а также принятые по ним решения избирательной комиссии. Заверенные копии жалоб (заявлений) и решений территориальной избирательной комиссии приобщаются ко второму экземпляру протокола. Первый экземпляр протокола территориальной избирательной комиссии после его подписания и сводная таблица незамедлительно направляются в соответствующую избирательную комиссию субъекта Российской Федерации. Второй экземпляр протокола и сводная таблица вместе с протоколами участковых избирательных комиссий, со списками членов территориальной избирательной комиссии с правом совещательного голоса, наблюдателей от кандидатов, избирательных объединений, избирательных блоков, иностранных (международных) наблюдателей, представителей средств массовой информации, присутствовавших при установлении итогов голосования и составлении протокола, хранятся у секретаря территориальной избирательной комиссии до окончания ее работы. Третий экземпляр протокола и сводная таблица предоставляются для ознакомления доверенным лицам кандидатов, наблюдателям, членам территориальной избирательной комиссии с правом совещательного голоса, представителям средств массовой информации.</w:t>
      </w:r>
    </w:p>
    <w:p>
      <w:r>
        <w:rPr>
          <w:b/>
        </w:rPr>
        <w:t>Статья 54. Установление итогов голосования избирательной</w:t>
      </w:r>
    </w:p>
    <w:p>
      <w:r>
        <w:t>комиссией субъекта Российской Федерации На основании протоколов территориальных избирательных комиссий об итогах голосования путем суммирования содержащихся в них данных избирательная комиссия субъекта Российской Федерации не позднее чем через десять дней со дня выборов устанавливает итоги голосования на территории субъекта Российской Федерации. Суммирование содержащихся в протоколах территориальных избирательных комиссий данных осуществляют непосредственно члены избирательной комиссии субъекта Российской Федерации с правом решающего голоса. По итогам голосования избирательная комиссия субъекта Российской Федерации составляет протокол, в который заносятся данные о числе территориальных избирательных комиссий на территории субъекта Российской Федерации и числе протоколов территориальных избирательных комиссий, на основании которых составляется протокол об итогах голосования, а также суммарные данные протоколов территориальных избирательных комиссий, установленные частью девятой статьи 52 настоящего Федерального закона. Протокол избирательной комиссии субъекта Российской Федерации составляется в трех экземплярах и подписывается всеми присутствующими членами избирательной комиссии субъекта Российской Федерации. К протоколу в обязательном порядке прилагается сводная таблица, которая включает данные протоколов всех территориальных избирательных комиссий соответствующего субъекта Российской Федерации. Член избирательной комиссии субъекта Российской Федерации, не согласный с протоколом в целом или с отдельными его положениями, вправе приложить к протоколу свое особое мнение, о чем в протоколе делается соответствующая запись. К первому экземпляру протокола приобщаются жалобы (заявления) на нарушения настоящего Федерального закона, поступившие в избирательную комиссию субъекта Российской Федерации в день голосования, а также принятые по ним решения избирательной комиссии. Заверенные копии жалоб (заявлений) и решений избирательной комиссии субъекта Российской Федерации приобщаются ко второму экземпляру протокола. Первый экземпляр протокола избирательной комиссии субъекта Российской Федерации после его подписания и сводная таблица незамедлительно направляются в Центральную избирательную комиссию Российской Федерации. Второй экземпляр протокола и сводная таблица вместе с протоколами территориальных избирательных комиссий, со списками членов избирательной комиссии субъекта Российской Федерации с правом совещательного голоса, наблюдателей от кандидатов, избирательных объединений, избирательных блоков, иностранных (международных) наблюдателей, представителей средств массовой информации, присутствовавших при установлении итогов голосования и составлении протокола, хранятся у секретаря избирательной комиссии субъекта Российской Федерации. Третий экземпляр протокола и сводная таблица предоставляются для ознакомления доверенным лицам кандидатов, наблюдателям, членам участковой избирательной комиссии с правом совещательного голоса, представителям средств массовой информации. При выявлении ошибок, несоответствий в протоколах избирательной комиссии субъекта Российской Федерации и иных нарушений Центральная избирательная комиссия Российской Федерации вправе принять решение о повторном подсчете голосов избирателей соответствующей избирательной комиссией субъекта Российской Федерации. Повторный подсчет голосов избирателей проводится избирательной комиссией субъекта Российской Федерации в присутствии члена (членов) Центральной избирательной комиссии Российской Федерации. Все документы избирательных комиссий субъектов Российской Федерации, территориальных и участковых избирательных комиссий хранятся не менее шести месяцев, протоколы об итогах голосования и о результатах выборов - до назначения даты следующих выборов.</w:t>
      </w:r>
    </w:p>
    <w:p>
      <w:r>
        <w:rPr>
          <w:b/>
        </w:rPr>
        <w:t>Статья 55. Определение результатов выборов Президента</w:t>
      </w:r>
    </w:p>
    <w:p>
      <w:r>
        <w:t>Российской Федерации На основании протоколов избирательных комиссий субъектов Российской Федерации и протоколов участковых избирательных комиссий, образованных за пределами территории Российской Федерации, путем суммирования содержащихся в них данных Центральная избирательная комиссия Российской Федерации не позднее чем через 15 дней со дня выборов определяет результаты выборов Президента Российской Федерации. Суммирование содержащихся в протоколах избирательных комиссий данных осуществляют непосредственно члены Центральной избирательной комиссии Российской Федерации с правом решающего голоса. Избранным считается кандидат на должность Президента Российской Федерации, который получил более половины голосов избирателей, принявших участие в голосовании. Число избирателей, принявших участие в голосовании, определяется по числу избирательных бюллетеней установленной формы, обнаруженных в избирательных ящиках. Центральная избирательная комиссия Российской Федерации признает выборы несостоявшимися, если в них приняло участие менее половины избирателей, внесенных в списки избирателей. Число избирателей, принявших участие в выборах, определяется по числу подписей избирателей в списках избирателей при получении избирательных бюллетеней. Центральная избирательная комиссия Российской Федерации признает выборы недействительными, если допущенные при их проведении нарушения настоящего Федерального закона не позволяют с достоверностью установить результаты волеизъявления избирателей. О результатах выборов Президента Российской Федерации Центральная избирательная комиссия Российской Федерации составляет протокол, в который вносятся следующие данные: число избирательных комиссий субъектов Российской Федерации и отдельно число участковых избирательных комиссий, образованных за пределами территории Российской Федерации; число протоколов избирательных комиссий субъектов Российской Федерации и отдельно число протоколов участковых избирательных комиссий, образованных за пределами территории Российской Федерации, на основе которых составлен данный протокол; число избирателей, внесенных в список избирателей, включая избирателей, внесенных в список дополнительно; число избирательных бюллетеней, выданных участковым избирательным комиссиям; число избирательных бюллетеней, выданных избирателям на избирательном участке в день выборов; число избирательных бюллетеней, выданных избирателям, проголосовавшим вне помещений для голосования; число погашенных избирательных бюллетеней; число избирательных бюллетеней, содержащихся в стационарных избирательных ящиках (за исключением бюллетеней неустановленной формы); число избирательных бюллетеней, содержащихся в переносных избирательных ящиках (за исключением бюллетеней неустановленной формы); общее число действительных избирательных бюллетеней; общее число избирательных бюллетеней, признанных недействительными (в том числе отдельной строкой - число избирательных бюллетеней, не содержащих отметок ни по одной из позиций); фамилии, имена и отчества, а при их совпадении - иные данные о внесенных в избирательный бюллетень кандидатах; число голосов избирателей, поданных за каждого кандидата; число голосов избирателей, поданных против всех кандидатов. К протоколу о результатах выборов Президента Российской Федерации в обязательном порядке прилагается сводная таблица, которая включает данные протоколов всех избирательных комиссий субъектов Российской Федерации и участковых избирательных комиссий, образованных за пределами территории Российской Федерации. Официальное объявление о результатах выборов Президента Российской Федерации в средствах массовой информации публикуется Центральной избирательной комиссией Российской Федерации не позднее чем через три дня со дня подписания протокола.</w:t>
      </w:r>
    </w:p>
    <w:p>
      <w:r>
        <w:rPr>
          <w:b/>
        </w:rPr>
        <w:t>Статья 56. Повторное голосование</w:t>
      </w:r>
    </w:p>
    <w:p>
      <w:r>
        <w:t>В случае, если в избирательный бюллетень было включено более двух кандидатов на должность Президента Российской Федерации и ни один из них не был избран, Центральная избирательная комиссия Российской Федерации назначает повторное голосование по выборам Президента Российской Федерации по двум кандидатам, получившим наибольшее число голосов избирателей. Повторное голосование проводится не позднее чем через 15 дней со дня установления результатов общих выборов с соблюдением требований настоящего Федерального закона, за исключением требования, изложенного в части четвертой статьи 55 настоящего Федерального закона. Сообщение о проведении повторного голосования публикуется в средствах массовой информации не позднее чем через два дня со дня принятия соответствующего решения Центральной избирательной комиссией Российской Федерации. Если до проведения повторного голосования остался один кандидат на должность Президента Российской Федерации, по решению Центральной избирательной комиссии Российской Федерации вторым кандидатом для проведения повторного голосования признается кандидат, получивший на общих выборах наибольшее число голосов избирателей после кандидатов, по которым Центральная избирательная комиссия Российской Федерации первоначально назначила повторное голосование. По итогам повторного голосования избранным считается кандидат на должность Президента Российской Федерации, получивший при голосовании большее число голосов избирателей, принявших участие в голосовании, по отношению к числу голосов избирателей, поданных за другого кандидата, при условии, что число голосов избирателей, поданных за этого кандидата, больше числа голосов избирателей, поданных против всех кандидатов.</w:t>
      </w:r>
    </w:p>
    <w:p>
      <w:r>
        <w:rPr>
          <w:b/>
        </w:rPr>
        <w:t>Статья 57. Повторные выборы</w:t>
      </w:r>
    </w:p>
    <w:p>
      <w:r>
        <w:t>В случае, если выборы Президента Российской Федерации признаны несостоявшимися, недействительными или если при общих выборах либо при повторном голосовании ни один кандидат не был избран Президентом Российской Федерации, Совет Федерации Федерального Собрания Российской Федерации назначает повторные выборы Президента Российской Федерации. Выдвижение и регистрация кандидатов на должность Президента Российской Федерации, другие избирательные действия, связанные с проведением повторных выборов, осуществляются в порядке, установленном настоящим Федеральным законом. При повторных выборах сроки избирательных действий, установленные настоящим Федеральным законом, сокращаются на треть. Сообщение о проведении повторных выборов публикуется в средствах массовой информации. Повторные выборы проводятся не позднее чем через четыре месяца со дня первоначальных выборов. В случае проведения повторных выборов кандидатами на должность Президента Российской Федерации не могут быть вновь выдвинуты кандидаты, действия (бездействие) которых послужили основанием для признания общих выборов или выборов при повторном голосовании недействительными.</w:t>
      </w:r>
    </w:p>
    <w:p>
      <w:r>
        <w:rPr>
          <w:b/>
        </w:rPr>
        <w:t>Статья 58. Опубликование итогов голосования и результатов</w:t>
      </w:r>
    </w:p>
    <w:p>
      <w:r>
        <w:t>выборов Президента Российской Федерации Итоги голосования по каждым избирательному участку, территории, субъекту Российской Федерации в объеме данных, содержащихся в протоколе соответствующей избирательной комиссии, должны предоставляться для ознакомления любому избирателю или наблюдателю, а также представителю средств массовой информации. Территориальная избирательная комиссия публикует данные, содержащиеся в ее протоколе об итогах голосования не позднее чем через пять дней со дня проведения выборов, а данные, содержащиеся в протоколах участковых избирательных комиссий об итогах голосования, не позднее чем через 15 дней со дня выборов. Центральная избирательная комиссия Российской Федерации публикует в средствах массовой информации результаты выборов Президента Российской Федерации, в том числе данные протоколов всех избирательных комиссий субъектов Российской Федерации об итогах голосования не позднее чем через месяц со дня выборов. Не позднее чем через три месяца со дня выборов Президента Российской Федерации Центральная избирательная комиссия Российской Федерации помещает в своем официальном печатном органе информацию об итогах голосования и о результатах выборов, включающую в себя полные данные протоколов всех избирательных комиссий, за исключением участковых избирательных комиссий.</w:t>
      </w:r>
    </w:p>
    <w:p>
      <w:r>
        <w:rPr>
          <w:b/>
        </w:rPr>
        <w:t>Статья 59. Использование автоматизированной</w:t>
      </w:r>
    </w:p>
    <w:p>
      <w:r>
        <w:t>информационной системы В случае использования в ходе выборов автоматизированной информационной системы избирательная комиссия образует группу из числа членов комиссии с правом решающего и совещательного голоса для контроля за использованием автоматизированной информационной системы. Все члены избирательной комиссии имеют право знакомиться с любой информацией, вводимой в автоматизированную информационную систему и выводимой из нее. С момента начала голосования и до момента подписания протокола Центральной избирательной комиссией Российской Федерации автоматизированная информационная система используется исключительно для наблюдения за ходом и итогами голосования путем передачи данных от нижестоящих избирательных комиссий вышестоящим избирательным комиссиям. В течение этого времени запрещается передача каких-либо данных от информационных центров вышестоящих избирательных комиссий информационным центрам нижестоящих избирательных комиссий, за исключением сигналов подтверждения приема информации. Данные о ходе и результатах голосования, полученные через автоматизированную информационную систему, являются предварительной информацией, не имеющей юридического значения. К протоколу избирательной комиссии, хранящемуся у секретаря избирательной комиссии, должен быть приложен текст компьютерной распечатки, содержащей данные, введенные в автоматизированную информационную систему. Подлинность компьютерной распечатки подтверждается подписями членов группы по контролю за использованием автоматизированной информационной системы и лицом, ответственным за введение информации.</w:t>
      </w:r>
    </w:p>
    <w:p>
      <w:pPr>
        <w:pStyle w:val="Heading3"/>
      </w:pPr>
      <w:r>
        <w:t>ВСТУПЛЕНИЕ В ДОЛЖНОСТЬ ПРЕЗИДЕНТА</w:t>
      </w:r>
    </w:p>
    <w:p>
      <w:r>
        <w:rPr>
          <w:b/>
        </w:rPr>
        <w:t>Статья 60. Вступление в должность Президента Российской</w:t>
      </w:r>
    </w:p>
    <w:p>
      <w:r>
        <w:t>Федерации Президент Российской Федерации, избранный в соответствии с Конституцией Российской Федерации и настоящим Федеральным законом, вступает в должность на тридцатый день со дня официального объявления Центральной избирательной комиссией Российской Федерации о результатах выборов Президента Российской Федерации. Действующий Президент Российской Федерации исполняет свои полномочия до вступления в должность вновь избранного Президента Российской Федерации.</w:t>
      </w:r>
    </w:p>
    <w:p>
      <w:pPr>
        <w:pStyle w:val="Heading3"/>
      </w:pPr>
      <w:r>
        <w:t>ОТВЕТСТВЕННОСТЬ ЗА НАРУШЕНИЯ</w:t>
      </w:r>
    </w:p>
    <w:p>
      <w:r>
        <w:rPr>
          <w:b/>
        </w:rPr>
        <w:t>Статья 61. Ответственность за нарушение избирательных</w:t>
      </w:r>
    </w:p>
    <w:p>
      <w:r>
        <w:t>прав граждан Лица, путем подкупа, обмана, применения физического насилия или угрозы его применения, подлога избирательных документов, заведомо неправильного подсчета голосов избирателей или иным путем препятствующие свободному осуществлению гражданином Российской Федерации своих избирательных прав либо работе избирательных комиссий или членов избирательных комиссий, либо лица, распространяющие заведомо ложные сведения о кандидатах или совершающие иные действия, порочащие честь и достоинство кандидатов, а равно лица, препятствующие законной деятельности доверенных лиц кандидатов, наблюдателей, в том числе иностранных (международных) наблюдателей, или условиям проведения предвыборной агитации, несут административную или уголовную ответственность.</w:t>
      </w:r>
    </w:p>
    <w:p>
      <w:pPr>
        <w:pStyle w:val="Heading3"/>
      </w:pPr>
      <w:r>
        <w:t>ЗАКЛЮЧИТЕЛЬНЫЕ ПОЛОЖЕНИЯ</w:t>
      </w:r>
    </w:p>
    <w:p>
      <w:r>
        <w:rPr>
          <w:b/>
        </w:rPr>
        <w:t>Статья 62.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