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социальной защите инвалидов в Российской Федерации</w:t>
      </w:r>
    </w:p>
    <w:p>
      <w:pPr>
        <w:pStyle w:val="Heading3"/>
      </w:pPr>
      <w:r>
        <w:t>Общие положения</w:t>
      </w:r>
    </w:p>
    <w:p>
      <w:r>
        <w:rPr>
          <w:b/>
        </w:rPr>
        <w:t>Статья 1. Понятия инвалида, ребенка-инвалида</w:t>
      </w:r>
    </w:p>
    <w:p>
      <w:r>
        <w:t>(Наименование в редакции Федерального закона от 25.12.2023 № 651-ФЗ)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 (В редакции Федерального закона от 25.12.2023 № 651-ФЗ)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Лицу, признанному инвалидом</w:t>
      </w:r>
    </w:p>
    <w:p>
      <w:r>
        <w:t>в зависимости от степени расстройств функций организма устанавливается группа инвалидности, а указанному лицу в возрасте до 18 лет - категория "ребенок-инвалид" (далее также - инвалид)</w:t>
      </w:r>
    </w:p>
    <w:p>
      <w:r>
        <w:t>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 функций организма и ограничений жизнедеятельности). (Часть в редакции Федерального закона от 25.12.2023 № 651-ФЗ) 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 (В редакции Федерального закона от 22.08.2004 № 122-ФЗ)</w:t>
      </w:r>
    </w:p>
    <w:p>
      <w:r>
        <w:rPr>
          <w:b/>
        </w:rPr>
        <w:t>Статья 2. Понятие социальной защиты инвалидов</w:t>
      </w:r>
    </w:p>
    <w:p>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(В редакции Федерального закона от 22.08.2004 № 122-ФЗ) 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 (Дополнение частью - Федеральный закон от 22.08.2004 № 122-ФЗ) 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статьей 93 настоящего Федерального закона. (Дополнение частью - Федеральный закон от 25.12.2023 № 651-ФЗ)</w:t>
      </w:r>
    </w:p>
    <w:p>
      <w:r>
        <w:rPr>
          <w:b/>
        </w:rPr>
        <w:t>Статья 3. Законодательство Российской Федерации о социальной защите инвалидов</w:t>
      </w:r>
    </w:p>
    <w:p>
      <w:r>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31. Недопустимость дискриминации по признаку инвалидности</w:t>
      </w:r>
    </w:p>
    <w:p>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 (Дополнение статьей - Федеральный закон от 01.12.2014 № 419-ФЗ)</w:t>
      </w:r>
    </w:p>
    <w:p>
      <w:r>
        <w:t>(Наименование в редакции Федерального закона от 22.08.2004 № 122-ФЗ) Часть. (Утратила силу - Федеральный закон от 22.08.2004 № 122-ФЗ) Часть. (Утратила силу - Федеральный закон от 22.08.2004 № 122-ФЗ) 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 (В редакции Федерального закона от 22.08.2004 № 122-ФЗ)</w:t>
      </w:r>
    </w:p>
    <w:p>
      <w:r>
        <w:rPr>
          <w:b/>
        </w:rPr>
        <w:t>Статья 4. Полномочия федеральных органов государственной власти в области социальной защиты инвалидов</w:t>
      </w:r>
    </w:p>
    <w:p>
      <w:r>
        <w:t>(Наименование в редакции Федерального закона от 25.12.2023 № 651-ФЗ) К полномочиям федеральных органов государственной власти в области социальной защиты инвалидов относятся: (В редакции Федерального закона от 25.12.2023 № 651-ФЗ) 1) определение государственной политики в отношении инвалидов;</w:t>
      </w:r>
    </w:p>
    <w:p>
      <w:r>
        <w:t>принятие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 (В редакции федеральных законов от 07.06.2017 № 116-ФЗ, от 25.12.2023 № 651-ФЗ) 3) заключение международных договоров (соглашений) Российской Федерации по вопросам социальной защиты инвалидов</w:t>
      </w:r>
    </w:p>
    <w:p>
      <w:r>
        <w:t>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 (Дополнение пунктом - Федеральный закон от 25.12.2023 № 651-ФЗ) 4) установление общих принципов организации и осуществления медико-социальной экспертизы и реабилитации, абилитации инвалидов; (В редакции Федерального закона от 01.12.2014 № 419-ФЗ) 5) определение критериев, установление условий для признания лица инвалидом</w:t>
      </w:r>
    </w:p>
    <w:p>
      <w:r>
        <w:t>определение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критериев оценки ее эффективности; (Дополнение пунктом - Федеральный закон от 25.12.2023 № 651-ФЗ) 52) определение перечня целевых реабилитационных групп и критериев отнесения к ним инвалида; (Дополнение пунктом - Федеральный закон от 25.12.2023 № 651-ФЗ) 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 (В редакции Федерального закона от 19.07.2011 № 248-ФЗ) 7) (Пункт утратил силу - Федеральный закон от 18.07.2019 № 184-ФЗ) 8) (Пункт утратил силу - Федеральный закон от 18.07.2019 № 184-ФЗ) 9) разработка и реализация государственных программ Российской Федерации в области социальной защиты инвалидов, контроль за их исполнением; (В редакции Федерального закона от 25.12.2023 № 651-ФЗ) 10) утверждение и финансирование федерального перечня реабилитационных мероприятий, технических средств реабилитации и услуг, предоставляемых инвалиду; (В редакции Федерального закона от 22.08.2004 № 122-ФЗ) 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унифицированных форм документации при оказании услуг по отдельным основным направлениям комплексной реабилитации и абилитации инвалидов и правил статистического учета, типовых положений об отдельных видах организаций, оказывающих услуги по основным направлениям комплексной реабилитации и абилитации инвалидов; (Дополнение пунктом - Федеральный закон от 25.12.2023 № 651-ФЗ) 102) утверждение типовых дополнительных профессиональных программ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медицинской реабилитации и санаторно-курортного лечения; (Дополнение пунктом - Федеральный закон от 25.12.2023 № 651-ФЗ) 103) разработка и утверждение стандартов оказания услуг по отдельным основным направлениям комплексной реабилитации и абилитации инвалидов; (Дополнение пунктом - Федеральный закон от 25.12.2023 № 651-ФЗ) 11) создание федеральных учреждений медико-социальной экспертизы, осуществление контроля за их деятельностью; (В редакции Федерального закона от 22.08.2004 № 122-ФЗ) 12) (Пункт утратил силу - Федеральный закон от 22.08.2004 № 122-ФЗ) 121) создание условий для проведения независимой оценки качества условий оказания услуг федеральными учреждениями медико-социальной экспертизы; (Дополнение пунктом - Федеральный закон от 05.12.2017 № 392-ФЗ) 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
        <w:t>разработка методических документов по вопросам социальной защиты инвалидов</w:t>
      </w:r>
    </w:p>
    <w:p>
      <w:r>
        <w:t>(Пункт утратил силу - Федеральный закон от 22.08.2004 № 122-ФЗ) 16) содействие в работе общероссийских общественных объединений инвалидов и оказание им помощи; (В редакции Федерального закона от 10.07.2012 № 110-ФЗ) 17) (Пункт утратил силу - Федеральный закон от 22.08.2004 № 122-ФЗ) 18) (Пункт утратил силу - Федеральный закон от 22.08.2004 № 122-ФЗ) 19) формирование показателей федерального бюджета по расходам на социальную защиту инвалидов</w:t>
      </w:r>
    </w:p>
    <w:p>
      <w:r>
        <w:t>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 (Дополнение пунктом - Федеральный закон от 17.07.1999 № 172-ФЗ) 21) определение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 (Дополнение пунктом - Федеральный закон от 02.07.2013 № 168-ФЗ) 22) подготовка 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 (Дополнение пунктом - Федеральный закон от 01.12.2014 № 419-ФЗ) 23) иные установленные в соответствии с настоящим Федеральным законом полномочия. (Дополнение пунктом - Федеральный закон от 01.12.2014 № 419-ФЗ)</w:t>
      </w:r>
    </w:p>
    <w:p>
      <w:r>
        <w:rPr>
          <w:b/>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
        <w:t>Органы государственной власти субъектов Российской Федерации в области социальной защиты и социальной поддержки инвалидов имеют право</w:t>
      </w:r>
    </w:p>
    <w:p>
      <w:r>
        <w:t>участия в реализации государственной политики в отношении инвалидов на территориях субъектов Российской Федерации</w:t>
      </w:r>
    </w:p>
    <w:p>
      <w:r>
        <w:t>принятия в соответствии с федеральными законами законов и иных нормативных правовых актов субъектов Российской Федерации</w:t>
      </w:r>
    </w:p>
    <w:p>
      <w:r>
        <w:t>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
        <w:t>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
        <w:t>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
        <w:t>предоставления дополнительных мер социальной поддержки инвалидам за счет средств бюджетов субъектов Российской Федерации</w:t>
      </w:r>
    </w:p>
    <w:p>
      <w:r>
        <w:t>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 (В редакции Федерального закона от 01.12.2014 № 419-ФЗ) 8) осуществления деятельности по подготовке кадров в области социальной защиты инвалидов</w:t>
      </w:r>
    </w:p>
    <w:p>
      <w:r>
        <w:t>финансирования научных исследований, научно-исследовательских и опытно-конструкторских работ в области социальной защиты инвалидов</w:t>
      </w:r>
    </w:p>
    <w:p>
      <w:r>
        <w:t>содействия общественным объединениям инвалидов</w:t>
      </w:r>
    </w:p>
    <w:p>
      <w:r>
        <w:t>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 (Дополнение пунктом - Федеральный закон от 01.06.2017 № 104-ФЗ) 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(Дополнение пунктом - Федеральный закон от 01.07.2011 № 169-ФЗ) 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 (Дополнение пунктом - Федеральный закон от 25.12.2023 № 651-ФЗ) (Статья в редакции Федерального закона от 31.12.2005 № 199-ФЗ)</w:t>
      </w:r>
    </w:p>
    <w:p>
      <w:r>
        <w:rPr>
          <w:b/>
        </w:rPr>
        <w:t>Статья 51. Информационное обеспечение в области социальной защиты инвалидов</w:t>
      </w:r>
    </w:p>
    <w:p>
      <w:r>
        <w:t>Регистрация решений о признании гражданина инвалидом, в том числе об отнесении к категории "ребенок-инвалид", осуществляется в государственной информационной системе "Единая централизованная цифровая платформа в социальной сфере". 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положением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статьей 612 Федерального закона от 17 июля 1999 года № 178-ФЗ "О государственной социальной помощи". (Дополнение статьей - Федеральный закон от 01.12.2014 № 419-ФЗ) (В редакции Федерального закона от 10.07.2023 № 293-ФЗ)</w:t>
      </w:r>
    </w:p>
    <w:p>
      <w:r>
        <w:rPr>
          <w:b/>
        </w:rPr>
        <w:t>Статья 6. Ответственность за причинение вреда здоровью, приведшего к инвалидности</w:t>
      </w:r>
    </w:p>
    <w:p>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pPr>
        <w:pStyle w:val="Heading3"/>
      </w:pPr>
      <w:r>
        <w:t>Медико-социальная экспертиза</w:t>
      </w:r>
    </w:p>
    <w:p>
      <w:r>
        <w:rPr>
          <w:b/>
        </w:rPr>
        <w:t>Статья 7. Понятие медико-социальной экспертизы</w:t>
      </w:r>
    </w:p>
    <w:p>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и абилитацию, на основе оценки ограничений жизнедеятельности, вызванных стойким расстройством функций организма. (В редакции федеральных законов от 01.12.2014 № 419-ФЗ, от 25.12.2023 № 651-ФЗ) 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классификаций и критериев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редакции федеральных законов от 23.07.2008 № 160-ФЗ, от 01.12.2014 № 419-ФЗ, от 25.12.2023 № 651-ФЗ)</w:t>
      </w:r>
    </w:p>
    <w:p>
      <w:r>
        <w:rPr>
          <w:b/>
        </w:rPr>
        <w:t>Статья 8. Федеральные учреждения медико-социальной экспертизы</w:t>
      </w:r>
    </w:p>
    <w:p>
      <w:r>
        <w:t>(Наименование в редакции Федерального закона от 22.08.2004 № 122-ФЗ) 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Порядок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редакции Федерального закона от 18.07.2019 № 184-ФЗ) Часть. (Утратила силу - Федеральный закон от 22.08.2004 № 122-ФЗ) На федеральные учреждения медико-социальной экспертизы возлагаются: (В редакции федеральных законов от 23.10.2003 № 132-ФЗ; от 22.08.2004 № 122-ФЗ) 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 (В редакции федеральных законов от 22.08.2004 № 122-ФЗ, от 25.12.2023 № 651-ФЗ) 2) разработка индивидуальных программ реабилитации, абилитации инвалидов; (В редакции Федерального закона от 01.12.2014 № 419-ФЗ) 3) изучение уровня и причин инвалидности населения;</w:t>
      </w:r>
    </w:p>
    <w:p>
      <w:r>
        <w:t>участие в разработке комплексных программ реабилитации, абилитации инвалидов, профилактики инвалидности и социальной защиты инвалидов; (В редакции федеральных законов от 23.10.2003 № 132-ФЗ; от 01.12.2014 № 419-ФЗ) 5) определение степени утраты профессиональной трудоспособности; (В редакции Федерального закона от 22.08.2004 № 122-ФЗ) 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 (В редакции Федерального закона от 22.08.2004 № 122-ФЗ) 7) выдача заключения о нуждаемости по состоянию здоровья в постоянном постороннем уходе (помощи, надзоре) в случаях, предусмотренных подпунктом "б" пункта 1 статьи 24 Федерального закона от 28 марта 1998 года № 53-ФЗ "О воинской обязанности и военной службе", подпунктом 3 пункта 1 статьи 18 Федерального закона от 26 февраля 1997 года № 31-ФЗ "О мобилизационной подготовке и мобилизации в Российской Федерации", пунктом 2 части 8 статьи 601 Федерального закона от 27 июля 2004 года № 79-ФЗ "О государственной гражданской службе Российской Федерации" и другими федеральными законами; (Дополнение пунктом - Федеральный закон от 01.12.2014 № 419-ФЗ) (В редакции Федерального закона от 29.11.2021 № 385-ФЗ) 8) обеспечение условий для проведения независимой оценки качества условий оказания услуг федеральными учреждениями медико-социальной экспертизы. (Дополнение пунктом - Федеральный закон от 05.12.2017 № 392-ФЗ) 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 (В редакции Федерального закона от 22.08.2004 № 122-ФЗ) 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 (Дополнение частью - Федеральный закон от 05.12.2017 № 392-ФЗ) Федеральное учреждение медико-социальной экспертизы обеспечивает открытость и доступность следующей информации:</w:t>
      </w:r>
    </w:p>
    <w:p>
      <w:r>
        <w:t>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
        <w:t>структура федерального учреждения медико-социальной экспертизы</w:t>
      </w:r>
    </w:p>
    <w:p>
      <w:r>
        <w:t>порядок оказания услуг федеральным учреждением медико-социальной экспертизы</w:t>
      </w:r>
    </w:p>
    <w:p>
      <w:r>
        <w:t>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
        <w:t>информация, размещение и опубликование которой являются обязательными в соответствии с законодательством Российской Федерации</w:t>
      </w:r>
    </w:p>
    <w:p>
      <w:r>
        <w:t>копия устава федерального учреждения медико-социальной экспертизы</w:t>
      </w:r>
    </w:p>
    <w:p>
      <w:r>
        <w:t>копия лицензии на осуществление деятельности, подлежащей лицензированию в соответствии с законодательством Российской Федерации</w:t>
      </w:r>
    </w:p>
    <w:p>
      <w:r>
        <w:t>информация о проведении независимой оценки качества условий оказания услуг федеральным учреждением медико-социальной экспертизы</w:t>
      </w:r>
    </w:p>
    <w:p>
      <w:r>
        <w:t>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 (Дополнение частью - Федеральный закон от 05.12.2017 № 392-ФЗ) Информация, указанная в части шестой настоящей статьи, размещается на официальных сайтах федеральных учреждений медико-социальной экспертизы в сети "Интернет" в соответствии с требованиями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частью - Федеральный закон от 05.12.2017 № 392-ФЗ)</w:t>
      </w:r>
    </w:p>
    <w:p>
      <w:r>
        <w:rPr>
          <w:b/>
        </w:rPr>
        <w:t>Статья 81. Независимая оценка качества условий оказания услуг федеральными учреждениями медико-социальной экспертизы</w:t>
      </w:r>
    </w:p>
    <w:p>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 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 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 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 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 Показатели,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 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 Положение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 Общественный совет по независимой оценке качества</w:t>
      </w:r>
    </w:p>
    <w:p>
      <w:r>
        <w:t>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
        <w:t>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
        <w:t>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
        <w:t>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 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 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 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 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 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(Дополнение статьей - Федеральный закон от 05.12.2017 № 392-ФЗ)</w:t>
      </w:r>
    </w:p>
    <w:p>
      <w:pPr>
        <w:pStyle w:val="Heading3"/>
      </w:pPr>
      <w:r>
        <w:t>Реабилитация и абилитация инвалидов</w:t>
      </w:r>
    </w:p>
    <w:p>
      <w:r>
        <w:rPr>
          <w:b/>
        </w:rPr>
        <w:t>Статья 9. Понятие комплексной реабилитации и абилитации инвалида. Организация комплексной реабилитации и абилитации инвалидов</w:t>
      </w:r>
    </w:p>
    <w:p>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Комплексная реабилитация и абилитация инвалида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 Реабилитационная организация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стандартами их предоставления. Государственная система комплексной реабилитации и абилитации инвалидов включает в себя</w:t>
      </w:r>
    </w:p>
    <w:p>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 и социального страхования Российской Федерации</w:t>
      </w:r>
    </w:p>
    <w:p>
      <w:r>
        <w:t>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 в сфере культуры</w:t>
      </w:r>
    </w:p>
    <w:p>
      <w:r>
        <w:t>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абилитации инвалидов. 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и абилитации инвалидов, создаваемые юридическими и физическими лицами. 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 Целевая реабилитационная группа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 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 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 Комплексная реабилитация и абилитация инвалидов включает в себя следующие основные направления:</w:t>
      </w:r>
    </w:p>
    <w:p>
      <w:r>
        <w:t>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r>
        <w:t>протезно-ортопедическая помощь инвалидам (протезирование, ортезирование, слухопротезирование)</w:t>
      </w:r>
    </w:p>
    <w:p>
      <w:r>
        <w:t>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r>
        <w:t>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r>
        <w:t>социокультурная реабилитация и абилитация инвалидов, осуществляемые в соответствии с настоящим Федеральным законом и Основами законодательства Российской Федерации о культуре</w:t>
      </w:r>
    </w:p>
    <w:p>
      <w:r>
        <w:t>физическая реабилитация и абилитация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законодательством о физической культуре и спорте</w:t>
      </w:r>
    </w:p>
    <w:p>
      <w:r>
        <w:t>ранняя помощь детям и их семьям</w:t>
      </w:r>
    </w:p>
    <w:p>
      <w:r>
        <w:t>обеспечение инвалидов техническими средствами реабилитации. 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 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r>
        <w:t>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 ремонт, замена таких изделий: 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 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(или) туловища, в том числе с помощью сложной ортопедической обуви, специальной одежды для инвалидов; 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 Реализация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r>
        <w:t>профессиональная реабилитация и абилитация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 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 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r>
        <w:t>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 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 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 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 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r>
        <w:t>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 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Примерные требования к организации деятельности реабилитационных организаций устанавливаются Правительством Российской Федерации. (Статья в редакции Федерального закона от 25.12.2023 № 651-ФЗ)</w:t>
      </w:r>
    </w:p>
    <w:p>
      <w:r>
        <w:rPr>
          <w:b/>
        </w:rPr>
        <w:t>Статья 91. Сопровождаемое проживание инвалидов</w:t>
      </w:r>
    </w:p>
    <w:p>
      <w:r>
        <w:t>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 Сопровождаемое проживание инвалидов включает в себя в том числе</w:t>
      </w:r>
    </w:p>
    <w:p>
      <w:r>
        <w:t>социальные услуги и социальное сопровождение инвалидов в соответствии с законодательством о социальном обслуживании</w:t>
      </w:r>
    </w:p>
    <w:p>
      <w:r>
        <w:t>услуги по реабилитации и абилитации инвалидов, в том числе формирование навыков самообслуживания и иных бытовых навыков</w:t>
      </w:r>
    </w:p>
    <w:p>
      <w:r>
        <w:t>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r>
        <w:t>создание специальных условий для получения инвалидами образования в соответствии с законодательством об образовании. Примерный порядок организации сопровождаемого проживания инвалидов устанавливается Правительством Российской Федерации. Критерии,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статьей - Федеральный закон от 28.04.2023 № 137-ФЗ)</w:t>
      </w:r>
    </w:p>
    <w:p>
      <w:r>
        <w:rPr>
          <w:b/>
        </w:rPr>
        <w:t>Статья 92.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r>
        <w:t>Стандарты оказания услуг по отдельным основным направлениям комплексной реабилитации и абилитации инвалидов, стандарты оказания услуг по ранней помощи детям и их семьям разрабатываются и утверждаются федеральными органами исполнительной власти. Перечень отдельных основных направлений комплексной реабилитации и абилитации инвалидов, по которым разрабатываются такие стандарты, перечень федеральных органов исполнительной власти, осуществляющих их разработку, порядок разработки таких стандартов, включая определение их структуры и содержания, утверждаются Правительством Российской Федерации. 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власти субъекта Российской Федерации, но не позднее 1 января 2030 года. 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пунктом 101 статьи 4 настоящего Федерального закона, и плана мероприятий переходного периода, разработанного в порядке, утверждаемом Правительством Российской Федерации. (Дополнение статьей - Федеральный закон от 25.12.2023 № 651-ФЗ)</w:t>
      </w:r>
    </w:p>
    <w:p>
      <w:r>
        <w:rPr>
          <w:b/>
        </w:rPr>
        <w:t>Статья 93. Ранняя помощь детям и их семьям</w:t>
      </w:r>
    </w:p>
    <w:p>
      <w:r>
        <w:t>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 Примерные требования к организации и осуществлению ранней помощи детям и их семьям утверждаются Правительством Российской Федерации. Положение об организации и осуществлении ранней помощи детям и их семьям утверждается высшим исполнительным органом субъекта Российской Федерации. (Дополнение статьей - Федеральный закон от 25.12.2023 № 651-ФЗ)</w:t>
      </w:r>
    </w:p>
    <w:p>
      <w:r>
        <w:rPr>
          <w:b/>
        </w:rPr>
        <w:t>Статья 10. Федеральный перечень реабилитационных мероприятий, технических средств реабилитации и услуг, предоставляемых инвалиду</w:t>
      </w:r>
    </w:p>
    <w:p>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 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 (Статья в редакции Федерального закона от 22.08.2004 № 122-ФЗ)</w:t>
      </w:r>
    </w:p>
    <w:p>
      <w:r>
        <w:rPr>
          <w:b/>
        </w:rPr>
        <w:t>Статья 11. Индивидуальная программа реабилитации и абилитации инвалида</w:t>
      </w:r>
    </w:p>
    <w:p>
      <w:r>
        <w:t>(Наименование в редакции федеральных законов от 01.12.2014 № 419-ФЗ, от 25.12.2023 № 651-ФЗ) 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привлекать к разработке индивидуальных программ реабилитации и абилитации инвалидов реабилитационные организации. Порядок разработки и реализации индивидуальной программы реабилитации и абилитации инвалида и ее форма, порядок привлечения к разработке индивидуальной программы реабилитации и абилитации инвалида реабилитационных организаций и порядок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редакции Федерального закона от 25.12.2023 № 651-ФЗ) 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 (В редакции Федерального закона от 01.12.2014 № 419-ФЗ) 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 (В редакции федеральных законов от 22.08.2004 № 122-ФЗ; от 01.12.2014 № 419-ФЗ) 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перечнем реабилитационных мероприятий, технических средств реабилитации и услуг, предоставляемых инвалиду. (В редакции федеральных законов от 22.08.2004 № 122-ФЗ; от 01.12.2014 № 419-ФЗ) 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 (В редакции федеральных законов от 23.10.2003 № 132-ФЗ; от 22.08.2004 № 122-ФЗ; от 01.12.2014 № 419-ФЗ) Часть. (Утратила силу - Федеральный закон от 29.10.2024 № 367-ФЗ) 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 (В редакции Федерального закона от 01.12.2014 № 419-ФЗ) 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 (Дополнение частью - Федеральный закон от 01.12.2014 № 419-ФЗ) (В редакции Федерального закона от 25.12.2023 № 651-ФЗ) 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 цифровая платформа в социальной сфере". (Дополнение частью - Федеральный закон от 01.12.2014 № 419-ФЗ) (В редакции Федерального закона от 25.12.2023 № 651-ФЗ) 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 и услуг,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частью - Федеральный закон от 25.12.2023 № 651-ФЗ)</w:t>
      </w:r>
    </w:p>
    <w:p>
      <w:r>
        <w:rPr>
          <w:b/>
        </w:rPr>
        <w:t>Статья 111. Технические средства реабилитации инвалидов</w:t>
      </w:r>
    </w:p>
    <w:p>
      <w:r>
        <w:t>(Наименование в редакции Федерального закона от 22.08.2004 № 122-ФЗ) 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 (В редакции Федерального закона от 22.08.2004 № 122-ФЗ) Техническими средствами реабилитации инвалидов являются: (В редакции Федерального закона от 22.08.2004 № 122-ФЗ) абзац; (Утратил силу - Федеральный закон от 22.08.2004 № 122-ФЗ) специальные средства для самообслуживания; специальные средства для ухода; специальные средства для ориентирования (включая собак-проводников с комплектом снаряжения), общения и обмена информацией; специальные средства для обучения, образования (включая литературу для слепых) и занятий трудовой деятельностью; протезные изделия (включая протезно-ортопедические изделия, ортопедическую обувь и специальную одежду, глазные протезы и слуховые аппараты); специальное тренажерное и спортивное оборудование, спортивный инвентарь; специальные средства для передвижения (кресла-коляски). (Дополнение абзацем - Федеральный закон от 09.12.2010 № 351-ФЗ) 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выраженности. (В редакции Федерального закона от 25.12.2023 № 651-ФЗ) Часть. (Утратила силу - Федеральный закон от 25.12.2023 № 651-ФЗ) Часть. (Утратила силу - Федеральный закон от 25.12.2023 № 651-ФЗ) Часть. (Утратила силу - Федеральный закон от 22.08.2004 № 122-ФЗ) Часть. (Утратила силу - Федеральный закон от 22.08.2004 № 122-ФЗ) 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 (В редакции федеральных законов от 22.08.2004 № 122-ФЗ, от 28.12.2022 № 569-ФЗ) Часть. (Утратила силу - Федеральный закон от 22.08.2004 № 122-ФЗ) Часть. (Утратила силу - Федеральный закон от 22.08.2004 № 122-ФЗ) Часть. (Утратила силу - Федеральный закон от 22.08.2004 № 122-ФЗ) 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 (В редакции федеральных законов от 22.08.2004 № 122-ФЗ, от 01.12.2014 № 419-ФЗ, от 28.12.2022 № 569-ФЗ) 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 (В редакции Федерального закона от 22.08.2004 № 122-ФЗ) 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 (В редакции федеральных законов от 22.08.2004 № 122-ФЗ, от 08.12.2020 № 400-ФЗ, от 28.12.2022 № 569-ФЗ) По выбору инвалида технические средства реабилитации и (или) услуги, предусмотренные федеральным перечнем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закона от 30 декабря 2020 года № 491-ФЗ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 (Дополнение частью - Федеральный закон от 29.12.2020 № 478-ФЗ) (В редакции Федерального закона от 29.12.2025 № 573-ФЗ) Перечень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редакции Федерального закона от 25.12.2023 № 651-ФЗ) Ежегодная денежная компенсация инвалидам расходов на содержание и ветеринарное обслуживание собак-проводников, за исключением расходов на оплату корма для собак-проводников, приобретаемого с использованием электронного сертификата с учетом положений Федерального закона от 30 декабря 2020 года № 491-ФЗ "О приобретении отдельных видов товаров, работ, услуг с использованием электронного сертификата", устанавливается в размере 17 420 рублей. (В редакции федеральных законов от 30.11.2011 № 355-ФЗ, от 29.12.2025 № 573-ФЗ) Предельный размер оплаты корма для собак-проводников, приобретаемого с использованием электронного сертификата с учетом положений Федерального закона от 30 декабря 2020 года № 491-ФЗ "О приобретении отдельных видов товаров, работ, услуг с использованием электронного сертификата", определяется Правительством Российской Федерации. (Дополнение частью - Федеральный закон от 29.12.2025 № 573-ФЗ) Размер ежегодной денежной компенсации инвалидам расходов на содержание и ветеринарное обслуживание собак-проводников и предельный размер оплаты корма, приобретаемого с использованием электронного сертификата с учетом положений Федерального закона от 30 декабря 2020 года № 491-ФЗ "О приобретении отдельных видов товаров, работ, услуг с использованием электронного сертификата", подлежат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(Дополнение частью - Федеральный закон от 30.11.2011 № 355-ФЗ) (В редакции федеральных законов от 19.12.2016 № 444-ФЗ, от 29.12.2025 № 573-ФЗ) Порядок выплаты ежегодной денежной компенсации инвалидам расходов на содержание и ветеринарное обслуживание собак-проводников и оплаты корма для собак-проводников, приобретаемого с использованием электронного сертификата с учетом положений Федерального закона от 30 декабря 2020 года № 491-ФЗ "О приобретении отдельных видов товаров, работ, услуг с использованием электронного сертификата", определяется Правительством Российской Федерации. (Дополнение частью - Федеральный закон от 30.11.2011 № 355-ФЗ) (В редакции Федерального закона от 29.12.2025 № 573-ФЗ) (Дополнение статьей - Федеральный закон от 23.10.2003 № 132-ФЗ)</w:t>
      </w:r>
    </w:p>
    <w:p>
      <w:r>
        <w:rPr>
          <w:b/>
        </w:rPr>
        <w:t>Статья 12</w:t>
      </w:r>
    </w:p>
    <w:p>
      <w:r>
        <w:t>(Статья утратила силу - Федеральный закон от 22.08.2004 № 122-ФЗ)</w:t>
      </w:r>
    </w:p>
    <w:p>
      <w:pPr>
        <w:pStyle w:val="Heading3"/>
      </w:pPr>
      <w:r>
        <w:t>Обеспечение жизнедеятельности инвалидов</w:t>
      </w:r>
    </w:p>
    <w:p>
      <w:r>
        <w:rPr>
          <w:b/>
        </w:rPr>
        <w:t>Статья 13. Медицинская помощь инвалидам</w:t>
      </w:r>
    </w:p>
    <w:p>
      <w: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 (В редакции Федерального закона от 22.08.2004 № 122-ФЗ) Часть. (Утратила силу - Федеральный закон от 22.08.2004 № 122-ФЗ) Часть. (Утратила силу - Федеральный закон от 22.08.2004 № 122-ФЗ)</w:t>
      </w:r>
    </w:p>
    <w:p>
      <w:r>
        <w:rPr>
          <w:b/>
        </w:rPr>
        <w:t>Статья 14. Обеспечение беспрепятственного доступа инвалидов к информации</w:t>
      </w:r>
    </w:p>
    <w:p>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 (В редакции федеральных законов от 22.08.2004 № 122-ФЗ, от 02.07.2013 № 185-ФЗ, от 25.12.2023 № 651-ФЗ) 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Порядок предоставления услуг по переводу русского жестового языка (сурдопереводу, тифлосурдопереводу) определяется Правительством Российской Федерации. (В редакции Федерального закона от 30.12.2012 № 296-ФЗ) 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 (В редакции федеральных законов от 22.08.2004 № 122-ФЗ; от 30.12.2012 № 296-ФЗ) 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 (Дополнение частью - Федеральный закон от 30.12.2012 № 296-ФЗ) 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 (Дополнение частью - Федеральный закон от 30.12.2012 № 296-ФЗ)</w:t>
      </w:r>
    </w:p>
    <w:p>
      <w:r>
        <w:rPr>
          <w:b/>
        </w:rPr>
        <w:t>Статья 141. Участие инвалидов по зрению в осуществлении операций с использованием факсимильного воспроизведения собственноручной подписи</w:t>
      </w:r>
    </w:p>
    <w:p>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 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
        <w:t>документ, удостоверяющий личность</w:t>
      </w:r>
    </w:p>
    <w:p>
      <w:r>
        <w:t>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законодательством о нотариате</w:t>
      </w:r>
    </w:p>
    <w:p>
      <w:r>
        <w:t>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 (Дополнение статьей - Федеральный закон от 21.07.2014 № 267-ФЗ)</w:t>
      </w:r>
    </w:p>
    <w:p>
      <w:r>
        <w:rPr>
          <w:b/>
        </w:rPr>
        <w:t>Статья 15. Обеспечение беспрепятственного доступа инвалидов к объектам социальной, инженерной и транспортной инфраструктур</w:t>
      </w:r>
    </w:p>
    <w:p>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
        <w:t>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
        <w:t>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
        <w:t>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 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 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 (В редакции Федерального закона от 26.05.2021 № 152-ФЗ) 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 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 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 Инвалиды имеют внеочередное право в порядке, установленном Земельным кодексом Российской Федерации,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 (В редакции Федерального закона от 05.04.2021 № 79-ФЗ)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редакции федеральных законов от 18.07.2019 № 184-ФЗ, от 10.07.2023 № 293-ФЗ) 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заявления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 (Дополнение частью - Федеральный закон от 18.07.2019 № 184-ФЗ) (В редакции федеральных законов от 28.12.2022 № 569-ФЗ, от 10.07.2023 № 293-ФЗ) 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положением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статьей 612 Федерального закона от 17 июля 1999 года № 178-ФЗ "О государственной социальной помощи". (Дополнение частью - Федеральный закон от 18.07.2019 № 184-ФЗ) (В редакции Федерального закона от 10.07.2023 № 293-ФЗ) 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 (Дополнение частью - Федеральный закон от 18.07.2019 № 184-ФЗ) (В редакции Федерального закона от 10.07.2023 № 293-ФЗ) Места для парковки, указанные в части девятой настоящей статьи, не должны занимать иные транспортные средства, за исключением случаев, предусмотренных правилами дорожного движения. (Дополнение частью - Федеральный закон от 18.07.2019 № 184-ФЗ) (Статья в редакции Федерального закона от 01.12.2014 № 419-ФЗ)</w:t>
      </w:r>
    </w:p>
    <w:p>
      <w:r>
        <w:rPr>
          <w:b/>
        </w:rP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
        <w:t>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
        <w:t>федерального государственного контроля (надзора) в сфере социального обслуживания</w:t>
      </w:r>
    </w:p>
    <w:p>
      <w:r>
        <w:t>федерального государственного контроля (надзора) в области железнодорожного транспорта</w:t>
      </w:r>
    </w:p>
    <w:p>
      <w:r>
        <w:t>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
        <w:t>федерального государственного контроля (надзора) в области гражданской авиации</w:t>
      </w:r>
    </w:p>
    <w:p>
      <w:r>
        <w:t>федерального государственного контроля (надзора) в области торгового мореплавания и внутреннего водного транспорта</w:t>
      </w:r>
    </w:p>
    <w:p>
      <w:r>
        <w:t>федерального государственного контроля (надзора) в области связи</w:t>
      </w:r>
    </w:p>
    <w:p>
      <w:r>
        <w:t>федерального государственного контроля (надзора) качества и безопасности медицинской деятельности</w:t>
      </w:r>
    </w:p>
    <w:p>
      <w:r>
        <w:t>федерального государственного контроля (надзора) в сфере обращения лекарственных средств</w:t>
      </w:r>
    </w:p>
    <w:p>
      <w:r>
        <w:t>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r>
        <w:t>регионального государственного контроля (надзора) в сфере социального обслуживания</w:t>
      </w:r>
    </w:p>
    <w:p>
      <w:r>
        <w:t>регионального государственного контроля (надзора) в сфере перевозок пассажиров и багажа легковым такси</w:t>
      </w:r>
    </w:p>
    <w:p>
      <w:r>
        <w:t>регионального государственного контроля (надзора) в области охраны объектов культурного наследия</w:t>
      </w:r>
    </w:p>
    <w:p>
      <w:r>
        <w:t>регионального государственного жилищного контроля (надзора)</w:t>
      </w:r>
    </w:p>
    <w:p>
      <w:r>
        <w:t>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r>
        <w:t>муниципального контроля в сфере благоустройства. (Дополнение статьей - Федеральный закон от 07.06.2017 № 116-ФЗ) (В редакции Федерального закона от 11.06.2021 № 170-ФЗ)</w:t>
      </w:r>
    </w:p>
    <w:p>
      <w:r>
        <w:rPr>
          <w:b/>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
        <w:t>(Наименование в редакции Федерального закона от 01.12.2014 № 419-ФЗ) 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 Часть. (Утратила силу - Федеральный закон от 25.11.2013 № 312-ФЗ) (Статья в редакции Федерального закона от 08.08.2001 № 123-ФЗ)</w:t>
      </w:r>
    </w:p>
    <w:p>
      <w:r>
        <w:rPr>
          <w:b/>
        </w:rPr>
        <w:t>Статья 17. Обеспечение инвалидов жильем</w:t>
      </w:r>
    </w:p>
    <w:p>
      <w:r>
        <w:t>(Наименование в редакции Федерального закона от 01.12.2014 № 419-ФЗ) 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 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статьи 282 настоящего Федерального закона. 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 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 Жилые помещения предоставляются инвалидам, семьям, имеющим детей-инвалидов, с учетом состояния здоровья и других заслуживающих внимания обстоятельств. 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уполномоченным Правительством Российской Федерации федеральным органом исполнительной власти. (В редакции Федерального закона от 23.07.2008 № 160-ФЗ) 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 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 (В редакции Федерального закона от 01.12.2014 № 419-ФЗ) 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 (В редакции Федерального закона от 28.11.2015 № 358-ФЗ) 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 (В редакции федеральных законов от 01.12.2014 № 419-ФЗ; от 28.11.2015 № 358-ФЗ) 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 (В редакции федеральных законов от 20.07.2012 № 124-ФЗ; от 28.11.2015 № 358-ФЗ) 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 (В редакции Федерального закона от 20.07.2012 № 124-ФЗ) Инвалидам и семьям, имеющим детей-инвалидов, предоставляется компенсация расходов на оплату жилых помещений и коммунальных услуг в размере 50 процентов: 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 (В редакции Федерального закона от 30.10.2017 № 307-ФЗ)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(Часть в редакции Федерального закона от 29.06.2015 № 176-ФЗ) 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 (Дополнение частью - Федеральный закон от 29.12.2015 № 399-ФЗ) 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(Дополнение частью - Федеральный закон от 29.06.2015 № 176-ФЗ) 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ведения гражданами садоводства для собственных нужд. (В редакции федеральных законов от 29.07.2017 № 217-ФЗ, от 31.07.2025 № 353-ФЗ) (Статья в редакции Федерального закона от 29.12.2004 № 199-ФЗ)</w:t>
      </w:r>
    </w:p>
    <w:p>
      <w:r>
        <w:rPr>
          <w:b/>
        </w:rPr>
        <w:t>Статья 18</w:t>
      </w:r>
    </w:p>
    <w:p>
      <w:r>
        <w:t>(Статья утратила силу - Федеральный закон от 02.07.2013 № 185-ФЗ)</w:t>
      </w:r>
    </w:p>
    <w:p>
      <w:r>
        <w:rPr>
          <w:b/>
        </w:rPr>
        <w:t>Статья 19. Образование инвалидов</w:t>
      </w:r>
    </w:p>
    <w:p>
      <w:r>
        <w:t>Государство поддерживает получение инвалидами образования и гарантирует создание инвалидам необходимых условий для его получения. Поддержка общего образования, профессионального образования и профессионального обучения инвалидов направлена на</w:t>
      </w:r>
    </w:p>
    <w:p>
      <w:r>
        <w:t>осуществление ими прав и свобод человека наравне с другими гражданами</w:t>
      </w:r>
    </w:p>
    <w:p>
      <w:r>
        <w:t>развитие личности, индивидуальных способностей и возможностей</w:t>
      </w:r>
    </w:p>
    <w:p>
      <w:r>
        <w:t>интеграцию в общество. 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 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 (В редакции Федерального закона от 01.12.2014 № 419-ФЗ) 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 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 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Федеральным законом от 29 декабря 2012 года № 273-ФЗ "Об образовании в Российской Федерации". (В редакции Федерального закона от 25.12.2023 № 651-ФЗ) 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 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 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 (Статья в редакции Федерального закона от 02.07.2013 № 185-ФЗ)</w:t>
      </w:r>
    </w:p>
    <w:p>
      <w:r>
        <w:rPr>
          <w:b/>
        </w:rPr>
        <w:t>Статья 20. Обеспечение занятости инвалидов</w:t>
      </w:r>
    </w:p>
    <w:p>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 (В редакции Федерального закона от 01.12.2014 № 419-ФЗ) 1) (Пункт утратил силу - Федеральный закон от 22.08.2004 № 122-ФЗ) 2) (Пункт утратил силу - Федеральный закон от 29.05.2024 № 108-ФЗ) 3) (Пункт утратил силу - Федеральный закон от 29.05.2024 № 108-ФЗ) 4) (Пункт утратил силу - Федеральный закон от 29.05.2024 № 108-ФЗ) 5) (Пункт утратил силу - Федеральный закон от 29.05.2024 № 108-ФЗ) 51) организации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 (Дополнение пунктом - Федеральный закон от 28.04.2023 № 137-ФЗ) 52) предоставления инвалидам мер государственной поддержки в сфере занятости населения в соответствии с законодательством о занятости населения; (Дополнение пунктом - Федеральный закон от 28.04.2023 № 137-ФЗ) (В редакции Федерального закона от 29.05.2024 № 108-ФЗ) 6) (Пункт утратил силу - Федеральный закон от 29.05.2024 № 108-ФЗ) 7) (Пункт утратил силу - Федеральный закон от 29.05.2024 № 108-ФЗ) Часть. (Дополнение частью - Федеральный закон от 01.12.2014 № 419-ФЗ) (Утратила силу - Федеральный закон от 29.05.2024 № 108-ФЗ) Порядок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частью - Федеральный закон от 28.04.2023 № 137-ФЗ)</w:t>
      </w:r>
    </w:p>
    <w:p>
      <w:r>
        <w:rPr>
          <w:b/>
        </w:rPr>
        <w:t>Статья 201. Социальная занятость инвалидов</w:t>
      </w:r>
    </w:p>
    <w:p>
      <w:r>
        <w:t>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 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 Органы государственной власти субъектов Российской Федерации определяют организации, уполномоченные на осуществление социальной занятости инвалидов. Примерный порядок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статьей - Федеральный закон от 28.04.2023 № 137-ФЗ)</w:t>
      </w:r>
    </w:p>
    <w:p>
      <w:r>
        <w:rPr>
          <w:b/>
        </w:rPr>
        <w:t>Статья 21. Установление квоты для приема на работу инвалидов</w:t>
      </w:r>
    </w:p>
    <w:p>
      <w:r>
        <w:t>Регулирование вопросов установления квоты для приема на работу инвалидов осуществляется в соответствии с законодательством о занятости населения. (Статья в редакции Федерального закона от 28.06.2021 № 219-ФЗ)</w:t>
      </w:r>
    </w:p>
    <w:p>
      <w:r>
        <w:rPr>
          <w:b/>
        </w:rPr>
        <w:t>Статья 22. Специальные рабочие места для трудоустройства инвалидов</w:t>
      </w:r>
    </w:p>
    <w:p>
      <w:r>
        <w:t>Регулирование вопросов организации специальных рабочих мест для трудоустройства инвалидов осуществляется в соответствии с законодательством о занятости населения. (Статья в редакции Федерального закона от 29.05.2024 № 108-ФЗ)</w:t>
      </w:r>
    </w:p>
    <w:p>
      <w:r>
        <w:rPr>
          <w:b/>
        </w:rPr>
        <w:t>Статья 23. Условия труда инвалидов</w:t>
      </w:r>
    </w:p>
    <w:p>
      <w:r>
        <w:t>Регулирование условий труда инвалидов осуществляется в соответствии с трудовым законодательством и иными актами, содержащими нормы трудового права, законодательством о занятости населения. (Статья в редакции Федерального закона от 29.05.2024 № 108-ФЗ)</w:t>
      </w:r>
    </w:p>
    <w:p>
      <w:r>
        <w:rPr>
          <w:b/>
        </w:rPr>
        <w:t>Статья 24. Права, обязанности и ответственность работодателей в обеспечении занятости инвалидов</w:t>
      </w:r>
    </w:p>
    <w:p>
      <w:r>
        <w:t>Права, обязанности и ответственность работодателей в обеспечении занятости инвалидов устанавливаются законодательством Российской Федерации. (Статья в редакции Федерального закона от 29.05.2024 № 108-ФЗ)</w:t>
      </w:r>
    </w:p>
    <w:p>
      <w:r>
        <w:rPr>
          <w:b/>
        </w:rPr>
        <w:t>Статья 25</w:t>
      </w:r>
    </w:p>
    <w:p>
      <w:r>
        <w:t>(Статья утратила силу - Федеральный закон от 22.08.2004 № 122-ФЗ)</w:t>
      </w:r>
    </w:p>
    <w:p>
      <w:r>
        <w:rPr>
          <w:b/>
        </w:rPr>
        <w:t>Статья 26</w:t>
      </w:r>
    </w:p>
    <w:p>
      <w:r>
        <w:t>(Статья утратила силу - Федеральный закон от 22.08.2004 № 122-ФЗ)</w:t>
      </w:r>
    </w:p>
    <w:p>
      <w:r>
        <w:rPr>
          <w:b/>
        </w:rPr>
        <w:t>Статья 27. Материальное обеспечение инвалидов</w:t>
      </w:r>
    </w:p>
    <w:p>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 Часть. (Утратила силу - Федеральный закон от 22.08.2004 № 122-ФЗ)</w:t>
      </w:r>
    </w:p>
    <w:p>
      <w:r>
        <w:rPr>
          <w:b/>
        </w:rPr>
        <w:t>Статья 28. Социально-бытовое обслуживание инвалидов</w:t>
      </w:r>
    </w:p>
    <w:p>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 (В редакции федеральных законов от 22.08.2004 № 122-ФЗ, от 29.05.2024 № 108-ФЗ) Часть. (Утратила силу - Федеральный закон от 28.11.2015 № 358-ФЗ) 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 (В редакции Федерального закона от 28.11.2015 № 358-ФЗ) (Часть исключена (в подсчете порядковых номеров не учитывается) - Федеральный закон от 23.10.2003 № 132-ФЗ) 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 Часть. (Утратила силу - Федеральный закон от 22.08.2004 № 122-ФЗ) 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 (В редакции федеральных законов от 23.10.2003 № 132-ФЗ, от 29.05.2024 № 108-ФЗ) Ремонт технических средств реабилитации инвалидов производится вне очереди с освобождением от оплаты или на льготных условиях. (В редакции Федерального закона от 07.03.2017 № 30-ФЗ) Порядок предоставления услуг по ремонту технических средств реабилитации инвалидов определяется Правительством Российской Федерации. (Дополнение частью - Федеральный закон от 23.10.2003 № 132-ФЗ) (В редакции Федерального закона от 07.03.2017 № 30-ФЗ)</w:t>
      </w:r>
    </w:p>
    <w:p>
      <w:r>
        <w:rPr>
          <w:b/>
        </w:rPr>
        <w:t>Статья 281. Ежемесячная денежная выплата инвалидам</w:t>
      </w:r>
    </w:p>
    <w:p>
      <w:r>
        <w:rPr>
          <w:b/>
        </w:rPr>
        <w:t xml:space="preserve">1. </w:t>
      </w:r>
      <w:r>
        <w:t>Инвалиды и дети-инвалиды имеют право на ежемесячную денежную выплату в размере и порядке, установленных настоящей статьей</w:t>
      </w:r>
    </w:p>
    <w:p>
      <w:r>
        <w:rPr>
          <w:b/>
        </w:rPr>
        <w:t xml:space="preserve">2. </w:t>
      </w:r>
      <w:r>
        <w:t>Ежемесячная денежная выплата устанавливается в размере</w:t>
      </w:r>
    </w:p>
    <w:p>
      <w:r>
        <w:rPr>
          <w:b/>
        </w:rPr>
        <w:t xml:space="preserve">3. </w:t>
      </w:r>
      <w:r>
        <w:t>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
        <w:rPr>
          <w:b/>
        </w:rPr>
        <w:t xml:space="preserve">4. </w:t>
      </w:r>
      <w:r>
        <w:t>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(В редакции Федерального закона от 19.12.2016 № 444-ФЗ)</w:t>
      </w:r>
    </w:p>
    <w:p>
      <w:r>
        <w:rPr>
          <w:b/>
        </w:rPr>
        <w:t xml:space="preserve">5. </w:t>
      </w:r>
      <w:r>
        <w:t>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 (В редакции Федерального закона от 28.12.2022 № 569-ФЗ)</w:t>
      </w:r>
    </w:p>
    <w:p>
      <w:r>
        <w:rPr>
          <w:b/>
        </w:rPr>
        <w:t xml:space="preserve">6. </w:t>
      </w:r>
      <w:r>
        <w:t>Ежемесячная денежная выплата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редакции Федерального закона от 01.12.2014 № 419-ФЗ)</w:t>
      </w:r>
    </w:p>
    <w:p>
      <w:r>
        <w:rPr>
          <w:b/>
        </w:rPr>
        <w:t xml:space="preserve">7. </w:t>
      </w:r>
      <w:r>
        <w:t>Часть суммы ежемесячной денежной выплаты может направляться на финансирование предоставления инвалиду социальных услуг в соответствии с Федеральным законом от 17 июля 1999 года № 178-ФЗ "О государственной социальной помощи". (Дополнение статьей - Федеральный закон от 22.08.2004 № 122-ФЗ)</w:t>
      </w:r>
    </w:p>
    <w:p>
      <w:r>
        <w:rPr>
          <w:b/>
        </w:rPr>
        <w:t xml:space="preserve">2. </w:t>
      </w:r>
      <w:r>
        <w:t>инвалидам I группы - 2 162 рублей</w:t>
      </w:r>
    </w:p>
    <w:p>
      <w:r>
        <w:rPr>
          <w:b/>
        </w:rPr>
        <w:t xml:space="preserve">2. </w:t>
      </w:r>
      <w:r>
        <w:t>инвалидам II группы, детям-инвалидам - 1 544 рублей</w:t>
      </w:r>
    </w:p>
    <w:p>
      <w:r>
        <w:rPr>
          <w:b/>
        </w:rPr>
        <w:t xml:space="preserve">2. </w:t>
      </w:r>
      <w:r>
        <w:t>инвалидам III группы - 1 236 рублей. (Часть в редакции Федерального закона от 24.07.2009 № 213-ФЗ)</w:t>
      </w:r>
    </w:p>
    <w:p>
      <w:r>
        <w:rPr>
          <w:b/>
        </w:rP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 (В редакции Федерального закона от 24.04.2020 № 147-ФЗ) 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 (В редакции федеральных законов от 07.05.2013 № 104-ФЗ, от 24.04.2020 № 147-ФЗ) Объем субвенций из федерального бюджета бюджетам субъектов Российской Федерации определяется: (В редакции Федерального закона от 07.05.2013 № 104-ФЗ)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стандарта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 (В редакции федеральных законов от 07.03.2018 № 47-ФЗ; от 29.07.2018 № 272-ФЗ) 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Субвенции зачисляются в установленном для исполнения федерального бюджета порядке на счета бюджетов субъектов Российской Федерации. Порядок расходования и учета средств на предоставление субвенций устанавливается Правительством Российской Федерации. Форма предоставления указанных мер социальной поддержки определяется нормативными правовыми актами субъекта Российской Федерации. Органы государственной власти субъектов Российской Федерации ежеквартально представляют</w:t>
      </w:r>
    </w:p>
    <w:p>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 (Часть в редакции Федерального закона от 19.12.2016 № 461-ФЗ) Дополнительные отчетные данные представляются в порядке, определяемом Правительством Российской Федерации. (Дополнение частью - Федеральный закон от 19.12.2016 № 461-ФЗ) Средства на реализацию указанных полномочий носят целевой характер и не могут быть использованы на другие цели.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 (В редакции Федерального закона от 02.12.2019 № 408-ФЗ)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 (Дополнение частью - Федеральный закон от 02.12.2019 № 408-ФЗ)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 (Дополнение частью - Федеральный закон от 02.12.2019 № 408-ФЗ)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 (Дополнение частью - Федеральный закон от 18.10.2007 № 230-ФЗ) (Дополнение статьей - Федеральный закон от 29.12.2004 № 199-ФЗ)</w:t>
      </w:r>
    </w:p>
    <w:p>
      <w:r>
        <w:rPr>
          <w:b/>
        </w:rPr>
        <w:t>Статья 29</w:t>
      </w:r>
    </w:p>
    <w:p>
      <w:r>
        <w:t>(Статья утратила силу - Федеральный закон от 22.08.2004 № 122-ФЗ)</w:t>
      </w:r>
    </w:p>
    <w:p>
      <w:r>
        <w:rPr>
          <w:b/>
        </w:rPr>
        <w:t>Статья 30</w:t>
      </w:r>
    </w:p>
    <w:p>
      <w:r>
        <w:t>(Статья утратила силу - Федеральный закон от 22.08.2004 № 122-ФЗ)</w:t>
      </w:r>
    </w:p>
    <w:p>
      <w:r>
        <w:rPr>
          <w:b/>
        </w:rPr>
        <w:t>Статья 31. Порядок сохранения мер социальной защиты, установленных инвалидам</w:t>
      </w:r>
    </w:p>
    <w:p>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 (Дополнение статьей - Федеральный закон от 01.12.2014 № 419-ФЗ)</w:t>
      </w:r>
    </w:p>
    <w:p>
      <w:r>
        <w:t>(Наименование в редакции Федерального закона от 22.08.2004 № 122-ФЗ) Часть. (Утратила силу - Федеральный закон от 22.08.2004 № 122-ФЗ) Часть. (Утратила силу - Федеральный закон от 22.08.2004 № 122-ФЗ) 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 (В редакции Федерального закона от 22.08.2004 № 122-ФЗ)</w:t>
      </w:r>
    </w:p>
    <w:p>
      <w:r>
        <w:rPr>
          <w:b/>
        </w:rPr>
        <w:t>Статья 32. Ответственность за нарушение прав инвалидов. Рассмотрение споров</w:t>
      </w:r>
    </w:p>
    <w:p>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 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 (В редакции Федерального закона от 01.12.2014 № 419-ФЗ)</w:t>
      </w:r>
    </w:p>
    <w:p>
      <w:pPr>
        <w:pStyle w:val="Heading3"/>
      </w:pPr>
      <w:r>
        <w:t>Общественные объединения инвалидов</w:t>
      </w:r>
    </w:p>
    <w:p>
      <w:r>
        <w:rPr>
          <w:b/>
        </w:rPr>
        <w:t>Статья 33. Право инвалидов на создание общественных объединений</w:t>
      </w:r>
    </w:p>
    <w:p>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 (В редакции федеральных законов от 04.01.1999 № 5-ФЗ; от 06.11.2011 № 299-ФЗ) 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 (Дополнение частью - Федеральный закон от 04.01.1999 № 5-ФЗ) 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 (В редакции Федерального закона от 06.11.2011 № 299-ФЗ) 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 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 (Дополнение частью - Федеральный закон от 10.07.2012 № 110-ФЗ) Оказание поддержки общественным объединениям инвалидов также может осуществляться в соответствии с Федеральным законом от 12 января 1996 года № 7-ФЗ "О некоммерческих организациях" в части социально ориентированных некоммерческих организаций. (Дополнение частью - Федеральный закон от 10.07.2012 № 110-ФЗ) 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закона от 24 июля 2007 года №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законом, и при условии, что сведения о таких обществах с ограниченной ответственностью внесены в единый реестр субъектов малого и среднего предпринимательства. (Дополнение частью - Федеральный закон от 10.07.2012 № 110-ФЗ) (В редакции Федерального закона от 18.07.2019 № 185-ФЗ) Указанные в части седьмой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 (Дополнение частью - Федеральный закон от 18.07.2019 № 185-ФЗ) Форма и порядок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части седьмой настоящей статьи, утверждаются федеральным органом исполнительной власти, уполномоченным в сфере регистрации некоммерческих организаций. (Дополнение частью - Федеральный закон от 18.07.2019 № 185-ФЗ)</w:t>
      </w:r>
    </w:p>
    <w:p>
      <w:r>
        <w:rPr>
          <w:b/>
        </w:rPr>
        <w:t>Статья 34</w:t>
      </w:r>
    </w:p>
    <w:p>
      <w:r>
        <w:t>(Статья утратила силу - Федеральный закон от 22.08.2004 № 122-ФЗ)</w:t>
      </w:r>
    </w:p>
    <w:p>
      <w:pPr>
        <w:pStyle w:val="Heading3"/>
      </w:pPr>
      <w:r>
        <w:t>Заключительные положения</w:t>
      </w:r>
    </w:p>
    <w:p>
      <w:r>
        <w:rPr>
          <w:b/>
        </w:rPr>
        <w:t>Статья 35. Вступление в силу настоящего Федерального закона</w:t>
      </w:r>
    </w:p>
    <w:p>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 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части второй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 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r>
        <w:rPr>
          <w:b/>
        </w:rPr>
        <w:t>Статья 36. Действие законов и иных нормативных правовых актов</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