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индивидуальном (персонифицированном) учете в системе государственного пенсионного страхования</w:t>
      </w:r>
    </w:p>
    <w:p>
      <w:pPr>
        <w:pStyle w:val="Heading3"/>
      </w:pPr>
      <w:r>
        <w:t>Общие положения</w:t>
      </w:r>
    </w:p>
    <w:p>
      <w:r>
        <w:rPr>
          <w:b/>
        </w:rPr>
        <w:t>Статья 1. Основные понятия, употребляемые в настоящем Федеральном законе</w:t>
      </w:r>
    </w:p>
    <w:p>
      <w:r>
        <w:rPr>
          <w:b/>
        </w:rPr>
        <w:t xml:space="preserve">1. </w:t>
      </w:r>
      <w:r>
        <w:t>В целях настоящего Федерального закона употребляются следующие основные понятия: (В редакции Федерального закона от 14.07.2022 № 237-ФЗ) застрахованные лица - лица, на которых распространяется обязательное пенсионное страхование и обязательное социальное страхование в соответствии с законодательством Российской Федерации; (В редакции Федерального закона от 14.07.2022 № 237-ФЗ) зарегистрированные лица - физические лица, которым открыт индивидуальный лицевой счет в системе индивидуального (персонифицированного) учета, в том числе в целях обеспечения реализации их прав в системах обязательного пенсионного страхования и обязательного социального страхования, учета сведений о трудовой деятельности, а также в целях предоставления государственных и муниципальных услуг и исполнения государственных и муниципальных функций; (В редакции федеральных законов от 16.12.2019 № 436-ФЗ, от 14.07.2022 № 237-ФЗ) страхователи - юридические лица, в том числе иностранные, и их обособленные подразделения; международные организации, осуществляющие свою деятельность на территории Российской Федерации (в отношении застрахованных лиц); семейные (родовые) общины коренных малочисленных народов Севера, Сибири и Дальнего Востока Российской Федерации, осуществляющие традиционную хозяйственную деятельность; крестьянские (фермерские) хозяйства; граждане, в том числе иностранные, лица без гражданства, проживающие на территории Российской Федерации, и индивидуальные предприниматели, осуществляющие прием на работу по трудовому договору, а также заключающие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В целях настоящего Федерального закона органы службы занятости в отношении безработных, а также организации, в которых лица, осужденные к лишению свободы, привлекаются к труду, приравнены к понятию "страхователь"; (В редакции Федерального закона от 14.07.2022 № 237-ФЗ) физические лица, самостоятельно уплачивающие страховые взносы, - застрахованные лица: индивидуальные предприниматели, адвокаты, нотариусы, занимающиеся частной практикой, и иные категории граждан, уплачивающие страховые взносы на обязательное пенсионное страхование в фиксированном размере в порядке, установленном законодательством Российской Федерации о налогах и сборах; страховые взносы - страховые взносы на обязательное пенсионное страхование, дополнительные страховые взносы на накопительную пенсию, уплачиваемые в соответствии с Федеральным законом от 30 апреля 2008 года № 56-ФЗ "О дополнительных страховых взносах на накопительную пенсию и государственной поддержке формирования пенсионных накоплений" (далее - Федеральный закон "О дополнительных страховых взносах на накопительную пенсию и государственной поддержке формирования пенсионных накоплений"); индивидуальный (персонифицированный) учет - организация и ведение учета сведений о каждом зарегистрированном лице для обеспечения реализации его прав в системах обязательного пенсионного страхования и обязательного социального страхования, сведений о трудовой деятельности, а также в целях предоставления государственных и муниципальных услуг и (или) исполнения государственных и муниципальных функций в соответствии с законодательством Российской Федерации, в том числе с использованием страхового номера индивидуального лицевого счета в качестве идентификатора сведений о физическом лице; (В редакции федеральных законов от 16.12.2019 № 436-ФЗ, от 14.07.2022 № 237-ФЗ) индивидуальный лицевой счет - электронный документ, содержащий предусмотренные настоящим Федеральным законом сведения о зарегистрированном лице, хранящиеся в информационных ресурсах Фонда пенсионного и социального страхования Российской Федерации (далее - Фонд); (В редакции Федерального закона от 14.07.2022 № 237-ФЗ) страховой номер индивидуального лицевого счета - 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общая часть индивидуального лицевого счета - составная часть индивидуального лицевого счета, в которой отражаются страховой номер индивидуального лицевого счета, сведения о зарегистрированном лице, сведения о периодах работы и (или) другой деятельности, об иных периодах, засчитываемых в страховой стаж в соответствии с Федеральным законом от 28 декабря 2013 года № 400-ФЗ "О страховых пенсиях", о заработке (доходе) и начисленных и уплаченных страховых взносах, направляемых на финансирование страховой пенсии, о пенсионных правах застрахованного лица и об установлении страховой пенсии, о дате регистрации в системе индивидуального (персонифицированного) учета, о закрытии индивидуального лицевого счета и иные сведения в соответствии с настоящим Федеральным законом; раздел "Сведения о трудовой деятельности" - раздел индивидуального лицевого счета, в котором содержатся сведения о трудовой деятельности и трудовом стаже зарегистрированного лица, его приеме на работу, переводах на другую постоянную работу и об увольнении. В целях настоящего Федерального закона в части формирования сведений о трудовой деятельности под трудовой деятельностью понимаются периоды работы по трудовому договору, периоды замещения государственных и муниципальных должностей, должностей государственной гражданской и муниципальной службы, а также в отношении отдельных категорий зарегистрированных лиц иные периоды профессиональной служебной деятельности; (Дополнение абзацем - Федеральный закон от 16.12.2019 № 436-ФЗ) специальная часть индивидуального лицевого счета - составная часть индивидуального лицевого счета, в которой отдельно учитываются сведения о поступивших за застрахованное лицо (зарегистрированное лицо) страховых взносах, направляемых на финансирование накопительной пенсии, и результатах их инвестирования, а также сведения о дополнительных страховых взносах на накопительную пенсию и результатах их инвестирования, взносах работодателя, уплаченных в пользу застрахованного лица, и результатах их инвестирования, взносах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и результатах их инвестирования, сведения о средствах (части средств) материнского (семейного) капитала, направленных на формирование накопительной пенсии в соответствии с Федеральным законом от 29 декабря 2006 года № 256-ФЗ "О дополнительных мерах государственной поддержки семей, имеющих детей", и результатах их инвестирования, сведения о выплатах, произведенных за счет средств пенсионных накоплений в соответствии с законодательством Российской Федерации, и иные сведения в соответствии с настоящим Федеральным законом; профессиональная часть индивидуального лицевого счета - составная часть индивидуального лицевого счета, в которой отражаются сведения о суммах пенсионных взносов, уплаченных в соответствии с договорами досрочного негосударственного пенсионного обеспечения страхователем за застрахованное лицо, являющееся субъектом системы досрочного негосударственного пенсионного обеспечения, за периоды его трудовой деятельности на рабочих местах, условия труда на которых по результатам специальной оценки условий труда признаны вредными и (или) опасными (профессиональный стаж), о выплатах и иные сведения, необходимые для реализации пенсионных прав в соответствии с законодательством Российской Федерации; профессиональный стаж застрахованного лица - суммарная продолжительность периодов его трудовой деятельности на рабочих местах, условия труда на которых по результатам специальной оценки условий труда признаны вредными и (или) опасными, в течение которых в его пользу страхователем уплачивались пенсионные взносы в соответствии с договорами досрочного негосударственного пенсионного обеспечения; отчетный период - период, за который страхователь представляет в территориальный орган Фонда сведения о застрахованных лицах в системе индивидуального (персонифицированного) учета. Отчетными периодами признаются месяц, первый квартал, полугодие, девять месяцев и календарный год; (В редакции Федерального закона от 14.07.2022 № 237-ФЗ) информационная система "личный кабинет зарегистрированного лица" - информационная система Фонда, предоставляющая возможность зарегистрированному лицу получать содержащиеся в его индивидуальном лицевом счете сведения в составе, определяемом в порядке, установленном настоящим Федеральным законом; (В редакции Федерального закона от 14.07.2022 № 237-ФЗ) доля единого тарифа страховых взносов (далее - доля единого тарифа) - доля единого тарифа, установленного с 1 января 2023 года пунктом 3 статьи 425 Налогового кодекса Российской Федерации, определяемая в соответствии с нормативом, установленным Бюджетным кодексом Российской Федерации для страховых взносов на обязательное пенсионное страхование; (Дополнение абзацем - Федеральный закон от 14.07.2022 № 237-ФЗ) доля совокупного фиксированного размера страховых взносов (далее - доля совокупного фиксированного размера) - доля совокупного фиксированного размера, установленного с 1 января 2023 года пунктом 12 статьи 430 Налогового кодекса Российской Федерации, определяемая в соответствии с нормативом, установленным Бюджетным кодексом Российской Федерации для страховых взносов на обязательное пенсионное страхование. (Дополнение абзацем - Федеральный закон от 14.07.2022 № 237-ФЗ)</w:t>
      </w:r>
    </w:p>
    <w:p>
      <w:r>
        <w:rPr>
          <w:b/>
        </w:rPr>
        <w:t xml:space="preserve">2. </w:t>
      </w:r>
      <w:r>
        <w:t>В целях настоящего Федерального закона понятие "обязательное пенсионное страхование" используется в значении, определенном Федеральным законом от 15 декабря 2001 года № 167-ФЗ "Об обязательном пенсионном страховании в Российской Федерации". (Дополнение пунктом - Федеральный закон от 14.07.2022 № 237-ФЗ)</w:t>
      </w:r>
    </w:p>
    <w:p>
      <w:r>
        <w:rPr>
          <w:b/>
        </w:rPr>
        <w:t xml:space="preserve">3. </w:t>
      </w:r>
      <w:r>
        <w:t>В целях настоящего Федерального закона обязательное социальное страхование включает в себя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(Дополнение пунктом - Федеральный закон от 14.07.2022 № 237-ФЗ) (Статья в редакции Федерального закона от 01.04.2019 № 48-ФЗ)</w:t>
      </w:r>
    </w:p>
    <w:p>
      <w:r>
        <w:rPr>
          <w:b/>
        </w:rPr>
        <w:t>Статья 2. Правовая основа индивидуального (персонифицированного) учета</w:t>
      </w:r>
    </w:p>
    <w:p>
      <w:r>
        <w:rPr>
          <w:b/>
        </w:rPr>
        <w:t xml:space="preserve">1. </w:t>
      </w:r>
      <w:r>
        <w:t>Правовую основу индивидуального (персонифицированного) учета составляют Конституция Российской Федерации, настоящий Федеральный закон, законы и иные нормативные правовые акты Российской Федерации, международные договоры Российской Федерации, регулирующие правоотношения в данной сфере. (В редакции Федерального закона от 24.04.2020 № 136-ФЗ)</w:t>
      </w:r>
    </w:p>
    <w:p>
      <w:r>
        <w:rPr>
          <w:b/>
        </w:rPr>
        <w:t xml:space="preserve">2. </w:t>
      </w:r>
      <w:r>
        <w:t>Правительство Российской Федерации в 2020 году вправе устанавливать особенности порядка и сроки представления страхователями до 31 декабря 2020 года (включительно) в территориальные органы Пенсионного фонда Российской Федерации сведений о трудовой деятельности зарегистрированных лиц. (Дополнение пунктом - Федеральный закон от 24.04.2020 № 136-ФЗ)</w:t>
      </w:r>
    </w:p>
    <w:p>
      <w:r>
        <w:rPr>
          <w:b/>
        </w:rPr>
        <w:t>Статья 3. Цели индивидуального (персонифицированного) учета</w:t>
      </w:r>
    </w:p>
    <w:p>
      <w:r>
        <w:t>Целями индивидуального (персонифицированного) учета являются: создание условий для назначения страховых и накопительной пенсий в соответствии с результатами труда каждого застрахованного лица; (В редакции федеральных законов от 31.12.2002 № 198-ФЗ; от 21.07.2014 № 216-ФЗ) обеспечение достоверности сведений о стаже и заработке (доходе), определяющих размер страховой и накопительной пенсий при их назначении, страхового обеспечения по обязательному социальному страхованию; (В редакции федеральных законов от 25.10.2001 № 138-ФЗ, от 31.12.2002 № 198-ФЗ, от 21.07.2014 № 216-ФЗ, от 14.07.2022 № 237-ФЗ) создание информационной базы для реализации и совершенствования пенсионного законодательства Российской Федерации и законодательства Российской Федерации о соответствующих видах обязательного социального страхования, для назначения страховых и накопительной пенсий на основе страхового стажа застрахованных лиц и их страховых взносов, а также для оценки обязательств перед застрахованными лицами по выплате страховых и накопительной пенсий, срочной пенсионной выплаты, единовременной выплаты средств пенсионных накоплений, страхового обеспечения по обязательному социальному страхованию; (В редакции федеральных законов от 21.07.2014 № 216-ФЗ, от 14.07.2022 № 237-ФЗ) учет сведений о трудовой деятельности для использования данных сведений зарегистрированными лицами при трудоустройстве, а также в целях предоставления государственных и муниципальных услуг и исполнения государственных и муниципальных функций; (Дополнение абзацем - Федеральный закон от 16.12.2019 № 436-ФЗ) развитие заинтересованности застрахованных лиц в уплате страховых взносов; (В редакции Федерального закона от 14.07.2022 № 237-ФЗ) создание условий для контроля за уплатой страховых взносов застрахованными лицами; информационная поддержка прогнозирования расходов на выплату страховых и накопительной пенсий, страхового обеспечения по обязательному социальному страхованию, определения тарифов страховых взносов, расчета макроэкономических показателей, касающихся обязательного пенсионного страхования и обязательного социального страхования; (В редакции Федерального закона от 14.07.2022 № 237-ФЗ) упрощение порядка и ускорение процедуры назначения страховых и накопительной пенсий, страхового обеспечения по обязательному социальному страхованию застрахованным лицам; (В редакции федеральных законов от 31.12.2002 № 198-ФЗ, от 21.07.2014 № 216-ФЗ, от 14.07.2022 № 237-ФЗ) обеспечение информационного взаимодействия с федеральными органами исполнительной власти, государственными внебюджетными фондами, органами государственной власти субъектов Российской Федерации, органами местного самоуправления и организациями для получения сведений о зарегистрированных лицах, которые должны содержаться в индивидуальных лицевых счетах, а также для предоставления указанных сведений в порядке и объеме, которые определяются в порядке, установленном настоящим Федеральным законом и другими федеральными законами, в целях обеспечения реализации прав зарегистрированных лиц в системах обязательного пенсионного страхования и обязательного социального страхования и в целях предоставления государственных и муниципальных услуг и исполнения государственных и муниципальных функций; (Дополнение абзацем - Федеральный закон от 01.04.2019 № 48-ФЗ) (В редакции Федерального закона от 14.07.2022 № 237-ФЗ) использование страхового номера индивидуального лицевого счета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(Дополнение абзацем - Федеральный закон от 01.04.2019 № 48-ФЗ)</w:t>
      </w:r>
    </w:p>
    <w:p>
      <w:r>
        <w:rPr>
          <w:b/>
        </w:rPr>
        <w:t>Статья 4. Принципы организации индивидуального (персонифицированного) учета</w:t>
      </w:r>
    </w:p>
    <w:p>
      <w:r>
        <w:t>Индивидуальный (персонифицированный) учет в системах обязательного пенсионного страхования и обязательного социального страхования строится на принципах: (В редакции федеральных законов от 31.12.2002 № 198-ФЗ, от 14.07.2022 № 237-ФЗ) единства и федерального характера обязательного пенсионного страхования и обязательного социального страхования в Российской Федерации; (В редакции федеральных законов от 31.12.2002 № 198-ФЗ, от 14.07.2022 № 237-ФЗ) всеобщности и обязательности учета сведений о застрахованных лицах; (В редакции Федерального закона от 14.07.2022 № 237-ФЗ) доступности для каждого зарегистрированного лица сведений о нем, которыми располагают органы Фонда, осуществляющие индивидуальный (персонифицированный) учет; (В редакции федеральных законов от 01.04.2019 № 48-ФЗ, от 14.07.2022 № 237-ФЗ) использования сведений о зарегистрированных лицах, которыми располагают органы Фонда, для целей обязательного пенсионного страхования, пенсионного обеспечения, обязательного социального страхования, обязательного медицинского страхования, предоставления государственных и муниципальных услуг и исполнения государственных и муниципальных функций; (В редакции федеральных законов от 21.07.2014 № 216-ФЗ, от 01.04.2019 № 48-ФЗ, от 14.07.2022 № 237-ФЗ) соответствия сведений о суммах страховых взносов, представляемых каждым страхователем, в том числе физическим лицом, самостоятельно уплачивающим страховые взносы, для индивидуального (персонифицированного) учета, сведениям о фактически уплаченных и поступивших суммах страховых взносов; (В редакции Федерального закона от 31.12.2002 № 198-ФЗ) осуществления индивидуального (персонифицированного) учета в процессе всей трудовой деятельности застрахованного лица и использования данных указанного учета для назначения страховой и накопительной пенсий согласно пенсионному законодательству Российской Федерации, в том числе для реализации застрахованными лицами прав на досрочное негосударственное пенсионное обеспечение, а также для назначения страхового обеспечения по обязательному социальному страхованию. (В редакции федеральных законов от 31.12.2002 № 198-ФЗ, от 21.07.2014 № 216-ФЗ, от 14.07.2022 № 237-ФЗ)</w:t>
      </w:r>
    </w:p>
    <w:p>
      <w:pPr>
        <w:pStyle w:val="Heading3"/>
      </w:pPr>
      <w:r>
        <w:t>Организация индивидуального (персонифицированного) учета</w:t>
      </w:r>
    </w:p>
    <w:p>
      <w:r>
        <w:rPr>
          <w:b/>
        </w:rPr>
        <w:t>Статья 5. Орган, осуществляющий индивидуальный (персонифицированный) учет в Российской Федерации</w:t>
      </w:r>
    </w:p>
    <w:p>
      <w:r>
        <w:t>Органом, осуществляющим индивидуальный (персонифицированный) учет в системах обязательного пенсионного страхования и обязательного социального страхования, является Фонд. (В редакции федеральных законов от 31.12.2002 № 198-ФЗ, от 14.07.2022 № 237-ФЗ)</w:t>
      </w:r>
    </w:p>
    <w:p>
      <w:r>
        <w:rPr>
          <w:b/>
        </w:rPr>
        <w:t>Статья 6. Индивидуальный лицевой счет</w:t>
      </w:r>
    </w:p>
    <w:p>
      <w:r>
        <w:t>(Наименование в редакции Федерального закона от 01.04.2019 № 48-ФЗ)</w:t>
      </w:r>
    </w:p>
    <w:p>
      <w:r>
        <w:rPr>
          <w:b/>
        </w:rPr>
        <w:t xml:space="preserve">1. </w:t>
      </w:r>
      <w:r>
        <w:t>На территории Российской Федерации на каждого гражданина Российской Федерации, а также на иностранного гражданина и лицо без гражданства Фонд открывает индивидуальный лицевой счет, имеющий постоянный страховой номер. Индивидуальный лицевой счет открывается на основании: (В редакции федеральных законов от 14.07.2022 № 237-ФЗ, от 28.12.2022 № 567-ФЗ) 1) заявления лица, поданного им лично, через работодателя или через многофункциональный центр предоставления государственных и муниципальных услуг;</w:t>
      </w:r>
    </w:p>
    <w:p>
      <w:r>
        <w:rPr>
          <w:b/>
        </w:rPr>
        <w:t xml:space="preserve">11. </w:t>
      </w:r>
      <w:r>
        <w:t>Заявление может быть направлено в орган Фонда в форме электронного документа многофункциональным центром предоставления государственных и муниципальных услуг с использованием информационно-технологической и коммуникационной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(Дополнение пунктом - Федеральный закон от 01.04.2019 № 48-ФЗ) (В редакции Федерального закона от 14.07.2022 № 237-ФЗ)</w:t>
      </w:r>
    </w:p>
    <w:p>
      <w:r>
        <w:rPr>
          <w:b/>
        </w:rPr>
        <w:t xml:space="preserve">12. </w:t>
      </w:r>
      <w:r>
        <w:t>Индивидуальный лицевой счет состоит из общей, специальной и профессиональной частей, а также раздела "Сведения о трудовой деятельности". (Дополнение пунктом - Федеральный закон от 01.04.2019 № 48-ФЗ) (В редакции Федерального закона от 16.12.2019 № 436-ФЗ)</w:t>
      </w:r>
    </w:p>
    <w:p>
      <w:r>
        <w:rPr>
          <w:b/>
        </w:rPr>
        <w:t xml:space="preserve">2. </w:t>
      </w:r>
      <w:r>
        <w:t>В общей части индивидуального лицевого счета указываются: (В редакции Федерального закона от 01.04.2019 № 48-ФЗ) 1) страховой номер;</w:t>
      </w:r>
    </w:p>
    <w:p>
      <w:r>
        <w:rPr>
          <w:b/>
        </w:rPr>
        <w:t xml:space="preserve">21. </w:t>
      </w:r>
      <w:r>
        <w:t>В разделе "Сведения о трудовой деятельности" указываются</w:t>
      </w:r>
    </w:p>
    <w:p>
      <w:r>
        <w:rPr>
          <w:b/>
        </w:rPr>
        <w:t xml:space="preserve">3. </w:t>
      </w:r>
      <w:r>
        <w:t>В специальной части индивидуального лицевого счета указываются: (В редакции Федерального закона от 01.04.2019 № 48-ФЗ) 1) сумма страховых взносов на обязательное пенсионное страхование, поступившая на накопительную пенсию. (В редакции Федерального закона от 21.07.2014 № 216-ФЗ) Сумма страховых взносов на накопительную пенсию по каждому застрахованному лицу определяется на основании сведений о сумме выплат и иных вознаграждений в пользу физического лица, на которые начислены страховые взносы в соответствии с законодательством Российской Федерации в пределах установленной предельной величины базы для начисления страховых взносов, и сведений о выборе застрахованным лицом варианта пенсионного обеспечения. (В редакции федеральных законов от 21.07.2014 № 216-ФЗ, от 14.07.2022 № 237-ФЗ) Для лиц 1967 года рождения и моложе, в отношении которых осуществляется формирование накопительной пенсии в Фонде, указанная в абзаце первом настоящего подпункта сумма учитывается по тарифу 0,0 процентного пункта тарифа страхового взноса (доле единого тарифа, равной 0,0 процента), за исключением лиц, указанных в абзаце четвертом настоящего подпункта. (В редакции федеральных законов от 21.07.2014 № 216-ФЗ, от 14.07.2022 № 237-ФЗ)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сумма страховых взносов на финансирование накопительной пенсии учитывается за периоды до 31 декабря 2022 года включительно по тарифу 6,0 процентного пункта тарифа страхового взноса, за периоды с 1 января 2023 года - по доле единого тарифа страховых взносов, равной 0,0 процента, за исключением случая, если застрахованное лицо изменило вариант своего пенсионного обеспечения, отказавшись от финансирования накопительной пенсии и направив на финансирование страховой пенсии указанный в настоящем абзаце размер процентов индивидуальной части тарифа страхового взноса (с 1 января 2023 года - указанную в настоящем абзаце долю единого тарифа); (В редакции федеральных законов от 21.07.2014 № 216-ФЗ, от 14.07.2022 № 237-ФЗ, от 10.07.2023 № 299-ФЗ) (Подпункт в редакции Федерального закона от 04.12.2013 № 351-ФЗ) 11) суммы дополнительных страховых взносов на накопительную пенсию, суммы взносов работодателя, уплаченных в пользу застрахованного лица,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а также результат их инвестирования; (Дополнение подпунктом - Федеральный закон от 30.04.2008 № 55-ФЗ) (В редакции федеральных законов от 30.11.2011 № 359-ФЗ; от 21.07.2014 № 216-ФЗ) 12) суммы поступивших взносов на софинансирование формирования пенсионных накоплений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а также результат их инвестирования; (Дополнение подпунктом - Федеральный закон от 30.04.2008 № 55-ФЗ) (В редакции федеральных законов от 30.11.2011 № 359-ФЗ; от 21.07.2014 № 216-ФЗ) 13) сумма средств, соответствующая сумме страховых взносов на финансирование накопительной пенсии. (В редакции Федерального закона от 21.07.2014 № 216-ФЗ) Для лиц 1967 года рождения и моложе, в отношении которых осуществляется формирование накопительной пенсии в Фонде, указанная в абзаце первом настоящего подпункта сумма учитывается по тарифу 0,0 процентного пункта тарифа страхового взноса (доле единого тарифа, равной 0,0 процента), за исключением лиц, указанных в абзаце третьем настоящего подпункта. (В редакции федеральных законов от 21.07.2014 № 216-ФЗ, от 14.07.2022 № 237-ФЗ)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сумма страховых взносов на накопительную пенсию учитывается за периоды до 31 декабря 2022 года включительно по тарифу 6,0 процентного пункта тарифа страхового взноса, за периоды с 1 января 2023 года - по доле единого тарифа страховых взносов, равной 0,0 процента, за исключением случая, если застрахованное лицо изменило вариант своего пенсионного обеспечения, отказавшись от финансирования накопительной пенсии и направив указанный в настоящем абзаце размер процентов индивидуальной части тарифа страхового взноса на финансирование страховой пенсии; (В редакции федеральных законов от 21.07.2014 № 216-ФЗ, от 14.07.2022 № 237-ФЗ, от 10.07.2023 № 299-ФЗ) (Дополнение подпунктом - Федеральный закон от 07.11.2011 № 305-ФЗ) (В редакции Федерального закона от 04.12.2013 № 351-ФЗ) 14) поступившая на накопительную пенсию сумма страховых взносов на обязательное пенсионное страхование, уплаченных физическими лицами, самостоятельно уплачивающими страховые взносы в фиксированном размере в соответствии с законодательством Российской Федерации о налогах и сборах, за периоды до 31 декабря 2022 года включительно, определяемая исходя из фиксированного размера страховых взносов на обязательное пенсионное страхование и сведений о выборе застрахованным лицом варианта пенсионного обеспечения по тарифу: 0,0 процентного пункта тарифа страхового взноса - для лиц 1967 года рождения и моложе, в отношении которых осуществляется формирование накопительной пенсии в Фонде, за исключением лиц, указанных в абзаце третьем настоящего подпункта; 6,0 процентного пункта тарифа страхового взноса -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за исключением случая, если застрахованное лицо изменило вариант своего пенсионного обеспечения, отказавшись от финансирования накопительной пенсии и направив на финансирование страховой пенсии указанный в настоящем абзаце размер процентов индивидуальной части тарифа страхового взноса; (Дополнение подпунктом - Федеральный закон от 14.07.2022 № 237-ФЗ) 15) сумма страховых взносов на накопительную пенсию, уплаченных физическими лицами, самостоятельно уплачивающими страховые взносы в совокупном фиксированном размере в соответствии с законодательством Российской Федерации о налогах и сборах, за периоды с 1 января 2023 года, определяемая исходя из доли совокупного фиксированного размера: 0,0 процента совокупного фиксированного размера - для лиц 1967 года рождения и моложе, в отношении которых осуществляется формирование накопительной пенсии в Фонде, за исключением лиц, указанных в абзаце третьем настоящего подпункта; 0,0 процента совокупного фиксированного размера -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за исключением случая, если застрахованное лицо изменило вариант своего пенсионного обеспечения, отказавшись от финансирования накопительной пенсии и направив на финансирование страховой пенсии указанную в настоящем абзаце долю совокупного фиксированного размера; (В редакции Федерального закона от 10.07.2023 № 299-ФЗ) (Дополнение подпунктом - Федеральный закон от 14.07.2022 № 237-ФЗ) 2) сведения о выборе застрахованным лицом инвестиционного портфеля (управляющей компании);</w:t>
      </w:r>
    </w:p>
    <w:p>
      <w:r>
        <w:rPr>
          <w:b/>
        </w:rPr>
        <w:t xml:space="preserve">4. </w:t>
      </w:r>
      <w:r>
        <w:t>В профессиональной части индивидуального лицевого счета указываются: (В редакции Федерального закона от 01.04.2019 № 48-ФЗ) 1) суммы пенсионных взносов, уплаченных и поступивших за застрахованное лицо, являющееся субъектом системы досрочного негосударственного пенсионного обеспечения; (В редакции Федерального закона от 21.07.2014 № 216-ФЗ) 2) суммы инвестиционного дохода;</w:t>
      </w:r>
    </w:p>
    <w:p>
      <w:r>
        <w:rPr>
          <w:b/>
        </w:rPr>
        <w:t xml:space="preserve">5. </w:t>
      </w:r>
      <w:r>
        <w:t>Специальная и профессиональная части индивидуального лицевого счета могут содержать также другие сведения, передаваемые в Фонд в соответствии с законодательством Российской Федерации. (В редакции Федерального закона от 14.07.2022 № 237-ФЗ)</w:t>
      </w:r>
    </w:p>
    <w:p>
      <w:r>
        <w:rPr>
          <w:b/>
        </w:rPr>
        <w:t xml:space="preserve">51. </w:t>
      </w:r>
      <w:r>
        <w:t>Открытие индивидуального лицевого счета лицу, направившему средства (часть средств) материнского (семейного) капитала на формирование накопительной пенсии, в случае, если к моменту направления этих средств индивидуальный лицевой счет ему не был открыт, осуществляется Фондом на основании сведений, содержащихся в федеральном регистре лиц, имеющих право на дополнительные меры государственной поддержки. (Дополнение пунктом - Федеральный закон от 27.12.2009 № 378-ФЗ) (В редакции федеральных законов от 21.07.2014 № 216-ФЗ, от 14.07.2022 № 237-ФЗ)</w:t>
      </w:r>
    </w:p>
    <w:p>
      <w:r>
        <w:rPr>
          <w:b/>
        </w:rPr>
        <w:t xml:space="preserve">6. </w:t>
      </w:r>
      <w:r>
        <w:t>Содержащиеся в индивидуальном лицевом счете сведения систематически уточняются и дополняются, в том числе на основании информации, полученной от органов, предоставляющих государственные и муниципальные услуги, иных организаций. 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Фонд получает из Единого государственного реестра записей актов гражданского состояния в соответствии с Федеральным законом от 15 ноября 1997 года № 143-ФЗ "Об актах гражданского состояния". (В редакции Федерального закона от 14.07.2022 № 237-ФЗ) (Пункт в редакции Федерального закона от 01.04.2019 № 48-ФЗ)</w:t>
      </w:r>
    </w:p>
    <w:p>
      <w:r>
        <w:rPr>
          <w:b/>
        </w:rPr>
        <w:t xml:space="preserve">7. </w:t>
      </w:r>
      <w:r>
        <w:t>Индивидуальный лицевой счет хранится в информационных ресурсах Фонда в течение всей жизни зарегистрированного лица, а после его смерти - в течение срока, предусмотренного порядком хранения пенсионных дел. (В редакции федеральных законов от 01.04.2019 № 48-ФЗ, от 14.07.2022 № 237-ФЗ) Абзац. (Утратил силу - Федеральный закон от 01.04.2019 № 48-ФЗ)</w:t>
      </w:r>
    </w:p>
    <w:p>
      <w:r>
        <w:rPr>
          <w:b/>
        </w:rPr>
        <w:t xml:space="preserve">8. </w:t>
      </w:r>
      <w:r>
        <w:t>Сведения, содержащиеся в индивидуальных лицевых счетах, относятся к информации, в отношении которой установлено требование об обеспечении ее конфиденциальности. (В редакции федеральных законов от 11.07.2011 № 200-ФЗ, от 01.04.2019 № 48-ФЗ)</w:t>
      </w:r>
    </w:p>
    <w:p>
      <w:r>
        <w:rPr>
          <w:b/>
        </w:rPr>
        <w:t xml:space="preserve">9. </w:t>
      </w:r>
      <w:r>
        <w:t>Учет сведений о лицах, имеющих право на получение государственной социальной помощи, лицах, имеющих право на дополнительные меры государственной поддержки, а также сведений о детях осуществляется в порядке, установленном настоящей статьей. (Дополнение пунктом - Федеральный закон от 29.11.2010 № 313-ФЗ)</w:t>
      </w:r>
    </w:p>
    <w:p>
      <w:r>
        <w:rPr>
          <w:b/>
        </w:rPr>
        <w:t xml:space="preserve">10. </w:t>
      </w:r>
      <w:r>
        <w:t>(Дополнение пунктом - Федеральный закон от 25.02.2022 № 18-ФЗ) (Утратил силу - Федеральный закон от 14.07.2022 № 237-ФЗ) (Статья в редакции Федерального закона от 31.12.2002 № 198-ФЗ)</w:t>
      </w:r>
    </w:p>
    <w:p>
      <w:r>
        <w:rPr>
          <w:b/>
        </w:rPr>
        <w:t xml:space="preserve">1. </w:t>
      </w:r>
      <w:r>
        <w:t>сведений, поступающих в орган Фонда от органов, предоставляющих государственные или муниципальные услуги, многофункциональных центров предоставления государственных и муниципальных услуг, из федеральных государственных информационных систем в отношении лица, обратившегося за предоставлением государственной или муниципальной услуги, на которое не был открыт индивидуальный лицевой счет; (В редакции федеральных законов от 14.07.2022 № 237-ФЗ, от 28.12.2022 № 567-ФЗ) 3) сведений об иностранном гражданине или лице без гражданства, поступающих в орган Фонда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наличии в указанной информационной системе гражданина или лица без гражданства, прошедших в установленном Правительством Российской Федерации порядке проверку достоверности. (Дополнение подпунктом - Федеральный закон от 28.12.2022 № 567-ФЗ) (Пункт в редакции Федерального закона от 01.04.2019 № 48-ФЗ)</w:t>
      </w:r>
    </w:p>
    <w:p>
      <w:r>
        <w:rPr>
          <w:b/>
        </w:rPr>
        <w:t xml:space="preserve">2. </w:t>
      </w:r>
      <w:r>
        <w:t>фамилия, имя, отчество (при наличии) и в случае их изменения после даты регистрации в системе индивидуального (персонифицированного) учета иные фамилия, имя, отчество (при наличии); (В редакции Федерального закона от 30.12.2021 № 474-ФЗ) 3) дата рождения</w:t>
      </w:r>
    </w:p>
    <w:p>
      <w:r>
        <w:rPr>
          <w:b/>
        </w:rPr>
        <w:t xml:space="preserve">2. </w:t>
      </w:r>
      <w:r>
        <w:t>место рождения</w:t>
      </w:r>
    </w:p>
    <w:p>
      <w:r>
        <w:rPr>
          <w:b/>
        </w:rPr>
        <w:t xml:space="preserve">2. </w:t>
      </w:r>
      <w:r>
        <w:t>пол</w:t>
      </w:r>
    </w:p>
    <w:p>
      <w:r>
        <w:rPr>
          <w:b/>
        </w:rPr>
        <w:t xml:space="preserve">2. </w:t>
      </w:r>
      <w:r>
        <w:t>адрес постоянного места жительства (адрес места пребывания); (В редакции Федерального закона от 28.12.2022 № 567-ФЗ) 7) сведения о документе, удостоверяющем личность; (В редакции Федерального закона от 30.12.2021 № 474-ФЗ) 8) гражданство</w:t>
      </w:r>
    </w:p>
    <w:p>
      <w:r>
        <w:rPr>
          <w:b/>
        </w:rPr>
        <w:t xml:space="preserve">2. </w:t>
      </w:r>
      <w:r>
        <w:t>дата регистрации в системе индивидуального (персонифицированного) учета; (В редакции Федерального закона от 01.04.2019 № 48-ФЗ) 91) идентификационный номер налогоплательщика; (Дополнение подпунктом - Федеральный закон от 03.07.2016 № 250-ФЗ) 10) периоды трудовой и (или) иной деятельности, включаемые в страховой стаж для назначения страховой пенсии, определения права на получение страхового обеспечения по обязательному социальному страхованию и размера указанного страхового обеспечения; (В редакции федеральных законов от 21.07.2014 № 216-ФЗ, от 14.07.2022 № 237-ФЗ) 101) периоды работы, дающей право на досрочное назначение страховой пенсии по старости в соответствии с пунктами 1 - 18 части 1 статьи 30 Федерального закона от 28 декабря 2013 года № 400-ФЗ "О страховых пенсиях" (в случае, если класс условий труда на рабочем месте по данной работе соответствовал вредному и (или) опасному классу условий труда, установленному по результатам специальной оценки условий труда), за которые уплачены страховые взносы в соответствии с дополнительными тарифами, предусмотренными статьей 332 Федерального закона от 15 декабря 2001 года № 167-ФЗ "Об обязательном пенсионном страховании в Российской Федерации", а также периоды, в течение которых работодателем в пользу работника уплачивались взносы по пенсионным договорам негосударственного пенсионного обеспечения, обязательным условием которых является выплата негосударственной пенсии ранее достижения возраста, установленного статьей 8 Федерального закона от 28 декабря 2013 года № 400-ФЗ "О страховых пенсиях", в связи с выполнением определенных пунктами 1 - 18 части 1 статьи 30 Федерального закона от 28 декабря 2013 года № 400-ФЗ "О страховых пенсиях" работ на рабочих местах, условия труда на которых по результатам специальной оценки условий труда признаны вредными и (или) опасными; (Дополнение подпунктом - Федеральный закон от 03.12.2012 № 243-ФЗ) (В редакции Федерального закона от 21.07.2014 № 216-ФЗ) 102) периоды работы, дающей право на досрочное назначение страховой пенсии по старости в соответствии с пунктами 19 - 21 части 1 статьи 30, со статьей 31 и с пунктами 2, 6 и 7 части 1 статьи 32 Федерального закона от 28 декабря 2013 года № 400-ФЗ "О страховых пенсиях"; (Дополнение подпунктом - Федеральный закон от 21.07.2014 № 216-ФЗ) 103) периоды применения индивидуальным предпринимателем специального налогового режима "Автоматизированная упрощенная система налогообложения", включаемые в страховой стаж для назначения страховой пенсии с учетом особенностей, установленных статьей 13 Федерального закона от 28 декабря 2013 года № 400-ФЗ "О страховых пенсиях"; (Дополнение подпунктом - Федеральный закон от 25.02.2022 № 18-ФЗ) 11) иные периоды, засчитываемые в страховой стаж в соответствии со статьей 12 Федерального закона от 28 декабря 2013 года № 400-ФЗ "О страховых пенсиях"; (В редакции Федерального закона от 21.07.2014 № 216-ФЗ) 12) заработная плата или доход, в том числе на которые начислены страховые взносы в соответствии с законодательством Российской Федерации; (В редакции Федерального закона от 14.07.2022 № 237-ФЗ) 13) сумма начисленных страхователем данному застрахованному лицу страховых взносов. Для лиц 1966 года рождения и старше сумма страховых взносов на финансирование страховой пенсии учитывается в пределах установленной предельной величины базы для начисления страховых взносов независимо от фактически уплаченной страхователем суммы страховых взносов за данное застрахованное лицо: за периоды до 31 декабря 2022 года включительно - по тарифу 16,0 процентного пункта тарифа страхового взноса на обязательное пенсионное страхование; за периоды с 1 января 2023 года - по доле единого тарифа, равной 53,4 процента. Для лиц 1967 года рождения и моложе, в отношении которых осуществляется формирование накопительной пенсии в Фонде, учитывается сумма страховых взносов на финансирование страховой пенсии в пределах установленной предельной величины базы для начисления страховых взносов независимо от фактически уплаченной страхователем суммы страховых взносов за данное застрахованное лицо, за исключением лиц, указанных в абзаце восьмом настоящего подпункта: за периоды до 31 декабря 2022 года включительно - по тарифу 16,0 процентного пункта тарифа страхового взноса на обязательное пенсионное страхование; за периоды с 1 января 2023 года - по доле единого тарифа, равной 53,4 процента.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сумма страховых взносов на финансирование страховой пенсии учитывается в пределах установленной предельной величины базы для начисления страховых взносов независимо от фактически уплаченной страхователем суммы страховых взносов за данное застрахованное лицо, за исключением случая, если застрахованное лицо изменило вариант своего пенсионного обеспечения, отказавшись от финансирования накопительной пенсии за счет отчислений от страховых взносов на обязательное пенсионное страхование (с 1 января 2023 года - за счет отчислений от доли единого тарифа) и направив на финансирование страховой пенсии 16,0 процента индивидуальной части тарифа страхового взноса (с 1 января 2023 года - долю единого тарифа, равную 53,4 процента): за периоды до 31 декабря 2022 года включительно - по тарифу 10,0 процентного пункта тарифа страхового взноса на обязательное пенсионное страхование; за периоды с 1 января 2023 года - по доле единого тарифа, равной 53,4 процента; (В редакции Федерального закона от 10.07.2023 № 299-ФЗ) (Подпункт в редакции Федерального закона от 14.07.2022 № 237-ФЗ) 131) сумма средств, соответствующая сумме страховых взносов на финансирование страховой пенсии, для лиц, которые подлежат обязательному пенсионному страхованию и с выплат которым страховые взносы не уплачиваются или уплачиваются по пониженным тарифам страховых взносов, установленным законодательством Российской Федерации о налогах и сборах, в размерах, установленных подпунктом 13 настоящего пункта; (Дополнение подпунктом - Федеральный закон от 07.11.2011 № 305-ФЗ) (В редакции Федерального закона от 14.07.2022 № 237-ФЗ) 132) сумма средств, соответствующая сумме страховых взносов на финансирование страховой пенсии, для лиц, которые подлежат обязательному пенсионному страхованию и с выплат которым страхователями, применяющими специальный налоговый режим "Автоматизированная упрощенная система налогообложения", не уплачиваются страховые взносы, исчисленная Фондом самостоятельно с суммы выплат указанным лицам в соответствии с размерами, предусмотренными подпунктом 13 настоящего пункта; (Дополнение подпунктом - Федеральный закон от 25.02.2022 № 18-ФЗ) (В редакции Федерального закона от 14.07.2022 № 237-ФЗ) 133) сумма средств, соответствующая сумме страховых взносов на финансирование страховой пенсии, для индивидуальных предпринимателей, применяющих специальный налоговый режим "Автоматизированная упрощенная система налогообложения", которые подлежат обязательному пенсионному страхованию и не уплачивают страховые взносы в установленном пунктом 1 или 12 статьи 430 Налогового кодекса Российской Федерации фиксированном размере, определенная налоговыми органами в соответствии со статьей 19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в размере, определяемом пропорционально размерам, предусмотренным подпунктом 13 настоящего пункта; (Дополнение подпунктом - Федеральный закон от 25.02.2022 № 18-ФЗ) (В редакции Федерального закона от 14.07.2022 № 237-ФЗ) 14) (Подпункт утратил силу - Федеральный закон от 14.07.2022 № 237-ФЗ) 141) сумма страховых взносов, уплаченных физическими лицами, самостоятельно уплачивающими страховые взносы в фиксированном размере в соответствии с законодательством Российской Федерации о налогах и сборах. Для лиц 1966 года рождения и старше сумма страховых взносов на финансирование страховой пенсии учитывается: за периоды до 31 декабря 2022 года включительно - исходя из фиксированного размера страховых взносов на обязательное пенсионное страхование по тарифу 16,0 процентного пункта тарифа страхового взноса; за периоды с 1 января 2023 года - исходя из доли совокупного фиксированного размера, равной 58,2603 процента. Для лиц 1967 года рождения и моложе, в отношении которых осуществляется формирование накопительной пенсии в Фонде, за исключением лиц, указанных в абзаце восьмом настоящего подпункта: за периоды до 31 декабря 2022 года включительно - исходя из фиксированного размера страховых взносов на обязательное пенсионное страхование по тарифу 16,0 процентного пункта тарифа страхового взноса; за периоды с 1 января 2023 года - исходя из доли совокупного фиксированного размера, равной 58,2603 процента.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за исключением случая, если застрахованное лицо изменило вариант своего пенсионного обеспечения, отказавшись от финансирования накопительной пенсии за счет отчислений от страховых взносов на обязательное пенсионное страхование (с 1 января 2023 года - за счет отчислений от доли совокупного фиксированного размера) и направив на финансирование страховой пенсии 16,0 процента индивидуальной части тарифа страхового взноса (с 1 января 2023 года - долю совокупного фиксированного размера, равную 58,2603 процента): за периоды до 31 декабря 2022 года включительно - исходя из фиксированного размера страховых взносов на обязательное пенсионное страхование по тарифу 10,0 процентного пункта тарифа страхового взноса; за периоды с 1 января 2023 года - исходя из доли совокупного фиксированного размера, равной 58,2603 процента; (В редакции Федерального закона от 10.07.2023 № 299-ФЗ) (Дополнение подпунктом - Федеральный закон от 14.07.2022 № 237-ФЗ) 142) сумма страховых взносов, уплаченных физическими лицами, самостоятельно уплачивающими страховые взносы, добровольно вступившими в правоотношения по обязательному пенсионному страхованию в соответствии с подпунктами 1 - 3, 5 - 7 пункта 1 статьи 29 Федерального закона от 15 декабря 2001 года № 167-ФЗ "Об обязательном пенсионном страховании в Российской Федерации", определяемая в размере 72,73 процента от суммы уплаченных страховых взносов; (Дополнение подпунктом - Федеральный закон от 14.07.2022 № 237-ФЗ) 15) сведения о расчетном пенсионном капитале, включая сведения о его индексации, до 1 января 2015 года; (В редакции Федерального закона от 21.07.2014 № 216-ФЗ) 151) сведения о размере индивидуального пенсионного коэффициента; (Дополнение подпунктом - Федеральный закон от 21.07.2014 № 216-ФЗ) 16) сведения об установлении страховой пенсии и сведения о фиксированной выплате к страховой пенсии (с учетом повышения размера фиксированной выплаты к страховой пенсии и индексации (дополнительного увеличения) ее размера); (В редакции Федерального закона от 21.07.2014 № 216-ФЗ) 17) сведения о закрытии индивидуального лицевого счета; (В редакции Федерального закона от 01.04.2019 № 48-ФЗ) 18) реквизиты записей актов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(Дополнение подпунктом - Федеральный закон от 30.12.2021 № 474-ФЗ)</w:t>
      </w:r>
    </w:p>
    <w:p>
      <w:r>
        <w:rPr>
          <w:b/>
        </w:rPr>
        <w:t xml:space="preserve">21. </w:t>
      </w:r>
      <w:r>
        <w:t>место работы: наименование страхователя, сведения об изменении наименования страхователя, основание изменения его наименования (реквизиты приказов (распоряжений), иных решений или документов, подтверждающих изменение наименования страхователя); регистрационный номер страхователя</w:t>
      </w:r>
    </w:p>
    <w:p>
      <w:r>
        <w:rPr>
          <w:b/>
        </w:rPr>
        <w:t xml:space="preserve">21. </w:t>
      </w:r>
      <w:r>
        <w:t>сведения о выполняемой работе и периодах работы: сведения о приеме на работу с указанием (при наличии) структурного подразделения страхователя, в которое принят работник;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сведения о переводах на другую постоянную работу; сведения о приостановлении и возобновлении действия трудового договора; (Дополнение абзацем - Федеральный закон от 07.10.2022 № 379-ФЗ) сведения об увольнении, основаниях и о причинах прекращения трудовых отношений; реквизиты приказов (распоряжений), иных решений или документов, подтверждающих оформление трудовых отношений</w:t>
      </w:r>
    </w:p>
    <w:p>
      <w:r>
        <w:rPr>
          <w:b/>
        </w:rPr>
        <w:t xml:space="preserve">21. </w:t>
      </w:r>
      <w:r>
        <w:t>информация о подаче зарегистрированным лицом заявления о продолжении ведения страхователем трудовой книжки в соответствии со статьей 66 Трудового кодекса Российской Федерации либо о предоставлении страхователем ему сведений о трудовой деятельности в соответствии со статьей 661 Трудового кодекса Российской Федерации. (Дополнение пунктом - Федеральный закон от 16.12.2019 № 436-ФЗ)</w:t>
      </w:r>
    </w:p>
    <w:p>
      <w:r>
        <w:rPr>
          <w:b/>
        </w:rPr>
        <w:t xml:space="preserve">3. </w:t>
      </w:r>
      <w:r>
        <w:t>сведения, отражающие результаты передачи средств пенсионных накоплений на инвестирование управляющим компаниям; (В редакции Федерального закона от 24.07.2009 № 213-ФЗ) 4) сведения, отражающие результаты размещения средств пенсионных накоплений в порядке, установленном Бюджетным кодексом Российской Федерации, в период до отражения их в специальной части индивидуального лицевого счета; (В редакции Федерального закона от 21.11.2022 № 456-ФЗ) 5) сведения, отражающие учет результата инвестирования средств пенсионных накоплений, включая проценты за неправомерное пользование средствами пенсионных накоплений и средства, направленные на формирование собственных средств негосударственного пенсионного фонда, подлежащие переводу негосударственным пенсионным фондом предыдущему страховщику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сумму средств пенсионных накоплений, учтенных в специальной части индивидуального лицевого счета в соответствии со статьей 101 Федерального закона от 24 июля 2002 года № 111-ФЗ "Об инвестировании средств для финансирования накопительной пенсии в Российской Федерации" или на пенсионном счете накопительной пенсии застрахованного лица в соответствии со статьей 362-1 Федерального закона от 7 мая 1998 года № 75-ФЗ "О негосударственных пенсионных фондах", а также сведения о сумме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в Фонд, негосударственный пенсионный фонд или из негосударственного пенсионного фонда в другой негосударственный пенсионный фонд (далее - заявление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 (В редакции Федерального закона от 13.06.2023 № 226-ФЗ) Сумма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из Фонда в негосударственный пенсионный фонд, или сумма убытка, не подлежащего гарантийному восполнению в случае удовлетворения указанного заявления застрахованного лица, рассчитывается и отражается Фондом в специальной части индивидуального лицевого счета в порядке и сроки, которые установлены уполномоченным Правительством Российской Федерации федеральным органом исполнительной власти. (В редакции Федерального закона от 14.07.2022 № 237-ФЗ) Сумма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в Фонд или из негосударственного пенсионного фонда в другой негосударственный пенсионный фонд, или сумма убытка, не подлежащего гарантийному восполнению в случае удовлетворения указанного заявления застрахованного лица, отражается Фондом в специальной части индивидуального лицевого счета по сведениям, представленным негосударственным пенсионным фондом в соответствии с законодательством Российской Федерации в Фонд. (В редакции федеральных законов от 28.06.2022 № 212-ФЗ, от 14.07.2022 № 237-ФЗ) Сумма средств пенсионных накоплений, оставшихся после удовлетворения требований кредиторов ликвидируемого негосударственного пенсионного фонда, осуществлявшего деятельность по обязательному пенсионному страхованию, полученных Фондом от конкурсного управляющего (ликвидатора) такого негосударственного пенсионного фонда, отражается Фондом в специальной части индивидуального лицевого счета застрахованного лица в качестве результата инвестирования страховых взносов на финансирование накопительной пенсии; (Дополнение абзацем - Федеральный закон от 28.06.2022 № 212-ФЗ) (В редакции Федерального закона от 28.12.2022 № 569-ФЗ) (Подпункт в редакции Федерального закона от 29.07.2018 № 269-ФЗ) 6) сведения, отражающие учет необходимых расходов на инвестирование средств пенсионных накоплений</w:t>
      </w:r>
    </w:p>
    <w:p>
      <w:r>
        <w:rPr>
          <w:b/>
        </w:rPr>
        <w:t xml:space="preserve">3. </w:t>
      </w:r>
      <w:r>
        <w:t>сведения о передаче средств пенсионных накоплений от одной управляющей компании другой</w:t>
      </w:r>
    </w:p>
    <w:p>
      <w:r>
        <w:rPr>
          <w:b/>
        </w:rPr>
        <w:t xml:space="preserve">3. </w:t>
      </w:r>
      <w:r>
        <w:t>сведения о передаче средств пенсионных накоплений в негосударственный пенсионный фонд</w:t>
      </w:r>
    </w:p>
    <w:p>
      <w:r>
        <w:rPr>
          <w:b/>
        </w:rPr>
        <w:t xml:space="preserve">3. </w:t>
      </w:r>
      <w:r>
        <w:t>сведения о передаче средств пенсионных накоплений из негосударственного пенсионного фонда в Фонд; (В редакции Федерального закона от 14.07.2022 № 237-ФЗ) 91) сведения о переводе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Федеральным законом от 7 мая 1998 года № 75-ФЗ "О негосударственных пенсионных фондах", а также о прекращении в связи с указанным переводом формирования застрахованным лицом накопительной пенсии; (Дополнение подпунктом - Федеральный закон от 10.07.2023 № 299-ФЗ) (В редакции Федерального закона от 25.12.2023 № 632-ФЗ) 10) сведения об установлении единовременной выплаты средств пенсионных накоплений, накопительной пенсии и (или) срочной пенсионной выплаты, о корректировке размера накопительной пенсии и (или) срочной пенсионной выплаты и суммах произведенных выплат за счет средств пенсионных накоплений; (В редакции федеральных законов от 30.11.2011 № 359-ФЗ; от 21.07.2014 № 216-ФЗ) 11) сведения об определенных застрахованным лицом, формирующим накопительную пенсию в Фонде, правопреемниках и долях распределения между ними средств пенсионных накоплений, а также сведения о правопреемниках умершего застрахованного лица и произведенных таким правопреемникам выплатах средств пенсионных накоплений; (Дополнение подпунктом - Федеральный закон от 24.07.2009 № 213-ФЗ) (В редакции федеральных законов от 01.04.2019 № 48-ФЗ, от 14.07.2022 № 237-ФЗ) 12) сведения о сумме средств (части средств) материнского (семейного) капитала, направленных на формирование накопительной пенсии, а также о результате их инвестирования; (Дополнение подпунктом - Федеральный закон от 27.12.2009 № 378-ФЗ) (В редакции федеральных законов от 30.11.2011 № 359-ФЗ; от 21.07.2014 № 216-ФЗ) 13) сведения об отказе от направления средств (части средств) материнского (семейного) капитала на формирование накопительной пенсии и выборе другого направления их использования в соответствии с Федеральным законом "О дополнительных мерах государственной поддержки семей, имеющих детей", а также об объеме указанных средств; (Дополнение подпунктом - Федеральный закон от 27.12.2009 № 378-ФЗ) (В редакции Федерального закона от 21.07.2014 № 216-ФЗ) 14) сведения о передаче средств пенсионных накоплений в состав средств выплатного резерва Фонда; (Дополнение подпунктом - Федеральный закон от 30.11.2011 № 359-ФЗ) (В редакции Федерального закона от 14.07.2022 № 237-ФЗ) 15) сведения о размере средств пенсионных накоплений, подлежащих отражению на индивидуальном лицевом счете застрахованного лица, которому не назначена накопительная пенсия, срочная пенсионная выплата либо единовременная выплата средств пенсионных накоплений, по состоянию на 31 декабря 2014 года в соответствии с частями 71 и 72 статьи 11 Федерального закона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и на дату, когда Фонд стал страховщиком застрахованного лица; (Дополнение подпунктом - Федеральный закон от 28.12.2013 № 421-ФЗ) (В редакции федеральных законов от 01.04.2019 № 48-ФЗ, от 14.07.2022 № 237-ФЗ) 16) (Дополнение подпунктом - Федеральный закон от 28.12.2013 № 421-ФЗ) (Утратил силу - Федеральный закон от 01.04.2019 № 48-ФЗ) 17) сведения о суммах гарантийного восполнения, зачисленных Фондом на счет данного застрахованного лица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подпунктом - Федеральный закон от 28.12.2013 № 421-ФЗ) (В редакции Федерального закона от 14.07.2022 № 237-ФЗ) 18) сведения о суммах гарантийного возмещения, полученных Фондом от государственной корпорации "Агентство по страхованию вкладов" в пользу данного застрахованного лица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подпунктом - Федеральный закон от 28.12.2013 № 421-ФЗ) (В редакции Федерального закона от 14.07.2022 № 237-ФЗ)</w:t>
      </w:r>
    </w:p>
    <w:p>
      <w:r>
        <w:rPr>
          <w:b/>
        </w:rPr>
        <w:t xml:space="preserve">4. </w:t>
      </w:r>
      <w:r>
        <w:t>продолжительность профессионального стажа</w:t>
      </w:r>
    </w:p>
    <w:p>
      <w:r>
        <w:rPr>
          <w:b/>
        </w:rPr>
        <w:t xml:space="preserve">4. </w:t>
      </w:r>
      <w:r>
        <w:t>суммы произведенных выплат</w:t>
      </w:r>
    </w:p>
    <w:p>
      <w:r>
        <w:rPr>
          <w:b/>
        </w:rPr>
        <w:t>Статья 7</w:t>
      </w:r>
    </w:p>
    <w:p>
      <w:r>
        <w:t>(Статья утратила силу - Федеральный закон от 01.04.2019 № 48-ФЗ)</w:t>
      </w:r>
    </w:p>
    <w:p>
      <w:r>
        <w:rPr>
          <w:b/>
        </w:rPr>
        <w:t>Статья 8. Общие правила представления сведений для индивидуального (персонифицированного) учета и порядок хранения этих сведений</w:t>
      </w:r>
    </w:p>
    <w:p>
      <w:r>
        <w:t>(Наименование в редакции федеральных законов от 25.10.2001 № 138-ФЗ, от 14.07.2022 № 237-ФЗ)</w:t>
      </w:r>
    </w:p>
    <w:p>
      <w:r>
        <w:rPr>
          <w:b/>
        </w:rPr>
        <w:t xml:space="preserve">1. </w:t>
      </w:r>
      <w:r>
        <w:t>Сведения для индивидуального (персонифицированного) учета представляются страхователями. Указанные сведения могут быть представлены страхователем лично либо через законного или уполномоченного представителя. (В редакции федеральных законов от 31.12.2002 № 198-ФЗ, от 03.12.2011 № 379-ФЗ, от 30.12.2021 № 474-ФЗ, от 14.07.2022 № 237-ФЗ) Абзац. (Утратил силу - Федеральный закон от 14.07.2022 № 237-ФЗ) Сведения, предусмотренные пунктом 8 статьи 11 настоящего Федерального закона, страхователь (за исключением случая, когда страхователь применяет специальный налоговый режим "Автоматизированная упрощенная система налогообложения") представляет в налоговый орган в соответствии с законодательством Российской Федерации о налогах и сборах. (Дополнение абзацем - Федеральный закон от 03.07.2016 № 250-ФЗ) (В редакции федеральных законов от 25.02.2022 № 18-ФЗ, от 14.07.2022 № 237-ФЗ) Контроль за достоверностью сведений, представляемых страхователями в налоговые органы, осуществляется налоговыми органами. (В редакции Федерального закона от 03.07.2016 № 250-ФЗ) Контроль за достоверностью сведений, представляемых страхователями в Фонд, осуществляется органами Фонда. (Дополнение абзацем - Федеральный закон от 03.07.2016 № 250-ФЗ) (В редакции Федерального закона от 14.07.2022 № 237-ФЗ) На застрахованных лиц, признанных в установленном порядке безработными, сведения представляются органами службы занятости населения. (Дополнение абзацем - Федеральный закон от 25.10.2001 № 138-ФЗ)</w:t>
      </w:r>
    </w:p>
    <w:p>
      <w:r>
        <w:rPr>
          <w:b/>
        </w:rPr>
        <w:t xml:space="preserve">2. </w:t>
      </w:r>
      <w:r>
        <w:t>Страхователь представляет в органы Фонда сведения для индивидуального (персонифицированного) учета (за исключением сведений, предусмотренных пунктом 8 статьи 11 настоящего Федерального закона) в составе единой формы сведений.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представляемые ежеквартально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Единая форма сведений и порядок ее заполнения устанавливаются Фондом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единой формы сведений определяются Фондом. (В редакции Федерального закона от 14.07.2022 № 237-ФЗ) Формы и форматы сведений для регистрации граждан в системе индивидуального (персонифицированного) учета, предоставляемые на бумажном носителе или в электронной форме в соответствии с настоящим Федеральным законом в органы Фонда, и порядок заполнения этих форм утверждаются Фондом. (Дополнение абзацем - Федеральный закон от 14.07.2022 № 237-ФЗ) Указанные сведения могут представляться как в виде документов в письменной форме, так и в электронной форме (на магнитных носителях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при наличии гарантий их достоверности и защиты от несанкционированного доступа и искажений. (В редакции федеральных законов от 31.12.2002 № 198-ФЗ; от 24.07.2009 № 213-ФЗ; от 27.07.2010 № 227-ФЗ) Страхователь в случае, если численность работающих у него застрахованных лиц, включая лиц, заключивших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за отчетный период превышает 10 человек, представляет единую форму сведений в форме электронного документа, подписанного усиленной квалифицированной электронной подписью в соответствии с Федеральным законом от 6 апреля 2011 года № 63-ФЗ "Об электронной подписи". В таком же порядке страхователем могут представляться сведения в отношении 10 и менее работающих у него застрахованных лиц, включая лиц, заключивших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за отчетный период. (Дополнение абзацем - Федеральный закон от 27.07.2010 № 227-ФЗ) (В редакции федеральных законов от 30.12.2021 № 474-ФЗ, от 14.07.2022 № 237-ФЗ) При представлении единой формы сведений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 (Дополнение абзацем - Федеральный закон от 27.07.2010 № 227-ФЗ) (В редакции Федерального закона от 14.07.2022 № 237-ФЗ) Порядок электронного документооборота между страхователями и Фондом при представлении сведений для индивидуального (персонифицированного) учета устанавливается Фондом. (Дополнение абзацем - Федеральный закон от 03.07.2016 № 250-ФЗ) (В редакции Федерального закона от 14.07.2022 № 237-ФЗ) 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 Форматы указанных электронных документов утверждаются Фондом. (Дополнение абзацем - Федеральный закон от 30.12.2021 № 474-ФЗ) (В редакции Федерального закона от 14.07.2022 № 237-ФЗ)</w:t>
      </w:r>
    </w:p>
    <w:p>
      <w:r>
        <w:rPr>
          <w:b/>
        </w:rPr>
        <w:t xml:space="preserve">3. </w:t>
      </w:r>
      <w:r>
        <w:t>Копии указанных сведений, представляемых в Фонд для индивидуального (персонифицированного) учета, хранятся у страхователей. Хранение указанных копий страхователями должно осуществляться по правилам, установленным для хранения документов бухгалтерского учета и отчетности. (В редакции федеральных законов от 31.12.2002 № 198-ФЗ, от 03.12.2011 № 379-ФЗ, от 14.07.2022 № 237-ФЗ)</w:t>
      </w:r>
    </w:p>
    <w:p>
      <w:r>
        <w:rPr>
          <w:b/>
        </w:rPr>
        <w:t xml:space="preserve">4. </w:t>
      </w:r>
      <w:r>
        <w:t>Срок хранения органами Фонда документов, содержащих сведения индивидуального (персонифицированного) учета, в письменной форме составляет не менее шести лет, а указанных документов в электронной форме, юридическая сила которых подтверждена электронной подписью в соответствии с законодательством Российской Федерации, - не менее семидесяти пяти лет. (В редакции Федерального закона от 14.07.2022 № 237-ФЗ) Уничтожение документов, содержащих сведения индивидуального (персонифицированного) учета, производится по истечении установленного срока их хранения. (Дополнение пунктом - Федеральный закон от 25.10.2001 № 138-ФЗ) (В редакции Федерального закона от 01.04.2019 № 48-ФЗ)</w:t>
      </w:r>
    </w:p>
    <w:p>
      <w:r>
        <w:rPr>
          <w:b/>
        </w:rPr>
        <w:t>Статья 81. Общие правила учета сведений о зарегистрированных лицах в системе индивидуального (персонифицированного) учета</w:t>
      </w:r>
    </w:p>
    <w:p>
      <w:r>
        <w:t>(Наименование в редакции Федерального закона от 01.04.2019 № 48-ФЗ) Фонд осуществляет прием и учет сведений о зарегистрированных лицах в системе индивидуального (персонифицированного) учета, а также внесение указанных сведений в индивидуальные лицевые счета в порядке и сроки, которые определяются уполномоченным Правительством Российской Федерации федеральным органом исполнительной власти. (В редакции федеральных законов от 23.07.2008 № 160-ФЗ, от 01.04.2019 № 48-ФЗ, от 14.07.2022 № 237-ФЗ) (Дополнение статьей - Федеральный закон от 31.12.2002 № 198-ФЗ)</w:t>
      </w:r>
    </w:p>
    <w:p>
      <w:r>
        <w:rPr>
          <w:b/>
        </w:rPr>
        <w:t>Статья 9. Сведения о застрахованных лицах, представляемые страхователем</w:t>
      </w:r>
    </w:p>
    <w:p>
      <w:r>
        <w:t>(Наименование в редакции Федерального закона от 31.12.2002 № 198-ФЗ)</w:t>
      </w:r>
    </w:p>
    <w:p>
      <w:r>
        <w:rPr>
          <w:b/>
        </w:rPr>
        <w:t xml:space="preserve">1. </w:t>
      </w:r>
      <w:r>
        <w:t>Страхователь представляет в соответствующий орган Фонда сведения о работающих у него застрахованных лицах, предусмотренные подпунктами 1 - 8 пункта 2 статьи 6 настоящего Федерального закона, в следующих случаях: (В редакции федеральных законов от 31.12.2002 № 198-ФЗ, от 14.07.2022 № 237-ФЗ) при начальной регистрации застрахованных лиц для индивидуального (персонифицированного) учета в системах обязательного пенсионного страхования и обязательного социального страхования; (В редакции федеральных законов от 31.12.2002 № 198-ФЗ, от 14.07.2022 № 237-ФЗ) абзац; (Исключен - Федеральный закон от 31.12.2002 № 198-ФЗ) при приеме на работу граждан или при заключении с гражданами договоров гражданско-правового характера, на вознаграждения по которым в соответствии с законодательством Российской Федерации начисляются страховые взносы, если в отношении этих физических лиц не открыт индивидуальный лицевой счет; (В редакции федеральных законов от 25.10.2001 № 138-ФЗ, от 31.12.2002 № 198-ФЗ, от 01.04.2019 № 48-ФЗ) при ликвидации, реорганизации юридического лица, прекращении физическим лицом деятельности в качестве индивидуального предпринимателя, снятии с регистрационного учета в качестве страхователя-работодателя адвоката, нотариуса, занимающегося частной практикой; (В редакции Федерального закона от 19.07.2007 № 140-ФЗ) абзац; (Утратил силу - Федеральный закон от 01.04.2019 № 48-ФЗ) при изменении сведений, предусмотренных подпунктами 2 - 5 пункта 2 статьи 6 настоящего Федерального закона, о работающих у него застрахованных лицах</w:t>
      </w:r>
    </w:p>
    <w:p>
      <w:r>
        <w:rPr>
          <w:b/>
        </w:rPr>
        <w:t xml:space="preserve">2. </w:t>
      </w:r>
      <w:r>
        <w:t>Страхователь представляет предусмотренные подпунктами 1 - 8 пункта 2 статьи 6 настоящего Федерального закона сведения в соответствующий орган Фонда в следующем порядке: (В редакции федеральных законов от 31.12.2002 № 198-ФЗ, от 14.07.2022 № 237-ФЗ) при начальной регистрации застрахованных лиц для индивидуального (персонифицированного) учета в системах обязательного пенсионного страхования и обязательного социального страхования он представляет сведения о каждом работающем у него застрахованном лице в сроки, устанавливаемые Фондом (каждое застрахованное лицо, работающее у данного страхователя, в свою очередь предъявляет страхователю документы, подтверждающие сведения о нем, и заполняет соответствующие формы); (В редакции федеральных законов от 31.12.2002 № 198-ФЗ, от 14.07.2022 № 237-ФЗ) абзац; (Исключен - Федеральный закон от 31.12.2002 № 198-ФЗ) при приеме на работу гражданина или заключении с гражданином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 если в отношении этого физического лица не открыт индивидуальный лицевой счет, а также при изменении сведений, предусмотренных подпунктами 1 - 8 пункта 2 статьи 6 настоящего Федерального закона, содержащихся в индивидуальном лицевом счете работающего у данного страхователя застрахованного лица, он представляет сведения об этих лицах в сроки, определенные статьей 11 настоящего Федерального закона (каждый гражданин, поступающий на работу, равно как и каждое застрахованное лицо, у которого изменились упомянутые сведения в индивидуальном лицевом счете, в свою очередь предъявляют страхователю документы, подтверждающие сведения о них, и заполняют соответствующие формы); (В редакции федеральных законов от 25.10.2001 № 138-ФЗ, от 31.12.2002 № 198-ФЗ, от 01.04.2019 № 48-ФЗ) при ликвидации страхователя - юридического лица (прекращении физическим лицом деятельности в качестве индивидуального предпринимателя) он представляет указанные сведения об уволенных в связи с этим застрахованных лицах, работавших у него, в течение одного месяца со дня утверждения промежуточного ликвидационного баланса (принятия решения о прекращении деятельности в качестве индивидуального предпринимателя), но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при ликвидации юридического лица (прекращении физическим лицом деятельности в качестве индивидуального предпринимателя). При ликвидации страхователя - юридического лица (прекращении физическим лицом деятельности в качестве индивидуального предпринимателя) в случае применения процедуры банкротства указанные сведения представляются до представления в арбитражный суд отчета конкурсного управляющего о результатах проведения конкурсного производства в соответствии с Федеральным законом от 26 октября 2002 года № 127-ФЗ "О несостоятельности (банкротстве)" (далее - Федеральный закон "О несостоятельности (банкротстве)"); (В редакции Федерального закона от 19.07.2007 № 140-ФЗ) при реорганизации страхователя - юридического лица он представляет сведения об уволенных в связи с этим работниках в течение одного месяца со дня утверждения передаточного акта, но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юридического лица, создаваемого путем реорганизации. В случае реорганизации страхователя - юридического лица в форме присоединения к другому юридическому лицу он представляет сведения об уволенных работниках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внесения в единый государственный реестр юридических лиц записи о прекращении деятельности присоединенного юридического лица; (Дополнение абзацем - Федеральный закон от 19.07.2007 № 140-ФЗ) (В редакции Федерального закона от 14.07.2022 № 237-ФЗ) при прекращении у страхователя-работодателя статуса адвоката, полномочий нотариуса, занимающегося частной практикой, он представляет указанные сведения об уволенных в связи с этим застрахованных лицах, работавших у него, не позднее дня прекращения статуса адвоката, полномочий нотариуса. (Дополнение абзацем - Федеральный закон от 19.07.2007 № 140-ФЗ) (В редакции Федерального закона от 16.12.2019 № 436-ФЗ)</w:t>
      </w:r>
    </w:p>
    <w:p>
      <w:r>
        <w:rPr>
          <w:b/>
        </w:rPr>
        <w:t xml:space="preserve">3. </w:t>
      </w:r>
      <w:r>
        <w:t>Застрахованное лицо, поступающее на работу по трудовому договору или заключающее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обязано в свою очередь представить страхователю документ, подтверждающий регистрацию в системе индивидуального (персонифицированного) учета, на бумажном носителе или в форме электронного документа и (или) посредством информационной системы "личный кабинет зарегистрированного лица", а также при первичной регистрации или изменении у зарегистрированного (застрахованного) лица сведений, содержащихся в индивидуальном лицевом счете, сообщить страхователю сведения, предусмотренные подпунктами 2 - 8 пункта 2 статьи 6 настоящего Федерального закона, для передачи в Фонд. (В редакции федеральных законов от 01.04.2019 № 48-ФЗ, от 14.07.2022 № 237-ФЗ)</w:t>
      </w:r>
    </w:p>
    <w:p>
      <w:r>
        <w:rPr>
          <w:b/>
        </w:rPr>
        <w:t>Статья 10. Сведения, представляемые физическим лицом, самостоятельно уплачивающим страховые взносы</w:t>
      </w:r>
    </w:p>
    <w:p>
      <w:r>
        <w:t>(Наименование в редакции Федерального закона от 31.12.2002 № 198-ФЗ)</w:t>
      </w:r>
    </w:p>
    <w:p>
      <w:r>
        <w:rPr>
          <w:b/>
        </w:rPr>
        <w:t xml:space="preserve">1. </w:t>
      </w:r>
      <w:r>
        <w:t>Физическое лицо, самостоятельно уплачивающее страховые взносы, представляет в соответствующий орган Фонда сведения, предусмотренные подпунктами 1 - 8 пункта 2 статьи 6 настоящего Федерального закона, в следующих случаях: (В редакции федеральных законов от 31.12.2002 № 198-ФЗ, от 14.07.2022 № 237-ФЗ) при начальной регистрации его для индивидуального (персонифицированного) учета в системах обязательного пенсионного страхования и обязательного социального страхования; (В редакции федеральных законов от 31.12.2002 № 198-ФЗ, от 14.07.2022 № 237-ФЗ) при первичной регистрации застрахованного лица в качестве страхователя; (В редакции Федерального закона от 31.12.2002 № 198-ФЗ) при снятии с учета в качестве страхователя; (В редакции Федерального закона от 31.12.2002 № 198-ФЗ) абзац; (Утратил силу - Федеральный закон от 01.04.2019 № 48-ФЗ) при изменении сведений, предусмотренных подпунктами 2 - 5 пункта 2 статьи 6 настоящего Федерального закона, содержащихся в его индивидуальном лицевом счете</w:t>
      </w:r>
    </w:p>
    <w:p>
      <w:r>
        <w:rPr>
          <w:b/>
        </w:rPr>
        <w:t xml:space="preserve">2. </w:t>
      </w:r>
      <w:r>
        <w:t>Физическое лицо, самостоятельно уплачивающее страховые взносы, представляет в соответствующий орган Фонда предусмотренные подпунктами 1 - 8 пункта 2 статьи 6 настоящего Федерального закона сведения в следующем порядке: (В редакции федеральных законов от 31.12.2002 № 198-ФЗ, от 14.07.2022 № 237-ФЗ) при начальной регистрации его для индивидуального (персонифицированного) учета в системах обязательного пенсионного страхования и обязательного социального страхования указанные сведения представляются в сроки, устанавливаемые Фондом; (В редакции федеральных законов от 31.12.2002 № 198-ФЗ, от 14.07.2022 № 237-ФЗ) при первичной регистрации его в качестве страхователя вместе с документами на регистрацию он представляет документ, подтверждающий регистрацию в системе индивидуального (персонифицированного) учета, либо сообщает сведения, предусмотренные подпунктами 1 - 8 пункта 2 статьи 6 настоящего Федерального закона (все указанные документы могут быть представлены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редакции федеральных законов от 31.12.2002 № 198-ФЗ, от 27.07.2010 № 227-ФЗ, от 01.04.2019 № 48-ФЗ) при снятии с учета в качестве страхователя указанные сведения представляются им вместе с документами для снятия с учета; (В редакции Федерального закона от 31.12.2002 № 198-ФЗ) при изменении сведений, предусмотренных подпунктами 2 - 5 пункта 2 статьи 6 настоящего Федерального закона, содержащихся в его индивидуальном лицевом счете, соответствующие сведения передаются им в течение месяца со дня изменения указанных сведений</w:t>
      </w:r>
    </w:p>
    <w:p>
      <w:r>
        <w:rPr>
          <w:b/>
        </w:rPr>
        <w:t xml:space="preserve">3. </w:t>
      </w:r>
      <w:r>
        <w:t>Лица, добровольно вступившие в правоотношения по обязательному пенсионному страхованию в соответствии с Федеральным законом "Об обязательном пенсионном страховании в Российской Федерации", представляют в соответствующий орган Фонда сведения, предусмотренные подпунктами 1 - 8 пункта 2 статьи 6 настоящего Федерального закона, в порядке, установленном пунктами 1 и 2 настоящей статьи. (Дополнение пунктом - Федеральный закон от 31.12.2002 № 198-ФЗ) (В редакции федеральных законов от 30.04.2008 № 55-ФЗ, от 14.07.2022 № 237-ФЗ)</w:t>
      </w:r>
    </w:p>
    <w:p>
      <w:r>
        <w:rPr>
          <w:b/>
        </w:rPr>
        <w:t>Статья 11. Представление сведений для индивидуального (персонифицированного) учета</w:t>
      </w:r>
    </w:p>
    <w:p>
      <w:r>
        <w:rPr>
          <w:b/>
        </w:rPr>
        <w:t xml:space="preserve">1. </w:t>
      </w:r>
      <w:r>
        <w:t>Страхователи представляют предусмотренные пунктами 2 - 6 настоящей статьи сведения для индивидуального (персонифицированного) учета в органы Фонда по месту своей регистрации, а сведения, предусмотренные пунктом 8 настоящей статьи, - в налоговые органы в соответствии с законодательством Российской Федерации о налогах и сборах</w:t>
      </w:r>
    </w:p>
    <w:p>
      <w:r>
        <w:rPr>
          <w:b/>
        </w:rPr>
        <w:t xml:space="preserve">2. </w:t>
      </w:r>
      <w:r>
        <w:t>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и документы</w:t>
      </w:r>
    </w:p>
    <w:p>
      <w:r>
        <w:rPr>
          <w:b/>
        </w:rPr>
        <w:t xml:space="preserve">21. </w:t>
      </w:r>
      <w:r>
        <w:t>Страхователи, использующие труд членов летных экипажей воздушных судов гражданской авиации, и страхователи, относящиеся к организациям угольной промышленности, имеющие рабочие места, занятость на которых дает право на ежемесячную доплату к пенсии, в отношении застрахованных лиц, занятых на работе, дающей право на ежемесячную доплату к пенсии, представляют по окончании календарного года не позднее 25-го числа месяца, следующего за отчетным периодом, сведения о периодах работы, дающей право на ежемесячную доплату к пенсии, и сумме заработка, из которого исчисляется размер ежемесячной доплаты к пенсии, с разбивкой по месяцам отчетного периода по форме и форматам, определяемым в соответствии со статьей 32 Федерального закона от 27 ноября 2001 года № 155-ФЗ "О дополнительном социальном обеспечении членов летных экипажей воздушных судов гражданской авиации" и статьей 42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(Дополнение пунктом - Федеральный закон от 28.12.2022 № 569-ФЗ)</w:t>
      </w:r>
    </w:p>
    <w:p>
      <w:r>
        <w:rPr>
          <w:b/>
        </w:rPr>
        <w:t xml:space="preserve">3. </w:t>
      </w:r>
      <w:r>
        <w:t>Сведения, указанные в подпункте 3 пункта 2 настоящей статьи, представляются страхователями по окончании календарного года не позднее 25-го числа месяца, следующего за отчетным периодом, в отношении застрахованных лиц, которые в отчетном периоде</w:t>
      </w:r>
    </w:p>
    <w:p>
      <w:r>
        <w:rPr>
          <w:b/>
        </w:rPr>
        <w:t xml:space="preserve">4. </w:t>
      </w:r>
      <w:r>
        <w:t>Указанные в пункте 3 настоящей статьи сведения о застрахованном лице, подавшем заявление об установлении страховой пенсии, накопительной пенсии, срочной пенсионной выплаты или единовременной выплаты средств пенсионных накоплений, а также документы и сведения, указанные в подпунктах 7 и 8 пункта 2 настоящей статьи, страхователь представляет в течение трех календарных дней со дня поступления к нему запроса органа Фонда либо обращения застрахованного лица</w:t>
      </w:r>
    </w:p>
    <w:p>
      <w:r>
        <w:rPr>
          <w:b/>
        </w:rPr>
        <w:t xml:space="preserve">5. </w:t>
      </w:r>
      <w:r>
        <w:t>Сведения, указанные в подпункте 4 пункта 2 настоящей статьи, представляются</w:t>
      </w:r>
    </w:p>
    <w:p>
      <w:r>
        <w:rPr>
          <w:b/>
        </w:rPr>
        <w:t xml:space="preserve">6. </w:t>
      </w:r>
      <w:r>
        <w:t>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 днем его прекращения</w:t>
      </w:r>
    </w:p>
    <w:p>
      <w:r>
        <w:rPr>
          <w:b/>
        </w:rPr>
        <w:t xml:space="preserve">7. </w:t>
      </w:r>
      <w:r>
        <w:t>Сведения, указанные в подпункте 6 пункта 2 настоящей статьи, представляются по окончании первого квартала, полугодия, девяти месяцев и календарного года не позднее 25-го числа месяца, следующего за отчетным периодом</w:t>
      </w:r>
    </w:p>
    <w:p>
      <w:r>
        <w:rPr>
          <w:b/>
        </w:rPr>
        <w:t xml:space="preserve">8. </w:t>
      </w:r>
      <w:r>
        <w:t>Страхователь (за исключением случая, если страхователь применяет специальный налоговый режим "Автоматизированная упрощенная система налогообложения") представляет о каждом работающем у него застрахованном лице (включая лиц, заключивших договоры гражданско-правового характера о выполнении работ (об оказании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сведения о сумме заработка (дохода), в том числе на который начислялись страховые взносы, сумме начисленных страховых взносов в соответствии с законодательством Российской Федерации о налогах и сборах</w:t>
      </w:r>
    </w:p>
    <w:p>
      <w:r>
        <w:rPr>
          <w:b/>
        </w:rPr>
        <w:t xml:space="preserve">9. </w:t>
      </w:r>
      <w:r>
        <w:t>Страхователи, являющиеся государственными (муниципальными) учреждениями и осуществляющие виды деятельности, определенные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для мониторинга системы оплаты труда работников бюджетной сферы представляют в составе единой формы сведений в органы Фонда не позднее 25-го числа каждого месяца, следующего за истекшим, сведения о размере выплат, входящих в состав заработной платы (в том числе в натуральной форме) лиц, работающих по трудовым договорам в указанных учреждениях, включая размеры тарифной ставки, оклада (должностного оклада), доплат и надбавок компенсационного характера, в том числе за работу в условиях, отклоняющихся от нормальных, доплат и надбавок стимулирующего характера, премий и иных поощрительных выплат, сведения об условиях осуществления трудовой деятельности, являющихся основанием для определения размеров выплат работникам, а также о размерах выплат социального характера</w:t>
      </w:r>
    </w:p>
    <w:p>
      <w:r>
        <w:rPr>
          <w:b/>
        </w:rPr>
        <w:t xml:space="preserve">10. </w:t>
      </w:r>
      <w:r>
        <w:t>Формирование сведений, предусмотренных пунктом 2 настоящей статьи, в форме электронного документа осуществляется страхователем с использованием программно-технических средств, применяемых им для автоматизации своей деятельности, или с использованием электронного сервиса, предоставленного Фондом на безвозмездной основе. Особенности представления сведений о трудовой деятельности государственными органами в отношении отдельных категорий зарегистрированных лиц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иными федеральными государственными органами и Фондом. Сведения о трудовой деятельности, составляющие в соответствии с законодательством Российской Федерации государственную тайну, и документы, содержащие такие сведения, представлению в органы Фонда не подлежат</w:t>
      </w:r>
    </w:p>
    <w:p>
      <w:r>
        <w:rPr>
          <w:b/>
        </w:rPr>
        <w:t xml:space="preserve">11. </w:t>
      </w:r>
      <w:r>
        <w:t>При ликвидации страхователя - юридического лица (прекращении физическим лицом деятельности в качестве индивидуального предпринимателя) указанный страхователь представляет сведения, предусмотренные пунктами 2 и 8 настоящей статьи, в течение одного месяца со дня утверждения промежуточного ликвидационного баланса (принятия решения о прекращении деятельности в качестве индивидуального предпринимателя), но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при ликвидации юридического лица (прекращении физическим лицом деятельности в качестве индивидуального предпринимателя). При ликвидации страхователя - юридического лица (прекращении физическим лицом деятельности в качестве индивидуального предпринимателя) в случае применения процедуры банкротства указанные сведения представляются до представления в арбитражный суд отчета конкурсного управляющего о результатах проведения конкурсного производства в соответствии с Федеральным законом "О несостоятельности (банкротстве)". При реорганизации страхователя - юридического лица указанный страхователь представляет сведения, предусмотренные пунктами 2 и 8 настоящей статьи, в течение одного месяца со дня утверждения передаточного акта, но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государственной регистрации юридического лица, создаваемого путем реорганизации. В случае реорганизации страхователя - юридического лица в форме присоединения к другому юридическому лицу указанный страхователь представляет сведения об уволенных работниках не позднее дня представления в федеральный орган исполнительной власти, осуществляющий государственную регистрацию юридических лиц и индивидуальных предпринимателей, документов для внесения в единый государственный реестр юридических лиц записи о прекращении деятельности присоединенного юридического лица. При прекращении у страхователя-работодателя статуса адвоката, полномочий нотариуса, занимающегося частной практикой, указанный страхователь представляет сведения, предусмотренные пунктами 2 и 8 настоящей статьи, не позднее дня прекращения статуса адвоката, полномочий нотариуса</w:t>
      </w:r>
    </w:p>
    <w:p>
      <w:r>
        <w:rPr>
          <w:b/>
        </w:rPr>
        <w:t xml:space="preserve">12. </w:t>
      </w:r>
      <w:r>
        <w:t>Копии сведений, предусмотренных пунктами 2 и 8 настоящей статьи, передаются страхователем застрахованному лицу в срок не позднее трех календарных дней со дня его обращения. В день увольнения застрахованного лица или в день прекращения договора гражданско-правового характера, на вознаграждение по которому в соответствии с законодательством Российской Федерации о налогах и сборах либо Федеральным законом от 15 декабря 2001 года № 167-ФЗ "Об обязательном пенсионном страховании в Российской Федерации" начисляются страховые взносы, страхователь обязан передать застрахованному лицу сведения, предусмотренные пунктами 2 и 8 настоящей статьи</w:t>
      </w:r>
    </w:p>
    <w:p>
      <w:r>
        <w:rPr>
          <w:b/>
        </w:rPr>
        <w:t xml:space="preserve">13. </w:t>
      </w:r>
      <w:r>
        <w:t>Физическое лицо, самостоятельно уплачивающее дополнительные страховые взносы на накопительную пенсию, не позднее 20 дней со дня окончания квартала представляет в органы Фонда сведения, предусмотренные частью 2 статьи 6 Федерального закона "О дополнительных страховых взносах на накопительную пенсию и государственной поддержке формирования пенсионных накоплений"</w:t>
      </w:r>
    </w:p>
    <w:p>
      <w:r>
        <w:rPr>
          <w:b/>
        </w:rPr>
        <w:t xml:space="preserve">14. </w:t>
      </w:r>
      <w:r>
        <w:t>Сведения о застрахованных лицах, указанных в пункте 3 статьи 10 настоящего Федерального закона, представляются в порядке, предусмотренном пунктом 13 настоящей статьи. (Статья в редакции Федерального закона от 14.07.2022 № 237-ФЗ)</w:t>
      </w:r>
    </w:p>
    <w:p>
      <w:r>
        <w:rPr>
          <w:b/>
        </w:rPr>
        <w:t xml:space="preserve">2. </w:t>
      </w:r>
      <w:r>
        <w:t>страховой номер индивидуального лицевого счета</w:t>
      </w:r>
    </w:p>
    <w:p>
      <w:r>
        <w:rPr>
          <w:b/>
        </w:rPr>
        <w:t xml:space="preserve">2. </w:t>
      </w:r>
      <w:r>
        <w:t>фамилию, имя и отчество</w:t>
      </w:r>
    </w:p>
    <w:p>
      <w:r>
        <w:rPr>
          <w:b/>
        </w:rPr>
        <w:t xml:space="preserve">2. </w:t>
      </w:r>
      <w:r>
        <w:t>периоды работы (деятельности), в том числе периоды работы (деятельности), включаемые в стаж для определения права на досрочное назначение пенсии или на повышение фиксированной выплаты к пенсии</w:t>
      </w:r>
    </w:p>
    <w:p>
      <w:r>
        <w:rPr>
          <w:b/>
        </w:rPr>
        <w:t xml:space="preserve">2. </w:t>
      </w:r>
      <w:r>
        <w:t>сведения о трудовой деятельности, предусмотренные пунктом 21 статьи 6 настоящего Федерального закона</w:t>
      </w:r>
    </w:p>
    <w:p>
      <w:r>
        <w:rPr>
          <w:b/>
        </w:rPr>
        <w:t xml:space="preserve">2. </w:t>
      </w:r>
      <w:r>
        <w:t>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p>
      <w:r>
        <w:rPr>
          <w:b/>
        </w:rPr>
        <w:t xml:space="preserve">2. </w:t>
      </w:r>
      <w:r>
        <w:t>сведения, предусмотренные частью 4 статьи 9 Федерального закона "О дополнительных страховых взносах на накопительную пенсию и государственной поддержке формирования пенсионных накоплений"</w:t>
      </w:r>
    </w:p>
    <w:p>
      <w:r>
        <w:rPr>
          <w:b/>
        </w:rPr>
        <w:t xml:space="preserve">2. </w:t>
      </w:r>
      <w:r>
        <w:t>документы, подтверждающие право застрахованного лица на досрочное назначение страховой пенсии по старости</w:t>
      </w:r>
    </w:p>
    <w:p>
      <w:r>
        <w:rPr>
          <w:b/>
        </w:rPr>
        <w:t xml:space="preserve">2. </w:t>
      </w:r>
      <w:r>
        <w:t>другие сведения, необходимые для правильного назначения страховой пенсии и накопительной пенсии,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w:t>
      </w:r>
    </w:p>
    <w:p>
      <w:r>
        <w:rPr>
          <w:b/>
        </w:rPr>
        <w:t xml:space="preserve">3. </w:t>
      </w:r>
      <w:r>
        <w:t>выполняли работу (осуществляли деятельность), дающую право на досрочное назначение страховой пенсии в соответствии со статьями 30, 31, пунктами 6 и 7 части 1 статьи 32 Федерального закона от 28 декабря 2013 года № 400-ФЗ "О страховых пенсиях"</w:t>
      </w:r>
    </w:p>
    <w:p>
      <w:r>
        <w:rPr>
          <w:b/>
        </w:rPr>
        <w:t xml:space="preserve">3. </w:t>
      </w:r>
      <w:r>
        <w:t>работали в сельском хозяйстве и при исчислении стажа работы которых применяется список работ, производств, профессий, должностей, специальностей,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от 28 декабря 2013 года № 400-ФЗ "О страховых пенсиях"</w:t>
      </w:r>
    </w:p>
    <w:p>
      <w:r>
        <w:rPr>
          <w:b/>
        </w:rPr>
        <w:t xml:space="preserve">3. </w:t>
      </w:r>
      <w:r>
        <w:t>формировали свои пенсионные права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
        <w:rPr>
          <w:b/>
        </w:rPr>
        <w:t xml:space="preserve">3. </w:t>
      </w:r>
      <w:r>
        <w:t>замещали государственные должности Российской Федерации, замещали на постоянной основе государственные должности субъектов Российской Федерации, замещали на постоянной основе муниципальные должности, должности государственной гражданской службы Российской Федерации, должности муниципальной службы</w:t>
      </w:r>
    </w:p>
    <w:p>
      <w:r>
        <w:rPr>
          <w:b/>
        </w:rPr>
        <w:t xml:space="preserve">3. </w:t>
      </w:r>
      <w:r>
        <w:t>работали полный навигационный период на водном транспорте, полный сезон на предприятиях и в организациях сезонных отраслей промышленности, вахтовым методом</w:t>
      </w:r>
    </w:p>
    <w:p>
      <w:r>
        <w:rPr>
          <w:b/>
        </w:rPr>
        <w:t xml:space="preserve">3. </w:t>
      </w:r>
      <w:r>
        <w:t>работали в период отбывания наказания в виде лишения свободы</w:t>
      </w:r>
    </w:p>
    <w:p>
      <w:r>
        <w:rPr>
          <w:b/>
        </w:rPr>
        <w:t xml:space="preserve">3. </w:t>
      </w:r>
      <w:r>
        <w:t>имели периоды простоя или отстранения от работы</w:t>
      </w:r>
    </w:p>
    <w:p>
      <w:r>
        <w:rPr>
          <w:b/>
        </w:rPr>
        <w:t xml:space="preserve">3. </w:t>
      </w:r>
      <w:r>
        <w:t>имели периоды освобождения от работы с сохранением места работы (должности) на время исполнения государственных или общественных обязанностей</w:t>
      </w:r>
    </w:p>
    <w:p>
      <w:r>
        <w:rPr>
          <w:b/>
        </w:rPr>
        <w:t xml:space="preserve">3. </w:t>
      </w:r>
      <w:r>
        <w:t>имели период получения пособия по безработице, период участия в оплачиваемых общественных работах, период переезда или переселения по направлению государственной службы занятости населения в другую местность для трудоустройства</w:t>
      </w:r>
    </w:p>
    <w:p>
      <w:r>
        <w:rPr>
          <w:b/>
        </w:rPr>
        <w:t xml:space="preserve">3. </w:t>
      </w:r>
      <w:r>
        <w:t>находились в отпуске по уходу за ребенком в возрасте от полутора до трех лет, в отпуске без сохранения заработной платы</w:t>
      </w:r>
    </w:p>
    <w:p>
      <w:r>
        <w:rPr>
          <w:b/>
        </w:rPr>
        <w:t xml:space="preserve">3. </w:t>
      </w:r>
      <w:r>
        <w:t>имели период приостановления действия трудового договора в соответствии со статьей 3517 Трудового кодекса Российской Федерации. (Дополнение подпунктом - Федеральный закон от 28.12.2022 № 569-ФЗ)</w:t>
      </w:r>
    </w:p>
    <w:p>
      <w:r>
        <w:rPr>
          <w:b/>
        </w:rPr>
        <w:t xml:space="preserve">5. </w:t>
      </w:r>
      <w:r>
        <w:t>в случаях перевода зарегистрированного лица на другую постоянную работу, подачи указанным лицом заявления о продолжении ведения страхователем трудовой книжки в соответствии со статьей 66 Трудового кодекса Российской Федерации либо о предоставлении ему страхователем сведений о трудовой деятельности в соответствии со статьей 661 Трудового кодекса Российской Федерации - не позднее 25-го числа месяца, следующего за месяцем, в котором изданы приказ (распоряжение), документ или принято иное решение, которые подтверждают оформление перевода на другую постоянную работу, либо подано соответствующее заявление</w:t>
      </w:r>
    </w:p>
    <w:p>
      <w:r>
        <w:rPr>
          <w:b/>
        </w:rPr>
        <w:t xml:space="preserve">5. </w:t>
      </w:r>
      <w:r>
        <w:t>в случаях приема на работу, приостановления и возобновления действия трудового договора в соответствии со статьей 3517 Трудового кодекса Российской Федерации, увольнения зарегистрированного лица - не позднее рабочего дня, следующего за днем издания приказа (распоряжения), иного документа, принятия решения, которые подтверждают оформление, приостановление, возобновление или прекращение трудовых отношений. (В редакции Федерального закона от 28.12.2022 № 569-ФЗ)</w:t>
      </w:r>
    </w:p>
    <w:p>
      <w:r>
        <w:rPr>
          <w:b/>
        </w:rPr>
        <w:t>Статья 111. Представление сведений, необходимых для ведения индивидуального (персонифицированного) учета,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Информационное взаимодействие Фонда и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w:t>
      </w:r>
    </w:p>
    <w:p>
      <w:r>
        <w:t>(Наименование в редакции Федерального закона от 14.07.2022 № 237-ФЗ)</w:t>
      </w:r>
    </w:p>
    <w:p>
      <w:r>
        <w:rPr>
          <w:b/>
        </w:rPr>
        <w:t xml:space="preserve">1. </w:t>
      </w:r>
      <w:r>
        <w:t>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 представляет в Фонд сведения, необходимые для ведения индивидуального (персонифицированного) учета</w:t>
      </w:r>
    </w:p>
    <w:p>
      <w:r>
        <w:rPr>
          <w:b/>
        </w:rPr>
        <w:t xml:space="preserve">11. </w:t>
      </w:r>
      <w:r>
        <w:t>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 представляет в Фонд ежемесячно не позднее 15-го числа месяца, следующего за месяцем, в котором страхователем, применяющим специальный налоговый режим "Автоматизированная упрощенная система налогообложения", произведены выплаты работающим у него застрахованным лицам, сведения о сумме выплат в пользу каждого застрахованного лица, в том числе о сумме выплат, которые подлежат обложению страховыми взносами в соответствии с законодательством Российской Федерации о налогах и сборах. (Дополнение пунктом - Федеральный закон от 25.02.2022 № 18-ФЗ) (В редакции Федерального закона от 14.07.2022 № 237-ФЗ)</w:t>
      </w:r>
    </w:p>
    <w:p>
      <w:r>
        <w:rPr>
          <w:b/>
        </w:rPr>
        <w:t xml:space="preserve">12. </w:t>
      </w:r>
      <w:r>
        <w:t>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 представляет в Фонд не позднее 10 февраля года, следующего за истекшим, сведения о суммах, подлежащих учету Фондом в качестве страховых взносов на обязательное пенсионное страхование в отношении индивидуальных предпринимателей, указанных в подпункте 2 пункта 1 статьи 419 Налогового кодекса Российской Федерации, применяющих специальный налоговый режим "Автоматизированная упрощенная система налогообложения", определяемых налоговыми органами в соответствии со статьей 19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истекший год. (Дополнение пунктом - Федеральный закон от 25.02.2022 № 18-ФЗ) (В редакции Федерального закона от 14.07.2022 № 237-ФЗ)</w:t>
      </w:r>
    </w:p>
    <w:p>
      <w:r>
        <w:rPr>
          <w:b/>
        </w:rPr>
        <w:t xml:space="preserve">2. </w:t>
      </w:r>
      <w:r>
        <w:t>В случае выявления в представленных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сведениях ошибок и (или) противоречий, а также выявления несоответствия между представленными сведениями и сведениями, имеющимися в Фонде, не позволяющих учесть данные сведения на индивидуальных лицевых счетах застрахованных лиц, такие сведения возвращаются в 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 в течение пяти рабочих дней со дня их получения от налоговых органов. (В редакции Федерального закона от 14.07.2022 № 237-ФЗ)</w:t>
      </w:r>
    </w:p>
    <w:p>
      <w:r>
        <w:rPr>
          <w:b/>
        </w:rPr>
        <w:t xml:space="preserve">3. </w:t>
      </w:r>
      <w:r>
        <w:t>Информационное взаимодействие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 и Фонда, предусмотренное настоящей статьей, осуществляется в электронной форме в порядке, установленном соглашением, заключенным между Фондом и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(В редакции Федерального закона от 14.07.2022 № 237-ФЗ) (Дополнение статьей - Федеральный закон от 03.07.2016 № 250-ФЗ)</w:t>
      </w:r>
    </w:p>
    <w:p>
      <w:r>
        <w:rPr>
          <w:b/>
        </w:rPr>
        <w:t xml:space="preserve">1. </w:t>
      </w:r>
      <w:r>
        <w:t>не позднее дня, следующего за днем получения сведений от страхователя в форме электронного документа, не позднее пяти рабочих дней - со дня получения сведений от страхователя на бумажном носителе: сведения, предусмотренные пунктом 8 статьи 11 настоящего Федерального закона, в отношении каждого работающего у страхователя застрахованного лица; сведения о начисленных и уплаченных страховых взносах в отношении каждого члена крестьянского (фермерского) хозяйства, в том числе в отношении главы крестьянского (фермерского) хозяйства; уточняющие (корректирующие) сведения, представляемые страхователями по результатам налоговых проверок достоверности сведений и (или) при самостоятельном выявлении ошибок; иные сведения, необходимые для индивидуального (персонифицированного) учета в системах обязательного пенсионного страхования и обязательного социального страхования и находящиеся в распоряжении налоговых органов</w:t>
      </w:r>
    </w:p>
    <w:p>
      <w:r>
        <w:rPr>
          <w:b/>
        </w:rPr>
        <w:t xml:space="preserve">1. </w:t>
      </w:r>
      <w:r>
        <w:t>в отношении каждого физического лица, самостоятельно уплачивающего страховые взносы: не позднее 10 февраля года, следующего за истекшим, - сведения о суммах страховых взносов в фиксированном размере, подлежащих уплате за расчетный период в соответствии с законодательством Российской Федерации о налогах и сборах, и о суммах страховых взносов в фиксированном размере, фактически уплаченных в соответствии с законодательством Российской Федерации о налогах и сборах; не позднее 10 июля года, следующего за истекшим, - сведения о суммах страховых взносов, подлежащих уплате исходя из дохода страхователя за расчетный период в соответствии с законодательством Российской Федерации о налогах и сборах, о суммах дохода, полученного страхователем, и о фактически уплаченных суммах страховых взносов, а также о периодах освобождения от уплаты страховых взносов за отчетный период в соответствии с законодательством Российской Федерации о налогах и сборах. (Пункт в редакции Федерального закона от 14.07.2022 № 237-ФЗ)</w:t>
      </w:r>
    </w:p>
    <w:p>
      <w:r>
        <w:rPr>
          <w:b/>
        </w:rPr>
        <w:t>Статья 12. Представление сведений об иных периодах, засчитываемых в страховой стаж для назначения пенсии, и сведений о трудовой деятельности</w:t>
      </w:r>
    </w:p>
    <w:p>
      <w:r>
        <w:t>(Наименование в редакции Федерального закона от 24.02.2021 № 30-ФЗ)</w:t>
      </w:r>
    </w:p>
    <w:p>
      <w:r>
        <w:rPr>
          <w:b/>
        </w:rPr>
        <w:t xml:space="preserve">1. </w:t>
      </w:r>
      <w:r>
        <w:t>Зарегистрированные лица, имеющие право на зачет в страховой стаж иных периодов в соответствии с Федеральным законом от 28 декабря 2013 года № 400-ФЗ "О страховых пенсиях", могут обращаться в органы Фонда для включения этих периодов в свой индивидуальный лицевой счет. (В редакции федеральных законов от 21.07.2014 № 216-ФЗ, от 01.04.2019 № 48-ФЗ, от 24.02.2021 № 30-ФЗ, от 14.07.2022 № 237-ФЗ) При наличии в распоряжении органов Фонда сведений, необходимых для подтверждения указанных в абзаце первом настоящего пункта периодов, в том числе поступивших в порядке межведомственного информационного взаимодействия, а также из федеральных государственных информационных систем, органы Фонда принимают решение о включении таких периодов в индивидуальные лицевые счета зарегистрированных лиц без заявления зарегистрированного лица, предусмотренного абзацем третьим части первой статьи 16 настоящего Федерального закона. (Дополнение абзацем - Федеральный закон от 26.05.2021 № 153-ФЗ) (В редакции Федерального закона от 14.07.2022 № 237-ФЗ)</w:t>
      </w:r>
    </w:p>
    <w:p>
      <w:r>
        <w:rPr>
          <w:b/>
        </w:rPr>
        <w:t xml:space="preserve">2. </w:t>
      </w:r>
      <w:r>
        <w:t>Зарегистрированные лица вправе обращаться в органы Фонда для включения сведений о трудовой деятельности в свой индивидуальный лицевой счет за периоды работы до 1 января 2020 года, записи о которых содержатся в трудовой книжке. (Дополнение пунктом - Федеральный закон от 24.02.2021 № 30-ФЗ) (В редакции Федерального закона от 14.07.2022 № 237-ФЗ)</w:t>
      </w:r>
    </w:p>
    <w:p>
      <w:r>
        <w:rPr>
          <w:b/>
        </w:rPr>
        <w:t xml:space="preserve">3. </w:t>
      </w:r>
      <w:r>
        <w:t>Сведения о трудовой деятельности за периоды работы до 1 января 2020 года вносятся в раздел "Сведения о трудовой деятельности" согласно записям, содержащимся в трудовой книжке. В случае выявления несоответствия сведений о трудовой деятельности за периоды работы с 1 января 2002 года сведениям индивидуального (персонифицированного) учета, ранее учтенным на индивидуальном лицевом счете зарегистрированного лица, сведения за эти периоды работы включаются в раздел "Сведения о трудовой деятельности" с учетом результатов проверки их полноты и достоверности в порядке, предусмотренном статьей 16 настоящего Федерального закона. (Дополнение пунктом - Федеральный закон от 24.02.2021 № 30-ФЗ) (Статья в редакции Федерального закона от 31.12.2002 № 198-ФЗ)</w:t>
      </w:r>
    </w:p>
    <w:p>
      <w:r>
        <w:rPr>
          <w:b/>
        </w:rPr>
        <w:t>Статья 121. Представление сведений органами, оказывающими государственные и муниципальные услуги</w:t>
      </w:r>
    </w:p>
    <w:p>
      <w:r>
        <w:rPr>
          <w:b/>
        </w:rPr>
        <w:t xml:space="preserve">1. </w:t>
      </w:r>
      <w:r>
        <w:t>Орган, предоставляющий государственные или муниципальные услуги с использованием страхового номера индивидуального лицевого счета в качестве идентификатора сведений о физическом лице, для открытия физическому лицу индивидуального лицевого счета представляет в территориальный орган Фонда сведения, указанные в подпунктах 2 - 8 пункта 2 статьи 6 настоящего Федерального закона, не позднее дня, следующего за днем обращения такого лица за предоставлением государственной или муниципальной услуги. (В редакции Федерального закона от 14.07.2022 № 237-ФЗ)</w:t>
      </w:r>
    </w:p>
    <w:p>
      <w:r>
        <w:rPr>
          <w:b/>
        </w:rPr>
        <w:t xml:space="preserve">2. </w:t>
      </w:r>
      <w:r>
        <w:t>Для проверки сведений, представленных в соответствии с пунктом 1 настоящей статьи, органы Фонда направляют соответствующие запросы в федеральный орган исполнительной власти в сфере внутренних дел с использованием единой системы межведомственного электронного взаимодействия. (В редакции Федерального закона от 14.07.2022 № 237-ФЗ) (Дополнение статьей - Федеральный закон от 01.04.2019 № 48-ФЗ)</w:t>
      </w:r>
    </w:p>
    <w:p>
      <w:r>
        <w:rPr>
          <w:b/>
        </w:rPr>
        <w:t>Статья 13</w:t>
      </w:r>
    </w:p>
    <w:p>
      <w:r>
        <w:t>(Статья исключена - Федеральный закон от 31.12.2002 № 198-ФЗ)</w:t>
      </w:r>
    </w:p>
    <w:p>
      <w:pPr>
        <w:pStyle w:val="Heading3"/>
      </w:pPr>
      <w:r>
        <w:t>Права, обязанности и ответственность зарегистрированного (застрахованного) лица, страхователя и органов Фонда</w:t>
      </w:r>
    </w:p>
    <w:p>
      <w:r>
        <w:rPr>
          <w:b/>
        </w:rPr>
        <w:t>Статья 14. Права и обязанности зарегистрированного (застрахованного) лица</w:t>
      </w:r>
    </w:p>
    <w:p>
      <w:r>
        <w:t>(Наименование в редакции Федерального закона от 01.04.2019 № 48-ФЗ) Зарегистрированное (застрахованное) лицо имеет право: (В редакции Федерального закона от 01.04.2019 № 48-ФЗ) получать бесплатно в органах Фонда, а также через многофункциональный центр предоставления государственных и муниципальных услуг по своему обращению способом, указанным им при обращении, сведения, содержащиеся в его индивидуальном лицевом счете (указанные сведения могут быть направлены ему в форме электронного документа, порядок оформления которого определяется Фондом,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 (В редакции федеральных законов от 21.07.2014 № 216-ФЗ, от 01.04.2019 № 48-ФЗ, от 14.07.2022 № 237-ФЗ) получить бесплатно у страхователя копию сведений о себе, представленных страхователем в Фонд и налоговые органы для индивидуального (персонифицированного) учета; (В редакции федеральных законов от 31.12.2002 № 198-ФЗ, от 03.07.2016 № 250-ФЗ, от 14.07.2022 № 237-ФЗ) в случае несогласия со сведениями, содержащимися в его индивидуальном лицевом счете, обратиться с заявлением об исправлении указанных сведений в органы Фонда или в налоговые органы в соответствии с их компетенцией, либо в суд; (В редакции федеральных законов от 03.07.2016 № 250-ФЗ, от 14.07.2022 № 237-ФЗ) получать содержащиеся в его индивидуальном лицевом счете сведения, предоставляемые посредством информационной системы "личный кабинет зарегистрированного лица", в составе, определяемом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(Дополнение абзацем - Федеральный закон от 21.07.2014 № 216-ФЗ) (В редакции федеральных законов от 01.04.2019 № 48-ФЗ, от 14.07.2022 № 237-ФЗ) получать в органах Фонда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который по выбору зарегистрированного лица может быть направлен ему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 (Дополнение абзацем - Федеральный закон от 01.04.2019 № 48-ФЗ) (В редакции Федерального закона от 14.07.2022 № 237-ФЗ) Зарегистрированное (застрахованное) лицо обязано: (В редакции Федерального закона от 01.04.2019 № 48-ФЗ) абзац; (Утратил силу - Федеральный закон от 01.04.2019 № 48-ФЗ) предъявлять по требованию страхователя, органов, предоставляющих государственные или муниципальные услуги, работников органов Фонда документ, подтверждающий регистрацию в системе индивидуального (персонифицированного) учета, на бумажном носителе или в форме электронного документа; (В редакции федеральных законов от 01.04.2019 № 48-ФЗ, от 14.07.2022 № 237-ФЗ) обращаться с заявлениями в установленном настоящим Федеральным законом порядке в случае изменения сведений, содержащихся в его индивидуальном лицевом счете; (В редакции Федерального закона от 01.04.2019 № 48-ФЗ) представлять по требованию органов Фонда документы, подтверждающие сведения, подлежащие включению в его индивидуальный лицевой счет согласно настоящему Федеральному закону. (В редакции Федерального закона от 14.07.2022 № 237-ФЗ)</w:t>
      </w:r>
    </w:p>
    <w:p>
      <w:r>
        <w:rPr>
          <w:b/>
        </w:rPr>
        <w:t>Статья 15. Права и обязанности страхователя</w:t>
      </w:r>
    </w:p>
    <w:p>
      <w:r>
        <w:t>(Наименование в редакции Федерального закона от 31.12.2002 № 198-ФЗ) Страхователь имеет право: (В редакции Федерального закона от 31.12.2002 № 198-ФЗ) потребовать от застрахованных лиц при приеме их на работу предъявить документ, подтверждающий регистрацию в системе индивидуального (персонифицированного) учета, в том числе в форме электронного документа, и представить ему сведения, определенные статьей 9 настоящего Федерального закона, для представления их в соответствующий орган Фонда; (В редакции федеральных законов от 31.12.2002 № 198-ФЗ, от 01.04.2019 № 48-ФЗ, от 14.07.2022 № 237-ФЗ) дополнять и уточнять переданные им в орган Фонда сведения о зарегистрированных (застрахованных) лицах. (В редакции Федерального закона от 14.07.2022 № 237-ФЗ) Страхователь обязан: (В редакции Федерального закона от 31.12.2002 № 198-ФЗ) абзац; (Дополнение абзацем - Федеральный закон от 25.10.2001 № 138-ФЗ) (Исключен - Федеральный закон от 31.12.2002 № 198-ФЗ) в установленный срок представлять органам Фонда сведения о застрахованных лицах, определенные настоящим Федеральным законом; (В редакции Федерального закона от 14.07.2022 № 237-ФЗ) получать в органах Фонда документы, подтверждающие регистрацию в системе индивидуального (персонифицированного) учета, и выдавать их под роспись застрахованным лицам; (В редакции федеральных законов от 01.04.2019 № 48-ФЗ, от 14.07.2022 № 237-ФЗ) передавать бесплатно каждому застрахованному лицу, работающему у него по трудовому договору или заключившему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по его обращению копию сведений, представленных в орган Фонда для индивидуального (персонифицированного) учета для включения их в индивидуальный лицевой счет данного застрахованного лица; (В редакции федеральных законов от 31.12.2002 № 198-ФЗ, от 14.07.2022 № 237-ФЗ) контролировать соответствие реквизитов документа, подтверждающего регистрацию в системе индивидуального (персонифицированного) учета, в том числе в форме электронного документа, выданного зарегистрированному лицу, реквизитам документов, удостоверяющих личность указанного лица, работающего у него по трудовому договору или заключившему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(В редакции федеральных законов от 31.12.2002 № 198-ФЗ, от 01.04.2019 № 48-ФЗ)</w:t>
      </w:r>
    </w:p>
    <w:p>
      <w:r>
        <w:rPr>
          <w:b/>
        </w:rPr>
        <w:t>Статья 16. Права и обязанности органов Фонда, связанные с осуществлением индивидуального (персонифицированного) учета</w:t>
      </w:r>
    </w:p>
    <w:p>
      <w:r>
        <w:t>(Наименование в редакции Федерального закона от 14.07.2022 № 237-ФЗ) Органы Фонда имеют право: (В редакции Федерального закона от 14.07.2022 № 237-ФЗ) требовать от страхователей, в том числе физических лиц, самостоятельно уплачивающих страховые взносы, своевременного и правильного представления сведений, определенных настоящим Федеральным законом; в необходимых случаях по результатам проверки полноты и достоверности сведений, учтенных на индивидуальном лицевом счете, в том числе представленных страхователями, физическими лицами, самостоятельно уплачивающими страховые взносы, при изменении пенсионного законодательства Российской Федерации, при поступлении в орган Фонда сведений, не подлежащих представлению (корректировке) страхователями, в том числе физическими лицами, самостоятельно уплачивающими страховые взносы, а также по заявлению зарегистрированного лица осуществлять корректировку этих сведений и вносить уточнения (дополнения) в индивидуальный лицевой счет в порядке, утверждаемом Фондом, сообщив об этом зарегистрированному лицу; (В редакции федеральных законов от 01.04.2019 № 48-ФЗ, от 24.02.2021 № 30-ФЗ, от 26.05.2021 № 153-ФЗ, от 14.07.2022 № 237-ФЗ) получать ежегодно от негосударственных пенсионных фондов сведения, касающиеся пенсионных прав застрахованных лиц по обязательному пенсионному страхованию; получать от территориальных налоговых органов сведения, касающиеся пенсионных прав застрахованных лиц; (Дополнение абзацем - Федеральный закон от 03.07.2016 № 250-ФЗ) получать от федерального органа исполнительной власти в сфере внутренних дел сведения о первичной выдаче или замене документа, удостоверяющего личность гражданина Российской Федерации на территории Российской Федерации. (Дополнение абзацем - Федеральный закон от 01.04.2019 № 48-ФЗ) (Часть в редакции Федерального закона от 31.12.2002 № 198-ФЗ) Органы Фонда обязаны: (В редакции Федерального закона от 14.07.2022 № 237-ФЗ) обеспечивать своевременное включение в соответствующие индивидуальные лицевые счета сведений, представленных налоговыми органами и страхователями, в том числе физическими лицами, самостоятельно уплачивающими страховые взносы, органами, предоставляющими государственные или муниципальные услуги, зарегистрированными лицами, а также надежное хранение этих сведений; (В редакции федеральных законов от 31.12.2002 № 198-ФЗ, от 03.07.2016 № 250-ФЗ, от 01.04.2019 № 48-ФЗ) осуществлять контроль за правильностью представления страхователями, органами, предоставляющими государственные или муниципальные услуги, сведений, определенных настоящим Федеральным законом, в том числе по их учетным данным; (В редакции федеральных законов от 31.12.2002 № 198-ФЗ, от 01.04.2019 № 48-ФЗ) абзац; (Утратил силу - Федеральный закон от 03.12.2012 № 242-ФЗ) предоставлять бесплатно зарегистрированному лицу по его обращению сведения, содержащиеся в его индивидуальном лицевом счете (в части его индивидуального лицевого счета), включая информацию о результатах инвестирования средств пенсионных накоплений, о сумме средств пенсионных накоплений, учтенных в специальной части индивидуального лицевого счета или на пенсионном счете накопительной пенсии зарегистрированного лица, включая информацию о сумме дохода от инвестирования средств пенсионных накоплений, не подлежащего передаче в случае удовлетворения заявления зарегистрированного лица о досрочном переходе, или сумме убытка, не подлежащего гарантийному восполнению в случае удовлетворения заявления зарегистрированного лица о досрочном переходе, и о сумме средств пенсионных накоплений, переведенных в состав средств пенсионных резервов в качестве единовременного взноса по договору долгосрочных сбережений, а также в разделе "Сведения о трудовой деятельности" по формам, утверждаемым уполномоченным Правительством Российской Федерации федеральным органом исполнительной власти, при личном обращении зарегистрированного лица в территориальный орган Фонда или в форме электронного документа, порядок оформления которого устанавливается Правительством Российской Федерации, с использованием единого портала государственных и муниципальных услуг; (Дополнение абзацем - Федеральный закон от 31.12.2002 № 198-ФЗ) (В редакции федеральных законов от 29.07.2018 № 269-ФЗ, от 01.04.2019 № 48-ФЗ, от 16.12.2019 № 436-ФЗ, от 14.07.2022 № 237-ФЗ, от 10.07.2023 № 299-ФЗ) разъяснять зарегистрированным лицам и страхователям их права и обязанности, технологию индивидуального (персонифицированного) учета, порядок заполнения форм и представления сведений; (В редакции федеральных законов от 31.12.2002 № 198-ФЗ, от 01.04.2019 № 48-ФЗ) абзац; (Исключен - Федеральный закон от 31.12.2002 № 198-ФЗ) абзац; (Дополнение абзацем - Федеральный закон от 31.12.2002 № 198-ФЗ) (Утратил силу - Федеральный закон от 24.07.2009 № 213-ФЗ) обеспечить обособленный учет в специальной части индивидуального лицевого счета сведений о суммах страховых взносов, направляемых на накопительную пенсию, а также о суммах дополнительных страховых взносов на накопительную пенсию, суммах взносов работодателя, уплаченных в пользу застрахованного лица, и суммах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а также о результате их инвестирования, сведений о сумме средств (части средств) материнского (семейного) капитала, направленных на формирование накопительной пенсии, а также о результате их инвестирования, сведений об отказе от направления средств (части средств) материнского (семейного) капитала на формирование накопительной пенсии и объеме указанных средств, сведений о выплатах за счет средств пенсионных накоплений;(Дополнение абзацем - Федеральный закон от 30.04.2008 № 55-ФЗ) (В редакции Федерального закона от 21.07.2014 № 216-ФЗ) информировать застрахованных лиц о внесенных в их индивидуальные лицевые счета изменениях в связи с корректировкой, осуществленной в соответствии со статьей 151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путем направления застрахованным лицам информации в порядке и по форме, которые утверждаются Фондом; (Дополнение абзацем - Федеральный закон от 04.11.2014 № 345-ФЗ) (В редакции Федерального закона от 14.07.2022 № 237-ФЗ) абзац; (Дополнение абзацем - Федеральный закон от 29.11.2010 № 313-ФЗ) (Утратил силу - Федеральный закон от 29.07.2018 № 268-ФЗ) предоставлять негосударственным пенсионным фондам по их запросам информацию, необходимую для назначения накопительной пенсии, а также иных выплат за счет средств пенсионных накоплений. Перечень необходимой информации, а также порядок и сроки ее предоставления устанавливаются уполномоченным Правительством Российской Федерации федеральным органом исполнительной власти; (Дополнение абзацем - Федеральный закон от 30.11.2011 № 359-ФЗ) (В редакции Федерального закона от 21.07.2014 № 216-ФЗ) предоставлять зарегистрированному лицу доступ к информационной системе "личный кабинет зарегистрированного лица" в части предоставления содержащихся в его индивидуальном лицевом счете сведений в составе, определяемом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(Дополнение абзацем - Федеральный закон от 21.07.2014 № 216-ФЗ) (В редакции федеральных законов от 01.04.2019 № 48-ФЗ, от 14.07.2022 № 237-ФЗ) информировать физическое лицо способом, указанным в обращении, о результатах его регистрации в системе индивидуального (персонифицированного) учета путем направления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форма которого утверждается Фондом (указанная информация по выбору физического лица может быть направлена ему в форме электронного документа, порядок оформления которого определяется Фондом,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 (Дополнение абзацем - Федеральный закон от 01.04.2019 № 48-ФЗ) (В редакции Федерального закона от 14.07.2022 № 237-ФЗ) в целях обеспечения предоставления государственных и муниципальных услуг зарегистрированным лицам, а также в целях исполнения государственных и муниципальных функций предоставлять федеральным органам исполнительной власти, государственным внебюджетным фондам, органам государственной власти субъектов Российской Федерации по их запросам в электронной форме посредством единой системы межведомственного электронного взаимодействия сведения о факте работы зарегистрированного лица, а также о факте начисленных за него страховых взносов на обязательное пенсионное страхование, за исключением сведений о лицах, оказывающих или оказавших содействие органам, осуществляющим оперативно-разыскную деятельность, на конфиденциальной основе, передача которых допускается лишь с их согласия в письменной форме и в случаях, предусмотренных федеральными законами; (Дополнение абзацем - Федеральный закон от 01.04.2019 № 48-ФЗ) направлять федеральному органу исполнительной власти, уполномоченному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электронной форме с использованием единой системы межведомственного электронного взаимодействия информацию о непредставлении страхователем в установленный срок либо представлении им неполных и (или) недостоверных сведений, предусмотренных пунктом 21 статьи 6 настоящего Федерального закона, в течение пяти рабочих дней со дня выявления указанного нарушения; (Дополнение абзацем - Федеральный закон от 16.12.2019 № 436-ФЗ) (В редакции Федерального закона от 14.07.2022 № 237-ФЗ) предоставлять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сведения индивидуального (персонифицированного) учета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физических лиц при условии обязательного обезличивания персональных данных в соответствии с Федеральным законом от 27 июля 2006 года № 152-ФЗ "О персональных данных". Состав указанных сведений и данных, порядок и сроки их предоставления устанавливаются Правительством Российской Федерации; (Дополнение абзацем - Федеральный закон от 28.01.2022 № 7-ФЗ) предоставлять в Федеральный фонд обязательного медицинского страхования сведения о фактах начала и окончания трудовых отношений (действия договоров гражданско-правового характера) с иностранными гражданами или лицами без гражданства, временно пребывающими на территории Российской Федерации, в составе и порядке, которые установлены соглашением между Фондом и Федеральным фондом обязательного медицинского страхования. (Дополнение абзацем - Федеральный закон от 14.07.2022 № 237-ФЗ)</w:t>
      </w:r>
    </w:p>
    <w:p>
      <w:r>
        <w:rPr>
          <w:b/>
        </w:rPr>
        <w:t>Статья 17. Ответственность органов и должностных лицФонда и иных государственных внебюджетных фондов, федеральных органов исполнительной власти, органов государственной власти субъектов Российской Федерации, страхователей, списание безнадежных долгов по штрафам</w:t>
      </w:r>
    </w:p>
    <w:p>
      <w:r>
        <w:t>(Наименование в редакции федеральных законов от 01.04.2019 № 48-ФЗ, от 14.07.2022 № 237-ФЗ) Руководители, а также другие должностные лица органов Фонда и иных государственных внебюджетных фондов, федеральных органов исполнительной власти, органов государственной власти субъектов Российской Федерации, страхователей, участвующих в соответствии с настоящим Федеральным законом в сборе, хранении, передаче и использовании сведений, содержащихся в индивидуальных лицевых счетах, обязаны обеспечить соблюдение законодательства Российской Федерации по вопросам защиты информации, в отношении которой установлено требование об обеспечении конфиденциальности информации (персональных данных). Виновные в незаконном ограничении доступа к указанным сведениям или нарушении режима защиты информации несут ответственность в соответствии с уголовным, гражданским законодательством и законодательством об административных правонарушениях. (В редакции федеральных законов от 01.04.2019 № 48-ФЗ, от 14.07.2022 № 237-ФЗ) Страхователи, уклоняющиеся от представления предусмотренных настоящим Федеральным законом достоверных и в полном объеме сведений, несут ответственность в соответствии с законодательством Российской Федерации. (В редакции федеральных законов от 31.12.2002 № 198-ФЗ; от 03.12.2011 № 379-ФЗ) За непредставление страхователем в установленный срок либо представление им неполных и (или) недостоверных сведений, предусмотренных пунктами 2 и 21 статьи 11 настоящего Федерального закона (за исключением сведений, предусмотренных подпунктом 4 указанного пункта), к такому страхователю применяются финансовые санкции в размере 500 рублей в отношении каждого застрахованного лица. (Дополнение частью - Федеральный закон от 25.10.2001 № 138-ФЗ) (В редакции федеральных законов от 03.07.2016 № 250-ФЗ, от 14.07.2022 № 237-ФЗ, от 28.12.2022 № 569-ФЗ) За несоблюдение страхователем порядка представления сведений в форме электронных документов в случаях, предусмотренных настоящим Федеральным законом, к такому страхователю применяются финансовые санкции в размере 1000 рублей. (Дополнение частью - Федеральный закон от 29.12.2015 № 385-ФЗ) (В редакции Федерального закона от 03.07.2016 № 250-ФЗ) При обнаружении в представленных страхователем сведениях ошибок и (или) несоответствий между представленными сведениями и сведениями, имеющимися у Фонда, в том числе полученными от налоговых органов, уведомление об устранении в течение пяти рабочих дней имеющихся расхождений вручается страхователю лично под расписку, направляется по почте заказным письмом или передается в электронном виде по телекоммуникационным каналам связи.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 (Дополнение частью - Федеральный закон от 03.07.2016 № 250-ФЗ) (В редакции Федерального закона от 14.07.2022 № 237-ФЗ) При выявлении правонарушения, ответственность за которое установлена настоящей статьей, должностным лицом территориального органа Фонда, установившим правонарушение, составляется акт, который подписывается этим должностным лицом. (Дополнение частью - Федеральный закон от 03.07.2016 № 250-ФЗ) (В редакции федеральных законов от 01.04.2019 № 48-ФЗ, от 14.07.2022 № 237-ФЗ) Акт в течение пяти дней с даты его подписания должен быть вручен лицу, совершившему правонарушение,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по почте заказным письмом датой вручения этого акта считается шестой день считая с даты отправления заказного письма. (Дополнение частью - Федеральный закон от 03.07.2016 № 250-ФЗ) Лицо, совершившее правонарушение, в случае несогласия с фактами, изложенными в акте, а также с выводами и предложениями должностного лица, обнаружившего факт правонарушения, в течение 15 дней со дня получения акта вправе представить в соответствующий территориальный орган Фонда письменные возражения по акту в целом или по его отдельным положениям, а также приложить к письменным возражениям документы (их копии, заверенные в установленном порядке), подтверждающие обоснованность своих возражений. (Дополнение частью - Федеральный закон от 03.07.2016 № 250-ФЗ) (В редакции Федерального закона от 14.07.2022 № 237-ФЗ) Акт, а также документы и материалы, представленные лицом, совершившим правонарушение, должны быть рассмотрены руководителем (заместителем руководителя) территориального органа Фонда и решение по ним должно быть вынесено в течение 10 дней со дня истечения срока, в течение которого страхователем могли быть представлены письменные возражения по акту. Указанный срок может быть продлен, но не более чем на один месяц. (Дополнение частью - Федеральный закон от 03.07.2016 № 250-ФЗ) (В редакции Федерального закона от 14.07.2022 № 237-ФЗ) Территориальный орган Фонда извещает лицо, совершившее правонарушение, о времени и месте рассмотрения акта. Неявка извещенного надлежащим образом лица, привлекаемого к ответственности за совершение правонарушения, или его представителя не лишает возможности руководителя (заместителя руководителя) территориального органа Фонда рассмотреть акт в отсутствие этого лица. (Дополнение частью - Федеральный закон от 03.07.2016 № 250-ФЗ) (В редакции Федерального закона от 14.07.2022 № 237-ФЗ) По результатам рассмотрения акта, а также приложенных к нему документов и материалов руководитель (заместитель руководителя) территориального органа Фонда выносит решение: (В редакции Федерального закона от 14.07.2022 № 237-ФЗ) о привлечении к ответственности за совершение правонарушения; об отказе в привлечении к ответственности за совершение правонарушения. (Дополнение частью - Федеральный закон от 03.07.2016 № 250-ФЗ) 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 течение пяти дней после дня его вынесения может быть вручено лицу, в отношении которого вынесено соответствующее решение (его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по почте заказным письмом датой вручения этого решения считается шестой день считая с даты отправления заказного письма. (Дополнение частью - Федеральный закон от 03.07.2016 № 250-ФЗ) 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вступает в силу по истечении 10 дней со дня вручения его лицу, в отношении которого было вынесено соответствующее решение (его уполномоченному представителю). (Дополнение частью - Федеральный закон от 03.07.2016 № 250-ФЗ) Лицо, в отношении которого вынесено решение о привлечении к ответственности за совершение правонарушения, вправе в течение трех месяцев со дня, когда лицо узнало или должно было узнать о нарушении своих прав, обжаловать это решение в вышестоящий орган Фонда. (Дополнение частью - Федеральный закон от 03.07.2016 № 250-ФЗ) (В редакции Федерального закона от 14.07.2022 № 237-ФЗ) В течение 10 дней со дня вступления в силу решения о привлечении к ответственности за совершение правонарушения страхователю, в отношении которого вынесено данное решение, направляется требование об уплате финансовых санкций. Требование об уплате финансовых санкций может быть передано страхователю (его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 (Дополнение частью - Федеральный закон от 03.07.2016 № 250-ФЗ) Требование об уплате финансовых санкций должно быть исполнено страхователем в течение 20 календарных дней со дня получения такого требования, если более продолжительный период времени для уплаты не указан в этом требовании. В случае уплаты финансовых санкций в течение первых 10 календарных дней со дня получения такого требования финансовые санкции могут быть уплачены в размере половины суммы, указанной в требовании об уплате финансовых санкций. (Дополнение частью - Федеральный закон от 03.07.2016 № 250-ФЗ) (В редакции Федерального закона от 14.07.2022 № 237-ФЗ) В случае неуплаты или неполной уплаты страхователем финансовых санкций по требованию взыскание сумм финансовых санкций, предусмотренных настоящей статьей, производится территориальными органами Фонда в судебном порядке. (Дополнение частью - Федеральный закон от 03.07.2016 № 250-ФЗ) (В редакции Федерального закона от 14.07.2022 № 237-ФЗ) Территориальный орган Фонда обращается в суд с заявлением о взыскании сумм финансовых санкций, предусмотренных настоящей статьей, если общая сумма финансовых санкций, подлежащая взысканию, превышает 3 000 рублей, за исключением случая, предусмотренного частью двадцатой настоящей статьи. (Дополнение частью - Федеральный закон от 20.07.2020 № 237-ФЗ) (В редакции Федерального закона от 14.07.2022 № 237-ФЗ) В случае, если в течение трех лет со дня истечения срока исполнения самого раннего требования об уплате финансовых санкций, учитываемого территориальным органом Фонда при расчете общей суммы финансовых санкций, подлежащей взысканию, такая сумма финансовых санкций превысила 3 000 рублей, территориальный орган Фонда обращается в суд в течение шести месяцев со дня, когда указанная сумма превысила 3 000 рублей. (Дополнение частью - Федеральный закон от 20.07.2020 № 237-ФЗ) (В редакции Федерального закона от 14.07.2022 № 237-ФЗ) В случае, если в течение трех лет со дня истечения срока исполнения самого раннего требования об уплате финансовых санкций, учитываемого территориальным органом Фонда при расчете общей суммы финансовых санкций, подлежащей взысканию, такая сумма финансовых санкций не превысила 3 000 рублей, территориальный орган Фонда обращается в суд в течение шести месяцев со дня истечения указанного трехлетнего срока. (Дополнение частью - Федеральный закон от 20.07.2020 № 237-ФЗ) (В редакции Федерального закона от 14.07.2022 № 237-ФЗ) Формы документов, которые используются при реализации полномочий в отношениях, регулируемых настоящей статьей, а также требования к их составлению устанавливаются Фондом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порядок и условия направления страхователю указанных документов в электронном виде по телекоммуникационным каналам связи устанавливаются Фондом. (Дополнение частью - Федеральный закон от 03.07.2016 № 250-ФЗ) (В редакции Федерального закона от 14.07.2022 № 237-ФЗ) Страхователь не может быть привлечен к ответственности за совершение правонарушения, если со дня, когда территориальный орган Фонда узнал или должен был узнать о правонарушении, и до дня вынесения решения о привлечении к ответственности истекло три года (срок давности). (Дополнение частью - Федеральный закон от 03.07.2016 № 250-ФЗ) (В редакции Федерального закона от 14.07.2022 № 237-ФЗ) Финансовые санкции, числящиеся за отдельными страхователями, взыскание которых оказалось невозможным в силу причин экономического, социального или юридического характера, признаются безнадежными и списываются в порядке, установленном Фондом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(Дополнение частью - Федеральный закон от 21.07.2014 № 216-ФЗ) (В редакции федеральных законов от 03.07.2016 № 250-ФЗ, от 14.07.2022 № 237-ФЗ) За непредставление в установленный срок либо представление неполных и (или) недостоверных сведений, предусмотренных пунктом 21 статьи 6 настоящего Федерального закона, страхователь или его должностное лицо привлекается к административной ответственности за нарушение трудового законодательства и иных нормативных правовых актов, содержащих нормы трудового права. (Дополнение частью - Федеральный закон от 16.12.2019 № 436-ФЗ) В случае представления страхователем уточненных (исправленных) сведений, предусмотренных пунктом 2 статьи 11 настоящего Федерального закона, в отношении которых территориальным органом Фонда страхователю вручено уведомление об устранении имеющихся ошибок и несоответствий, в течение пяти рабочих дней со дня получения данного уведомления к такому страхователю финансовые санкции не применяются. (Дополнение частью - Федеральный закон от 14.07.2022 № 237-ФЗ) Страхователь при самостоятельном выявлении ошибок в сведениях в отношении зарегистрированного лица, ранее представленных страхователем и принятых территориальным органом Фонда, до момента их обнаружения территориальным органом Фонда вправе представить в территориальный орган Фонда уточненные (исправленные) сведения о данном зарегистрированном лице за отчетный период, в котором эти сведения уточняются. В таком случае финансовые санкции к страхователю не применяются. (Дополнение частью - Федеральный закон от 14.07.2022 № 237-ФЗ)</w:t>
      </w:r>
    </w:p>
    <w:p>
      <w:pPr>
        <w:pStyle w:val="Heading3"/>
      </w:pPr>
      <w:r>
        <w:t>Заключительные положения</w:t>
      </w:r>
    </w:p>
    <w:p>
      <w:r>
        <w:rPr>
          <w:b/>
        </w:rPr>
        <w:t>Статья 18. Порядок разрешения споров по вопросам индивидуального (персонифицированного) учета</w:t>
      </w:r>
    </w:p>
    <w:p>
      <w:r>
        <w:t>Споры между органами Фонда, страхователями и зарегистрированными лицами по вопросам индивидуального (персонифицированного) учета разрешаются судом, если иное не предусмотрено настоящим Федеральным законом. (В редакции федеральных законов от 31.12.2002 № 198-ФЗ, от 01.04.2019 № 48-ФЗ, от 14.07.2022 № 237-ФЗ)</w:t>
      </w:r>
    </w:p>
    <w:p>
      <w:r>
        <w:rPr>
          <w:b/>
        </w:rPr>
        <w:t>Статья 181</w:t>
      </w:r>
    </w:p>
    <w:p>
      <w:r>
        <w:t>(Дополнение статьей - Федеральный закон от 31.12.2002 № 198-ФЗ) (Утратила силу - Федеральный закон от 21.07.2014 № 216-ФЗ)</w:t>
      </w:r>
    </w:p>
    <w:p>
      <w:r>
        <w:rPr>
          <w:b/>
        </w:rPr>
        <w:t>Статья 19. Утверждение инструкции о порядке ведения индивидуального (персонифицированного) учета</w:t>
      </w:r>
    </w:p>
    <w:p>
      <w:r>
        <w:t>Инструкция о порядке ведения индивидуального (персонифицированного) учета сведений о зарегистрированных лицах утверждается уполномоченным Правительством Российской Федерации федеральным органом исполнительной власти. (В редакции федеральных законов от 23.07.2008 № 160-ФЗ, от 01.04.2019 № 48-ФЗ)</w:t>
      </w:r>
    </w:p>
    <w:p>
      <w:r>
        <w:rPr>
          <w:b/>
        </w:rPr>
        <w:t>Статья 20. Вступление в силу настоящего Федерального закона</w:t>
      </w:r>
    </w:p>
    <w:p>
      <w:r>
        <w:rPr>
          <w:b/>
        </w:rPr>
        <w:t xml:space="preserve">1. </w:t>
      </w:r>
      <w:r>
        <w:t>Настоящий Федеральный закон вступает в силу с 1 января 1996 года на территории отдельных административно-территориальных единиц пяти субъектов Российской Федерации, определяемых Правительством Российской Федерации, а с 1 января 1997 года - на всей территории Российской Федерации</w:t>
      </w:r>
    </w:p>
    <w:p>
      <w:r>
        <w:rPr>
          <w:b/>
        </w:rPr>
        <w:t xml:space="preserve">2. </w:t>
      </w:r>
      <w:r>
        <w:t>Предложить Президенту Российской Федерации и поручить Правительству Российской Федерации привести принятые ими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