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поддержке кинематографии Российской Федерации</w:t>
      </w:r>
    </w:p>
    <w:p>
      <w:pPr>
        <w:pStyle w:val="Heading3"/>
      </w:pPr>
      <w:r>
        <w:t>ОБЩИЕ ПОЛОЖЕНИЯ</w:t>
      </w:r>
    </w:p>
    <w:p>
      <w:r>
        <w:rPr>
          <w:b/>
        </w:rPr>
        <w:t>Статья 1. Принципы государственной политики в области кинематографии</w:t>
      </w:r>
    </w:p>
    <w:p>
      <w:r>
        <w:t>Государственная политика в области кинематографии основана на следующих принципах: признание кинематографии областью культуры и искусства, обязательным условием существования которой является развитие творческой, образовательной, производственной, технической, научной и информационной базы; ответственность государства за сохранение и развитие кинематографии; создание населению условий для доступа к произведениям кинематографии.</w:t>
      </w:r>
    </w:p>
    <w:p>
      <w:r>
        <w:rPr>
          <w:b/>
        </w:rPr>
        <w:t>Статья 2. Законодательство о государственной поддержке кинематографии</w:t>
      </w:r>
    </w:p>
    <w:p>
      <w:r>
        <w:t>Законодательство о государственной поддержке кинематографии состоит из Основ законодательства Российской Федерации о культуре, настоящего Федерального закона, других федеральных законов и иных нормативных правовых актов Российской Федерации, а также из законов и иных нормативных правовых актов субъектов Российской Федерации. (В редакции Федерального закона от 27.12.2009 № 375-ФЗ) (Статья в редакции Федерального закона от 31.12.2005 № 199-ФЗ)</w:t>
      </w:r>
    </w:p>
    <w:p>
      <w:r>
        <w:rPr>
          <w:b/>
        </w:rPr>
        <w:t>Статья 3. Основные понятия</w:t>
      </w:r>
    </w:p>
    <w:p>
      <w:r>
        <w:t>Для целей настоящего Федерального закона используются следующие основные понятия: кинематография - область культуры и искусства, включающая в себя совокупность профессиональной, творческой, производственной, научной, технической, образовательной деятельности, направленной на создание и использование произведений кинематографии; фильм - аудиовизуальное произведение, созданное в художественной, хроникально-документальной, научно-популярной, учебной, анимационной, телевизионной или иной форме на основе творческого замысла, состоящее из изображения зафиксированных на кинопленке или на иных видах носителей и соединенных в тематическое целое последовательно связанных между собой кадров и предназначенное для восприятия с помощью соответствующих технических устройств. Фильм продолжительностью не менее чем 52 минуты является полнометражным фильмом. Фильм продолжительностью менее чем 52 минуты является короткометражным фильмом; художественный (игровой) фильм - фильм, который создан в художественной форме средствами актерской игры и имеет в основе сюжет, воплощенный в сценарии и интерпретируемый режиссером-постановщиком; (Дополнение абзацем - Федеральный закон от 01.04.2022 № 79-ФЗ) документальный (неигровой) фильм - фильм, который создан в хроникально-документальной или публицистической форме на основе сценария, в основу которого легли съемки подлинных событий и лиц; (Дополнение абзацем - Федеральный закон от 01.04.2022 № 79-ФЗ) научно-популярный фильм - документальный (неигровой) фильм, реализующий задачи просвещения и популяризации научных знаний, достижений науки во всех областях человеческой деятельности и использующий научный подход к объяснению явлений природы; (Дополнение абзацем - Федеральный закон от 01.04.2022 № 79-ФЗ) анимационный фильм - фильм, который создан в анимационной форме на основе сценария и в котором использованы специально созданные, в том числе при помощи компьютерной графики, и двигающиеся на экране рисованные или объемно-кукольные образы и объекты; (Дополнение абзацем - Федеральный закон от 01.04.2022 № 79-ФЗ) уникальный авторский анимационный фильм - анимационный фильм, воплощающий творческий замысел при помощи оригинальной анимационной технологии и выдающейся техники исполнения; (Дополнение абзацем - Федеральный закон от 01.04.2022 № 79-ФЗ) дебютный фильм - первый фильм режиссера-постановщика, созданный на основе сценария и предназначенный для проката и (или) показа; (Дополнение абзацем - Федеральный закон от 01.04.2022 № 79-ФЗ) фильм для детей и юношества - фильм, который предназначен для просмотра детьми в возрасте до восемнадцати лет, направлен на воспитание подрастающего поколения, создан на основе сценария и соответствует по тематике, содержанию и художественно-стилистическому решению физическому, психическому, духовному и нравственному развитию детей; (Дополнение абзацем - Федеральный закон от 03.04.2023 № 105-ФЗ) кинолетопись - регулярные съемки документальных сюжетов, отражающих характерные (преимущественно уходящие) особенности времени, места, обстоятельств и рассчитанных в перспективе на производство фильма; прокат фильма - распространение фильма в любой форме и любыми способами; показ фильма - публичная демонстрация фильма, осуществляемая в кинозале, по эфирному, кабельному, спутниковому телевидению и другими техническими способами; продюсер фильма - физическое или юридическое лицо, взявшее на себя инициативу и ответственность за финансирование, производство и прокат фильма; прокатчик фильма - физическое или юридическое лицо, имеющее право проката фильма и осуществляющее или организующее его прокат; демонстратор фильма - физическое или юридическое лицо, осуществляющее показ фильма; кинозал - место, в котором осуществляется показ фильма; организация кинематографии - организация независимо от организационно-правовой формы и формы собственности, основными видами деятельности которой являются производство фильма; производство кинолетописи; тиражирование фильма; прокат фильма; показ фильма; восстановление фильма; техническое обслуживание кинозала; изготовление киноматериалов; изготовление кинооборудования; выполнение работ и оказание услуг по производству фильма, кинолетописи (прокат кинооборудования, аренда павильонов, кинокомплексов, пошив костюмов, строительство декораций, изготовление грима, пастижерских изделий, реквизита, игровой техники, специальных эффектов, обработка пленки, звуковое оформление фильма и иное); образовательная, научная, исследовательская, издательская, рекламно-пропагандистская деятельность в области кинематографии; хранение фильма; хранение исходных материалов кинолетописи; кинопроект - комплект документов, на основании которых принимается решение о государственном финансировании производства национального фильма; исходные материалы фильма - негатив, контратип, контрольная копия фильма, оригинал магнитных фонограмм перезаписи, музыки, шумов, видеофонограмма - мастер, компакт-диск и иные, необходимые для тиражирования фильма в любой материальной форме; исходные материалы кинолетописи - негатив, видеофонограмма-мастер, оригинал магнитных фонограмм реплик и шумов и иные, необходимые для производства и тиражирования фильма в любой материальной форме; тиражирование фильма - изготовление одной или более копий фильма (тираж) в любой материальной форме; кинопродукция - фильм, исходные материалы фильма, кинолетопись, исходные материалы кинолетописи, тираж фильма или часть тиража фильма; кинооборудование - оборудование, аппаратура, технические приспособления и запасные части к ним, используемые при производстве фильма, производстве кинолетописи, тиражировании фильма, прокате фильма, показе фильма, выполнении работ и оказании услуг по производству фильма, производству кинолетописи; киноматериалы - сырье, материалы, используемые при производстве фильма, производстве кинолетописи, тиражировании фильма, восстановлении фильма, прокате фильма, показе фильма, выполнении работ и оказании услуг по производству фильма, производству кинолетописи, изготовлении кинооборудования; администрация организации кинематографии - руководитель, заместители руководителя, члены правления, главный редактор, главный инженер, главный бухгалтер; штатный творческий состав организации кинематографии - лица творческих профессий (режиссер-постановщик, оператор-постановщик, художник-постановщик, художник-аниматор, художник по костюмам, художник-гример, звукорежиссер, монтажер, редактор фильма, музыкальный редактор фильма, директор фильма), состоящие в трудовых отношениях с организацией кинематографии (члены трудового коллектива и лица, приравненные к ним); нештатный творческий состав организации кинематографии - лица творческих профессий (автор сценария, композитор, актер, актриса - исполнители главных ролей), не состоящие в трудовых отношениях с организацией кинематографии; штатный производственный состав организации кинематографии - члены трудового коллектива организации кинематографии и лица, приравненные к ним, за исключением лиц, входящих в штатный творческий состав или администрацию организации кинематографии в соответствии с настоящим Федеральным законом; единая федеральная автоматизированная информационная система сведений о показах фильмов в кинозалах (далее также - единая информационная система) - совокупность содержащейся в базах данных федерального органа исполнительной власти в области кинематографии информации о показах фильмов в кинозалах и обеспечивающих ее обработку информационных технологий и технических средств; (Дополнение абзацем - Федеральный закон от 27.12.2009 № 375-ФЗ) кинофестиваль - культурно-просветительное мероприятие, которое проводится в соответствии с регламентом (правилами), утверждаемым организаторами данного мероприятия, представляет собой показ специально отобранных фильмов и может иметь конкурсную программу, состоящую из оцениваемых жюри фильмов; (Дополнение абзацем - Федеральный закон от 03.08.2018 № 335-ФЗ) прокатное удостоверение на фильм - разрешение, необходимое для проката фильма и (или) показа фильма на территории Российской Федерации, за исключением случаев, предусмотренных настоящим Федеральным законом; (Дополнение абзацем - Федеральный закон от 26.02.2024 № 30-ФЗ) удостоверение национального фильма - подтверждение получения статуса национального фильма в соответствии с положениями настоящего Федерального закона. (Дополнение абзацем - Федеральный закон от 26.02.2024 № 30-ФЗ)</w:t>
      </w:r>
    </w:p>
    <w:p>
      <w:r>
        <w:rPr>
          <w:b/>
        </w:rPr>
        <w:t>Статья 4. Национальный фильм</w:t>
      </w:r>
    </w:p>
    <w:p>
      <w:r>
        <w:t>Фильм может получить статус национального фильма при соответствии одновременно следующим условиям: (В редакции Федерального закона от 26.02.2024 № 30-ФЗ) продюсер фильма - гражданин Российской Федерации или юридическое лицо, зарегистрированное в установленном порядке на территории Российской Федерации; большинство авторов фильма - граждане Российской Федерации; (В редакции Федерального закона от 27.12.2009 № 375-ФЗ) в состав съемочной группы фильма (режиссеры-постановщики, операторы-постановщики, операторы, звукооператоры, художники-постановщики, художники по костюмам, монтажеры, актеры - исполнители главных ролей) входит не более чем 30 процентов лиц, не имеющих гражданства Российской Федерации; фильм снимается на русском языке или других языках народов Российской Федерации, за исключением случаев, если использование иностранного языка является неотъемлемой частью художественного замысла; (В редакции Федерального закона от 27.12.2009 № 375-ФЗ) не менее чем 50 процентов общего объема работ в сметных ценах по производству фильма, тиражированию фильма, прокату фильма и показу фильма осуществляется организациями кинематографии, зарегистрированными в установленном порядке на территории Российской Федерации; иностранные инвестиции в производство фильма не превышают 50 процентов сметной стоимости фильма; (В редакции Федерального закона от 27.12.2009 № 375-ФЗ) в фильме не используется нецензурная брань. (Дополнение абзацем - Федеральный закон от 05.05.2014 № 101-ФЗ) В качестве национального фильма рассматривается также фильм, производство которого осуществляется в соответствии с международными договорами Российской Федерации совместно с продюсерами фильма, являющимися иностранными гражданами, лицами без гражданства, иностранными юридическими лицами. (В редакции Федерального закона от 27.12.2009 № 375-ФЗ) Получение статуса национального фильма в соответствии с положениями настоящего Федерального закона, продление срока действия и аннулирование статуса национального фильма оформляются путем внесения соответствующей записи в Государственный реестр национальных фильмов, подписываемой усиленной квалифицированной электронной подписью уполномоченного должностного лица. (Дополнение частью - Федеральный закон от 26.02.2024 № 30-ФЗ) Удостоверение национального фильма предоставляется (выдается) в виде подписанной усиленной квалифицированной электронной подписью выписки из Государственного реестра национальных фильмов в форме электронного документа, образец которого утверждается федеральным органом исполнительной власти, уполномоченным осуществлять государственную поддержку кинематографии. (Дополнение частью - Федеральный закон от 26.02.2024 № 30-ФЗ)</w:t>
      </w:r>
    </w:p>
    <w:p>
      <w:pPr>
        <w:pStyle w:val="Heading3"/>
      </w:pPr>
      <w:r>
        <w:t>МЕРЫ ГОСУДАРСТВЕННОЙ ПОДДЕРЖКИ КИНЕМАТОГРАФИИ</w:t>
      </w:r>
    </w:p>
    <w:p>
      <w:r>
        <w:rPr>
          <w:b/>
        </w:rPr>
        <w:t>Статья 5. Федеральный орган исполнительной власти, уполномоченный осуществлять государственную поддержку кинематографии</w:t>
      </w:r>
    </w:p>
    <w:p>
      <w:r>
        <w:t>Полномочия по осуществлению государственной поддержки кинематографии возлагаются Правительством Российской Федерации на федеральный орган исполнительной власти (далее - федеральный орган исполнительной власти в области кинематографии), который взаимодействует с органами исполнительной власти субъектов Российской Федерации. Положение о федеральном органе исполнительной власти в области кинематографии утверждается Правительством Российской Федерации. Основными направлениями деятельности федерального органа исполнительной власти в области кинематографии являются: разработка проектов законов и иных нормативных правовых актов в области кинематографии; разработка и реализация федеральных программ в части, относящейся к сохранению и развитию кинематографии; участие в разработке федерального бюджета в части расходов на кинематографию; координация развития инфраструктуры кинематографии; ведение в электронном виде Государственного регистра фильмов и предоставление (выдача) прокатных удостоверений на фильмы в порядке, утверждаемом федеральным органом исполнительной власти в области кинематографии, в целях регулирования проката фильмов и показа фильмов на территории Российской Федерации, защиты обладателей прав на фильмы, определения возрастной категории зрительской аудитории; (В редакции Федерального закона от 26.02.2024 № 30-ФЗ) ведение в электронном виде Государственного реестра национальных фильмов и предоставление (выдача) удостоверений национальных фильмов в порядке, утверждаемом федеральным органом исполнительной власти в области кинематографии; (В редакции Федерального закона от 26.02.2024 № 30-ФЗ) утверждение положения о национальном фильме; (В редакции Федерального закона от 26.02.2024 № 30-ФЗ) содействие развитию образования в области кинематографии, кинематографической науки и подготовке творческих и инженерно-технических кадров; разработка системы государственной статистической отчетности в области кинематографии; (В редакции Федерального закона от 03.03.2006 № 31-ФЗ) развитие международных связей в области кинематографии, представительство в международных организациях кинематографии, комиссиях, участие в совещаниях, конференциях и других мероприятиях; осуществление от имени Российской Федерации правомочия обладателя информации, содержащейся в базах данных единой информационной системы; (Дополнение абзацем - Федеральный закон от 27.12.2009 № 375-ФЗ) осуществление правомочия обладателя прав на базы данных единой информационной системы; (Дополнение абзацем - Федеральный закон от 27.12.2009 № 375-ФЗ) обеспечение внедрения и функционирования на территории Российской Федерации единой информационной системы; (Дополнение абзацем - Федеральный закон от 27.12.2009 № 375-ФЗ) обеспечение доступа к информации, содержащейся в базах данных единой информационной системы; (Дополнение абзацем - Федеральный закон от 27.12.2009 № 375-ФЗ) утверждение порядка отбора национальных фильмов, подлежащих обязательному субтитрированию и тифлокомментированию за счет средств федерального бюджета, и осуществление такого отбора; (Дополнение абзацем - Федеральный закон от 01.12.2014 № 419-ФЗ) ежегодное утверждение перечня проводимых на территории Российской Федерации международных кинофестивалей (далее - перечень кинофестивалей) в соответствии с критериями отнесения кинофестивалей к международным кинофестивалям и порядком формирования и изменения перечня кинофестивалей, определяемыми федеральным органом исполнительной власти в области кинематографии. (Дополнение абзацем - Федеральный закон от 03.08.2018 № 335-ФЗ) (В редакции федеральных законов от 28.11.2018 № 440-ФЗ, от 19.10.2023 № 503-ФЗ)</w:t>
      </w:r>
    </w:p>
    <w:p>
      <w:r>
        <w:rPr>
          <w:b/>
        </w:rPr>
        <w:t>Статья 51. Прокатное удостоверение на фильм</w:t>
      </w:r>
    </w:p>
    <w:p>
      <w:r>
        <w:t>Осуществление на территории Российской Федерации проката фильма и (или) показа фильма без прокатного удостоверения, устанавливающего, в частности, способ использования фильма, не допускается, за исключением показа фильма по эфирному, кабельному, спутниковому телевидению и показа фильма на проводимом на территории Российской Федерации международном кинофестивале, который включен в перечень кинофестивалей и общая продолжительность которого составляет не менее трех и не более пятнадцати дней, при условии, что показ такого фильма на данном кинофестивале осуществляется не более пяти раз, а в случае проведения мероприятий данного кинофестиваля с периодичностью более одного раза в год их общая продолжительность не должна превышать пятнадцать дней, а каждое мероприятие не должно длиться менее трех дней подряд и суммарное количество показов такого фильма на всех мероприятиях данного кинофестиваля не должно превышать пять раз, а также за исключением некоммерческого показа музеями, выставочными залами, домами и дворцами культуры, клубами, парками культуры и отдыха, библиотеками, архивами, научными организациями или образовательными организациями перешедших в общественное достояние фильмов, созданных на территории, относившейся к Российской империи или СССР, в пределах Государственной границы Российской Федерации. Не требуется получение прокатного удостоверения в случае показа фильмов исключительно в культурно-просветительских целях в рамках осуществления уставной деятельности музеями, выставочными залами или образовательными организациями, реализующими основные и дополнительные образовательные программы, а также в случае показа фильмов зарубежного производства на межгосударственных мероприятиях, проводимых в рамках культурного обмена между Российской Федерацией и иностранным государством. Предоставление (выдача) прокатного удостоверения на фильм, отказ в предоставлении (выдаче) прокатного удостоверения на фильм, отзыв прокатного удостоверения на фильм, внесение изменений в прокатное удостоверение на фильм оформляются путем внесения соответствующей записи в Государственный регистр фильмов, подписываемой усиленной квалифицированной электронной подписью уполномоченного должностного лица. Информация, содержащаяся в Государственном регистре фильмов и Государственном реестре национальных фильмов, является общедоступной. Доступ к информации, содержащейся в Государственном регистре фильмов и Государственном реестре национальных фильмов, обеспечивается путем размещения указанной информации на официальном сайте федерального органа исполнительной власти в области кинематографии в информационно-телекоммуникационной сети "Интернет". (В редакции федеральных законов от 28.11.2018 № 440-ФЗ, от 26.02.2024 № 30-ФЗ) Прокатное удостоверение на фильм предоставляется (выдается) в виде подписанной усиленной квалифицированной электронной подписью выписки из Государственного регистра фильмов в форме электронного документа, образец которого утверждается федеральным органом исполнительной власти в области кинематографии. (В редакции Федерального закона от 26.02.2024 № 30-ФЗ) Осуществление на территории Российской Федерации проката фильма и (или) показа фильма без прокатного удостоверения на фильм или нарушение установленного в прокатном удостоверении способа использования фильма влечет за собой ответственность в соответствии с законодательством Российской Федерации. Прокатное удостоверение на фильм не предоставляется (не выдается) в случаях, если фильм содержит материалы, нарушающие законодательство Российской Федерации о противодействии терроризму и экстремистской деятельности, содержит сведения о способах, методах разработки и изготовления наркотических средств, психотропных веществ или их прекурсоров, материалы, пропагандирующие порнографию, насилие и жестокость, материалы, пропагандирующие нетрадиционные сексуальные отношения и (или) предпочтения, педофилию, смену пола, отказ от деторождения, если в фильме используются скрытые вставки и иные технические приемы и способы распространения информации, воздействующие на подсознание человека и (или) оказывающие вредное влияние на его здоровье, в случае нарушения требований, установленных порядком предоставления (выдачи) прокатного удостоверения на фильм, и в иных определенных федеральными законами случаях. Порядок предоставления (выдачи) прокатного удостоверения на фильм, отказа в предоставлении (выдаче) прокатного удостоверения на фильм, отзыва прокатного удостоверения на фильм, внесения изменений в прокатное удостоверение на фильм утверждается федеральным органом исполнительной власти в области кинематографии. (В редакции федеральных законов от 26.02.2024 № 30-ФЗ, от 23.11.2024 № 411-ФЗ) Прокатное удостоверение на показ фильма не предоставляется (не выдается) в случае, если фильм содержит нецензурную брань. (В редакции Федерального закона от 26.02.2024 № 30-ФЗ) В прокатном удостоверении на фильм должны содержаться сведения о запрете распространения фильма среди детей в случаях, если фильм содержит информацию, запрещенную для распространения среди детей, или сведения об ограничении распространения фильма среди детей определенных возрастных категорий в соответствии с Федеральным законом от 29 декабря 2010 года № 436-ФЗ "О защите детей от информации, причиняющей вред их здоровью и развитию". (Дополнение частью - Федеральный закон от 29.12.2022 № 632-ФЗ) (Дополнение статьей - Федеральный закон от 05.05.2014 № 101-ФЗ)</w:t>
      </w:r>
    </w:p>
    <w:p>
      <w:r>
        <w:rPr>
          <w:b/>
        </w:rPr>
        <w:t>Статья 6. Государственная поддержка кинематографии</w:t>
      </w:r>
    </w:p>
    <w:p>
      <w:r>
        <w:t>Формами государственной поддержки кинематографии являются: принятие законов и иных нормативных правовых актов в области кинематографии; частичное государственное финансирование производства, проката и показа национальных фильмов; (В редакции Федерального закона от 24.07.2007 № 218-ФЗ) полное государственное финансирование кинолетописи, а также полное государственное финансирование производства и проката национальных фильмов в случаях, указанных в статьях 8 и 9 настоящего Федерального закона; (В редакции Федерального закона от 01.04.2022 № 79-ФЗ) Абзац. (Утратил силу - Федеральный закон от 22.08.2004 № 122-ФЗ) государственное финансирование расходов, связанных с выполнением функций оператора единой информационной системы. (Дополнение абзацем - Федеральный закон от 27.12.2009 № 375-ФЗ) Основные меры государственной поддержки кинематографии направлены на: создание национальных фильмов, в том числе для детей и юношества, и национальных фильмов - дебютов; сохранение и развитие материально-технической базы кинематографии; создание условий для проката и показа национальных фильмов; реализацию образовательных и научно-технических программ; проведение кинофестивалей и других культурных мероприятий; участие в международных кинофестивалях и других международных культурных мероприятиях. Все организации кинематографии имеют право на получение государственной поддержки. Часть. (Утратила силу - Федеральный закон от 22.08.2004 № 122-ФЗ) Органы государственной власти субъектов Российской Федерации могут участвовать в осуществлении мер государственной поддержки кинематографии. (Дополнение частью - Федеральный закон от 31.12.2005 № 199-ФЗ)</w:t>
      </w:r>
    </w:p>
    <w:p>
      <w:r>
        <w:rPr>
          <w:b/>
        </w:rPr>
        <w:t>Статья 61. Единая федеральная автоматизированная информационная система сведений о показах фильмов в кинозалах</w:t>
      </w:r>
    </w:p>
    <w:p>
      <w:r>
        <w:t>Единая информационная система предназначена для обеспечения защиты исключительных прав на аудиовизуальные произведения, прав потребителей и обеспечения федерального органа исполнительной власти в области кинематографии достоверной и оперативной информацией о состоянии внутреннего рынка проката фильмов. Демонстратор фильма, осуществляющий платный показ фильма в кинозале, обязан передавать в единую информационную систему информацию относительно каждого проданного при проведении показа фильма в кинозале билета о названии кинотеатра, дате, времени, названии сеанса, названии фильма, номере прокатного удостоверения, номере или названии кинозала, номере ряда, номере места, цене билета, скидке на билет. Указанная информация должна соответствовать полностью сведениям, содержащимся в билете, форма которого утверждена в установленном порядке федеральным органом исполнительной власти в области кинематографии как бланк строгой отчетности и который использовался при проведении показов фильма в кинозале. Демонстратор фильма самостоятельно и за свой счет осуществляет приобретение, установку, подключение и использование оборудования, программно-аппаратных средств, обеспечивающих продажу билетов и в автоматическом режиме передачу информации, содержащейся в билете, в единую информационную систему относительно каждого проданного при проведении показов фильма в кинозале билета. Оператором единой информационной системы (далее - оператор системы) является федеральный орган исполнительной власти в области кинематографии либо определенная этим органом в порядке и в соответствии с критериями, установленными Правительством Российской Федерации, некоммерческая организация, учредителем которой выступает Российская Федерация в лице Правительства Российской Федерации и основной целью деятельности которой является поддержка отечественной кинематографии. (В редакции Федерального закона от 19.07.2018 № 211-ФЗ) Оператор системы осуществляет деятельность по эксплуатации единой информационной системы, в том числе по обработке информации, поступающей в базы данных этой системы от демонстраторов фильмов. В случае, если оператором системы в соответствии с частью пятой настоящей статьи является соответствующая некоммерческая организация, деятельность по эксплуатации единой информационной системы осуществляется такой организацией за счет собственных средств. (В редакции Федерального закона от 19.07.2018 № 211-ФЗ) В случае, если оператором системы в соответствии с частью пятой настоящей статьи является соответствующая некоммерческая организация, такая организация ежеквартально представляет в федеральный орган исполнительной власти в области кинематографии отчет об осуществлении деятельности по эксплуатации единой информационной системы. Порядок представления указанного отчета, а также требования к его содержанию устанавливаются федеральным органом исполнительной власти в области кинематографии. (В редакции Федерального закона от 19.07.2018 № 211-ФЗ) Порядок функционирования единой информационной системы, периодичность предоставления в указанную систему предусмотренной настоящей статьей информации и условия предоставления содержащейся в ней информации устанавливаются федеральным органом исполнительной власти в области кинематографии. (В редакции федеральных законов от 12.11.2012 № 191-ФЗ, от 19.10.2023 № 503-ФЗ) Требования к техническим средствам, программному обеспечению, средствам защиты информации (в том числе от несанкционированного доступа), используемым при эксплуатации единой информационной системы и при передаче демонстратором фильма информации в соответствии с настоящей статьей, порядок обмена информацией между демонстратором фильма и оператором системы утверждаются федеральным органом исполнительной власти в области кинематографии. Непредоставление демонстратором фильма предусмотренной настоящей статьей информации либо предоставление такой информации не в полном объеме или в искаженном виде влечет за собой ответственность в соответствии с законодательством Российской Федерации. (Дополнение статьей - Федеральный закон от 27.12.2009 № 375-ФЗ)</w:t>
      </w:r>
    </w:p>
    <w:p>
      <w:pPr>
        <w:pStyle w:val="Heading3"/>
      </w:pPr>
      <w:r>
        <w:t>ГОСУДАРСТВЕННОЕ ФИНАНСИРОВАНИЕ КИНЕМАТОГРАФИИ</w:t>
      </w:r>
    </w:p>
    <w:p>
      <w:r>
        <w:rPr>
          <w:b/>
        </w:rPr>
        <w:t>Статья 7. Условия и порядок государственного финансирования кинематографии</w:t>
      </w:r>
    </w:p>
    <w:p>
      <w:r>
        <w:t>Формами государственной поддержки кинематографии являются в том числе ее частичное государственное финансирование и в случаях, указанных в статьях 8 и 9 настоящего Федерального закона, полное государственное финансирование. (В редакции Федерального закона от 01.04.2022 № 79-ФЗ) Государственное финансирование осуществляется на основе государственного контракта, заключенного федеральным органом исполнительной власти в области кинематографии с продюсером, прокатчиком, демонстратором национального фильма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пределах расходов средств федерального бюджета, предусмотренных на кинематографию на соответствующий финансовый год, или путем предоставления субсидий из федерального бюджета в случаях и в порядке, которые предусмотрены федеральным законом о федеральном бюджете на соответствующий финансовый год и на плановый период и нормативными правовыми актами Правительства Российской Федерации. (В редакции федеральных законов от 28.12.2013 № 396-ФЗ, от 01.04.2022 № 79-ФЗ) Государственное финансирование не может быть использовано на иные цели, кроме целей, которые предусмотрены государственным контрактом, заключенным между федеральным органом исполнительной власти в области кинематографии и продюсером, прокатчиком, демонстратором национального фильма, федеральным законом и (или) нормативными правовыми актами Правительства Российской Федерации, принимаемыми в соответствии с федеральным законом о федеральном бюджете на соответствующий финансовый год и на плановый период. (Статья в редакции Федерального закона от 30.12.2008 № 308-ФЗ)</w:t>
      </w:r>
    </w:p>
    <w:p>
      <w:r>
        <w:rPr>
          <w:b/>
        </w:rPr>
        <w:t>Статья 8. Государственное финансирование производства национального фильма</w:t>
      </w:r>
    </w:p>
    <w:p>
      <w:r>
        <w:t>Федеральный орган исполнительной власти в области кинематографии в порядке, предусмотренном частью второй статьи 7 настоящего Федерального закона, принимает решение о выделении средств на производство национального фильма, в том числе на осуществление его субтитрирования и тифлокомментирования, в пределах расходов федерального бюджета, предусмотренных на кинематографию на соответствующий финансовый год. (В редакции федеральных законов от 24.07.2007 № 218-ФЗ, от 28.03.2017 № 34-ФЗ, от 01.04.2022 № 79-ФЗ) В случае получения средств на производство полнометражного национального фильма, создаваемого в художественной или анимационной форме, в соответствии с частью первой настоящей статьи их получатель обязан осуществить субтитрирование и тифлокомментирование этого фильма за счет указанных средств в соответствии с требованиями, утверждаемыми федеральным органом исполнительной власти в области кинематографии. (Дополнение частью - Федеральный закон от 28.03.2017 № 34-ФЗ) За исключением случаев, указанных в частях четвертой и пятой настоящей статьи, государственное финансирование производства национального фильма не может превышать 70 процентов сметной стоимости его производства. (В редакции Федерального закона от 01.04.2022 № 79-ФЗ) Федеральный орган исполнительной власти в области кинематографии в порядке, предусмотренном частью второй статьи 7 настоящего Федерального закона, принимает решение о государственном финансировании в размере 100 процентов сметной стоимости производства, определяемой на дату заключения государственного контракта или соглашения о предоставлении субсидии из федерального бюджета, заключаемых в соответствии с частью второй статьи 7 настоящего Федерального закона, следующих национальных фильмов: (В редакции Федерального закона от 03.04.2023 № 105-ФЗ) художественные (игровые) фильмы, документальные (неигровые) фильмы и анимационные фильмы, при этом все указанные фильмы должны быть дебютными фильмами режиссеров-постановщиков - выпускников федеральных государственных образовательных организаций высшего образования, реализующих основные образовательные программы высшего образования в области кинематографии по специальности "Режиссура кино и телевидения" или по творческо-исполнительской специальности "Режиссура аудиовизуальных искусств (по видам)", в течение пяти лет после получения ими высшего образования; документальные (неигровые) фильмы, в том числе научно-популярные фильмы; уникальные авторские анимационные фильмы; фильмы для детей и юношества, являющиеся художественными (игровыми) фильмами. (Дополнение абзацем - Федеральный закон от 03.04.2023 № 105-ФЗ) (Дополнение частью - Федеральный закон от 01.04.2022 № 79-ФЗ) В исключительных случаях с учетом художественной и культурной значимости кинопроекта федеральный орган исполнительной власти в области кинематографии принимает решение о государственном финансировании иного национального фильма в размере до 100 процентов сметной стоимости его производства. (В редакции Федерального закона от 01.04.2022 № 79-ФЗ) Часть. (Дополнение частью - Федеральный закон от 24.07.2007 № 218-ФЗ) (Утратила силу - Федеральный закон от 01.04.2022 № 79-ФЗ) Субтитры для глухих и тифлокомментарий, произведенные к национальному фильму в соответствии с частью второй настоящей статьи или частью второй статьи 9 настоящего Федерального закона, должны быть предоставлены демонстратору фильма производителем, прокатчиком или иным правообладателем фильма одновременно с предоставлением копии этого фильма. (Дополнение частью - Федеральный закон от 26.02.2024 № 30-ФЗ)</w:t>
      </w:r>
    </w:p>
    <w:p>
      <w:r>
        <w:rPr>
          <w:b/>
        </w:rPr>
        <w:t>Статья 9. Государственное финансирование проката национального фильма</w:t>
      </w:r>
    </w:p>
    <w:p>
      <w:r>
        <w:t>Федеральный орган исполнительной власти в области кинематографии в порядке, предусмотренном частью второй статьи 7 настоящего Федерального закона, принимает решение о выделении прокатчику средств на прокат (печать копий, субтитрирование, тифлокомментирование, рекламу) национального фильма, предназначенного для показа на территории Российской Федерации, в пределах расходов федерального бюджета, предусмотренных на кинематографию на соответствующий финансовый год. (В редакции федеральных законов от 24.07.2007 № 218-ФЗ, от 28.03.2017 № 34-ФЗ, от 01.04.2022 № 79-ФЗ) В случае получения средств на прокат полнометражного национального фильма, созданного в художественной или анимационной форме, в соответствии с частью первой настоящей статьи прокатчик обязан осуществить обязательное субтитрирование и тифлокомментирование этого фильма за счет указанных средств в соответствии с требованиями, утверждаемыми федеральным органом исполнительной власти в области кинематографии (за исключением фильмов, субтитрирование и тифлокомментирование которых осуществлены в соответствии с частью второй статьи 8 настоящего Федерального закона). (Дополнение частью - Федеральный закон от 28.03.2017 № 34-ФЗ) За исключением случаев, указанных в части четвертой настоящей статьи, государственное финансирование проката национального фильма не может превышать 70 процентов сметной стоимости его проката. (В редакции Федерального закона от 01.04.2022 № 79-ФЗ) Федеральный орган исполнительной власти в области кинематографии в порядке, предусмотренном частью второй статьи 7 настоящего Федерального закона, принимает решение о государственном финансировании в размере 100 процентов сметной стоимости проката следующих национальных фильмов: художественные (игровые) фильмы, документальные (неигровые) фильмы и анимационные фильмы, при этом все указанные фильмы должны быть дебютными фильмами режиссеров-постановщиков - выпускников федеральных государственных образовательных организаций высшего образования, реализующих основные образовательные программы высшего образования в области кинематографии по специальности "Режиссура кино и телевидения" или по творческо-исполнительской специальности "Режиссура аудиовизуальных искусств (по видам)", в течение пяти лет после получения ими высшего образования; документальные (неигровые) фильмы, в том числе научно-популярные фильмы; уникальные авторские анимационные фильмы; фильмы для детей и юношества, являющиеся художественными (игровыми) фильмами. (Дополнение абзацем - Федеральный закон от 03.04.2023 № 105-ФЗ) (Дополнение частью - Федеральный закон от 01.04.2022 № 79-ФЗ) Часть. (Дополнение частью - Федеральный закон от 24.07.2007 № 218-ФЗ) (Утратила силу - Федеральный закон от 01.04.2022 № 79-ФЗ)</w:t>
      </w:r>
    </w:p>
    <w:p>
      <w:r>
        <w:rPr>
          <w:b/>
        </w:rPr>
        <w:t>Статья 10. Государственное финансирование участия национального фильма в международном кинофестивале</w:t>
      </w:r>
    </w:p>
    <w:p>
      <w:r>
        <w:t>Федеральный орган исполнительной власти в области кинематографии осуществляет государственное финансирование участия национального фильма в международном кинофестивале категории "А" на основе государственного контракта, заключаемого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путем предоставления субсидий из федерального бюджета в случаях и в порядке, которые предусмотрены федеральным законом о федеральном бюджете на соответствующий финансовый год и на плановый период и принимаемыми в соответствии с ним нормативными правовыми актами Правительства Российской Федерации. (В редакции федеральных законов от 24.07.2007 № 218-ФЗ; от 30.12.2008 № 308-ФЗ; от 28.12.2013 № 396-ФЗ) Государственное финансирование участия национального фильма в международном кинофестивале предусматривается в размере до 100 процентов сметной стоимости его участия.</w:t>
      </w:r>
    </w:p>
    <w:p>
      <w:r>
        <w:rPr>
          <w:b/>
        </w:rPr>
        <w:t>Статья 11. Хранение исходных материалов национальных фильмов и кинолетописи</w:t>
      </w:r>
    </w:p>
    <w:p>
      <w:r>
        <w:t>Исходные материалы национальных фильмов, получивших полное государственное финансирование, и исходные материалы кинолетописи передаются на постоянное хранение в Государственный фонд кинофильмов Российской Федерации или Российский государственный архив кинофотодокументов. Порядок хранения исходных материалов национальных фильмов и исходных материалов кинолетописи определяется федеральным органом исполнительной власти в области кинематографии. Порядок хранения исходных материалов национальных фильмов, получивших частичное государственное финансирование, устанавливается договором между федеральным органом исполнительной власти в области кинематографии и продюсером этих национальных фильмов. Государственный фонд кинофильмов Российской Федерации и Российский государственный архив кинофотодокументов обеспечивают соблюдение авторских прав и смежных прав при хранении исходных материалов национальных фильмов, исходных материалов кинолетописи. Государственный фонд кинофильмов Российской Федерации и Российский государственный архив кинофотодокументов обеспечивают свободный и безвозмездный доступ к исходным материалам национального фильма и исходным материалам кинолетописи их продюсерам.</w:t>
      </w:r>
    </w:p>
    <w:p>
      <w:pPr>
        <w:pStyle w:val="Heading3"/>
      </w:pPr>
      <w:r>
        <w:t>НАЛОГОВОЕ, ТАМОЖЕННОЕ, ВАЛЮТНОЕ И ИНОЕ ФИНАНСОВОЕ РЕГУЛИРОВАНИЕ ДЕЯТЕЛЬНОСТИ ОРГАНИЗАЦИЙ КИНЕМАТОГРАФИИ</w:t>
      </w:r>
    </w:p>
    <w:p>
      <w:r>
        <w:rPr>
          <w:b/>
        </w:rPr>
        <w:t>Статья 12</w:t>
      </w:r>
    </w:p>
    <w:p>
      <w:r>
        <w:t>(Статья утратила силу - Федеральный закон от 22.08.2004 № 122-ФЗ)</w:t>
      </w:r>
    </w:p>
    <w:p>
      <w:r>
        <w:rPr>
          <w:b/>
        </w:rPr>
        <w:t>Статья 13</w:t>
      </w:r>
    </w:p>
    <w:p>
      <w:r>
        <w:t>(Статья утратила силу - статья 21 настоящего Федерального закона)</w:t>
      </w:r>
    </w:p>
    <w:p>
      <w:r>
        <w:rPr>
          <w:b/>
        </w:rPr>
        <w:t>Статья 14</w:t>
      </w:r>
    </w:p>
    <w:p>
      <w:r>
        <w:t>(Статья утратила силу - Федеральный закон от 22.08.2004 № 122-ФЗ)</w:t>
      </w:r>
    </w:p>
    <w:p>
      <w:r>
        <w:rPr>
          <w:b/>
        </w:rPr>
        <w:t>Статья 15. Иное финансовое и хозяйственное регулирование деятельности организаций кинематографии</w:t>
      </w:r>
    </w:p>
    <w:p>
      <w:r>
        <w:t>Часть. (Утратила силу - статья 21 настоящего Федерального закона) Часть. (Утратила силу - Федеральный закон от 26.06.2007 № 118-ФЗ) Часть. (Утратила силу - статья 21 настоящего Федерального закона) Организациям кинематографии разрешается включать в себестоимость кинопродукции сумму затрат на страхование производства фильма и получение финансовых гарантий завершения производства фильма в размере до 9 процентов сметной стоимости фильма. Организациям кинематографии, получившим средства федерального бюджета в соответствии с настоящим Федеральным законом, разрешается применять договорную форму оплаты труда. Часть. (Утратила силу - статья 21 настоящего Федерального закона) Часть. (Утратила силу - Федеральный закон от 22.08.2004 № 122-ФЗ) Часть. (Утратила силу - Федеральный закон от 22.08.2004 № 122-ФЗ)</w:t>
      </w:r>
    </w:p>
    <w:p>
      <w:pPr>
        <w:pStyle w:val="Heading3"/>
      </w:pPr>
      <w:r>
        <w:t>ОСОБЕННОСТИ И ПОРЯДОК ПРИВАТИЗАЦИИ ОРГАНИЗАЦИЙ КИНЕМАТОГРАФИИ</w:t>
      </w:r>
    </w:p>
    <w:p>
      <w:r>
        <w:rPr>
          <w:b/>
        </w:rPr>
        <w:t>Статья 16. Обязательное условие приватизации организаций кинематографии</w:t>
      </w:r>
    </w:p>
    <w:p>
      <w:r>
        <w:t>Обязательным условием приватизации организаций кинематографии является сохранение кинематографической деятельности в качестве основного вида деятельности приватизируемой организации кинематографии.</w:t>
      </w:r>
    </w:p>
    <w:p>
      <w:r>
        <w:rPr>
          <w:b/>
        </w:rPr>
        <w:t>Статья 17. Ограничения на приватизацию организаций кинематографии</w:t>
      </w:r>
    </w:p>
    <w:p>
      <w:r>
        <w:t>Не подлежат приватизации организации кинематографии, специализирующиеся на показе фильмов для детей и юношества. (В редакции Федерального закона от 03.04.2023 № 105-ФЗ) Не подлежит приватизации организация кинематографии, осуществляющая показ фильмов и являющаяся единственной организацией кинематографии в данном населенном пункте.</w:t>
      </w:r>
    </w:p>
    <w:p>
      <w:r>
        <w:rPr>
          <w:b/>
        </w:rPr>
        <w:t>Статья 18</w:t>
      </w:r>
    </w:p>
    <w:p>
      <w:r>
        <w:t>(Статья утратила силу - Федеральный закон от 22.08.2004 № 122-ФЗ)</w:t>
      </w:r>
    </w:p>
    <w:p>
      <w:r>
        <w:rPr>
          <w:b/>
        </w:rPr>
        <w:t>Статья 19</w:t>
      </w:r>
    </w:p>
    <w:p>
      <w:r>
        <w:t>(Статья утратила силу - Федеральный закон от 22.08.2004 № 122-ФЗ)</w:t>
      </w:r>
    </w:p>
    <w:p>
      <w:r>
        <w:rPr>
          <w:b/>
        </w:rPr>
        <w:t>Статья 20</w:t>
      </w:r>
    </w:p>
    <w:p>
      <w:r>
        <w:t>(Статья утратила силу - Федеральный закон от 22.08.2004 № 122-ФЗ)</w:t>
      </w:r>
    </w:p>
    <w:p>
      <w:pPr>
        <w:pStyle w:val="Heading3"/>
      </w:pPr>
      <w:r>
        <w:t>ЗАКЛЮЧИТЕЛЬНЫЕ ПОЛОЖЕНИЯ</w:t>
      </w:r>
    </w:p>
    <w:p>
      <w:r>
        <w:rPr>
          <w:b/>
        </w:rPr>
        <w:t>Статья 21. Вступление в силу и порядок действия настоящего Федерального закона</w:t>
      </w:r>
    </w:p>
    <w:p>
      <w:r>
        <w:t>Настоящий Федеральный закон вступает в силу со дня его официального опубликования. Части третья, четвертая, пятая статьи 12, статья 13 и части первая, третья, шестая статьи 15 настоящего Федерального закона действуют до 31 декабря 2001 года и утрачивают силу с 1 января 2002 года.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