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оружии</w:t>
      </w:r>
    </w:p>
    <w:p>
      <w:r>
        <w:rPr>
          <w:b/>
        </w:rPr>
        <w:t>Статья 1. Основные понятия, применяемые в настоящем Федеральном законе</w:t>
      </w:r>
    </w:p>
    <w:p>
      <w:r>
        <w:t>Для целей настоящего Федерального закона применяются следующие основные понятия: оружие - устройства и предметы, конструктивно предназначенные для поражения живой или иной цели, подачи сигналов; огнестрельное оружие -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 (В редакции Федерального закона от 28.12.2010 № 398-ФЗ) основные части огнестрельного оружия - ствол, затвор, барабан, рамка, ствольная коробка; холодное оружие - оружие, предназначенное для поражения цели при помощи мускульной силы человека при непосредственном контакте с объектом поражения; метательное оружие - оружие,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снарядами, метаемыми с использованием механической энергии (метательное стрелковое оружие); (В редакции Федерального закона от 02.08.2019 № 280-ФЗ) пневматическое оружие -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 газовое оружие - оружие, предназначенное для временного химического поражения живой цели путем применения слезоточивых или раздражающих веществ; (В редакции Федерального закона от 28.12.2010 № 398-ФЗ) 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патрон - устройство, предназначенное для выстрела из оружия, объединяющее в одно целое при помощи гильзы средства инициирования, метательный заряд и метаемое снаряжение; сигнальное оружие - оружие, конструктивно предназначенное только для подачи световых, дымовых или звуковых сигналов; оборот оружия и основных частей огнестрельного оружия (далее - оружие) - 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в Российскую Федерацию и вывоз его из Российской Федерации; (В редакции Федерального закона от 06.12.2011 № 409-ФЗ) производство оружия - исследование, разработка, испытание, изготовление, а также художественная отделка и ремонт оружия, изготовление боеприпасов, патронов и их составных частей; 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 (Дополнение абзацем - Федеральный закон от 28.12.2010 № 398-ФЗ) патрон травматического действия - 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 (Дополнение абзацем - Федеральный закон от 28.12.2010 № 398-ФЗ) патрон газового действия - устройство, предназначенное для выстрела из газового оружия или огнестрельного оружия ограниченного поражения, объединяющее 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 (Дополнение абзацем - Федеральный закон от 28.12.2010 № 398-ФЗ) патрон светозвукового действия - 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 (Дополнение абзацем - Федеральный закон от 28.12.2010 № 398-ФЗ) сигнальный патрон -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и не предназначенное для поражения живой или иной цели; (Дополнение абзацем - Федеральный закон от 28.12.2010 № 398-ФЗ) абзац; (Дополнение абзацем - Федеральный закон от 28.12.2010 № 398-ФЗ) (Утратил силу - Федеральный закон от 29.11.2021 № 378-ФЗ) боек ударного механизма - деталь ударного механизма, наносящая удар по средству инициирования патрона; (Дополнение абзацем - Федеральный закон от 28.12.2010 № 398-ФЗ) оружие, имеющее культурную ценность, - оружие, включенное в состав Музейного фонда Российской Федерации в соответствии с Федеральным законом от 26 мая 1996 года № 54-ФЗ "О Музейном фонде Российской Федерации и музеях в Российской Федерации"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Закона Российской Федерации от 15 апреля 1993 года № 4804-I "О вывозе и ввозе культурных ценностей", в том числе старинное (антикварное) оружие; (Дополнение абзацем - Федеральный закон от 10.07.2012 № 113-ФЗ) старинное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патронами), а также холодное оружие, изготовленное до конца 1945 года; (Дополнение абзацем - Федеральный закон от 10.07.2012 № 113-ФЗ) копия старинного (антикварного) оружия - оружие, изготовленное по оригиналу либо чертежам образца старинного (антикварного) оружия при условии точного или масштабного воспроизведения его конструкции, внешнего вида и художественного оформления, не включающее подлинные части антикварного или иных видов оружия; (Дополнение абзацем - Федеральный закон от 10.07.2012 № 113-ФЗ) реплика старинного (антикварного) оружия - оружие, изготовленное по оригиналу, чертежам либо описанию образца старинного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 (Дополнение абзацем - Федеральный закон от 10.07.2012 № 113-ФЗ) списанное оружие - огнестрельное оружие, в каждую основную часть которого внесены технические изменения, исключающие возможность производства выстрела из него или с использованием его основных частей патронами, в том числе метаемым снаряжением, и которое предназначено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(охолощенное оружие) или без возможности имитации выстрела из него (учебное оружие) либо для изучения процессов взаимодействия частей и механизмов оружия (разрезное оружие); (Дополнение абзацем - Федеральный закон от 10.07.2012 № 113-ФЗ) охолощенные патроны - патроны к огнестрельному оружию с отверстием в гильзе, извлеченным метательным зарядом и использованным средством инициирования; (Дополнение абзацем - Федеральный закон от 10.07.2012 № 113-ФЗ) федеральный орган исполнительной власти, уполномоченный в сфере оборота оружия,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(Дополнение абзацем - Федеральный закон от 03.07.2016 № 227-ФЗ) самостоятельное снаряжение патронов к гражданскому огнестрельному длинноствольному оружию - самостоятельная сборка патронов для личного использования гражданами, являющимися владельцами охотничьего огнестрельного длинноствольного оружия и (или) спортивного огнестрельного длинноствольного оружия; (Дополнение абзацем - Федеральный закон от 19.07.2018 № 219-ФЗ) метательное стрелковое оружие - метательное оружие, представляющее собой механическое устройство, преобразующее энергию деформации упругих элементов в направленное движение (метание) метаемого снаряда для поражения находящейся на расстоянии цели; (Дополнение абзацем - Федеральный закон от 02.08.2019 № 280-ФЗ) метаемый снаряд - устройство, состоящее из поражающего, несущего и стабилизирующего элементов, или предмет, обладающий поражающими свойствами, предназначенные для механического поражения находящейся на расстоянии цели в результате метания из метательного стрелкового оружия; (Дополнение абзацем - Федеральный закон от 02.08.2019 № 280-ФЗ) метательное бросковое оружие - метательное оружие, предназначенное для механического поражения находящейся на расстоянии цели в результате метания с использованием мускульной силы человека (броска); (Дополнение абзацем - Федеральный закон от 02.08.2019 № 280-ФЗ) гладкоствольное огнестрельное оружие - огнестрельное оружие, канал ствола которого имеет круглое сечение, цилиндрическую или коническую форму и гладкую (ровную) внутреннюю поверхность на всем его протяжении; (Дополнение абзацем - Федеральный закон от 28.06.2021 № 231-ФЗ) нарезное огнестрельное оружие (огнестрельное оружие с нарезным стволом) - огнестрельное оружие, канал ствола которого имеет сечение, форму или нарезы (выступы и углубления) на внутренней поверхности, придающие в процессе выстрела метаемому снаряжению вращательное движение вокруг своей оси; (Дополнение абзацем - Федеральный закон от 28.06.2021 № 231-ФЗ) спусковой механизм - механизм оружия, предназначенный для управления началом и окончанием стрельбы; (Дополнение абзацем - Федеральный закон от 28.06.2021 № 231-ФЗ) ударный механизм - механизм оружия, обеспечивающий приведение в действие ударного средства инициирования патрона; (Дополнение абзацем - Федеральный закон от 28.06.2021 № 231-ФЗ) переделка оружия - замена или изменение формы и (или) размеров основных частей огнестрельного оружия либо деталей ударного и спускового механизмов оружия, замена или изменение частей списанного оружия, пневматического оружия, сигнального оружия, газового оружия или метательного стрелкового оружия, которые повлекли изменение технических характеристик оружия, учитываемых при сертификации оружия (обязательном подтверждении соответствия), уничтожение или изменение маркировочных обозначений, номера и (или) клейма оружия; (Дополнение абзацем - Федеральный закон от 28.06.2021 № 231-ФЗ) техническое обслуживание оружия - чистка, смазка оружия, регулировка прицельных приспособлений, ударного и спускового механизмов; (Дополнение абзацем - Федеральный закон от 25.02.2022 № 21-ФЗ) ремонт оружия - приведение оружия в рабочее состояние путем устранения неисправностей его частей или их замены, а также восстановление внешнего вида и элементов художественной отделки оружия. (Дополнение абзацем - Федеральный закон от 25.02.2022 № 21-ФЗ) 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 (далее - конструктивно сходные с оружием изделия). Конструктивно сходные с огнестрельным оружием изделия не должны содержать в своем составе основные части огнестрельного оружия. (В редакции Федерального закона от 06.07.2016 № 374-ФЗ)</w:t>
      </w:r>
    </w:p>
    <w:p>
      <w:r>
        <w:rPr>
          <w:b/>
        </w:rPr>
        <w:t>Статья 2. Виды оружия</w:t>
      </w:r>
    </w:p>
    <w:p>
      <w:r>
        <w:t>Оружие является источником повышенной опасности и в зависимости от целей его использования соответствующими субъектами, а также по основным параметрам и характеристикам подразделяется на: (В редакции Федерального закона от 28.06.2021 № 231-ФЗ) 1) гражданское;</w:t>
      </w:r>
    </w:p>
    <w:p>
      <w:r>
        <w:t>служебное</w:t>
      </w:r>
    </w:p>
    <w:p>
      <w:r>
        <w:t>боевое стрелковое и холодное. (В редакции Федерального закона от 31.07.2025 № 320-ФЗ)</w:t>
      </w:r>
    </w:p>
    <w:p>
      <w:r>
        <w:rPr>
          <w:b/>
        </w:rPr>
        <w:t>Статья 3. Гражданское оружие</w:t>
      </w:r>
    </w:p>
    <w:p>
      <w:r>
        <w:t>К гражданскому оружию относится оружие, предназначенное для использования гражданами Российской Федерации в целях самообороны, для занятий спортом и охоты, а также в культурных и образовательных целях. Гражданское огнестрельное оружие должно исключать ведение огня очередями и иметь емкость магазина (барабана) не более 10 патронов. Ограничение емкости магазина (барабана) не распространяется на оружие, требования к составным частям которого определяются правилами видов спорта и (или) положениями (регламентами) о спортивных соревнованиях, принятыми общероссийскими спортивными федерациями, аккредитованными в соответствии с законодательством Российской Федерации, по одному или нескольким видам спорта, связанным с использованием оружия. При использовании гражданского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 а из гражданского огнестрельного оружия ограниченного поражения - 91 Дж. Гражданское оружие и патроны к нему должны соответствовать криминалистическим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федеральным органом исполнительной власти, уполномоченным в сфере обеспечения безопасности Российской Федерации,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(В редакции федеральных законов от 31.05.2010 № 111-ФЗ, от 28.12.2010 № 398-ФЗ, от 10.07.2012 № 113-ФЗ, от 03.07.2016 № 227-ФЗ, от 28.06.2021 № 231-ФЗ, от 15.12.2025 № 467-ФЗ) Гражданское оружие подразделяется на</w:t>
      </w:r>
    </w:p>
    <w:p>
      <w:r>
        <w:t>оружие самообороны: огнестрельное гладкоствольное длинноствольное оружие с патронами к нему, в том числе с патронами травматического действия; (В редакции Федерального закона от 28.12.2010 № 398-ФЗ) огнестрельное оружие ограниченного поражения (пистолет, револьвер, огнестрельное бесствольное устройство отечественного производства) с патронами травматического действия, патронами газового действия и патронами светозвукового действия; (В редакции Федерального закона от 28.12.2010 № 398-ФЗ) 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редакции Федерального закона от 09.02.2009 № 2-ФЗ) электрошоковые устройства и искровые разрядники отечественного производства, имеющие выходные параметры, соответствующие обязательным требованиям, установленным в соответствии с законодательством Российской Федерации о техническом регулировании; (В редакции Федерального закона от 19.07.2011 № 248-ФЗ) 2) спортивное оружие: огнестрельное с нарезным стволом; огнестрельное гладкоствольное; холодное клинковое; метательное; пневматическое с дульной энергией свыше 3 Дж</w:t>
      </w:r>
    </w:p>
    <w:p>
      <w:r>
        <w:t>охотничье оружие: огнестрельное длинноствольное с нарезным стволом; (В редакции Федерального закона от 28.12.2010 № 398-ФЗ) огнестрельное гладкоствольное длинноствольное; (В редакции федеральных законов от 28.12.2010 № 398-ФЗ, от 28.06.2021 № 231-ФЗ) огнестрельное комбинированное (нарезное и гладкоствольное) длинноствольное, в том числе со сменными и вкладными нарезными стволами; (В редакции Федерального закона от 28.12.2010 № 398-ФЗ) пневматическое с дульной энергией не более 25 Дж; холодное клинковое; охотничье метательное стрелковое оружие, не имеющее механизмов фиксации упругих элементов в напряженном состоянии (лук) и сила дуги которого составляет более 27 кгс либо имеющее механизм фиксации упругих элементов в напряженном состоянии (арбалет) и сила дуги (дуг) которого составляет более 43 кгс (далее - охотничье метательное стрелковое оружие); (Дополнение абзацем - Федеральный закон от 02.08.2019 № 280-ФЗ) 4) сигнальное оружие</w:t>
      </w:r>
    </w:p>
    <w:p>
      <w:r>
        <w:t>холодное клинковое оружие,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r>
        <w:t>оружие, используемое в культурных и образовательных целях: оружие, имеющее культурную ценность; старинное (антикварное) оружие; копии старинного (антикварного) оружия; реплики старинного (антикварного) оружия; списанное оружие. (Дополнение пунктом - Федеральный закон от 10.07.2012 № 113-ФЗ)</w:t>
      </w:r>
    </w:p>
    <w:p>
      <w:r>
        <w:rPr>
          <w:b/>
        </w:rPr>
        <w:t>Статья 4. Служебное оружие</w:t>
      </w:r>
    </w:p>
    <w:p>
      <w:r>
        <w:t>К служебному оружию относится 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 и применение указанного оружия, в целях самообороны или для исполнения возложенных на них федеральным законом обязанностей по защите жизни и здоровья граждан, собственности, по охране природы и природных ресурсов, ценных и опасных грузов, специальной корреспонденции. 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 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 (В редакции Федерального закона от 28.12.2010 № 398-ФЗ) Служебное оружие должно исключать ведение огня очередями, нарезное служебное оружие должно иметь отличия от боевого ручного стрелкового оружия по типам и размерам патрона, а от гражданского - по следообразованию на пуле и гильзе, огнестрельное гладкоствольное служебное оружие должно иметь отличия от гражданского по следообразованию на гильзе. Емкость магазина (барабана) служебного оружия должна быть не более 10 патронов. Пули патронов к огнестрельному гладкоствольному и нарезному короткоствольному оружию не могут иметь сердечников из твердых материалов. Патроны к служебному оружию должны соответствовать обязательным требованиям, установленным в соответствии с законодательством Российской Федерации о техническом регулировании. (В редакции федеральных законов от 22.12.2008 № 272-ФЗ; от 19.07.2011 № 248-ФЗ) При использовании служебного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служебного огнестрельного оружия, служебного огнестрельного оружия ограниченного поражения патронами травматического действия не должна превышать 150 Дж. Служебное оружие и патроны к нему должны соответствовать криминалистическим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федеральным органом исполнительной власти, уполномоченным в сфере обеспечения безопасности Российской Федерации,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(Дополнение частью - Федеральный закон от 28.12.2010 № 398-ФЗ) (В редакции федеральных законов от 03.07.2016 № 227-ФЗ, от 28.06.2021 № 231-ФЗ)</w:t>
      </w:r>
    </w:p>
    <w:p>
      <w:r>
        <w:rPr>
          <w:b/>
        </w:rPr>
        <w:t>Статья 5. Боевое стрелковое и холодное оружие</w:t>
      </w:r>
    </w:p>
    <w:p>
      <w:r>
        <w:t>(Наименование в редакции Федерального закона от 31.07.2025 № 320-ФЗ) К боевому стрелковому и холодному оружию относится предназначенное и произведенное для решения боевых и оперативно-служебных задач ручное либо входящее в состав вооружения боевой техники или стационарных боевых комплексов огнестрельное оружие калибром до 20 мм и холодное оружие, принятые в соответствии с нормативными правовыми актами Правительства Российской Федерации на вооружение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контролю и надзору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разведывательной деятельности, федерального органа исполнительной власти в области государственной охраны,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 федерального органа исполнительной власти, осуществляющего функции по выработке государственной политики и нормативному правовому регулированию в области таможенного дела, федерального органа обеспечения мобилизационной подготовки органов государственной власти Российской Федерации, прокуратуры Российской Федерации, Следственного комитета Российской Федерации (далее - государственные военизированные организации), а также отнесенные к продукции военного назначения в соответствии с законодательством Российской Федерации о военно-техническом сотрудничестве с иностранными государствами. (В редакции федеральных законов от 09.02.2009 № 2-ФЗ, от 28.12.2010 № 404-ФЗ, от 03.07.2016 № 227-ФЗ, от 03.07.2016 № 305-ФЗ, от 01.07.2017 № 148-ФЗ, от 29.07.2017 № 268-ФЗ, от 29.12.2017 № 473-ФЗ, от 31.07.2025 № 320-ФЗ) Образцы боевого ручного стрелкового оружия и патронов к нему, конструктивные параметры которых относительно уже принятых на вооружение аналогов не увеличивают их поражающую силу, а также холодное оружие принимаются на вооружение руководителями государственных военизированных организаций в порядке, определяемом Правительством Российской Федерации. Порядок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 определяется Правительством Российской Федерации.</w:t>
      </w:r>
    </w:p>
    <w:p>
      <w:r>
        <w:rPr>
          <w:b/>
        </w:rPr>
        <w:t>Статья 6. Ограничения, устанавливаемые на оборот гражданского и служебного оружия</w:t>
      </w:r>
    </w:p>
    <w:p>
      <w:r>
        <w:t>На территории Российской Федерации запрещаются</w:t>
      </w:r>
    </w:p>
    <w:p>
      <w:r>
        <w:t>оборот в качестве гражданского и служебного оружия: огнестрельного длинноствольного оружия с емкостью магазина (барабана) более 10 патронов, за исключением спортивного оружия, имеющего длину цельного ствола от его казенной части или длину цельного ствола со ствольной коробкой менее 500 мм и общую длину оружия менее 800 мм, а также имеющего конструкцию, которая позволяет сделать его длину менее 800 мм и при этом не теряется возможность производства выстрела; (В редакции федеральных законов от 31.05.2010 № 111-ФЗ, от 28.06.2021 № 231-ФЗ) огнестрельного оружия, которое имеет форму, имитирующую другие предметы; огнестрельного гладкоствольного оружия, изготовленного под патроны к огнестрельному оружию с нарезным стволом; метательного броскового оружия, кистеней, кастетов и других специально приспособленных для использования в качестве оружия предметов ударно-дробящего и метательного действия, за исключением спортивных снарядов и указанных предметов, имеющих культурную ценность и используемых в культурных и образовательных целях; (В редакции федеральных законов от 05.12.2017 № 391-ФЗ, от 02.08.2019 № 280-ФЗ) патронов с пулями, или пуль, или метаемых снарядов к метательному стрелковому оружию бронебойного, зажигательного, разрывного или трассирующего действия, а также патронов с дробовыми снарядами для газовых пистолетов и револьверов; (В редакции Федерального закона от 02.08.2019 № 280-ФЗ) оружия и иных предметов, поражающее действие которых основано на использовании радиоактивного излучения и биологических факторов;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 и которые имеют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нормам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оружия и предметов, произведенных за пределами территории Российской Федерации; (В редакции федеральных законов от 26.07.2001 № 103-ФЗ; от 09.02.2009 № 2-ФЗ; от 19.07.2011 № 248-ФЗ; от 05.04.2016 № 104-ФЗ) газового оружия, снаряженного нервно-паралитическими,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редакции федеральных законов от 09.02.2009 № 2-ФЗ; от 28.12.2010 № 398-ФЗ) оружия и патронов к нему, имеющих технические характеристики, не соответствующие криминалистическим требованиям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федеральным органом исполнительной власти, уполномоченным в сфере обеспечения безопасности Российской Федерации,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за исключением оружия, имеющего культурную ценность, в том числе старинного (антикварного) оружия, копий старинного (антикварного) оружия и реплик старинного (антикварного) оружия; (В редакции федеральных законов от 09.02.2009 № 2-ФЗ, от 03.07.2016 № 227-ФЗ, от 05.12.2017 № 391-ФЗ, от 28.06.2021 № 231-ФЗ) электрошоковых устройств и искровых разрядников, имеющих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нормам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видов оружия, произведенных за пределами территории Российской Федерации; (В редакции федеральных законов от 09.02.2009 № 2-ФЗ; от 28.12.2010 № 398-ФЗ; от 05.04.2016 № 104-ФЗ) 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 за исключением холодного оружия, имеющего культурную ценность, в том числе старинного (антикварного) холодного оружия, копий старинного (антикварного) холодного оружия и реплик старинного (антикварного) холодного оружия; (В редакции Федерального закона от 05.12.2017 № 391-ФЗ) гражданского огнестрельного оружия ограниченного поражения с дульной энергией свыше 91 Дж и служебного огнестрельного оружия ограниченного поражения с дульной энергией свыше 150 Дж; (Дополнение абзацем - Федеральный закон от 28.12.2010 № 398-ФЗ) 2) хранение или использование вне спортивных объектов спортивного огнестрельного оружия с нарезным стволом, спортивного пневматического оружия с дульной энергией свыше 7,5 Дж и калибра более 4,5 мм, спортивного холодного клинкового и спортивного метательного оружия,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7,5 Дж и калибра более 4,5 мм, приобретенного гражданами Российской Федерации в соответствии со статьей 13 настоящего Федерального закона,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 (В редакции федеральных законов от 31.05.2010 № 111-ФЗ, от 02.08.2019 № 280-ФЗ) 21)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уполномоченным в сфере оборота оружия; (Дополнение пунктом - Федеральный закон от 28.12.2010 № 398-ФЗ) (В редакции Федерального закона от 03.07.2016 № 227-ФЗ) 3) установка на гражданском и служебном оружии приспособлений для бесшумной стрельбы и прицелов (прицельных комплексов) ночного видения, за исключением прицелов для охоты, порядок использования которых устанавливается Правительством Российской Федерации, а также их продажа</w:t>
      </w:r>
    </w:p>
    <w:p>
      <w:r>
        <w:t>пересылка оружия</w:t>
      </w:r>
    </w:p>
    <w:p>
      <w:r>
        <w:t>ношение гражданами оружия при проведении митингов, уличных шествий, демонстраций, пикетирования и других массовых публичных мероприятий, ношение огнестрельного или метательного стрелкового оружия в состоянии опьянения, а также ношение гражданами огнестрельного оружия ограниченного поражения на территориях образовательных организаций, за исключением образовательных организаций, уставные цели и задачи которых предусматривают использование оружия, 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 (В редакции федеральных законов от 21.07.2014 № 227-ФЗ, от 02.08.2019 № 280-ФЗ) 6) ношение гражданами в целях самообороны огнестрельного длинноствольного оружия, холодного оружия и метательного стрелкового оружия, за исключением случаев перевозки или транспортирования указанного оружия; (В редакции Федерального закона от 02.08.2019 № 280-ФЗ) 7) продажа, передача, приобретение оружия и патронов к нему, производимых только для экспорта в соответствии с техническими условиями, отвечающими требованиям стран-импортеров</w:t>
      </w:r>
    </w:p>
    <w:p>
      <w:r>
        <w:t>продажа или передача патронов к гражданскому оружию лицам, не владеющим на законном основании таким гражданским оружием, за исключением случаев, установленных настоящим Федеральным законом, а также передачи патронов лицам, занимающимся в спортивных организациях видами спорта, связанными с использованием огнестрельного оружия, или проходящим стрелковую подготовку в образовательных организациях; (Дополнение пунктом - Федеральный закон от 28.12.2010 № 398-ФЗ) (В редакции федеральных законов от 02.07.2013 № 185-ФЗ, от 25.02.2022 № 21-ФЗ) 9) хранение юридическими и физическими лицами патронов к гражданскому оружию, право на приобретение которых они не имеют, за исключением случаев, установленных настоящим Федеральным законом; (Дополнение пунктом - Федеральный закон от 28.12.2010 № 398-ФЗ) (В редакции федеральных законов от 25.02.2022 № 21-ФЗ) 10) уничтожение оружия, имеющего культурную ценность, либо приведение его в негодность посредством применения методов и технологий, разрушающих его конструкцию или художественное оформление; (Дополнение пунктом - Федеральный закон от 10.07.2012 № 113-ФЗ) 11) приобретение гражданами Российской Федерации в целях коллекционирования спортивного огнестрельного короткоствольного оружия с нарезным стволом и патронов к нему; (Дополнение пунктом - Федеральный закон от 05.12.2017 № 391-ФЗ) 12) продажа или передача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 не имеющим разрешения на хранение и ношение такого оружия; (Дополнение пунктом - Федеральный закон от 19.07.2018 № 219-ФЗ) 13) хранение юридическими лицами (за исключением государственных военизированных организаций) оружия в помещениях, предназначенных для его хранения, не оборудованных охранной сигнализацией с выводом на пульт охраны организаций, имеющих право в соответствии с законодательством Российской Федерации осуществлять охрану соответствующих помещений; (Дополнение пунктом - Федеральный закон от 28.06.2021 № 231-ФЗ) 14) хранение списанного оружия гражданами и юридическими лицами (за исключением государственных военизированных организаций) без уведомления об этом в соответствии с настоящим Федеральным законом федерального органа исполнительной власти, уполномоченного в сфере оборота оружия, или его территориального органа по месту жительства гражданина либо по месту нахождения юридического лица; (Дополнение пунктом - Федеральный закон от 28.06.2021 № 231-ФЗ) 15) переделка оружия; (Дополнение пунктом - Федеральный закон от 28.06.2021 № 231-ФЗ) 16) установка на гражданском огнестрельном оружии магазинов (барабанов) емкостью более 10 патронов, за исключением случаев использования такого оружия при занятиях видами спорта, связанными с использованием огнестрельного оружия, в том числе при участии в спортивных соревнованиях, если правилами видов спорта и (или) положениями (регламентами) о спортивных соревнованиях, принятыми общероссийскими спортивными федерациями, аккредитованными в соответствии с законодательством Российской Федерации, по одному или нескольким видам спорта, связанным с использованием огнестрельного оружия, предусматривается использование магазинов (барабанов) большей емкости; (Дополнение пунктом - Федеральный закон от 15.12.2025 № 467-ФЗ) 17) передача оружия иностранным гражданам на стрелковых объектах, за исключением случаев участия иностранных граждан в составе спортивных команд в международных спортивных соревнованиях по видам спорта, связанным с использованием оружия. (Дополнение пунктом - Федеральный закон от 15.12.2025 № 467-ФЗ)</w:t>
      </w:r>
    </w:p>
    <w:p>
      <w:r>
        <w:rPr>
          <w:b/>
        </w:rPr>
        <w:t>Статья 61. Медицинское освидетельствование на наличие медицинских противопоказаний к владению оружием</w:t>
      </w:r>
    </w:p>
    <w:p>
      <w:r>
        <w:t>Медицинское освидетельствование на наличие медицинских противопоказаний к владению оружием проводится медицинскими организациями государственной и муниципальной систем здравоохранения (далее - медицинские организации) в отношении граждан Российской Федерации, впервые приобретающих оружие на основании лицензии, граждан, награжденных оружием, граждан, являющихся владельцами оружия (за исключением граждан Российской Федерации, проходящих службу в государственных военизированных организациях и имеющих воинские звания либо специальные звания или классные чины юстиции), по месту их жительства (пребывания). Граждане, являющиеся владельцами оружия, приобретенного на основании лицензии на приобретение оружия, проходят медицинское освидетельствование на наличие медицинских противопоказаний к владению оружием не реже одного раза в пять лет. Медицинское освидетельствование на наличие медицинских противопоказаний к владению оружием включает в себя в том числе психиатрическое освидетельствование, химико-токсикологические исследования наличия в организме наркотических средств, психотропных веществ и их метаболитов. Перечень заболеваний, при наличии которых противопоказано владение оружием, устанавливается Правительством Российской Федерации. Медицинское освидетельствование на наличие медицинских противопоказаний к владению оружием осуществляется за счет средств граждан. Порядок проведения медицинского освидетельствования на наличие медицинских противопоказаний к владению оружием, в том числе внеочередного, форма и порядок оформления медицинских заключений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 при наличии которых противопоказано владение оружием, и отсутствия в организме наркотических средств, психотропных веществ и их метаболитов медицинской организацией оформляются медицинское заключение об отсутствии медицинских противопоказаний к владению оружием и медицинское заключение об отсутствии в организме наркотических средств, психотропных веществ и их метаболитов. Указанные медицинские заключения формируются в форме электронных документов, подписанных с использованием усиленной квалифицированной электронной подписи медицинским работником и медицинской организацией, размещаются в федеральном реестре документов, содержащем сведения о результатах медицинского освидетельствования, который ведется в единой государственной информационной системе в сфере здравоохранения (далее - реестр), и информация об оформленных медицинских заключениях передается в федеральный орган исполнительной власти, уполномоченный в сфере оборота оружия. Медицинская организация обязана проинформировать гражданина о результатах медицинского освидетельствования, о передаче информации об оформленных медицинских заключениях в федеральный орган исполнительной власти, уполномоченный в сфере оборота оружия, а также выдать гражданину по его просьбе выписку о результатах медицинского освидетельствования.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 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(при его наличии). Указанное сообщение формируется в форме электронного документа, подписанного с использованием усиленной квалифицированной цифровой подписи медицинским работником и медицинской организацией, размещается в реестре и передается в федеральный орган исполнительной власти, уполномоченный в сфере оборота оружия. Гражданин, получивший уведомление о выявлении у него заболеваний, при наличии которых противопоказано владение оружием, обязан незамедлительно сдать выданные ему лицензию на приобретение, экспонирование или коллекционирование оружия, разрешение на его хранение, хранение и ношение или хранение и использование, а также передать принадлежащие ему оружие и патроны на хранение в федеральный орган, уполномоченный в сфере оборота оружия, или его территориальный орган по месту жительства (пребывания) и в течение двух месяцев пройти внеочередное медицинское освидетельствование на наличие медицинских противопоказаний к владению оружием либо добровольно отказаться от указанных лицензии и разрешения и в течение одного года принять меры по отчуждению принадлежащих ему оружия и патронов к нему в соответствии с гражданским законодательством Российской Федерации. По результатам проведения внеочередного медицинского освидетельствования в случае отсутствия у владельца оружия заболеваний, при наличии которых противопоказано владение оружием, медицинской организацией оформляются новые медицинские заключения в порядке, установленном частью седьмой настоящей статьи. При поступлении сообщения, указанного в части девятой настоящей статьи, федеральный орган исполнительной власти, уполномоченный в сфере оборота оружия, или его территориальный орган незамедлительно изымает у гражданина лицензию на приобретение, экспонирование или коллекционирование оружия, разрешение на его хранение, хранение и ношение или хранение и использование, оружие и патроны к нему до проведения внеочередного медицинского освидетельствования гражданина, но не более чем на два месяца. В случае поступления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 психотропных веществ и их метаболитов по результатам внеочередного медицинского освидетельствования федеральный орган исполнительной власти, уполномоченный в сфере оборота оружия, или его территориальный орган возвращает гражданину добровольно сданные или изъятые у него лицензию на приобретение, экспонирование или коллекционирование оружия, разрешение на его хранение, хранение и ношение или хранение и использование, а также оружие и патроны к нему. В случае отсутствия по истечении двух месяцев со дня получения сообщения, указанного в части девятой настоящей статьи,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 психотропных веществ и их метаболитов по результатам внеочередного медицинского освидетельствования федеральный орган исполнительной власти, уполномоченный в сфере оборота оружия, или его территориальный орган аннулирует добровольно сданные или изъятые у гражданина лицензию на приобретение, экспонирование или коллекционирование оружия, разрешение на его хранение, хранение и ношение или хранение и использование и уведомляет гражданина о необходимости отчуждения добровольно сданного или изъятого у него оружия и патронов к нему в течение одного года со дня получения им этого уведомления, а также о средней оценочной стоимости услуг по хранению и принудительному отчуждению оружия и патронов к нему в случае отказа этого гражданина от совершения указанных действий. Информационное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уполномоченного в сфере оборота оружия, включая обмен сведениями о владельцах оружия, об оформленных медицинских заключениях, о наличии оснований для проведения внеочередного медицинского освидетельствования, осуществляется посредством единой государственной информационной системы в сфере здравоохранения и государственной информационной системы, оператором которой является федеральный орган исполнительной власти, уполномоченный в сфере оборота оружия, с использованием единой системы межведомственного электронного взаимодействия. (Дополнение статьей - Федеральный закон от 02.07.2021 № 313-ФЗ)</w:t>
      </w:r>
    </w:p>
    <w:p>
      <w:r>
        <w:rPr>
          <w:b/>
        </w:rPr>
        <w:t>Статья 7. Обязательные требования к гражданскому и служебному оружию и патронам к нему</w:t>
      </w:r>
    </w:p>
    <w:p>
      <w:r>
        <w:t>Обязательные требования к гражданскому и служебному оружию и патронам к нему, а также к метаемым снарядам к охотничьему метательному стрелковому оружию, формы оценки соответствия устанавливаются в соответствии с законодательством Российской Федерации о техническом регулировании. (В редакции Федерального закона от 02.08.2019 № 280-ФЗ) Обязательному подтверждению соответствия подлежат все производимые на территории Российской Федерации, ввозимые в Российскую Федерацию и вывозимые из Российской Федерации модели гражданского и служебного оружия и патронов к нему, метаемые снаряды к охотничьему метательному стрелковому оружию, а также конструктивно сходные с оружием изделия. Обязательное подтверждение соответствия гражданского и служебного оружия (за исключением оружия, имеющего культурную ценность, в том числе копий старинного (антикварного) оружия и реплик старинного (антикварного) оружия) проводится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о соответствии криминалистическим требованиям, предусмотренным статьями 3 и 4 настоящего Федерального закона. Форма указанного заключения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 Порядок проведения экспертных исследований в целях определения соответствия гражданского и служебного оружия криминалистическим требованиям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Передача оружия собственником для обязательного подтверждения соответствия осуществляется на основании направления, выдаваемого федеральным органом исполнительной власти, уполномоченным в сфере оборота оружия, или его территориальным органом. Форма и порядок выдачи направления на передачу оружия устанавливаются федеральным органом исполнительной власти, уполномоченным в сфере оборота оружия. (В редакции федеральных законов от 06.12.2011 № 409-ФЗ, от 02.08.2019 № 280-ФЗ, от 28.06.2021 № 231-ФЗ) Обязательное подтверждение соответствия оружия, имеющего культурную ценность, копии старинного (антикварного) оружия и реплики старинного (антикварного) оружия проводится на основании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Государственная экспертиза оружия, имеющего культурную ценность, копий старинного (антикварного) оружия и реплик старинного (антикварного) оружия осуществляется в порядке, установленном Правительством Российской Федерации. Расходы на проведение указанной экспертизы несет собственник оружия, имеющего культурную ценность, копии старинного (антикварного) оружия и реплики старинного (антикварного) оружия. Порядок взимания платы за проведение государственной экспертизы оружия, имеющего культурную ценность, копии старинного (антикварного) оружия и реплики старинного (антикварного) оружия и критерии определения размера такой платы устанавливаются уполномоченным Правительством Российской Федерации федеральным органом исполнительной власти. (Дополнение частью - Федеральный закон от 10.07.2012 № 113-ФЗ) (В редакции Федерального закона от 05.12.2017 № 391-ФЗ) Обязательное подтверждение соответствия списанного оружия и охолощенных патронов проводится в соответствии с частью первой настоящей статьи в целях удостоверения того, что все основные части списанного оружия приведены в полную негодность и производство выстрела в случае изъятия, замены или иного изменения таких частей невозможно. На списанное оружие и его основные части наносится ясно видимая, неуничтожаемая без механической обработки маркировка. (Дополнение частью - Федеральный закон от 10.07.2012 № 113-ФЗ) (Статья в редакции Федерального закона от 19.07.2011 № 248-ФЗ)</w:t>
      </w:r>
    </w:p>
    <w:p>
      <w:r>
        <w:rPr>
          <w:b/>
        </w:rPr>
        <w:t>Статья 8. Государственный кадастр гражданского и служебного оружия и патронов к нему</w:t>
      </w:r>
    </w:p>
    <w:p>
      <w:r>
        <w:t>Государственный кадастр гражданского и служебного оружия и патронов к нему (далее - Кадастр) является официальным сборником, содержащим систематизированные сведения о гражданском и служебном оружии и патронах к нему, разрешенных к обороту на территории Российской Федерации. 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Кадастра, утверждаемого ежеквартально Правительством Российской Федерации или по его поручению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совместно с федеральным органом исполнительной власти, уполномоченным в сфере оборота оружия. В Кадастр не включаются сведения о холодном клинковом и метательном оружии, а также о единичных экземплярах гражданского оружия, ввозимых в Российскую Федерацию, производимых на территории Российской Федерации или вывозимых из Российской Федерации. (В редакции федеральных законов от 09.02.2009 № 2-ФЗ; от 06.12.2011 № 409-ФЗ; от 03.07.2016 № 227-ФЗ) Кадастр издается и ведется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Изменения в Кадастр вносятся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не позднее трех месяцев после утверждения перечня моделей гражданского и служебного оружия и патронов к нему, сведения о которых вносятся в Кадастр и исключаются из Кадастра. (В редакции Федерального закона от 09.02.2009 № 2-ФЗ) Порядок ведения и издания Кадастра устанавливается Правительством Российской Федерации.</w:t>
      </w:r>
    </w:p>
    <w:p>
      <w:r>
        <w:rPr>
          <w:b/>
        </w:rPr>
        <w:t>Статья 9. Лицензирование приобретения, экспонирования и коллекционирования оружия и патронов к нему</w:t>
      </w:r>
    </w:p>
    <w:p>
      <w:r>
        <w:t>(Наименование в редакции Федерального закона от 03.07.2016 № 227-ФЗ) Приобретение, экспонирование и коллекционирование оружия и патронов к нему на территории Российской Федерации подлежат лицензированию, за исключением случаев, установленных частью шестой настоящей статьи. (В редакции федеральных законов от 10.07.2012 № 113-ФЗ; от 03.07.2016 № 227-ФЗ) Лицензии на приобретение, экспонирование и коллекционирование оружия и патронов к нему выдаются федеральным органом исполнительной власти, уполномоченным в сфере оборота оружия, или его территориальными органами на основании заявлений граждан Российской Федерации. Срок действия лицензии на приобретение оружия и патронов к нему - шесть месяцев со дня выдачи лицензии. Лицензии на экспонирование и коллекционирование оружия и патронов к нему действуют бессрочно. (В редакции Федерального закона от 01.07.2017 № 151-ФЗ) Заявление о выдаче лицензии рассматривается указанными органами в течение двадцати рабочих дней со дня его подачи. В отношении граждан Российской Федерации, указанных в пункте 1 части двадцать четвертой статьи 13 настоящего Федерального закона, заявление о выдаче лицензии рассматривается в течение тридцати рабочих дней со дня его подачи. В заявлении указываются сведения о видах оружия, которое планируется приобрести, и мерах, принятых для обеспечения учета и сохранности оружия. Заявитель также обязан представить учредительные документы юридического лица или документы, удостоверяющие личность гражданина, и другие предусмотренные настоящим Федеральным законом документы. Федеральный орган исполнительной власти, уполномоченный в сфере оборота оружия, или его территориальный орган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 (В редакции федеральных законов от 01.07.2011 № 169-ФЗ, от 03.07.2016 № 227-ФЗ, от 29.12.2022 № 638-ФЗ) Основаниями для отказа в выдаче лицензии являются: непредставление заявителем необходимых сведений либо представление им неверных сведений; невозможность обеспечения учета и сохранности оружия либо необеспечение этих условий; другие предусмотренные настоящим Федеральным законом основания. В случае отказа в выдаче лицензии указанные органы обязаны в письменной форме проинформировать об этом заявителя с указанием причин отказа. Отказ в выдаче лицензии и нарушение сроков рассмотрения заявления могут быть обжалованы заявителем в судебном порядке. Приобретение, экспонирование и коллекционирование оружия и патронов к нему на территории Российской Федерации не подлежат лицензированию в случае: приобретения оружия государственными военизированными организациями; приобретения гражданского и служебного оружия и патронов к нему организациями, подведомственными федеральному органу исполнительной власти, уполномоченному в сфере оборота оружия, которые в соответствии с законодательством Российской Федерации вправе использовать боевое ручное стрелковое оружие; (Дополнение абзацем - Федеральный закон от 28.06.2021 № 231-ФЗ) приобретения спортивного пневматического оружия с дульной энергией не более 7,5 Дж и калибра до 4,5 мм включительно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организациями; приобретения, экспонирования и коллекционирования государственными и муниципальными музеями оружия, имеющего культурную ценность, в целях, определенных законодательством Российской Федерации о Музейном фонде Российской Федерации и музеях в Российской Федерации; приобретения списанного оружия и охолощенных патронов; приобретения спортивного и охотничьего холодного клинкового оружия; приобретения охотничьего метательного стрелкового оружия; (Дополнение абзацем - Федеральный закон от 02.08.2019 № 280-ФЗ) приобретения для использования в технологических и научно-технических испытательных целях боевого ручного стрелкового оружия, боеприпасов и патронов к нему юридическими лицами, которые осуществляют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на основании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полученной в соответствии с законодательством Российской Федерации о лицензировании отдельных видов деятельности (далее - юридические лица, осуществляющие разработку или производство вооружения, военной техники и боеприпасов). (Дополнение абзацем - Федеральный закон от 10.07.2023 № 307-ФЗ) (Дополнение частью - Федеральный закон от 10.07.2012 № 113-ФЗ) (В редакции Федерального закона от 05.12.2017 № 391-ФЗ) Порядок приобретения, коллекционирования, экспонирования, учета, хранения, перевозки и транспортирования оружия, имеющего культурную ценность, государственными и муниципальными музеями устанавливается Правительством Российской Федерации. (Дополнение частью - Федеральный закон от 05.12.2017 № 391-ФЗ) Старинное (антикварное) оружие, копии старинного (антикварного) оружия, реплики старинного (антикварного) оружия и холодное оружие, имеющее культурную ценность, имеют право приобретать юридические и физические лица, имеющие лицензию на коллекционирование оружия. (Дополнение частью - Федеральный закон от 05.12.2017 № 391-ФЗ) Оружие, указанное в абзацах втором - шестом и девятом части шестой и части восьмой настоящей статьи и части четвертой статьи 13 настоящего Федерального закона (за исключением списанного оружия), не подлежит регистрации в федеральном органе исполнительной власти, уполномоченном в сфере оборота оружия, или его территориальном органе. (Дополнение частью - Федеральный закон от 05.12.2017 № 391-ФЗ) (В редакции федеральных законов от 02.08.2019 № 280-ФЗ, от 28.06.2021 № 231-ФЗ, от 10.07.2023 № 307-ФЗ) Приобретение, экспонирование и коллекционирование списанного оружия не подлежат лицензированию. Собственник списанного оружия обязан уведомить федеральный орган исполнительной власти, уполномоченный в сфере оборота оружия, или его территориальный орган в двухнедельный срок со дня приобретения этого оружия для его регистрации. Порядок подачи уведомления о приобретении списанного оружия и его форма устанавливаются федеральным органом исполнительной власти, уполномоченным в сфере оборота оружия. (Дополнение частью - Федеральный закон от 28.06.2021 № 231-ФЗ) Предоставление предусмотренных настоящей статьей лицензий в случаях, установленных федеральным органом исполнительной власти, уполномоченным в сфере оборота оружия, подтверждается записями, внесенными в реестры лицензий и разрешений федерального органа исполнительной власти, уполномоченного в сфере оборота оружия (далее - реестры лицензий и разрешений). Днем предоставления лицензии является день внесения в реестры лицензий и разрешений записи о предоставлении лицензии. (Дополнение частью - Федеральный закон от 28.06.2021 № 231-ФЗ) Перечень юридических лиц, осуществляющих разработку или производство вооружения, военной техники и боеприпасов, которые могут приобретать у юридических лиц - поставщиков боевое ручное стрелковое оружие, боеприпасы и патроны к нему для использования в технологических и научно-технических испытательных целях, а также типы, модели и количество боевого ручного стрелкового оружия, образцы и количество боеприпасов и патронов к нему, которые разрешается приобретать юридическим лицам, осуществляющим разработку или производство вооружения, военной техники и боеприпасов, в указанных целях, устанавливаются Правительством Российской Федерации по представлению федерального органа исполнительной власти, осуществляющего лицензирование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(Дополнение частью - Федеральный закон от 10.07.2023 № 307-ФЗ) (Статья в редакции Федерального закона от 10.01.2003 № 15-ФЗ)</w:t>
      </w:r>
    </w:p>
    <w:p>
      <w:r>
        <w:rPr>
          <w:b/>
        </w:rPr>
        <w:t>Статья 91. Лицензирование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 а также разработки, производства, испытания, хранения, реализации и утилизации патронов к гражданскому и служебному оружию и составных частей патронов к гражданскому и служебному оружию</w:t>
      </w:r>
    </w:p>
    <w:p>
      <w:r>
        <w:t>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законодательством Российской Федерации о лицензировании отдельных видов деятельности. Не допускается осуществление иностранными юридическими лицами лицензируемых видов деятельности, указанных в части первой настоящей статьи. (Дополнение частью - Федеральный закон от 11.06.2021 № 170-ФЗ) (Дополнение статьей - Федеральный закон от 10.01.2003 № 15-ФЗ) (В редакции Федерального закона от 03.07.2016 № 227-ФЗ)</w:t>
      </w:r>
    </w:p>
    <w:p>
      <w:r>
        <w:rPr>
          <w:b/>
        </w:rPr>
        <w:t>Статья 92. Ведение реестров лицензий и разрешений</w:t>
      </w:r>
    </w:p>
    <w:p>
      <w:r>
        <w:t>В целях осуществления учета и контроля за оборотом гражданского и служебного оружия на территории Российской Федерации федеральным органом исполнительной власти, уполномоченным в сфере оборота оружия, формируются и ведутся в электронном виде реестры лицензий и разрешений. Реестры лицензий и разрешений включают в себя сведения о выданных (предоставленных) федеральным органом исполнительной власти, уполномоченным в сфере оборота оружия, или его территориальным органом, лицензиях, предусмотренных статьей 9 настоящего Федерального закона, и разрешениях, предусмотренных настоящим Федеральным законом и принятыми в соответствии с ним нормативными правовыми актами Правительства Российской Федерации. В реестрах лицензий и разрешений должны быть указаны следующие сведения</w:t>
      </w:r>
    </w:p>
    <w:p>
      <w:r>
        <w:t>полное и (в случае, если имеется) сокращенное наименования, в том числе фирменное наименование, и организационно-правовая форма юридического лица, адрес юридического лица в пределах его места нахождения, государственный регистрационный номер записи о создании юридического лица, которому выдана лицензия (выдано разрешение)</w:t>
      </w:r>
    </w:p>
    <w:p>
      <w:r>
        <w:t>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регистрации по месту жительства (далее - место жительства), государственный регистрационный номер записи о государственной регистрации индивидуального предпринимателя, которому выдана лицензия (выдано разрешение); (В редакции Федерального закона от 08.08.2024 № 279-ФЗ) 3) фамилия, имя и (в случае, если имеется) отчество гражданина, которому выдана лицензия (выдано разрешение), наименование и реквизиты документа, удостоверяющего его личность</w:t>
      </w:r>
    </w:p>
    <w:p>
      <w:r>
        <w:t>наименование органа, выдавшего (предоставившего) лицензию (разрешение)</w:t>
      </w:r>
    </w:p>
    <w:p>
      <w:r>
        <w:t>основание и дата выдачи (предоставления) лицензии (разрешения), номер и срок ее действия</w:t>
      </w:r>
    </w:p>
    <w:p>
      <w:r>
        <w:t>основание и дата переоформления лицензии (разрешения) либо внесения изменений в реестр лицензий и разрешений</w:t>
      </w:r>
    </w:p>
    <w:p>
      <w:r>
        <w:t>основание и дата продления срока действия лицензии (разрешения)</w:t>
      </w:r>
    </w:p>
    <w:p>
      <w:r>
        <w:t>основание и дата аннулирования лицензии (разрешения)</w:t>
      </w:r>
    </w:p>
    <w:p>
      <w:r>
        <w:t>иные установленные нормативными правовыми актами Российской Федерации сведения, необходимые для осуществления контроля за оборотом оружия. Порядок формирования и ведения реестров лицензий и разрешений, а также форма и порядок предоставления выписок из реестров лицензий и разрешений устанавливаются Правительством Российской Федерации. Предоставление предусмотренных настоящим Федеральным законом или принятыми в соответствии с ним нормативными правовыми актами Правительства Российской Федерации разрешений в случаях, установленных федеральным органом исполнительной власти, уполномоченным в сфере оборота оружия, подтверждается записями, внесенными в реестры лицензий и разрешений. Днем предоставления разрешения является день внесения в реестры лицензий и разрешений записи о предоставлении разрешения. Выписка из реестра лицензий и разрешений предоставляется (выдается) в отношении лицензий и разрешений, предусмотренных частью одиннадцатой статьи 9 настоящего Федерального закона и частью пятой настоящей статьи. (Дополнение статьей - Федеральный закон от 28.06.2021 № 231-ФЗ)</w:t>
      </w:r>
    </w:p>
    <w:p>
      <w:r>
        <w:rPr>
          <w:b/>
        </w:rPr>
        <w:t>Статья 10. Субъекты, имеющие право на приобретение оружия</w:t>
      </w:r>
    </w:p>
    <w:p>
      <w:r>
        <w:t>Право на приобретение оружия на территории Российской Федерации имеют</w:t>
      </w:r>
    </w:p>
    <w:p>
      <w:r>
        <w:t>государственные военизированные организации</w:t>
      </w:r>
    </w:p>
    <w:p>
      <w:r>
        <w:t>юридические лица с особыми уставными задачами</w:t>
      </w:r>
    </w:p>
    <w:p>
      <w:r>
        <w:t>юридические лица - поставщики; (В редакции Федерального закона от 31.05.2010 № 111-ФЗ) 4) юридические и физические лица, занимающиеся коллекционированием или экспонированием оружия</w:t>
      </w:r>
    </w:p>
    <w:p>
      <w:r>
        <w:t>физкультурно-спортивные организации и (или) спортивные клубы, осуществляющие свою деятельность в соответствующих виде или видах спорта, связанных с использованием оружия (спортивные организации), и организации, ведущие охотничье хозяйство; (В редакции Федерального закона от 31.05.2010 № 111-ФЗ) 6)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 (В редакции федеральных законов от 19.11.1999 № 194-ФЗ; от 24.07.2009 № 209-ФЗ) 7) образовательные организации; (В редакции Федерального закона от 02.07.2013 № 185-ФЗ) 8) граждане Российской Федерации</w:t>
      </w:r>
    </w:p>
    <w:p>
      <w:r>
        <w:t>иностранные граждане</w:t>
      </w:r>
    </w:p>
    <w:p>
      <w:r>
        <w:t>юридические лица, осуществляющие разработку или производство вооружения, военной техники и боеприпасов. (Дополнение пунктом - Федеральный закон от 10.07.2023 № 307-ФЗ)</w:t>
      </w:r>
    </w:p>
    <w:p>
      <w:r>
        <w:rPr>
          <w:b/>
        </w:rPr>
        <w:t>Статья 11. Право на приобретение оружия государственными военизированными организациями</w:t>
      </w:r>
    </w:p>
    <w:p>
      <w:r>
        <w:t>Государственные военизированные организации имеют право приобретать боевое ручное стрелковое и иное оружие в порядке, установленном нормативными правовыми актами Правительства Российской Федерации. Из огнестрельного оружия с нарезным стволом производится контрольный отстрел для формирования федеральной пулегильзотеки в порядке, определяемом Правительством Российской Федерации. Перечень подлежащего контрольному отстрелу огнестрельного оружия с нарезным стволом, находящегося на вооружении государственных военизированных организаций, определяется Правительством Российской Федерации. Требования к учету пуль и гильз, передаваемых в федеральную пулегильзотеку,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федеральных законов от 03.07.2016 № 227-ФЗ; от 05.12.2017 № 391-ФЗ) Федеральный орган исполнительной власти, уполномоченный в сфере оборота оружия,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временное пользование юридическим и физическим лицам в соответствии с законодательством Российской Федерации. (Дополнение частью - Федеральный закон от 22.12.2008 № 272-ФЗ) (В редакции Федерального закона от 05.12.2017 № 391-ФЗ) В государственных военизированных организациях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(Дополнение частью - Федеральный закон от 28.12.2010 № 398-ФЗ) От имени Российской Федерации полномочия собственника оружия и (или) патронов к нему, перешедших в собственность Российской Федерации в случаях, предусмотренных настоящим Федеральным законом, осуществляет федеральный орган исполнительной власти, уполномоченный в сфере оборота оружия. (Дополнение частью - Федеральный закон от 08.08.2024 № 279-ФЗ) (Статья в редакции Федерального закона от 04.03.2008 № 25-ФЗ)</w:t>
      </w:r>
    </w:p>
    <w:p>
      <w:r>
        <w:rPr>
          <w:b/>
        </w:rPr>
        <w:t>Статья 12. Право на приобретение оружия и временное пользование оружием юридическими лицами с особыми уставными задачами</w:t>
      </w:r>
    </w:p>
    <w:p>
      <w:r>
        <w:t>(Наименование в редакции Федерального закона от 22.12.2008 № 272-ФЗ) Юридические лица с особыми уставными задачами имеют право в соответствии с нормативными правовыми актами Правительства Российской Федерации приобретать гражданское и служебное оружие у юридических лиц-поставщиков после получения соответствующей лицензии в федеральном органе исполнительной власти, уполномоченном в сфере оборота оружия, или его территориальном органе. Виды, типы, модели и количество гражданского и служебного оружия, которое имеют право приобретать юридические лица с особыми уставными задачами, устанавливаются Правительством Российской Федерации. Частные охранные организации имеют право приобретать служебное огнестрельное оружие ограниченного поражения, гражданское оружие самообороны, за исключением огнестрельного гладкоствольного длинноствольного оружия, а также получать в территориальных органах федерального органа исполнительной власти, уполномоченного в сфере оборота оружия, во временное пользование служебное оружие в порядке, установленном Правительством Российской Федерации. (В редакции федеральных законов от 24.07.2007 № 222-ФЗ; от 22.12.2008 № 272-ФЗ; от 28.12.2010 № 398-ФЗ; от 03.07.2016 № 227-ФЗ; от 05.12.2017 № 391-ФЗ) Приобретенное оружие подлежит регистрации в федеральном органе исполнительной власти, уполномоченном в сфере оборота оружия, или его территориальном органе в двухнедельный срок со дня приобретения оружия. При регистрации оружия юридическим лицам с особыми уставными задачами выдается разрешение на хранение и использование этого оружия сроком на три года на основании документов, подтверждающих законность приобретения оружия. Форма разрешения определяется федеральным органом исполнительной власти, уполномоченным в сфере оборота оружия. Выдача разрешения на новый срок взамен ранее выданного или аннулированного либо взамен разрешения, срок действия которого истек, осуществляется в порядке, предусмотренном для получения лицензии на приобретение оружия. За выдачей разрешения на новый срок юридическое лицо обязано обратиться не позднее чем за один месяц до дня окончания срока его действия. (В редакции федеральных законов от 03.07.2016 № 227-ФЗ, от 29.12.2022 № 638-ФЗ) Отдельные типы и модели боевого ручного стрелкового оружия для осуществления предусмотренных федеральными законами функций на основании нормативных правовых актов Правительства Российской Федерации имеют право получать во временное пользование в территориальных органах федерального органа исполнительной власти, уполномоченного в сфере оборота оружия, следующие организации: Центральный банк Российской Федерации (Банк России) - для охраны денежных средств, драгоценных металлов, внутренних ценных бумаг, валютных ценностей, корреспонденции и предметов, содержащих сведения, отнесенные к государственной тайне, при их транспортировании (перевозке), а также для охраны объектов Банка России, предназначенных для хранения такого имущества; Российское объединение инкассации Банка России - для охраны денежных средств, драгоценных металлов, внутренних ценных бумаг и валютных ценностей при их транспортировании (перевозке), инкассации наличных денежных средств, а также для охраны объектов Российского объединения инкассации Банка России и объектов Банка России, предназначенных для хранения такого имущества; публичное акционерное общество "Сбербанк России" - для охраны денежных средств, драгоценных металлов и изделий из них при их транспортировании (перевозке), инкассации наличных денежных средств, а также для охраны объектов этого акционерного общества, предназначенных для хранения такого имущества; организация специальной почтовой связи федерального органа исполнительной власти, осуществляющего управление деятельностью в области почтовой связи, - для охраны отправлений специальной почтовой связи, содержащих относящиеся к государственной тайне сведения и предметы, драгоценные металлы и драгоценные камни, изделия из них, денежные знаки Российской Федерации и иностранную валюту, оружие, патроны к нему, основные части огнестрельного оружия, боеприпасы, продукцию военного назначения, вооружение и военную технику, взрывчатые вещества и взрывные устройства, наркотические средства, психотропные вещества и их прекурсоры, защищенную от подделок полиграфическую продукцию, культурные ценности, при транспортировании (перевозке) таких отправлений, а также для охраны объектов организации специальной почтовой связи, предназначенных для хранения таких отправлений; (В редакции федеральных законов от 14.11.2023 № 535-ФЗ, от 31.07.2025 № 320-ФЗ) организации, осуществляющие геологическое изучение и разведку месторождений драгоценных металлов и драгоценных камней, их добычу, производство, использование и обращение, - для охраны драгоценных металлов и драгоценных камней, продукции из них при их транспортировании (перевозке), а также для охраны объектов, предназначенных для хранения драгоценных металлов и драгоценных камней, продукции из них; федеральный орган исполнительной власти, осуществляющий государственный контроль (надзор) в области рыболовства, - для обеспечения исполнения должностными лицами этого федерального органа исполнительной власти служебных обязанностей в соответствии с Федеральным законом от 20 декабря 2004 года № 166-ФЗ "О рыболовстве и сохранении водных биологических ресурсов"; федеральные государственные органы, федеральные органы исполнительной власти, высший исполнительный орган субъекта Российской Федерации - города федерального значения Москвы и организации, имеющие право на создание ведомственной охраны, - для исполнения возложенных на них обязанностей по охране ведомственной охраной объектов в соответствии с Федеральным законом от 14 апреля 1999 года № 77-ФЗ "О ведомственной охране" и другими федеральными законами, которыми на ведомственную охрану возлагаются обязанности по защите соответствующих объектов. (В редакции федеральных законов от 29.12.2022 № 638-ФЗ, от 31.07.2025 № 320-ФЗ) (Часть в редакции Федерального закона от 29.11.2021 № 378-ФЗ) Отдельные типы и модели боевого ручного стрелкового оружия используются в качестве служебного юридическими лицами с особыми уставными задачами. Использование указанного оружия в иных не предусмотренных федеральным законом целях запрещается. (В редакции Федерального закона от 05.12.2017 № 391-ФЗ) Разрешаются приобретение и использование охотничьего огнестрельного оружия в качестве служебного: организациям, которые в соответствии с Федеральным законом от 24 апреля 1995 года № 52-ФЗ "О животном мире" осуществляют функции охраны, контроля и регулирования использования объектов животного мира и среды их обитания; (В редакции федеральных законов от 29.12.2006 № 258-ФЗ; от 09.02.2009 № 2-ФЗ) 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областях, осуществляющим в соответствии с Федеральным законом от 19 июля 1998 года № 113-ФЗ "О гидрометеорологической службе" деятельность на труднодоступных станциях; (В редакции Федерального закона от 09.02.2009 № 2-ФЗ) государственным органам и государственным учреждениям, которые в соответствии с Лесным кодексом Российской Федерации осуществляют федеральный государственный лесной надзор (лесную охрану); (Дополнение абзацем - Федеральный закон от 14.03.2009 № 32-ФЗ) (В редакции Федерального закона от 12.03.2014 № 27-ФЗ) организациям, проводящим в соответствии с Законом Российской Федерации от 21 февраля 1992 года № 2395-I "О недрах"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(Дополнение абзацем - Федеральный закон от 05.04.2011 № 52-ФЗ) государственным учреждениям, должностные лица которых осуществляют государственный надзор в области охраны и использования особо охраняемых природных территорий в соответствии с Федеральным законом от 14 марта 1995 года № 33-ФЗ "Об особо охраняемых природных территориях". (Дополнение абзацем - Федеральный закон от 03.08.2018 № 321-ФЗ) (Часть в редакции Федерального закона от 25.06.2002 № 70-ФЗ) Выдача оружия работникам юридических лиц с особыми уставными задачами, в должностные обязанности которых входят использование огнестрельного оружия и его применение в целях самообороны или осуществления предусмотренных федеральными законами функций, осуществляется по решению руководителей данных юридических лиц после прохождения указанными работниками соответствующей подготовки, их периодической проверки на пригодность к действиям в условиях, связанных с применением огнестрельного оружия, и при отсутствии у них оснований, препятствующих получению лицензии на приобретение гражданского оружия. Эти работники обязаны иметь выданное федеральным органом исполнительной власти, уполномоченным в сфере оборота оружия, или его территориальным органом разрешение на хранение и ношение служебного оружия, а также ежегодно проходить периодическую проверку на пригодность к действиям в условиях, связанных с применением огнестрельного оружия, и химико-токсикологические исследования на наличие в их организме наркотических средств, психотропных веществ и их метаболитов. Содержание программы подготовки и порядок проведения проверки определяются федеральным органом исполнительной власти, уполномоченным в сфере оборота оружия. (В редакции Федерального закона от 29.11.2021 № 378-ФЗ) 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соответствующими федеральными органами исполнительной власти и организациями. (В редакции Федерального закона от 03.07.2016 № 227-ФЗ) 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(Дополнение частью - Федеральный закон от 28.12.2010 № 398-ФЗ) Порядок получения во временное пользование в территориальных органах федерального органа исполнительной власти, уполномоченного в сфере оборота оружия, отдельных типов и моделей боевого ручного стрелкового оружия и патронов к нему, а также нормы обеспечения таким оружием юридических лиц с особыми уставными задачами, указанных в настоящей статье, устанавливаются Правительством Российской Федерации. (Дополнение частью - Федеральный закон от 29.12.2022 № 638-ФЗ) В целях пресечения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либо реализации ведомственной охраной функций по содействию правоохранительным органам в охране общественного порядка и обеспечении общественной безопасности в случаях, предусмотренных Федеральным законом от 14 апреля 1999 года № 77-ФЗ "О ведомственной охране", федеральные государственные органы, федеральные органы исполнительной власти, высший исполнительный орган субъекта Российской Федерации - города федерального значения Москвы и организации, имеющие право на создание ведомственной охраны, имеют право получать в территориальных органах федерального органа исполнительной власти, уполномоченного в сфере оборота оружия, во временное пользование боевое стрелковое оружие и патроны к нему, не включенные в перечень, утвержденный Правительством Российской Федерации, для вооружения созданной ими в соответствии с законодательством Российской Федерации ведомственной охраны. (Дополнение частью - Федеральный закон от 31.07.2025 № 320-ФЗ) Федеральный орган исполнительной власти, уполномоченный в сфере оборота оружия, на основании поступившего мотивированного обращения федерального государственного органа, федерального органа исполнительной власти, высшего исполнительного органа субъекта Российской Федерации - города федерального значения Москвы или организаций, создавших в соответствии с законодательством Российской Федерации ведомственную охрану, исходя из наличия типов и моделей боевого стрелкового оружия и патронов к нему, не включенных в перечень, утвержденный Правительством Российской Федерации, вправе принять решение о выдаче во временное пользование таких оружия и патронов к нему соответствующей ведомственной охране. Указанное мотивированное обращение до его направления в федеральный орган исполнительной власти, уполномоченный в сфере оборота оружия, подлежит согласованию с управлением федерального органа исполнительной власти в области обеспечения безопасности по соответствующему субъекту Российской Федерации и должно содержать обоснованный расчет с информацией о необходимых моделях и количестве боевого стрелкового оружия и патронов к нему. (Дополнение частью - Федеральный закон от 31.07.2025 № 320-ФЗ) Модели и количество боевого стрелкового оружия и патронов к нему, не включенных в перечень, утвержденный Правительством Российской Федерации, которыми обеспечивается ведомственная охрана, определяются решением руководителя федерального органа исполнительной власти, уполномоченного в сфере оборота оружия, или уполномоченного им должностного лица исходя из их наличия и представленного обоснованного расчета. Получение во временное пользование таких оружия и патронов к нему осуществляется ведомственной охраной в территориальном органе федерального органа исполнительной власти, уполномоченного в сфере оборота оружия, в порядке, установленном Правительством Российской Федерации, с учетом особенностей, определенных настоящей частью и частями десятой и одиннадцатой настоящей статьи. (Дополнение частью - Федеральный закон от 31.07.2025 № 320-ФЗ) Учет, хранение, транспортирование, ношение, использование и применение боевого стрелкового оружия и патронов к нему, не включенных в перечень, утвержденный Правительством Российской Федерации, осуществляются ведомственной охраной в порядке, установленном для служебного огнестрельного оружия. Выдача для выполнения задач, возложенных на ведомственную охрану, боевого стрелкового оружия и патронов к нему, не включенных в перечень, утвержденный Правительством Российской Федерации, работникам ведомственной охраны, в должностные обязанности которых входят использование огнестрельного оружия и его применение в целях осуществления предусмотренных федеральными законами функций, осуществляется по решению руководителя ведомственной охраны после прохождения указанными работниками подготовки в порядке, установленном Правительством Российской Федерации. Получение в территориальном органе федерального органа исполнительной власти, уполномоченного в сфере оборота оружия, боевого стрелкового оружия и патронов к нему, не включенных в перечень, утвержденный Правительством Российской Федерации, осуществляется после инструктажа по правилам безопасного обращения с такими оружием и патронами к нему руководителя ведомственной охраны или уполномоченного им должностного лица. (Дополнение частью - Федеральный закон от 31.07.2025 № 320-ФЗ) Запрещается использование ведомственной охраной боевого стрелкового оружия и патронов к нему, не включенных в перечень, утвержденный Правительством Российской Федерации, в целях, не предусмотренных частью десятой настоящей статьи, либо при получении уведомления федерального органа исполнительной власти, уполномоченного в сфере оборота оружия, или его территориального органа о необходимости сдачи таких оружия и патронов к нему. В указанных случаях в течение двух недель такие оружие и патроны к нему подлежат сдаче в выдавший их территориальный орган федерального органа исполнительной власти, уполномоченного в сфере оборота оружия. (Дополнение частью - Федеральный закон от 31.07.2025 № 320-ФЗ)</w:t>
      </w:r>
    </w:p>
    <w:p>
      <w:r>
        <w:rPr>
          <w:b/>
        </w:rPr>
        <w:t>Статья 13. Право на приобретение оружия гражданами Российской Федерации</w:t>
      </w:r>
    </w:p>
    <w:p>
      <w:r>
        <w:t>Право на приобретение гражданского огнестрельного оружия ограниченного поражения, охотничьего оружия, огнестрельного гладкоствольного длинноствольного оружия самообороны имеют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Граждане Российской Федерации, относящиеся к коренным малочисленным народам Российской Федерации, ведущие традиционный образ жизни, осуществляющие традиционное хозяйствование и занимающиеся традиционными промыслами в местах традиционного проживания, а также граждане, занимающиеся профессиональной деятельностью, связанной с охотой, и работники юридических лиц с особыми уставными задачами имеют право приобретать охотничье оружие по достижении возраста 18 лет. Право на приобретение газового оружия, спортивного оружия, охотничьего огнестрельного гладкоствольного длинноствольного оружия и охотничьего огнестрельного длинноствольного оружия с нарезным стволом для занятий спортом,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 (В редакции Федерального закона от 28.06.2021 № 231-ФЗ) Возраст,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 (В редакции Федерального закона от 21.07.2014 № 227-ФЗ) 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 уполномоченном в сфере оборота оружия, или его территориальном органе по месту жительства. По лицензии на приобретение оружия допускается регистрация не более пяти единиц указанных видов оружия. Лицензия выдается федеральным органом исполнительной власти, уполномоченным в сфере оборота оружия,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статьей 9 настоящего Федерального закона. (В редакции Федерального закона от 03.07.2016 № 227-ФЗ) 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списанное оружие имеют право приобретать граждане Российской Федерации, достигшие возраста 18 лет, без получения лицензии. Старинное (антикварное) оружие, копии старинного (антикварного) оружия, реплики старинного (антикварного) оружия, холодное оружие, имеющее культурную ценность, имеют право приобретать граждане Российской Федерации, имеющие лицензию на коллекционирование оружия. (В редакции Федерального закона от 05.12.2017 № 391-ФЗ) Огнестрельное гладкоствольное длинноствольное оружие, указанное в пунктах 1, 2 и 3 части второй статьи 3 настоящего Федерального закона, граждане Российской Федерации имеют право приобретать в целях самообороны без права ношения на основании лицензии, выдаваемой федеральным органом исполнительной власти, уполномоченным в сфере оборота оружия, или его территориальным органом по месту жительства. Гражданам Российской Федерации, получившим лицензию на приобретение гражданского огнестрельного длинноствольного оружия, до истечении первых двух лет владения таким оружием не разрешается приобретать в целях самообороны или охоты огнестрельное гладкоствольное длинноствольное оружие, имеющее более двух стволов или магазин (барабан). (В редакции федеральных законов от 03.07.2016 № 227-ФЗ, от 28.06.2021 № 231-ФЗ) Спортивное огнестрельное гладкоствольное длинноствольное оружие, охотничье огнестрельное гладкоствольное длинноствольное оружие, охотничье пневматическое и охотничье метательное стрелковое оружие имеют право приобретать в целях охоты граждане Российской Федерации, которым выданы охотничьи билеты. (В редакции Федерального закона от 15.12.2025 № 467-ФЗ) Спортивное огнестрельное гладкоствольное длинноствольное оружие, пневматическое оружие с дульной энергией свыше 7,5 Дж и охотничье огнестрельное гладкоствольное длинноствольное оружие имеют право приобретать для занятий видами спорта, связанными с использованием огнестрельного оружия, граждане Российской Федерации, которым спортивной организацией или образовательной организацией, выполняющими уставные задачи в сфере физической культуры и спорта с использованием огнестрельного оружия 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использование оружия, выдан документ, подтверждающий занятие видами спорта, связанными с использованием огнестрельного оружия. Указанные в настоящей части организации обязаны вести реестр выдаваемых документов, подтверждающих занятие видами спорта, связанными с использованием огнестрельного оружия. (В редакции Федерального закона от 15.12.2025 № 467-ФЗ) Лицензию на приобретение охотничьего огнестрельного длинноствольного оружия с нарезным стволом имеют право получать граждане Российской Федерации, которые имеют охотничий билет, при наличии одного из следующих условий</w:t>
      </w:r>
    </w:p>
    <w:p>
      <w:r>
        <w:t>занимаются профессиональной деятельностью, связанной с охотой и включенной в перечень видов профессиональной деятельности (профессий), связанных с охотой, утвержденный исполнительным органом субъекта Российской Федерации; (В редакции Федерального закона от 15.12.2025 № 467-ФЗ) 2) владеют непрерывно не менее пяти лет охотничьим огнестрельным длинноствольным оружием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w:t>
      </w:r>
    </w:p>
    <w:p>
      <w:r>
        <w:t>владеют охотничьим огнестрельным длинноствольным оружием с нарезным стволом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которое было приобретено на основании лицензии на приобретение такого оружия</w:t>
      </w:r>
    </w:p>
    <w:p>
      <w:r>
        <w:t>владели непрерывно не менее пяти лет охотничьим огнестрельным длинноствольным оружием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 не более одного года</w:t>
      </w:r>
    </w:p>
    <w:p>
      <w:r>
        <w:t>владели охотничьим огнестрельным длинноствольным оружием с нарезным стволом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которое было приобретено на основании лицензии на приобретение такого оружия,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 не более одного года. (Часть в редакции Федерального закона от 25.02.2022 № 21-ФЗ) 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выдано удостоверение, подтверждающее спортивное звание "мастер спорта России" или "мастер спорта России международного класса" либо почетное спортивное звание "заслуженный мастер спорта России" или "почетный мастер спорта России" по виду спорта, связанному с использованием огнестрельного оружия, либо граждане Российской Федерации, которые имеют в собственности огнестрельное гладкоствольное длинноствольное оружие не менее пяти лет и которым спортивной организацией или образовательной организацией, выполняющими уставные задачи в сфере физической культуры и спорта с использованием огнестрельного оружия 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использование оружия, выдан документ, подтверждающий занятие видами спорта, связанными с использованием огнестрельного оружия. Указанные в настоящей части организации обязаны вести реестр выдаваемых документов, подтверждающих занятие видами спорта, связанными с использованием огнестрельного оружия. (В редакции Федерального закона от 15.12.2025 № 467-ФЗ) 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выдано удостоверение, подтверждающее спортивное звание по виду спорта, связанному с использованием такого спортивного оружия. Перечень профессий, занятие которыми дает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 Перечень видов спорта, занятие которыми дает право на приобретение спортивного огнестрельного оружия с нарезным стволом, устанавливается из видов спорта, включенных в программы Олимпийских игр, 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уполномоченным в сфере оборота оружия. (В редакции федеральных законов от 02.04.2014 № 63-ФЗ; от 31.12.2014 № 523-ФЗ; от 03.07.2016 № 227-ФЗ) Гражданам Российской Федерации не разрешается иметь в собственности свыше следующего количества гражданского оружия отдельных категорий, если оно не является предметом коллекционирования:</w:t>
      </w:r>
    </w:p>
    <w:p>
      <w:r>
        <w:t>пять единиц огнестрельного гладкоствольного длинноствольного оружия</w:t>
      </w:r>
    </w:p>
    <w:p>
      <w:r>
        <w:t>десять единиц общего количества охотничьего огнестрельного гладкоствольного длинноствольного оружия и (или) охотничьего огнестрельного длинноствольного оружия с нарезным стволом (при наличии у гражданина права на приобретение охотничьего огнестрельного длинноствольного оружия с нарезным стволом)</w:t>
      </w:r>
    </w:p>
    <w:p>
      <w:r>
        <w:t>пять единиц спортивного огнестрельного оружия с нарезным стволом</w:t>
      </w:r>
    </w:p>
    <w:p>
      <w:r>
        <w:t>пять единиц охотничьего метательного стрелкового оружия</w:t>
      </w:r>
    </w:p>
    <w:p>
      <w:r>
        <w:t>две единицы огнестрельного оружия ограниченного поражения</w:t>
      </w:r>
    </w:p>
    <w:p>
      <w:r>
        <w:t>десять единиц общего количества оружия, указанного в пунктах 1 и 2 настоящей части. (Часть в редакции Федерального закона от 25.02.2022 № 21-ФЗ) Охотничье холодное клинковое и охотничье метательное стрелковое оружие имеют право приобретать граждане Российской Федерации, имеющие разрешение федерального органа исполнительной власти, уполномоченного в сфере оборота оружия, или его территориального органа на хранение и ношение охотничьего оружия. Охотничье холодное клинковое оружие регистрируется торговой организацией при продаже этого оружия в порядке, предусмотренном федеральным органом исполнительной власти, уполномоченным в сфере оборота оружия. (В редакции федеральных законов от 03.07.2016 № 227-ФЗ, от 05.12.2017 № 391-ФЗ, от 02.08.2019 № 280-ФЗ) 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охотничье метательное стрелковое оружие подлежат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приобретения.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федерального органа исполнительной власти, уполномоченного в сфере оборота оружия, с заявлением о постановке на учет принадлежащего ему оружия. (В редакции федеральных законов от 03.07.2016 № 227-ФЗ, от 02.08.2019 № 280-ФЗ) 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при регистрации оружия, приобретенного в целях коллекционирования, - разрешение на его хранение, которое выдается бессрочно. Выдача разрешения на новый срок взамен ранее выданного или аннулированного либо взамен разрешения, срок действия которого истек, осуществляется в порядке, предусмотренном статьей 9 настоящего Федерального закона. Гражданин Российской Федерации вправе обратиться в федеральный орган исполнительной власти, уполномоченный в сфере оборота оружия, или его территориальный орган по месту жительства с заявлением о выдаче нового разрешения взамен ранее выданного в любое время, но не позднее чем за один месяц до дня окончания срока его действия. В разрешении на хранение и ношение оружия, выдаваемом федеральным органом исполнительной власти, уполномоченным в сфере оборота оружия, или его территориальным органом в соответствии с настоящей частью, по заявлению гражданина допускается дополнительно указывать несколько целей использования оружия (при наличии у данного гражданина предусмотренных настоящим Федеральным законом оснований приобретения оружия для занятий спортом и охоты). (В редакции федеральных законов от 03.07.2016 № 227-ФЗ, от 02.07.2021 № 313-ФЗ, от 25.02.2022 № 21-ФЗ, от 29.12.2022 № 638-ФЗ, от 15.12.2025 № 467-ФЗ) 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и другие предусмотренные настоящим Федеральным законом документы.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 (В редакции федеральных законов от 03.07.2016 № 227-ФЗ, от 02.07.2021 № 313-ФЗ) Часть. (Утратила силу - Федеральный закон от 15.12.2025 № 467-ФЗ) Граждане Российской Федерации,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обязаны пройти подготовку в целях изучения правил безопасного обращения с оружием и приобретения навыков безопасного обращения с оружием. Граждане Российской Федерации, впервые приобретающие охотничье огнестрельное длинноствольное оружие или спортивное огнестрельное длинноствольное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при изучении правил безопасного обращения с оружием и приобретении навыков безопасного обращения с оружием обязаны пройти обучение безопасному самостоятельному снаряжению патронов к гражданскому огнестрельному длинноствольному оружию. Перечень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Требования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порядок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в сфере оборота оружия. (В редакции федеральных законов от 13.07.2015 № 230-ФЗ, от 03.07.2016 № 227-ФЗ, от 19.07.2018 № 219-ФЗ, от 26.07.2019 № 232-ФЗ) 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газовых пистолетов или револьверов, гражданского огнестрельного гладкоствольного длинноствольного оружия самообороны,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а также проходивших службу в этих организациях и уволенных из них в запас или отставку с правом на пенсию,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и представлять в федеральный орган исполнительной власти, уполномоченный в сфере оборота оружия, или его территориальный орган, выдавшие разрешения на хранение или хранение и ношение оружия, документы, подтверждающие прохождение ими указанной проверки.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порядке, установленном федеральным органом исполнительной власти, уполномоченным в сфере оборота оружия.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в федеральный орган исполнительной власти, уполномоченный в сфере оборота оружия, или его территориальный орган, выдавшие разрешения на хранение или хранение и ношение оружия, документы,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 а уволенные из этих организаций с правом на пенсию - документ, подтверждающий наличие у них стажа службы, дающего право на получение пенсии за выслугу лет. (В редакции федеральных законов от 29.12.2015 № 408-ФЗ, от 03.07.2016 № 227-ФЗ, от 28.06.2021 № 231-ФЗ) Граждане Российской Федерации, впервые приобретающие оружие для занятий спортом, при получении документа, подтверждающего занятие видами спорта, связанными с использованием огнестрельного оружия, в спортивной организации или образовательной организации, выполняющих уставные задачи в сфере физической культуры и спорта с использованием огнестрельного оружия и получивших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использование оружия, обязаны пройти проверку знания правил безопасного обращения с оружием и наличия навыков безопасного обращения с оружием по программе изучения правил безопасного обращения с оружием и приобретения навыков безопасного обращения с оружием, согласованной с федеральным органом исполнительной власти, уполномоченным в сфере оборота оружия. (В редакции Федерального закона от 15.12.2025 № 467-ФЗ) Лицензия на приобретение, экспонирование или коллекционирование оружия не выдается гражданам Российской Федерации: (В редакции Федерального закона от 02.07.2021 № 313-ФЗ) 1) не достигшим возраста, установленного настоящим Федеральным законом</w:t>
      </w:r>
    </w:p>
    <w:p>
      <w:r>
        <w:t>не имеющим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 психотропных веществ и их метаболитов; (В редакции федеральных законов от 13.07.2015 № 230-ФЗ, от 02.07.2021 № 313-ФЗ) 3) имеющим неснятую или непогашенную судимость за умышленное преступление; (В редакции Федерального закона от 28.06.2021 № 231-ФЗ) 31) имеющим снятую или погашенную судимость за тяжкое или особо тяжкое преступление, а также за умышленное преступление средней тяжести, совершенное с применением (использованием) оружия, предметов, используемых в качестве оружия, боеприпасов,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(Дополнение пунктом - Федеральный закон от 28.06.2021 № 231-ФЗ) (В редакции Федерального закона от 29.12.2022 № 638-ФЗ) 32) имеющим снятую или погашенную судимость за умышленное преступление, связанное с незаконным оборотом оружия и патронов к нему, боеприпасов, взрывчатых веществ или взрывных устройств; (Дополнение пунктом - Федеральный закон от 28.06.2021 № 231-ФЗ) (В редакции Федерального закона от 29.12.2022 № 638-ФЗ) 33) имеющим снятую или погашенную судимость за преступление террористического характера и (или) экстремистской направленности, а также за преступление, совершенное в целях пропаганды, оправдания и поддержки терроризма; (Дополнение пунктом - Федеральный закон от 28.06.2021 № 231-ФЗ) 34) имеющим снятую или погашенную судимость за умышленное преступление, совершенное с применением насилия в отношении несовершеннолетнего (несовершеннолетней); (Дополнение пунктом - Федеральный закон от 28.06.2021 № 231-ФЗ) 35) два и более раза осужденным за совершение преступления; (Дополнение пунктом - Федеральный закон от 28.06.2021 № 231-ФЗ) 36) подозреваемым или обвиняемым в совершении умышленного преступления; (Дополнение пунктом - Федеральный закон от 29.12.2022 № 638-ФЗ) 37) освобожденным судом от уголовной ответственности за совершение умышленного преступления с назначением судебного штрафа либо по основаниям, не дающим права на реабилитацию в соответствии с уголовно-процессуальным законодательством Российской Федерации, - до истечения двух лет со дня вступления в законную силу соответствующего решения суда; (Дополнение пунктом - Федеральный закон от 29.12.2022 № 638-ФЗ) 4) отбывающим наказание за совершенное преступление</w:t>
      </w:r>
    </w:p>
    <w:p>
      <w:r>
        <w:t>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правил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 (В редакции Федерального закона от 13.07.2015 № 230-ФЗ) 51) привлеченным к административной ответственности за совершение административного правонарушения, предусматривающего административный арест в качестве 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 за управление транспортным средством в состоянии опьянения, передачу управления транспортным средством лицу, находящемуся в состоянии опьянения, 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 до истечения одного года со дня окончания срока, в течение которого лицо считается подвергнутым административному наказанию; (Дополнение пунктом - Федеральный закон от 28.06.2021 № 231-ФЗ) (В редакции Федерального закона от 29.12.2022 № 638-ФЗ) 6) не имеющим места жительства; (В редакции Федерального закона от 08.08.2024 № 279-ФЗ) 7) не представившим в федеральный орган исполнительной власти, уполномоченный в сфере оборота оружия, или его территориальный орган документов о прохождении соответствующей подготовки и других указанных в настоящем Федеральном законе документов; (В редакции Федерального закона от 03.07.2016 № 227-ФЗ) 8) лишенным по решению суда права на приобретение оружия</w:t>
      </w:r>
    </w:p>
    <w:p>
      <w:r>
        <w:t>(Пункт утратил силу - Федеральный закон от 02.07.2021 № 313-ФЗ) 10) (Дополнение пунктом - Федеральный закон от 13.07.2015 № 230-ФЗ) (Утратил силу - Федеральный закон от 28.06.2021 № 231-ФЗ) 11)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 (далее - заключение). (Дополнение пунктом - Федеральный закон от 29.12.2022 № 638-ФЗ) Часть. (Утратила силу - Федеральный закон от 02.07.2021 № 313-ФЗ) Граждане Российской Федерации, являющиеся владельцами оружия, приобретенного на основании лицензии на приобретение оружия, проходящие службу в государственных военизированных организациях и имеющие воинские звания либо специальные звания или классные чины юстиции, не реже одного раза в пять лет представляют в федеральный орган исполнительной власти, уполномоченный в сфере оборота оружия, или его территориальный орган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 (В редакции Федерального закона от 02.07.2021 № 313-ФЗ) 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 Форма указанного заключения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 Порядок проведения экспертных исследований в целях определения возможности использования конструктивно сходных с оружием изделий, пневматических винтовок, пистолетов, револьверов с дульной энергией не более 3 Дж, сигнальных пистолетов, револьверов калибра не более 6 мм и патронов к ним в качестве огнестрельного оружия, огнестрельного оружия ограниченного поражения и газового оружия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федеральных законов от 03.07.2016 № 227-ФЗ; от 05.12.2017 № 391-ФЗ) Проверка, предусмотренная пунктом 11 части двадцатой настоящей статьи, проводится:</w:t>
      </w:r>
    </w:p>
    <w:p>
      <w:r>
        <w:t>по запросу федерального органа исполнительной власти, уполномоченного в сфере оборота оружия, или его территориального органа в отношении граждан Российской Федерации, впервые приобретающих оружие на основании лицензии на его приобретение либо представивших заявление на получение лицензий на коллекционирование или экспонирование оружия и патронов к нему,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граждан, относящихся к коренным малочисленным народам Севера, Сибири и Дальнего Востока Российской Федерации, ведущим традиционный образ жизни и осуществляющим традиционную хозяйственную деятельность, а также в отношении граждан в целях принятия решения о выдаче соответствующего разрешения и возврате оружия, изъятого в связи с возникновением обстоятельств, предусмотренных пунктом 11 части двадцатой настоящей статьи</w:t>
      </w:r>
    </w:p>
    <w:p>
      <w:r>
        <w:t>без запроса федерального органа исполнительной власти, уполномоченного в сфере оборота оружия, или его территориального органа в отношении граждан Российской Федерации, которым выданы лицензии и (или) разрешения, предусмотренные настоящим Федеральным законом, в случае выявления органами внутренних дел и (или) органами федеральной службы безопасности в рамках реализации возложенных на них законодательством Российской Федерации полномочий, обстоятельств, являющихся основанием для вынесения заключения. (Дополнение частью - Федеральный закон от 29.12.2022 № 638-ФЗ) При подтверждении по результатам проверки, предусмотренной пунктом 1 части двадцать четвертой настоящей статьи, информации о наличии опасности нарушения прав и свобод граждан, угрозы государственной или общественной безопасности органами внутренних дел и (или) органами федеральной службы безопасности в федеральный орган исполнительной власти, уполномоченный в сфере оборота оружия, или его территориальный орган по месту жительства гражданина не позднее пятнадцати рабочих дней со дня получения запроса федерального органа исполнительной власти, уполномоченного в сфере оборота оружия, или его территориального органа направляется заключение. В заключении указываются сведения о лице, в отношении которого оно вынесено, о наличии соответствующей опасности, а также должность, фамилия и инициалы лица, его вынесшего, и дата вынесения. Заключение подписывается вынесшим его должностным лицом. Срок действия заключения составляет два года со дня его вынесения. Действие заключения прекращается ранее указанного срока в случае отзыва заключения органом, который его вынес. Заключение может быть обжаловано в порядке, установленном законодательством Российской Федерации. Гражданин Российской Федерации, в отношении которого вынесено заключение, в целях его обжалования вправе истребовать от органа, информация которого послужила основанием для вынесения заключения, сведения о полученной о нем информации в пределах, допускаемых требованиями законодательства Российской Федерации об оперативно-разыскной деятельности. В случае, если будет отказано в предоставлении запрошенных сведений или если гражданин полагает, что сведения получены не в полном объеме, он вправе обжаловать это в судебном порядке. (Дополнение частью - Федеральный закон от 29.12.2022 № 638-ФЗ) Граждане Российской Федерации, представившие в федеральный орган исполнительной власти, уполномоченный в сфере оборота оружия, решение руководителя федерального органа исполнительной власти, уполномоченного в сфере оборота оружия, полученное в соответствии с частью двенадцатой статьи 201 настоящего Федерального закона, имеют право на основании полученной лицензии приобретать оружие, указанное в части десятой настоящей статьи. В случае утраты, хищения или уничтожения приобретенной единицы оружия право на повторное приобретение такого оружия не предоставляется. При регистрации оружия, приобретенного в соответствии с настоящей частью, гражданину Российской Федерации федеральным органом исполнительной власти, уполномоченным в сфере оборота оружия, выдается разрешение на его хранение и ношение сроком на пять лет в порядке, предусмотренном частью четырнадцатой настоящей статьи, на основании документа, подтверждающего законность приобретения такого оружия. (Дополнение частью - Федеральный закон от 15.12.2025 № 467-ФЗ) (Статья в редакции Федерального закона от 28.12.2010 № 398-ФЗ)</w:t>
      </w:r>
    </w:p>
    <w:p>
      <w:r>
        <w:rPr>
          <w:b/>
        </w:rPr>
        <w:t>Статья 131. Контрольный отстрел из гражданского и служебного огнестрельного оружия с нарезным стволом</w:t>
      </w:r>
    </w:p>
    <w:p>
      <w:r>
        <w:t>(Наименование в редакции Федерального закона от 05.12.2017 № 391-ФЗ) Из гражданского и служебного огнестрельного оружия с нарезным стволом проводится контрольный отстрел для формирования федеральной пулегильзотеки. (В редакции Федерального закона от 05.12.2017 № 391-ФЗ) Контрольному отстрелу подлежит следующее гражданское и служебное огнестрельное оружие с нарезным стволом</w:t>
      </w:r>
    </w:p>
    <w:p>
      <w:r>
        <w:t>изготавливаемое юридическими лицами - поставщиками и предназначенное для реализации на территории Российской Федерации, - перед его реализацией</w:t>
      </w:r>
    </w:p>
    <w:p>
      <w:r>
        <w:t>хранящееся и используемое предприятиями, организациями и учреждениями, - при продлении разрешений на хранение, хранение и использование (один раз в пятнадцать лет), за исключением юридических лиц, осуществляющих коллекционирование и (или) экспонирование оружия; (В редакции Федерального закона от 01.07.2017 № 151-ФЗ) 3) принадлежащее юридическим лицам, за исключением организаций, осуществляющих торговлю оружием, - перед отчуждением в соответствии с гражданским законодательством Российской Федерации или уничтожением; (В редакции Федерального закона от 14.07.2022 № 305-ФЗ) 4) коллекционируемое и (или) экспонируемое юридическими лицами и гражданами Российской Федерации, - перед его продажей или дарением</w:t>
      </w:r>
    </w:p>
    <w:p>
      <w:r>
        <w:t>принадлежащее гражданам Российской Федерации, - перед его продажей, дарением или уничтожением</w:t>
      </w:r>
    </w:p>
    <w:p>
      <w:r>
        <w:t>принадлежащее гражданам Российской Федерации, - один раз в пятнадцать лет; (В редакции Федерального закона от 01.07.2017 № 151-ФЗ) 7) приобретенное гражданином Российской Федерации за пределами Российской Федерации, - перед регистрацией и оформлением разрешения на хранение, хранение и ношение оружия или разрешения на хранение и использование оружия на спортивном объекте</w:t>
      </w:r>
    </w:p>
    <w:p>
      <w:r>
        <w:t>(Пункт утратил силу - Федеральный закон от 01.07.2017 № 151-ФЗ) 9) принадлежащее юридическим лицам и гражданам Российской Федерации после проведения ремонта его основных частей, патронника, канала ствола, замены или механической обработки бойка ударного механизма, - перед его передачей, продажей или дарением. Контрольный отстрел из гражданского и служебного огнестрельного оружия с нарезным стволом проводится органами внутренних дел. Контрольный отстрел из вновь изготовленного гражданского и служебного огнестрельного оружия с нарезным стволом перед его реализацией проводится юридическими лицами, осуществляющими производство данного оружия. (Дополнение частью - Федеральный закон от 05.12.2017 № 391-ФЗ) Порядок выдачи направления на проведение контрольного отстрела из гражданского и служебного огнестрельного оружия с нарезным стволом и порядок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Федерального закона от 05.12.2017 № 391-ФЗ) Технические требования к контрольному отстрелу из гражданского и служебного огнестрельного оружия с нарезным стволом и требования к учету пуль и гильз, передаваемых в федеральную пулегильзотеку,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05.12.2017 № 391-ФЗ) (Дополнение статьей - Федеральный закон от 28.12.2010 № 398-ФЗ) (В редакции Федерального закона от 03.07.2016 № 227-ФЗ)</w:t>
      </w:r>
    </w:p>
    <w:p>
      <w:r>
        <w:rPr>
          <w:b/>
        </w:rPr>
        <w:t>Статья 14. Приобретение на территории Российской Федерации, ввоз в Российскую Федерацию и вывоз из Российской Федерации гражданского оружия иностранными гражданами, ношение и использование охотничьего оружия иностранными гражданами</w:t>
      </w:r>
    </w:p>
    <w:p>
      <w:r>
        <w:t>(Наименование в редакции федеральных законов от 06.12.2011 № 409-ФЗ, от 14.07.2022 № 305-ФЗ) Иностранные граждане могут приобретать на территории Российской Федерации гражданское оружие по лицензиям, выданным федеральным органом исполнительной власти, уполномоченным в сфере оборота оружия, на основании ходатайств дипломатических представительств иностранных государств в Российской Федерации, гражданами которых они являются, при условии вывоза ими оружия из Российской Федерации не позднее десяти дней со дня приобретения оружия. (В редакции федеральных законов от 31.05.2010 № 111-ФЗ; от 03.07.2016 № 227-ФЗ) 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а также конструктивно сходные с оружием изделия иностранные граждане имеют право приобретать на территории Российской Федерации без получения лицензии. (В редакции Федерального закона от 03.07.2016 № 227-ФЗ) Спортивное оружие может ввозиться иностранными гражданами в Российскую Федерацию при наличии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приглашением. (В редакции федеральных законов от 03.07.2016 № 227-ФЗ, от 08.12.2020 № 403-ФЗ) Запрещаются ввоз в Российскую Федерацию и использование на территории Российской Федерации всех видов, типов и моделей оружия иностранными гражданами в целях обеспечения личной безопасности, защиты жизни и здоровья других граждан, их собственности, сопровождения грузов и в иных целях, не указанных в части третьей настоящей статьи, если это не предусмотрено международными договорами Российской Федерации. (В редакции Федерального закона от 06.12.2011 № 409-ФЗ) Нарушение иностранными гражданами сроков вывоза оружия из Российской Федерации, а также порядка его ввоза в Российскую Федерацию и использования на территории Российской Федерации влечет изъятие и конфискацию оружия в установленном порядке. (В редакции Федерального закона от 06.12.2011 № 409-ФЗ) Ввоз в Российскую Федерацию и вывоз из Российской Федерации оружия и патронов к нему иностранными гражданами осуществляются в соответствии с законодательством Евразийского экономического союза. (Дополнение частью - Федеральный закон от 10.07.2012 № 113-ФЗ) (В редакции Федерального закона от 03.07.2016 № 227-ФЗ) 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иностранными гражданами осуществляются в порядке, установленном законодательством Российской Федерации о вывозе и ввозе культурных ценностей. (Дополнение частью - Федеральный закон от 10.07.2012 № 113-ФЗ) 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указанных оружия, копий и реплик старинного (антикварного)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на основании соответствующего разрешения на временный ввоз в Российскую Федерацию и вывоз из Российской Федерации указанных оружия, копий и реплик старинного (антикварного) оружия, выданного федеральным органом исполнительной власти, уполномоченным в сфере оборота оружия, или его территориальным органом. (Дополнение частью - Федеральный закон от 10.07.2012 № 113-ФЗ) (В редакции Федерального закона от 03.07.2016 № 227-ФЗ) Гражданское и служебное оружие, а также его отдельные основные части, принадлежащие иностранным организациям или иностранным гражданам, требующие ремонта (замены, возврата), могут ими временно ввозиться в Российскую Федерацию без подтверждения соответствия (сертификации) при наличии заключенных договоров купли-продажи (контрактов поставки) или договоров оказания услуг производственного характера с юридическими лицами - поставщиками, занимающимися производством оружия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(Дополнение частью - Федеральный закон от 10.07.2012 № 113-ФЗ) (В редакции Федерального закона от 03.07.2016 № 227-ФЗ) Охотничье оружие и патроны к нему могут ввозиться иностранными гражданами в Российскую Федерацию для использования в охоте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юридическому лицу или индивидуальному предпринимателю, осуществляющим виды деятельности в сфере охотничьего хозяйства, по их заявлению с представлением следующих документов</w:t>
      </w:r>
    </w:p>
    <w:p>
      <w:r>
        <w:t>договор об оказании услуг в сфере охотничьего хозяйства, заключенный с иностранным гражданином</w:t>
      </w:r>
    </w:p>
    <w:p>
      <w:r>
        <w:t>учредительные документы заявителя либо выписка из единого государственного реестра индивидуальных предпринимателей</w:t>
      </w:r>
    </w:p>
    <w:p>
      <w:r>
        <w:t>копия охотхозяйственного соглашения, заключенного заявителем с органом исполнительной власти субъекта Российской Федерации</w:t>
      </w:r>
    </w:p>
    <w:p>
      <w:r>
        <w:t>копия документа, удостоверяющего личность иностранного гражданина</w:t>
      </w:r>
    </w:p>
    <w:p>
      <w:r>
        <w:t>приказ заявителя - юридического лица, осуществляющего виды деятельности в сфере охотничьего хозяйства и имеющего лицензию на приобретение оружия или разрешение на хранение либо хранение и использование охотничьего оружия, о назначении лица, ответственного за обеспечение сохранности и транспортировки к месту проведения охоты и обратно ввозимых в Российскую Федерацию охотничьего оружия и патронов к нему, и список работников, допущенных к работе с оружием (представляются в случае отсутствия в договоре об оказании услуг в сфере охотничьего хозяйства положений о самостоятельном обеспечении сохранности и транспортировки иностранным гражданином ввозимого оружия и патронов к нему к месту проведения охоты и обратно)</w:t>
      </w:r>
    </w:p>
    <w:p>
      <w:r>
        <w:t>список номерного учета охотничьего оружия и (или) патронов к нему, ввозимых в Российскую Федерацию</w:t>
      </w:r>
    </w:p>
    <w:p>
      <w:r>
        <w:t>проекты заключений (разрешительных документов) на временный ввоз в Российскую Федерацию оружия и патронов к нему и их обратный вывоз из Российской Федерации, оформленных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года № 45</w:t>
      </w:r>
    </w:p>
    <w:p>
      <w:r>
        <w:t>документ, подтверждающий полномочия представителя заявителя (представляется уполномоченными представителями юридического лица или индивидуального предпринимателя, осуществляющих виды деятельности в сфере охотничьего хозяйства). (Дополнение частью - Федеральный закон от 08.12.2020 № 403-ФЗ) Основанием для отказа в выдаче разрешения на ввоз в Российскую Федерацию иностранным гражданам охотничьего оружия и патронов к нему для использования в охоте является непредставление заявителем документов, предусмотренных настоящей статьей. Заявление о выдаче разрешения на ввоз в Российскую Федерацию иностранным гражданином охотничьего оружия и патронов к нему для использования в охоте подается в федеральный орган исполнительной власти, уполномоченный в сфере оборота оружия, или его территориальный орган по месту нахождения юридического лица - заявителя (месту нахождения его уполномоченного представителя) или по месту жительства индивидуального предпринимателя - заявителя (месту нахождения его уполномоченного представителя) либо по месту его постановки на учет в налоговом органе и рассматривается в течение пятнадцати календарных дней со дня подачи такого заявления. (Дополнение частью - Федеральный закон от 08.12.2020 № 403-ФЗ) Разрешение на ввоз иностранными гражданами в Российскую Федерацию охотничьего оружия и патронов к нему для использования в охоте выдается на срок действия договора об оказании услуг в сфере охотничьего хозяйства, заключенного с иностранными гражданами, но не может превышать девяносто календарных дней. (Дополнение частью - Федеральный закон от 08.12.2020 № 403-ФЗ) Ввезенные в Российскую Федерацию иностранными гражданами охотничье оружие и неиспользованные патроны к нему вывозятся из Российской Федерации этими иностранными гражданами на основании разрешения на вывоз из Российской Федерации охотничьего оружия и патронов к нему, выданного одновременно с разрешением на ввоз в Российскую Федерацию таких охотничьего оружия и патронов к нему федеральным органом исполнительной власти, уполномоченным в сфере оборота оружия, или его территориальным органом, в сроки, установленные указанным разрешением. (Дополнение частью - Федеральный закон от 08.12.2020 № 403-ФЗ) Иностранный гражданин вправе получать, носить и использовать в целях охоты охотничье оружие и патроны к нему, переданные ему в соответствии со статьей 241 настоящего Федерального закона. (Дополнение частью - Федеральный закон от 14.07.2022 № 305-ФЗ) Документы, предусмотренные настоящей статьей, составленные на иностранном языке без дублирования в них записей на русском языке, представляются в федеральный орган исполнительной власти, уполномоченный в сфере оборота оружия, или его территориальный орган с переводом на русский язык, верность которого засвидетельствована в порядке, установленном законодательством Российской Федерации о нотариате. (Дополнение частью - Федеральный закон от 14.07.2022 № 305-ФЗ)</w:t>
      </w:r>
    </w:p>
    <w:p>
      <w:r>
        <w:rPr>
          <w:b/>
        </w:rPr>
        <w:t>Статья 15. Право на приобретение оружия другими субъектами</w:t>
      </w:r>
    </w:p>
    <w:p>
      <w:r>
        <w:t>Для выполнения своих уставных задач юридические лица, занимающиеся исследованием, разработкой, испытанием, изготовлением и художественной отделкой оружия и патронов к нему, а также испытанием изделий на пулестойкость, имеют право приобретать виды, типы и модели оружия и патронов к нему, предусмотренные лицензиями на производство оружия, основных частей огнестрельного оружия, патронов к нему, составных частей патронов и нормативно-техническими документами, юридические лица, занимающиеся торговлей оружием, - гражданское и служебное оружие, юридические лица и индивидуальные предприниматели, осуществляющие виды деятельности в сфере охотничьего хозяйства, - охотничье оружие, спортивные организации и образовательные организации - спортивное и охотничье оружие. Органы и организации, указанные в части седьмой статьи 12 настоящего Федерального закона, занимающиеся подготовкой и повышением квалификации частных охранников, имеют право приобретать оружие, разрешенное частным охранникам в соответствии с законодательством Российской Федерации для ношения и хранения при исполнении ими служебных обязанностей. Организации, осуществляющие подготовку граждан Российской Федерации в целях изучения правил безопасного обращения с оружием и приобретения навыков безопасного обращения с оружием, имеют право приобретать соответствующие виды гражданского оружия. (В редакции федеральных законов от 26.04.2004 № 25-ФЗ; от 24.07.2009 № 209-ФЗ; от 31.05.2010 № 111-ФЗ; от 28.12.2010 № 398-ФЗ; от 02.07.2013 № 185-ФЗ) Организации всех форм собственности,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 имеют право приобретать и использовать охотничье огнестрельное оружие, в том числе с нарезным стволом. Порядок выдачи лицензии на приобретение указанного оружия и правила его использования устанавливаются Правительством Российской Федерации. (В редакции федеральных законов от 19.11.1999 № 194-ФЗ; от 24.07.2009 № 209-ФЗ) Лица, подлежащие государственной защите в соответствии с законодательством Российской Федерации, имеют право получать во временное пользование служебное оружие, а при необходимости боевое ручное стрелковое оружие в порядке, определяемом Правительством Российской Федерации. Субъекты, указанные в частях первой и второй настоящей статьи, приобретают оружие по лицензиям, выдаваемым федеральным органом исполнительной власти, уполномоченным в сфере оборота оружия, или его территориальными органами в порядке, предусмотренном статьей 9 настоящего Федерального закона. Приобретенное оружие подлежит регистрации в порядке, предусмотренном статьей 12 настоящего Федерального закона. Субъектам, указанным в частях первой и второй настоящей статьи, федеральным органом исполнительной власти, уполномоченным в сфере оборота оружия, или его территориальным органом выдается разрешение на хранение или хранение и использование оружия в зависимости от целей его приобретения. (В редакции федеральных законов от 03.07.2016 № 227-ФЗ, от 31.07.2025 № 320-ФЗ)</w:t>
      </w:r>
    </w:p>
    <w:p>
      <w:r>
        <w:rPr>
          <w:b/>
        </w:rPr>
        <w:t>Статья 16. Производство оружия и патронов к нему. Самостоятельное снаряжение патронов к гражданскому огнестрельному длинноствольному оружию</w:t>
      </w:r>
    </w:p>
    <w:p>
      <w:r>
        <w:t>(Наименование в редакции Федерального закона от 19.07.2018 № 219-ФЗ) Производство оружия и патронов к нему осуществляется юридическими лицами, имеющими лицензию на производство, в порядке, устанавливаемом Правительством Российской Федерации. Юридические лица, производящие оружие и патроны к нему, должны обеспечивать безопасность производства, контроль за производством, соответствующее качество выпускаемой продукции и ее сохранность. 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Боевое ручное стрелковое оружие, за исключением опытных образцов, изготавливается только для поставок государственным военизированным организациям, для продажи юридическим лицам, осуществляющим разработку или производство вооружения, военной техники и боеприпасов, а также для поставок в иностранные государства в соответствии с законодательством Российской Федерации о военно-техническом сотрудничестве с иностранными государствами. Юридические лица, осуществляющие разработку или производство вооружения, военной техники и боеприпасов, включенные в перечень юридических лиц, указанный в части двенадцатой статьи 9 настоящего Федерального закона, имеют право получать во временное пользование в государственных военизированных организациях боевое ручное стрелковое оружие, боеприпасы и патроны к нему для использования в технологических и научно-технических испытательных целях. (В редакции федеральных законов от 29.07.2017 № 268-ФЗ, от 10.07.2023 № 307-ФЗ) Граждане Российской Федерации, являющиеся владельцами гражданского огнестрельного длинноствольного оружия, при наличии разрешения на хранение и ношение данного оружия вправе для личного использования производить самостоятельное снаряжение патронов к указанному оружию. Ремонт и замена частей огнестрельного оружия, за исключением основных частей огнестрельного оружия, могут производиться владельцем этого оружия самостоятельно. (В редакции федеральных законов от 28.12.2010 № 398-ФЗ, от 19.07.2018 № 219-ФЗ, от 25.02.2022 № 21-ФЗ) В организациях, осуществляющих деятельность по разработке, производству и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должности, связанные с разработкой, производством, испытанием, установкой, монтажом, техническим обслуживанием, ремонтом, утилизацией, реализацией, учетом, хранением и продажей оружия и патронов к нему, основных частей огнестрельного оружия, составных частей патронов, не могут замещать лица, которые не прошли обязательное психиатрическое освидетельствование в соответствии с законодательством Российской Федерации,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(Дополнение частью - Федеральный закон от 28.12.2010 № 398-ФЗ) (В редакции Федерального закона от 10.07.2023 № 307-ФЗ) При производстве огнестрельного оружия ограниченного поражения, газового оружия, сигнального оружия,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 в том числе снятого с учета в государственных военизированных организациях, а также списанного. (Дополнение частью - Федеральный закон от 28.12.2010 № 398-ФЗ) (В редакции Федерального закона от 06.07.2016 № 374-ФЗ) При производстве гражданского и служебного огнестрельного длинноствольного оружия запрещается использовать основные части огнестрельного короткоствольного оружия и (или) ранее произведенного огнестрельного оружия, имеющего возможность ведения огня очередями. (Дополнение частью - Федеральный закон от 08.08.2024 № 250-ФЗ) Ремонт гражданского и служебного оружия, включая ремонт и замену основных частей огнестрельного оружия, вправе осуществлять юридические лица, имеющие лицензию на ремонт и (или) производство гражданского и служебного оружия и основных частей огнестрельного оружия. (Дополнение частью - Федеральный закон от 25.02.2022 № 21-ФЗ) Передача собственниками гражданского и служебного оружия для ремонта указанным в настоящей статье юридическим лицам такого оружия осуществляется на основании направления, выдаваемого федеральным органом исполнительной власти, уполномоченным в сфере оборота оружия, или его территориальным органом. Форма и порядок выдачи направления на передачу оружия устанавливаются федеральным органом исполнительной власти, уполномоченным в сфере оборота оружия. (Дополнение частью - Федеральный закон от 25.02.2022 № 21-ФЗ) Юридические лица, имеющие лицензию на ремонт гражданского и служебного оружия и основных частей огнестрельного оружия, вправе передавать указанное оружие и его основные части для ремонта производителю соответствующей модели огнестрельного оружия. (Дополнение частью - Федеральный закон от 25.02.2022 № 21-ФЗ) Производство списанного оружия на основе наградного короткоствольного огнестрельного оружия с нарезным стволом осуществляется юридическим лицом, имеющим лицензию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и (или) лицензию на осуществление деятельности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счет средств гражданина Российской Федерации, награжденного указанным оружием, или его наследника. (Дополнение частью - Федеральный закон от 31.07.2025 № 320-ФЗ) Передача наградного короткоствольного огнестрельного оружия с нарезным стволом указанному в части одиннадцатой настоящей статьи юридическому лицу осуществляется на основании направления, выдаваемого федеральным органом исполнительной власти, уполномоченным в сфере оборота оружия, или его территориальным органом. Перевозка боевого короткоствольного ручного стрелкового наградного оружия в целях производства на его основе списанного оружия может осуществляться соответствующей организацией, имеющей право на осуществление перевозки такого оружия. Перевозка, а также обязательное подтверждение соответствия списанного оружия, произведенного на основе наградного короткоствольного огнестрельного оружия с нарезным стволом, осуществляется за счет средств гражданина Российской Федерации, награжденного указанным оружием, или его наследника. Произведенное списанное оружие после обязательного подтверждения соответствия передается указанным юридическим лицом гражданину Российской Федерации, награжденному короткоствольным огнестрельным оружием с нарезным стволом, или его наследнику, получившему в федеральном органе исполнительной власти, уполномоченном в сфере оборота оружия, или его территориальном органе направление в целях производства списанного оружия на основе указанного оружия, и переходит в его собственность. Произведенное списанное оружие подлежит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получения. (Дополнение частью - Федеральный закон от 31.07.2025 № 320-ФЗ)</w:t>
      </w:r>
    </w:p>
    <w:p>
      <w:r>
        <w:rPr>
          <w:b/>
        </w:rPr>
        <w:t>Статья 161. Техническое обслуживание гражданского оружия</w:t>
      </w:r>
    </w:p>
    <w:p>
      <w:r>
        <w:t>Техническое обслуживание гражданского оружия вправе осуществлять владельцы оружия, а также юридические лица, имеющие лицензию на производство, хранение, ремонт соответствующего оружия и основных частей огнестрельного оружия или лицензию на торговлю гражданским и служебным оружием и основными частями огнестрельного оружия, получившие разрешение на хранение оружия в порядке, установленном настоящим Федеральным законом, по месту осуществления указанных видов деятельности. Передача собственником гражданского оружия для технического обслуживания юридическим лицам, указанным в части первой настоящей статьи, оформляется документом, форма которого устанавливается федеральным органом исполнительной власти, уполномоченным в сфере оборота оружия. (Дополнение статьей - Федеральный закон от 25.02.2022 № 21-ФЗ)</w:t>
      </w:r>
    </w:p>
    <w:p>
      <w:r>
        <w:rPr>
          <w:b/>
        </w:rPr>
        <w:t>Статья 17. Ввоз в Российскую Федерацию и вывоз из Российской Федерации оружия и патронов к нему</w:t>
      </w:r>
    </w:p>
    <w:p>
      <w:r>
        <w:t>(Наименование в редакции Федерального закона от 06.12.2011 № 409-ФЗ) Ввоз в Российскую Федерацию и вывоз из Российской Федерации оружия, относящегося к продукции военного назначения, при осуществлении внешнеторговой деятельности в отношении указанной продукции осуществляются в соответствии с законодательством Российской Федерации о военно-техническом сотрудничестве с иностранными государствами. В иных случаях ввоз в Российскую Федерацию и вывоз из Российской Федерации оружия осуществляются в порядке, установленном Правительством Российской Федерации. (В редакции Федерального закона от 29.07.2017 № 268-ФЗ) 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 уполномоченного в сфере оборота оружия (за исключением вывоза оружия и патронов к нему гражданами Российской Федерации в государства - члены Евразийского экономического союза для использования в охоте), выдаваемым юридическим лицам сроком на шесть месяцев либо на срок проведения мероприятия, предусматривающего временный ввоз в Российскую Федерацию или временный вывоз из Российской Федерации таких оружия и патронов к нему, но не превышающий шести месяцев, или гражданам сроком на два месяца, а конструктивно сходных с оружием изделий - по согласованию с федеральным органом исполнительной власти, уполномоченным в сфере оборота оружия, после проведения обязательного подтверждения соответствия указанных оружия, патронов к нему и конструктивно сходных с оружием изделий. Указанные разрешения не выдаются гражданам Российской Федерации и юридическим лицам при наличии обстоятельств, предусмотренных частью четвертой статьи 9 настоящего Федерального закона. (В редакции федеральных законов от 03.07.2016 № 227-ФЗ, от 08.12.2020 № 403-ФЗ, от 31.07.2025 № 320-ФЗ) Ввоз оружия в Российскую Федерацию и вывоз оружия из Российской Федерации могут осуществляться юридическими лицами - поставщиками, а также специализированными организациями, являющимися в соответствии с законодательством Российской Федерации о военно-техническом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назначения. (В редакции федеральных законов от 03.07.2016 № 227-ФЗ; от 29.07.2017 № 268-ФЗ) Часть. (Дополнение частью - Федеральный закон от 31.05.2010 № 111-ФЗ) (Утратила силу - Федеральный закон от 03.07.2016 № 227-ФЗ) Часть. (Утратила силу - Федеральный закон от 29.07.2017 № 268-ФЗ) Часть. (Утратила силу - Федеральный закон от 03.07.2016 № 227-ФЗ Не подлежат ввозу в Российскую Федерацию огнестрельное оружие ограниченного поражения иностранного производства, его основные части, а также патроны травматического действия, изготовленные за пределами территории Российской Федерации. Не подлежит ввозу в Российскую Федерацию гражданское и служебное огнестрельное длинноствольное оружие (за исключением временного ввоза в Российскую Федерацию, обратного ввоза в Российскую Федерацию временно вывезенного из Российской Федерации), изготовленное с использованием основных частей огнестрельного короткоствольного оружия и (или) ранее произведенного огнестрельного оружия, имеющего возможность ведения огня очередями. (Дополнение частью - Федеральный закон от 28.12.2010 № 398-ФЗ) (В редакции федеральных законов от 06.12.2011 № 409-ФЗ, от 08.08.2024 № 250-ФЗ) Ввоз в Российскую Федерацию и вывоз из Российской Федерации оружия и патронов к нему осуществляются в соответствии с законодательством Евразийского экономического союза. (Дополнение частью - Федеральный закон от 10.07.2012 № 113-ФЗ) (В редакции Федерального закона от 03.07.2016 № 227-ФЗ) Вывоз из Российской Федерации в государства - члены Евразийского экономического союза оружия и патронов к нему гражданином Российской Федерации для использования в охоте и их обратный ввоз осуществляются на основании разрешительного документа на ввоз таких оружия и патронов к нему, выданного компетентным органом государства - члена Евразийского экономического союза, в котором указанные оружие и патроны к нему будут использоваться гражданином Российской Федерации в охоте. (Дополнение частью - Федеральный закон от 08.12.2020 № 403-ФЗ) Охотничье оружие и патроны к нему, вывезенные гражданином Российской Федерации в государство - член Евразийского экономического союза для использования в охоте, должны быть ввезены в Российскую Федерацию до истечения срока действия разрешительного документа на ввоз таких оружия и патронов к нему, выданного компетентным органом государства - члена Евразийского экономического союза. В случае истечения срока действия указанного разрешительного документа ввоз охотничьего оружия и неиспользованных патронов к нему в Российскую Федерацию осуществляется по разрешению федерального органа исполнительной власти, уполномоченного в сфере оборота оружия. (Дополнение частью - Федеральный закон от 08.12.2020 № 403-ФЗ) Гражданин Российской Федерации не менее чем за десять календарных дней до вывоза охотничьего оружия и патронов к нему из Российской Федерации в государство - член Евразийского экономического союза для использования в охоте обязан уведомить об этом федеральный орган исполнительной власти, уполномоченный в сфере оборота оружия, или его территориальный орган по месту жительства с приложением копии документа, подтверждающего участие в охоте (договора об оказании услуг в сфере охотничьего хозяйства или приглашения принять участие в охоте). (Дополнение частью - Федеральный закон от 08.12.2020 № 403-ФЗ) Форма указанного в части одиннадцатой настоящей статьи уведомления и порядок его направления устанавливаются федеральным органом исполнительной власти, уполномоченным в сфере оборота оружия. (Дополнение частью - Федеральный закон от 08.12.2020 № 403-ФЗ) 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осуществляются в порядке, установленном законодательством Российской Федерации о вывозе и ввозе культурных ценностей. (Дополнение частью - Федеральный закон от 10.07.2012 № 113-ФЗ) (В редакции Федерального закона от 05.12.2017 № 391-ФЗ) 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юридическими лицами для участия в проведении историко-культурных мероприятий или выставок с возможностью экспонирования, ношения и демонстрации такого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разрешения федерального органа исполнительной власти, уполномоченного в сфере оборота оружия. (Дополнение частью - Федеральный закон от 10.07.2012 № 113-ФЗ) (В редакции Федерального закона от 03.07.2016 № 227-ФЗ) Часть. (Дополнение частью - Федеральный закон от 10.07.2012 № 113-ФЗ) (Утратила силу - Федеральный закон от 03.07.2016 № 227-ФЗ)</w:t>
      </w:r>
    </w:p>
    <w:p>
      <w:r>
        <w:rPr>
          <w:b/>
        </w:rPr>
        <w:t>Статья 18. Торговля гражданским и служебным оружием и патронами к нему</w:t>
      </w:r>
    </w:p>
    <w:p>
      <w:r>
        <w:t>Торговлю гражданским и служебным оружием и патронами к нему на территории Российской Федерации имеют право осуществлять юридические лица, производящие гражданское и служебное оружие и патроны к нему на основании лицензии на их производство, а также юридические лица, осуществляющие торговлю на основании лицензии на торговлю гражданским и служебным оружием и патронами к нему. Юридическим лицам, указанным в настоящей части, федеральным органом исполнительной власти, уполномоченным в сфере оборота оружия, или его территориальным органом выдается разрешение на хранение оружия и патронов сроком на пять лет. (В редакции Федерального закона от 31.07.2025 № 320-ФЗ) Юридические лица, имеющие право осуществлять торговлю гражданским и служебным оружием и патронами к нему, обязаны: иметь соответствующие учредительные и регистрационные документы, лицензии на производство гражданского и служебного оружия и патронов к нему или торговлю ими; иметь сертификаты соответствия или декларации о соответствии продаваемого гражданского и служебного оружия и патронов к нему, разрешение федерального органа исполнительной власти, уполномоченного в сфере оборота оружия, или его территориального органа на хранение указанного оружия; (В редакции Федерального закона от 19.07.2011 № 248-ФЗ; от 03.07.2016 № 227-ФЗ) требовать от покупателя предъявления лицензии на приобретение выбранного им оружия и патронов к нему, за исключением тех видов оружия и патронов к нему, на приобретение которых лицензия не требуется; (В редакции Федерального закона от 28.12.2010 № 398-ФЗ) обеспечивать учет приобретаемых и продаваемых оружия, патронов,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а также хранение учетной документации в течение 10 лет; (В редакции Федерального закона от 19.07.2018 № 219-ФЗ) представлять в территориальный орган федерального органа исполнительной власти, уполномоченного в сфере оборота оружия, ежемесячно сведения о проданных гражданском и служебном оружии и патронах к нему, об их покупателях по форме, установленной федеральным органом исполнительной власти, уполномоченным в сфере оборота оружия; (В редакции Федерального закона от 03.07.2016 № 227-ФЗ) регистрировать в лицензии покупателя продаваемые газовые пистолеты и револьверы, огнестрельное бесствольное оружие самообороны отечественного производства, сигнальное оружие, холодное клинковое оружие, предназначенное для ношения с национальными костюмами народов Российской Федерации или казачьей формой, а также регистрировать в порядке, предусмотренном федеральным органом исполнительной власти, уполномоченным в сфере оборота оружия, охотничье холодное клинковое оружие; (В редакции федеральных законов от 24.07.2009 № 209-ФЗ; от 03.07.2016 № 227-ФЗ) обеспечивать сохранность оружия и безопасность его хранения; представлять в федеральную пулегильзотеку пули и гильзы, отстрелянные из продаваемого служебного и нарезного гражданского оружия, в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федеральных законов от 09.02.2009 № 2-ФЗ; от 03.07.2016 № 227-ФЗ; от 05.12.2017 № 391-ФЗ) Не подлежат продаже без сертификата соответствия или декларации о соответствии гражданское и служебное оружие и патроны к нему, не имеющие номера и клейма, оружие, имеющее культурную ценность, копии старинного (антикварного) оружия и реплики старинного (антикварного) оружия, а также конструктивно сходные с оружием изделия. (В редакции федеральных законов от 19.07.2011 № 248-ФЗ; от 10.07.2012 № 113-ФЗ) Запрещается продавать гражданское и служебное оружие юридическим лицам, не представившим лицензию на приобретение указанного оружия, а патроны к нему - юридическим лицам, не представившим разрешения на хранение или хранение и ношение указанного оружия. Запрещается продавать оружие гражданам, не представившим лицензию на приобретение соответствующего вида оружия, патроны к нему - гражданам, не представившим разрешения на хранение или хранение и ношение соответствующего гражданского, служебного или наградного оружия, к которому они вправе приобретать патроны, за исключением тех видов оружия и патронов к нему, на приобретение которых лицензия не требуется. Запрещается продавать охотничье метательное стрелковое оружие гражданам, не представившим охотничьего билета и разрешения на хранение и ношение охотничьего оружия. Запрещается продавать инициирующие и воспламеняющие вещества и материалы (порох, капсюли) для самостоятельного снаряжения патронов к гражданскому огнестрельному длинноствольному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гражданам, не представившим разрешение на хранение и ношение гражданского огнестрельного длинноствольного оружия. Не подлежат продаже вещества и материалы для самостоятельного снаряжения патронов к гражданскому огнестрельному длинноствольному оружию,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 (В редакции федеральных законов от 19.07.2018 № 219-ФЗ, от 02.08.2019 № 280-ФЗ, от 25.02.2022 № 21-ФЗ) Юридическим лицам, имеющим лицензию на торговлю гражданским и служебным оружием и патронами к нему, запрещается совмещать в одном торговом зале продажу оружия и иных видов товаров, за исключением частей оружия, товаров, предназначенных для использования с оружием, конструктивно сходных с оружием изделий, спортивных, охотничьих и рыболовных принадлежностей. (В редакции Федерального закона от 25.02.2022 № 21-ФЗ) 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 В организациях, осуществляющих торговлю оружием и (или) патронами к нему, должности, связанные с продажей, хранением, учетом оружия и патронов к нему, основных частей огнестрельного оружия, не могут замещать граждане Российской Федерации,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а также иностранные граждане и лица без гражданства. (Дополнение частью - Федеральный закон от 28.12.2010 № 398-ФЗ) (В редакции Федерального закона от 25.02.2022 № 21-ФЗ)</w:t>
      </w:r>
    </w:p>
    <w:p>
      <w:r>
        <w:rPr>
          <w:b/>
        </w:rPr>
        <w:t>Статья 19. Продажа или передача оружия государственными военизированными организациями</w:t>
      </w:r>
    </w:p>
    <w:p>
      <w:r>
        <w:t>Государственные военизированные организации имеют право продавать или передавать имеющееся у них на вооружении боевое ручное стрелковое и холодное оружие в порядке, установленном Правительством Российской Федерации, либо продавать имеющееся у них гражданское и служебное оружие и патроны к нему юридическим лицам, имеющим лицензию на торговлю гражданским и служебным оружием и патронами к нему. Руководители государственных военизированных организаций имеют право передавать для хранения и ношения огнестрельное короткоствольное оружие и патроны к нему отдельным категориям военнослужащих и сотрудников государственных военизированных организаций, находящихся на пенсии, а также временно выдавать оружие в порядке, установленном Правительством Российской Федерации, должностным лицам государственных органов, которым законом разрешено хранение и ношение оружия, с оформлением соответствующих разрешений сроком на пять лет в порядке, определяемом федеральным органом исполнительной власти, уполномоченным в сфере оборота оружия. (В редакции федеральных законов от 09.02.2009 № 2-ФЗ, от 03.07.2016 № 227-ФЗ, от 29.12.2022 № 638-ФЗ) В соответствии со статьями 11 и 12 настоящего Федерального закона федеральный орган исполнительной власти, уполномоченный в сфере оборота оружия,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порядке, установленном Правительством Российской Федерации. (Дополнение частью - Федеральный закон от 22.12.2008 № 272-ФЗ) (В редакции Федерального закона от 03.07.2016 № 227-ФЗ) Порядок внесения платы за временное пользование оружием юридическими лицами с особыми уставными задачами и ее размер, а также порядок возмещения федеральному органу исполнительной власти, уполномоченному в сфере оборота оружия, расходов, связанных с приобретением, хранением, транспортированием указанного оружия и патронов к нему, ремонтом и техническим обслуживанием оружия, устанавливается Правительством Российской Федерации. (Дополнение частью - Федеральный закон от 22.12.2008 № 272-ФЗ) (В редакции Федерального закона от 03.07.2016 № 227-ФЗ) Руководители государственных военизированных организаций и уполномоченные ими другие должностные лица этих организаций по заявлениям граждан Российской Федерации, уволенных или увольняемых с военной службы в указанных организациях с правом ношения военной формы одежды и не имеющих заболеваний, при наличии которых противопоказано владение оружием, передают этим гражданам для пожизненного хранения и ношения с военной формой одежды боевое холодное клинковое оружие (кортики), выданное им в период прохождения военной службы. Хранение боевого холодного клинкового оружия (кортиков) и его ношение с военной формой одежды осуществляются на основании записи о наличии такого права, сделанной государственной военизированной организацией, передавшей данное оружие, в документе, выдаваемом гражданину Российской Федерации при увольнении. Порядок передачи боевого холодного клинкового оружия (кортиков) указанным гражданам для пожизненного хранения и ношения с военной формой одежды и перечень моделей данного оружия устанавливаются Правительством Российской Федерации. (Дополнение частью - Федеральный закон от 28.03.2017 № 37-ФЗ) (В редакции Федерального закона от 29.11.2021 № 387-ФЗ) Условия передачи боевого холодного клинкового оружия (кортиков) гражданам Российской Федерации для пожизненного хранения и ношения с военной формой одежды, в том числе перечень, форма и порядок ведения документов, которыми оформляется передача данного оружия, устанавливаются руководителями государственных военизированных организаций, в которых предусмотрена военная служба, по согласованию с федеральным органом исполнительной власти, уполномоченным в сфере оборота оружия. (Дополнение частью - Федеральный закон от 28.03.2017 № 37-ФЗ) (В редакции Федерального закона от 29.11.2021 № 387-ФЗ) Часть. (Дополнение частью - Федеральный закон от 28.03.2017 № 37-ФЗ) (Утратила силу - Федеральный закон от 29.11.2021 № 387-ФЗ) Государственные военизированные организации имеют право передавать для использования в технологических и научно-технических испытательных целях в порядке, установленном Правительством Российской Федерации, имеющиеся у них на вооружении боевое ручное стрелковое оружие, боеприпасы и патроны к нему во временное пользование юридическим лицам, осуществляющим разработку или производство вооружения, военной техники и боеприпасов и включенным в перечень юридических лиц, указанный в части двенадцатой статьи 9 настоящего Федерального закона, и осуществлять контроль за их хранением и использованием. (Дополнение частью - Федеральный закон от 10.07.2023 № 307-ФЗ) Находящиеся в собственности Российской Федерации оружие и (или) патроны к нему, подлежащие уничтожению в соответствии со статьями 25 и 27 настоящего Федерального закона, могут использоваться (применяться) для реализации полномочий, возложенных на федеральный орган исполнительной власти, уполномоченный в сфере оборота оружия, либо передаваться в иные государственные военизированные организации. Государственные военизированные организации осуществляют полномочия собственника в отношении оружия и (или) патронов к нему, переданных в соответствии с настоящей частью, и могут использовать (применять) их для реализации возложенных на эти государственные военизированные организации полномочий. Передача оружия и (или) патронов к нему осуществляется по решению федерального органа исполнительной власти, уполномоченного в сфере оборота оружия, принятому на основании обращений государственных военизированных организаций. (Дополнение частью - Федеральный закон от 08.08.2024 № 279-ФЗ)</w:t>
      </w:r>
    </w:p>
    <w:p>
      <w:r>
        <w:rPr>
          <w:b/>
        </w:rPr>
        <w:t>Статья 20. Продажа, дарение и наследование оружия</w:t>
      </w:r>
    </w:p>
    <w:p>
      <w:r>
        <w:t>(Наименование в редакции Федерального закона от 08.12.2003 № 170-ФЗ) Часть. (Утратила силу - Федеральный закон от 08.12.2003 № 170-ФЗ) Часть. (Утратила силу - Федеральный закон от 08.12.2003 № 170-ФЗ) 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лицензию на торговлю гражданским и служебным оружием или на коллекционирование или экспонирование оружия, либо государственным военизированным организациям с предварительным уведомлением федерального органа исполнительной власти, уполномоченного в сфере оборота оружия, или его территориального органа, выдавших им разрешение на хранение оружия, на хранение и ношение оружия или хранение и использование оружия, а также гражданам, имеющим лицензию на приобретение оружия, его коллекционирование или экспонирование, либо иное предусмотренное настоящим Федеральным законом основание для приобретения оружия,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 (В редакции федеральных законов от 03.07.2016 № 227-ФЗ, от 02.08.2019 № 280-ФЗ) Дарение и наследование гражданского оружия, зарегистрированного в федеральном органе исполнительной власти, уполномоченном в сфере оборота оружия, или его территориальном органе, осуществляются в порядке, определяемом законодательством Российской Федерации, при наличии у наследника или лица, в пользу которого осуществляется дарение, лицензии на приобретение гражданского оружия либо иного предусмотренного настоящим Федеральным законом основания для приобретения оружия. Для дарения и наследования списанного оружия наличие у наследника или лица, в пользу которого осуществляется дарение, лицензии на приобретение гражданского оружия не требуется.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либо органами внутренних дел. (В редакции федеральных законов от 03.07.2016 № 227-ФЗ, от 05.12.2017 № 391-ФЗ, от 02.08.2019 № 280-ФЗ, от 28.06.2021 № 231-ФЗ) Продажа, дарение и наследование оружия, имеющего культурную ценность, осуществляются в порядке, установленном гражданским законодательством, с учетом положений Закона Российской Федерации от 15 апреля 1993 года № 4804-I "О вывозе и ввозе культурных ценностей", Федерального закона от 26 мая 1996 года № 54-ФЗ "О Музейном фонде Российской Федерации и музеях в Российской Федерации" и настоящего Федерального закона. (Дополнение частью - Федеральный закон от 10.07.2012 № 113-ФЗ) (В редакции Федерального закона от 05.12.2017 № 391-ФЗ) Боевое холодное клинковое оружие (кортики), переданное гражданам Российской Федерации, указанным в части пятой статьи 19 настоящего Федерального закона, для пожизненного хранения и ношения с военной формой одежды, может быть унаследовано в соответствии с законодательством Российской Федерации гражданами Российской Федерации, получившими лицензии на приобретение оружия в порядке, установленном статьей 9 настоящего Федерального закона. Боевое холодное клинковое оружие (кортики) в двухнедельный срок со дня его получения гражданином Российской Федерации в порядке наследования подлежит регистрации в федеральном органе исполнительной власти, уполномоченном в сфере оборота оружия, или его территориальном органе по месту жительства этого гражданина. Гражданину Российской Федерации, зарегистрировавшему полученное в порядке наследования боевое холодное клинковое оружие (кортики), федеральным органом исполнительной власти, уполномоченным в сфере оборота оружия, или его территориальным органом по месту жительства этого гражданина выдается бессрочное разрешение на хранение данного оружия. (Дополнение частью - Федеральный закон от 28.03.2017 № 37-ФЗ) (В редакции Федерального закона от 29.11.2021 № 387-ФЗ) О продаже или дарении списанного оружия лицо, его продавшее или подарившее, уведомляет федеральный орган исполнительной власти, уполномоченный в сфере оборота оружия, или его территориальный орган по месту учета данного оружия. Форма и порядок подачи указанного уведомления устанавливаются федеральным органом исполнительной власти, уполномоченным в сфере оборота оружия. Сделка по продаже и дарению списанного оружия должна совершаться в простой письменной форме. (Дополнение частью - Федеральный закон от 28.06.2021 № 231-ФЗ)</w:t>
      </w:r>
    </w:p>
    <w:p>
      <w:r>
        <w:rPr>
          <w:b/>
        </w:rPr>
        <w:t>Статья 201. Наградное оружие</w:t>
      </w:r>
    </w:p>
    <w:p>
      <w:r>
        <w:t>Наградное оружие - гражданское, боевое короткоствольное ручное стрелковое и холодное оружие, полученное гражданами Российской Федерации в качестве награды на основании указа Президента Российской Федерации, постановления Правительства Российской Федерации, а также на основании приказов руководителей государственных военизированных организаций. (В редакции Федерального закона от 08.08.2024 № 250-ФЗ) Разрешение на хранение и ношение наградного оружия и патронов к нему гражданами Российской Федерации выдается федеральным органом исполнительной власти, уполномоченным в сфере оборота оружия, или его территориальным органом по месту жительства. Разрешение на хранение и ношение наградного оружия и патронов к нему действует бессрочно. (В редакции федеральных законов от 03.07.2016 № 227-ФЗ, от 02.07.2021 № 313-ФЗ, от 31.07.2025 № 320-ФЗ) Виды, типы, модели боевого короткоствольного ручного стрелкового и холодного оружия, которым могут награждаться граждане Российской Федерации, а также порядок награждения указанным оружием устанавливаются Правительством Российской Федерации. Боевым короткоствольным ручным стрелковым оружием, гражданским огнестрельным оружием могут награждаться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Боевым холодным оружием, гражданским холодным клинковым оружием могут награждаться граждане Российской Федерации, достигшие возраста 18 лет. (В редакции Федерального закона от 31.07.2025 № 320-ФЗ) Продажа, дарение и наследование боевого короткоствольного ручного стрелкового наградного оружия не допускаются, за исключением наследования указанного оружия в целях последующего производства на его основе списанного оружия. (В редакции Федерального закона от 31.07.2025 № 320-ФЗ) Граждане Российской Федерации, награжденные боевым короткоствольным ручным стрелковым оружием, на основании разрешения на его хранение и ношение вправе приобретать у юридических лиц, имеющих лицензию на торговлю гражданским и служебным оружием и патронами к нему, и хранить патроны к гражданскому огнестрельному оружию, имеющие равные калибр и размеры с патронами к боевому короткоствольному ручному стрелковому оружию, которым они награждены. Спортивные и образовательные организации вправе передавать на стрелковых объектах указанным гражданам патроны к гражданскому огнестрельному оружию для их использования при проведении учебных и тренировочных стрельб из наградного оружия. (Дополнение частью - Федеральный закон от 25.02.2022 № 21-ФЗ) Часть. (Дополнение частью - Федеральный закон от 27.12.2018 № 517-ФЗ) (Утратила силу - Федеральный закон от 08.08.2024 № 250-ФЗ) Получение иностранными гражданами оружия в качестве награды осуществляется на основании указа Президента Российской Федерации или постановления Правительства Российской Федерации, а также на основании приказов руководителей государственных военизированных организаций, наделенных такими полномочиями Президентом Российской Федерации. (Дополнение частью - Федеральный закон от 27.12.2018 № 517-ФЗ) Виды, типы, модели боевого короткоствольного ручного стрелкового и холодного оружия, которым могут награждаться иностранные граждане, а также порядок награждения указанным оружием устанавливается Правительством Российской Федерации. (Дополнение частью - Федеральный закон от 27.12.2018 № 517-ФЗ) Гражданин Российской Федерации, награжденный короткоствольным огнестрельным оружием с нарезным стволом, а в случае его смерти наследник указанного лица вправе передать такое оружие юридическому лицу, указанному в части одиннадцатой статьи 16 настоящего Федерального закона, в целях производства списанного оружия на основе такого оружия, за исключением оружия, имеющего культурную ценность. Патроны к такому оружию подлежат сдаче в федеральный орган исполнительной власти, уполномоченный в сфере оборота оружия, или его территориальный орган либо в органы внутренних дел. (Дополнение частью - Федеральный закон от 31.07.2025 № 320-ФЗ) Наследник гражданина Российской Федерации, награжденного боевым холодным оружием, вправе унаследовать такое оружие и владеть им в порядке, предусмотренном частью шестой статьи 20 настоящего Федерального закона. (Дополнение частью - Федеральный закон от 31.07.2025 № 320-ФЗ) Изъятые наградное оружие и патроны к нему обращаются в собственность Российской Федерации и уничтожаются в порядке, предусмотренном частью седьмой статьи 27 настоящего Федерального закона, либо могут использоваться (применяться) для реализации полномочий, возложенных на федеральный орган исполнительной власти, уполномоченный в сфере оборота оружия, или передаваться в иные государственные военизированные организации в соответствии с частью девятой статьи 19 настоящего Федерального закона. (Дополнение частью - Федеральный закон от 15.12.2025 № 467-ФЗ) Гражданин Российской Федерации, награжденный боевым короткоствольным ручным стрелковым оружием в соответствии с частью первой настоящей статьи, после наступления в отношении такого оружия случая, предусмотренного частью седьмой статьи 25 настоящего Федерального закона, вправе обратиться к руководителю федерального органа исполнительной власти, уполномоченного в сфере оборота оружия, с ходатайством о предоставлении права приобретения одной единицы спортивного огнестрельного короткоствольного оружия с нарезным стволом. Руководитель федерального органа исполнительной власти, уполномоченного в сфере оборота оружия, вправе удовлетворить указанное ходатайство либо отказать в его удовлетворении. Гражданин Российской Федерации в течение одного года со дня принятия решения об удовлетворении указанного ходатайства вправе обратиться в федеральный орган исполнительной власти, уполномоченный в сфере оборота оружия, с заявлением о выдаче лицензии на приобретение оружия в порядке, предусмотренном статьей 9 настоящего Федерального закона. (Дополнение частью - Федеральный закон от 15.12.2025 № 467-ФЗ) (Дополнение статьей - Федеральный закон от 08.12.2003 № 170-ФЗ)</w:t>
      </w:r>
    </w:p>
    <w:p>
      <w:r>
        <w:rPr>
          <w:b/>
        </w:rPr>
        <w:t>Статья 21. Продажа гражданского и служебного оружия и патронов к нему другими субъектами</w:t>
      </w:r>
    </w:p>
    <w:p>
      <w:r>
        <w:t>Субъекты, имеющие право на приобретение оружия, указанные в пунктах 2, 3, 4, 5, 6 и 7 статьи 10 настоящего Федерального закона, могут продавать находящиеся у них на законных основаниях гражданское и служебное оружие и патроны к нему юридическим лицам, имеющим лицензию на торговлю гражданским и служебным оружием, с предварительным уведомлением об этом федерального органа исполнительной власти, уполномоченного в сфере оборота оружия, или его территориального органа по месту учета указанного оружия. Форма и порядок выдачи документа, подтверждающего уведомление федерального органа исполнительной власти, уполномоченного в сфере оборота оружия, или его территориального органа по месту учета оружия перед его продажей, устанавливаются федеральным органом исполнительной власти, уполномоченным в сфере оборота оружия. (В редакции федеральных законов от 03.07.2016 № 227-ФЗ, от 25.02.2022 № 21-ФЗ)</w:t>
      </w:r>
    </w:p>
    <w:p>
      <w:r>
        <w:rPr>
          <w:b/>
        </w:rPr>
        <w:t>Статья 22. Хранение гражданского и служебного оружия и патронов к нему</w:t>
      </w:r>
    </w:p>
    <w:p>
      <w:r>
        <w:t>Хранение гражданского и служебного оружия и патронов к нему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использование оружия. Хранение гражданского и служебного оружия и патронов к нему осуществляется гражданами Российской Федерации,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 Хранение гражданского оружия, которое приобретается без лицензии и (или)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 на хранение и ношение оружия или хранение и использование оружия. Разрешения на хранение, хранение и ношение или хранение и использование гражданского и служебного оружия и патронов к нему не выдаются гражданам Российской Федерации и юридическим лицам при наличии обстоятельств, предусмотренных частью четвертой статьи 9 настоящего Федерального закона. (В редакции федеральных законов от 03.07.2016 № 227-ФЗ, от 05.12.2017 № 391-ФЗ, от 25.02.2022 № 21-ФЗ, от 31.07.2025 № 320-ФЗ) Хранение оружия и патронов к нему, принадлежащих спортивным организациям, юридическим лицам, осуществляющим виды деятельности в сфере охотничьего хозяйства, и гражданам и используемых ими для занятий спортом и охоты,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право хранения оружия и (или) хранения и использования оружия на стрелковом объекте.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 уполномоченным в сфере оборота оружия. Порядок выдачи гражданам Российской Федерации и иностранным гражданам для охоты принадлежащих юридическим лицам, осуществляющим виды деятельности в сфере охотничьего хозяйства, охотничьего оружия и патронов к нему, а также порядок учета и возврата этими гражданами указанного оружия в случаях, предусмотренных настоящим Федеральным законом, устанавливается федеральным органом исполнительной власти, уполномоченным в сфере оборота оружия. (Дополнение частью - Федеральный закон от 31.05.2010 № 111-ФЗ) (В редакции федеральных законов от 03.07.2016 № 227-ФЗ, от 14.07.2022 № 305-ФЗ) 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 приобретение, выданной федеральным органом исполнительной власти, уполномоченным в сфере оборота оружия. (В редакции федеральных законов от 31.05.2010 № 111-ФЗ; от 03.07.2016 № 227-ФЗ) Юридическим лицам и гражданам запрещаются хранение и использование найденного ими или переданного им огнестрельного оружия, собственниками которого они не являются, а также оружия, право на приобретение которого они не имеют в соответствии с настоящим Федеральным законом, за исключением случаев, установленных настоящим Федеральным законом. Такое оружие подлежит немедленной сдаче в федеральный орган исполнительной власти, уполномоченный в сфере оборота оружия, или его территориальный орган либо в органы внутренних дел. (В редакции федеральных законов от 28.12.2010 № 398-ФЗ, от 03.07.2016 № 227-ФЗ, от 05.12.2017 № 391-ФЗ, от 02.08.2019 № 280-ФЗ) Гражданское и служебное оружие должно храниться в условиях, обеспечивающих его сохранность, безопасность хранения и исключающих доступ к нему посторонних лиц. Требования к условиям хранения различных видов гражданского и служебного оружия и патронов к нему, а также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определяются Правительством Российской Федерации. (В редакции Федерального закона от 19.07.2018 № 219-ФЗ) В организациях, имеющих разрешение на хранение оружия и (или) патронов к нему, должности, связанные с хранением и учетом оружия и патронов к нему, не могут замещать граждане Российской Федерации,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а также иностранные граждане и лица без гражданства. (Дополнение частью - Федеральный закон от 28.12.2010 № 398-ФЗ) (В редакции Федерального закона от 25.02.2022 № 21-ФЗ) Лица, владеющие на законном основании оружием, обязаны представлять оружие для осмотра, а также обеспечивать доступ к местам его хранения должностным лицам органов, уполномоченных осуществлять контроль за оборотом оружия, в целях выполнения контрольных функций. (Дополнение частью - Федеральный закон от 28.06.2021 № 231-ФЗ) Граждане Российской Федерации, владеющие на законном основании оружием и патронами к нему, призванные на военную службу по мобилизации в Вооруженные Силы Российской Федерации, а также добровольно поступившие в добровольческие формирования, имеют право сдать на хранение указанные оружие и патроны к нему в федеральный орган исполнительной власти, уполномоченный в сфере оборота оружия, или его территориальный орган либо в органы внутренних дел. Федеральный орган исполнительной власти, уполномоченный в сфере оборота оружия, или его территориальный орган и органы внутренних дел обязаны принять и безвозмездно хранить сданные оружие и патроны к нему указанными в настоящей части гражданами Российской Федерации в период прохождения ими военной службы, а также в период их пребывания в добровольческом формировании. Период хранения оружия засчитывается в периоды владения таким оружием, предусмотренные частями пятой, восьмой и девятой статьи 13 настоящего Федерального закона, в том числе в случае истечения срока действия соответствующих разрешений или их аннулирования на основании добровольного отказа. (Дополнение частью - Федеральный закон от 29.12.2022 № 638-ФЗ) При увольнении указанных в части девятой настоящей статьи граждан Российской Федерации с военной службы или прекращении контракта о пребывании в добровольческом формировании федеральный орган исполнительной власти, уполномоченный в сфере оборота оружия, или его территориальный орган осуществляет возврат принятых на хранение оружия и патронов к нему их владельцам при отсутствии оснований, препятствующих возврату в соответствии с настоящим Федеральным законом. (Дополнение частью - Федеральный закон от 29.12.2022 № 638-ФЗ) Период хранения в войсках национальной гвардии Российской Федерации либо в органах внутренних дел оружия, изъятого в связи с возникновением обстоятельств, предусмотренных пунктами 36, 6 и 11 части двадцатой статьи 13 настоящего Федерального закона, засчитывается в периоды владения таким оружием, предусмотренные частями пятой, восьмой и девятой статьи 13 настоящего Федерального закона, в том числе в случае истечения срока действия соответствующих разрешений или их аннулирования на основании добровольного отказа. (Дополнение частью - Федеральный закон от 29.12.2022 № 638-ФЗ)</w:t>
      </w:r>
    </w:p>
    <w:p>
      <w:r>
        <w:rPr>
          <w:b/>
        </w:rPr>
        <w:t>Статья 23. Государственная пошлина, взимаемая за юридически значимые действия в сфере оборота оружия</w:t>
      </w:r>
    </w:p>
    <w:p>
      <w:r>
        <w:t>Федеральным органом исполнительной власти, уполномоченным в сфере оборота оружия, за совершение юридически значимых действий в сфере оборота оружия взимается государственная пошлина в порядке, установленном законодательством Российской Федерации о налогах и сборах.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 совершение юридически значимых действий в сфере оборота оружия взимается государственная пошлина в порядке, установленном законодательством Российской Федерации о налогах и сборах. (Дополнение частью - Федеральный закон от 31.07.2025 № 270-ФЗ) (Статья в редакции Федерального закона от 01.07.2017 № 151-ФЗ)</w:t>
      </w:r>
    </w:p>
    <w:p>
      <w:r>
        <w:rPr>
          <w:b/>
        </w:rPr>
        <w:t>Статья 24. Применение оружия гражданами Российской Федерации</w:t>
      </w:r>
    </w:p>
    <w:p>
      <w:r>
        <w:t>Граждане Российской Федерации могут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иные тяжкие последствия. При этом применение оружия в состоянии необходимой обороны не должно причинить вред третьим лицам. 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О каждом случае применения оружия владелец оружия обязан незамедлительно, но не позднее суток, сообщить в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 (В редакции федеральных законов от 28.12.2010 № 398-ФЗ; от 03.07.2016 № 227-ФЗ) Лицам, владеющим на законном основании оружием и имеющим право на его ношение, запрещается ношение оружия в состоянии опьянения, запрещается иметь при себе оружие во время участия в собраниях, митингах, демонстрациях, шествиях, пикетировании, религиозных обрядах и церемониях, культурно-развлекательных, спортивных и иных публичных мероприятиях, за исключением лиц, которые участвуют в культурно-развлекательных и иных публичных мероприятиях и которым предоставлено право ношения с военной формой одежды боевого холодного клинкового оружия (кортиков), лиц, принимающих непосредственное участие в спортивных мероприятиях с использованием оружия, казаков, участвующих в собраниях казачьих обществ, религиозных обрядах и церемониях, культурно-развлекательных мероприятиях, связанных с ношением казачьей формы, лиц, участвующих в религиозных обрядах и церемониях, культурно-развлекательных мероприятиях, связанных с ношением национального костюма, в местностях, где ношение клинкового холодного оружия является принадлежностью такого костюма, а также лиц, уполномоченных организатором определенного публичного мероприятия обеспечивать общественный порядок и безопасность граждан, соблюдение законности при его проведении. Организаторы культурно-развлекательных и спортивных мероприятий вправе осуществлять временное хранение принадлежащего гражданам оружия в соответствии с настоящим Федеральным законом. Лицам, принимающим непосредственное участие в спортивных мероприятиях с использованием оружия, разрешается использование находящегося у них на законном основании оружия, приобретенного для занятий спортом, охотничьего оружия, на хранение и ношение которого федеральным органом исполнительной власти, уполномоченным в сфере оборота оружия, или его территориальным органом выдано разрешение, предусматривающее его использование в целях занятий спортом, и наградного оружия. Гражданам Российской Федерации, проходящим службу в государственных военизированных организациях, имеющим воинские звания либо специальные звания или классные чины юстиции и принимающим непосредственное участие в спортивных мероприятиях с использованием оружия, разрешается использовать боевое ручное стрелковое оружие. (Дополнение частью - Федеральный закон от 25.07.2002 № 112-ФЗ) (В редакции федеральных законов от 28.12.2010 № 398-ФЗ, от 21.07.2014 № 227-ФЗ, от 28.03.2017 № 37-ФЗ, от 29.11.2021 № 387-ФЗ, от 15.12.2025 № 467-ФЗ) Правила использования спортивного и охотничьего оружия устанавливаются законодательством Российской Федерации, в том числе с учетом особенностей, установленных статьей 241 настоящего Федерального закона. (В редакции Федерального закона от 14.07.2022 № 305-ФЗ) Запрещается обнажение оружия в случае, если отсутствуют основания для его применения, предусмотренные частью первой настоящей статьи (за исключением случаев, предусмотренных законодательством Российской Федерации). (Дополнение частью - Федеральный закон от 28.12.2010 № 398-ФЗ) Запрещается использовать старинное (антикварное) оружие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и создающим угрозу его повреждения или уничтожения. (Дополнение частью - Федеральный закон от 05.12.2017 № 391-ФЗ) Запрещается использовать оружие, имеющее культурную ценность, не относящееся к старинному (антикварному) оружию, копии старинного (антикварного) оружия и реплики старинного (антикварного) оружия для поражения живой или иной цели, подачи сигналов, осуществления выстрела и иным способом, не связанным с хранением, коллекционированием, экспонированием указанного оружия, за исключением случаев его ношения и имитации его использования вместе с историческими костюмами во время проведения историко-культурных либо иных публичных мероприятий. (Дополнение частью - Федеральный закон от 05.12.2017 № 391-ФЗ)</w:t>
      </w:r>
    </w:p>
    <w:p>
      <w:r>
        <w:rPr>
          <w:b/>
        </w:rPr>
        <w:t>Статья 241. Передача охотничьего оружия и патронов к нему гражданам, его ношение и использование в целях охоты</w:t>
      </w:r>
    </w:p>
    <w:p>
      <w:r>
        <w:t>Юридические лица и индивидуальные предприниматели, осуществляющие виды деятельности в сфере охотничьего хозяйства, а также граждане Российской Федерации, являющиеся собственниками охотничьего оружия и патронов к нему, вправе передавать имеющиеся у них на законных основаниях охотничье оружие и патроны к нему в целях охоты гражданам Российской Федерации, имеющим охотничий билет и одно из следующих разрешений, выданных федеральным органом исполнительной власти, уполномоченным в сфере оборота оружия, или его территориальным органом</w:t>
      </w:r>
    </w:p>
    <w:p>
      <w:r>
        <w:t>разрешение на ношение и использование охотничьего оружия</w:t>
      </w:r>
    </w:p>
    <w:p>
      <w:r>
        <w:t>разрешение на хранение оружия</w:t>
      </w:r>
    </w:p>
    <w:p>
      <w:r>
        <w:t>разрешение на хранение и ношение оружия</w:t>
      </w:r>
    </w:p>
    <w:p>
      <w:r>
        <w:t>разрешение на хранение и использование оружия. Для получения разрешения на ношение и использование охотничьего оружия гражданин Российской Федерации, достигший возраста 18 лет,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а также документы, предусмотренные статьей 13 настоящего Федерального закона для граждан Российской Федерации, обращающихся за получением лицензии на приобретение охотничьего оружия, с учетом особенностей, установленных указанной статьей в отношении граждан Российской Федерации, проходящих службу в государственной военизированной организации и имеющих воинское звание либо специальное звание или классный чин юстиции. Граждане Российской Федерации, обратившиеся за получением разрешения на ношение и использование охотничьего оружия, и граждане Российской Федерации, имеющие разрешение на ношение и использование охотничьего оружия, обязаны проходить медицинское освидетельствование на наличие медицинских противопоказаний к владению оружием, предусмотренное статьей 61 настоящего Федерального закона, в порядке и на условиях, установленных указанной статьей для граждан, обращающихся за получением лицензии на приобретение оружия, и граждан, являющихся собственниками оружия, соответственно. Заявление о выдаче разрешения на ношение и использование охотничьего оружия гражданину Российской Федерации рассматривается федеральным органом исполнительной власти, уполномоченным в сфере оборота оружия, или его территориальным органом в течение десяти рабочих дней со дня его подачи. Срок действия разрешения на ношение и использование охотничьего оружия, выдаваемого гражданину Российской Федерации, составляет пять лет. Основаниями для отказа гражданину Российской Федерации в выдаче разрешения на ношение и использование охотничьего оружия являются:</w:t>
      </w:r>
    </w:p>
    <w:p>
      <w:r>
        <w:t>непредставление заявителем необходимых сведений либо представление им неверных сведений</w:t>
      </w:r>
    </w:p>
    <w:p>
      <w:r>
        <w:t>наличие (возникновение) обстоятельств, предусмотренных пунктами 1 - 51, 7, 8 и 11 части двадцатой статьи 13 настоящего Федерального закона. (В редакции Федерального закона от 29.12.2022 № 638-ФЗ) Юридическое лицо или индивидуальный предприниматель, осуществляющие виды деятельности в сфере охотничьего хозяйства, заключившие с иностранным гражданином договор об оказании ему услуг в сфере охотничьего хозяйства и получившие в федеральном органе исполнительной власти, уполномоченном в сфере оборота оружия, или его территориальном органе разрешение на передачу этому иностранному гражданину охотничьего оружия для ношения и использования в целях охоты (далее - разрешение на передачу иностранному гражданину охотничьего оружия в целях охоты), вправе передавать ему имеющиеся у таких юридического лица или индивидуального предпринимателя на законных основаниях охотничье оружие и патроны к нему в целях охоты. Разрешение на передачу иностранному гражданину охотничьего оружия в целях охоты выдается собственнику оружия - юридическому лицу или индивидуальному предпринимателю, осуществляющим виды деятельности в сфере охотничьего хозяйства, федеральным органом исполнительной власти, уполномоченным в сфере оборота оружия, или его территориальным органом при предоставлении следующих документов:</w:t>
      </w:r>
    </w:p>
    <w:p>
      <w:r>
        <w:t>заявление юридического лица или индивидуального предпринимателя, осуществляющих виды деятельности в сфере охотничьего хозяйства (далее в настоящей статье также - заявитель), составленное по установленной форме</w:t>
      </w:r>
    </w:p>
    <w:p>
      <w:r>
        <w:t>копия документа, удостоверяющего личность иностранного гражданина, заключившего с заявителем договор об оказании услуг в сфере охотничьего хозяйства</w:t>
      </w:r>
    </w:p>
    <w:p>
      <w:r>
        <w:t>договор об оказании услуг в сфере охотничьего хозяйства, заключенный иностранным гражданином с заявителем, содержащий волеизъявление иностранного гражданина о получении у заявителя в пользование охотничьего оружия и патронов к нему для использования в целях охоты</w:t>
      </w:r>
    </w:p>
    <w:p>
      <w:r>
        <w:t>учредительные документы (выписка из единого государственного реестра индивидуальных предпринимателей) заявителя</w:t>
      </w:r>
    </w:p>
    <w:p>
      <w:r>
        <w:t>копия охотхозяйственного соглашения, заключенного заявителем с органом исполнительной власти субъекта Российской Федерации</w:t>
      </w:r>
    </w:p>
    <w:p>
      <w:r>
        <w:t>копия документа, удостоверяющего в соответствии с законодательством иностранного государства право иностранного гражданина, заключившего с заявителем договор об оказании услуг в сфере охотничьего хозяйства, на владение огнестрельным оружием в этом государстве, либо ходатайство дипломатического представительства иностранного государства в Российской Федерации, гражданином которого он является, о выдаче разрешения на передачу охотничьего оружия этому иностранному гражданину</w:t>
      </w:r>
    </w:p>
    <w:p>
      <w:r>
        <w:t>документ, подтверждающий полномочия представителя заявителя. Документы, предусмотренные частью восьмой настоящей статьи, составленные на иностранном языке без дублирования в них записей на русском языке, представляются в федеральный орган исполнительной власти, уполномоченный в сфере оборота оружия, или его территориальный орган с переводом на русский язык, верность которого засвидетельствована в порядке, установленном законодательством Российской Федерации о нотариате. Документы, указанные в части восьмой настоящей статьи, представляются в федеральный орган исполнительной власти, уполномоченный в сфере оборота оружия, или его территориальный орган по месту нахождения заявителя - юридического лица (месту нахождения его уполномоченного представителя) или по месту жительства заявителя - индивидуального предпринимателя (месту нахождения его уполномоченного представителя) либо по месту его постановки на учет в налоговом органе и рассматриваются в течение пятнадцати календарных дней. Разрешение на передачу иностранному гражданину охотничьего оружия в целях охоты выдается заявителю по месту подачи заявления. Срок действия разрешения на передачу иностранному гражданину охотничьего оружия для охоты составляет девяносто календарных дней. Основаниями для отказа в выдаче (аннулирования) разрешения на передачу иностранному гражданину охотничьего оружия в целях охоты являются:</w:t>
      </w:r>
    </w:p>
    <w:p>
      <w:r>
        <w:t>непредставление заявителем необходимых сведений либо представление им неверных сведений</w:t>
      </w:r>
    </w:p>
    <w:p>
      <w:r>
        <w:t>непредставление заявителем документов, указанных в настоящей статье, либо представление им недостоверных документов</w:t>
      </w:r>
    </w:p>
    <w:p>
      <w:r>
        <w:t>заключение заявителем договора об оказании услуг в сфере охотничьего хозяйства с иностранным гражданином, не достигшим возраста 18 лет</w:t>
      </w:r>
    </w:p>
    <w:p>
      <w:r>
        <w:t>привлечение иностранного гражданина, заключившего с заявителем договор об оказании услуг в сфере охотничьего хозяйства, к административной ответственности на территории Российской Федерации за совершение административного правонарушения, предусмотренного пунктом 5 или 51 части двадцатой статьи 13 настоящего Федерального закона, - до истечения одного года со дня окончания срока, в течение которого лицо считается подвергнутым административному наказанию</w:t>
      </w:r>
    </w:p>
    <w:p>
      <w:r>
        <w:t>привлечение иностранного гражданина, заключившего с заявителем договор об оказании услуг в сфере охотничьего хозяйства, к уголовной ответственности за совершение преступления на территории Российской Федерации либо осуществление в отношении его уголовного преследования на территории Российской Федерации. Юридические лица и индивидуальные предприниматели, осуществляющие виды деятельности в сфере охотничьего хозяйства, а также граждане Российской Федерации, являющиеся собственниками охотничьего оружия и патронов к нему, в соответствии с настоящей статьей вправе передавать не более одной единицы охотничьего оружия одновременно одному физическому лицу в целях охоты на основании акта приема-передачи охотничьего оружия. Акт приема-передачи охотничьего оружия, указанный в части тринадцатой настоящей статьи, должен содержать фамилии, имена, отчества собственника охотничьего оружия (уполномоченного представителя юридического лица), передающего охотничье оружие и патроны к нему, и лица, получающего такие оружие и патроны, информацию о месте, дате и времени передачи охотничьего оружия и патронов к нему, срок, на который передаются охотничье оружие и патроны к нему, реквизиты и срок действия разрешения на передачу иностранному гражданину охотничьего оружия для охоты, а также идентификационные данные передаваемой единицы оружия (модель, калибр, номер), количество и тип передаваемых патронов. Гражданин Российской Федерации или иностранный гражданин вправе носить переданные в соответствии с настоящей статьей охотничье оружие и патроны к нему и использовать их в целях охоты, транспортировать такие оружие и патроны к нему к месту охоты и обратно только в присутствии собственника такого оружия либо уполномоченного представителя юридического лица, передавшего такие оружие и патроны к нему в соответствии с требованиями, установленными настоящей статьей. По окончании охоты охотничье оружие и неизрасходованные патроны к нему возвращаются собственнику такого оружия либо его уполномоченному представителю. Формы заявлений и разрешений, предусмотренных настоящей статьей, устанавливаются федеральным органом исполнительной власти, уполномоченным в сфере оборота оружия. (Дополнение статьей - Федеральный закон от 14.07.2022 № 305-ФЗ)</w:t>
      </w:r>
    </w:p>
    <w:p>
      <w:r>
        <w:rPr>
          <w:b/>
        </w:rPr>
        <w:t>Статья 25. Учет, ношение, перевозка, транспортирование, уничтожение, коллекционирование и экспонирование оружия</w:t>
      </w:r>
    </w:p>
    <w:p>
      <w:r>
        <w:t>Правила учета, ношения, перевозки, транспортирования и уничтожения оружия определяются Правительством Российской Федерации. Сведения о владельцах оружия, об оружии и патронах, контроль за оборотом которых в соответствии с настоящим Федеральным законом осуществляется федеральным органом исполнительной власти, уполномоченным в сфере оборота оружия, учитываются в государственной информационной системе, оператором которой является федеральный орган исполнительной власти, уполномоченный в сфере оборота оружия. (В редакции Федерального закона от 02.07.2021 № 313-ФЗ) Коллекционированием и экспонированием оружия на территории Российской Федерации имеют право заниматься юридические лица и граждане, имеющие соответствующие лицензии федерального органа исполнительной власти, уполномоченного в сфере оборота оружия, или его территориального органа. Коллекционирование и экспонирование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осуществляются без лицензии. Гражданам Российской Федерации запрещается коллекционировать оружие, право на приобретение которого они не имеют в соответствии с настоящим Федеральным законом. (В редакции федеральных законов от 03.07.2016 № 227-ФЗ, от 05.12.2017 № 391-ФЗ, от 25.02.2022 № 21-ФЗ) Правила коллекционирования и экспонирования оружия, а также конструктивно сходных с оружием изделий, порядок их производства, торговли ими, их продажи, передачи, приобретения, экспонирования, хранения и транспортирования, а также номенклатура оружия устанавливаются Правительством Российской Федерации. Разрешения на транспортирование либо перевозку оружия и (или) патронов к нему оформляются федеральным органом исполнительной власти, уполномоченным в сфере оборота оружия, или его территориальным органом на срок, необходимый для их перемещения к месту назначения, но не превышающий двух месяцев, при отсутствии обстоятельств, предусмотренных частью четвертой статьи 9 настоящего Федерального закона. (В редакции Федерального закона от 31.07.2025 № 320-ФЗ) Иностранные граждане вправе участвовать в экспонировании временно ввезенного ими в Российскую Федерацию оружия, имеющего культурную ценность, копий старинного (антикварного) оружия и реплик старинного (антикварного) оружия, а также носить такое оружие вместе с историческими костюмами при участии в проведении историко-культурных мероприятий. Правила участия иностранных граждан в указанном экспонировании и правила ношения ими оружия, имеющего культурную ценность, копий старинного (антикварного) оружия и реплик старинного (антикварного) оружия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уполномоченным в сфере оборота оружия. (Дополнение частью - Федеральный закон от 10.07.2012 № 113-ФЗ) (В редакции Федерального закона от 03.07.2016 № 227-ФЗ) Об утрате или хищении оружия, подлежащего учету в федеральном органе исполнительной власти, уполномоченном в сфере оборота оружия, или его территориальном органе, лицо, которое им владело на законном основании, обязано незамедлительно, но не позднее суток сообщить в территориальный орган федерального органа исполнительной власти, уполномоченного в сфере оборота оружия. (Дополнение частью - Федеральный закон от 28.06.2021 № 231-ФЗ) Обращенные в порядке, установленном законодательством Российской Федерации, в собственность Российской Федерации, в том числе конфискованные в соответствии с законодательством Российской Федерации об административных правонарушениях, оружие и (или) патроны к нему уничтожаются в порядке, утвержденном федеральным органом исполнительной власти, уполномоченным в сфере оборота оружия, за исключением случаев, предусмотренных настоящим Федеральным законом. (Дополнение частью - Федеральный закон от 28.06.2021 № 231-ФЗ) (В редакции Федерального закона от 08.08.2024 № 279-ФЗ) Собственники оружия и (или) патронов к нему (за исключением государственных военизированных организаций и юридических лиц, производящих оружие и (или) патроны к нему) вправе отказаться от права собственности на принадлежащие им оружие и (или) патроны к нему и без возмещения стоимости сдать их на основании заявления в территориальные органы федерального органа исполнительной власти, уполномоченного в сфере оборота оружия, для уничтожения. Сданные в соответствии с настоящей частью оружие и (или) патроны к нему обращаются в собственность Российской Федерации и уничтожаются в порядке, утвержденном федеральным органом исполнительной власти, уполномоченным в сфере оборота оружия, за исключением случаев, предусмотренных настоящим Федеральным законом. (Дополнение частью - Федеральный закон от 28.06.2021 № 231-ФЗ) (В редакции Федерального закона от 08.08.2024 № 279-ФЗ)</w:t>
      </w:r>
    </w:p>
    <w:p>
      <w:r>
        <w:rPr>
          <w:b/>
        </w:rPr>
        <w:t>Статья 26. Аннулирование и изъятие лицензии на приобретение, экспонирование или коллекционирование оружия и (или) разрешения на хранение или хранение и ношение либо хранение и использование оружия, ношение и использование охотничьего оружия</w:t>
      </w:r>
    </w:p>
    <w:p>
      <w:r>
        <w:t>(Наименование в редакции федеральных законов от 02.07.2021 № 313-ФЗ, от 14.07.2022 № 305-ФЗ) Лицензия на приобретение, экспонирование или коллекционирование оружия и разрешение на хранение или хранение и ношение либо хранение и использование оружия, ношение и использование охотничьего оружия аннулируются органами, выдавшими эти лицензию и (или) разрешение, и изымаются в случае: (В редакции федеральных законов от 28.06.2021 № 231-ФЗ, от 02.07.2021 № 313-ФЗ, от 14.07.2022 № 305-ФЗ) 1) добровольного отказа от указанных лицензии и (или) разрешения, либо прекращения (отсутствия) у юридического лица, указанного в пунктах 2 - 7 статьи 10 настоящего Федерального закона, права на приобретение (хранение, использование) оружия, либо ликвидации юридического лица, либо смерти собственника оружия; (В редакции Федерального закона от 07.03.2018 № 39-ФЗ) 2) вынесения судебного решения о лишении гражданина соответствующего специального права, об аннулировании лицензии и (или) разрешения;</w:t>
      </w:r>
    </w:p>
    <w:p>
      <w:r>
        <w:t>возникновения предусмотренных абзацем вторым части четвертой статьи 9 и пунктами 3 - 35, 37, 4, 5, 7 и 8 части двадцатой статьи 13 настоящего Федерального закона обстоятельств, исключающих возможность получения лицензии и (или) разрешения; (В редакции федеральных законов от 07.03.2018 № 39-ФЗ, от 02.07.2021 № 313-ФЗ, от 29.12.2022 № 638-ФЗ, от 15.12.2025 № 467-ФЗ) 31) возникновения предусмотренного пунктом 51 части двадцатой статьи 13 настоящего Федерального закона обстоятельства (за исключением случая привлечения владельца оружия к административной ответственности за совершение административного правонарушения, связанного с неуплатой административного штрафа в срок, предусмотренный Кодексом Российской Федерации об административных правонарушениях, и назначения за совершение указанного административного правонарушения административного наказания, не связанного с административным арестом); (Дополнение пунктом - Федеральный закон от 15.12.2025 № 467-ФЗ) 4) аннулирования охотничьего билета в соответствии с законодательством Российской Федерации в области охоты и сохранения охотничьих ресурсов (в отношении охотничьего оружия)</w:t>
      </w:r>
    </w:p>
    <w:p>
      <w:r>
        <w:t>неисполнения лицом, владеющим на законном основании оружием, обязанности по представлению оружия для осмотра или предоставлению доступа к местам его хранения должностным лицам органов, уполномоченных осуществлять контроль за оборотом оружия; (Дополнение пунктом - Федеральный закон от 28.06.2021 № 231-ФЗ) 5) нарушения установленных настоящим Федеральным законом сроков прохождения медицинского освидетельствования на наличие медицинских противопоказаний к владению оружием или срока прохождения химико-токсикологического исследования наличия в организме человека наркотических средств, психотропных веществ и их метаболитов. (Дополнение пунктом - Федеральный закон от 02.07.2021 № 313-ФЗ) В случаях выявления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 ношения, уничтожения, изготовления, продажи, передачи, перевозки, транспортирования или использования оружия и патронов к нему, пересылки гражданином оружия, а также в случаях возникновения обстоятельств, предусмотренных пунктами 36, 6 и 11 части двадцатой статьи 13 настоящего Федерального закона, выданные ему лицензия на приобретение оружия и (или) разрешение на хранение, либо хранение и ношение, либо хранение и использование оружия или на ношение и использование охотничьего оружия временно изымаются федеральным органом исполнительной власти, уполномоченным в сфере оборота оружия, или его территориальным органом до принятия окончательного решения в порядке, установленном законодательством Российской Федерации, либо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 (В редакции федеральных законов от 03.07.2016 № 227-ФЗ, от 14.07.2022 № 305-ФЗ, от 29.12.2022 № 638-ФЗ) 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(или) разрешение на хранение оружия изымаются органом, выдавшим такие лицензию и (или) разрешение, на установленный судом срок наложения наказания. Лицензия на приобретение оружия и (или) разрешение на хранение оружия, выданные юридическому лицу, аннулируются решением суда на основании заявления органа, выдавшего указанные лицензию и (или) разрешение,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 повлекшие наложение наказания в виде административного приостановления деятельности этого юридического лица. В случае аннулирования лицензии на приобретение оружия и (или) разрешения на хранение оружия юридическое лицо вправе повторно обратиться за их получением по истечении трех лет со дня аннулирования лицензии и (или) разрешения, гражданин - со дня устранения (прекращения) обстоятельств, исключающих возможность получения лицензии на приобретение гражданского оружия. (В редакции Федерального закона от 28.06.2021 № 231-ФЗ) В случае добровольного отказа от лицензии и (или) разрешения сроки повторного обращения за их получением не устанавливаются. (Статья в редакции Федерального закона от 28.12.2010 № 398-ФЗ)</w:t>
      </w:r>
    </w:p>
    <w:p>
      <w:r>
        <w:rPr>
          <w:b/>
        </w:rPr>
        <w:t>Статья 27. Изъятие оружия и патронов к нему</w:t>
      </w:r>
    </w:p>
    <w:p>
      <w:r>
        <w:t>Изъятие оружия и патронов к нему производится</w:t>
      </w:r>
    </w:p>
    <w:p>
      <w:r>
        <w:t>федеральным органом исполнительной власти, уполномоченным в сфере оборота оружия, или его территориальными органами в случаях: (В редакции Федерального закона от 03.07.2016 № 227-ФЗ) грубого нарушения юридическими лицами лицензионных требований и условий производства, продажи, хранения или учета оружия и патронов к нему, а также незаконного изготовления, приобретения, продажи, передачи, хранения или перевозки огнестрельного оружия до принятия окончательного решения в порядке, установленном законодательством Российской Федерации; ношения оружия гражданами, находящимися в состоянии опьянения, невыполнения лицом, осуществляющим ношение оружия, законного требования уполномоченного должностного лица о прохождении медицинского освидетельствования на состояние опьянения, нарушения гражданами правил хранения, изготовления, продажи, передачи или использования оружия и патронов к нему, пересылки оружия; (В редакции Федерального закона от 28.06.2021 № 231-ФЗ) аннулирования или изъятия в установленном порядке указанных в настоящем Федеральном законе лицензии и (или) разрешения; (В редакции Федерального закона от 29.12.2022 № 638-ФЗ) возникновения обстоятельств, предусмотренных пунктами 36, 6 и 11 части двадцатой статьи 13 настоящего Федерального закона и исключающих возможность получения лицензии и (или) разрешения; (Дополнение абзацем - Федеральный закон от 29.12.2022 № 638-ФЗ) смерти собственника гражданского оружия или смерти гражданина, имевшего на законном основании боевое или служебное оружие; ликвидации юридического лица, являющегося собственником оружия; наличия иных оснований, предусмотренных настоящим Федеральным законом; (Дополнение абзацем - Федеральный закон от 02.07.2021 № 313-ФЗ) (Пункт в редакции Федерального закона от 28.12.2010 № 398-ФЗ) 11) органами внутренних дел в случаях, предусмотренных абзацами вторым (за исключением грубого нарушения юридическими лицами лицензионных требований и условий производства, продажи, хранения или учета оружия и патронов к нему), третьим - шестым пункта 1 настоящей части; (Дополнение пунктом - Федеральный закон от 03.07.2016 № 227-ФЗ) (В редакции федеральных законов от 05.12.2017 № 391-ФЗ, от 25.12.2023 № 664-ФЗ) 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органы внутренних дел; (В редакции федеральных законов от 05.12.2017 № 391-ФЗ, от 06.02.2023 № 14-ФЗ) 3) таможенными органами в случаях, предусмотренных таможенным законодательством Таможенного союза в рамках ЕврАзЭС и (или) законодательством Российской Федерации о таможенном деле; (В редакции Федерального закона от 06.12.2011 № 409-ФЗ) 4) в других случаях, предусмотренных законодательством Российской Федерации. Порядок изъятия оружия и патронов к нему определяется Правительством Российской Федерации. Распоряжение оружием и патронами к нему, изъятыми в связи с нарушением правил в сфере оборота оружия, установленных настоящим Федеральным законом и иными нормативными правовыми актами Российской Федерации, осуществляется в соответствии с решением суда по уголовному делу, гражданскому делу, административному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 (В редакции федеральных законов от 28.12.2010 № 398-ФЗ; от 08.03.2015 № 23-ФЗ) Оружие и патроны к нему, изъятые в связи с аннулированием в установленном порядке лицензии и (или) разрешения, предусмотренных настоящим Федеральным законом, а также в связи с ликвидацией юридического лица, являющегося владельцем оружия и патронов к нему, передаются (сдаются) в территориальные органы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для временного хранения на срок, не превышающий четырех месяцев, до их передачи в территориальный орган федерального органа исполнительной власти, уполномоченного в сфере оборота оружия, в соответствии с Федеральным законом от 3 июля 2016 года № 226-ФЗ "О войсках национальной гвардии Российской Федерации". (Дополнение частью - Федеральный закон от 28.12.2010 № 398-ФЗ) (В редакции Федерального закона от 06.02.2023 № 14-ФЗ) Изъятые или сданные оружие и (или) патроны к нему должны быть отчуждены их собственником в соответствии с гражданским законодательством либо получены собственником в соответствии с требованиями настоящего Федерального закона в течение одного года со дня их изъятия или сдачи, за исключением оружия и (или) патронов к нему, изъятых или сданных в связи с возникновением обстоятельств, предусмотренных пунктами 36 и 11 части двадцатой статьи 13 настоящего Федерального закона, а также частью девятой статьи 22 настоящего Федерального закона. В случае смерти собственника оружия и (или) патронов к нему указанный срок исчисляется со дня принятия (приобретения) наследства в соответствии с гражданским законодательством. Выморочные оружие и (или) патроны к нему переходят в собственность Российской Федерации. Собственник изъятых или сданных оружия и (или) патронов к нему вправе отказаться от права собственности на такие оружие и (или) патроны к нему в порядке, предусмотренном частью седьмой статьи 25 настоящего Федерального закона, в том числе до истечения срока, предусмотренного настоящей частью. (Дополнение частью - Федеральный закон от 28.12.2010 № 398-ФЗ) (В редакции федеральных законов от 28.06.2021 № 231-ФЗ, от 29.12.2022 № 638-ФЗ, от 08.08.2024 № 279-ФЗ) Изъятые оружие и патроны к нему могут передаваться для хранения территориальным органом федерального органа исполнительной власти, уполномоченного в сфере оборота оружия, государственным военизированным организациям, если иное не предусмотрено настоящим Федеральным законом. (Дополнение частью - Федеральный закон от 03.07.2016 № 227-ФЗ) (В редакции Федерального закона от 08.08.2024 № 279-ФЗ) Изъятые или сданные оружие и (или) патроны к нему, не отчужденные либо не полученные их собственниками в течение срока, предусмотренного частью пятой настоящей статьи, или в течение одного года со дня устранения обстоятельств, предусмотренных пунктами 36 и 11 части двадцатой статьи 13 и частью девятой статьи 22 настоящего Федерального закона, обращаются в собственность Российской Федерации и уничтожаются в порядке, утвержденном федеральным органом исполнительной власти, уполномоченным в сфере оборота оружия, за исключением случаев, предусмотренных настоящим Федеральным законом. (Дополнение частью - Федеральный закон от 28.06.2021 № 231-ФЗ) (В редакции Федерального закона от 08.08.2024 № 279-ФЗ)</w:t>
      </w:r>
    </w:p>
    <w:p>
      <w:r>
        <w:rPr>
          <w:b/>
        </w:rPr>
        <w:t>Статья 28. Контроль за оборотом оружия</w:t>
      </w:r>
    </w:p>
    <w:p>
      <w:r>
        <w:t>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пункте 8 или 9 части 1 статьи 12 Федерального закона от 4 мая 2011 года №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10.07.2023 № 307-ФЗ) 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 настоящим Федеральным законом. 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 Формы документов, используемых при осуществлении федерального государственного контроля за оборотом оружия и предоставлении государственных услуг по выдаче лицензий и разрешений, предусмотренных настоящим Федеральным законом или принятыми в соответствии с ним нормативными правовыми актами Правительства Российской Федерации, а также требования к этим документам устанавливаются федеральным органом исполнительной власти, уполномоченным в сфере оборота оружия. (В редакции Федерального закона от 31.07.2025 № 320-ФЗ) 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 Порядок осуществления федерального государственного контроля за оборотом оружия определяется федеральным органом исполнительной власти, уполномоченным в сфере оборота оружия. Должностные лица органов, уполномоченных осуществлять контроль за оборотом гражданского и служебного оружия, имеют право</w:t>
      </w:r>
    </w:p>
    <w:p>
      <w:r>
        <w:t>производить осмотр оружия в местах его производства, торговли им, 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
        <w:t>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
        <w:t>требовать от юридических лиц и граждан представления оружия для осмотра, документов или копий, письменной или устной информации, необходимых для выполнения контрольных функций</w:t>
      </w:r>
    </w:p>
    <w:p>
      <w:r>
        <w:t>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
        <w:t>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указанные лицензию и (или) разрешение, оружие и патроны к нему, а также принимать иные предусмотренные законодательством Российской Федерации меры. Юридические лица и граждане, располагающие сведениями об обстоятельствах, являющихся основаниями для изъятия оружия,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федерального государственного контроля за оборотом оружия, по их требованию. 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предъявлены. 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законодательством Российской Федерации. В ходе федерального государственного контроля за оборотом оружия проводятся следующие мероприятия:</w:t>
      </w:r>
    </w:p>
    <w:p>
      <w:r>
        <w:t>проверка лиц в целях установления оснований для предоставления им права либо лишения их права владения оружием</w:t>
      </w:r>
    </w:p>
    <w:p>
      <w:r>
        <w:t>оценка соблюдения владельцами оружия законодательства Российской Федерации в области оборота оружия</w:t>
      </w:r>
    </w:p>
    <w:p>
      <w:r>
        <w:t>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об оружии, для подтверждения права на владение которым они выданы</w:t>
      </w:r>
    </w:p>
    <w:p>
      <w:r>
        <w:t>осмотр оружия и патронов к нему на предмет их соответствия требованиям законодательства Российской Федерации в области оборота оружия</w:t>
      </w:r>
    </w:p>
    <w:p>
      <w:r>
        <w:t>проверка мест, в которых осуществляется оборот оружия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
        <w:t>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
        <w:t>регистрация и учет оружия и патронов к нему</w:t>
      </w:r>
    </w:p>
    <w:p>
      <w:r>
        <w:t>изъятие оружия и патронов к 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
        <w:t>аннулирование документов, предоставляющих право на владение оружием</w:t>
      </w:r>
    </w:p>
    <w:p>
      <w:r>
        <w:t>выявление и пресечение правонарушений в области оборота оружия</w:t>
      </w:r>
    </w:p>
    <w:p>
      <w:r>
        <w:t>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 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 Планы проведения проверок в рамках федерального государственного контроля за оборотом оружия не составляются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 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 Порядок взаимодействия федерального органа исполнительной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(Статья в редакции Федерального закона от 11.06.2021 № 170-ФЗ)</w:t>
      </w:r>
    </w:p>
    <w:p>
      <w:r>
        <w:rPr>
          <w:b/>
        </w:rPr>
        <w:t>Статья 29. Вступление в силу настоящего Федерального закона</w:t>
      </w:r>
    </w:p>
    <w:p>
      <w:r>
        <w:t>Настоящий Федеральный закон вступает в силу с 1 июля 1997 года.</w:t>
      </w:r>
    </w:p>
    <w:p>
      <w:r>
        <w:rPr>
          <w:b/>
        </w:rPr>
        <w:t>Статья 30. Приведение нормативных правовых актов в соответствие с настоящим Федеральным законом</w:t>
      </w:r>
    </w:p>
    <w:p>
      <w:r>
        <w:t>Президенту Российской Федерации, Правительству Российской Федерации, органам государственной власти субъектов Российской Федерации и органам местного самоуправления привести свои нормативные правовые акты в соответствие с настоящим Федеральным законом в течение трех месяцев со дня его вступления в силу. Правительству Российской Федерации: до 1 февраля 1997 года внести в Государственную Думу Федерального Собрания Российской Федерации предложения об установлении административной ответственности за нарушение настоящего Федерального закона; до 1 марта 1997 года определить и утвердить размеры единовременных сборов, взимаемых при выдаче лицензий, разрешений и сертификатов, при продлении срока их действия, с учетом интересов производителей и потребителей; абзац. (Утратил силу - Федеральный закон от 29.12.2022 № 638-ФЗ)</w:t>
      </w:r>
    </w:p>
    <w:p>
      <w:r>
        <w:rPr>
          <w:b/>
        </w:rPr>
        <w:t>Статья 31. Обеспечение исполнения настоящего Федерального закона</w:t>
      </w:r>
    </w:p>
    <w:p>
      <w:r>
        <w:t>Юридическим лицам с особыми уставными задачами, имеющим в своем составе подразделения военизированной охраны и использующим боевое ручное стрелковое оружие, за исключением исполняющих обязанности по охране объектов производства и хранения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осуществить до 1 января 1998 года замену указанного оружия гражданским и служебным оружием. При изменении форм собственности указанных юридических лиц в трехмесячный срок со дня регистрации учредительных документов боевое ручное стрелковое оружие подлежит сдаче в федеральный орган исполнительной власти, уполномоченный в сфере оборота оружия, или его территориальный орган. На частных охранных предприятиях и в службах безопасности организаций срок использования боевого ручного стрелкового оружия ограничить сроком его аренды у федерального органа исполнительной власти, уполномоченного в сфере оборота оружия. (В редакции федеральных законов от 09.02.2009 № 2-ФЗ; от 03.07.2016 № 227-ФЗ) Правительству Российской Федерации разработать и реализовать в 1996 - 1998 годах федеральную программу государственной стандартизации гражданского и служебного оружия и патронов к нему.</w:t>
      </w:r>
    </w:p>
    <w:p>
      <w:r>
        <w:rPr>
          <w:b/>
        </w:rPr>
        <w:t>Статья 32. О признании утратившими силу некоторых законодательных актов в связи с принятием настоящего Федерального закона</w:t>
      </w:r>
    </w:p>
    <w:p>
      <w:r>
        <w:t>В связи с принятием настоящего Федерального закона признать утратившими силу</w:t>
      </w:r>
    </w:p>
    <w:p>
      <w:r>
        <w:t>Закон Российской Федерации "Об оружии" (Ведомости Съезда народных депутатов Российской Федерации и Верховного Совета Российской Федерации, 1993, № 24, ст. 860)</w:t>
      </w:r>
    </w:p>
    <w:p>
      <w:r>
        <w:t>постановление Верховного Совета Российской Федерации "О порядке введения в действие Закона Российской Федерации "Об оружии" (Ведомости Съезда народных депутатов Российской Федерации и Верховного Совета Российской Федерации, 1993, № 24, ст. 861)</w:t>
      </w:r>
    </w:p>
    <w:p>
      <w:r>
        <w:t>постановление Верховного Совета Российской Федерации "О внесении изменений в постановление Верховного Совета Российской Федерации "О порядке введения в действие Закона Российской Федерации "Об оружии" (Российская газета, 1993, 9 сентября, № 174)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