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Транспортный устав железных дорог Российской Федерации</w:t>
      </w:r>
    </w:p>
    <w:p>
      <w:pPr>
        <w:pStyle w:val="Heading3"/>
      </w:pPr>
      <w:r>
        <w:t>ОБЩИЕ ПОЛОЖЕНИЯ</w:t>
      </w:r>
    </w:p>
    <w:p>
      <w:r>
        <w:rPr>
          <w:b/>
        </w:rPr>
        <w:t>Статья 1. Транспортный устав железных дорог Российской Федерации (далее - Устав) регулирует отношения, возникающие между железными дорогами Российской Федерации (далее - железные дороги) и грузоотправителями, грузополучателями, пассажирами, другими физическими и юридическими лицами при пользовании услугами федерального железнодорожного транспорта (далее - железнодорожный транспорт), и определяет их права, обязанности и ответственность.</w:t>
      </w:r>
    </w:p>
    <w:p>
      <w:r>
        <w:t>Настоящий Устав определяет основные условия перевозок пассажиров, грузов, багажа, грузобагажа, отношения между железными дорогами и другими видами транспорта, а также основные положения в области эксплуатации железнодорожных подъездных путей.</w:t>
      </w:r>
    </w:p>
    <w:p>
      <w:r>
        <w:rPr>
          <w:b/>
        </w:rPr>
        <w:t>Статья 2. Действие настоящего Устава распространяется на перевозки пассажиров, грузов, багажа, грузобагажа по железным дорогам, входящим в единую сеть железных дорог Российской Федерации (далее - единая сеть железных дорог) и открытым для общего пользования, в том числе на перевозки грузов, погрузка и выгрузка которых выполняются на железнодорожных подъездных путях, а также на строящихся железнодорожных линиях, примыкающих к железнодорожным путям общего пользования.</w:t>
      </w:r>
    </w:p>
    <w:p>
      <w:r>
        <w:t>Действие настоящего Устава распространяется на перевозки пассажиров, грузов, багажа, грузобагажа по железным дорогам, входящим в единую сеть железных дорог Российской Федерации (далее - единая сеть железных дорог) и открытым для общего пользования, в том числе на перевозки грузов, погрузка и выгрузка которых выполняются на железнодорожных подъездных путях, а также на строящихся железнодорожных линиях, примыкающих к железнодорожным путям общего пользования.</w:t>
      </w:r>
    </w:p>
    <w:p>
      <w:r>
        <w:rPr>
          <w:b/>
        </w:rPr>
        <w:t>Статья 3. В настоящем Уставе применяются следующие основные понятия:</w:t>
      </w:r>
    </w:p>
    <w:p>
      <w:r>
        <w:t>грузоотправитель (отправитель) - физическое или юридическое лицо, которое выступает от своего имени либо от имени собственника груза, багажа или грузобагажа и указано в перевозочных документах; грузополучатель (получатель) - физическое или юридическое лицо, управомоченное на получение груза, багажа или грузобагажа; железнодорожный подъездной путь - железнодорожный путь, примыкающий к железнодорожным путям общего пользования и предназначенный для обслуживания определенных грузоотправителей, грузополучателей; места общего пользования - крытые и открытые склады, а также участки, специально выделенные на территории железнодорожной станции, принадлежащие железной дороге и используемые для выполнения операций по погрузке, выгрузке, сортировке, хранению грузов, багажа, грузобагажа; места необщего пользования - крытые и открытые склады, а также участки, специально выделенные как на территории железнодорожной станции, так и за ее пределами, не принадлежащие железной дороге или сданные ею в аренду и используемые для выполнения операций по погрузке, выгрузке грузов; правила перевозок грузов на железнодорожном транспорте - нормативный правовой акт, издаваемый в соответствии с настоящим Уставом и содержащий обязательные для железных дорог, грузоотправителей, грузополучателей условия перевозок грузов с учетом их особенностей в целях обеспечения безопасности движения, сохранности грузов и подвижного состава, а также экологической безопасности; перевозочные документы - транспортная железнодорожная накладная, дорожная ведомость, проездной документ (билет), багажная квитанция, грузобагажная квитанция; сборник правил перевозок и тарифов на железнодорожном транспорте - периодическое издание, в котором публикуются нормативные акты, утвержденные федеральным органом исполнительной власти в области железнодорожного транспорта в пределах его компетенции; сбор - не включенная в тариф ставка оплаты дополнительной операции или работы; сдвоенная операция - использование грузополучателем выгруженного им вагона, контейнера для погрузки груза; тарифное руководство - систематизированное издание, в котором публикуются утвержденные в установленном порядке, включенные в тариф цены на работы и услуги железнодорожного транспорта, сборы, порядок исчисления ставок платы за перевозки пассажиров, грузов, багажа, грузобагажа, пользование вагонами, контейнерами.</w:t>
      </w:r>
    </w:p>
    <w:p>
      <w:r>
        <w:rPr>
          <w:b/>
        </w:rPr>
        <w:t>Статья 4. Перевозки пассажиров, грузов, багажа, грузобагажа в международном железнодорожном сообщении осуществляются в соответствии с Гражданским кодексом Российской Федерации, настоящим Уставом,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r>
        <w:t>Перевозки пассажиров, грузов, багажа, грузобагажа в международном железнодорожном сообщении осуществляются в соответствии с Гражданским кодексом Российской Федерации, настоящим Уставом, другими федеральными законами и иными нормативными правовыми актами Российской Федерации, если иное не предусмотрено международными договорами Российской Федерации.</w:t>
      </w:r>
    </w:p>
    <w:p>
      <w:r>
        <w:rPr>
          <w:b/>
        </w:rPr>
        <w:t>Статья 5. Федеральный орган исполнительной власти в области железнодорожного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 заинтересованных организаций разрабатывает правила перевозок грузов на железнодорожном транспорте и правила перевозок пассажиров, багажа и грузобагажа на железнодорожном транспорте, утверждает данные правила и регистрирует их в федеральном органе исполнительной власти в области юстиции.</w:t>
      </w:r>
    </w:p>
    <w:p>
      <w:r>
        <w:t>Правила оказания услуг по перевозке пассажиров, а также грузов, багажа и грузобагажа для личных (бытовых) нужд на железнодорожном транспорте утверждает Правительство Российской Федерации. Особенности организации, обеспечения и выполнения воинских перевозок регулируются уставом воинских железнодорожных перевозок, утвержденным Правительством Российской Федерации.</w:t>
      </w:r>
    </w:p>
    <w:p>
      <w:r>
        <w:rPr>
          <w:b/>
        </w:rPr>
        <w:t>Статья 6. Железные дороги обязаны предоставлять пассажирам, грузоотправителям (отправителям), грузополучателям (получателям) необходимую и достоверную информацию об оказываемых услугах. Указанная информация на железнодорожных станциях, на железнодорожных вокзалах, в поездах и в других местах обслуживания пассажиров, отправителей и получателей багажа, грузобагажа, грузоотправителей, грузополучателей предоставляется на русском языке, а также может предоставляться на других языках с учетом интересов местного населения.</w:t>
      </w:r>
    </w:p>
    <w:p>
      <w:r>
        <w:t>Железные дороги обязаны предоставлять пассажирам, грузоотправителям (отправителям), грузополучателям (получателям) необходимую и достоверную информацию об оказываемых услугах. Указанная информация на железнодорожных станциях, на железнодорожных вокзалах, в поездах и в других местах обслуживания пассажиров, отправителей и получателей багажа, грузобагажа, грузоотправителей, грузополучателей предоставляется на русском языке, а также может предоставляться на других языках с учетом интересов местного населения.</w:t>
      </w:r>
    </w:p>
    <w:p>
      <w:r>
        <w:rPr>
          <w:b/>
        </w:rPr>
        <w:t>Статья 7. Тарифы на перевозки пассажиров, грузов, багажа, грузобагажа устанавливаются федеральными органами исполнительной власти, на которые законодательством Российской Федерации возложены данные функции.</w:t>
      </w:r>
    </w:p>
    <w:p>
      <w:r>
        <w:t>Порядок исчисления ставок платы за пользование вагонами, контейнерами и сборов утверждается в порядке, установленном Правительством Российской Федерации. Сведения об изменениях тарифов на перевозки грузов, а также сборов сообщаются в средствах массовой информации не позднее чем за 10 дней до введения таких изменений федеральным органом исполнительной власти в области железнодорожного транспорта. Сведения об изменениях тарифов на перевозки пассажиров, а также сборов сообщаются в средствах массовой информации не позднее чем за 5 дней до их введения.</w:t>
      </w:r>
    </w:p>
    <w:p>
      <w:r>
        <w:rPr>
          <w:b/>
        </w:rPr>
        <w:t>Статья 8. Работы и услуги, которые выполняются железными дорогами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железных дорог и цены на которые указаны в тарифном руководстве, оплачиваются по соглашению сторон.</w:t>
      </w:r>
    </w:p>
    <w:p>
      <w:r>
        <w:t>Работы и услуги, которые выполняются железными дорогами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железных дорог и цены на которые указаны в тарифном руководстве, оплачиваются по соглашению сторон.</w:t>
      </w:r>
    </w:p>
    <w:p>
      <w:r>
        <w:rPr>
          <w:b/>
        </w:rPr>
        <w:t>Статья 9. Железнодорожные станции выполняют операции по приему, погрузке, выгрузке и выдаче грузов, перевозимых повагонными и мелкими отправками, в контейнерах, а также операции по перевозкам пассажиров, багажа, грузобагажа. Железнодорожные станции могут открываться для выполнения всех или некоторых операций.</w:t>
      </w:r>
    </w:p>
    <w:p>
      <w:r>
        <w:t>Железные дороги осуществляют перевозки пассажиров, грузов, багажа, грузобагажа между всеми железнодорожными станциями, открытыми для выполнения соответствующих операций. Открытие и закрытие железнодорожных станций для выполнения всех или некоторых операций проводит федеральный орган исполнительной власти в области железнодорожного транспорта по представлениям железных дорог. Принятые решения публикуются в сборнике правил перевозок и тарифов на железнодорожном транспорте. Решение о закрытии железнодорожной станции принимается по согласованию с соответствующим органом исполнительной власти субъекта Российской Федерации. Для оформления перевозочных документов, оказания иных услуг и взимания платы за перевозки и услуги на железнодорожных станциях организуются товарные конторы, багажные и железнодорожные билетные кассы и другие подразделения железных дорог по обслуживанию пассажиров, грузоотправителей (отправителей), грузополучателей (получателей).</w:t>
      </w:r>
    </w:p>
    <w:p>
      <w:r>
        <w:rPr>
          <w:b/>
        </w:rPr>
        <w:t>Статья 10. Перевозки грузов, багажа, грузобагажа на железнодорожном транспорте осуществляются в вагонах, контейнерах, принадлежащих организациям железнодорожного транспорта, а также в вагонах, принадлежащих на правах собственности или аренды юридическим или физическим лицам либо находящихся в хозяйственном ведении юридических лиц.</w:t>
      </w:r>
    </w:p>
    <w:p>
      <w:r>
        <w:t>Предназначенный для перевозок пассажиров, грузов, багажа, грузобагажа по железнодорожным путям общего пользования подвижной состав независимо от его принадлежности должен удовлетворять требованиям соответствующих стандартов, а также требованиям Правил технической эксплуатации железных дорог Российской Федерации, утвержденных федеральным органом исполнительной власти в области железнодорожного транспорта; вновь изготовленный подвижной состав должен иметь сертификат. После проведения капитального ремонта вагонов проверяется масса их тары. Используемые для перевозок грузов контейнеры независимо от их принадлежности должны отвечать требованиям стандартов, вновь изготовленные контейнеры должны иметь сертификаты.</w:t>
      </w:r>
    </w:p>
    <w:p>
      <w:r>
        <w:rPr>
          <w:b/>
        </w:rPr>
        <w:t>Статья 11. Для взвешивания перевозимых грузов, багажа, грузобагажа железные дороги в местах общего пользования и грузоотправители, грузополучатели в местах необщего пользования должны иметь необходимое количество весовых приборов.</w:t>
      </w:r>
    </w:p>
    <w:p>
      <w:r>
        <w:t>Весовые приборы подлежат обязательной государственной поверке и клеймению в порядке, установленном федеральным органом исполнительной власти в области стандартизации, метрологии и сертификации. Железные дороги в соответствии с договорами могут принимать в целях технического обслуживания (ведомственного контроля, ремонта, контрольной поверки) весовые приборы, принадлежащие грузоотправителям, грузополучателям, другим юридическим лицам.</w:t>
      </w:r>
    </w:p>
    <w:p>
      <w:r>
        <w:rPr>
          <w:b/>
        </w:rPr>
        <w:t>Статья 12. Перевозки по строящимся железнодорожным линиям, не принятым в постоянную эксплуатацию, осуществляются железной дорогой в соответствии с договором с организацией, осуществляющей строительство или финансирование строящихся железнодорожных линий.</w:t>
      </w:r>
    </w:p>
    <w:p>
      <w:r>
        <w:t>Перевозки по строящимся железнодорожным линиям, не принятым в постоянную эксплуатацию, осуществляются железной дорогой в соответствии с договором с организацией, осуществляющей строительство или финансирование строящихся железнодорожных линий.</w:t>
      </w:r>
    </w:p>
    <w:p>
      <w:r>
        <w:rPr>
          <w:b/>
        </w:rPr>
        <w:t>Статья 13. Федеральный орган исполнительной власти в области железнодорожного транспорта совместно с заинтересованными грузоотправителями, грузополучателями может устанавливать в соответствии с договорами в случаях, если перевозки грузов не могут быть осуществлены на основании правил перевозок грузов на железнодорожном транспорте, особые условия перевозок таких грузов и ответственность сторон за их сохранность.</w:t>
      </w:r>
    </w:p>
    <w:p>
      <w:r>
        <w:t>Федеральный орган исполнительной власти в области железнодорожного транспорта совместно с заинтересованными грузоотправителями, грузополучателями может устанавливать в соответствии с договорами в случаях, если перевозки грузов не могут быть осуществлены на основании правил перевозок грузов на железнодорожном транспорте, особые условия перевозок таких грузов и ответственность сторон за их сохранность.</w:t>
      </w:r>
    </w:p>
    <w:p>
      <w:r>
        <w:rPr>
          <w:b/>
        </w:rPr>
        <w:t>Статья 14. Контроль за соблюдением требований настоящего Устава юридическими и физическими лицами, на которых распространяется его действие, осуществляется федеральным органом исполнительной власти в области железнодорожного транспорта, федеральным органом исполнительной власти по регулированию естественных монополий на транспорте, другими федеральными органами исполнительной власти, на которые законодательством Российской Федерации возложена указанная функция.</w:t>
      </w:r>
    </w:p>
    <w:p>
      <w:r>
        <w:t>Контроль за соблюдением требований настоящего Устава юридическими и физическими лицами, на которых распространяется его действие, осуществляется федеральным органом исполнительной власти в области железнодорожного транспорта, федеральным органом исполнительной власти по регулированию естественных монополий на транспорте, другими федеральными органами исполнительной власти, на которые законодательством Российской Федерации возложена указанная функция.</w:t>
      </w:r>
    </w:p>
    <w:p>
      <w:pPr>
        <w:pStyle w:val="Heading3"/>
      </w:pPr>
      <w:r>
        <w:t>ОРГАНИЗАЦИЯ ПЕРЕВОЗОК ГРУЗОВ</w:t>
      </w:r>
    </w:p>
    <w:p>
      <w:r>
        <w:rPr>
          <w:b/>
        </w:rPr>
        <w:t>Статья 15. Операции по погрузке, выгрузке, сортировке грузов и контейнеров выполняются в местах общего пользования и местах необщего пользования. Места общего пользования и места необщего пользования должны иметь надлежащим образом оборудованные сооружения и устройства для бесперебойной, сохранной обработки вагонов, контейнеров, обеспечения сохранности грузов, а также отвечать природоохранным требованиям.</w:t>
      </w:r>
    </w:p>
    <w:p>
      <w:r>
        <w:t>Соответствие мест общего пользования и мест необщего пользования требованиям настоящей статьи обеспечивается за счет средств их владельца, соответствие специально выделенных участков - за счет средств грузоотправителя или грузополучателя, которым предоставлены такие участки.</w:t>
      </w:r>
    </w:p>
    <w:p>
      <w:r>
        <w:rPr>
          <w:b/>
        </w:rPr>
        <w:t>Статья 16. Места общего пользования, в которых операции по перевозкам грузов отдельных видов выполняются в большом объеме, оборудуются специальными погрузочно-выгрузочными устройствами, в том числе эстакадами, специализированными площадками, скотопогрузочными платформами, водопойными пунктами, очистными сооружениями, дезинфекционно-промывочными устройствами.</w:t>
      </w:r>
    </w:p>
    <w:p>
      <w:r>
        <w:t>Места необщего пользования оборудуются сооружениями и устройствами, которые должны обеспечивать своевременное выполнение необходимых операций по погрузке, выгрузке грузов, восстановление сыпучести смерзшихся грузов, очистку, промывку вагонов, контейнеров после их выгрузки, а также сохранность вагонов, контейнеров.</w:t>
      </w:r>
    </w:p>
    <w:p>
      <w:r>
        <w:rPr>
          <w:b/>
        </w:rPr>
        <w:t>Статья 17. Железные дороги и грузоотправители при систематическом осуществлении перевозок грузов могут заключать долгосрочные договоры об организации перевозок.</w:t>
      </w:r>
    </w:p>
    <w:p>
      <w:r>
        <w:t>В договорах об организации перевозок определяются объемы, сроки и условия предоставления транспортных средств и предъявления грузов для перевозок, порядок расчетов, а также иные условия организации перевозок. В соответствии с указанными договорами железные дороги обязуются в установленные сроки принимать грузы в обусловленном объеме, грузоотправители обязуются предъявлять их для перевозок.</w:t>
      </w:r>
    </w:p>
    <w:p>
      <w:r>
        <w:rPr>
          <w:b/>
        </w:rPr>
        <w:t>Статья 18. Перевозки грузов по железным дорогам осуществляются в соответствии с заявками на перевозки грузов, которые представляются грузоотправителями в управления железных дорог отправления грузов не менее чем за 10 дней до начала перевозок грузов, а также не менее чем за 15 дней до начала перевозок грузов, направляемых на экспорт, и в прямом смешанном сообщении.</w:t>
      </w:r>
    </w:p>
    <w:p>
      <w:r>
        <w:t>По просьбам грузоотправителей при возникновении необходимости срочных перевозок грузов железные дороги могут устанавливать иные, чем предусмотренные настоящей статьей, сроки представления заявок на перевозки грузов в пределах одной железной дороги (местное сообщение) самостоятельно, а в пределах нескольких или всех железных дорог (прямое сообщение), на экспорт и в прямом смешанном сообщении по согласованию с федеральным органом исполнительной власти в области железнодорожного транспорта. Перевозки грузов, предназначенных для ликвидации последствий чрезвычайных ситуаций, осуществляются железными дорогами по мере предъявления таких грузов. За внесение по инициативе грузоотправителей в принятые заявки на перевозки грузов изменений, касающихся прямого сообщения с распределением перевозок грузов по железным дорогам назначения или касающихся местного сообщения с распределением перевозок грузов по железнодорожным станциям назначения, с грузоотправителей взимаются сборы, в том числе в случаях, если заявки на перевозки грузов выполняются в целом, в размере: 0,03 размера минимального размера оплаты труда с каждой тонны грузов - для грузов, перевозки которых установлены в вагонах и тоннах; двух размеров минимального размера оплаты труда за каждый вагон независимо от рода вагонов и количества осей - для грузов, перевозки которых установлены в вагонах; 0,1 размера минимального размера оплаты труда за каждый контейнер массой брутто до 5 тонн включительно, 0,3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 для грузов, перевозки которых установлены в контейнерах. Управление железной дороги должно рассмотреть представленную заявку в течение 3 дней при перевозке грузов в прямом сообщении, в течение 10 дней при перевозке грузов, направляемых на экспорт, и при перевозке грузов в прямом смешанном сообщении, сообщить грузоотправителю о ее принятии или возвратить ее с обоснованием отказа. Заявка на перевозку грузов представляется в управление железной дороги в трех экземплярах с указанием объема перевозки грузов в вагонах и тоннах в соответствии с установленной номенклатурой с распределением по родам грузов, железным дорогам назначения и датам погрузки, а на перевозку грузов в пределах железной дороги отправления - с распределением по родам грузов, железнодорожным станциям назначения и датам погрузки. Один экземпляр заявки на перевозку грузов с отметкой о ее принятии направляется грузоотправителю, другой - начальнику железнодорожной станции отправления. Начальник железнодорожной станции отправления совместно с грузоотправителем не позднее чем за 3 дня до начала выполнения заявки на перевозку грузов уточняет количество необходимых для подачи вагонов, контейнеров по дням, родам грузов и железным дорогам. Указанные данные заносятся в учетную карточку, которую подписывают начальник железнодорожной станции и грузоотправитель по окончании каждых отчетных суток. По просьбам грузоотправителей железные дороги имеют право: разрешать в исключительных случаях внутристанционные (в пределах одной железнодорожной станции) перевозки грузов. Такие перевозки грузов включаются в заявки и учитываются в выполненном объеме перевозок грузов; заменять предусмотренный заявкой на перевозку грузов крытый подвижной состав открытым подвижным составом, если перевозка грузов в открытом подвижном составе допускается правилами перевозок грузов на железнодорожном транспорте, а также заменять открытый подвижной состав одного вида другим; изменять предусмотренные заявками на перевозки грузов железные дороги назначения и железнодорожные станции назначения.</w:t>
      </w:r>
    </w:p>
    <w:p>
      <w:r>
        <w:rPr>
          <w:b/>
        </w:rPr>
        <w:t>Статья 19. Формы заявок на перевозки грузов, порядок их заполнения, выполнения и учета, перечень перевозимых грузов (номенклатура грузов) устанавливаются федеральным органом исполнительной власти в области железнодорожного транспорта и публикуются в сборнике правил перевозок и тарифов на железнодорожном транспорте.</w:t>
      </w:r>
    </w:p>
    <w:p>
      <w:r>
        <w:t>Формы заявок на перевозки грузов, порядок их заполнения, выполнения и учета, перечень перевозимых грузов (номенклатура грузов) устанавливаются федеральным органом исполнительной власти в области железнодорожного транспорта и публикуются в сборнике правил перевозок и тарифов на железнодорожном транспорте.</w:t>
      </w:r>
    </w:p>
    <w:p>
      <w:r>
        <w:rPr>
          <w:b/>
        </w:rPr>
        <w:t>Статья 20. Перевозки грузов осуществляются грузовой или большой скоростью.</w:t>
      </w:r>
    </w:p>
    <w:p>
      <w:r>
        <w:t>Критерии определения скорости перевозок грузов, а также железнодорожные направления, по которым осуществляются перевозки грузов большой скоростью, устанавливаются федеральным органом исполнительной власти в области железнодорожного транспорта. Перечень указанных направлений подлежит опубликованию в сборнике правил перевозок и тарифов на железнодорожном транспорте. Скорость перевозки грузов выбирает и указывает в транспортной железнодорожной накладной грузоотправитель. Если допускается перевозка данных грузов только большой скоростью, грузоотправитель должен указать данную скорость.</w:t>
      </w:r>
    </w:p>
    <w:p>
      <w:r>
        <w:rPr>
          <w:b/>
        </w:rPr>
        <w:t>Статья 21. Плата за перевозки грузов взимается за кратчайшее расстояние, на которое осуществляются перевозки грузов, в том числе в случае увеличения расстояния, на которое осуществляются перевозки грузов, по причинам, зависящим от железной дороги. Порядок определения такого расстояния устанавливается федеральным органом исполнительной власти в области железнодорожного транспорта.</w:t>
      </w:r>
    </w:p>
    <w:p>
      <w:r>
        <w:t>В случаях, указанных в тарифном руководстве, плата за перевозки грузов взимается исходя из фактически пройденного расстояния.</w:t>
      </w:r>
    </w:p>
    <w:p>
      <w:r>
        <w:rPr>
          <w:b/>
        </w:rPr>
        <w:t>Статья 22. Перевозки грузов по железнодорожным линиям, имеющим узкую колею, а также перевозки грузов по железнодорожным линиям, имеющим колею разной ширины, осуществляются в соответствии с правилами перевозок грузов на железнодорожном транспорте.</w:t>
      </w:r>
    </w:p>
    <w:p>
      <w:r>
        <w:t>Перевозки грузов по железнодорожным линиям, имеющим узкую колею, а также перевозки грузов по железнодорожным линиям, имеющим колею разной ширины, осуществляются в соответствии с правилами перевозок грузов на железнодорожном транспорте.</w:t>
      </w:r>
    </w:p>
    <w:p>
      <w:r>
        <w:rPr>
          <w:b/>
        </w:rPr>
        <w:t>Статья 23. Грузоотправители могут предъявлять подготовленные к перевозкам грузы с объявлением их ценности.</w:t>
      </w:r>
    </w:p>
    <w:p>
      <w:r>
        <w:t>Объявление ценности предъявляемых для перевозок драгоценных металлов (камней), изделий из них, предметов искусства, антикварных вещей и иных художественных изделий,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обязательно. За объявленную ценность грузов взимаются сборы, указанные в тарифном руководстве.</w:t>
      </w:r>
    </w:p>
    <w:p>
      <w:r>
        <w:rPr>
          <w:b/>
        </w:rPr>
        <w:t>Статья 24. Перевозки грузов, перечень которых утверждается в порядке, установленном Правительством Российской Федерации, осуществляются в сопровождении работников военизированной охраны федерального органа исполнительной власти в области железнодорожного транспорта. За сопровождение и охрану таких грузов с грузоотправителей взимаются сборы, указанные в тарифном руководстве.</w:t>
      </w:r>
    </w:p>
    <w:p>
      <w:r>
        <w:t>Перечень грузов, охрану и сопровождение которых в пути следования осуществляют представители грузоотправителей или грузополучателей, определяется правилами перевозок грузов на железнодорожном транспорте. Грузы, не входящие в предусмотренные настоящей статьей перечни, могут сопровождать представители грузоотправителей, грузополучателей и в соответствии с договорами с железными дорогами работники военизированной охраны федерального органа исполнительной власти в области железнодорожного транспорта.</w:t>
      </w:r>
    </w:p>
    <w:p>
      <w:r>
        <w:rPr>
          <w:b/>
        </w:rPr>
        <w:t>Статья 25. Грузоотправители обязаны подготавливать грузы для перевозок таким образом, чтобы обеспечивать безопасность движения, сохранность грузов, вагонов, контейнеров.</w:t>
      </w:r>
    </w:p>
    <w:p>
      <w:r>
        <w:t>Требования к таре и упаковке грузов, качеству перевозимой железными дорогами продукции должны предусматриваться стандартами, техническими условиями, утвержденными соответствующими организациями по согласованию с федеральным органом исполнительной власти в области железнодорожного транспорта.</w:t>
      </w:r>
    </w:p>
    <w:p>
      <w:r>
        <w:rPr>
          <w:b/>
        </w:rPr>
        <w:t>Статья 26. Грузоотправитель несет имущественную ответственность за возникшие по его вине аварийные ситуации, загрязнение окружающей природной среды, перерывы в движении поездов и возмещает расходы на ликвидацию таких ситуаций. Аналогичную ответственность несет железная дорога в случае возникновения таких ситуаций по ее вине.</w:t>
      </w:r>
    </w:p>
    <w:p>
      <w:r>
        <w:t>В случае возникновения в процессе перевозки грузов аварийной ситуации грузоотправитель, грузополучатель обязаны при сообщении железной дороги обеспечить немедленное направление на место происшествия мобильного подразделения или своего представителя.</w:t>
      </w:r>
    </w:p>
    <w:p>
      <w:r>
        <w:rPr>
          <w:b/>
        </w:rPr>
        <w:t>Статья 27. О времени подачи вагонов, контейнеров под погрузку, осуществляемую грузоотправителями, работники железнодорожных станций уведомляют грузоотправителей не позднее чем за два часа до подачи вагонов, контейнеров под погрузку.</w:t>
      </w:r>
    </w:p>
    <w:p>
      <w:r>
        <w:t>Железная дорога обязана подавать под погрузку исправные, внутри и снаружи очищенные,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Подготовка под налив цистерн, бункерных полувагонов, принадлежащих организациям железнодорожного транспорта, проводится железной дорогой или грузоотправителями за счет железной дороги в соответствии с заключенными между ними договорами. Подготовка под налив специализированных цистерн, не принадлежащих организациям железнодорожного транспорта или сданных им в аренду, проводится грузоотправителями. Пригодность в коммерческом отношении вагонов, контейнеров (состояние грузовых отсеков вагонов, контейнеров, пригодных для перевозки конкретных грузов, а также отсутствие внутри них постороннего запаха, других неблагоприятных факторов, влияющих на состояние грузов при погрузке, выгрузке и в пути следования, особенности внутренних конструкций кузовов вагонов, контейнеров) для перевозки конкретных грузов определяется в отношении: вагонов - грузоотправителями, если погрузка осуществляется ими, или железной дорогой, если погрузка осуществляется ею; контейнеров - грузоотправителями. Перед наливом цистерн грузоотправители проверяют герметичность котлов цистерн, техническую исправность арматуры и универсальных сливных приборов цистерн. Грузоотправители вправе отказаться от вагонов, контейнеров, непригодных для перевозки конкретных грузов, и железная дорога обязана подать взамен указанных вагонов, контейнеров исправные, пригодные для перевозки таких грузов вагоны, контейнеры. Железная дорога при подаче на подъездной путь груженых вагонов в порядке сдвоенных операций определяет их техническую пригодность под погрузку конкретных грузов.</w:t>
      </w:r>
    </w:p>
    <w:p>
      <w:r>
        <w:rPr>
          <w:b/>
        </w:rPr>
        <w:t>Статья 28. Погрузка грузов в вагоны и на автомобили, а также выгрузка из них должна осуществляться:</w:t>
      </w:r>
    </w:p>
    <w:p>
      <w:r>
        <w:t>железной дорогой - в местах общего пользования, имеющих необходимые устройства и механизмы, с согласия грузоотправителей, грузополучателей, за исключением опасных и скоропортящихся грузов; сырых продуктов животного происхождения; груза, масса одного места которого свыше 0,5 тонны и который перевозится в крытом вагоне; негабаритных грузов; грузов, перевозимых наливом, насыпью и навалом, в специализированном подвижном составе, в сопровождении представителей грузоотправителей, грузополучателей. За погрузку и выгрузку грузов железная дорога взимает с грузоотправителей, грузополучателей сбор в размере, указанном в тарифном руководстве; грузоотправителями, грузополучателями - в местах необщего пользования, а также в местах общего пользования, если погрузка, выгрузка грузов не обязательны для железной дороги. Погрузка грузов в контейнеры и выгрузка грузов из контейнеров в местах общего пользования и местах необщего пользования осуществляются грузоотправителями, грузополучателями.</w:t>
      </w:r>
    </w:p>
    <w:p>
      <w:r>
        <w:rPr>
          <w:b/>
        </w:rPr>
        <w:t>Статья 29. Погрузка грузов в вагоны, контейнеры должна осуществляться исходя из технических норм их загрузки, установленных федеральным органом исполнительной власти в области железнодорожного транспорта, но не должна превышать грузоподъемность вагонов, контейнеров согласно указанным на них трафаретам.</w:t>
      </w:r>
    </w:p>
    <w:p>
      <w:r>
        <w:t>Размещение и крепление грузов в вагонах, в том числе в открытом подвижном составе, и контейнерах осуществляются в соответствии с требованиями технических условий размещения и крепления грузов в вагонах и контейнерах, утвержденных федеральным органом исполнительной власти в области железнодорожного транспорта. Перечень грузов, перевозка которых допускается в открытом подвижном составе, а также перечни грузов, которые могут перевозиться насыпью, навалом, устанавливаются федеральным органом исполнительной власти в области железнодорожного транспорта и подлежат опубликованию в сборнике правил перевозок и тарифов на железнодорожном транспорте.</w:t>
      </w:r>
    </w:p>
    <w:p>
      <w:r>
        <w:rPr>
          <w:b/>
        </w:rPr>
        <w:t>Статья 30. Необходимые для погрузки, крепления и перевозки грузов оборудование, материалы, средства пакетирования и иные приспособления предоставляются грузоотправителями. Установка таких приспособлений при погрузке и снятие их при выгрузке проводятся грузоотправителями, грузополучателями или железной дорогой в зависимости от того, кем осуществляются погрузка и выгрузка.</w:t>
      </w:r>
    </w:p>
    <w:p>
      <w:r>
        <w:t>Сведения об установке приспособлений грузоотправителями указываются в транспортных железнодорожных накладных, и такие приспособления выдаются грузополучателю вместе с грузом.</w:t>
      </w:r>
    </w:p>
    <w:p>
      <w:r>
        <w:rPr>
          <w:b/>
        </w:rPr>
        <w:t>Статья 31. При предъявлении груза для перевозки грузоотправитель должен представить на каждую отправку груза составленную надлежащим образом транспортную железнодорожную накладную и другие предусмотренные соответствующими нормативными правовыми актами документы. Указанная транспортная железнодорожная накладная и выданная на ее основании грузоотправителю квитанция о приеме груза подтверждают заключение договора перевозки груза.</w:t>
      </w:r>
    </w:p>
    <w:p>
      <w:r>
        <w:t>В соответствии с договором перевозки груза железная дорога обязуется своевременно и в сохранности доставить груз на железнодорожную станцию назначения с соблюдением условий его перевозки и выдать груз грузополучателю, грузоотправитель обязуется оплатить перевозку груза. Федеральный орган исполнительной власти в области железнодорожного транспорта разрабатывает и утверждает перевозочные документы на перевозки грузов по железнодорожным путям общего пользования, формы которых публикуются в сборнике правил перевозок и тарифов на железнодорожном транспорте. В подтверждение приема груза для перевозки железная дорога обязана проставить в транспортной железнодорожной накладной календарный штемпель. Квитанция о приеме груза выдается грузоотправителю под роспись в соответствующей графе корешка дорожной ведомости. Железная дорога выдает грузоотправителю, грузополучателю бланки транспортных железнодорожных накладных и заявок на перевозки, а также по просьбам грузоотправителя, грузополучателя согласно фактическим затратам копии документов, в том числе учетных карточек, ведомостей подачи и уборки вагонов, памяток приемосдатчиков, за плату.</w:t>
      </w:r>
    </w:p>
    <w:p>
      <w:r>
        <w:rPr>
          <w:b/>
        </w:rPr>
        <w:t>Статья 32. При предъявлении грузов для перевозки грузоотправитель должен указать в транспортной железнодорожной накладной их массу, при предъявлении тарных и штучных грузов также количество грузовых мест.</w:t>
      </w:r>
    </w:p>
    <w:p>
      <w:r>
        <w:t>Не допускается определение массы грузов расчетным путем, посредством обмера грузов, если их погрузка до полной вместимости вагонов, контейнеров может повлечь за собой превышение допустимой грузоподъемности вагонов, контейнеров. Определение массы грузов проводится: железными дорогами при погрузке в местах общего пользования; грузоотправителями при погрузке в местах необщего пользования. Определение массы груза согласно трафарету, в соответствии со стандартом, расчетным путем, посредством обмера проводится грузоотправителями. За взвешивание грузов железные дороги взимают сборы, указанные в тарифном руководстве.</w:t>
      </w:r>
    </w:p>
    <w:p>
      <w:r>
        <w:rPr>
          <w:b/>
        </w:rPr>
        <w:t>Статья 33. Грузоотправитель несет предусмотренную настоящим Уставом имущественную ответственность за достоверность сведений, внесенных в транспортную железнодорожную накладную, а также за последствия, возникшие вследствие недостоверных, неточных или неполных сведений, указанных грузоотправителем в транспортной железнодорожной накладной.</w:t>
      </w:r>
    </w:p>
    <w:p>
      <w:r>
        <w:t>Железные дороги имеют право выборочно проверять соответствие массы грузов и других указанных в транспортных железнодорожных накладных сведений данным, внесенным грузоотправителями в такие накладные. За недостоверное, неточное, неполное указание сведений о грузах, при перевозках которых требуются особые меры предосторожности, за отправление запрещенных для перевозок грузов или за неправильное указание свойств грузов грузоотправители несут имущественную ответственность, предусмотренную статьей 113 настоящего Устава.</w:t>
      </w:r>
    </w:p>
    <w:p>
      <w:r>
        <w:rPr>
          <w:b/>
        </w:rPr>
        <w:t>Статья 34. Загруженные вагоны, контейнеры должны быть опломбированы железными дорогами, если грузы погружены железными дорогами, или грузоотправителями, если грузы погружены грузоотправителями.</w:t>
      </w:r>
    </w:p>
    <w:p>
      <w:r>
        <w:t>Крытые вагоны, контейнеры при перевозках в них грузов для личных (бытовых) нужд должны быть опломбированы железными дорогами или транспортно-экспедиторскими организациями по усмотрению и за счет грузоотправителей. В случае вскрытия вагонов, контейнеров для таможенного досмотра их опломбирование новыми запорно-пломбировочными устройствами проводят таможенные органы. Порядок опломбирования вагонов, контейнеров запорно-пломбировочными устройствами, а также перечень грузов, перевозки которых допускаются в вагонах, контейнерах без запорно-пломбировочных устройств, устанавливается правилами перевозок грузов на железнодорожном транспорте. Запорно-пломбировочные устройства и устройства для их снятия предоставляются железными дорогами грузоотправителям, грузополучателям согласно фактическим затратам за плату.</w:t>
      </w:r>
    </w:p>
    <w:p>
      <w:r>
        <w:rPr>
          <w:b/>
        </w:rPr>
        <w:t>Статья 35. Вследствие непреодолимой силы, военных действий, блокады, эпидемии или иных обстоятельств, препятствующих осуществлению перевозок грузов, погрузка грузов, багажа, грузобагажа может быть временно прекращена либо ограничена начальником железной дороги отправления с немедленным уведомлением в письменной форме руководителя федерального органа исполнительной власти в области железнодорожного транспорта о таком прекращении или об ограничении. Указанный руководитель устанавливает срок действия прекращения или ограничения погрузки грузов, багажа, грузобагажа и объявляет об этом начальникам всех железных дорог.</w:t>
      </w:r>
    </w:p>
    <w:p>
      <w:r>
        <w:t>Временное прекращение погрузки грузов, багажа, грузобагажа в определенных железнодорожных направлениях вследствие сложившихся на железных дорогах обстоятельств допускается только в исключительных случаях по указанию в письменной форме руководителя федерального органа исполнительной власти в области железнодорожного транспорта с немедленным извещением об этом Правительства Российской Федерации. О прекращении и об ограничении погрузки грузов, багажа, грузобагажа железные дороги уведомляют грузоотправителей (отправителей). Грузоотправители (отправители) в течение 12 часов после получения от железных дорог уведомлений обязаны приостановить или ограничить до установленных размеров погрузку грузов, багажа, грузобагажа в определенных железнодорожных направлениях.</w:t>
      </w:r>
    </w:p>
    <w:p>
      <w:r>
        <w:rPr>
          <w:b/>
        </w:rPr>
        <w:t>Статья 36. Порядок расчета за перевозку груза между железной дорогой и грузоотправителем устанавливается федеральным органом исполнительной власти в области железнодорожного транспорта в соответствии с законодательством Российской Федерации и нормативными актами Центрального банка Российской Федерации.</w:t>
      </w:r>
    </w:p>
    <w:p>
      <w:r>
        <w:t>Плата за перевозку груза и иные причитающиеся железной дороге платежи вносятся грузоотправителем, как правило, до момента отправления груза с железнодорожной станции, если иное не предусмотрено настоящим Уставом или договором. При несвоевременном внесении указанных платы и платежей отправление груза железной дорогой может быть задержано. До внесения платы за перевозку груза и иных причитающихся железной дороге платежей за предыдущую перевозку груза подача вагонов, контейнеров для следующей погрузки груза прекращается. В исключительных случаях подача вагонов, контейнеров для погрузки груза может осуществляться по указанию в письменной форме начальника железной дороги отправления, согласованному с федеральным органом исполнительной власти в области железнодорожного транспорта. Начальник железной дороги отправления по согласованию в установленном порядке с грузоотправителем и грузополучателем может принимать решение о внесении на железнодорожной станции назначения платы за перевозку груза и иных причитающихся железной дороге платежей в случае перевозки груза в местном сообщении, а в случае перевозки груза в прямом сообщении по согласованию с федеральным органом исполнительной власти в области железнодорожного транспорта. При согласовании должны быть предусмотрены гарантии внесения платы за перевозку груза и иных причитающихся железной дороге платежей, а также действия сторон при нарушении ими взятых обязательств. Окончательные расчеты, связанные с перевозкой груза, производятся грузополучателем по прибытии груза на железнодорожную станцию назначения. Причитающиеся железным дорогам плата за перевозку грузов и иные платежи вносятся наличными деньгами, расчетными чеками банков и акцептованными банком платежными поручениями, а также иными средствами, предусмотренными законодательством Российской Федерации. Сроком внесения на железнодорожной станции отправления платы за перевозку груза и иных причитающихся железной дороге платежей является дата приема груза для перевозки. Сроком расчета на железнодорожной станции назначения является дата выдачи груза грузополучателю, указанная в транспортной железнодорожной накладной. При несвоевременных расчетах за перевозку груза по вине грузоотправителя или грузополучателя с него взыскиваются в пользу железной дороги пени в соответствии с законодательством Российской Федерации. До внесения на железнодорожной станции назначения всех причитающихся железной дороге платежей вагоны, контейнеры находятся на ответственном простое грузополучателя и с него взимается сбор за хранение груза или плата за пользование вагонами, контейнерами.</w:t>
      </w:r>
    </w:p>
    <w:p>
      <w:r>
        <w:rPr>
          <w:b/>
        </w:rPr>
        <w:t>Статья 37. Железная дорога по заявлению грузоотправителя или грузополучателя проводит переадресовку перевозимого груза с изменением грузополучателя или железнодорожной станции назначения. При этом переадресовка груза, находящегося под таможенным контролем, проводится при наличии согласия соответствующего таможенного органа. В случае, если перевозка груза угрожает здоровью и жизни людей, безопасности движения, экологической безопасности, переадресовка находящегося под таможенным контролем груза проводится без согласия таможенного органа. Железная дорога о такой переадресовке обязана уведомить соответствующий таможенный орган.</w:t>
      </w:r>
    </w:p>
    <w:p>
      <w:r>
        <w:t>За переадресовку груза железная дорога взимает сбор в размере, указанном в тарифном руководстве.</w:t>
      </w:r>
    </w:p>
    <w:p>
      <w:r>
        <w:rPr>
          <w:b/>
        </w:rPr>
        <w:t>Статья 38. В случае изменения грузополучателя или железнодорожной станции назначения сторона, по заявлению которой проведено такое изменение,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w:t>
      </w:r>
    </w:p>
    <w:p>
      <w:r>
        <w:t>В случае изменения грузополучателя или железнодорожной станции назначения сторона, по заявлению которой проведено такое изменение,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w:t>
      </w:r>
    </w:p>
    <w:p>
      <w:r>
        <w:rPr>
          <w:b/>
        </w:rPr>
        <w:t>Статья 39. Железные дороги обязаны доставлять грузы, в том числе для личных (бытовых) нужд, по назначению и в установленные сроки.</w:t>
      </w:r>
    </w:p>
    <w:p>
      <w:r>
        <w:t>Сроки доставки грузов и правила исчисления таких сроков утверждаются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экономики. Грузоотправители и железные дороги в договорах об организации перевозок могут предусмотреть иной срок доставки грузов. Исчисление срока доставки грузов начинается с 24 часов дня приема грузов для перевозки. Дату приема грузов для перевозки и дату истечения срока доставки грузов указывает железнодорожная станция отправления в выданных грузоотправителям квитанциях о приеме грузов. Грузы считаются доставленными в срок, если на железнодорожной станции назначения грузы выгружены железной дорогой или если вагоны, контейнеры с грузами поданы для выгрузки грузополучателям до истечения установленного срока доставки. Грузы также считаются доставленными в срок в случае прибытия на железнодорожную станцию назначения до истечения установленного срока доставки и задержки подачи вагонов, контейнеров с такими грузами вследствие того, что фронт выгрузки занят, не внесены плата за перевозку грузов и иные причитающиеся железной дороге платежи, или вследствие иных зависящих от грузополучателей причин, о чем составляется акт общей формы. За несоблюдение сроков доставки грузов, за исключением указанных в статье 35 настоящего Устава случаев, железная дорога уплачивает пени в соответствии со статьей 111 настоящего Устава.</w:t>
      </w:r>
    </w:p>
    <w:p>
      <w:r>
        <w:rPr>
          <w:b/>
        </w:rPr>
        <w:t>Статья 40. Железная дорога обязана уведомить грузополучателя о прибывших в его адрес грузах не позднее чем в 12 часов дня, следующего за днем прибытия грузов. Порядок и способы уведомления устанавливаются начальником железнодорожной станции назначения. По предложению грузополучателя может быть установлен иной порядок уведомления.</w:t>
      </w:r>
    </w:p>
    <w:p>
      <w:r>
        <w:t>Если железная дорога не уведомляет о прибытии грузов, грузополучатель освобождается от платы за пользование вагонами, контейнерами и от сбора за хранение грузов до получения уведомления об их прибытии. О прибытии на железнодорожную станцию назначения грузов, находящихся под таможенным контролем, железная дорога обязана уведомить соответствующий таможенный орган. О времени подачи вагонов, контейнеров с грузами к месту выгрузки грузов грузополучателем железнодорожная станция уведомляет грузополучателя не позднее чем за два часа до объявленной подачи вагонов, контейнеров. Железная дорога может в соответствии с договором предоставлять грузополучателю предварительную информацию о подходе в его адрес грузов.</w:t>
      </w:r>
    </w:p>
    <w:p>
      <w:r>
        <w:rPr>
          <w:b/>
        </w:rPr>
        <w:t>Статья 41. Груз выдается на железнодорожной станции назначения грузополучателю после внесения им платы за перевозку груза и иных причитающихся железной дороге платежей.</w:t>
      </w:r>
    </w:p>
    <w:p>
      <w:r>
        <w:t>Подтверждением выдачи груза является подпись грузополучателя в дорожной ведомости. В случае уклонения грузополучателя от внесения платы за перевозку груза и иных причитающихся железной дороге платежей железная дорога вправе удерживать груз с уведомлением в письменной форме об этом грузоотправителя, который обязан в течение четырех суток после получения такого уведомления распорядиться грузом. Если в течение указанного срока грузополучатель не примет соответствующие меры по внесению платы за перевозку груза и иных причитающихся железной дороге платежей и грузоотправитель не распорядится грузом, железная дорога имеет право, если иное не предусмотрено договором перевозки, реализовать удерживаемый груз, за исключением: груза, изъятого из оборота и ограниченного в обороте в соответствии с федеральными законами; специального, в том числе воинского, груза, предназначенного для удовлетворения государственных и оборонных нужд; груза, плата за перевозку которого и иные причитающиеся железной дороге платежи вносятся на железнодорожной станции назначения по согласованию, предусмотренному статьей 36 настоящего Устава. В случае реализации изъятого груза уполномоченными на то государственными органами, а также груза, от которого грузополучатель, грузоотправитель отказались в пользу государства, сумма платы за перевозку груза и иных причитающихся железной дороге платежей перечисляется указанными органами железной дороге, на которой произведено изъятие груза или осуществлен отказ от него, за счет средств, полученных от реализации груза.</w:t>
      </w:r>
    </w:p>
    <w:p>
      <w:r>
        <w:rPr>
          <w:b/>
        </w:rPr>
        <w:t>Статья 42. В случае прибытия в адрес грузополучателя груза, поставка которого не предусмотрена договором между грузоотправителем и грузополучателем, или груза, наименование которого не соответствует наименованию, указанному в транспортной железнодорожной накладной, грузополучатель обязан принять такой груз от железнодорожной станции на ответственное хранение для последующего урегулирования отношений с грузоотправителем.</w:t>
      </w:r>
    </w:p>
    <w:p>
      <w:r>
        <w:t>Грузополучатель может отказаться от принятия груза только в том случае, если качество груза вследствие порчи или повреждения изменилось настолько, насколько исключается возможность полного или частичного использования такого груза. Имущественную ответственность за порчу груза вследствие несвоевременных выгрузки и вывоза груза грузополучателем или задержки вагонов на железнодорожных подъездных путях и железнодорожной станции по причинам, зависящим от грузополучателя, несет грузополучатель.</w:t>
      </w:r>
    </w:p>
    <w:p>
      <w:r>
        <w:rPr>
          <w:b/>
        </w:rPr>
        <w:t>Статья 43. 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24 часов. Указанный срок исчисляется с 24 часов дня выгрузки грузов, контейнеров железной дорогой или с 24 часов дня подачи железной дорогой вагонов, контейнеров с грузами к предусмотренному месту выгрузки для выгрузки грузов грузополучателем. За хранение грузов на железнодорожной станции назначения сверх указанного срока взимается сбор, указанный в тарифном руководстве. Сроки и порядок хранения грузов на железнодорожной станции назначения устанавливаются правилами перевозок грузов на железнодорожном транспорте.</w:t>
      </w:r>
    </w:p>
    <w:p>
      <w:r>
        <w:t>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24 часов. Указанный срок исчисляется с 24 часов дня выгрузки грузов, контейнеров железной дорогой или с 24 часов дня подачи железной дорогой вагонов, контейнеров с грузами к предусмотренному месту выгрузки для выгрузки грузов грузополучателем. За хранение грузов на железнодорожной станции назначения сверх указанного срока взимается сбор, указанный в тарифном руководстве. Сроки и порядок хранения грузов на железнодорожной станции назначения устанавливаются правилами перевозок грузов на железнодорожном транспорте.</w:t>
      </w:r>
    </w:p>
    <w:p>
      <w:r>
        <w:rPr>
          <w:b/>
        </w:rPr>
        <w:t>Статья 44. За время нахождения у грузоотправителей, грузополучателей вагонов, контейнеров либо за время ожидания их подачи или приема по причинам, зависящим от грузоотправителей, грузополучателей, они вносят железным дорогам указанную в тарифном руководстве почасовую плату (плату за пользование вагонами, контейнерами).</w:t>
      </w:r>
    </w:p>
    <w:p>
      <w:r>
        <w:t>Ставки платы за пользование вагонами, контейнерами устанавливаются дифференцированно в зависимости от условий подачи вагонов на железнодорожный подъездной путь, уборки вагонов с железнодорожного подъездного пути, вагонооборота и типа вагонов, контейнеров. При задержке приема грузополучателями, грузоотправителями принадлежащих им или арендованных у организаций железнодорожного транспорта вагонов, контейнеров железные дороги взимают плату за время нахождения таких вагонов, контейнеров на железнодорожных путях общего пользования в размере 50 процентов указанной в тарифном руководстве платы за пользование вагонами, контейнерами. Расчет платы за пользование рефрижераторными вагонами рефрижераторных секций или поезда производится исходя из времени окончания погрузки, выгрузки последнего вагона таких секций или поезда. На железнодорожных линиях, имеющих узкую колею, указанная в тарифном руководстве плата за пользование вагонами уменьшается на 50 процентов.</w:t>
      </w:r>
    </w:p>
    <w:p>
      <w:r>
        <w:rPr>
          <w:b/>
        </w:rPr>
        <w:t>Статья 45. Железная дорога проверяет на железнодорожной станции назначения при выдаче груза его состояние, массу и количество мест в следующих случаях:</w:t>
      </w:r>
    </w:p>
    <w:p>
      <w:r>
        <w:t>прибытие груза в неисправном вагоне, контейнере, а также в вагоне, контейнере с поврежденными запорно-пломбировочными устройствами или запорно-пломбировочными устройствами попутных железнодорожных станций; прибытие груза с признаками недостачи либо повреждения или порчи при перевозке груза в открытом железнодорожном подвижном составе; прибытие скоропортящегося груза с нарушением срока его доставки или с нарушением температурного режима при перевозке груза в рефрижераторном вагоне; прибытие груза, погруженного железной дорогой; выдача груза, выгруженного железной дорогой в местах общего пользования. В указанных в настоящей статье случаях или в случаях обнаружения обстоятельств, которые могут повлиять на состояние и массу тарных и штучных грузов, железная дорога при выдаче проверяет состояние и массу таких грузов, находящихся в поврежденных таре и (или) упаковке. При отсутствии у грузополучателя и на железнодорожной станции назначения вагонных весов грузы, перевозимые навалом и насыпью, прибывшие без признаков недостачи, выдаются без проверки их массы. Масса груза считается правильной, если разница между массой груза, определенной на железнодорожной станции отправления, и массой груза, определенной на железнодорожной станции назначения, не превышает погрешность измерений массы нетто такого груза, а также норму естественной убыли его массы, установленную уполномоченным Правительством Российской Федерации органом. По просьбе грузополучателя железная дорога может принимать в соответствии с договором участие в проверке состояния груза, его массы, количества мест. Наличие на вагоне, контейнере запорно-пломбировочного устройства таможенного органа не является основанием для проверки железной дорогой при выдаче груза его состояния, массы и количества мест, за исключением случаев, предусмотренных настоящей статьей.</w:t>
      </w:r>
    </w:p>
    <w:p>
      <w:r>
        <w:rPr>
          <w:b/>
        </w:rPr>
        <w:t>Статья 46. Если на железнодорожной станции назначения при проверке состояния груза, его массы, количества мест обнаружены недостача, повреждение (порча) груза либо такие обстоятельства установлены составленным в пути следования коммерческим актом, железнодорожная станция назначения обязана определить размер фактической недостачи, повреждения (порчи) груза и выдать грузополучателю коммерческий акт.</w:t>
      </w:r>
    </w:p>
    <w:p>
      <w:r>
        <w:t>При необходимости проведения экспертизы железная дорога по своей инициативе или по требованию грузополучателя приглашает экспертов либо соответствующих специалистов.</w:t>
      </w:r>
    </w:p>
    <w:p>
      <w:r>
        <w:rPr>
          <w:b/>
        </w:rPr>
        <w:t>Статья 47. В связи с несвоевременной выгрузкой грузов, вывозом их с железнодорожных станций грузополучателями и возникновением по данным причинам технологических затруднений на железнодорожных станциях руководители железных дорог, если иное не предусмотрено договорами, могут увеличить:</w:t>
      </w:r>
    </w:p>
    <w:p>
      <w:r>
        <w:t>сбор за хранение выгруженных грузов, контейнеров - в размере до его пятикратного размера; плату за пользование вагонами, контейнерами, задержанными свыше 24 часов, - в размере до ее двукратного размера. Увеличение указанных сбора, платы вводится по истечении 24 часов после уведомления в письменной форме грузополучателя.</w:t>
      </w:r>
    </w:p>
    <w:p>
      <w:r>
        <w:rPr>
          <w:b/>
        </w:rPr>
        <w:t>Статья 48. После выгрузки грузов вагоны, контейнеры должны быть очищены внутри и снаружи, с них должны быть сняты приспособления для крепления, за исключением несъемных, а также должны быть приведены в исправное техническое состояние несъемные инвентарные приспособления для крепления, в том числе турникеты, грузополучателем, если выгрузка грузов проводилась им, или железной дорогой, если выгрузка грузов проводилась ею.</w:t>
      </w:r>
    </w:p>
    <w:p>
      <w:r>
        <w:t>Очистка, промывка и в необходимых случаях дезинфекция вагонов после перевозок животных, птицы, сырых продуктов животного происхождения и скоропортящихся грузов проводятся железными дорогами за счет грузополучателей. Основные требования к очистке вагонов, контейнеров и критерии такой очистки определяются правилами перевозок грузов на железнодорожном транспорте. После выгрузки грузополучателями зловонных и загрязняющих вагоны грузов вагоны промываются грузополучателями. Перечень таких грузов устанавливается правилами перевозок грузов на железнодорожном транспорте. При отсутствии у грузополучателей возможностей для промывки вагонов их промывку проводят железные дороги в соответствии с договором. При нарушении требований, изложенных в настоящей статье, железные дороги имеют право не принимать от грузополучателей после выгрузки или слива вагоны, контейнеры впредь до выполнения указанных требований. С грузополучателей в таких случаях взимается плата за пользование вагонами, контейнерами за все время их задержки.</w:t>
      </w:r>
    </w:p>
    <w:p>
      <w:r>
        <w:rPr>
          <w:b/>
        </w:rPr>
        <w:t>Статья 49. Если вследствие непреодолимой силы, военных действий, блокады, эпидемии или иных обстоятельств возникли препятствия для осуществления дальнейшей перевозки грузов, багажа, грузобагажа, лишившие железную дорогу возможности доставить их по назначению или выдать надлежащему грузополучателю (получателю), а равно если по указанным причинам истекли предельные сроки хранения грузов, багажа, грузобагажа, железная дорога запрашивает получателя и отправителя грузов, багажа, грузобагажа об их дальнейшей судьбе.</w:t>
      </w:r>
    </w:p>
    <w:p>
      <w:r>
        <w:t>В случае непредставления грузополучателем (получателем) и грузоотправителем (отправителем) решения о судьбе грузов, багажа, грузобагажа в течение четырех суток после получения запроса железная дорога может возвратить такие грузы, багаж, грузобагаж отправителю или реализовать их при невозможности возврата по указанным в настоящей статье причинам.</w:t>
      </w:r>
    </w:p>
    <w:p>
      <w:r>
        <w:rPr>
          <w:b/>
        </w:rPr>
        <w:t>Статья 50. В случае нарушения грузоотправителем требований, установленных в отношении грузов, направляемых на экспорт, если такое нарушение повлекло за собой задержку таможенными органами или иными органами, уполномоченными осуществлять государственный контроль, вагонов, контейнеров с экспортными грузами на пограничных и припортовых железнодорожных станциях, и невозможности передачи таких грузов вследствие указанных причин на морской, речной транспорт или иностранным железным дорогам грузоотправитель уплачивает железной дороге штраф в размере 45 и 15 размеров минимального размера оплаты труда соответственно за вагон и контейнер.</w:t>
      </w:r>
    </w:p>
    <w:p>
      <w:r>
        <w:t>В случае непринятия грузоотправителем мер в отношении задержанных по указанным причинам грузов в течение 10 суток, а в отношении скоропортящихся грузов в течение 4 суток с момента получения от железной дороги извещения о задержке вагонов, контейнеров железная дорога имеет право возвратить грузы грузоотправителю за его счет или, если иное не предусмотрено договором перевозки, реализовать грузы. При этом грузоотправитель, виновный в простое вагонов, контейнеров на железнодорожной станции сверх указанных сроков, несет имущественную ответственность, предусмотренную статьями 115 и 117 настоящего Устава.</w:t>
      </w:r>
    </w:p>
    <w:p>
      <w:r>
        <w:rPr>
          <w:b/>
        </w:rPr>
        <w:t>Статья 51. Обращение взыскания на грузы, багаж, грузобагаж и их реализация осуществляются на основании решения руководителя железной дороги. В случаях, предусмотренных статьей 49 настоящего Устава, реализация грузов, багажа, грузобагажа осуществляется на основании решения руководителя федерального органа исполнительной власти в области железнодорожного транспорта.</w:t>
      </w:r>
    </w:p>
    <w:p>
      <w:r>
        <w:t>Реализация железной дорогой грузов, багажа, грузобагажа в случаях, предусмотренных настоящим Уставом, осуществляется в соответствии с договором купли-продажи исходя из цены грузов, багажа, грузобагажа, подтвержденной документами об оплате,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 Порядок учета реализуемых грузов, багажа, грузобагажа и расчетов за них устанавливается федеральным органом исполнительной власти в области железнодорожного транспорта.</w:t>
      </w:r>
    </w:p>
    <w:p>
      <w:r>
        <w:rPr>
          <w:b/>
        </w:rPr>
        <w:t>Статья 52. Сумма, полученная железной дорогой за реализованные грузы, багаж, грузобагаж, за вычетом причитающихся железной дороге платежей и затрат на реализацию грузов, багажа, грузобагажа подлежит, за исключением случаев, предусмотренных статьями 99 и 112 настоящего Устава, перечислению указанному в перевозочных документах грузополучателю (получателю) в случае оплаты им стоимости грузов, багажа, грузобагажа или их грузоотправителю (отправителю) во всех остальных случаях.</w:t>
      </w:r>
    </w:p>
    <w:p>
      <w:r>
        <w:t>При невозможности перечислить указанную сумму грузополучателю (получателю), грузоотправителю (отправителю) по независящим от железной дороги причинам указанная сумма по истечении срока исковой давности подлежит перечислению в доход федерального бюджета. Сумма, полученная железной дорогой за реализованные грузы, багаж, грузобагаж, в случае, если на них отсутствуют документы, перечисляется на депозитный счет федерального органа исполнительной власти в области железнодорожного транспорта для возмещения выплаченных железной дорогой сумм за неприбывшие по назначению грузы, багаж, грузобагаж. В случае невостребования грузоотправителем (отправителем) или грузополучателем (получателем) указанной суммы она по истечении срока исковой давности подлежит перечислению в доход федерального бюджета.</w:t>
      </w:r>
    </w:p>
    <w:p>
      <w:pPr>
        <w:pStyle w:val="Heading3"/>
      </w:pPr>
      <w:r>
        <w:t>ЖЕЛЕЗНОДОРОЖНЫЕ ПОДЪЕЗДНЫЕ ПУТИ</w:t>
      </w:r>
    </w:p>
    <w:p>
      <w:r>
        <w:rPr>
          <w:b/>
        </w:rPr>
        <w:t>Статья 53. Примыкание железнодорожных подъездных путей к железнодорожным путям общего пользования разрешается федеральным органом исполнительной власти в области железнодорожного транспорта или по его поручению начальником соответствующей железной дороги по согласованию с соответствующими органами местного самоуправления.</w:t>
      </w:r>
    </w:p>
    <w:p>
      <w:r>
        <w:t>Строительство и реконструкция железнодорожных подъездных путей, а также устройств, предназначенных для погрузки, выгрузки и очистки вагонов, контейнеров, осуществляются по согласованию с железной дорогой, к которой примыкают железнодорожные подъездные пути, а при перевозках грузов, объем которых составляет 5 миллионов тонн и более в год, по согласованию с федеральным органом исполнительной власти в области железнодорожного транспорта. Строительство новых железнодорожных подъездных путей осуществляется по согласованию также с соответствующими органами местного самоуправления. Конструкция и состояние сооружений железнодорожных подъездных путей и путевых устройств должны соответствовать требованиям строительных норм и правил и обеспечивать пропуск вагонов с допустимой на железнодорожных путях общего пользования нормой технической нагрузки, а также пропуск локомотивов, выделенных железной дорогой для обслуживания железнодорожных подъездных путей. Железнодорожные подъездные пути, не принадлежащие железным дорогам, могут передаваться в соответствии с договором железным дорогам, в том числе для технического обслуживания.</w:t>
      </w:r>
    </w:p>
    <w:p>
      <w:r>
        <w:rPr>
          <w:b/>
        </w:rPr>
        <w:t>Статья 54. Открытие для постоянной эксплуатации построенного железнодорожного подъездного пути и подача на такой путь железнодорожного подвижного состава допускаются после принятия в эксплуатацию данного пути комиссией, в состав которой входит представитель железной дороги, и установления железной дорогой по согласованию с владельцем данного пути порядка его обслуживания.</w:t>
      </w:r>
    </w:p>
    <w:p>
      <w:r>
        <w:t>Каждый железнодорожный подъездной путь должен иметь технический паспорт, план и продольный профиль, чертежи искусственных сооружений. На железнодорожных подъездных путях с вагонооборотом 100 вагонов и более в сутки или со среднесуточной погрузкой, выгрузкой 50 вагонов и более в соответствии с договором между грузоотправителем и железной дорогой или между грузополучателем и железной дорогой могут организовываться подразделения железной дороги по обслуживанию такого грузоотправителя, грузополучателя.</w:t>
      </w:r>
    </w:p>
    <w:p>
      <w:r>
        <w:rPr>
          <w:b/>
        </w:rPr>
        <w:t>Статья 55. Железнодорожные подъездные пути, их сооружения и устройства должны обеспечивать ритмичную погрузку, выгрузку грузов, маневровую работу в соответствии с объемом перевозок, а также рациональное использование железнодорожного подвижного состава.</w:t>
      </w:r>
    </w:p>
    <w:p>
      <w:r>
        <w:t>Примыкание строящихся железнодорожных подъездных путей к существующим железнодорожным подъездным путям допускается с разрешения: железной дороги в случае, если железнодорожные подъездные пути принадлежат железной дороге; организации или физического лица, которым принадлежат данные железнодорожные подъездные пути, с уведомлением соответствующей железной дороги.</w:t>
      </w:r>
    </w:p>
    <w:p>
      <w:r>
        <w:rPr>
          <w:b/>
        </w:rPr>
        <w:t>Статья 56. Порядок выхода железнодорожного подвижного состава, не принадлежащего организации железнодорожного транспорта, на железнодорожные пути общего пользования устанавливается федеральным органом исполнительной власти в области железнодорожного транспорта.</w:t>
      </w:r>
    </w:p>
    <w:p>
      <w:r>
        <w:t>Порядок выхода железнодорожного подвижного состава, не принадлежащего организации железнодорожного транспорта, на железнодорожные пути общего пользования устанавливается федеральным органом исполнительной власти в области железнодорожного транспорта.</w:t>
      </w:r>
    </w:p>
    <w:p>
      <w:r>
        <w:rPr>
          <w:b/>
        </w:rPr>
        <w:t>Статья 57. Работники, работа которых связана с движением поездов и маневровой работой на железнодорожных путях общего пользования, должны проходить проверку знаний Правил технической эксплуатации железных дорог Российской Федерации, инструкций о движении поездов, маневровой работе и сигнализации на железных дорогах, утвержденных федеральным органом исполнительной власти в области железнодорожного транспорта.</w:t>
      </w:r>
    </w:p>
    <w:p>
      <w:r>
        <w:t>Работники, ответственные за погрузку, крепление и выгрузку грузов, должны проходить проверку знаний технических условий размещения и крепления грузов в железнодорожном подвижном составе. Порядок проведения указанных в настоящей статье проверок знаний работников устанавливается федеральным органом исполнительной власти в области железнодорожного транспорта.</w:t>
      </w:r>
    </w:p>
    <w:p>
      <w:r>
        <w:rPr>
          <w:b/>
        </w:rPr>
        <w:t>Статья 58. Представитель соответствующего органа железнодорожного транспорта совместно с представителем организации, осуществляющей операции по погрузке, выгрузке грузов на железнодорожном подъездном пути, имеет право проверять соблюдение требований безопасности движения, сохранность железнодорожного подвижного состава, контейнеров на железнодорожном подъездном пути и требований выполнения операций по погрузке, выгрузке грузов из вагонов, контейнеров, принадлежащих организации железнодорожного транспорта.</w:t>
      </w:r>
    </w:p>
    <w:p>
      <w:r>
        <w:t>При обнаружении на железнодорожном подъездном пути неисправностей, угрожающих безопасности движения, сохранности железнодорожного подвижного состава или перевозимых грузов и контейнеров, указанные представители составляют акт. На основании данного акта начальник соответствующей железнодорожной станции или ревизор по безопасности движения запрещает подачу железнодорожного подвижного состава на железнодорожный подъездной путь или его участок, указанные в акте, до устранения неисправностей. Имущественную ответственность за несоблюдение требований к подаче, задержке, уборке вагонов, охране грузов, выполнению принятой заявки на перевозку грузов несет владелец закрытого железнодорожного подъездного пути, его участка.</w:t>
      </w:r>
    </w:p>
    <w:p>
      <w:r>
        <w:rPr>
          <w:b/>
        </w:rPr>
        <w:t>Статья 59. Отношения между железной дорогой и имеющими железнодорожные подъездные пути организациями, физическими лицами регулируются договорами, связанными с эксплуатацией железнодорожных подъездных путей. При отсутствии у такой организации или такого физического лица локомотива подача, уборка вагонов и маневровая работа осуществляются на железнодорожных подъездных путях локомотивом, принадлежащим организации железнодорожного транспорта. За работу такого локомотива взимается сбор в размерах, указанных в тарифном руководстве.</w:t>
      </w:r>
    </w:p>
    <w:p>
      <w:r>
        <w:t>Отношения между железной дорогой и имеющими железнодорожные подъездные пути организациями, физическими лицами регулируются договорами, связанными с эксплуатацией железнодорожных подъездных путей. При отсутствии у такой организации или такого физического лица локомотива подача, уборка вагонов и маневровая работа осуществляются на железнодорожных подъездных путях локомотивом, принадлежащим организации железнодорожного транспорта. За работу такого локомотива взимается сбор в размерах, указанных в тарифном руководстве.</w:t>
      </w:r>
    </w:p>
    <w:p>
      <w:r>
        <w:rPr>
          <w:b/>
        </w:rPr>
        <w:t>Статья 60. Подача, уборка вагонов и маневровая работа для грузоотправителей, грузополучателей, имеющих склады и погрузочно-разгрузочные площадки на железнодорожных подъездных путях, принадлежащих железной дороге, регулируются договорами, связанными с подачей и уборкой вагонов. За работу локомотива, принадлежащего организации железнодорожного транспорта, по подаче и уборке вагонов взимается сбор в размерах, указанных в тарифном руководстве.</w:t>
      </w:r>
    </w:p>
    <w:p>
      <w:r>
        <w:t>Владельцы железнодорожных подъездных путей, грузоотправители, грузополучатели обеспечивают освещение данных путей в пределах занимаемой ими территории и фронтов погрузки, выгрузки грузов, а также проводят очистку железнодорожных подъездных путей от мусора и снега.</w:t>
      </w:r>
    </w:p>
    <w:p>
      <w:r>
        <w:rPr>
          <w:b/>
        </w:rPr>
        <w:t>Статья 61. Договоры, связанные с эксплуатацией железнодорожных подъездных путей, и договоры, связанные с подачей и уборкой вагонов, разрабатываются с учетом технологии работы железнодорожной станции, к которой примыкает железнодорожный подъездной путь, и технологии работы железнодорожного подъездного пути, а в соответствующих случаях с учетом единых технологических процессов. Указанными договорами устанавливаются порядок подачи и уборки вагонов, а также сроки оборота вагонов, контейнеров на железнодорожных подъездных путях.</w:t>
      </w:r>
    </w:p>
    <w:p>
      <w:r>
        <w:t>Договоры, связанные с эксплуатацией железнодорожных подъездных путей, и договоры, связанные с подачей и уборкой вагонов, разрабатываются с учетом технологии работы железнодорожной станции, к которой примыкает железнодорожный подъездной путь, и технологии работы железнодорожного подъездного пути, а в соответствующих случаях с учетом единых технологических процессов. Указанными договорами устанавливаются порядок подачи и уборки вагонов, а также сроки оборота вагонов, контейнеров на железнодорожных подъездных путях.</w:t>
      </w:r>
    </w:p>
    <w:p>
      <w:r>
        <w:rPr>
          <w:b/>
        </w:rPr>
        <w:t>Статья 62. Охрана на железнодорожных подъездных путях принятых от железной дороги груженых и порожних вагонов осуществляется принявшей стороной и за ее счет.</w:t>
      </w:r>
    </w:p>
    <w:p>
      <w:r>
        <w:t>Охрана на железнодорожных подъездных путях принятых от железной дороги груженых и порожних вагонов осуществляется принявшей стороной и за ее счет.</w:t>
      </w:r>
    </w:p>
    <w:p>
      <w:r>
        <w:rPr>
          <w:b/>
        </w:rPr>
        <w:t>Статья 63. Отношения между контрагентом (грузоотправителем или грузополучателем, которые в пределах железнодорожного подъездного пути, принадлежащего другому грузоотправителю или грузополучателю, имеют свои склады либо примыкающие к указанному железнодорожному пути свои железнодорожные подъездные пути) и владельцем железнодорожного подъездного пути, примыкающего к железнодорожным путям общего пользования, регулируются заключенным между ними договором.</w:t>
      </w:r>
    </w:p>
    <w:p>
      <w:r>
        <w:t>Отношения между контрагентом и железной дорогой при обслуживании железнодорожного подъездного пути локомотивом, принадлежащим организации железнодорожного транспорта, регулируются заключенным между ними договором подачи и уборки вагонов. Обязанности и ответственность владельца железнодорожного подъездного пути и контрагентов такого владельца в части организации перевозок грузов одинаковы.</w:t>
      </w:r>
    </w:p>
    <w:p>
      <w:r>
        <w:rPr>
          <w:b/>
        </w:rPr>
        <w:t>Статья 64. Учет времени нахождения вагонов, контейнеров на железнодорожных подъездных путях осуществляется номерным способом.</w:t>
      </w:r>
    </w:p>
    <w:p>
      <w:r>
        <w:t>Учет времени нахождения вагонов, контейнеров на железнодорожных подъездных путях осуществляется номерным способом.</w:t>
      </w:r>
    </w:p>
    <w:p>
      <w:r>
        <w:rPr>
          <w:b/>
        </w:rPr>
        <w:t>Статья 65. Время нахождения вагонов, контейнеров под погрузкой, выгрузкой в случае обслуживания железнодорожного подъездного пути локомотивом, принадлежащим организации железнодорожного транспорта, исчисляется с момента фактической подачи вагонов, контейнеров к месту погрузки или выгрузки грузов до момента получения железнодорожной станцией от грузоотправителей, грузополучателей уведомления о готовности вагонов к уборке.</w:t>
      </w:r>
    </w:p>
    <w:p>
      <w:r>
        <w:t>Время нахождения вагонов, контейнеров на железнодорожных подъездных путях, не обслуживаемых локомотивом, принадлежащим организации железнодорожного транспорта, исчисляется с момента передачи грузоотправителям, грузополучателям вагонов на железнодорожных выставочных путях до момента их возвращения на железнодорожные выставочные пути. Место и порядок передачи вагонов, контейнеров на железнодорожные подъездные пути, железнодорожные выставочные пути и их возвращения обратно устанавливаются договорами. Грузоотправители, грузополучатели, железные дороги и иные организации не вправе использовать не принадлежащие им вагоны, контейнеры для собственных перевозок, хранения грузов и не вправе использовать их под погрузку без разрешений владельцев, если это не предусмотрено соответствующими договорами. За несоблюдение такого требования виновная сторона несет имущественную ответственность в соответствии со статьей 114 настоящего Устава.</w:t>
      </w:r>
    </w:p>
    <w:p>
      <w:r>
        <w:rPr>
          <w:b/>
        </w:rPr>
        <w:t>Статья 66. Железная дорога с согласия грузоотправителя, грузополучателя, владельца железнодорожного подъездного пути может в соответствии с договором за плату использовать, в том числе для проведения маневровых работ и временного размещения вагонов, принадлежащий им железнодорожный подъездной путь, а также часть принадлежащего железной дороге железнодорожного подъездного пути, расположенного на территории грузоотправителя, грузополучателя. При использовании такого пути без указанного согласия железная дорога несет имущественную ответственность в размере, аналогичном размеру имущественной ответственности, установленному статьей 114 настоящего Устава за самовольное занятие вагонов, контейнеров.</w:t>
      </w:r>
    </w:p>
    <w:p>
      <w:r>
        <w:t>Железная дорога с согласия грузоотправителя, грузополучателя, владельца железнодорожного подъездного пути может в соответствии с договором за плату использовать, в том числе для проведения маневровых работ и временного размещения вагонов, принадлежащий им железнодорожный подъездной путь, а также часть принадлежащего железной дороге железнодорожного подъездного пути, расположенного на территории грузоотправителя, грузополучателя. При использовании такого пути без указанного согласия железная дорога несет имущественную ответственность в размере, аналогичном размеру имущественной ответственности, установленному статьей 114 настоящего Устава за самовольное занятие вагонов, контейнеров.</w:t>
      </w:r>
    </w:p>
    <w:p>
      <w:r>
        <w:rPr>
          <w:b/>
        </w:rPr>
        <w:t>Статья 67. Договоры, связанные с эксплуатацией железнодорожных подъездных путей, и договоры, связанные с подачей и уборкой вагонов, заключаются сроком на пять лет.</w:t>
      </w:r>
    </w:p>
    <w:p>
      <w:r>
        <w:t>Указанные договоры подписываются руководителем железной дороги (по его поручению начальником железнодорожной станции) и владельцем железнодорожного подъездного пути (по его поручению обслуживающей его организацией). Договорами, связанными с эксплуатацией железнодорожных подъездных путей, и договорами, связанными с подачей и уборкой вагонов, предусматривается порядок изменений условий таких договоров до истечения срока их действия в случаях изменений технического оснащения либо технологии работы железнодорожной станции или железнодорожных подъездных путей. Разногласия по договорам, связанным с эксплуатацией железнодорожных подъездных путей, и договорам, связанным с подачей и уборкой вагонов, рассматриваются и разрешаются начальником железной дороги и владельцем железнодорожного подъездного пути. При недостижении согласия споры рассматриваются в порядке, установленном законодательством Российской Федерации. По вопросам обеспечения безопасности движения и сохранности железнодорожного подвижного состава, контейнеров решения принимает начальник железной дороги. До разрешения спорных вопросов все отношения сторон регулируются ранее заключенными договорами.</w:t>
      </w:r>
    </w:p>
    <w:p>
      <w:pPr>
        <w:pStyle w:val="Heading3"/>
      </w:pPr>
      <w:r>
        <w:t>ПЕРЕВОЗКИ ГРУЗОВ В ПРЯМОМ</w:t>
      </w:r>
    </w:p>
    <w:p>
      <w:r>
        <w:rPr>
          <w:b/>
        </w:rPr>
        <w:t>Статья 68. Перевозки грузов могут осуществляться в прямом смешанном сообщении посредством взаимодействия железнодорожного транспорта с водным (морским, речным), воздушным, автомобильным транспортом.</w:t>
      </w:r>
    </w:p>
    <w:p>
      <w:r>
        <w:t>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
        <w:rPr>
          <w:b/>
        </w:rPr>
        <w:t>Статья 69.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соответствующих видов транспорта, а также в соответствии со статьями настоящей главы.</w:t>
      </w:r>
    </w:p>
    <w:p>
      <w:r>
        <w:t>Правила перевозок грузов в прямом смешанном сообщении разрабатываются и утверждаются совместно федеральным органом исполнительной власти в области железнодорожного транспорта и соответствующим федеральным органом исполнительной власти в области транспорта с их последующей регистрацией в федеральном органе исполнительной власти в области юстиции. В части, не предусмотренной настоящим Уставом, применяются нормы кодексов, уставов, тарифных руководств, правил, регулирующих перевозки грузов на транспорте соответствующего вида.</w:t>
      </w:r>
    </w:p>
    <w:p>
      <w:r>
        <w:rPr>
          <w:b/>
        </w:rPr>
        <w:t>Статья 70. В прямое смешанное сообщение включаются:</w:t>
      </w:r>
    </w:p>
    <w:p>
      <w:r>
        <w:t>железнодорожные станции, открытые для проведения операций по перевозкам грузов; морские и речные порты (далее - порты), автомобильные станции, аэропорты, предусмотренные перечнями, установленными соответствующими федеральными органами исполнительной власти в области транспорта. Порты, автомобильные станции, аэропорты считаются включенными в прямое смешанное сообщение с момента извещений об этом, переданных с помощью телеграфного или иного в письменной форме способа извещения, с последующим опубликованием перечня таких портов, автомобильных станций, аэропортов в сборниках правил перевозок и тарифов соответствующих федеральных органов исполнительной власти в области транспорта.</w:t>
      </w:r>
    </w:p>
    <w:p>
      <w:r>
        <w:rPr>
          <w:b/>
        </w:rPr>
        <w:t>Статья 71. Предъявление для перевозок в прямом смешанном сообщении грузов наливом в цистернах, а также леса в плотах не допускается.</w:t>
      </w:r>
    </w:p>
    <w:p>
      <w:r>
        <w:t>Перечень допускаемых для перевозок в прямом смешанном сообщении скоропортящихся и опасных грузов или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
        <w:rPr>
          <w:b/>
        </w:rPr>
        <w:t>Статья 72. Передача грузов в опломбированных вагонах в пунктах перевалки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
        <w:t>Грузы, следующие в прямом смешанном железнодорожно-водном сообщении, взвешиваются в пунктах перевалки по требованию стороны, принимающей грузы, при передаче их с одного вида транспорта на другой на вагонных весах железными дорогами, на товарных весах портами. Взвешивание грузов, следующих в прямом смешанном железнодорожно-автомобильном сообщении, проводится стороной, осуществляющей в пункте перевалки погрузку, выгрузку передаваемых грузов, в присутствии представителя организации транспорта смежного вида. При отсутствии весовых приборов у стороны, осуществляющей в пункте перевалки погрузку, выгрузку грузов, передача грузов проводится в соответствии с их массой, указанной в транспортной накладной. Тарные и штучные грузы, принятые для перевозки как в крытом, так и в открытом железнодорожном подвижном составе в соответствии со стандартом или с их массой, указанной грузоотправителем на каждом грузовом месте, и прибывшие в пункт перевалки в исправной таре, передаются с транспорта одного вида на транспорт другого вида без взвешивания в соответствии с количеством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 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
        <w:rPr>
          <w:b/>
        </w:rPr>
        <w:t>Статья 73. Порядок предоставления контейнеров и условия их использования при перевозках грузов в прямом смешанном сообщении устанавливаются соглашениями между организациями транспорта соответствующих видов.</w:t>
      </w:r>
    </w:p>
    <w:p>
      <w:r>
        <w:t>Порядок предоставления контейнеров и условия их использования при перевозках грузов в прямом смешанном сообщении устанавливаются соглашениями между организациями транспорта соответствующих видов.</w:t>
      </w:r>
    </w:p>
    <w:p>
      <w:r>
        <w:rPr>
          <w:b/>
        </w:rPr>
        <w:t>Статья 74. Сроки начала и окончания приема грузов портами от железных дорог в пунктах перевалки при открытии навигации и сроки окончания приема грузов перед закрытием навигации сообщаются железным дорогам, которые осуществляют перевалку грузов и извещают об этом другие железные дороги для последующего оповещения грузоотправителей и федерального органа исполнительной власти в области железнодорожного транспорта.</w:t>
      </w:r>
    </w:p>
    <w:p>
      <w:r>
        <w:t>Сроки начала и окончания приема грузов портами от железных дорог в пунктах перевалки при открытии навигации и сроки окончания приема грузов перед закрытием навигации сообщаются железным дорогам, которые осуществляют перевалку грузов и извещают об этом другие железные дороги для последующего оповещения грузоотправителей и федерального органа исполнительной власти в области железнодорожного транспорта.</w:t>
      </w:r>
    </w:p>
    <w:p>
      <w:r>
        <w:rPr>
          <w:b/>
        </w:rPr>
        <w:t>Статья 75. Грузы, доставленные в пункты перевалки до наступления объявленного срока окончания приема грузов, принимаются портами от железных дорог беспрепятственно. Если такие грузы не могут быть доставлены в пункты назначения водным транспортом в связи с прекращением навигации, порты обязаны по согласованию с грузоотправителями определить, как поступить с такими грузами.</w:t>
      </w:r>
    </w:p>
    <w:p>
      <w:r>
        <w:t>Грузы, доставленные в пункты перевалки после наступления объявленного срока окончания приема грузов, могут быть сданы портам с их согласия на хранение. При отказе портов от приема грузов на хранение железные дороги по согласованию с грузоотправителями определяют, как поступить с грузами. Грузы, следовавшие в прямом водно-железнодорожном сообщении и не доставленные в пункты перевалки в связи с закрытием навигации, должны быть с согласия в письменной форме грузоотправителей отправлены другим портом по назначению в прямом железнодорожном сообщении. В указанных случаях сроки доставки грузов увеличиваются на время их задержки.</w:t>
      </w:r>
    </w:p>
    <w:p>
      <w:r>
        <w:rPr>
          <w:b/>
        </w:rPr>
        <w:t>Статья 76. При перевозках грузов в прямом смешанном сообщении работы по их перегрузке выполняются:</w:t>
      </w:r>
    </w:p>
    <w:p>
      <w:r>
        <w:t>портами при перегрузке грузов с морских, речных судов и со складов портов в вагоны, а также из вагонов на морские, речные суда и на склады портов; железными дорогами при перегрузке грузов из вагонов и со складов железнодорожных станций на автомобили, а также из автомобилей в вагоны и на склады железнодорожных станций.</w:t>
      </w:r>
    </w:p>
    <w:p>
      <w:r>
        <w:rPr>
          <w:b/>
        </w:rPr>
        <w:t>Статья 77. Оборудование вагонов и морских, речных судов в целях обеспечения возможности многоярусного размещения грузов, размещение тяжеловесных, громоздких, длинномерных грузов и крепление их в вагонах и на морских, речных судах осуществляются портом. Такая работа может осуществляться железной дорогой в соответствии с договором между нею и портом. Оборудование вагонов для перевозки скоропортящихся грузов печами осуществляется железной дорогой.</w:t>
      </w:r>
    </w:p>
    <w:p>
      <w:r>
        <w:t>Необходимые оборудование, материалы, средства пакетирования и иные приспособления для погрузки, крепления и перевозки грузов в вагонах и на морских, речных судах предоставляются грузоотправителями. Стоимость работ, предусмотренных настоящей статьей (в том числе затраты на материалы), указывается после их выполнения в транспортной накладной для взимания стоимости таких работ с грузополучателей.</w:t>
      </w:r>
    </w:p>
    <w:p>
      <w:r>
        <w:rPr>
          <w:b/>
        </w:rPr>
        <w:t>Статья 78. Железнодорожные пути в портах, предназначенные для перевозки грузов в прямом смешанном железнодорожно-водном сообщении, принадлежат железным дорогам.</w:t>
      </w:r>
    </w:p>
    <w:p>
      <w:r>
        <w:t>Строительство и реконструкция в портах прирельсовых складов, предназначенных для приема и отправления грузов, следующих в прямом смешанном железнодорожно-водном сообщении, осуществляются портами в соответствии с проектами, согласованными с железными дорогами и другими заинтересованными организациями.</w:t>
      </w:r>
    </w:p>
    <w:p>
      <w:r>
        <w:rPr>
          <w:b/>
        </w:rPr>
        <w:t>Статья 79. Условия работы железнодорожных станций, портов, иных участвующих в прямом смешанном сообщении организаций определяются соответствующими узловыми соглашениями, заключенными сроком на пять лет.</w:t>
      </w:r>
    </w:p>
    <w:p>
      <w:r>
        <w:t>В случае изменения технического оснащения либо технологии работы порта или железнодорожной станции узловое соглашение по предложению одной из сторон может быть полностью или частично пересмотрено до истечения срока его действия. Порядок разработки и заключения узловых соглашений устанавливается правилами перевозок грузов в прямом смешанном сообщении. Споры, возникающие при выполнении узловых соглашений, рассматриваются в порядке, установленном законодательством Российской Федерации.</w:t>
      </w:r>
    </w:p>
    <w:p>
      <w:r>
        <w:rPr>
          <w:b/>
        </w:rPr>
        <w:t>Статья 80. Общий срок доставки грузов в прямом смешанном сообщении определяется исходя из совокупности сроков доставки их железнодорожным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
        <w:t>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просрочка.</w:t>
      </w:r>
    </w:p>
    <w:p>
      <w:r>
        <w:rPr>
          <w:b/>
        </w:rPr>
        <w:t>Статья 81. Плата за перевозки грузов в прямом смешанном железнодорожно-водном сообщении взимается:</w:t>
      </w:r>
    </w:p>
    <w:p>
      <w:r>
        <w:t>на железнодорожных станциях отправления с грузоотправителей исходя из расстояний, на которые осуществляются перевозки грузов по железным дорогам; в портах - пунктах перевалки или портах назначения с грузоотправителей или грузополучателей исходя из расстояний, на которые осуществляются перевозки грузов по водным путям. Плата за перевозки грузов в прямом смешанном водно-железнодорожном сообщении взимается: в портах отправления с грузоотправителей исходя из расстояний, на которые осуществляются перевозки грузов по водным путям; на железнодорожных станциях - пунктах перевалки с грузоотправителей или грузополучателей исходя из расстояний, на которые осуществляются перевозки грузов по железным дорогам. Плата за перевозки грузов может вноситься экспедиторами, выступающими от имени грузоотправителей, грузополучателей. 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w:t>
      </w:r>
    </w:p>
    <w:p>
      <w:r>
        <w:rPr>
          <w:b/>
        </w:rPr>
        <w:t>Статья 82. 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железнодорожного транспорта на водный транспорт, так и в отношении грузов, передаваемых с водного транспорта на железнодорожный транспорт.</w:t>
      </w:r>
    </w:p>
    <w:p>
      <w:r>
        <w:t>Формы учетных карточек и порядок их составления устанавливаются правилами перевозок грузов в прямом смешанном сообщении.</w:t>
      </w:r>
    </w:p>
    <w:p>
      <w:r>
        <w:rPr>
          <w:b/>
        </w:rPr>
        <w:t>Статья 83. За невыполнение нормы перевалки грузов, следующих в прямом смешанном железнодорожно-водном сообщении, железные дороги, порты несут имущественную ответственность, аналогичную имущественной ответственности за невыполнение принятых заявок на перевозки грузов, установленной статьей 105 настоящего Устава.</w:t>
      </w:r>
    </w:p>
    <w:p>
      <w:r>
        <w:t>Железные дороги, порты освобождаются от имущественной ответственности за невыполнение нормы перевалки грузов в отдельные дни вследствие: 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выгрузке грузов, а также аварий в транспортных организациях; прекращения или ограничения перевозок грузов в установленном порядке; перевыполнения или восполнения в течение соответственно первой или второй половины месяца недогрузов в соответствии с нормой перевалки грузов.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по причинам, зависящим от портов, с них взимается плата за пользование вагонами, контейнерами, указанная в тарифном руководстве. За сверхнормативный простой морских, речных судов вследствие неподачи вагонов железная дорога несет имущественную ответственность, установленную статьей 116 настоящего Устава.</w:t>
      </w:r>
    </w:p>
    <w:p>
      <w:r>
        <w:rPr>
          <w:b/>
        </w:rPr>
        <w:t>Статья 84. За задержку вагонов, контейнеров в пунктах перевалки по вине грузоотправителей с них взыскивается штраф в размерах, установленных статьями 115 и 117 настоящего Устава.</w:t>
      </w:r>
    </w:p>
    <w:p>
      <w:r>
        <w:t>За задержку вагонов, контейнеров с грузами, направляемыми на экспорт, а также с грузами, получаемыми по импорту, в пунктах таможенного и пограничного контроля по вине таможенных и пограничных органов с таких органов взыскиваются штрафы в размерах, установленных статьями 115 и 117 настоящего Устава.</w:t>
      </w:r>
    </w:p>
    <w:p>
      <w:r>
        <w:rPr>
          <w:b/>
        </w:rPr>
        <w:t>Статья 85. Имущественная ответственность за несохранность грузов до передачи их в пунктах перевалки лежит на сдающей стороне, после передачи - на стороне, принявшей грузы.</w:t>
      </w:r>
    </w:p>
    <w:p>
      <w:r>
        <w:t>Охрана груженых и порожних вагонов в портах осуществляется портами. Снятие запорно-пломбировочных устройств с вагонов, поданных в пункты перевалки под выгрузку, а равно опломбирование вагонов, загруженных в пунктах перевалки грузами, перевозимыми в прямом смешанном сообщении, осуществляется в соответствии с правилами перевозок грузов в прямом смешанном сообщении. Имущественная ответственность железных дорог и организаций транспорта иных видов за несохранность грузов, принятых для перевозок в прямом смешанном сообщении, определяется соответствующими транспортными уставами и кодексами. При установлении вины железных дорог, судоходных компаний, портов в утрате, недостаче или повреждении (порче) грузов ответственность несут соответственно железные дороги, судоходные компании, порты.</w:t>
      </w:r>
    </w:p>
    <w:p>
      <w:pPr>
        <w:pStyle w:val="Heading3"/>
      </w:pPr>
      <w:r>
        <w:t>ПЕРЕВОЗКИ ПАССАЖИРОВ, БАГАЖА</w:t>
      </w:r>
    </w:p>
    <w:p>
      <w:r>
        <w:rPr>
          <w:b/>
        </w:rPr>
        <w:t>Статья 86. Железные дороги должны обеспечивать своевременность перевозок пассажиров и доставки багажа, грузобагажа, безопасность и качественное обслуживание пассажиров на вокзалах и в поездах, создание необходимых для пассажиров удобств, сохранность перевозимых багажа и грузобагажа.</w:t>
      </w:r>
    </w:p>
    <w:p>
      <w:r>
        <w:t>Железные дороги обязаны обеспечивать движение пассажирских поездов по расписаниям. Пассажирские вагоны, а также железнодорожные вокзалы и другие сооружения, предназначенные для обслуживания пассажиров, должны содержаться в исправном техническом состоянии и соответствовать требованиям строительных и санитарных норм, правил, других нормативных документов.</w:t>
      </w:r>
    </w:p>
    <w:p>
      <w:r>
        <w:rPr>
          <w:b/>
        </w:rPr>
        <w:t>Статья 87. Поезда, предназначенные для перевозок пассажиров, делятся на следующие категории:</w:t>
      </w:r>
    </w:p>
    <w:p>
      <w:r>
        <w:t>скоростные, скорые и пассажирские в зависимости от скорости их движения; дальние, местные и пригородные в зависимости от расстояния их следования. Критерии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железнодорожного транспорта.</w:t>
      </w:r>
    </w:p>
    <w:p>
      <w:r>
        <w:rPr>
          <w:b/>
        </w:rPr>
        <w:t>Статья 88. Железнодорожные станции, открытые для выполнения операций по перевозкам пассажиров, багажа, грузобагажа, должны соответствовать требованиям, обеспечивающим выполнение таких операций.</w:t>
      </w:r>
    </w:p>
    <w:p>
      <w:r>
        <w:t>На железнодорожных станциях сооружаются платформы с навесами и павильонами, пешеходные тоннели или мосты. На железнодорожных вокзалах должны быть железнодорожные билетные кассы, помещения для приема и выдачи багажа, камеры хранения ручной клади, залы ожидания, справочные бюро, комнаты отдыха транзитных пассажиров, комнаты матери и ребенка, рестораны и буфеты, помещения для культурно-бытового и санитарно-гигиенического обслуживания пассажиров в соответствии с нормами технологического проектирования. Привокзальные площади, не принадлежащие железным дорогам, должны быть благоустроены и должны отвечать требованиям удобного и безопасного движения пешеходов и городского транспорта. Благоустройство привокзальных площадей осуществляют органы местного самоуправления. Строительство, содержание и ремонт зданий железнодорожных вокзалов осуществляются в соответствии с законодательством Российской Федерации за счет средств железных дорог и средств органов местного самоуправления.</w:t>
      </w:r>
    </w:p>
    <w:p>
      <w:r>
        <w:rPr>
          <w:b/>
        </w:rPr>
        <w:t>Статья 89. Пассажиры должны обеспечиваться своевременной и достоверной информацией о времени отправления и прибытия поездов, о стоимости проезда пассажиров и перевозки багажа, грузобагажа, о времени работы железнодорожных билетных и багажных касс, камер хранения, о расположении вокзальных помещений, об оказываемых пассажирам услугах, о предоставляемых гражданам определенных категорий льготах; другой информацией, предусмотренной правилами оказания услуг по перевозке пассажиров, а также грузов, багажа и грузобагажа для личных (бытовых) нужд на железнодорожном транспорте.</w:t>
      </w:r>
    </w:p>
    <w:p>
      <w:r>
        <w:t>Пассажиры должны обеспечиваться своевременной и достоверной информацией о времени отправления и прибытия поездов, о стоимости проезда пассажиров и перевозки багажа, грузобагажа, о времени работы железнодорожных билетных и багажных касс, камер хранения, о расположении вокзальных помещений, об оказываемых пассажирам услугах, о предоставляемых гражданам определенных категорий льготах; другой информацией, предусмотренной правилами оказания услуг по перевозке пассажиров, а также грузов, багажа и грузобагажа для личных (бытовых) нужд на железнодорожном транспорте.</w:t>
      </w:r>
    </w:p>
    <w:p>
      <w:r>
        <w:rPr>
          <w:b/>
        </w:rPr>
        <w:t>Статья 90. По договору перевозки железная дорога обязуется перевезти в пункт назначения пассажиров с предоставлением им мест в поезде, их багаж, а также грузобагаж грузоотправителей. При этом согласно установленным тарифам пассажиры обязуются оплатить свой проезд, при сдаче багажа его провоз, а грузоотправители грузобагажа - провоз грузобагажа.</w:t>
      </w:r>
    </w:p>
    <w:p>
      <w:r>
        <w:t>Заключение договоров перевозок пассажиров удостоверяется проездными документами (билетами), сдача пассажирами багажа, грузоотправителями грузобагажа - багажными, грузобагажными квитанциями соответственно. Железные дороги, пассажиры, отправители, получатели обязаны выполнять положения настоящего Устава, правила оказания услуг по перевозке пассажиров, а также грузов, багажа и грузобагажа для личных (бытовых) нужд на железнодорожном транспорте и правила перевозок пассажиров, багажа и грузобагажа на железнодорожном транспорте. Страхование жизни и здоровья пассажиров в обязательной и добровольной формах на период проезда железнодорожным транспортом осуществляется в соответствии с законодательством Российской Федерации. Пассажиры обязаны иметь проездные документы (билеты), а железная дорога обязана оформить их выдачу при наличии свободных мест в поездах до указанных пассажирами железнодорожных станций назначения согласно установленному тарифу с учетом предусмотренных законодательством Российской Федерации льгот для граждан определенных категорий. При установлении гражданам определенных категорий льгот на оплату проезда на железнодорожном транспорте компенсация льготного проезда осуществляется за счет средств федерального бюджета или средств бюджета соответствующего субъекта Российской Федерации. Формы перевозочных документов на перевозки пассажиров, багажа, грузобагажа устанавливает федеральный орган исполнительной власти в области железнодорожного транспорта по согласованию с федеральным органом исполнительной власти в области финансов. Утерянные, испорченные пассажирами проездные документы (билеты) не возобновляются, если их восстановление или идентификация не может быть осуществлена железной дорогой, и уплаченные за них деньги не возвращаются.</w:t>
      </w:r>
    </w:p>
    <w:p>
      <w:r>
        <w:rPr>
          <w:b/>
        </w:rPr>
        <w:t>Статья 91. Железнодорожные камеры хранения независимо от наличия проездных документов (билетов) осуществляют прием и хранение ручной клади. Предметы и вещества, перечень которых предусмотрен правилами оказания услуг по перевозке пассажиров, а также грузов, багажа, грузобагажа для личных (бытовых) нужд на железнодорожном транспорте, хранению в железнодорожных камерах хранения не подлежат.</w:t>
      </w:r>
    </w:p>
    <w:p>
      <w:r>
        <w:t>Преимущественное право пользования железнодорожными камерами хранения предоставляется транзитным пассажирам. Хранение ручной клади в железнодорожных камерах хранения осуществляется в соответствии с законодательством Российской Федерации.</w:t>
      </w:r>
    </w:p>
    <w:p>
      <w:r>
        <w:rPr>
          <w:b/>
        </w:rPr>
        <w:t>Статья 92. Пассажиры имеют право для проезда в поездах дальнего и местного следования:</w:t>
      </w:r>
    </w:p>
    <w:p>
      <w:r>
        <w:t>приобретать проездные документы (билеты) в любой поезд и любой вагон до указанной ими железнодорожной станции назначения, открытой для осуществления операций по перевозке пассажиров; 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 провозить с собой кроме мелких вещей ручную кладь, размеры и масса которой определяются правилами оказания услуг по перевозке пассажиров, а также грузов, багажа, грузобагажа для личных (бытовых) нужд на железнодорожном транспорте; сдавать для перевозок багаж согласно перевозочным документам за плату в соответствии с тарифом; делать остановку в пути следования с продлением срока действия проездных документов (билетов) не более чем на 10 суток; продлевать срок действия проездных документов (билетов) в случае болезни в пути следования на время болезни, подтвержденной документами лечебных учреждений, в случае непредоставления пассажирам мест в поезде на время до отправления следующего поезда, в котором пассажирам будут предоставлены места; выезжать поездом, отходящим ранее того поезда, на который приобретены проездные документы (билеты), с необходимой отметкой в железнодорожной билетной кассе; возобновить действие проездных документов (билетов) на другой поезд при условии доплаты стоимости плацкарты вследствие опоздания на поезд в течение трех часов либо вследствие болезни или несчастного случая в течение трех суток с момента отправления поезда, на который приобретены проездные документы (билеты), а в случае отказа от поездки получить обратно стоимость проезда за вычетом стоимости плацкарты. При возврате неиспользованного проездного документа (билета) для проезда в поездах дальнего следования в железнодорожную билетную кассу пассажир имеет право: не позднее чем за 15 часов до отправления поезда получить обратно стоимость проезда, состоящую из стоимости билета и стоимости плацкарты; менее чем за 15 часов, но не позднее чем за 4 часа до отправления поезда получить стоимость билета и 50 процентов стоимости плацкарты; менее чем за 4 часа до отправления поезда получить обратно стоимость билета. Стоимость плацкарты в таком случае не выплачивается. При возврате проездного документа (билета) на обратный выезд в пункте его приобретения не позднее чем за 24 часа до отправления поезда пассажиру выплачивается стоимость проезда, при возврате проездного документа (билета) позднее указанного срока, но до отправления поезда - стоимость проезда за вычетом стоимости плацкарты. При возврате проездного документа (билета) на обратный выезд в пункте обратного отправления действует порядок, установленный настоящим пунктом. Независимо от сроков возврата проездного документа (билета) до отправления поезда стоимость проезда выплачивается в случаях отмены поезда, задержки отправления поезда, непредоставления указанного в проездном документе (билете) места и несогласия пассажира воспользоваться другим местом, болезни пассажира. Удержание стоимости проезда при возврате проездного документа (билета) не производится при опоздании пассажира в пункте пересадки на согласованный поезд по вине железной дороги; получить обратно стоимость проезда за вычетом стоимости плацкарты за непроследованное пассажиром расстояние при прекращении поездки в пути следования. Возврат причитающейся пассажиру суммы осуществляется в порядке, предусмотренном правилами перевозок пассажиров, багажа, грузобагажа на железнодорожном транспорте. При прекращении поездки в пути следования в связи с перерывом движения поездов по обстоятельствам, не зависящим от железной дороги, пассажиру возвращается стоимость проезда непроследованного им расстояния; по обстоятельствам, зависящим от железной дороги, пассажиру возвращается стоимость проезда. Пассажир имеет право занять в пути следования свободное место в вагоне более высокой категории в порядке, установленном правилами оказания услуг по перевозке пассажиров, а также грузов, багажа и грузобагажа для личных (бытовых) нужд на железнодорожном транспорте. Для проезда в поезде пригородного сообщения пассажир имеет право приобрести билет для разовой поездки туда или туда и обратно либо абонементный билет установленной формы; провозить бесплатно детей в возрасте не старше 5 лет; провозить с собой ручную кладь, размеры и масса которой определяются правилами оказания услуг по перевозке пассажиров, а также грузов, багажа и грузобагажа для личных (бытовых) нужд на железнодорожном транспорте.</w:t>
      </w:r>
    </w:p>
    <w:p>
      <w:r>
        <w:rPr>
          <w:b/>
        </w:rPr>
        <w:t>Статья 93. Железные дороги осуществляют по предварительным заявкам организаций продажу им проездных документов (билетов) для перевозок групп пассажиров.</w:t>
      </w:r>
    </w:p>
    <w:p>
      <w:r>
        <w:t>При возврате приобретенных организациями по предварительным заявкам проездных документов (билетов) в железнодорожные билетные кассы менее чем за семь суток до отправления поезда и не позднее чем за трое суток до отправления поезда удерживается 50 процентов стоимости плацкарты, а при возврате таких проездных документов позднее чем за трое суток до отправления поезда стоимость плацкарты удерживается полностью. Прием от организаций предварительных заявок на продажу проездных документов (билетов) для перевозок групп пассажиров и выплата стоимости возвращенных ими проездных документов (билетов) осуществляются в порядке, установленном федеральным органом исполнительной власти в области железнодорожного транспорта.</w:t>
      </w:r>
    </w:p>
    <w:p>
      <w:r>
        <w:rPr>
          <w:b/>
        </w:rPr>
        <w:t>Статья 94. В случае невозможности предоставить пассажиру место в вагоне согласно проездному документу (билету) железная дорога обязана предоставить такому пассажиру при его согласии место в другом вагоне, в том числе в вагоне более высокой категории, без взимания доплаты.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
        <w:t>В случае невозможности предоставить пассажиру место в вагоне согласно проездному документу (билету) железная дорога обязана предоставить такому пассажиру при его согласии место в другом вагоне, в том числе в вагоне более высокой категории, без взимания доплаты.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
        <w:rPr>
          <w:b/>
        </w:rPr>
        <w:t>Статья 95. Пассажиры обязаны соблюдать общественный порядок, правила пользования пассажирскими вагонами, вокзальными помещениями и бережно относиться к имуществу организаций железнодорожного транспорта.</w:t>
      </w:r>
    </w:p>
    <w:p>
      <w:r>
        <w:t>Пассажиры обязаны соблюдать общественный порядок, правила пользования пассажирскими вагонами, вокзальными помещениями и бережно относиться к имуществу организаций железнодорожного транспорта.</w:t>
      </w:r>
    </w:p>
    <w:p>
      <w:r>
        <w:rPr>
          <w:b/>
        </w:rPr>
        <w:t>Статья 96. Железная дорога обязана при предъявлении пассажирами проездных документов (билетов) принять для перевозки багаж и отправить его ближайшим поездом соответствующего назначения, в котором имеется багажный вагон.</w:t>
      </w:r>
    </w:p>
    <w:p>
      <w:r>
        <w:t>Пассажиры могут предъявить для перевозки багаж с объявленной ценностью. За объявленную ценность багажа взимается сбор. Перевозка грузобагажа осуществляется в порядке, установленном настоящим Уставом, правилами оказания услуг по перевозке пассажиров, а также грузов, багажа и грузобагажа для личных (бытовых) нужд на железнодорожном транспорте и правилами перевозок пассажиров, багажа и грузобагажа на железнодорожном транспорте.</w:t>
      </w:r>
    </w:p>
    <w:p>
      <w:r>
        <w:rPr>
          <w:b/>
        </w:rPr>
        <w:t>Статья 97. Для перевозки в качестве багажа от пассажира принимаются такие вещи и предметы, которые по своим размерам и свойствам без затруднений могут быть погружены в багажный вагон и размещены в нем и не могут причинить вред багажу других пассажиров. Масса багажа и требования к его упаковке устанавливаются правилами перевозок пассажиров, багажа и грузобагажа на железнодорожном транспорте.</w:t>
      </w:r>
    </w:p>
    <w:p>
      <w:r>
        <w:t>Перевозка опасных грузов, перечень которых предусмотрен правилами оказания услуг по перевозке пассажиров, а также грузов, багажа и грузобагажа для личных (бытовых) нужд на железнодорожном транспорте, в качестве ручной клади, багажа, грузобагажа в пассажирских поездах не допускается.</w:t>
      </w:r>
    </w:p>
    <w:p>
      <w:r>
        <w:rPr>
          <w:b/>
        </w:rPr>
        <w:t>Статья 98. Срок доставки багажа, грузобагажа определяется временем следования поезда, которым отправлены багаж, грузобагаж до железнодорожной станции назначения.</w:t>
      </w:r>
    </w:p>
    <w:p>
      <w:r>
        <w:t>Дата отправления багажа, грузобагажа указывается в перевозочных документах. Если багаж или грузобагаж в пути следования подлежит перегрузке, срок доставки багажа или грузобагажа определяется временем следования по данному пути следования согласованных поездов, в состав которых включены багажные вагоны, с добавлением одних суток на каждую перегрузку багажа и двух суток на каждую перегрузку грузобагажа. Дата прибытия багажа или грузобагажа проставляется железнодорожной станцией назначения в перевозочных документах.</w:t>
      </w:r>
    </w:p>
    <w:p>
      <w:r>
        <w:rPr>
          <w:b/>
        </w:rPr>
        <w:t>Статья 99. Багаж или грузобагаж считается утраченным, если не прибудет на железнодорожную станцию назначения по истечении 10 суток после окончания срока доставки багажа или грузобагажа, и его стоимость подлежит возмещению.</w:t>
      </w:r>
    </w:p>
    <w:p>
      <w:r>
        <w:t>Если багаж или грузобагаж прибыл по истечении указанного в настоящей статье срока, получатель может получить багаж или грузобагаж и должен возвратить железной дороге сумму, ранее выплаченную ему за утрату багажа или грузобагажа в порядке, предусмотренном настоящим Уставом. В случае отказа в письменном виде от получения багажа, грузобагажа или непредставления получателем решения о судьбе багажа, грузобагажа в течение четырех суток после уведомления получателя в письменной форме о прибытии багажа, грузобагажа на железнодорожную станцию назначения железная дорога вправе реализовать багаж, грузобагаж в порядке, установленном настоящим Уставом.</w:t>
      </w:r>
    </w:p>
    <w:p>
      <w:r>
        <w:rPr>
          <w:b/>
        </w:rPr>
        <w:t>Статья 100. Багаж выдается на железнодорожной станции назначения предъявителю багажной квитанции и проездных документов (билетов). Выдача багажа проводится в течение всего времени, когда железнодорожная станция открыта для выполнения операций по приему и выдаче багажа. На железнодорожной станции назначения прибывший багаж хранится бесплатно 24 часа без учета дня прибытия. За хранение багажа сверх установленного срока взимается плата в порядке, определенном правилами оказания услуг по перевозке пассажиров, а также грузов, багажа и грузобагажа для личных (бытовых) нужд на железнодорожном транспорте.</w:t>
      </w:r>
    </w:p>
    <w:p>
      <w:r>
        <w:t>Багаж выдается на железнодорожной станции назначения предъявителю багажной квитанции и проездных документов (билетов). Выдача багажа проводится в течение всего времени, когда железнодорожная станция открыта для выполнения операций по приему и выдаче багажа. На железнодорожной станции назначения прибывший багаж хранится бесплатно 24 часа без учета дня прибытия. За хранение багажа сверх установленного срока взимается плата в порядке, определенном правилами оказания услуг по перевозке пассажиров, а также грузов, багажа и грузобагажа для личных (бытовых) нужд на железнодорожном транспорте.</w:t>
      </w:r>
    </w:p>
    <w:p>
      <w:r>
        <w:rPr>
          <w:b/>
        </w:rPr>
        <w:t>Статья 101. Багаж, не востребованный в течение 30 дней со дня его прибытия, а также грузобагаж физических лиц, не востребованный в течение 30 дней с момента уведомления в письменной форме получателей о прибытии грузобагажа, и грузобагаж юридических лиц, не востребованный в течение 10 дней с момента уведомления в письменной форме получателей о прибытии грузобагажа, подлежат реализации в порядке, предусмотренном настоящим Уставом.</w:t>
      </w:r>
    </w:p>
    <w:p>
      <w:r>
        <w:t>Багаж, не востребованный в течение 30 дней со дня его прибытия, а также грузобагаж физических лиц, не востребованный в течение 30 дней с момента уведомления в письменной форме получателей о прибытии грузобагажа, и грузобагаж юридических лиц, не востребованный в течение 10 дней с момента уведомления в письменной форме получателей о прибытии грузобагажа, подлежат реализации в порядке, предусмотренном настоящим Уставом.</w:t>
      </w:r>
    </w:p>
    <w:p>
      <w:r>
        <w:rPr>
          <w:b/>
        </w:rPr>
        <w:t>Статья 102. Порядок перевозок почтовых отправлений и порядок включения почтовых вагонов в поезда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связи.</w:t>
      </w:r>
    </w:p>
    <w:p>
      <w:r>
        <w:t>Порядок перевозок почтовых отправлений и порядок включения почтовых вагонов в поезда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связи.</w:t>
      </w:r>
    </w:p>
    <w:p>
      <w:r>
        <w:rPr>
          <w:b/>
        </w:rPr>
        <w:t>Статья 103. Железные дороги на основании договора аренды предоставляют организациям связи помещения на железнодорожных станциях для обслуживания пассажиров почтовой, телеграфной и телефонной связью.</w:t>
      </w:r>
    </w:p>
    <w:p>
      <w:r>
        <w:t>Железные дороги на основании договора аренды предоставляют организациям связи помещения на железнодорожных станциях для обслуживания пассажиров почтовой, телеграфной и телефонной связью.</w:t>
      </w:r>
    </w:p>
    <w:p>
      <w:r>
        <w:rPr>
          <w:b/>
        </w:rPr>
        <w:t>Статья 104. Строительство помещений, специально предназначенных для почтамтов и отделений перевозки почты и размещенных вне зданий железнодорожных вокзалов, а также строительство железнодорожных подъездных путей, специальных тупиков, тоннелей, сортировочных площадок, платформ и других сооружений, необходимых для обработки почтовых отправлений, осуществляется за счет средств федерального органа исполнительной власти в области связи. Строительные работы должны осуществлять организации, имеющие лицензии на строительство транспортных объектов.</w:t>
      </w:r>
    </w:p>
    <w:p>
      <w:r>
        <w:t>Участки для указанного строительства должны отводиться в непосредственной близости от зданий железнодорожных вокзалов.</w:t>
      </w:r>
    </w:p>
    <w:p>
      <w:pPr>
        <w:pStyle w:val="Heading3"/>
      </w:pPr>
      <w:r>
        <w:t>ОТВЕТСТВЕННОСТЬ ЖЕЛЕЗНЫХ ДОРОГ,</w:t>
      </w:r>
    </w:p>
    <w:p>
      <w:r>
        <w:rPr>
          <w:b/>
        </w:rPr>
        <w:t>Статья 105. За невыполнение принятой заявки на перевозку грузов железная дорога при неподаче вагонов, контейнеров либо грузоотправитель при непредъявлении грузов, неиспользовании поданных вагонов, контейнеров или отказе от предусмотренных заявкой вагонов, контейнеров несут имущественную ответственность в виде штрафа в следующих размерах:</w:t>
      </w:r>
    </w:p>
    <w:p>
      <w:r>
        <w:t>в отношении грузов, перевозка которых установлена в вагонах и тоннах, - 0,1 размера минимального размера оплаты труда за каждую тонну груза; в отношении грузов, перевозка которых установлена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 в отношении грузов, перевозка которых установлена только в вагонах, за исключением рефрижераторных вагонов и транспортеров, - пяти размеров минимального размера оплаты труда за каждый вагон независимо от рода и количества осей. За неподачу железной дорогой рефрижераторных вагонов, транспортеров в соответствии с принятой заявкой на перевозку грузов либо за неиспользование грузоотправителем поданных рефрижераторных вагонов, транспортеров или за отказ грузоотправителя от выделенных в установленном порядке таких вагонов, транспортеров с железной дороги либо с грузоотправителя взыскивается штраф в следующих размерах: 0,2 размера минимального размера оплаты труда за каждую тонну в отношении грузов, перевозка которых установлена в вагонах и тоннах; семи размеров минимального размера оплаты труда за каждый вагон в отношении грузов, перевозка которых установлена в вагонах независимо от рода и количества осей. Железная дорога несет имущественную ответственность за неподачу вагонов, контейнеров для выполнения заявки на перевозку грузов, за исключением случаев, если неподача вагонов, контейнеров допущена по вине грузоотправителя. Грузоотправитель также уплачивает железной дороге сбор за непредъявление грузов в соответствии с назначением на указанную в заявке железную дорогу назначения (в местном сообщении железнодорожную станцию), в том числе в случае, если данная заявка в целом выполнена, в следующих размерах: в отношении грузов, перевозка которых установлена в вагонах и тоннах, - 0,04 размера минимального размера оплаты труда за каждую тонну; в отношении грузов, перевозка которых установлена в вагонах, - двух размеров минимального размера оплаты труда за каждый вагон независимо от рода и количества осей; в отношении грузов, перевозка которых установлена в контейнерах, - 0,2 размера минимального размера оплаты труда за каждый контейнер массой брутто до 5 тонн включительно, 0,4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Штраф за невыполнение принятой заявки на перевозку грузов по железнодорожным линиям, имеющим узкую колею, в отношении грузов, перевозка которых установлена только в вагонах, взыскивается в размере 50 процентов штрафа, размер которого предусмотрен настоящей статьей. Штраф за невыполнение принятой заявки на перевозку грузов взимается независимо от платы за пользование вагонами, контейнерами.</w:t>
      </w:r>
    </w:p>
    <w:p>
      <w:r>
        <w:rPr>
          <w:b/>
        </w:rPr>
        <w:t>Статья 106. Грузоотправитель освобождается от уплаты штрафа за невыполнение принятой железной дорогой заявки на перевозку грузов вследствие:</w:t>
      </w:r>
    </w:p>
    <w:p>
      <w:r>
        <w:t>непреодолимой силы, военных действий; прекращения или ограничения погрузки грузов в случаях, предусмотренных статьей 35 настоящего Устава; обстоятельств, при которых запрещено проводить операции по погрузке, выгрузке грузов, а также аварии у грузоотправителя, в результате которой прекращено осуществление основной производственной деятельности грузоотправителя; неиспользования вагонов, контейнеров, поданных грузоотправителю сверх принятой заявки на перевозку грузов без предварительного согласия грузоотправителя; выполнения заявки на перевозку грузов в тоннах в отношении грузов, перевозка которых установлена в вагонах и тоннах. В случае, если грузоотправитель в результате уплотненной загрузки вагонов, контейнеров использует меньшее количество вагонов, контейнеров, чем предусмотрено заявкой, штраф за неиспользование соответствующего количества вагонов, контейнеров не взыскивается. В случае, если грузоотправитель предупредит железнодорожную станцию о неиспользовании вагонов, контейнеров не менее чем за два дня до дня погрузки, размер штрафа снижается на одну треть.</w:t>
      </w:r>
    </w:p>
    <w:p>
      <w:r>
        <w:rPr>
          <w:b/>
        </w:rPr>
        <w:t>Статья 107. Железная дорога освобождается от уплаты штрафа за невыполнение принятой заявки на перевозку грузов вследствие:</w:t>
      </w:r>
    </w:p>
    <w:p>
      <w:r>
        <w:t>непреодолимой силы, военных действий; прекращения или ограничения погрузки грузов в случаях, предусмотренных статьей 35 настоящего Устава; неподачи железной дорогой вагонов, контейнеров по причине невнесения грузоотправителем платы за перевозку грузов и иных причитающихся железной дороге платежей за осуществленные перевозки грузов. В случае задержки грузоотправителем вагонов, контейнеров в связи с их погрузкой, выгрузкой, очисткой и промывкой железная дорога освобождается от имущественной ответственности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w:t>
      </w:r>
    </w:p>
    <w:p>
      <w:r>
        <w:rPr>
          <w:b/>
        </w:rPr>
        <w:t>Статья 108. Железная дорога несет имущественную ответственность за несохранность груза после принятия его для перевозки и до выдачи его грузополучателю, если не докажет, что утрата, недостача или повреждение (порча) груза произошли вследствие обстоятельств, которые железная дорога не могла предотвратить и устранение которых от нее не зависело, в частности вследствие:</w:t>
      </w:r>
    </w:p>
    <w:p>
      <w:r>
        <w:t>причин, зависящих от грузоотправителя или грузополучателя; особых естественных свойств перевозимого груза; недостатков тары или упаковки, которые не могли быть замечены при наружном осмотре груза при приеме груза для перевозки, либо применения тары, упаковки, не соответствующих свойствам груза или установленным стандартам, при отсутствии следов повреждения тары, упаковки в пути; сдачи для перевозки груза, влажность которого превышает установленную норму.</w:t>
      </w:r>
    </w:p>
    <w:p>
      <w:r>
        <w:rPr>
          <w:b/>
        </w:rPr>
        <w:t>Статья 109. Железная дорога освобождается от имущественной ответственности за утрату, недостачу или повреждение (порчу) принятого для перевозки груза в случаях, если:</w:t>
      </w:r>
    </w:p>
    <w:p>
      <w:r>
        <w:t>груз прибыл в исправном вагоне, контейнере с исправными запорно-пломбировочными устройствами, установленными грузоотправителем, либо в исправном подвижном составе без перегрузки в пути следования с исправной защитной маркировкой или исправной увязкой, а также при наличии других признаков, свидетельствующих о сохранности груза; 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 перевозка груза осуществлялась в сопровождении представителя грузоотправителя или грузополучателя; недостача груза не превышает норму естественной убыли и погрешность измерений массы нетто; утрата, недостача или повреждение (порча) груза произошли в результате последствий, вызванных недостоверными, неточными или неполными сведениями, указанными грузоотправителем в транспортной железнодорожной накладной. В указанных в настоящей статье случаях железная дорога несет имущественную ответственность за несохранность груза, если предъявитель претензии докажет, что утрата, недостача или повреждение (порча) груза произошли по вине железной дороги.</w:t>
      </w:r>
    </w:p>
    <w:p>
      <w:r>
        <w:rPr>
          <w:b/>
        </w:rPr>
        <w:t>Статья 110. Железная дорога возмещает ущерб, причиненный при перевозке груза, в следующих размерах:</w:t>
      </w:r>
    </w:p>
    <w:p>
      <w:r>
        <w:t>в размере стоимости утраченного или недостающего груза в случае его утраты или недостачи; 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 в размере объявленной стоимости груза или в размере доли его объявленной стоимости, соответствующей утраченной, недостающей или поврежденной (испорченной) части груза, в случае утраты груза, сданного для перевозки с объявлением его ценности. Стоимость груза определяется исходя из его цены, указанной в счете продавца или предусмотренной договором, либо при отсутствии счета продавца или цены в договоре исходя из цены, которая при сравнимых обстоятельствах обычно взимается за аналогичные товары. Наряду с возмещением ущерба в размерах, установленных настоящей статьей, железная дорога возвращает взысканную за такой груз плату за перевозку груза и иные причитающиеся железной дороге платежи пропорционально количеству утраченного, недостающего или поврежденного (испорченного) груза, если данная плата не входит в стоимость такого груза.</w:t>
      </w:r>
    </w:p>
    <w:p>
      <w:r>
        <w:rPr>
          <w:b/>
        </w:rPr>
        <w:t>Статья 111. За просрочку доставки груза, а также порожних вагонов, принадлежащих грузоотправителю, грузополучателю или арендованных ими, железная дорога назначения либо в прямом смешанном сообщении сторона, по вине которой допущена просрочка доставки груза, уплачивает пени в размере девяти процентов платы за перевозку груза за каждые сутки просрочки (неполные сутки считаются за полные), но не более чем в размере платы за перевозку данного груза, если не докажет, что просрочка произошла вследствие предусмотренных статьей 35 настоящего Устава обстоятельств, устранения угрожающей жизни и здоровью людей неисправности транспортных средств или иных не зависящих от железной дороги обстоятельств.</w:t>
      </w:r>
    </w:p>
    <w:p>
      <w:r>
        <w:t>За просрочку доставки груза, а также порожних вагонов, принадлежащих грузоотправителю, грузополучателю или арендованных ими, железная дорога назначения либо в прямом смешанном сообщении сторона, по вине которой допущена просрочка доставки груза, уплачивает пени в размере девяти процентов платы за перевозку груза за каждые сутки просрочки (неполные сутки считаются за полные), но не более чем в размере платы за перевозку данного груза, если не докажет, что просрочка произошла вследствие предусмотренных статьей 35 настоящего Устава обстоятельств, устранения угрожающей жизни и здоровью людей неисправности транспортных средств или иных не зависящих от железной дороги обстоятельств.</w:t>
      </w:r>
    </w:p>
    <w:p>
      <w:r>
        <w:rPr>
          <w:b/>
        </w:rPr>
        <w:t>Статья 112. Груз считается утраченным, если данный груз не выдан грузополучателю по его требованию по истечении 30 дней со дня истечения срока доставки или по истечении 4 месяцев со дня приема груза для перевозки в прямом смешанном сообщении.</w:t>
      </w:r>
    </w:p>
    <w:p>
      <w:r>
        <w:t>Если груз прибыл по истечении указанных в настоящей статье сроков, грузополучатель может получить его при условии возврата железной дороге суммы, полученной за утрату груза, в порядке, предусмотренном настоящим Уставом. В случае, если грузополучатель отказался от принятия груза или не представил решение о судьбе груза в течение 4 суток с момента уведомления грузополучателя о прибытии груза на железнодорожную станцию, железная дорога имеет право реализовать груз в порядке, предусмотренном настоящим Уставом.</w:t>
      </w:r>
    </w:p>
    <w:p>
      <w:r>
        <w:rPr>
          <w:b/>
        </w:rPr>
        <w:t>Статья 113. За неправильное указание в транспортной железнодорожной накладной наименования груза, особых отметок или необходимых при перевозке груза мер предосторожности, за отправление запрещенного для перевозки груза либо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перевозки независимо от возмещения вызванных данным обстоятельством убытков железной дороги.</w:t>
      </w:r>
    </w:p>
    <w:p>
      <w:r>
        <w:t>За неправильное указание в транспортной железнодорожной накладной наименования груза, особых отметок или необходимых при перевозке груза мер предосторожности, за отправление запрещенного для перевозки груза либо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перевозки независимо от возмещения вызванных данным обстоятельством убытков железной дороги.</w:t>
      </w:r>
    </w:p>
    <w:p>
      <w:r>
        <w:rPr>
          <w:b/>
        </w:rPr>
        <w:t>Статья 114. В случае самовольного использования грузоотправителем, грузополучателем, иными организациями вагонов, контейнеров, принадлежащих организациям железнодорожного транспорта, а также в случае самовольного использования железной дорогой вагонов, контейнеров, принадлежащих грузоотправителям, грузополучателям, иным организациям или арендованных ими, виновная сторона уплачивает в десятикратном размере штрафы, установленные статьями 115 и 117 настоящего Устава за задержку вагонов, контейнеров.</w:t>
      </w:r>
    </w:p>
    <w:p>
      <w:r>
        <w:t>В случае самовольного использования грузоотправителем, грузополучателем, иными организациями вагонов, контейнеров, принадлежащих организациям железнодорожного транспорта, а также в случае самовольного использования железной дорогой вагонов, контейнеров, принадлежащих грузоотправителям, грузополучателям, иным организациям или арендованных ими, виновная сторона уплачивает в десятикратном размере штрафы, установленные статьями 115 и 117 настоящего Устава за задержку вагонов, контейнеров.</w:t>
      </w:r>
    </w:p>
    <w:p>
      <w:r>
        <w:rPr>
          <w:b/>
        </w:rPr>
        <w:t>Статья 115. За задержку вагонов в случаях, предусмотренных статьями 50, 84 и 114 настоящего Устава, с грузоотправителя, грузополучателя железной дорогой за каждый час простоя каждого вагона взыскивается штраф в размере 0,2 размера минимального размера оплаты труда.</w:t>
      </w:r>
    </w:p>
    <w:p>
      <w:r>
        <w:t>За задержку по вине железной дороги подачи вагонов под погрузку и выгрузку грузов, а также за задержку уборки вагонов с мест погрузки и выгрузки на железнодорожных подъездных путях в случае, если уборка вагонов проводится локомотивом, принадлежащим организации железнодорожного транспорта, вследствие нарушения сроков, предусмотренных договором эксплуатации железнодорожного подъездного пути, договором подачи и уборки вагонов, либо за задержку по вине железной дороги приема вагонов с железнодорожных подъездных путей грузоотправителем, грузополучателем взыскивается с железной дороги штраф в размере 0,2 размера минимального размера оплаты труда за каждый вагон в час. Штраф начисляется за все время задержки с момента нарушения сроков подачи, уборки вагонов, предусмотренных указанными договорами. За задержку цистерн, цементовозов, бункерных полувагонов, минераловозов и других специализированных вагонов размер штрафа, предусмотренный в настоящей статье, увеличивается в два раза, за задержку рефрижераторных вагонов и транспортеров - в три раза. Задержка вагонов менее чем на 15 минут в расчет не принимается, задержка вагонов от 15 минут до одного часа принимается за полный час.</w:t>
      </w:r>
    </w:p>
    <w:p>
      <w:r>
        <w:rPr>
          <w:b/>
        </w:rPr>
        <w:t>Статья 116. В случае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железная дорога уплачивает штраф в размере 0,06 размера минимального размера оплаты труда за каждую тонну не перегруженного с указанного судна груза за каждые сутки в отдельности.</w:t>
      </w:r>
    </w:p>
    <w:p>
      <w:r>
        <w:t>Размер указанного штрафа за сверхнормативный простой несамоходного судна снижается в два раза, рефрижераторного судна увеличивается в два раза.</w:t>
      </w:r>
    </w:p>
    <w:p>
      <w:r>
        <w:rPr>
          <w:b/>
        </w:rPr>
        <w:t>Статья 117. За каждый час задержки универсального контейнера в случаях, предусмотренных статьями 50, 84 и 114 настоящего Устава, грузоотправители, грузополучатели уплачивают железной дороге штраф в размере:</w:t>
      </w:r>
    </w:p>
    <w:p>
      <w:r>
        <w:t>0,01 размера минимального размера оплаты труда за контейнер массой брутто менее 5 тонн; 0,04 размера минимального размера оплаты труда за контейнер массой брутто от 5 до 10 тонн включительно; 0,1 размера минимального размера оплаты труда за контейнер массой брутто свыше 10 тонн.</w:t>
      </w:r>
    </w:p>
    <w:p>
      <w:r>
        <w:rPr>
          <w:b/>
        </w:rPr>
        <w:t>Статья 118. Грузоотправитель, грузополучатель и порт освобождаются от платы за пользование вагонами, контейнерами вследствие:</w:t>
      </w:r>
    </w:p>
    <w:p>
      <w:r>
        <w:t>непреодолимой силы, военных действий, блокады, эпидемии, которые вызвали перерыв движения на железнодорожном подъездном пути, и иных обстоятельств, при которых запрещено проводить операции по погрузке, выгрузке грузов, а также аварий, которые произошли у грузоотправителя, грузополучателя, в порту и в результате которых прекращено осуществление их основной производственной деятельности; подачи железной дорогой вагонов, контейнеров в количестве, превышающем количество, установленное договором эксплуатации железнодорожного подъездного пути, договором подачи и уборки вагонов.</w:t>
      </w:r>
    </w:p>
    <w:p>
      <w:r>
        <w:rPr>
          <w:b/>
        </w:rPr>
        <w:t>Статья 119. В случае, если подача порожних специализированных вагонов грузоотправителю в соответствии с принятой заявкой на перевозку грузов задерживается по причинам, зависящим от грузоотправителя, он за все время задержки данных вагонов вносит указанную в тарифном руководстве плату за пользование данными вагонами.</w:t>
      </w:r>
    </w:p>
    <w:p>
      <w:r>
        <w:t>В случае, если грузоотправитель уведомит железнодорожную станцию об отказе использовать данные вагоны, плата за пользование ими исчисляется до момента получения железнодорожной станцией такого уведомления. При отказе грузоотправителя от погрузки грузов в прибывшие в соответствии с его заявкой на железнодорожную станцию порожние специализированные вагоны и невозможности использовать их в течение отчетных суток на данной железнодорожной станции другими грузоотправителями железная дорога взимает с такого грузоотправителя согласно тарифу плату за не превышающий 300 километров пробег данных вагонов, вызванный их доставкой на железнодорожную станцию отправления грузов.</w:t>
      </w:r>
    </w:p>
    <w:p>
      <w:r>
        <w:rPr>
          <w:b/>
        </w:rPr>
        <w:t>Статья 120. За превышение грузоподъемности (перегруз) вагона, контейнера грузоотправитель уплачивает штраф в размере пятикратной платы за перевозку данного груза.</w:t>
      </w:r>
    </w:p>
    <w:p>
      <w:r>
        <w:t>В случаях аварийных ситуаций, возникших вследствие перегруза вагона, контейнера, грузоотправитель возмещает железной дороге также причиненный ущерб.</w:t>
      </w:r>
    </w:p>
    <w:p>
      <w:r>
        <w:rPr>
          <w:b/>
        </w:rPr>
        <w:t>Статья 121. В случае, если железной дорогой поданы с согласия грузоотправителя под погрузку порожние неочищенные вагоны, контейнеры с открытыми люками, дверьми, неснятыми приспособлениями для крепления, железная дорога должна возместить грузоотправителю затраты на проведенные им соответствующие работы, на которые грузоотправителю предоставляется железной дорогой время, определенное соглашением сторон.</w:t>
      </w:r>
    </w:p>
    <w:p>
      <w:r>
        <w:t>В случае нарушения грузополучателем требований, установленных статьей 48 настоящего Устава, грузополучатель уплачивает железной дороге штраф в размере 45 и 15 размеров минимального размера оплаты труда соответственно за вагон и контейнер, если иное не предусмотрено договором. Имущественную ответственность в установленных настоящей статьей размерах несет железная дорога в случае подачи грузоотправителю без его согласия под погрузку порожних неочищенных вагонов, контейнеров.</w:t>
      </w:r>
    </w:p>
    <w:p>
      <w:r>
        <w:rPr>
          <w:b/>
        </w:rPr>
        <w:t>Статья 122. При повреждении или утрате предоставленных железной дорогой вагонов, контейнеров грузоотправители, грузополучатели, другие организации обязаны их отремонтировать либо уплатить железной дороге штраф в размере пятикратной стоимости поврежденных или утраченных вагонов, контейнеров по их ценам на момент повреждения или утраты. При этом грузоотправители, грузополучатели, другие организации возмещают железной дороге убытки, понесенные железной дорогой вследствие повреждения или утраты вагонов, контейнеров, в части, не покрытой штрафом.</w:t>
      </w:r>
    </w:p>
    <w:p>
      <w:r>
        <w:t>При повреждении или утрате предоставленных железной дорогой вагонов, контейнеров грузоотправители, грузополучатели, другие организации обязаны их отремонтировать либо уплатить железной дороге штраф в размере пятикратной стоимости поврежденных или утраченных вагонов, контейнеров по их ценам на момент повреждения или утраты. При этом грузоотправители, грузополучатели, другие организации возмещают железной дороге убытки, понесенные железной дорогой вследствие повреждения или утраты вагонов, контейнеров, в части, не покрытой штрафом.</w:t>
      </w:r>
    </w:p>
    <w:p>
      <w:r>
        <w:rPr>
          <w:b/>
        </w:rPr>
        <w:t>Статья 123. При повреждении железной дорогой вагонов, контейнеров, принадлежащих грузоотправителям, грузополучателям, другим организациям, железная дорога обязана такие вагоны, контейнеры отремонтировать или уплатить их владельцам штраф в размере пятикратной стоимости повреждения вагонов, контейнеров, а также возместить убытки, понесенные владельцами вагонов, контейнеров вследствие их повреждения, в части, не покрытой штрафом.</w:t>
      </w:r>
    </w:p>
    <w:p>
      <w:r>
        <w:t>За утраченные железной дорогой вагоны, контейнеры, принадлежащие грузоотправителям, грузополучателям, другим организациям, железная дорога по их требованию обязана предоставить соответствующие вагоны, контейнеры во временное бесплатное пользование и в случае невозвращения владельцам утраченных вагонов, контейнеров по истечении трех месяцев передать временно переданные вагоны, контейнеры в собственность грузоотправителей, грузополучателей, других организаций в порядке, установленном законодательством Российской Федерации. Порядок замены поврежденных или утраченных железной дорогой вагонов, контейнеров, переданных железной дорогой в аренду, предусматривается договором аренды.</w:t>
      </w:r>
    </w:p>
    <w:p>
      <w:r>
        <w:rPr>
          <w:b/>
        </w:rPr>
        <w:t>Статья 124. Взыскание штрафов, предусмотренных статьями 105, 113, 114, 115, 116, 117, 120, 121, 122 и 123 настоящего Устава, осуществляется в безакцептном порядке.</w:t>
      </w:r>
    </w:p>
    <w:p>
      <w:r>
        <w:t>Взыскание штрафов, предусмотренных статьями 105, 113, 114, 115, 116, 117, 120, 121, 122 и 123 настоящего Устава, осуществляется в безакцептном порядке.</w:t>
      </w:r>
    </w:p>
    <w:p>
      <w:r>
        <w:rPr>
          <w:b/>
        </w:rPr>
        <w:t>Статья 125. После прибытия груза на железнодорожную станцию назначения и уведомления железнодорожной станцией грузополучателя о прибытии груза в его адрес имущественная ответственность перед железной дорогой в отношении данной перевозки возлагается на грузополучателя.</w:t>
      </w:r>
    </w:p>
    <w:p>
      <w:r>
        <w:t>В случае, если груз прибыл на железнодорожную станцию назначения и грузополучатель отсутствует, а также отсутствует возможность уведомления его о прибытии груза, предусмотренную настоящим Уставом имущественную ответственность перед железной дорогой за окончательные расчеты за данную перевозку несет грузоотправитель после получения им соответствующего уведомления в письменной форме от железной дороги.</w:t>
      </w:r>
    </w:p>
    <w:p>
      <w:r>
        <w:rPr>
          <w:b/>
        </w:rPr>
        <w:t>Статья 126. Железная дорога несет имущественную ответственность за несохранность багажа после принятия его для перевозки и до выдачи его получателю багажа, если не докажет, что утрата, недостача или повреждение (порча) багажа произошли вследствие обстоятельств, которые железная дорога не могла предотвратить и устранение которых от нее не зависело.</w:t>
      </w:r>
    </w:p>
    <w:p>
      <w:r>
        <w:t>Ущерб, причиненный при перевозке багажа, возмещается железной дорогой в случаях: утраты или недостачи багажа - в размере стоимости утраченного или недостающего багажа; повреждения (порчи) багажа - в размере суммы, на которую понизилась его стоимость, при невозможности восстановления поврежденного багажа - в размере его стоимости; утраты багажа, сданного для перевозки с объявлением его ценности, - в размере объявленной стоимости багажа. Стоимость багажа определяется исходя из его цены, указанной в счете продавца или предусмотренной договором, при отсутствии счета продавца или цены в договоре исходя из цены, которая при сравнимых обстоятельствах обычно взимается за аналогичные товары. Железная дорога наряду с возмещением ущерба, вызванного утратой, недостачей или повреждением (порчей) багажа, возвращает получателю багажа плату за перевозку багажа, а также иные причитающиеся получателю багажа платежи, взысканные за перевозку утраченного, недостающего или поврежденного (испорченного) багажа.</w:t>
      </w:r>
    </w:p>
    <w:p>
      <w:r>
        <w:rPr>
          <w:b/>
        </w:rPr>
        <w:t>Статья 127. За просрочку доставки багажа железная дорога назначения уплачивает получателю багажа при его выдаче на основании акта, составленного по требованию получателя багажа, пени в размере 3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статьей 49 настоящего Устава обстоятельств, устранения угрожающей жизни и здоровью людей неисправности транспортных средств или иных не зависящих от железной дороги обстоятельств.</w:t>
      </w:r>
    </w:p>
    <w:p>
      <w:r>
        <w:t>Просрочка доставки багажа исчисляется с 24 часов суток, в которые должен прибыть багаж.</w:t>
      </w:r>
    </w:p>
    <w:p>
      <w:r>
        <w:rPr>
          <w:b/>
        </w:rPr>
        <w:t>Статья 128. Обеспечение целостности и сохранности ручной клади, перевозимой пассажиром, является обязанностью пассажира.</w:t>
      </w:r>
    </w:p>
    <w:p>
      <w:r>
        <w:t>Обеспечение целостности и сохранности ручной клади, перевозимой пассажиром, является обязанностью пассажира.</w:t>
      </w:r>
    </w:p>
    <w:p>
      <w:r>
        <w:rPr>
          <w:b/>
        </w:rPr>
        <w:t>Статья 129. За утрату, недостачу или повреждение (порчу) грузобагажа, а также за просрочку доставки грузобагажа железная дорога несет имущественную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w:t>
      </w:r>
    </w:p>
    <w:p>
      <w:r>
        <w:t>За утрату, недостачу или повреждение (порчу) грузобагажа, а также за просрочку доставки грузобагажа железная дорога несет имущественную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w:t>
      </w:r>
    </w:p>
    <w:p>
      <w:r>
        <w:rPr>
          <w:b/>
        </w:rPr>
        <w:t>Статья 130. За задержку отправления поезда или за опоздание поезда на железнодорожную станцию назначения, за исключением перевозок в пригородном сообщении, железная дорога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имели место вследствие непреодолимой силы, устранения угрожающей жизни и здоровью пассажира неисправности транспортных средств или иных не зависящих от железной дороги обстоятельств.</w:t>
      </w:r>
    </w:p>
    <w:p>
      <w:r>
        <w:t>Порядок уплаты штрафа определяется правилами оказания услуг по перевозке пассажиров, а также грузов, багажа и грузобагажа для личных (бытовых) нужд на железнодорожном транспорте.</w:t>
      </w:r>
    </w:p>
    <w:p>
      <w:r>
        <w:rPr>
          <w:b/>
        </w:rPr>
        <w:t>Статья 131. При обнаружении в сданном для перевозки багаже предметов, перевозка которых в качестве багажа запрещена, отправитель багажа уплачивает штраф в размере десятикратной стоимости платы за перевозку багажа, если в соответствии с законодательством Российской Федерации перевозка таких предметов не влечет за собой административную или уголовную ответственность.</w:t>
      </w:r>
    </w:p>
    <w:p>
      <w:r>
        <w:t>При обнаружении в сданном для перевозки багаже предметов, перевозка которых в качестве багажа запрещена, отправитель багажа уплачивает штраф в размере десятикратной стоимости платы за перевозку багажа, если в соответствии с законодательством Российской Федерации перевозка таких предметов не влечет за собой административную или уголовную ответственность.</w:t>
      </w:r>
    </w:p>
    <w:p>
      <w:r>
        <w:rPr>
          <w:b/>
        </w:rPr>
        <w:t>Статья 132. Железная дорога несет имущественную ответственность за вред, причиненный жизни и здоровью пассажира, в соответствии с законодательством Российской Федерации.</w:t>
      </w:r>
    </w:p>
    <w:p>
      <w:r>
        <w:t>Железная дорога несет имущественную ответственность за вред, причиненный жизни и здоровью пассажира, в соответствии с законодательством Российской Федерации.</w:t>
      </w:r>
    </w:p>
    <w:p>
      <w:r>
        <w:rPr>
          <w:b/>
        </w:rPr>
        <w:t>Статья 133. Любые предварительные соглашения железной дороги с грузоотправителями (отправителями), грузополучателями (получателями) или пассажирами, имеющие целью ограничить либо устранить имущественную ответственность, возложенную на железную дорогу, грузоотправителей (отправителей), грузополучателей (получателей) или пассажиров, считаются недействительными, и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w:t>
      </w:r>
    </w:p>
    <w:p>
      <w:r>
        <w:t>Любые предварительные соглашения железной дороги с грузоотправителями (отправителями), грузополучателями (получателями) или пассажирами, имеющие целью ограничить либо устранить имущественную ответственность, возложенную на железную дорогу, грузоотправителей (отправителей), грузополучателей (получателей) или пассажиров, считаются недействительными, и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w:t>
      </w:r>
    </w:p>
    <w:p>
      <w:pPr>
        <w:pStyle w:val="Heading3"/>
      </w:pPr>
      <w:r>
        <w:t>АКТЫ, ПРЕТЕНЗИИ, ИСКИ</w:t>
      </w:r>
    </w:p>
    <w:p>
      <w:r>
        <w:rPr>
          <w:b/>
        </w:rPr>
        <w:t>Статья 134. Обстоятельства, являющиеся основанием для ответственности железной дороги, грузоотправителей (отправителей), грузополучателей (получателей), портов, других организаций, а также пассажиров при осуществлении перевозок пассажиров, грузов, багажа, грузобагажа по железным дорогам, удостоверяются коммерческими актами, актами общей формы и иными актами.</w:t>
      </w:r>
    </w:p>
    <w:p>
      <w:r>
        <w:t>Коммерческий акт составляется для удостоверения следующих обстоятельств: несоответствие наименования, массы, количества мест груза, багажа или грузобагажа данным, указанным в перевозочном документе; повреждение (порча) груза, багажа или грузобагажа; обнаружение груза, багажа или грузобагажа без перевозочных документов, а также перевозочных документов без груза, багажа или грузобагажа; возвращение железной дороге похищенного груза, багажа или грузобагажа; непередача железной дорогой груза на железнодорожный подъездной путь в течение 24 часов после оформления документов о выдаче груза. В данном случае коммерческий акт составляется только по требованию грузополучателя. Коммерческий акт составляется: при выгрузке грузов, багажа и грузобагажа в местах общего пользования - в день выгрузки, в соответствующих случаях - в день выдачи грузов грузополучателю (получателю); при выгрузке грузов в местах необщего пользования - в день выгрузки грузов, при этом проверка грузов должна проводиться в процессе их выгрузки или непосредственно после выгрузки грузов; в пути следования грузов, багажа и грузобагажа - в день обнаружения обстоятельств, подлежащих оформлению коммерческим актом. При невозможности составить коммерческий акт в указанные настоящей статьей сроки он должен быть составлен в течение следующих суток. При выдаче с участием железной дороги однородных грузов, которые перевезены навалом или насыпью и прибыли от одного грузоотправителя в адрес одного грузополучателя в исправных вагонах без признаков утраты, случаи недостач, которые превышают норму естественной убыли массы таких грузов и погрешность измерений массы нетто, а также случаи излишков, составляющих разницу между массой грузов, определенной на железнодорожной станции отправления, и массой грузов, определенной на железнодорожной станции назначения, с учетом погрешности измерений массы нетто, обнаруженных в отношении таких грузов, перевезенных отдельными отправками, при проверке за данные календарные сутки, оформляются одним коммерческим актом. Недостача или излишки грузов, перевозимых навалом, насыпью или наливом с перевалкой либо перегрузкой в пути, отгруженных одним грузоотправителем в адрес одного грузополучателя и прибывших в исправных вагонах без признаков утраты в пути следования, определяются по результатам проверки всей партии одновременно выданных грузов и оформляются одним коммерческим актом. Коммерческий акт составляется в трех экземплярах и заполняется без помарок, подчисток и каких-либо исправлений. В коммерческом акте должны содержаться: точное и подробное описание состояния грузов, багажа или грузобагажа и тех обстоятельств, при которых обнаружена несохранность грузов, багажа или грузобагажа. Не допускается вносить в коммерческий акт какие-либо предположения и выводы о причинах такой несохранности либо виновности грузоотправителя (отправителя) или железной дороги. На вопросы, содержащиеся в бланке коммерческого акта, даются точные ответы. Не допускается проставление прочерков, знаков повтора вместо повторения необходимых данных; данные о том, правильно ли погружены, размещены и закреплены грузы, багаж или грузобагаж, а также имеется ли защитная маркировка для грузов, перевозимых в открытом подвижном составе. При неправильных погрузке, размещении или креплении грузов в коммерческом акте указывается, какое из таких нарушений допущено. При составлении коммерческого акта в отношении порчи скоропортящихся грузов к коммерческому акту прикладывается выписка из журнала температур. Лица, составившие или подписавшие коммерческий акт, содержащий недостоверную информацию, несут ответственность, установленную законодательством Российской Федерации. Коммерческий акт подписывают грузополучатель (получатель), если он участвует в проверке грузов, багажа или грузобагажа, и работники железной дороги, перечень которых устанавливается правилами перевозок грузов на железнодорожном транспорте. По требованию получателя железнодорожная станция обязана в течение трех дней выдать коммерческий акт. Порядок пересылки коммерческих актов между организациями железнодорожного транспорта определяется федеральным органом исполнительной власти в области железнодорожного транспорта. В случае необоснованных задержки составления коммерческого акта свыше предусмотренного настоящей статьей срока или отказа от его составления железная дорога несет ответственность в соответствии с законодательством Российской Федерации. В случае отказа железнодорожной станции от составления коммерческого акта или оформления коммерческого акта с нарушением установленных требований грузополучатель (получатель) имеет право подать заявление в письменной форме об отказе или о нарушении в отделение (управление) железной дороги непосредственно или через начальника железнодорожной станции. Отделение (управление) железной дороги на заявление об отказе в составлении коммерческого акта или об оформлении его с нарушением установленных требований обязано дать грузополучателю (получателю) мотивированный ответ по существу заявления в отношении скоропортящихся грузов в течение одного дня, в отношении других грузов, багажа или грузобагажа в течение трех дней со дня получения заявления. При обоснованности заявления сбор за хранение груза, багажа или грузобагажа за время задержки составления коммерческого акта с грузополучателя (получателя) не взимается. Железная дорога обязана составить коммерческий акт, если она сама обнаружила перечисленные в настоящей статье обстоятельства или если на наличие хотя бы одного из таких обстоятельств указал грузополучатель (получатель) груза, багажа или грузобагажа. Представители сторон, участвующие в составлении коммерческого акта, не имеют права отказаться от подписания коммерческого акта. При несогласии с содержанием коммерческого акта представители сторон вправе изложить свое мнение. Для удостоверения иных, чем это предусмотрено настоящей статьей, обстоятельств оформляются акты общей формы и другие акты в порядке, установленном правилами перевозок грузов на железнодорожном транспорте, правилами перевозок пассажиров, багажа и грузобагажа на железнодорожном транспорте.</w:t>
      </w:r>
    </w:p>
    <w:p>
      <w:r>
        <w:rPr>
          <w:b/>
        </w:rPr>
        <w:t>Статья 135. До предъявления к железной дороге иска, возникшего в связи с осуществлением перевозки груза или грузобагажа, обязательно предъявление к железной дороге претензии.</w:t>
      </w:r>
    </w:p>
    <w:p>
      <w:r>
        <w:t>Право на предъявление к железной дороге претензии, возникшей в связи с осуществлением перевозок груза или грузобагажа, либо иска имеют: грузополучатель или грузоотправитель в случае утраты груза, грузобагажа при условии представления грузовой квитанции, грузобагажной квитанции о приеме груза, грузобагажа с отметкой железнодорожной станции назначения о неприбытии груза, грузобагажа либо при условии представления подтвержденного банком или иной кредитной организацией документа об оплате стоимости груза, грузобагажа и справки железной дороги об отправке груза, грузобагажа с отметкой железнодорожной станции назначения о неприбытии данного груза, грузобагажа; грузополучатель или грузоотправитель в случае недостачи, повреждения (порчи) груза, грузобагажа при условии представления либо транспортной железнодорожной накладной или надлежаще заверенной ее копии, либо грузобагажной квитанции и выданного железной дорогой коммерческого акта, либо транспортной железнодорожной накладной или надлежаще заверенной ее копии и документов об обжаловании отказа железной дороги в составлении коммерческого акта; грузополучатель или грузоотправитель в случае просрочки доставки груза, грузобагажа при условии представления подлинных транспортной железнодорожной накладной, грузобагажной квитанции; грузополучатель или грузоотправитель в случае задержки выдачи груза, грузобагажа при условии представления транспортной железнодорожной накладной, грузобагажной квитанции и акта общей формы. Грузоотправитель, грузополучатель могут передать свои права на предъявление таких претензий и исков иным юридическим, физическим лицам посредством надлежащего оформления договора поручения или доверенности.</w:t>
      </w:r>
    </w:p>
    <w:p>
      <w:r>
        <w:rPr>
          <w:b/>
        </w:rPr>
        <w:t>Статья 136. До предъявления к железной дороге иска, возникшего в связи с осуществлением перевозки пассажиров или багажа, к железной дороге может быть предъявлена претензия в случае:</w:t>
      </w:r>
    </w:p>
    <w:p>
      <w:r>
        <w:t>утраты багажа - предъявителем багажной квитанции; недостачи или повреждения (порчи) багажа - предъявителем выданного железной дорогой коммерческого акта о недостаче или повреждении (порче) багажа; просрочки доставки багажа - предъявителем выданного железной дорогой акта общей формы о просрочке доставки багажа; задержки отправления или опоздания поезда - пассажиром при предъявлении проездного документа (билета).</w:t>
      </w:r>
    </w:p>
    <w:p>
      <w:r>
        <w:rPr>
          <w:b/>
        </w:rPr>
        <w:t>Статья 137. Претензии, возникшие в связи с осуществлением перевозки грузов или грузобагажа, предъявляются к железной дороге назначения.</w:t>
      </w:r>
    </w:p>
    <w:p>
      <w:r>
        <w:t>Претензии, возникшие в связи с осуществлением перевозки грузов в прямом смешанном сообщении, предъявляются: к железной дороге назначения, если конечным пунктом перевозки грузов является железнодорожная станция; к соответствующей организации транспорта другого вида, которая обслуживает конечный пункт перевозки грузов или в ведении которой находится данный пункт. Претензии грузоотправителей, грузополучателей в отношении штрафов и пеней предъявляются к железной дороге отправления или железной дороге назначения. Претензии в отношении повреждений железной дорогой подвижного состава, контейнеров, принадлежащих грузоотправителям, грузополучателям, другим организациям либо арендованных ими, рассматриваются железной дорогой по месту нахождения таких грузоотправителей, грузополучателей, других организаций или арендаторов подвижного состава, контейнеров. Претензии, возникшие в связи с осуществлением перевозки пассажиров, багажа, могут быть предъявлены к железной дороге отправления или железной дороге назначения по усмотрению заявителя претензии.</w:t>
      </w:r>
    </w:p>
    <w:p>
      <w:r>
        <w:rPr>
          <w:b/>
        </w:rPr>
        <w:t>Статья 138. К претензии должны быть приложены подтверждающие предъявленные заявителем требования, подлинные документы или надлежаще заверенные копии документов. К претензии в отношении просрочки доставки грузов, грузобагажа должны быть приложены подлинные документы.</w:t>
      </w:r>
    </w:p>
    <w:p>
      <w:r>
        <w:t>К претензии в отношении утраты, недостачи или повреждения (порчи) грузов грузобагажа кроме подтверждающих право на предъявление данной претензии документов должен быть приложен документ, удостоверяющий количество и действительную стоимость отправленных грузов, грузобагажа без включения неполученных доходов и неосуществленных фактических затрат либо стоимость недостающих грузов, грузобагажа, деталей, запчастей.</w:t>
      </w:r>
    </w:p>
    <w:p>
      <w:r>
        <w:rPr>
          <w:b/>
        </w:rPr>
        <w:t>Статья 139. Претензии к железным дорогам могут быть предъявлены в течение 6 месяцев, претензии в отношении штрафов и пеней - в течение 45 дней.</w:t>
      </w:r>
    </w:p>
    <w:p>
      <w:r>
        <w:t>Указанные сроки предъявления претензий исчисляются в отношении: возмещения за повреждение (порчу) либо недостачу груза, багажа или грузобагажа со дня выдачи груза, багажа или грузобагажа; возмещения за утрату груза по истечении 30 дней со дня окончания срока его доставки; возмещения за утрату груза в процессе его перевозки в прямом смешанном сообщении по истечении 4 месяцев со дня приема груза для перевозки; возмещения за утрату багажа, грузобагажа по истечении 30 дней после окончания срока доставки багажа, грузобагажа физических лиц и по истечении 10 дней после окончания срока доставки грузобагажа юридических лиц; просрочки доставки груза, багажа, грузобагажа со дня выдачи груза, багажа, грузобагажа; возврата платы за пользование вагонами, контейнерами, штрафа за задержку вагонов, контейнеров со дня получения заявителем претензии копии инкассового поручения (счета) железной дороги о начислении таких платы, штрафа; взыскания штрафа за невыполнение принятой заявки на перевозку груза по истечении 5 дней с момента взыскания штрафа; взыскания штрафа за самовольное занятие железной дорогой вагонов, контейнеров, принадлежащих грузоотправителям, грузополучателям, другим организациям или арендованных ими, по истечении срока доставки грузов в таких вагонах, контейнерах либо срока возврата их в пункт приписки; иных случаев, возникших в связи с осуществлением перевозки, со дня наступления событий, послуживших основаниями для предъявления претензий. Железная дорога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w:t>
      </w:r>
    </w:p>
    <w:p>
      <w:r>
        <w:rPr>
          <w:b/>
        </w:rPr>
        <w:t>Статья 140. Железная дорога обязана рассмотреть полученную претензию и о результатах ее рассмотрения уведомить в письменной форме заявителя в течение 30 дней со дня получения претензии.</w:t>
      </w:r>
    </w:p>
    <w:p>
      <w:r>
        <w:t>При частичном удовлетворении или отклонении железной дорогой претензии заявителя в уведомлении железной дороги должно быть указано основание принятого ею решения со ссылкой на соответствующую статью настоящего Устава. В таком случае представленные вместе с претензией документы возвращаются заявителю. Если при рассмотрении претензии установлено, что груз, грузобагаж переадресованы либо выданы другому грузополучателю по заявлению грузоотправителя или первоначального грузополучателя, претензия возвращается заявителю с указанием, где, когда и кому выданы груз, грузобагаж, а также с указанием наименования грузополучателя, которому выданы груз, грузобагаж, или организации, по заявлению которой проведена переадресовка либо выдача груза, грузобагажа, для непосредственного расчета заявителя с фактическим грузополучателем или указанной организацией.</w:t>
      </w:r>
    </w:p>
    <w:p>
      <w:r>
        <w:rPr>
          <w:b/>
        </w:rPr>
        <w:t>Статья 141. Иски к железной дороге, возникшие в связи с осуществлением перевозки грузов, багажа, грузобагажа, могут быть предъявлены в случае полного или частичного отказа железной дороги удовлетворить претензию либо в случае неполучения от железной дороги ответа в течение 30 дней со дня получения претензии.</w:t>
      </w:r>
    </w:p>
    <w:p>
      <w:r>
        <w:t>Указанные иски предъявляются в соответствии с установленной подведомственностью, подсудностью в суд, арбитражный суд по месту нахождения управления железной дороги, к которой предъявлены или могли быть предъявлены претензии, в течение одного года со дня наступления событий, послуживших основаниями для предъявления претензий. Иски, возникшие в связи с осуществлением перевозок пассажиров, багажа, а также грузобагажа для личных (бытовых) нужд, могут быть предъявлены не ранее истечения сроков, установленных статьей 139 настоящего Устава, или до истечения таких сроков, если получен ответ железной дороги на претензию. При рассмотрении исков документы о причинах несохранности грузов, багажа или грузобагажа юридических, физических лиц (коммерческий акт, акт общей формы, иные акты), составленные железной дорогой в одностороннем порядке, подлежат оценке судом наряду с другими документами, удостоверяющими обстоятельства, которые могут послужить основаниями для имущественной ответственности железной дороги, грузоотправителя (отправителя) либо грузополучателя (получателя) грузов, багажа или грузобагажа юридических, физических лиц.</w:t>
      </w:r>
    </w:p>
    <w:p>
      <w:r>
        <w:rPr>
          <w:b/>
        </w:rPr>
        <w:t>Статья 142. Иски железных дорог к пассажирам, грузоотправителям (отправителям), грузополучателям (получателям), другим организациям, возникшие в связи с осуществлением перевозок пассажиров, грузов, багажа, грузобагажа, могут быть предъявлены в соответствии с установленной подведомственностью, подсудностью в суд, арбитражный суд в течение одного года со дня наступления событий, послуживших основаниями для предъявления таких исков.</w:t>
      </w:r>
    </w:p>
    <w:p>
      <w:r>
        <w:t>Указанный срок исчисляется в отношении: взыскания штрафа за невыполнение заявки на перевозку груза по окончании пяти дней после уведомления железной дорогой; иных случаев со дня наступления событий, послуживших основаниями для предъявления исков.</w:t>
      </w:r>
    </w:p>
    <w:p>
      <w:pPr>
        <w:pStyle w:val="Heading3"/>
      </w:pPr>
      <w:r>
        <w:t>ЗАКЛЮЧИТЕЛЬНЫЕ ПОЛОЖЕНИЯ</w:t>
      </w:r>
    </w:p>
    <w:p>
      <w:r>
        <w:rPr>
          <w:b/>
        </w:rPr>
        <w:t>Статья 143. Ввести в действие настоящий Устав со дня его официального опубликования.</w:t>
      </w:r>
    </w:p>
    <w:p>
      <w:r>
        <w:t>Ввести в действие настоящий Устав со дня его официального опубликования.</w:t>
      </w:r>
    </w:p>
    <w:p>
      <w:r>
        <w:rPr>
          <w:b/>
        </w:rPr>
        <w:t>Статья 144. Изданные до введения в действие настоящего Устава нормативные правовые акты, в том числе акты законодательства Союза ССР, по вопросам, которые согласно настоящему Уставу должны регулироваться нормативными правовыми актами Российской Федерации, действуют впредь до принятия соответствующих актов.</w:t>
      </w:r>
    </w:p>
    <w:p>
      <w:r>
        <w:t>Изданные до введения в действие настоящего Устава нормативные правовые акты, в том числе акты законодательства Союза ССР, по вопросам, которые согласно настоящему Уставу должны регулироваться нормативными правовыми актами Российской Федерации, действуют впредь до принятия соответствующих актов.</w:t>
      </w:r>
    </w:p>
    <w:p>
      <w:r>
        <w:rPr>
          <w:b/>
        </w:rPr>
        <w:t>Статья 145. Глава IV "Перевозки грузов в прямом смешанном сообщении", статьи 105, 111, 115, 116, 117, 118, 122, 123 и 137 настоящего Устава в части прямого смешанного сообщения действуют до введения в действие федерального закона о прямых смешанных (комбинированных) перевозках.</w:t>
      </w:r>
    </w:p>
    <w:p>
      <w:r>
        <w:t>Глава IV "Перевозки грузов в прямом смешанном сообщении", статьи 105, 111, 115, 116, 117, 118, 122, 123 и 137 настоящего Устава в части прямого смешанного сообщения действуют до введения в действие федерального закона о прямых смешанных (комбинированных) перевозках.</w:t>
      </w:r>
    </w:p>
    <w:p>
      <w:r>
        <w:rPr>
          <w:b/>
        </w:rPr>
        <w:t>Статья 146. До принятия федерального закона, регулирующего порядок осуществления расчетов по инкассо, действует порядок взыскания штрафов, установленный статьей 124 настоящего Устава.</w:t>
      </w:r>
    </w:p>
    <w:p>
      <w:r>
        <w:t>До принятия федерального закона, регулирующего порядок осуществления расчетов по инкассо, действует порядок взыскания штрафов, установленный статьей 124 настоящего Устава.</w:t>
      </w:r>
    </w:p>
    <w:p>
      <w:r>
        <w:rPr>
          <w:b/>
        </w:rPr>
        <w:t>Статья 147. Настоящий Устав применяется к правоотношениям, возникшим после введения его в действие.</w:t>
      </w:r>
    </w:p>
    <w:p>
      <w:r>
        <w:t>По возникшим до введения в действие настоящего Устава правоотношениям Устав применяется к тем правам и обязанностям, которые возникнут после введения его в действие.</w:t>
      </w:r>
    </w:p>
    <w:p>
      <w:r>
        <w:rPr>
          <w:b/>
        </w:rPr>
        <w:t>Статья 148. Предложить Правительству Российской Федерации привести свои нормативные правовые акты в соответствие с настоящим Уставом.</w:t>
      </w:r>
    </w:p>
    <w:p>
      <w:r>
        <w:t>Правительству Российской Федерации принять необходимые для реализации настоящего Устава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