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воинской обязанности и военной службе</w:t>
      </w:r>
    </w:p>
    <w:p>
      <w:pPr>
        <w:pStyle w:val="Heading2"/>
      </w:pPr>
      <w:r>
        <w:t>ОБЩИЕ ПОЛОЖЕНИЯ</w:t>
      </w:r>
    </w:p>
    <w:p>
      <w:r>
        <w:rPr>
          <w:b/>
        </w:rPr>
        <w:t>Статья 1. Воинская обязанность</w:t>
      </w:r>
    </w:p>
    <w:p>
      <w:r>
        <w:rPr>
          <w:b/>
        </w:rPr>
        <w:t xml:space="preserve">1. </w:t>
      </w:r>
      <w:r>
        <w:t>Воинская обязанность граждан Российской Федерации (далее - граждане) предусматривает: воинский учет; обязательную подготовку к военной службе; призыв на военную службу; прохождение военной службы по призыву; пребывание в запасе; призыв на военные сборы и прохождение военных сборов в период пребывания в запасе</w:t>
      </w:r>
    </w:p>
    <w:p>
      <w:r>
        <w:rPr>
          <w:b/>
        </w:rPr>
        <w:t xml:space="preserve">2. </w:t>
      </w:r>
      <w:r>
        <w:t>В период мобилизации, в период военного положения и в военное время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предусматривает: призыв на военную службу по мобилизации, в период военного положения и в военное время; прохождение военной службы в период мобилизации, в период военного положения и в военное время; военное обучение в период военного положения и в военное время</w:t>
      </w:r>
    </w:p>
    <w:p>
      <w:r>
        <w:rPr>
          <w:b/>
        </w:rPr>
        <w:t xml:space="preserve">3. </w:t>
      </w:r>
      <w:r>
        <w:t>Граждане освобождаются от исполнения воинской обязанности только по основаниям, предусмотренным настоящим Федеральным законом</w:t>
      </w:r>
    </w:p>
    <w:p>
      <w:r>
        <w:rPr>
          <w:b/>
        </w:rPr>
        <w:t xml:space="preserve">4. </w:t>
      </w:r>
      <w:r>
        <w:t>Граждане вправе исполнять конституционный долг по защите Отечества путем добровольного поступления на военную службу в порядке, установленном настоящим Федеральным законом</w:t>
      </w:r>
    </w:p>
    <w:p>
      <w:r>
        <w:rPr>
          <w:b/>
        </w:rPr>
        <w:t xml:space="preserve">5. </w:t>
      </w:r>
      <w:r>
        <w:t>Граждане имеют право на замену военной службы альтернативной гражданской службой в соответствии с Конституцией Российской Федерации и федеральным законом</w:t>
      </w:r>
    </w:p>
    <w:p>
      <w:r>
        <w:rPr>
          <w:b/>
        </w:rPr>
        <w:t xml:space="preserve">6. </w:t>
      </w:r>
      <w:r>
        <w:t>Исполнение гражданами воинской обязанности обеспечивают в пределах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 (В редакции федеральных законов от 22.08.2004 № 122-ФЗ; от 31.12.2005 № 199-ФЗ)</w:t>
      </w:r>
    </w:p>
    <w:p>
      <w:r>
        <w:rPr>
          <w:b/>
        </w:rPr>
        <w:t xml:space="preserve">7. </w:t>
      </w:r>
      <w:r>
        <w:t>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порядке, определяемом Правительством Российской Федерации. (В редакции Федерального закона от 22.08.2004 № 122-ФЗ)</w:t>
      </w:r>
    </w:p>
    <w:p>
      <w:r>
        <w:rPr>
          <w:b/>
        </w:rPr>
        <w:t>Статья 2. Военная служба. Военнослужащие</w:t>
      </w:r>
    </w:p>
    <w:p>
      <w:r>
        <w:rPr>
          <w:b/>
        </w:rPr>
        <w:t xml:space="preserve">1. </w:t>
      </w:r>
      <w:r>
        <w:t>Военная служба - особый вид федеральной государственной службы, исполняемой: 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Вооруженных Силах Российской Федерации и в войсках национальной гвардии Российской Федерации (далее также - другие войска),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формирования), в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и федеральном органе обеспечения мобилизационной подготовки органов государственной власти Российской Федерации (далее - органы), в воинских подразделениях федеральной противопожарной службы и создаваемых на военное время специальных формированиях; 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а также иностранными гражданами и лицами без гражданства - в Вооруженных Силах Российской Федерации и воинских формированиях. (В редакции Федерального закона от 07.07.2025 № 212-ФЗ) (Пункт в редакции Федерального закона от 30.04.2021 № 116-ФЗ)</w:t>
      </w:r>
    </w:p>
    <w:p>
      <w:r>
        <w:rPr>
          <w:b/>
        </w:rPr>
        <w:t xml:space="preserve">2. </w:t>
      </w:r>
      <w:r>
        <w:t>Прохождение военной службы осуществляется: гражданами - по призыву; 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добровольном порядке (по контракту); 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а также иностранными гражданами и лицами без гражданства - по контракту на воинских должностях, подлежащих замещению солдатами, матросами, сержантами и старшинами в Вооруженных Силах Российской Федерации и воинских формированиях. (В редакции Федерального закона от 07.07.2025 № 212-ФЗ) (Пункт в редакции Федерального закона от 30.04.2021 № 116-ФЗ)</w:t>
      </w:r>
    </w:p>
    <w:p>
      <w:r>
        <w:rPr>
          <w:b/>
        </w:rPr>
        <w:t xml:space="preserve">3. </w:t>
      </w:r>
      <w:r>
        <w:t>Граждане (иностранные граждане, лица без гражданства), проходящие военную службу, являются военнослужащими и имеют статус, устанавливаемый федеральным законом. (В редакции федеральных законов от 11.11.2003 № 141-ФЗ, от 07.07.2025 № 212-ФЗ)</w:t>
      </w:r>
    </w:p>
    <w:p>
      <w:r>
        <w:rPr>
          <w:b/>
        </w:rPr>
        <w:t xml:space="preserve">4. </w:t>
      </w:r>
      <w:r>
        <w:t>Граждане (иностранные граждане, лица без гражданства), проходящие военную службу, подлежат обязательной государственной дактилоскопической регистрации в соответствии с законодательством Российской Федерации. (Дополнение пунктом - Федеральный закон от 07.11.2000 № 135-ФЗ) (В редакции федеральных законов от 26.04.2004 № 29-ФЗ, от 07.07.2025 № 212-ФЗ)</w:t>
      </w:r>
    </w:p>
    <w:p>
      <w:r>
        <w:rPr>
          <w:b/>
        </w:rPr>
        <w:t xml:space="preserve">5. </w:t>
      </w:r>
      <w:r>
        <w:t>Сведения о военнослужащих вносятся в их личные дела и документы воинского учета, ведение и хранение которых осуществляются в порядке, установленном законодательными и иными нормативными правовыми актами Российской Федерации. (В редакции Федерального закона от 07.11.2000 № 135-ФЗ)</w:t>
      </w:r>
    </w:p>
    <w:p>
      <w:r>
        <w:rPr>
          <w:b/>
        </w:rPr>
        <w:t>Статья 3. Правовая основа воинской обязанности и военной службы</w:t>
      </w:r>
    </w:p>
    <w:p>
      <w:r>
        <w:rPr>
          <w:b/>
        </w:rPr>
        <w:t xml:space="preserve">1. </w:t>
      </w:r>
      <w:r>
        <w:t>Правовой основой воинской обязанности и военной службы являются Конституция Российской Федерации, настоящий Федеральный закон, другие федеральные законы и иные нормативные правовые акты Российской Федерации, регулирующие вопросы обороны, воинской обязанности, военной службы и статуса военнослужащих, международные договоры Российской Федерации</w:t>
      </w:r>
    </w:p>
    <w:p>
      <w:r>
        <w:rPr>
          <w:b/>
        </w:rPr>
        <w:t xml:space="preserve">2.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(Статья в редакции Федерального закона от 08.12.2020 № 429-ФЗ)</w:t>
      </w:r>
    </w:p>
    <w:p>
      <w:r>
        <w:rPr>
          <w:b/>
        </w:rPr>
        <w:t>Статья 4. Обязанности должностных лиц органов государственной власти и организаций по обеспечению исполнения гражданами воинской обязанности</w:t>
      </w:r>
    </w:p>
    <w:p>
      <w:r>
        <w:rPr>
          <w:b/>
        </w:rPr>
        <w:t xml:space="preserve">1. </w:t>
      </w:r>
      <w:r>
        <w:t>Руководители, другие ответственные за военно-учетную работу должностные лица (работники) организаций обязаны: оповещать граждан о вызовах (повестках) военных комиссариатов при поступлении, в том числе в электронной форме, таких вызовов (повесток) от военных комиссариатов; обеспечивать гражданам возможность своевременной явки по вызовам (повесткам) военных комиссариатов; направлять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в течение пяти дней со дня изменения соответствующих сведений, в том числе с использованием федеральной государственной информационной системы "Единый портал государственных и муниципальных услуг (функций)" или при наличии технической возможности с использованием регионального портала государственных и муниципальных услуг (функций) (далее - Портал государственных и муниципальных услуг (функций), а также иных государственных информационных систем и информационных ресурсов, предусмотренных настоящим Федеральным законом, в порядке, установленном Правительством Российской Федерации; (В редакции Федерального закона от 08.08.2024 № 270-ФЗ) направлять в военные комиссариаты сведения о случаях выявления граждан, не состоящих на воинском учете, но обязанных состоять на воинском учете, в течение трех рабочих дней, в том числе с использованием Портала государственных и муниципальных услуг (функций), а также иных государственных информационных систем и информационных ресурсов, предусмотренных настоящим Федеральным законом, в порядке, установленном Правительством Российской Федерации; (В редакции Федерального закона от 08.08.2024 № 270-ФЗ) 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в соответствии с абзацами первым и третьим пункта 2 статьи 8 настоящего Федерального закона. Военные комиссариаты направляют вызовы (повестки) в организации в отношении граждан - работников таких организаций в письменной и (или) электронной форме</w:t>
      </w:r>
    </w:p>
    <w:p>
      <w:r>
        <w:rPr>
          <w:b/>
        </w:rPr>
        <w:t xml:space="preserve">2. </w:t>
      </w:r>
      <w:r>
        <w:t>В случае, если руководитель государственных органа либо организации или муниципального органа уведомлен военным комиссариатом, в том числе в электронной форме, о вынесении в отношении гражданина, который замещает должность государственной службы или муниципальной службы в таких органе либо организации, заключения, указанного в пункте 11 статьи 28 настоящего Федерального закона, данный руководитель обязан уведомить в письменной форме на бумажном носителе либо электронной форме с использованием Портала государственных и муниципальных услуг (функций) военный комиссариат об увольнении этого гражданина с государственной службы или муниципальной службы в течение десяти дней со дня его увольнения</w:t>
      </w:r>
    </w:p>
    <w:p>
      <w:r>
        <w:rPr>
          <w:b/>
        </w:rPr>
        <w:t xml:space="preserve">3. </w:t>
      </w:r>
      <w:r>
        <w:t>Органы внутренних дел в пределах своей компетенции обязаны: предоставлять в электронной форме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и переехавших на новое место жительства, расположенное за пределами территории муниципального образования предыдущего места жительства, либо зарегистрированных по месту пребывания на срок более трех месяцев, с использованием единой системы межведомственного электронного взаимодействия, в том числе в государственный информационный ресурс, содержащий сведения о гражданах, необходимые для актуализации документов воинского учета (далее - государственный информационный ресурс); предоставлять в электронной форме необходимые для ведения воинского учета сведения о случаях выявления граждан, не состоящих на воинском учете, но обязанных состоять на воинском учете, а также сведения о лицах, приобретших гражданство Российской Федерации и подлежащих постановке на воинский учет, с использованием единой системы межведомственного электронного взаимодействия, в том числе в государственный информационный ресурс; предоставлять в электронной форме необходимые для ведения воинского учета сведения о наличии (отсутствии) судимости и (или) факта уголовного преследования либо о прекращении уголовного преследования с использованием единой системы межведомственного электронного взаимодействия, в том числе в государственный информационный ресурс; осуществлять розыск и при наличии законных оснований задерживать граждан, уклоняющихся от призыва на военную службу, лиц, самовольно оставивших воинскую часть либо место прохождения военной службы, если в отношении указанных граждан осуществляется уголовное преследование, а в случае возбуждения дел об административных правонарушениях о неисполнении гражданами обязанностей по воинскому учету, в том числе по получению повестки, или об уклонении граждан от медицинского освидетельствования либо медицинского обследования при обращении должностных лиц военных комиссариатов, уполномоченных составлять протоколы о соответствующих административных правонарушениях, доставлять граждан, совершивших указанные правонарушения, в служебные помещения органов внутренних дел (полиции) или помещения органов местного самоуправления сельского поселения и применять иные меры обеспечения производства по делам об административных правонарушениях; 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 предоставлять в электронной форме с использованием единой системы межведомственного электронного взаимодействия, в том числе в государственный информационный ресурс, сведения о лицах мужского пола, в отношении которых принято решение о приеме в гражданство Российской Федерации и планируется организация принесения Присяги гражданина Российской Федерации. (Дополнение абзацем - Федеральный закон от 08.08.2024 № 281-ФЗ)</w:t>
      </w:r>
    </w:p>
    <w:p>
      <w:r>
        <w:rPr>
          <w:b/>
        </w:rPr>
        <w:t xml:space="preserve">4. </w:t>
      </w:r>
      <w:r>
        <w:t>Федеральная налоговая служба обязана предоставлять в электронной форме необходимые для ведения воинского учета сведения о внесении изменений в акты гражданского состояния граждан, состоящих на воинском учете, а также не состоящих, но обязанных состоять на воинском учете, из Единого федерального информационного регистра, содержащего сведения о населении Российской Федерации, а также из Единого государственного реестра записей актов гражданского состояния с использованием единой системы межведомственного электронного взаимодействия, в том числе в государственный информационный ресурс</w:t>
      </w:r>
    </w:p>
    <w:p>
      <w:r>
        <w:rPr>
          <w:b/>
        </w:rPr>
        <w:t xml:space="preserve">41. </w:t>
      </w:r>
      <w:r>
        <w:t>Сведения о государственной регистрации смерти 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и перемене имени, содержащиеся в Едином государственном реестре записей актов гражданского состояния, предоставляются в военные комиссариаты способами, в порядке, сроки и составе, которые установлены Федеральным законом от 15 ноября 1997 года № 143-ФЗ "Об актах гражданского состояния", и в государственный информационный ресурс. (Дополнение пунктом - Федеральный закон от 27.01.2023 № 4-ФЗ) (В редакции Федерального закона от 04.08.2023 № 437-ФЗ)</w:t>
      </w:r>
    </w:p>
    <w:p>
      <w:r>
        <w:rPr>
          <w:b/>
        </w:rPr>
        <w:t xml:space="preserve">5. </w:t>
      </w:r>
      <w:r>
        <w:t>Органы дознания и органы предварительного следствия обязаны предоставлять в электронной форме необходимые для ведения воинского учета сведения о возбуждении или прекращении уголовных дел в отношении граждан, состоящих на воинском учете, а также не состоящих, но обязанных состоять на воинском учете, либо о направлении указанных уголовных дел в суд с использованием единой системы межведомственного электронного взаимодействия, в том числе в государственный информационный ресурс</w:t>
      </w:r>
    </w:p>
    <w:p>
      <w:r>
        <w:rPr>
          <w:b/>
        </w:rPr>
        <w:t xml:space="preserve">6. </w:t>
      </w:r>
      <w:r>
        <w:t>Федеральные суды обязаны предоставлять в электронном виде в двухнедельный срок со дня вынесения соответствующего решения (приговора, постановления, определения) в военные комиссариаты сведения о вступивших в законную силу приговорах в отношении граждан, состоящих на воинском учете, а также не состоящих, но обязанных состоять на воинском учете, с направлением в военные комиссариаты воинских документов граждан, осужденных к обязательным работам, исправительным работам, ограничению свободы, аресту или лишению свободы, и в государственный информационный ресурс. (В редакции Федерального закона от 04.08.2023 № 437-ФЗ)</w:t>
      </w:r>
    </w:p>
    <w:p>
      <w:r>
        <w:rPr>
          <w:b/>
        </w:rPr>
        <w:t xml:space="preserve">7. </w:t>
      </w:r>
      <w:r>
        <w:t>Фонд пенсионного и социального страхования Российской Федерации обязан предоставлять необходимые для ведения воинского учета сведения о признании инвалидами граждан, состоящих на воинском учете, а также не состоящих, но обязанных состоять на воинском учете, с использованием единой системы межведомственного электронного взаимодействия, в том числе в государственный информационный ресурс</w:t>
      </w:r>
    </w:p>
    <w:p>
      <w:r>
        <w:rPr>
          <w:b/>
        </w:rPr>
        <w:t xml:space="preserve">8. </w:t>
      </w:r>
      <w:r>
        <w:t>Медицинские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состоянии здоровья граждан, состоящих на воинском учете, а также не состоящих, но обязанных состоять на воинском учете.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который обеспечивает сбор таких сведений и их передачу в электронном виде в государственный информационный ресурс в порядке, установленном Правительством Российской Федерации. (В редакции Федерального закона от 04.08.2023 № 437-ФЗ)</w:t>
      </w:r>
    </w:p>
    <w:p>
      <w:r>
        <w:rPr>
          <w:b/>
        </w:rPr>
        <w:t xml:space="preserve">9. </w:t>
      </w:r>
      <w:r>
        <w:t>Центральная избирательная комиссия Российской Федерации обязана предоставлять в электронной форме в государственный информационный ресурс следующие сведения, необходимые для ведения воинского учета: о гражданах, избранных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осуществляющих свои полномочия на постоянной основе, о сроках их полномочий; о гражданах, зарегистрированных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из регистра избирателей, участников референдума (в том числе о регистрации граждан по месту жительства и (или) месту пребывания)</w:t>
      </w:r>
    </w:p>
    <w:p>
      <w:r>
        <w:rPr>
          <w:b/>
        </w:rPr>
        <w:t xml:space="preserve">10. </w:t>
      </w:r>
      <w:r>
        <w:t>Образовательные организации высшего образования и научные организации в пределах своей компетенции обязаны предоставлять в электронном виде необходимые для ведения воинского учета сведения о гражданах, обучающихся в указанных организациях по очной форме обучения по имеющим государственную аккредитацию программам среднего профессионального образования, бакалавриата, специалитета, магистратуры, программам ординатуры, ассистентуры-стажировки, программам подготовки научных и научно-педагогических кадров в аспирантуре, в федеральный орган исполнительной власти, осуществляющий функции по контролю и надзору в сфере образования, который обеспечивает сбор указанных сведений и их передачу в электронном виде в государственный информационный ресурс в порядке, установленном Правительством Российской Федерации. (В редакции Федерального закона от 04.08.2023 № 437-ФЗ)</w:t>
      </w:r>
    </w:p>
    <w:p>
      <w:r>
        <w:rPr>
          <w:b/>
        </w:rPr>
        <w:t xml:space="preserve">11. </w:t>
      </w:r>
      <w:r>
        <w:t>Общеобразовательные организации и профессиональные образовательные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гражданах, обучающихся в указанных организациях по очной форме обучения по имеющим государственную аккредитацию общеобразовательным программам и программам среднего профессионального образования.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 осуществляющий функции по контролю и надзору в сфере образования, который обеспечивает сбор указанных сведений и их передачу в электронном виде в государственный информационный ресурс в порядке, установленном Правительством Российской Федерации. (В редакции Федерального закона от 04.08.2023 № 437-ФЗ)</w:t>
      </w:r>
    </w:p>
    <w:p>
      <w:r>
        <w:rPr>
          <w:b/>
        </w:rPr>
        <w:t xml:space="preserve">12. </w:t>
      </w:r>
      <w:r>
        <w:t>Федеральные органы власти, органы государственной власти субъектов Российской Федерации, иные государственные органы и организации обязаны предоставлять иные сведения, необходимые для ведения воинского учета, в порядке, установленном Правительством Российской Федерации. (Статья в редакции Федерального закона от 14.04.2023 № 127-ФЗ)</w:t>
      </w:r>
    </w:p>
    <w:p>
      <w:r>
        <w:rPr>
          <w:b/>
        </w:rPr>
        <w:t>Статья 5.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r>
        <w:t>(Наименование в редакции федеральных законов от 11.11.2003 № 141-ФЗ; от 30.12.2012 № 288-ФЗ)</w:t>
      </w:r>
    </w:p>
    <w:p>
      <w:r>
        <w:rPr>
          <w:b/>
        </w:rPr>
        <w:t xml:space="preserve">1. </w:t>
      </w:r>
      <w:r>
        <w:t>Проведение мероприятий по медицинскому освидетельствованию и профессиональному психологическому отбору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медицинскому освидетельствованию ранее признанных ограниченно годными к военной службе по состоянию здоровья, медицинскому осмотру граждан, не пребывающих в запасе, призванных на военную службу, перед направлением к месту прохождения военной службы, организация работы аппарата усиления военных комиссариатов и проведение иных мероприятий, связанных с воинским учетом,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осуществляются военными комиссариатами. (В редакции федеральных законов от 03.04.2017 № 61-ФЗ, от 29.12.2017 № 444-ФЗ, от 07.03.2018 № 55-ФЗ, от 03.08.2018 № 309-ФЗ, от 30.04.2021 № 131-ФЗ) Проведение мероприятий по медицинскому освидетельствованию и профессиональному психологическому отбору граждан, отбираемых для поступления на военную службу по контракту в войска национальной гвардии Российской Федерации и в органы, указанные в пункте 1 статьи 2 настоящего Федерального закона, осуществляется также указанными войсками и органами. (Дополнение абзацем - Федеральный закон от 04.03.2013 № 18-ФЗ) (В редакции федеральных законов от 03.07.2016 № 227-ФЗ; от 07.03.2018 № 55-ФЗ) Проведение мероприятий по медицинскому обследованию при первоначальной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осуществляется медицинскими организациями по направлению военных комиссариатов, а в случае, предусмотренном абзацем вторым настоящего пункта, также по направлениям войск национальной гвардии Российской Федерации и органов, указанных в пункте 1 статьи 2 настоящего Федерального закона. (Дополнение абзацем - Федеральный закон от 31.12.2005 № 199-ФЗ) (В редакции федеральных законов от 03.04.2017 № 61-ФЗ; от 07.03.2018 № 55-ФЗ; от 03.08.2018 № 309-ФЗ) (Пункт в редакции Федерального закона от 22.08.2004 № 122-ФЗ)</w:t>
      </w:r>
    </w:p>
    <w:p>
      <w:r>
        <w:rPr>
          <w:b/>
        </w:rPr>
        <w:t xml:space="preserve">2. </w:t>
      </w:r>
      <w:r>
        <w:t>Гражданам, участвующим в мероприятиях по обеспечению исполнения воинской обязанности, поступления на военную службу по контракту или поступления в мобилизационный людской резерв, за время участия в указанных мероприятиях по месту их постоянной работы выплачивается средний заработок, им возмещаются расходы, связанные с наймом (поднаймом) жилья и оплатой проезда в другую местность и обратно, а также командировочные расходы. (В редакции федеральных законов от 11.11.2003 № 141-ФЗ; от 30.12.2012 № 288-ФЗ)</w:t>
      </w:r>
    </w:p>
    <w:p>
      <w:r>
        <w:rPr>
          <w:b/>
        </w:rPr>
        <w:t>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
        <w:t>(Наименование в редакции Федерального закона от 30.12.2012 № 288-ФЗ)</w:t>
      </w:r>
    </w:p>
    <w:p>
      <w:r>
        <w:rPr>
          <w:b/>
        </w:rPr>
        <w:t xml:space="preserve">1. </w:t>
      </w:r>
      <w:r>
        <w:t>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 (В редакции федеральных законов от 03.04.2017 № 61-ФЗ; от 07.03.2018 № 55-ФЗ; от 03.08.2018 № 309-ФЗ)</w:t>
      </w:r>
    </w:p>
    <w:p>
      <w:r>
        <w:rPr>
          <w:b/>
        </w:rPr>
        <w:t xml:space="preserve">11. </w:t>
      </w:r>
      <w:r>
        <w:t>Медицинское освидетельствование граждан, указанных в пункте 1 настоящей статьи и являющихся детьми-инвалидами, инвалидами I группы или имеющих иную группу инвалидности без указания срока переосвидетельствования, в связи с исполнением ими воинской обязанности с их согласия или с согласия их представителей проводится заочно на основании документов, перечень которых определяется Положением о военно-врачебной экспертизе, утверждаемым уполномоченным федеральным органом исполнительной власти. (Дополнение пунктом - Федеральный закон от 29.11.2010 № 319-ФЗ) (В редакции Федерального закона от 25.12.2023 № 661-ФЗ)</w:t>
      </w:r>
    </w:p>
    <w:p>
      <w:r>
        <w:rPr>
          <w:b/>
        </w:rPr>
        <w:t xml:space="preserve">12. </w:t>
      </w:r>
      <w:r>
        <w:t>Медицинское освидетельствование граждан, подлежащих призыву на военную службу, имеющих основания для предоставления отсрочки от призыва на военную службу или право на освобождение от призыва на военную службу (за исключением граждан, указанных в пункте 21 статьи 22 и подпункте "а" пункта 1 статьи 24 настоящего Федерального закона), проводится по их заявлению, подаваемому в том числе в электронной форме с использованием Портала государственных и муниципальных услуг (функций), или письменному обращению гражданина в военный комиссариат. (Дополнение пунктом - Федеральный закон от 26.05.2021 № 146-ФЗ) (В редакции Федерального закона от 14.04.2023 № 127-ФЗ)</w:t>
      </w:r>
    </w:p>
    <w:p>
      <w:r>
        <w:rPr>
          <w:b/>
        </w:rPr>
        <w:t xml:space="preserve">2. </w:t>
      </w:r>
      <w:r>
        <w:t>Врачи, руководящие работой по медицинскому освидетельствованию граждан, указанных в пункте 1 настоящей статьи, по результатам медицинского освидетельствования дают заключение о годности гражданина к военной службе по следующим категориям: А - годен к военной службе; Б - годен к военной службе с незначительными ограничениями; В - ограниченно годен к военной службе; Г - временно не годен к военной службе; Д - не годен к военной службе</w:t>
      </w:r>
    </w:p>
    <w:p>
      <w:r>
        <w:rPr>
          <w:b/>
        </w:rPr>
        <w:t xml:space="preserve">3. </w:t>
      </w:r>
      <w:r>
        <w:t>Порядок организации и проведения медицинского освидетельствования граждан, указанных в пункте 1 настоящей статьи, определяется Положением о военно-врачебной экспертизе. (В редакции федеральных законов от 23.07.2008 № 160-ФЗ; от 29.11.2010 № 319-ФЗ)</w:t>
      </w:r>
    </w:p>
    <w:p>
      <w:r>
        <w:rPr>
          <w:b/>
        </w:rPr>
        <w:t xml:space="preserve">4. </w:t>
      </w:r>
      <w:r>
        <w:t>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основании решения комиссии по постановке граждан на воинский учет или призывной комиссии, принятого по заключению врачей-специалистов, принимавших участие в медицинском освидетельствовании, на амбулаторное или стационарное медицинское обследование в медицинскую организацию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медицинскую организацию муниципальной системы здравоохранения, включенную в перечень медицинских организаций, проводящих медицинское обследование граждан, указанных в пункте 1 настоящей статьи, утверждаемый решением высшего должностного лица субъекта Российской Федерации или председателя высшего исполнительного органа субъекта Российской Федерации, в порядке, установленном Положением о военно-врачебной экспертизе. (В редакции федеральных законов от 30.04.2021 № 131-ФЗ, от 21.04.2025 № 82-ФЗ)</w:t>
      </w:r>
    </w:p>
    <w:p>
      <w:r>
        <w:rPr>
          <w:b/>
        </w:rPr>
        <w:t xml:space="preserve">5. </w:t>
      </w:r>
      <w:r>
        <w:t>Гражданам при постановке на воинский учет и призыве на военную службу, признанным по результатам медицинского освидетельствования временно не годными к военной службе, при наличии медицинских показаний медицинская помощь оказывается в соответствии с законодательством в сфере охраны здоровья. (В редакции Федерального закона от 30.04.2021 № 131-ФЗ)</w:t>
      </w:r>
    </w:p>
    <w:p>
      <w:r>
        <w:rPr>
          <w:b/>
        </w:rPr>
        <w:t xml:space="preserve">51. </w:t>
      </w:r>
      <w:r>
        <w:t>Наличие оснований для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и правильность их предоставления проверяются призывной комиссией субъекта Российской Федерации в порядке, установленном Положением о военно-врачебной экспертизе. В случае выявления нарушений в правильности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предоставленных в ходе работы призывной комиссии, по решению призывной комиссии субъекта Российской Федерации проводится контрольное медицинское освидетельствование указанных граждан. Граждане, заявившие о несогласии с заключением об их годности к военной службе по результатам медицинского освидетельствования, направляются на контрольное медицинское освидетельствование. Граждане, не пребывающие в запасе, призванные на военную службу, перед направлением к месту военной службы проходят медицинский осмотр в целях выявления состояний и заболеваний, препятствующих прохождению военной службы по состоянию здоровья. Порядок организации и проведения медицинского осмотра граждан, не пребывающих в запасе, призванных на военную службу, перед направлением к месту прохождения военной службы и контрольного медицинского освидетельствования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заключением об их годности к военной службе по результатам медицинского освидетельствования, определяется Положением о военно-врачебной экспертизе. (Дополнение пунктом - Федеральный закон от 30.04.2021 № 131-ФЗ)</w:t>
      </w:r>
    </w:p>
    <w:p>
      <w:r>
        <w:rPr>
          <w:b/>
        </w:rPr>
        <w:t xml:space="preserve">6. </w:t>
      </w:r>
      <w:r>
        <w:t>Финансовое обеспечение медицинского освидетельствования граждан, указанных в пункте 1 настоящей статьи, осуществляется за счет средств федерального бюджета в порядке, установленном Правительством Российской Федерации</w:t>
      </w:r>
    </w:p>
    <w:p>
      <w:r>
        <w:rPr>
          <w:b/>
        </w:rPr>
        <w:t xml:space="preserve">7. </w:t>
      </w:r>
      <w:r>
        <w:t>Финансовое обеспечение медицинского обследования граждан, указанных в пункте 1 настоящей статьи, осуществляется в соответствии с законодательством в сфере охраны здоровья. (В редакции Федерального закона от 25.11.2013 № 317-ФЗ) (Дополнение статьей - Федеральный закон от 31.12.2005 № 199-ФЗ)</w:t>
      </w:r>
    </w:p>
    <w:p>
      <w:r>
        <w:rPr>
          <w:b/>
        </w:rPr>
        <w:t xml:space="preserve">1. </w:t>
      </w:r>
      <w:r>
        <w:t>Военнослужащий подлежит увольнению с военной службы:</w:t>
      </w:r>
    </w:p>
    <w:p>
      <w:r>
        <w:rPr>
          <w:b/>
        </w:rPr>
        <w:t xml:space="preserve">11. </w:t>
      </w:r>
      <w:r>
        <w:t>Сведения об увольнении военнослужащего с военной службы в связи с утратой доверия за совершение коррупционного правонарушения включаются соответствующим федеральным органом исполнительной власти или федеральным государственным органом, в которых военнослужащий проходил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 (Дополнение пунктом - Федеральный закон от 01.07.2017 № 132-ФЗ)</w:t>
      </w:r>
    </w:p>
    <w:p>
      <w:r>
        <w:rPr>
          <w:b/>
        </w:rPr>
        <w:t xml:space="preserve">12. </w:t>
      </w:r>
      <w:r>
        <w:t>Граждане, имеющие неснятую или непогашенную судимость, призванные на военную службу по мобилизации или в военное время в Вооруженные Силы Российской Федерации либо граждане (иностранные граждане, лица без гражданства), указанные в подпунктах "а" и "б" пункта 51 статьи 34 настоящего Федерального закона, заключившие контракт о прохождении военной службы в Вооруженных Силах Российской Федерации, подлежат досрочному увольнению с военной службы только по основаниям, предусмотренным подпунктами "а", "в" и "е" пункта 1 настоящей статьи. (Дополнение пунктом - Федеральный закон от 24.06.2023 № 269-ФЗ) (В редакции Федерального закона от 07.07.2025 № 212-ФЗ)</w:t>
      </w:r>
    </w:p>
    <w:p>
      <w:r>
        <w:rPr>
          <w:b/>
        </w:rPr>
        <w:t xml:space="preserve">2. </w:t>
      </w:r>
      <w:r>
        <w:t>Военнослужащий, проходящий военную службу по контракту, может быть досрочно уволен с военной службы:</w:t>
      </w:r>
    </w:p>
    <w:p>
      <w:r>
        <w:rPr>
          <w:b/>
        </w:rPr>
        <w:t xml:space="preserve">21. </w:t>
      </w:r>
      <w:r>
        <w:t>Военнослужащие, заключившие контракт о прохождении военной службы в соответствии с подпунктами "а", "в" и "г" пункта 3, пунктами 4 и 7 статьи 38 настоящего Федерального закона, или иные граждане, не пребывавшие в запасе на день заключения контракта о прохождении военной службы в соответствии с подпунктами "а", "в" и "г" пункта 3, пунктами 4 и 7 статьи 38 настоящего Федерального закона, подлежащие увольнению с военной службы по основаниям, предусмотренным подпунктом "е1" пункта 1, подпунктами "в", "д", "е" и "м" пункта 2 настоящей статьи,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пунктом 4 настоящей статьи, указанные лица имеют право отказаться от направления для прохождения военной службы по призыву и досрочно увольняются с военной службы. (Дополнение пунктом - Федеральный закон от 26.04.2004 № 29-ФЗ) (В редакции федеральных законов от 23.06.2014 № 159-ФЗ, от 28.12.2016 № 512-ФЗ, от 30.12.2021 № 497-ФЗ, от 04.08.2023 № 439-ФЗ)</w:t>
      </w:r>
    </w:p>
    <w:p>
      <w:r>
        <w:rPr>
          <w:b/>
        </w:rPr>
        <w:t xml:space="preserve">22. </w:t>
      </w:r>
      <w:r>
        <w:t>Военнослужащий может быть уволен с военной службы по основанию, предусмотренному подпунктом "в" пункта 2 настоящей статьи, только по заключению аттестационной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считается подвергнутым административному наказанию, либо до истечения срока, в течение которого военнослужащий считается имеющим дисциплинарное взыскание. (Дополнение пунктом - Федеральный закон от 01.12.2014 № 415-ФЗ)</w:t>
      </w:r>
    </w:p>
    <w:p>
      <w:r>
        <w:rPr>
          <w:b/>
        </w:rPr>
        <w:t xml:space="preserve">23. </w:t>
      </w:r>
      <w:r>
        <w:t>Увольнение с военной службы по основанию, предусмотренному подпунктом "м" пункта 2 настоящей статьи, производится при невозможности назначения военнослужащего, проходящего военную службу по контракту, на воинскую должность, не связанную с осуществлением работ по эксплуатации ядерных боеприпасов. (Дополнение пунктом - Федеральный закон от 30.12.2021 № 497-ФЗ)</w:t>
      </w:r>
    </w:p>
    <w:p>
      <w:r>
        <w:rPr>
          <w:b/>
        </w:rPr>
        <w:t xml:space="preserve">3. </w:t>
      </w:r>
      <w:r>
        <w:t>Военнослужащий, проходящий военную службу по контракту, имеет право на досрочное увольнение с военной службы:</w:t>
      </w:r>
    </w:p>
    <w:p>
      <w:r>
        <w:rPr>
          <w:b/>
        </w:rPr>
        <w:t xml:space="preserve">31. </w:t>
      </w:r>
      <w:r>
        <w:t>На военнослужащих при увольнении с военной службы по основаниям, предусмотренным подпунктами "а", "г" и "д" пункта 3 настоящей статьи, и граждан, уволенных с военной службы по данным основаниям, распространяются права и социальные гарантии, предусмотренные законодательством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 (В редакции федеральных законов от 28.06.2002 № 75-ФЗ; от 26.04.2004 № 29-ФЗ; от 22.08.2004 № 122-ФЗ)</w:t>
      </w:r>
    </w:p>
    <w:p>
      <w:r>
        <w:rPr>
          <w:b/>
        </w:rPr>
        <w:t xml:space="preserve">32. </w:t>
      </w:r>
      <w:r>
        <w:t>Военнослужащий женского пола имеет право на досрочное увольнение с военной службы в случаях, предусмотренных пунктом 5 статьи 17 Федерального закона от 26 февраля 1997 года № 31-ФЗ "О мобилизационной подготовке и мобилизации в Российской Федерации". (Дополнение пунктом - Федеральный закон от 13.07.2020 № 200-ФЗ)</w:t>
      </w:r>
    </w:p>
    <w:p>
      <w:r>
        <w:rPr>
          <w:b/>
        </w:rPr>
        <w:t xml:space="preserve">4. </w:t>
      </w:r>
      <w:r>
        <w:t>Военнослужащий, проходящий военную службу по призыву, имеет право на досрочное увольнение с военной службы при возникновении у него в период прохождения военной службы по призыву обстоятельств, предусмотренных подпунктом "б" пункта 2 статьи 23 и подпунктами "б", "б1", "в", "г" и "д" пункта 1 статьи 24 настоящего Федерального закона. (В редакции федеральных законов от 19.07.2001 № 102-ФЗ, от 06.07.2006 № 104-ФЗ, от 01.05.2019 № 98-ФЗ)</w:t>
      </w:r>
    </w:p>
    <w:p>
      <w:r>
        <w:rPr>
          <w:b/>
        </w:rPr>
        <w:t xml:space="preserve">5. </w:t>
      </w:r>
      <w:r>
        <w:t>(Пункт утратил силу - Федеральный закон от 06.07.2006 № 104-ФЗ)</w:t>
      </w:r>
    </w:p>
    <w:p>
      <w:r>
        <w:rPr>
          <w:b/>
        </w:rPr>
        <w:t xml:space="preserve">6. </w:t>
      </w:r>
      <w:r>
        <w:t>Военнослужащий, проходящий военную службу по контракту, по заключению аттестационной комиссии может быть уволен с военной службы досрочно по собственному желанию при наличии у него уважительных причин</w:t>
      </w:r>
    </w:p>
    <w:p>
      <w:r>
        <w:rPr>
          <w:b/>
        </w:rPr>
        <w:t xml:space="preserve">61. </w:t>
      </w:r>
      <w:r>
        <w:t>Военнослужащий, проходящий военную службу по контракту, указанный в пункте 21 статьи 36 настоящего Федерального закона, по истечении срока заключенного с ним контракта либо при нежелании продолжать военную службу в течение срока заключенного с ним контракта имеет право на увольнение с военной службы по состоянию здоровья по основаниям, предусмотренным подпунктом "в" или "г" пункта 1 настоящей статьи. (Дополнение пунктом - Федеральный закон от 14.07.2022 № 315-ФЗ)</w:t>
      </w:r>
    </w:p>
    <w:p>
      <w:r>
        <w:rPr>
          <w:b/>
        </w:rPr>
        <w:t xml:space="preserve">7. </w:t>
      </w:r>
      <w:r>
        <w:t>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 В случае смерти (гибели) военнослужащего, наступившей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невозможности выдачи медицинского свидетельства о смерти оформляется документ установленной формы о смерти, являющийся основанием для государственной регистрации смерти, выдаваемый в порядке, форме и сроки, которые определяются Правительством Российской Федерации. (В редакции федеральных законов от 14.04.2023 № 118-ФЗ, от 25.12.2023 № 639-ФЗ)</w:t>
      </w:r>
    </w:p>
    <w:p>
      <w:r>
        <w:rPr>
          <w:b/>
        </w:rPr>
        <w:t xml:space="preserve">1. </w:t>
      </w:r>
      <w:r>
        <w:t>по возрасту - по достижении предельного возраста пребывания на военной службе</w:t>
      </w:r>
    </w:p>
    <w:p>
      <w:r>
        <w:rPr>
          <w:b/>
        </w:rPr>
        <w:t xml:space="preserve">1. </w:t>
      </w:r>
      <w:r>
        <w:t>по истечении срока военной службы по призыву или срока контракта</w:t>
      </w:r>
    </w:p>
    <w:p>
      <w:r>
        <w:rPr>
          <w:b/>
        </w:rPr>
        <w:t xml:space="preserve">1. </w:t>
      </w:r>
      <w:r>
        <w:t>по состоянию здоровья - в связи с признанием его военно-врачебной комиссией не годным к военной службе, за исключением военнослужащего, проходящего военную службу по контракту, указанного в пункте 21 статьи 36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 (В редакции Федерального закона от 14.07.2022 № 315-ФЗ)</w:t>
      </w:r>
    </w:p>
    <w:p>
      <w:r>
        <w:rPr>
          <w:b/>
        </w:rPr>
        <w:t xml:space="preserve">1. </w:t>
      </w:r>
      <w:r>
        <w:t>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за исключением военнослужащего, проходящего военную службу по контракту, указанного в пункте 21 статьи 36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 (В редакции федеральных законов от 28.06.2002 № 75-ФЗ, от 30.12.2002 № 186-ФЗ, от 14.07.2022 № 315-ФЗ) г1)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призыву; (Дополнение подпунктом - Федеральный закон от 14.07.2022 № 315-ФЗ)</w:t>
      </w:r>
    </w:p>
    <w:p>
      <w:r>
        <w:rPr>
          <w:b/>
        </w:rPr>
        <w:t xml:space="preserve">1. </w:t>
      </w:r>
      <w:r>
        <w:t>в связи с лишением его воинского звания; д1) в связи с утратой доверия к военнослужащему со стороны должностного лица, имеющего право принимать решение о его увольнении, в случае: непринятия военнослужащим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 (В редакции Федерального закона от 10.07.2023 № 286-ФЗ) непредставления военнослужащим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(В редакции федеральных законов от 03.12.2012 № 231-ФЗ, от 10.07.2023 № 286-ФЗ, от 28.12.2025 № 505-ФЗ) 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 осуществления военнослужащим предпринимательской деятельности; 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нарушения военнослужащим,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При этом понятие "иностранные финансовые инструменты" используется в значении, определенном указанным Федеральным законом; (Дополнение абзацем - Федеральный закон от 07.05.2013 № 102-ФЗ) (В редакции федеральных законов от 28.12.2016 № 505-ФЗ, от 10.07.2023 № 286-ФЗ) (Дополнение подпунктом - Федеральный закон от 21.11.2011 № 329-ФЗ) 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случаев, установленных федеральными законами; (Дополнение подпунктом - Федеральный закон от 21.11.2011 № 329-ФЗ) (В редакции Федерального закона от 10.07.2023 № 286-ФЗ)</w:t>
      </w:r>
    </w:p>
    <w:p>
      <w:r>
        <w:rPr>
          <w:b/>
        </w:rPr>
        <w:t xml:space="preserve">1. </w:t>
      </w:r>
      <w:r>
        <w:t>в связи с вступлением в законную силу приговора суда о назначении военнослужащему наказания в виде лишения свободы; 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 (Дополнение подпунктом - Федеральный закон от 28.11.2009 № 286-ФЗ)</w:t>
      </w:r>
    </w:p>
    <w:p>
      <w:r>
        <w:rPr>
          <w:b/>
        </w:rPr>
        <w:t xml:space="preserve">1. </w:t>
      </w:r>
      <w:r>
        <w:t>в связи с отчислением из военной профессиональной образовательной организации или военной образовательной организации высшего образования; (В редакции Федерального закона от 02.07.2013 № 185-ФЗ)</w:t>
      </w:r>
    </w:p>
    <w:p>
      <w:r>
        <w:rPr>
          <w:b/>
        </w:rPr>
        <w:t xml:space="preserve">1. </w:t>
      </w:r>
      <w:r>
        <w:t>в связи с вступлением в законную силу приговора суда о лишении военнослужащего права занимать воинские должности в течение определенного срока; (Дополнение подпунктом - Федеральный закон от 25.07.2002 № 112-ФЗ)</w:t>
      </w:r>
    </w:p>
    <w:p>
      <w:r>
        <w:rPr>
          <w:b/>
        </w:rPr>
        <w:t xml:space="preserve">1. </w:t>
      </w:r>
      <w:r>
        <w:t>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 (Дополнение подпунктом - Федеральный закон от 19.06.2004 № 53-ФЗ) (В редакции федеральных законов от 11.03.2006 № 37-ФЗ, от 21.04.2025 № 82-ФЗ)</w:t>
      </w:r>
    </w:p>
    <w:p>
      <w:r>
        <w:rPr>
          <w:b/>
        </w:rPr>
        <w:t xml:space="preserve">1. </w:t>
      </w:r>
      <w:r>
        <w:t>в связи с прекращением военной службы в период ее приостановления; (Дополнение подпунктом - Федеральный закон от 06.07.2006 № 105-ФЗ) л)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 (Дополнение подпунктом - Федеральный закон от 04.12.2007 № 328-ФЗ) (В редакции Федерального закона от 30.04.2021 № 116-ФЗ) м)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(Дополнение подпунктом - Федеральный закон от 04.12.2007 № 328-ФЗ) (В редакции Федерального закона от 30.04.2021 № 116-ФЗ) н)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(Дополнение подпунктом - Федеральный закон от 30.04.2021 № 116-ФЗ) о) в связи с окончанием периода мобилизации, отменой (прекращением действия) военного положения и (или) истечением военного времени - для граждан (иностранных граждан, лиц без гражданства), указанных в пункте 51 статьи 34 настоящего Федерального закона, заключивших контракт. (Дополнение подпунктом - Федеральный закон от 24.06.2023 № 269-ФЗ) (В редакции Федерального закона от 07.07.2025 № 212-ФЗ)</w:t>
      </w:r>
    </w:p>
    <w:p>
      <w:r>
        <w:rPr>
          <w:b/>
        </w:rPr>
        <w:t xml:space="preserve">2. </w:t>
      </w:r>
      <w:r>
        <w:t>в связи с организационно-штатными мероприятиями</w:t>
      </w:r>
    </w:p>
    <w:p>
      <w:r>
        <w:rPr>
          <w:b/>
        </w:rPr>
        <w:t xml:space="preserve">2. </w:t>
      </w:r>
      <w:r>
        <w:t>в связи с переходом на службу в войска национальной гвардии Российской Федерации,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на должности, по которым предусмотрено присвоение специальных званий (классных чинов прокурорских работников) указанных органов, организаций и учреждений; (В редакции Федерального закона от 24.07.2024 № 215-ФЗ)</w:t>
      </w:r>
    </w:p>
    <w:p>
      <w:r>
        <w:rPr>
          <w:b/>
        </w:rPr>
        <w:t xml:space="preserve">2. </w:t>
      </w:r>
      <w:r>
        <w:t>в связи с невыполнением им условий контракта; (В редакции Федерального закона от 26.04.2004 № 29-ФЗ)</w:t>
      </w:r>
    </w:p>
    <w:p>
      <w:r>
        <w:rPr>
          <w:b/>
        </w:rPr>
        <w:t xml:space="preserve">2. </w:t>
      </w:r>
      <w:r>
        <w:t>в связи с отказом в допуске к государственной тайне или прекращением указанного допуска; (В редакции Федерального закона от 30.04.2021 № 130-ФЗ)</w:t>
      </w:r>
    </w:p>
    <w:p>
      <w:r>
        <w:rPr>
          <w:b/>
        </w:rPr>
        <w:t xml:space="preserve">2. </w:t>
      </w:r>
      <w:r>
        <w:t>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 (В редакции Федерального закона от 28.11.2009 № 286-ФЗ)</w:t>
      </w:r>
    </w:p>
    <w:p>
      <w:r>
        <w:rPr>
          <w:b/>
        </w:rPr>
        <w:t xml:space="preserve">2. </w:t>
      </w:r>
      <w:r>
        <w:t>как не выдержавший испытание; (Дополнение подпунктом - Федеральный закон от 26.04.2004 № 29-ФЗ) е1) в связи с несоблюдением ограничений, нарушением запретов, неисполнением обязанностей,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 76-ФЗ "О статусе военнослужащих", если иное не предусмотрено настоящим Федеральным законом; (Дополнение подпунктом - Федеральный закон от 25.12.2008 № 280-ФЗ) (В редакции Федерального закона от 21.11.2011 № 329-ФЗ) 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 (Дополнение подпунктом - Федеральный закон от 18.07.2011 № 241-ФЗ) (В редакции федеральных законов от 08.12.2011 № 424-ФЗ, от 18.03.2020 № 64-ФЗ, от 14.07.2022 № 336-ФЗ)</w:t>
      </w:r>
    </w:p>
    <w:p>
      <w:r>
        <w:rPr>
          <w:b/>
        </w:rPr>
        <w:t xml:space="preserve">2. </w:t>
      </w:r>
      <w:r>
        <w:t>в связи с переводом на федеральную государственную гражданскую службу; (Дополнение подпунктом - Федеральный закон от 06.07.2006 № 105-ФЗ)</w:t>
      </w:r>
    </w:p>
    <w:p>
      <w:r>
        <w:rPr>
          <w:b/>
        </w:rPr>
        <w:t xml:space="preserve">2. </w:t>
      </w:r>
      <w:r>
        <w:t>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(Дополнение подпунктом - Федеральный закон от 04.12.2007 № 328-ФЗ) (В редакции Федерального закона от 30.04.2021 № 116-ФЗ)</w:t>
      </w:r>
    </w:p>
    <w:p>
      <w:r>
        <w:rPr>
          <w:b/>
        </w:rPr>
        <w:t xml:space="preserve">2. </w:t>
      </w:r>
      <w:r>
        <w:t>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(Дополнение подпунктом - Федеральный закон от 04.12.2007 № 328-ФЗ) (В редакции Федерального закона от 30.04.2021 № 116-ФЗ)</w:t>
      </w:r>
    </w:p>
    <w:p>
      <w:r>
        <w:rPr>
          <w:b/>
        </w:rPr>
        <w:t xml:space="preserve">2. </w:t>
      </w:r>
      <w:r>
        <w:t>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 (Дополнение подпунктом - Федеральный закон от 13.07.2015 № 230-ФЗ) 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(Дополнение подпунктом - Федеральный закон от 13.07.2015 № 230-ФЗ) м)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 (Дополнение подпунктом - Федеральный закон от 30.12.2021 № 497-ФЗ)</w:t>
      </w:r>
    </w:p>
    <w:p>
      <w:r>
        <w:rPr>
          <w:b/>
        </w:rPr>
        <w:t xml:space="preserve">3. </w:t>
      </w:r>
      <w:r>
        <w:t>в связи с существенным и (или) систематическим нарушением в отношении него условий контракта</w:t>
      </w:r>
    </w:p>
    <w:p>
      <w:r>
        <w:rPr>
          <w:b/>
        </w:rPr>
        <w:t xml:space="preserve">3. </w:t>
      </w:r>
      <w:r>
        <w:t>по состоянию здоровья - в связи с признанием военно-врачебной комиссией ограниченно годным к военной службе, за исключением военнослужащих, проходящих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(В редакции федеральных законов от 28.06.2002 № 75-ФЗ, от 14.07.2022 № 315-ФЗ)</w:t>
      </w:r>
    </w:p>
    <w:p>
      <w:r>
        <w:rPr>
          <w:b/>
        </w:rPr>
        <w:t xml:space="preserve">3. </w:t>
      </w:r>
      <w:r>
        <w:t>по семейным обстоятельствам: 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 в связи с изменением места военной службы мужа-военнослужащего (жены-военнослужащей), связанным с необходимостью переезда семьи в другую местность; 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 (В редакции федеральных законов от 01.12.2004 № 149-ФЗ; от 06.07.2006 № 104-ФЗ) в связи с необходимостью ухода за ребенком, не достигшим возраста 18 лет, которого военнослужащий воспитывает без матери (отца) ребенка; (В редакции Федерального закона от 30.12.2012 № 288-ФЗ) 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 (Дополнение абзацем - Федеральный закон от 06.07.2006 № 104-ФЗ)</w:t>
      </w:r>
    </w:p>
    <w:p>
      <w:r>
        <w:rPr>
          <w:b/>
        </w:rPr>
        <w:t xml:space="preserve">3. </w:t>
      </w:r>
      <w:r>
        <w:t>в связи с наделением его полномочиями высшего должностного лица субъекта Российской Федерации либо назначением его временно исполняющим обязанности высшего должностного лица субъекта Российской Федерации или наделением его полномочиями сенатора Российской Федерации (назначением сенатором Российской Федерации); (В редакции федеральных законов от 06.07.2006 № 105-ФЗ, от 28.06.2009 № 126-ФЗ, от 12.03.2014 № 29-ФЗ, от 13.06.2023 № 253-ФЗ, от 21.04.2025 № 82-ФЗ)</w:t>
      </w:r>
    </w:p>
    <w:p>
      <w:r>
        <w:rPr>
          <w:b/>
        </w:rPr>
        <w:t xml:space="preserve">3. </w:t>
      </w:r>
      <w:r>
        <w:t>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 (В редакции федеральных законов от 19.06.2004 № 53-ФЗ, от 11.03.2006 № 37-ФЗ, от 21.04.2025 № 82-ФЗ)</w:t>
      </w:r>
    </w:p>
    <w:p>
      <w:r>
        <w:rPr>
          <w:b/>
        </w:rPr>
        <w:t>Статья 52. Профессиональный психологический отбор</w:t>
      </w:r>
    </w:p>
    <w:p>
      <w:r>
        <w:rPr>
          <w:b/>
        </w:rPr>
        <w:t xml:space="preserve">1. </w:t>
      </w:r>
      <w:r>
        <w:t>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а также иностранные граждане и лица без гражданства при поступлении на военную службу по контракту проходят профессиональный психологический отбор. (В редакции федеральных законов от 03.08.2018 № 309-ФЗ, от 07.07.2025 № 212-ФЗ)</w:t>
      </w:r>
    </w:p>
    <w:p>
      <w:r>
        <w:rPr>
          <w:b/>
        </w:rPr>
        <w:t xml:space="preserve">2. </w:t>
      </w:r>
      <w:r>
        <w:t>Организация, порядок и методика проведения мероприятий по профессиональному психологическому отбору граждан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определяются министром обороны Российской Федерации. (В редакции Федерального закона от 03.08.2018 № 309-ФЗ)</w:t>
      </w:r>
    </w:p>
    <w:p>
      <w:r>
        <w:rPr>
          <w:b/>
        </w:rPr>
        <w:t xml:space="preserve">3. </w:t>
      </w:r>
      <w:r>
        <w:t>Организация, порядок и методика проведения мероприятий по профессиональному психологическому отбору граждан (иностранных граждан, лиц без гражданства) при поступлении на военную службу по контракту, граждан при поступлении в военные профессиональные образовательные организации и военные образовательные организации высшего образования, а также граждан (иностранных граждан, лиц без гражданства) в иных случаях, установленных нормативными правовыми актами Российской Федерации, определяются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редакции Федерального закона от 07.07.2025 № 212-ФЗ)</w:t>
      </w:r>
    </w:p>
    <w:p>
      <w:r>
        <w:rPr>
          <w:b/>
        </w:rPr>
        <w:t xml:space="preserve">4. </w:t>
      </w:r>
      <w:r>
        <w:t>По результатам профессионального психологического отбора в случаях, указанных в пункте 1 настоящей статьи, выносится одно из следующих заключений о профессиональной пригодности гражданина (иностранного гражданина, лица без гражданства): (В редакции Федерального закона от 07.07.2025 № 212-ФЗ)</w:t>
      </w:r>
    </w:p>
    <w:p>
      <w:r>
        <w:rPr>
          <w:b/>
        </w:rPr>
        <w:t xml:space="preserve">5. </w:t>
      </w:r>
      <w:r>
        <w:t>Требования к профессиональной психологической пригодности гражданина (иностранного гражданина, лица без гражданства), соответствующие указанным в пункте 4 настоящей статьи категориям,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если иное не установлено настоящей статьей. (В редакции Федерального закона от 07.07.2025 № 212-ФЗ)</w:t>
      </w:r>
    </w:p>
    <w:p>
      <w:r>
        <w:rPr>
          <w:b/>
        </w:rPr>
        <w:t xml:space="preserve">6. </w:t>
      </w:r>
      <w:r>
        <w:t>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поступления в военные профессиональные образовательные организации или военные образовательные организации высшего образования, а также не могут поступить в мобилизационный людской резерв. С гражданами, указанными в абзаце первом настоящего пункта, не может быть заключен договор об обучении, предусмотренный пунктом 1 или 4 статьи 20 или пунктом 1 статьи 202 настоящего Федерального закона. (В редакции Федерального закона от 03.08.2018 № 309-ФЗ) Граждане (иностранные граждане, лица без гражданства), отнесенные по результатам профессионального психологического отбора к четвертой категории, не могут быть приняты на военную службу по контракту. (В редакции Федерального закона от 07.07.2025 № 212-ФЗ) (Дополнение статьей - Федеральный закон от 07.03.2018 № 55-ФЗ)</w:t>
      </w:r>
    </w:p>
    <w:p>
      <w:r>
        <w:rPr>
          <w:b/>
        </w:rPr>
        <w:t xml:space="preserve">4. </w:t>
      </w:r>
      <w:r>
        <w:t>рекомендуется в первую очередь - первая категория</w:t>
      </w:r>
    </w:p>
    <w:p>
      <w:r>
        <w:rPr>
          <w:b/>
        </w:rPr>
        <w:t xml:space="preserve">4. </w:t>
      </w:r>
      <w:r>
        <w:t>рекомендуется - вторая категория</w:t>
      </w:r>
    </w:p>
    <w:p>
      <w:r>
        <w:rPr>
          <w:b/>
        </w:rPr>
        <w:t xml:space="preserve">4. </w:t>
      </w:r>
      <w:r>
        <w:t>рекомендуется условно - третья категория</w:t>
      </w:r>
    </w:p>
    <w:p>
      <w:r>
        <w:rPr>
          <w:b/>
        </w:rPr>
        <w:t xml:space="preserve">4. </w:t>
      </w:r>
      <w:r>
        <w:t>не рекомендуется - четвертая категория</w:t>
      </w:r>
    </w:p>
    <w:p>
      <w:r>
        <w:rPr>
          <w:b/>
        </w:rPr>
        <w:t xml:space="preserve">1. </w:t>
      </w:r>
      <w:r>
        <w:t>Запас Вооруженных Сил Российской Федерации создается из числа граждан: уволенных с военной службы с зачислением в запас Вооруженных Сил Российской Федерации; (В редакции Федерального закона от 02.10.2006 № 159-ФЗ) успешно завершивших обучение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и окончивших федеральные государственные образовательные организации высшего образования; (Дополнение абзацем - Федеральный закон от 03.04.2017 № 61-ФЗ) успешно завершивших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 (В редакции федеральных законов от 21.07.2014 № 246-ФЗ; от 03.08.2018 № 309-ФЗ) не прошедших военную службу в связи с освобождением от призыва на военную службу; не прошедших военную службу в связи с предоставлением отсрочек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30 лет; (В редакции федеральных законов от 02.10.2006 № 159-ФЗ, от 02.07.2013 № 170-ФЗ, от 04.08.2023 № 439-ФЗ) не подлежавших призыву на военную службу по достижении ими возраста 30 лет; (Дополнение абзацем - Федеральный закон от 02.07.2013 № 170-ФЗ) (В редакции Федерального закона от 04.08.2023 № 439-ФЗ) не прошедших военную службу по призыву, не имея на то законных оснований, в соответствии с заключением призывной комиссии по достижении ими возраста 30 лет; (Дополнение абзацем - Федеральный закон от 02.07.2013 № 170-ФЗ) (В редакции Федерального закона от 04.08.2023 № 439-ФЗ) уволенных с военной службы без постановки на воинский учет и в последующем поставленных на воинский учет в военных комиссариатах; (В редакции Федерального закона от 02.10.2006 № 159-ФЗ) прошедших альтернативную гражданскую службу; женского пола, имеющих военно-учетную специальность. Запас Службы внешней разведки Российской Федерации и запас Федеральной службы безопасности Российской Федерации создаются в порядке, определяемом настоящим Федеральным законом, другими федеральными законами и иными нормативными правовыми актами Российской Федерации. (В редакции Федерального закона от 30.09.2005 № 125-ФЗ)</w:t>
      </w:r>
    </w:p>
    <w:p>
      <w:r>
        <w:rPr>
          <w:b/>
        </w:rPr>
        <w:t xml:space="preserve">2. </w:t>
      </w:r>
      <w:r>
        <w:t>Гражданину, успешно завершившему обучение по программе военной подготовки офицеров запаса в военном учебном центре при федеральной государственной образовательной организации высшего образования, при зачислении в запас министр обороны Российской Федерации присваивает воинское звание офицера. (В редакции федеральных законов от 03.07.2006 № 96-ФЗ; от 02.07.2013 № 185-ФЗ; от 03.08.2018 № 309-ФЗ) Абзац. (Утратил силу - Федеральный закон от 06.01.2007 № 3-ФЗ) 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 (Дополнение абзацем - Федеральный закон от 21.07.2014 № 246-ФЗ) (В редакции федеральных законов от 03.04.2017 № 61-ФЗ; от 03.08.2018 № 309-ФЗ) 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 (Дополнение абзацем - Федеральный закон от 21.07.2014 № 246-ФЗ) (В редакции федеральных законов от 03.04.2017 № 61-ФЗ; от 03.08.2018 № 309-ФЗ)</w:t>
      </w:r>
    </w:p>
    <w:p>
      <w:r>
        <w:rPr>
          <w:b/>
        </w:rPr>
        <w:t xml:space="preserve">3. </w:t>
      </w:r>
      <w:r>
        <w:t>Гражданину, не прошедшему военную службу в связи с освобождением от призыва на военную службу или предоставлением ему отсрочки,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 рядового или матроса</w:t>
      </w:r>
    </w:p>
    <w:p>
      <w:r>
        <w:rPr>
          <w:b/>
        </w:rPr>
        <w:t xml:space="preserve">4. </w:t>
      </w:r>
      <w:r>
        <w:t>Гражданин, пребывающий в запасе, проходит медицинское освидетельствование для определения его годности к военной службе в соответствии со статьей 51 настоящего Федерального закона. (В редакции Федерального закона от 29.12.2017 № 444-ФЗ) Гражданин в возрасте от 18 до 30 лет, освобожденный от призыва на военную службу в связи с признанием его ограниченно годным к военной службе по состоянию здоровья и зачисленный в запас Вооруженных Сил Российской Федерации, вправе пройти медицинское освидетельствование для определения его годности к военной службе в соответствии со статьей 51 настоящего Федерального закона. В случае признания указанного гражданина годным к военной службе или годным к военной службе с незначительными ограничениями он переводится военным комиссариатом на воинский учет граждан, не пребывающих в запасе, и подлежит призыву на военную службу на общих основаниях. (Дополнение абзацем - Федеральный закон от 29.12.2017 № 444-ФЗ) (В редакции Федерального закона от 04.08.2023 № 439-ФЗ)</w:t>
      </w:r>
    </w:p>
    <w:p>
      <w:r>
        <w:rPr>
          <w:b/>
        </w:rPr>
        <w:t xml:space="preserve">5. </w:t>
      </w:r>
      <w:r>
        <w:t>Гражданам, проходящим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военно-учетная специальность устанавливается министром обороны Российской Федерации по согласованию с руководителями указанных органов, организаций и учреждений. (В редакции Федерального закона от 24.07.2024 № 215-ФЗ)</w:t>
      </w:r>
    </w:p>
    <w:p>
      <w:r>
        <w:rPr>
          <w:b/>
        </w:rPr>
        <w:t>Статья 6. 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
        <w:t>(Наименование в редакции федеральных законов от 31.12.2005 № 199-ФЗ; от 30.12.2012 № 288-ФЗ)</w:t>
      </w:r>
    </w:p>
    <w:p>
      <w:r>
        <w:rPr>
          <w:b/>
        </w:rPr>
        <w:t xml:space="preserve">1. </w:t>
      </w:r>
      <w:r>
        <w:t>Граждане на время медицинского освидетельствования, медицинского обследования или лечения для решения вопросов о постановке их на воинский учет, об обязательной подготовке к военной службе, о призыве на военную службу или поступлении на военную службу по контракту, поступлении в мобилизационный людской резерв,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 (В редакции федеральных законов от 07.08.2000 № 122-ФЗ; от 15.07.2005 № 86-ФЗ; от 30.12.2012 № 288-ФЗ; от 07.03.2018 № 55-ФЗ)</w:t>
      </w:r>
    </w:p>
    <w:p>
      <w:r>
        <w:rPr>
          <w:b/>
        </w:rPr>
        <w:t xml:space="preserve">2. </w:t>
      </w:r>
      <w:r>
        <w:t>Граждане на время прохождения военных сборов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(В редакции федеральных законов от 07.08.2000 № 122-ФЗ; от 15.07.2005 № 86-ФЗ; от 30.12.2012 № 288-ФЗ)</w:t>
      </w:r>
    </w:p>
    <w:p>
      <w:r>
        <w:rPr>
          <w:b/>
        </w:rPr>
        <w:t xml:space="preserve">3. </w:t>
      </w:r>
      <w:r>
        <w:t>Гражданам, проходящим военные сборы, и гражданам, пребывающим в мобилизационном людском резерве, предоставляются также иные денежные выплаты, устанавливаемые федеральными законами и иными нормативными правовыми актами Российской Федерации. (Дополнение пунктом - Федеральный закон от 15.07.2005 № 86-ФЗ) (В редакции Федерального закона от 30.12.2012 № 288-ФЗ)</w:t>
      </w:r>
    </w:p>
    <w:p>
      <w:r>
        <w:rPr>
          <w:b/>
        </w:rPr>
        <w:t>Статья 7. Ответственность граждан и должностных лиц за нарушение настоящего Федерального закона</w:t>
      </w:r>
    </w:p>
    <w:p>
      <w:r>
        <w:rPr>
          <w:b/>
        </w:rPr>
        <w:t xml:space="preserve">1. </w:t>
      </w:r>
      <w:r>
        <w:t>В случае неявки гражданина в установленные настоящим Федеральным законом сроки в военный комиссариат (в том числе в установленные время и место по вызову (повестке) военного комиссариата или иного органа, осуществляющего воинский учет) без уважительных причин такой гражданин может быть привлечен к ответственности в соответствии с законодательством Российской Федерации. (В редакции Федерального закона от 14.04.2023 № 127-ФЗ)</w:t>
      </w:r>
    </w:p>
    <w:p>
      <w:r>
        <w:rPr>
          <w:b/>
        </w:rPr>
        <w:t xml:space="preserve">2. </w:t>
      </w:r>
      <w:r>
        <w:t>Уважительными причинами неявки гражданина при условии документального подтверждения являются: (В редакции федеральных законов от 22.08.2004 № 122-ФЗ, от 14.04.2023 № 127-ФЗ) заболевание или увечье гражданина, связанные с утратой трудоспособности; 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 препятствие, возникшее в результате действия непреодолимой силы, или иное обстоятельство, не зависящее от воли гражданина; иные причины, признанные уважительными призывной комиссией, комиссией по постановке граждан на воинский учет или судом. (В редакции федеральных законов от 06.07.2006 № 104-ФЗ, от 04.11.2025 № 412-ФЗ)</w:t>
      </w:r>
    </w:p>
    <w:p>
      <w:r>
        <w:rPr>
          <w:b/>
        </w:rPr>
        <w:t xml:space="preserve">3. </w:t>
      </w:r>
      <w:r>
        <w:t>Врачи-специалисты, участвующие в медицинском освидетельствовании, медицинском обследовании и медицинском осмотре граждан, члены призывных комиссий, должностные лица органов государственной власти, органов местного самоуправления и организаций, в том числе указанные в статье 4 настоящего Федерального закона,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 (В редакции федеральных законов от 30.12.2012 № 288-ФЗ, от 21.07.2014 № 246-ФЗ, от 14.04.2023 № 127-ФЗ)</w:t>
      </w:r>
    </w:p>
    <w:p>
      <w:r>
        <w:rPr>
          <w:b/>
        </w:rPr>
        <w:t>Статья 71. Временные меры, направленные на обеспечение явки по повестке военного комиссариата</w:t>
      </w:r>
    </w:p>
    <w:p>
      <w:r>
        <w:rPr>
          <w:b/>
        </w:rPr>
        <w:t xml:space="preserve">1. </w:t>
      </w:r>
      <w:r>
        <w:t>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явки по повестке, запрещается выезд из Российской Федерации. При этом дата явки по повестке военного комиссариата, размещенной в Реестре повесток, не может превышать 30 дней с даты размещения такой повестки в Реестре повесток. (В редакции федеральных законов от 04.08.2023 № 437-ФЗ, от 04.11.2025 № 412-ФЗ)</w:t>
      </w:r>
    </w:p>
    <w:p>
      <w:r>
        <w:rPr>
          <w:b/>
        </w:rPr>
        <w:t xml:space="preserve">2. </w:t>
      </w:r>
      <w:r>
        <w:t>Решение о принятии временной меры, указанной в пункте 1 настоящей статьи, формируется в государственной информационной системе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 в автоматическом режиме в день формирования повестки и вступает в силу со дня подписания указанного решения военным комиссаром электронной подписью. Информация о подписанном решении автоматически направляется в день его подписания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а также отражается в Реестре воинского учета. (В редакции федеральных законов от 04.08.2023 № 437-ФЗ, от 04.11.2025 № 412-ФЗ)</w:t>
      </w:r>
    </w:p>
    <w:p>
      <w:r>
        <w:rPr>
          <w:b/>
        </w:rPr>
        <w:t xml:space="preserve">3. </w:t>
      </w:r>
      <w:r>
        <w:t>Гражданам, состоящим на воинском учете или не состоящим, но обязанным состоять на воинском учете, в день размещения повестки военного комиссариата в Реестре повесток направляется уведомление, что в случае неявки по врученной повестке по истечении 20 календарных дней со дня, указанного в повестке, в отношении их будут применены временные меры, указанные в пункте 4 настоящей статьи. Уведомление формируется в Реестре воинского учета в автоматическом режиме в момент формирования повестки военного комиссариата и в день размещения такой повестки в Реестре повесток направляется гражданину в личный кабинет на Портале государственных и муниципальных услуг (функций). (Пункт в редакции Федерального закона от 04.08.2023 № 437-ФЗ)</w:t>
      </w:r>
    </w:p>
    <w:p>
      <w:r>
        <w:rPr>
          <w:b/>
        </w:rPr>
        <w:t xml:space="preserve">4. </w:t>
      </w:r>
      <w:r>
        <w:t>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виде: (В редакции Федерального закона от 04.08.2023 № 437-ФЗ)</w:t>
      </w:r>
    </w:p>
    <w:p>
      <w:r>
        <w:rPr>
          <w:b/>
        </w:rPr>
        <w:t xml:space="preserve">5. </w:t>
      </w:r>
      <w:r>
        <w:t>Решение о принятии временных мер, указанных в пункте 4 настоящей статьи, формируется в Реестре воинского учета в автоматическом режиме в день формирования в Реестре воинского учета сведений о неявке гражданина по врученной повестке по истечении 20 календарных дней со дня, указанного в повестке, при отсутствии в Реестре воинского учета сведений о подтверждении уважительных причин неявки и вступает в силу со дня подписания указанного решения военным комиссаром электронной подписью. Информация о подписанном решении автоматически направляется в день его подписания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государственную регистрацию юридических лиц и физических лиц в качестве индивидуальных предпринимателей, федеральный орган исполнительной власти, уполномоченный по контролю и надзору в области налогов и сборов, федеральный орган исполнительной власти, осуществляющий государственный кадастровый учет недвижимого имущества, государственную регистрацию прав на недвижимое имущество и сделок с ним,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соответственно, а также отражается в Реестре воинского учета. (В редакции федеральных законов от 04.08.2023 № 437-ФЗ, от 04.11.2025 № 412-ФЗ)</w:t>
      </w:r>
    </w:p>
    <w:p>
      <w:r>
        <w:rPr>
          <w:b/>
        </w:rPr>
        <w:t xml:space="preserve">6. </w:t>
      </w:r>
      <w:r>
        <w:t>Решение об отмене предусмотренных пунктами 1 и 4 настоящей статьи временных мер формируется в Реестре воинского учета в автоматическом режиме и подписывается электронной подписью в день формирования в Реестре воинского учета сведений о явке гражданина по повестке или о подтверждении уважительных причин неявки. Информация об указанном решении автоматически направляется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государственную регистрацию юридических лиц и физических лиц в качестве индивидуальных предпринимателей, федеральный орган исполнительной власти, уполномоченный по контролю и надзору в области налогов и сборов, федеральный орган исполнительной власти, осуществляющий государственный кадастровый учет недвижимого имущества, государственную регистрацию прав на недвижимое имущество и сделок с ним,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соответственно, а также отражается в Реестре воинского учета. (В редакции Федерального закона от 04.08.2023 № 437-ФЗ)</w:t>
      </w:r>
    </w:p>
    <w:p>
      <w:r>
        <w:rPr>
          <w:b/>
        </w:rPr>
        <w:t xml:space="preserve">7. </w:t>
      </w:r>
      <w:r>
        <w:t>Органы государственной власти субъектов Российской Федерации вправе установить дополнительные временные меры, направленные на обеспечение явки по повестке военного комиссариата, в виде ограничения на получение гражданами выплат, льгот, мер поддержки и иных преференций, установленных нормативными правовыми актами субъектов Российской Федерации</w:t>
      </w:r>
    </w:p>
    <w:p>
      <w:r>
        <w:rPr>
          <w:b/>
        </w:rPr>
        <w:t xml:space="preserve">8. </w:t>
      </w:r>
      <w:r>
        <w:t>Решения о применении временных мер, предусмотренные пунктами 2 и 5 настоящей статьи, могут быть обжалованы в порядке, установленном разделом V1 настоящего Федерального закона. (В редакции Федерального закона от 04.08.2023 № 437-ФЗ) (Дополнение статьей - Федеральный закон от 14.04.2023 № 127-ФЗ)</w:t>
      </w:r>
    </w:p>
    <w:p>
      <w:r>
        <w:rPr>
          <w:b/>
        </w:rPr>
        <w:t xml:space="preserve">4. </w:t>
      </w:r>
      <w:r>
        <w:t>запрета на государственную регистрацию физических лиц в качестве индивидуальных предпринимателей</w:t>
      </w:r>
    </w:p>
    <w:p>
      <w:r>
        <w:rPr>
          <w:b/>
        </w:rPr>
        <w:t xml:space="preserve">4. </w:t>
      </w:r>
      <w:r>
        <w:t>запрета на постановку на учет в налоговом органе физического лица в качестве налогоплательщика, применяющего специальный налоговый режим "Налог на профессиональный доход"</w:t>
      </w:r>
    </w:p>
    <w:p>
      <w:r>
        <w:rPr>
          <w:b/>
        </w:rPr>
        <w:t xml:space="preserve">4. </w:t>
      </w:r>
      <w:r>
        <w:t>приостановки на постановку недвижимого имущества на государственный кадастровый учет и (или) государственную регистрацию прав, осуществляемые в соответствии с Федеральным законом от 13 июля 2015 года № 218-ФЗ "О государственной регистрации недвижимости"</w:t>
      </w:r>
    </w:p>
    <w:p>
      <w:r>
        <w:rPr>
          <w:b/>
        </w:rPr>
        <w:t xml:space="preserve">4. </w:t>
      </w:r>
      <w:r>
        <w:t>ограничения на пользование гражданином правом на управление транспортными средствами, предоставленным Федеральным законом от 10 декабря 1995 года № 196-ФЗ "О безопасности дорожного движения"</w:t>
      </w:r>
    </w:p>
    <w:p>
      <w:r>
        <w:rPr>
          <w:b/>
        </w:rPr>
        <w:t xml:space="preserve">4. </w:t>
      </w:r>
      <w:r>
        <w:t>запрета на государственную регистрацию транспортных средств, осуществляемую в порядке, установленном Федеральным законом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
        <w:rPr>
          <w:b/>
        </w:rPr>
        <w:t xml:space="preserve">4. </w:t>
      </w:r>
      <w:r>
        <w:t>отказа в заключении кредитного договора, договора займа</w:t>
      </w:r>
    </w:p>
    <w:p>
      <w:pPr>
        <w:pStyle w:val="Heading2"/>
      </w:pPr>
      <w:r>
        <w:t>ВОИНСКИЙ УЧЕТ</w:t>
      </w:r>
    </w:p>
    <w:p>
      <w:r>
        <w:rPr>
          <w:b/>
        </w:rPr>
        <w:t>Статья 8. Организация воинского учета</w:t>
      </w:r>
    </w:p>
    <w:p>
      <w:r>
        <w:rPr>
          <w:b/>
        </w:rPr>
        <w:t xml:space="preserve">1. </w:t>
      </w:r>
      <w:r>
        <w:t>Граждане обязаны состоять на воинском учете, за исключением граждан: освобожденных от исполнения воинской обязанности в соответствии с настоящим Федеральным законом; проходящих военную службу; (В редакции Федерального закона от 30.11.2011 № 343-ФЗ) абзац; (Утратил силу - Федеральный закон от 24.06.2023 № 269-ФЗ) женского пола, не имеющих военно-учетной специальности; постоянно проживающих за пределами Российской Федерации</w:t>
      </w:r>
    </w:p>
    <w:p>
      <w:r>
        <w:rPr>
          <w:b/>
        </w:rPr>
        <w:t xml:space="preserve">11. </w:t>
      </w:r>
      <w:r>
        <w:t>Порядок и особенности воинского учета граждан, проходящих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определяются Положением о воинском учете, утверждаемым Правительством Российской Федерации. (В редакции Федерального закона от 24.07.2024 № 215-ФЗ)</w:t>
      </w:r>
    </w:p>
    <w:p>
      <w:r>
        <w:rPr>
          <w:b/>
        </w:rPr>
        <w:t xml:space="preserve">12. </w:t>
      </w:r>
      <w:r>
        <w:t>Постановка на воинский учет, снятие с воинского учета и внесение изменений в документы воинского учета граждан, обязанных состоять на воинском учете, осуществляются путем внесения сведений о них в Реестр воинского учета. Постановка на воинский учет, снятие с воинского учета и внесение изменений в документы воинского учета граждан, обязанных состоять на воинском учете, могут осуществляться без личной явки граждан в военный комиссариат. Постановка на воинский учет, снятие с воинского учета и внесение изменений в документы воинского учета граждан, обязанных состоять на воинском учете, без личной явки указанных граждан осуществляются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статьями 51 и 52 настоящего Федерального закона и проводятся при последующей явке гражданина. При наличии у военных комиссариатов соответствующих оснований зачисление в запас граждан, обязанных состоять на воинском учете,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статьями 51 и 52 настоящего Федерального закона и проводятся при последующей явке гражданина. При постановке на воинский учет, снятии с воинского учета и внесении изменений в документы воинского учета граждан, обязанных состоять на воинском учете, без личной явки таких граждан их уведомление об этом осуществляется автоматически через Реестр воинского учета в электронной форме с использованием Портала государственных и муниципальных услуг (функций). При этом таким гражданам должна быть обеспечена возможность представления необходимых для осуществления воинского учета документов при личной явке гражданина в военный комиссариат либо с использованием личного кабинета гражданина на Портале государственных и муниципальных услуг (функций). (В редакции Федерального закона от 04.08.2023 № 437-ФЗ) Гражданам, поставленным на воинский учет без личной явки в военный комиссариат, при необходимости могут направляться повестки,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статьями 51 и 52 настоящего Федерального закона, а также для получения документов воинского учета. Указанные повестки считаются врученными в порядке, предусмотренном статьей 31 настоящего Федерального закона. (Дополнение пунктом - Федеральный закон от 14.04.2023 № 127-ФЗ)</w:t>
      </w:r>
    </w:p>
    <w:p>
      <w:r>
        <w:rPr>
          <w:b/>
        </w:rPr>
        <w:t xml:space="preserve">2. </w:t>
      </w:r>
      <w:r>
        <w:t>Воинский учет граждан, за исключением граждан, указанных в пункте 3 настоящей статьи, осуществляется военными комиссариатами по месту их жительства, а граждан, прибывших на место пребывания на срок более трех месяцев или проходящих альтернативную гражданскую службу, - по месту их пребывания. (В редакции федеральных законов от 03.12.2008 № 248-ФЗ; от 09.03.2010 № 27-ФЗ; от 30.11.2011 № 343-ФЗ) Отсутствие у граждан регистрации по месту жительства и месту пребывания не освобождает их от обязанности состоять на воинском учете и не может служить основанием для отказа в постановке их на воинский учет. (Дополнение абзацем - Федеральный закон от 06.02.2019 № 8-ФЗ) 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указываемому гражданами в заявлении в качестве места их пребывания (учебы), по форме и в порядке, которые устанавливаются Положением о воинском учете. (Дополнение абзацем - Федеральный закон от 06.02.2019 № 8-ФЗ) Военные комиссариаты осуществляют воинский учет граждан через свои структурные подразделения по муниципальным образованиям (далее - структурные подразделения). (Дополнение абзацем - Федеральный закон от 09.03.2010 № 27-ФЗ) 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передаются соответственно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 (В редакции Федерального закона от 31.07.2020 № 285-ФЗ) 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самоуправления таких муниципальных округов для реализации на территориях указанных населенных пунктов (за исключением населенных пунктов, на территориях которых данные полномочия осуществляются структурными подразделениями военных комиссариатов). (В редакции Федерального закона от 31.07.2020 № 285-ФЗ) Абзац. (Утратил силу - Федеральный закон от 03.12.2008 № 248-ФЗ) Совокупность полномочий, указанных в абзацах пятом и шестом настоящего пункта, именуется первичным воинским учетом. Первичный воинский учет осуществляется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в отношении граждан, проживающих или пребывающих на территориях соответствующих муниципальных образований, либо органами местного самоуправления муниципальных округов и органами местного самоуправления городских округов в отношении граждан, проживающих или пребывающих в отдельных населенных пунктах муниципальных округов (за исключением населенных пунктов, на территориях которых воинский учет осуществляется структурными подразделениями военных комиссариатов). Осуществление первичного воинского учета организуют местные администрации (исполнительно-распорядительные органы) указанных муниципальных образований. (Дополнение абзацем - Федеральный закон от 31.07.2020 № 285-ФЗ) (В редакции Федерального закона от 14.04.2023 № 127-ФЗ) 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вправе: (В редакции Федерального закона от 31.07.2020 № 285-ФЗ) запрашивать у организаций и граждан информацию, необходимую для ведения документов воинского учета; (В редакции Федерального закона от 14.04.2023 № 127-ФЗ) вызывать граждан по вопросам воинского учета и оповещать граждан о вызовах (повестках) военных комиссариатов, в том числе в электронной форме; (В редакции федеральных законов от 09.03.2010 № 27-ФЗ, от 14.04.2023 № 127-ФЗ) определять порядок оповещения граждан о вызовах (повестках) военных комиссариатов, в том числе в электронной форме; (В редакции федеральных законов от 09.03.2010 № 27-ФЗ, от 14.04.2023 № 127-ФЗ) определять порядок приема граждан по вопросам воинского учета; запрашивать у военных комиссариатов разъяснения по вопросам первичного воинского учета; (В редакции Федерального закона от 09.03.2010 № 27-ФЗ) вносить в военные комиссариаты предложения о совершенствовании организации первичного воинского учета. (В редакции Федерального закона от 09.03.2010 № 27-ФЗ) 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обязаны: (В редакции Федерального закона от 31.07.2020 № 285-ФЗ) осуществлять сбор, хранение и обработку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 поддерживать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 (В редакции Федерального закона от 09.03.2010 № 27-ФЗ) направлять по запросам военных комиссариатов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(В редакции Федерального закона от 14.04.2023 № 127-ФЗ) представлять в электронной форме в порядке, определяемом Правительством Российской Федерации, сведения о гражданах, не состоящих, но обязанных состоять на воинском учете; (Дополнение абзацем - Федеральный закон от 14.04.2023 № 127-ФЗ) организовывать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 в Российскую Федерацию; (В редакции федеральных законов от 09.03.2010 № 27-ФЗ, от 06.02.2019 № 8-ФЗ) 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 (В редакции федеральных законов от 30.12.2012 № 288-ФЗ; от 02.07.2013 № 185-ФЗ; от 29.12.2017 № 444-ФЗ) абзац; (Утратил силу - Федеральный закон от 14.04.2023 № 127-ФЗ) организовывать и обеспечивать своевременное оповещение граждан о вызовах (повестках) военных комиссариатов, в том числе в электронной форме; (В редакции федеральных законов от 09.03.2010 № 27-ФЗ, от 14.04.2023 № 127-ФЗ) вести прием граждан по вопросам воинского учета. 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Положением о воинском учете. Средства на осуществление передаваемых полномочий на осуществление первичного воинского учета предусматриваются в виде субвенций в федеральном бюджете. (В редакции Федерального закона от 07.05.2013 № 104-ФЗ) Предоставление субвенций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 из федерального бюджета осуществляется в порядке, установленном статьями 133 и 140 Бюджетного кодекса Российской Федерации. (В редакции федеральных законов от 07.05.2013 № 104-ФЗ, от 31.07.2020 № 285-ФЗ) Объем средств, предоставляемых в виде субвенций бюджетам поселений, бюджетам муниципальных округов и бюджетам городских округов, определяется исходя из численности граждан, состоящих на первичном воинском учете на соответствующих территориях по состоянию на 31 декабря года, предшествующего отчетному, и утвержденной Правительством Российской Федерации методики расчета норматива соответствующих затрат. (В редакции Федерального закона от 31.07.2020 № 285-ФЗ) Субвенции зачисляются в установленном для исполнения федерального бюджета порядке на счета бюджетов субъектов Российской Федерации для последующего перечисления в бюджеты поселений, бюджеты муниципальных округов и бюджеты городских округов. (В редакции Федерального закона от 31.07.2020 № 285-ФЗ) Порядок расходования и учета субвенций, а также изъятия переданных полномочий устанавливается Правительством Российской Федерации. Органы местного самоуправления поселений, органы местного самоуправления муниципальных округов и органы местного самоуправления городских округов ежеквартально представляют в специально уполномоченный орган государственной власти субъекта Российской Федерации отчет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 (В редакции Федерального закона от 31.07.2020 № 285-ФЗ) Органы государственной власти субъекта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 отчет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 Средства на реализацию полномочий на осуществление первичного воинского учета носят целевой характер и не могут быть использованы на другие цели. 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 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 соответствии с абзацем пятым настоящего пункта прекращается в случае создания на территории поселения, муниципального округа или городского округа структурного подразделения военного комиссариата. (В редакции Федерального закона от 31.07.2020 № 285-ФЗ) Осуществление органами местного самоуправления муниципальных округов первичного воинского учета в соответствии с абзацем шестым настоящего пункта прекращается в случае создания на территориях соответствующих населенных пунктов структурных подразделений военных комиссариатов. (Дополнение абзацем - Федеральный закон от 31.07.2020 № 285-ФЗ) В случаях, указанных в абзацах тридцать пятом и тридцать шестом настоящего пункта, 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прекращается с 1-го числа месяца, следующего за месяцем возникновения основания для прекращения осуществления таких полномочий. (Дополнение абзацем - Федеральный закон от 31.07.2020 № 285-ФЗ) Прекращение осуществления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влечет за собой прекращение предоставления соответствующих субвенций местным бюджетам и возврат их неиспользованных остатков в федеральный бюджет в целях финансового обеспечения осуществления соответствующих полномочий. (Дополнение абзацем - Федеральный закон от 31.07.2020 № 285-ФЗ) (Пункт в редакции Федерального закона от 31.12.2005 № 199-ФЗ)</w:t>
      </w:r>
    </w:p>
    <w:p>
      <w:r>
        <w:rPr>
          <w:b/>
        </w:rPr>
        <w:t xml:space="preserve">3. </w:t>
      </w:r>
      <w:r>
        <w:t>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 (В редакции федеральных законов от 30.06.2003 № 86-ФЗ; от 30.09.2005 № 125-ФЗ)</w:t>
      </w:r>
    </w:p>
    <w:p>
      <w:r>
        <w:rPr>
          <w:b/>
        </w:rPr>
        <w:t xml:space="preserve">4. </w:t>
      </w:r>
      <w:r>
        <w:t>Документы воинского учета должны содержать следующие сведения о гражданине: фамилия, имя, отчество (при наличии); (В редакции Федерального закона от 14.04.2023 № 127-ФЗ) дата рождения; сведения о документе, удостоверяющем личность, включая вид, серию, номер, дату выдачи, наименование или код органа, выдавшего такой документ; (Дополнение абзацем - Федеральный закон от 14.04.2023 № 127-ФЗ) страховой номер индивидуального лицевого счета (при наличии); (Дополнение абзацем - Федеральный закон от 14.04.2023 № 127-ФЗ) идентификационный номер налогоплательщика; (Дополнение абзацем - Федеральный закон от 14.04.2023 № 127-ФЗ) место жительства и (или) место пребывания, в том числе не подтвержденные регистрацией по месту жительства и (или) месту пребывания; (В редакции федеральных законов от 03.12.2008 № 248-ФЗ, от 06.02.2019 № 8-ФЗ)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(Дополнение абзацем - Федеральный закон от 30.04.2021 № 116-ФЗ) семейное положение; образование; место работы (учебы); (В редакции Федерального закона от 06.02.2019 № 8-ФЗ) годность к военной службе по состоянию здоровья; профессиональная пригодность к подготовке по военно-учетным специальностям и к военной службе на воинских должностях; сведения о водительском удостоверении (при наличии); (Дополнение абзацем - Федеральный закон от 14.04.2023 № 127-ФЗ) сведения об абонентском номере подвижной радиотелефонной связи (при наличии); (Дополнение абзацем - Федеральный закон от 14.04.2023 № 127-ФЗ) основные антропометрические данные; прохождение военной службы или альтернативной гражданской службы; прохождение военных сборов; владение иностранными языками; наличие военно-учетных и гражданских специальностей; наличие спортивного разряда кандидата в мастера спорта, первого спортивного разряда или спортивного звания; (В редакции Федерального закона от 01.12.2007 № 313-ФЗ) возбуждение или прекращение в отношении гражданина уголовного дела; наличие судимости; признание гражданина не прошедшим военную службу по призыву, не имея на то законных оснований, в соответствии с заключением призывной комиссии; (Дополнение абзацем - Федеральный закон от 02.07.2013 № 170-ФЗ) бронирование гражданина, пребывающего в запасе, за органом государственной власти, органом местного самоуправления или организацией на период мобилизации и в военное время; пребывание в мобилизационном людском резерве; (Дополнение абзацем - Федеральный закон от 30.12.2012 № 288-ФЗ) наличие освобождения или отсрочки от призыва на военную службу с указанием соответствующего положения настоящего Федерального закона, на основании которого они предоставлены, а также даты заседания призывной комиссии, на котором было принято решение об освобождении от призыва на военную службу или о предоставлении отсрочки от призыва на военную службу, и номера протокола этого заседания; (Дополнение абзацем - Федеральный закон от 26.07.2017 № 192-ФЗ) иные (в том числе биометрические) персональные данные, определенные Положением о воинском учете. (Дополнение абзацем - Федеральный закон от 28.11.2018 № 445-ФЗ) При постановке на воинский учет, снятии с воинского учета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документы воинского учета могут содержать только те сведения о гражданине, указанные в настоящем пункте, которые имеются в наличии у военных комиссариатов, в том числе полученные из государственного информационного ресурса, иных государственных информационных систем и информационных ресурсов, а также на основании запросов военных комиссариатов. (Дополнение абзацем - Федеральный закон от 14.04.2023 № 127-ФЗ)</w:t>
      </w:r>
    </w:p>
    <w:p>
      <w:r>
        <w:rPr>
          <w:b/>
        </w:rPr>
        <w:t xml:space="preserve">5. </w:t>
      </w:r>
      <w:r>
        <w:t>(Пункт утратил силу - Федеральный закон от 14.04.2023 № 127-ФЗ)</w:t>
      </w:r>
    </w:p>
    <w:p>
      <w:r>
        <w:rPr>
          <w:b/>
        </w:rPr>
        <w:t xml:space="preserve">51. </w:t>
      </w:r>
      <w:r>
        <w:t>Гражданам, состоящим на воинском учете, выдается один из документов воинского учета: удостоверение гражданина, подлежащего призыву на военную службу, в том числе в форме электронного документа; (В редакции Федерального закона от 14.04.2023 № 127-ФЗ) военный билет (временное удостоверение, выданное взамен военного билета); справка взамен военного билета. Органы, осуществляющие воинский учет, вправе с согласия граждан выдавать им помимо документов, указанных в абзацах втором - четвертом настоящего пункта, также персональные электронные карты. Военные комиссариаты помимо документов, указанных в абзацах втором - пятом настоящего пункта, вправе выдавать гражданам, подлежащим первоначальной постановке на воинский учет, гражданам, состоящим на воинском учете, и гражданам, не состоящим, но обязанным состоять на воинском учете, выписки из Реестра воинского учета, которые также могут предоставляться таким гражданам в электронной форме одним из способов, указанных в пункте 4 статьи 83 настоящего Федерального закона. (Дополнение абзацем - Федеральный закон от 04.11.2025 № 412-ФЗ) При постановке на воинский учет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выдача документов воинского учета на материальном носителе осуществляется только при личном обращении гражданина. (Дополнение абзацем - Федеральный закон от 14.04.2023 № 127-ФЗ) (Дополнение пунктом - Федеральный закон от 28.11.2018 № 445-ФЗ)</w:t>
      </w:r>
    </w:p>
    <w:p>
      <w:r>
        <w:rPr>
          <w:b/>
        </w:rPr>
        <w:t xml:space="preserve">6. </w:t>
      </w:r>
      <w:r>
        <w:t>Порядок воинского учета граждан, в том числе первичного воинского учета, определяется настоящим Федеральным законом и Положением о воинском учете. (В редакции Федерального закона от 03.12.2008 № 248-ФЗ)</w:t>
      </w:r>
    </w:p>
    <w:p>
      <w:r>
        <w:rPr>
          <w:b/>
        </w:rPr>
        <w:t xml:space="preserve">61. </w:t>
      </w:r>
      <w:r>
        <w:t>Порядок и особенности воинского учета граждан, отбывающих наказание в виде лишения свободы, определяются Положением о воинском учете. (Дополнение пунктом - Федеральный закон от 24.06.2023 № 269-ФЗ)</w:t>
      </w:r>
    </w:p>
    <w:p>
      <w:r>
        <w:rPr>
          <w:b/>
        </w:rPr>
        <w:t xml:space="preserve">7. </w:t>
      </w:r>
      <w:r>
        <w:t>Органы государственной власти, организации и их должностные лица исполняют обязанности по организации и ведению воинского учета граждан в соответствии с настоящим Федеральным законом и Положением о воинском учете. (В редакции Федерального закона от 22.08.2004 № 122-ФЗ)</w:t>
      </w:r>
    </w:p>
    <w:p>
      <w:r>
        <w:rPr>
          <w:b/>
        </w:rPr>
        <w:t xml:space="preserve">8. </w:t>
      </w:r>
      <w:r>
        <w:t>Граждане, постоянно проживающие за пределами Российской Федерации и изъявившие желание проходить военную службу по призыву на воинских должностях, замещаемых солдатами, матросами, сержантами и старшинами в Вооруженных Силах Российской Федерации, других войсках, воинских формированиях и органах, могут быть поставлены на воинский учет в порядке, определяемом Положением о воинском учете, при условии заключения и ратификации Российской Федерацией соответствующих международных договоров. (В редакции Федерального закона от 09.03.2010 № 27-ФЗ)</w:t>
      </w:r>
    </w:p>
    <w:p>
      <w:r>
        <w:rPr>
          <w:b/>
        </w:rPr>
        <w:t xml:space="preserve">9. </w:t>
      </w:r>
      <w:r>
        <w:t>Гражданин может направлять сведения, необходимые для ведения воинского учета, в военный комиссариат в электронной форме с использованием Портала государственных и муниципальных услуг (функций). (Дополнение пунктом - Федеральный закон от 14.04.2023 № 127-ФЗ)</w:t>
      </w:r>
    </w:p>
    <w:p>
      <w:r>
        <w:rPr>
          <w:b/>
        </w:rPr>
        <w:t>Статья 81. Информационное обеспечение воинского учета</w:t>
      </w:r>
    </w:p>
    <w:p>
      <w:r>
        <w:rPr>
          <w:b/>
        </w:rPr>
        <w:t xml:space="preserve">1. </w:t>
      </w:r>
      <w:r>
        <w:t>Информационное обеспечение воинского учета осуществляется посредством создания, развития и эксплуатации федеральных государственных информационных систем и информационных ресурсов, а также иных информационных систем и информационных ресурсов, предусмотренных настоящим Федеральным законом</w:t>
      </w:r>
    </w:p>
    <w:p>
      <w:r>
        <w:rPr>
          <w:b/>
        </w:rPr>
        <w:t xml:space="preserve">2. </w:t>
      </w:r>
      <w:r>
        <w:t>Обработка персональных данных в целях воинского учета осуществляется с учетом требований Федерального закона от 27 июля 2006 года № 152-ФЗ "О персональных данных", законодательства Российской Федерации о государственной и иной охраняемой законом тайне без необходимости получения согласия субъекта персональных данных на обработку его персональных данных</w:t>
      </w:r>
    </w:p>
    <w:p>
      <w:r>
        <w:rPr>
          <w:b/>
        </w:rPr>
        <w:t xml:space="preserve">3. </w:t>
      </w:r>
      <w:r>
        <w:t>Организация воинского учета, сбор, хранение, обработка и актуализация сведений о гражданах, состоящих на воинском учете, а также не состоящих, но обязанных состоять на воинском учете (далее - актуализация сведений), осуществляются военными комиссариатами, в том числе в автоматизированном режиме на основании данных государственного информационного ресурса и данных, полученных с использованием единой системы межведомственного электронного взаимодействия и иных информационных систем и информационных ресурсов</w:t>
      </w:r>
    </w:p>
    <w:p>
      <w:r>
        <w:rPr>
          <w:b/>
        </w:rPr>
        <w:t xml:space="preserve">4. </w:t>
      </w:r>
      <w:r>
        <w:t>Формирование государственного информационного ресурса осуществляется на основании сведений, предоставляемых федеральными государственными органами, органами государственной власти субъектов Российской Федерации и организациями, являющимися поставщиками сведений</w:t>
      </w:r>
    </w:p>
    <w:p>
      <w:r>
        <w:rPr>
          <w:b/>
        </w:rPr>
        <w:t xml:space="preserve">5. </w:t>
      </w:r>
      <w:r>
        <w:t>Ведение государственного информационного ресурса осуществляется оператором, определяемым Правительством Российской Федерации. Правительство Российской Федерации вправе определить особенности ведения государственного информационного ресурса</w:t>
      </w:r>
    </w:p>
    <w:p>
      <w:r>
        <w:rPr>
          <w:b/>
        </w:rPr>
        <w:t xml:space="preserve">6. </w:t>
      </w:r>
      <w:r>
        <w:t>Поставщики сведений, состав предоставляемых ими сведений в государственный информационный ресурс, а также порядок, сроки и периодичность предоставления указанных сведений определяются Правительством Российской Федерации</w:t>
      </w:r>
    </w:p>
    <w:p>
      <w:r>
        <w:rPr>
          <w:b/>
        </w:rPr>
        <w:t xml:space="preserve">7. </w:t>
      </w:r>
      <w:r>
        <w:t>Предоставление сведений в государственный информационный ресурс поставщиками сведений осуществляется в том числе посредством единой системы межведомственного электронного взаимодействия путем передачи указанных сведений</w:t>
      </w:r>
    </w:p>
    <w:p>
      <w:r>
        <w:rPr>
          <w:b/>
        </w:rPr>
        <w:t xml:space="preserve">8. </w:t>
      </w:r>
      <w:r>
        <w:t>(Пункт утратил силу - Федеральный закон от 08.08.2024 № 270-ФЗ)</w:t>
      </w:r>
    </w:p>
    <w:p>
      <w:r>
        <w:rPr>
          <w:b/>
        </w:rPr>
        <w:t xml:space="preserve">9. </w:t>
      </w:r>
      <w:r>
        <w:t>Пользователями государственного информационного ресурса являются Министерство обороны Российской Федерации, его территориальные органы (военные комиссариаты) в порядке, установленном Правительством Российской Федерации</w:t>
      </w:r>
    </w:p>
    <w:p>
      <w:r>
        <w:rPr>
          <w:b/>
        </w:rPr>
        <w:t xml:space="preserve">10. </w:t>
      </w:r>
      <w:r>
        <w:t>В целях информационного обеспечения воинского учета осуществляется формирование Реестра воинского учета</w:t>
      </w:r>
    </w:p>
    <w:p>
      <w:r>
        <w:rPr>
          <w:b/>
        </w:rPr>
        <w:t xml:space="preserve">11. </w:t>
      </w:r>
      <w:r>
        <w:t>Военные комиссариаты при необходимости направляют запросы в отношении граждан, состоящих на воинском учете, а также не состоящих, но обязанных состоять на воинском учете, в целях получения сведений, необходимых для ведения воинского учета, в письменной и (или) электронной форме. Федеральные государственные органы, органы государственной власти субъектов Российской Федерации и организации обязаны в двухнедельный срок со дня получения запроса военного комиссариата, если иное не предусмотрено настоящим Федеральным законом, предоставлять необходимые сведения. (Дополнение статьей - Федеральный закон от 14.04.2023 № 127-ФЗ)</w:t>
      </w:r>
    </w:p>
    <w:p>
      <w:r>
        <w:rPr>
          <w:b/>
        </w:rPr>
        <w:t>Статья 82. Реестр воинского учета</w:t>
      </w:r>
    </w:p>
    <w:p>
      <w:r>
        <w:rPr>
          <w:b/>
        </w:rPr>
        <w:t xml:space="preserve">1. </w:t>
      </w:r>
      <w:r>
        <w:t>Реестр воинского учета формируется военными комиссариатами в порядке, установленном Правительством Российской Федерации, в автоматизированном режиме на основании сведений государственного информационного ресурса, а также сведений, полученных военными комиссариатами из государственных информационных систем и информационных ресурсов, от органов власти, организаций и граждан в письменной и (или) электронной форме. (В редакции Федерального закона от 08.08.2024 № 270-ФЗ)</w:t>
      </w:r>
    </w:p>
    <w:p>
      <w:r>
        <w:rPr>
          <w:b/>
        </w:rPr>
        <w:t xml:space="preserve">2. </w:t>
      </w:r>
      <w:r>
        <w:t>В состав сведений Реестра воинского учета включаются следующие сведения о гражданах:</w:t>
      </w:r>
    </w:p>
    <w:p>
      <w:r>
        <w:rPr>
          <w:b/>
        </w:rPr>
        <w:t xml:space="preserve">3. </w:t>
      </w:r>
      <w:r>
        <w:t>В Реестре воинского учета военными комиссариатами обеспечивается учет сведений:</w:t>
      </w:r>
    </w:p>
    <w:p>
      <w:r>
        <w:rPr>
          <w:b/>
        </w:rPr>
        <w:t xml:space="preserve">31. </w:t>
      </w:r>
      <w:r>
        <w:t>В Реестре воинского учета военными комиссариатами также обеспечивается учет решений о применении в отношении граждан временных мер, предусмотренных пунктами 1 и 4 статьи 71 настоящего Федерального закона. (Дополнение пунктом - Федеральный закон от 04.08.2023 № 437-ФЗ)</w:t>
      </w:r>
    </w:p>
    <w:p>
      <w:r>
        <w:rPr>
          <w:b/>
        </w:rPr>
        <w:t xml:space="preserve">4. </w:t>
      </w:r>
      <w:r>
        <w:t>Реестр воинского учета не содержит сведений, составляющих государственную тайну. (В редакции Федерального закона от 04.08.2023 № 437-ФЗ)</w:t>
      </w:r>
    </w:p>
    <w:p>
      <w:r>
        <w:rPr>
          <w:b/>
        </w:rPr>
        <w:t xml:space="preserve">5. </w:t>
      </w:r>
      <w:r>
        <w:t>Министерство обороны Российской Федерации является оператором Реестра воинского учета. Министерство цифрового развития, связи и массовых коммуникаций Российской Федерации создает Реестр воинского учета в интересах Министерства обороны Российской Федерации. Правительство Российской Федерации устанавливает порядок, сроки и особенности создания, ввода в эксплуатацию, эксплуатации, функционирования и ведения Реестра воинского учета, а также содержание и сроки реализации этапов мероприятий по созданию, вводу в эксплуатацию и эксплуатации Реестра воинского учета</w:t>
      </w:r>
    </w:p>
    <w:p>
      <w:r>
        <w:rPr>
          <w:b/>
        </w:rPr>
        <w:t xml:space="preserve">6. </w:t>
      </w:r>
      <w:r>
        <w:t>Постановка граждан на воинский учет, снятие с воинского учета, актуализация сведений воинского учета осуществляются путем включения соответствующих сведений в Реестр воинского учета. Включение в Реестр воинского учета сведений из государственного информационного ресурса происходит автоматически</w:t>
      </w:r>
    </w:p>
    <w:p>
      <w:r>
        <w:rPr>
          <w:b/>
        </w:rPr>
        <w:t xml:space="preserve">7. </w:t>
      </w:r>
      <w:r>
        <w:t>Управление формированием и рассылкой повесток военных комиссариатов осуществляется с использованием Реестра воинского учета</w:t>
      </w:r>
    </w:p>
    <w:p>
      <w:r>
        <w:rPr>
          <w:b/>
        </w:rPr>
        <w:t xml:space="preserve">8. </w:t>
      </w:r>
      <w:r>
        <w:t>Сведения, содержащиеся в записи Реестра воинского учета, могут быть изменены по обращениям граждан, в отношении которых они составлены, или их представителей. Направление таких обращений и информирование о ходе и результатах их обработки обеспечиваются в том числе с использованием Портала государственных и муниципальных услуг (функций). (В редакции Федерального закона от 25.12.2023 № 661-ФЗ) По итогам рассмотрения обращений принимаются решения о внесении изменений в сведения, содержащиеся в записи Реестра воинского учета, либо об отказе во внесении таких изменений, которые направляются заявителям. Решения военных комиссариатов об отказе во внесении изменений в сведения, содержащиеся в записи Реестра воинского учета, могут быть обжалованы в порядке, установленном разделом V1 настоящего Федерального закона. (Пункт в редакции Федерального закона от 04.08.2023 № 437-ФЗ) (Дополнение статьей - Федеральный закон от 14.04.2023 № 127-ФЗ)</w:t>
      </w:r>
    </w:p>
    <w:p>
      <w:r>
        <w:rPr>
          <w:b/>
        </w:rPr>
        <w:t xml:space="preserve">2. </w:t>
      </w:r>
      <w:r>
        <w:t>фамилия, имя, отчество (при наличии)</w:t>
      </w:r>
    </w:p>
    <w:p>
      <w:r>
        <w:rPr>
          <w:b/>
        </w:rPr>
        <w:t xml:space="preserve">2. </w:t>
      </w:r>
      <w:r>
        <w:t>дата рождения</w:t>
      </w:r>
    </w:p>
    <w:p>
      <w:r>
        <w:rPr>
          <w:b/>
        </w:rPr>
        <w:t xml:space="preserve">2. </w:t>
      </w:r>
      <w:r>
        <w:t>пол</w:t>
      </w:r>
    </w:p>
    <w:p>
      <w:r>
        <w:rPr>
          <w:b/>
        </w:rPr>
        <w:t xml:space="preserve">2. </w:t>
      </w:r>
      <w:r>
        <w:t>сведения о документе, удостоверяющем личность, включая вид, серию, номер, дату выдачи, наименование или код органа, выдавшего документ</w:t>
      </w:r>
    </w:p>
    <w:p>
      <w:r>
        <w:rPr>
          <w:b/>
        </w:rPr>
        <w:t xml:space="preserve">2. </w:t>
      </w:r>
      <w:r>
        <w:t>страховой номер индивидуального лицевого счета (при наличии)</w:t>
      </w:r>
    </w:p>
    <w:p>
      <w:r>
        <w:rPr>
          <w:b/>
        </w:rPr>
        <w:t xml:space="preserve">2. </w:t>
      </w:r>
      <w:r>
        <w:t>идентификационный номер налогоплательщика</w:t>
      </w:r>
    </w:p>
    <w:p>
      <w:r>
        <w:rPr>
          <w:b/>
        </w:rPr>
        <w:t xml:space="preserve">2. </w:t>
      </w:r>
      <w:r>
        <w:t>место жительства и (или) место пребывания, в том числе не подтвержденные регистрацией по месту жительства и (или) месту пребывания</w:t>
      </w:r>
    </w:p>
    <w:p>
      <w:r>
        <w:rPr>
          <w:b/>
        </w:rPr>
        <w:t xml:space="preserve">2. </w:t>
      </w:r>
      <w:r>
        <w:t>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rPr>
          <w:b/>
        </w:rPr>
        <w:t xml:space="preserve">2. </w:t>
      </w:r>
      <w:r>
        <w:t>код и наименование военного комиссариата, в котором гражданин состоит на учете</w:t>
      </w:r>
    </w:p>
    <w:p>
      <w:r>
        <w:rPr>
          <w:b/>
        </w:rPr>
        <w:t xml:space="preserve">2. </w:t>
      </w:r>
      <w:r>
        <w:t>сведения о постановке на воинский учет или снятии с воинского учета; л) сведения о факте выдачи документа воинского учета; м) сведения о трудовой деятельности, включая сведения о работодателе; н) сведения о прохождении обучения, включая сведения об образовательной организации; о) сведения о состоянии здоровья в объеме, установленном Правительством Российской Федерации; п) код записи о гражданине в государственном информационном ресурсе; р) признак наличия у гражданина оснований для предоставления отсрочки или освобождения от призыва на военную службу; с) иные сведения, определенные Правительством Российской Федерации</w:t>
      </w:r>
    </w:p>
    <w:p>
      <w:r>
        <w:rPr>
          <w:b/>
        </w:rPr>
        <w:t xml:space="preserve">3. </w:t>
      </w:r>
      <w:r>
        <w:t>о направлении военными комиссариатами повесток в отношении гражданина</w:t>
      </w:r>
    </w:p>
    <w:p>
      <w:r>
        <w:rPr>
          <w:b/>
        </w:rPr>
        <w:t xml:space="preserve">3. </w:t>
      </w:r>
      <w:r>
        <w:t>о получении гражданами повесток</w:t>
      </w:r>
    </w:p>
    <w:p>
      <w:r>
        <w:rPr>
          <w:b/>
        </w:rPr>
        <w:t xml:space="preserve">3. </w:t>
      </w:r>
      <w:r>
        <w:t>о явке (неявке) граждан по повесткам военных комиссариатов, в том числе о подтверждении уважительных причин неявки</w:t>
      </w:r>
    </w:p>
    <w:p>
      <w:r>
        <w:rPr>
          <w:b/>
        </w:rPr>
        <w:t xml:space="preserve">3. </w:t>
      </w:r>
      <w:r>
        <w:t>(Подпункт утратил силу - Федеральный закон от 04.08.2023 № 437-ФЗ)</w:t>
      </w:r>
    </w:p>
    <w:p>
      <w:r>
        <w:rPr>
          <w:b/>
        </w:rPr>
        <w:t xml:space="preserve">3. </w:t>
      </w:r>
      <w:r>
        <w:t>о применении мер административной, уголовной ответственности в отношении граждан в связи с нарушением обязанностей, предусмотренных настоящим Федеральным законом</w:t>
      </w:r>
    </w:p>
    <w:p>
      <w:r>
        <w:rPr>
          <w:b/>
        </w:rPr>
        <w:t xml:space="preserve">3. </w:t>
      </w:r>
      <w:r>
        <w:t>об обжаловании гражданами отдельных решений, принимаемых в соответствии с настоящим Федеральным законом, и о результатах рассмотрения таких жалоб</w:t>
      </w:r>
    </w:p>
    <w:p>
      <w:r>
        <w:rPr>
          <w:b/>
        </w:rPr>
        <w:t>Статья 83. Реестр направленных (врученных) повесток</w:t>
      </w:r>
    </w:p>
    <w:p>
      <w:r>
        <w:rPr>
          <w:b/>
        </w:rPr>
        <w:t xml:space="preserve">1. </w:t>
      </w:r>
      <w:r>
        <w:t>На основании сведений Реестра воинского учета о направлении военным комиссариатом повесток в отношении граждан, состоящих на воинском учете или не состоящих, но обязанных состоять на воинском учете, в автоматическом режиме формируется Реестр повесток. (В редакции Федерального закона от 04.08.2023 № 437-ФЗ)</w:t>
      </w:r>
    </w:p>
    <w:p>
      <w:r>
        <w:rPr>
          <w:b/>
        </w:rPr>
        <w:t xml:space="preserve">2. </w:t>
      </w:r>
      <w:r>
        <w:t>В состав сведений Реестра повесток включаются:</w:t>
      </w:r>
    </w:p>
    <w:p>
      <w:r>
        <w:rPr>
          <w:b/>
        </w:rPr>
        <w:t xml:space="preserve">3. </w:t>
      </w:r>
      <w:r>
        <w:t>Порядок ведения Реестра повесток, оператор Реестра повесток определяются Правительством Российской Федерации</w:t>
      </w:r>
    </w:p>
    <w:p>
      <w:r>
        <w:rPr>
          <w:b/>
        </w:rPr>
        <w:t xml:space="preserve">4. </w:t>
      </w:r>
      <w:r>
        <w:t>Гражданам, состоящим на воинском учете или не состоящим, но обязанным состоять на воинском учете, доступ к информации, содержащейся в Реестре повесток, а также получение выписки из Реестра воинского учета обеспечивается одним из следующих способов: (В редакции Федерального закона от 04.08.2023 № 437-ФЗ)</w:t>
      </w:r>
    </w:p>
    <w:p>
      <w:r>
        <w:rPr>
          <w:b/>
        </w:rPr>
        <w:t xml:space="preserve">5. </w:t>
      </w:r>
      <w:r>
        <w:t>(Пункт утратил силу - Федеральный закон от 04.08.2023 № 437-ФЗ) (Дополнение статьей - Федеральный закон от 14.04.2023 № 127-ФЗ)</w:t>
      </w:r>
    </w:p>
    <w:p>
      <w:r>
        <w:rPr>
          <w:b/>
        </w:rPr>
        <w:t xml:space="preserve">2. </w:t>
      </w:r>
      <w:r>
        <w:t>сведения о военном комиссариате, направившем повестку</w:t>
      </w:r>
    </w:p>
    <w:p>
      <w:r>
        <w:rPr>
          <w:b/>
        </w:rPr>
        <w:t xml:space="preserve">2. </w:t>
      </w:r>
      <w:r>
        <w:t>дата направления повестки и дата, когда повестка считается врученной</w:t>
      </w:r>
    </w:p>
    <w:p>
      <w:r>
        <w:rPr>
          <w:b/>
        </w:rPr>
        <w:t xml:space="preserve">2. </w:t>
      </w:r>
      <w:r>
        <w:t>дата явки в военный комиссариат, указанная в направленной повестке</w:t>
      </w:r>
    </w:p>
    <w:p>
      <w:r>
        <w:rPr>
          <w:b/>
        </w:rPr>
        <w:t xml:space="preserve">2. </w:t>
      </w:r>
      <w:r>
        <w:t>сведения о гражданине, состоящем на воинском учете или не состоящем, но обязанном состоять на воинском учете, которому направлена (вручена) повестка: фамилия, имя, отчество (при наличии); дата рождения; сведения о документе, удостоверяющем личность, включая вид, серию, номер, дату выдачи, наименование или код органа, выдавшего документ</w:t>
      </w:r>
    </w:p>
    <w:p>
      <w:r>
        <w:rPr>
          <w:b/>
        </w:rPr>
        <w:t xml:space="preserve">2. </w:t>
      </w:r>
      <w:r>
        <w:t>сведения о месте жительства и (или) месте пребывания, в том числе не подтвержденных регистрацией по месту жительства и (или) месту пребывания</w:t>
      </w:r>
    </w:p>
    <w:p>
      <w:r>
        <w:rPr>
          <w:b/>
        </w:rPr>
        <w:t xml:space="preserve">2. </w:t>
      </w:r>
      <w:r>
        <w:t>сведения о применении в отношении гражданина временных мер, предусмотренных пунктами 1 и 4 статьи 71 настоящего Федерального закона. (Пункт в редакции Федерального закона от 04.08.2023 № 437-ФЗ)</w:t>
      </w:r>
    </w:p>
    <w:p>
      <w:r>
        <w:rPr>
          <w:b/>
        </w:rPr>
        <w:t xml:space="preserve">4. </w:t>
      </w:r>
      <w:r>
        <w:t>предоставление авторизованного доступа к личному кабинету гражданина в Реестре повесток в порядке, установленном оператором Реестра повесток</w:t>
      </w:r>
    </w:p>
    <w:p>
      <w:r>
        <w:rPr>
          <w:b/>
        </w:rPr>
        <w:t xml:space="preserve">4. </w:t>
      </w:r>
      <w:r>
        <w:t>размещение уведомления в личном кабинете на Портале государственных и муниципальных услуг (функций); (В редакции Федерального закона от 04.08.2023 № 437-ФЗ)</w:t>
      </w:r>
    </w:p>
    <w:p>
      <w:r>
        <w:rPr>
          <w:b/>
        </w:rPr>
        <w:t xml:space="preserve">4. </w:t>
      </w:r>
      <w:r>
        <w:t>при личном обращении в многофункциональный центр предоставления государственных и муниципальных услуг с запросом о размещении выписки в личном кабинете Реестра повесток. (В редакции Федерального закона от 04.08.2023 № 437-ФЗ)</w:t>
      </w:r>
    </w:p>
    <w:p>
      <w:r>
        <w:rPr>
          <w:b/>
        </w:rPr>
        <w:t>Статья 9. Первоначальная постановка граждан на воинский учет</w:t>
      </w:r>
    </w:p>
    <w:p>
      <w:r>
        <w:rPr>
          <w:b/>
        </w:rPr>
        <w:t xml:space="preserve">1. </w:t>
      </w:r>
      <w:r>
        <w:t>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по представлению военного комиссара. (В редакции Федерального закона от 21.04.2025 № 82-ФЗ)</w:t>
      </w:r>
    </w:p>
    <w:p>
      <w:r>
        <w:rPr>
          <w:b/>
        </w:rPr>
        <w:t xml:space="preserve">2. </w:t>
      </w:r>
      <w:r>
        <w:t>Первоначальная постановка на воинский учет граждан женского пола после получения ими военно-учетной специальности,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первоначальной постановки на воинский учет, но не явившихся в сроки, установленные пунктом 1 настоящей статьи, осуществляется военными комиссариатами в течение всего календарного года</w:t>
      </w:r>
    </w:p>
    <w:p>
      <w:r>
        <w:rPr>
          <w:b/>
        </w:rPr>
        <w:t xml:space="preserve">3. </w:t>
      </w:r>
      <w:r>
        <w:t>Подготовка списков граждан для первоначальной постановки на воинский учет производится на основании сведений об указанных гражданах, содержащихся в государственном информационном ресурсе, иных государственных информационных системах и информационных ресурсах, а также на основании запросов военных комиссариатов в порядке, установленном Правительством Российской Федерации. Первоначальная постановка гражданина на воинский учет осуществляется путем включения военными комиссариатами соответствующих сведений в Реестр воинского учета. Первоначальная постановка гражданина на воинский учет может осуществляться без его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в соответствии с настоящим Федеральным законом, без проведения мероприятий, которые предусмотрены статьями 51 и 52 настоящего Федерального закона и проводятся при последующей явке гражданина. При наличии у военных комиссариатов соответствующих оснований зачисление в запас граждан, подлежащих первоначальной постановке на воинский учет,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статьями 51 и 52 настоящего Федерального закона и проводятся при последующей явке гражданина. Гражданам, поставленным на воинский учет без личной явки в военный комиссариат, при необходимости могут направляться повестки,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статьями 51 и 52 настоящего Федерального закона, а также для получения документов воинского учета. Указанные повестки считаются врученными в порядке, предусмотренном статьей 31 настоящего Федерального закона</w:t>
      </w:r>
    </w:p>
    <w:p>
      <w:r>
        <w:rPr>
          <w:b/>
        </w:rPr>
        <w:t xml:space="preserve">4. </w:t>
      </w:r>
      <w:r>
        <w:t>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p>
    <w:p>
      <w:r>
        <w:rPr>
          <w:b/>
        </w:rPr>
        <w:t xml:space="preserve">5. </w:t>
      </w:r>
      <w:r>
        <w:t>В случае, если граждане, подлежащие постановке на воинский учет, не работают и не учатся, они при получении повестки военного комиссариата обязаны лично прибыть в указанные в ней время и место для первоначальной постановки на воинский учет</w:t>
      </w:r>
    </w:p>
    <w:p>
      <w:r>
        <w:rPr>
          <w:b/>
        </w:rPr>
        <w:t xml:space="preserve">6. </w:t>
      </w:r>
      <w:r>
        <w:t>Комиссия по постановке граждан на воинский учет имеет следующий состав:</w:t>
      </w:r>
    </w:p>
    <w:p>
      <w:r>
        <w:rPr>
          <w:b/>
        </w:rPr>
        <w:t xml:space="preserve">7. </w:t>
      </w:r>
      <w:r>
        <w:t>Комиссия по постановке граждан на воинский учет обязана организовать медицинское освидетельствование граждан, определить их годность к военной службе по состоянию здоровья, провести мероприятия по профессиональному психологическому отбору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
        <w:rPr>
          <w:b/>
        </w:rPr>
        <w:t xml:space="preserve">8. </w:t>
      </w:r>
      <w:r>
        <w:t>Решение, указанное в пункте 7 настоящей статьи, может быть обжаловано в порядке, установленном разделом V1 настоящего Федерального закона</w:t>
      </w:r>
    </w:p>
    <w:p>
      <w:r>
        <w:rPr>
          <w:b/>
        </w:rPr>
        <w:t xml:space="preserve">9. </w:t>
      </w:r>
      <w:r>
        <w:t>Председатель комиссии по постановке граждан на воинский учет или по его поручению секретарь комиссии обязан объявить и (или) направить гражданам в письменной или электронной форме решение комиссии, содержащее в том числе разъяснение их обязанностей по воинскому учету. (Статья в редакции Федерального закона от 14.04.2023 № 127-ФЗ)</w:t>
      </w:r>
    </w:p>
    <w:p>
      <w:r>
        <w:rPr>
          <w:b/>
        </w:rPr>
        <w:t xml:space="preserve">6. </w:t>
      </w:r>
      <w:r>
        <w:t>должностное лицо военного комиссариата - председатель комиссии</w:t>
      </w:r>
    </w:p>
    <w:p>
      <w:r>
        <w:rPr>
          <w:b/>
        </w:rPr>
        <w:t xml:space="preserve">6. </w:t>
      </w:r>
      <w:r>
        <w:t>представитель местной администрации</w:t>
      </w:r>
    </w:p>
    <w:p>
      <w:r>
        <w:rPr>
          <w:b/>
        </w:rPr>
        <w:t xml:space="preserve">6. </w:t>
      </w:r>
      <w:r>
        <w:t>специалист по профессиональному психологическому отбору</w:t>
      </w:r>
    </w:p>
    <w:p>
      <w:r>
        <w:rPr>
          <w:b/>
        </w:rPr>
        <w:t xml:space="preserve">6. </w:t>
      </w:r>
      <w:r>
        <w:t>секретарь комиссии</w:t>
      </w:r>
    </w:p>
    <w:p>
      <w:r>
        <w:rPr>
          <w:b/>
        </w:rPr>
        <w:t xml:space="preserve">6. </w:t>
      </w:r>
      <w:r>
        <w:t>врачи-специалисты</w:t>
      </w:r>
    </w:p>
    <w:p>
      <w:r>
        <w:rPr>
          <w:b/>
        </w:rPr>
        <w:t>Статья 10. Обязанности граждан по воинскому учету</w:t>
      </w:r>
    </w:p>
    <w:p>
      <w:r>
        <w:rPr>
          <w:b/>
        </w:rPr>
        <w:t xml:space="preserve">1. </w:t>
      </w:r>
      <w:r>
        <w:t>В целях обеспечения воинского учета граждане обязаны: состоять на воинском учете в военном комиссариате в соответствии с абзацами первым и третьим пункта 2 статьи 8 настоящего Федерального закона, а граждане,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 - в указанных органах; (В редакции федеральных законов от 30.06.2003 № 86-ФЗ, от 22.08.2004 № 122-ФЗ, от 30.09.2005 № 125-ФЗ, от 03.12.2008 № 248-ФЗ, от 30.11.2011 № 343-ФЗ, от 06.02.2019 № 8-ФЗ) явиться в указанные в повестке военного комиссариата время и место либо по вызову местной администрации соответствующего поселения, муниципального или городского округа, осуществляющей первичный воинский учет; (В редакции федеральных законов от 22.08.2004 № 122-ФЗ, от 03.12.2008 № 248-ФЗ, от 09.03.2010 № 27-ФЗ, от 31.07.2020 № 285-ФЗ) при исключении их из списков личного состава воинской части в связи с увольнением с военной службы в запас Вооруженных Сил Российской Федерации, освобождении от отбывания наказания в виде лишения свободы, получении гражданином женского пола военно-учетной специальности, приобретении гражданства Российской Федерации (для граждан, подлежащих постановке на воинский учет) явиться в двухнедельный срок в военный комиссариат или в недельный срок подать заявление через Портал государственных и муниципальных услуг (функций) со дня наступления указанных событий в военный комиссариат для постановки на воинский учет; (В редакции федеральных законов от 28.04.2009 № 69-ФЗ, от 09.03.2010 № 27-ФЗ, от 30.11.2011 № 343-ФЗ, от 14.04.2023 № 127-ФЗ) сообщить в письменной или электронной форме через Портал государственных и муниципальных услуг (функций)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об изменении семейного положения, образования, места работы (учебы) или должности, сведения о переезде на новое место пребывания, не подтвержденные регистрацией, либо выезде из Российской Федерации на срок более шести месяцев или въезде в Российскую Федерацию либо явиться в военный комиссариат в двухнедельный срок со дня наступления указанных событий (при отсутствии уведомления от военного комиссариата об изменении сведений в автоматизированном режиме с учетом требований статьи 81 настоящего Федерального закона); (В редакции Федерального закона от 14.04.2023 № 127-ФЗ) абзац; (Утратил силу - Федеральный закон от 14.04.2023 № 127-ФЗ) бережно хранить удостоверение гражданина, подлежащего призыву на военную службу, военный билет (временное удостоверение, выданное взамен военного билета), справку взамен военного билета, а также персональную электронную карту. В случае утраты указанных документов в двухнедельный срок обратиться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для решения вопроса о получении документов взамен утраченных. (В редакции федеральных законов от 03.12.2008 № 248-ФЗ, от 09.03.2010 № 27-ФЗ, от 28.11.2018 № 445-ФЗ, от 31.07.2020 № 285-ФЗ)</w:t>
      </w:r>
    </w:p>
    <w:p>
      <w:r>
        <w:rPr>
          <w:b/>
        </w:rPr>
        <w:t xml:space="preserve">2. </w:t>
      </w:r>
      <w:r>
        <w:t>(Пункт утратил силу - Федеральный закон от 14.04.2023 № 127-ФЗ)</w:t>
      </w:r>
    </w:p>
    <w:p>
      <w:r>
        <w:rPr>
          <w:b/>
        </w:rPr>
        <w:t xml:space="preserve">3. </w:t>
      </w:r>
      <w:r>
        <w:t>Граждане, состоящие на воинском учете или не состоящие, но обязанные состоять на воинском учете, исполняют также обязанности, предусмотренные пунктом 2, абзацем первым пункта 21 и пунктом 22 статьи 31 настоящего Федерального закона, и иные обязанности, установленные Положением о воинском учете. (В редакции Федерального закона от 04.08.2023 № 437-ФЗ)</w:t>
      </w:r>
    </w:p>
    <w:p>
      <w:r>
        <w:rPr>
          <w:b/>
        </w:rPr>
        <w:t xml:space="preserve">4. </w:t>
      </w:r>
      <w:r>
        <w:t>Заявления граждан, поданные в электронной форме, подписываются простой электронной подписью. Заявления организаций, поданные в электронной форме, подписываются усиленной квалифицированной электронной подписью руководителя организации. (Дополнение пунктом - Федеральный закон от 14.04.2023 № 127-ФЗ)</w:t>
      </w:r>
    </w:p>
    <w:p>
      <w:pPr>
        <w:pStyle w:val="Heading2"/>
      </w:pPr>
      <w:r>
        <w:t>ОБЯЗАТЕЛЬНАЯ И ДОБРОВОЛЬНАЯ ПОДГОТОВКА ГРАЖДАНИНА К ВОЕННОЙ СЛУЖБЕ</w:t>
      </w:r>
    </w:p>
    <w:p>
      <w:r>
        <w:rPr>
          <w:b/>
        </w:rPr>
        <w:t>Статья 11. Обязательная подготовка гражданина к военной службе</w:t>
      </w:r>
    </w:p>
    <w:p>
      <w:r>
        <w:rPr>
          <w:b/>
        </w:rPr>
        <w:t xml:space="preserve">1. </w:t>
      </w:r>
      <w:r>
        <w:t>Обязательная подготовка гражданина к военной службе предусматривает: получение начальных знаний в области обороны; 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 (В редакции Федерального закона от 02.07.2013 № 185-ФЗ) военно-патриотическое воспитание; подготовку по военно-учетным специальностям солдат, матросов, сержантов и старшин по направлению военного комиссариата; медицинское обследование, медицинское освидетельствование и профессиональный психологический отбор; (В редакции федеральных законов от 31.12.2005 № 199-ФЗ, от 07.03.2018 № 55-ФЗ, от 30.04.2021 № 131-ФЗ) абзац. (Утратил силу - Федеральный закон от 31.12.2005 № 199-ФЗ)</w:t>
      </w:r>
    </w:p>
    <w:p>
      <w:r>
        <w:rPr>
          <w:b/>
        </w:rPr>
        <w:t xml:space="preserve">2. </w:t>
      </w:r>
      <w:r>
        <w:t>Обязательная подготовка граждан к военной службе осуществляется в порядке, определяемом Правительством Российской Федерации</w:t>
      </w:r>
    </w:p>
    <w:p>
      <w:r>
        <w:rPr>
          <w:b/>
        </w:rPr>
        <w:t>Статья 12. Получение гражданами начальных знаний в области обороны</w:t>
      </w:r>
    </w:p>
    <w:p>
      <w:r>
        <w:t>Федеральными государственными образовательными стандартами среднего общего образования, федеральными государственными образовательными стандартами среднего профессионального образования предусматривается получение гражданами начальных знаний об обороне государства, о воинской обязанности граждан, а также приобретение гражданами навыков в области гражданской обороны. (В редакции федеральных законов от 21.07.2005 № 100-ФЗ; от 01.12.2007 № 309-ФЗ; от 02.07.2013 № 185-ФЗ)</w:t>
      </w:r>
    </w:p>
    <w:p>
      <w:r>
        <w:rPr>
          <w:b/>
        </w:rPr>
        <w:t>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
        <w:t>(Наименование в редакции Федерального закона от 02.07.2013 № 185-ФЗ)</w:t>
      </w:r>
    </w:p>
    <w:p>
      <w:r>
        <w:rPr>
          <w:b/>
        </w:rPr>
        <w:t xml:space="preserve">1. </w:t>
      </w:r>
      <w:r>
        <w:t>До призыва на военную службу граждане мужского пола проходят 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 Подготовка граждан мужского пола по основам военной службы предусматривает проведение с такими гражданами учебных сборов. (Пункт в редакции Федерального закона от 02.07.2013 № 185-ФЗ)</w:t>
      </w:r>
    </w:p>
    <w:p>
      <w:r>
        <w:rPr>
          <w:b/>
        </w:rPr>
        <w:t xml:space="preserve">2. </w:t>
      </w:r>
      <w:r>
        <w:t>Граждане мужского пола, достигшие возраста 16 лет, работающие в организациях и не прошедшие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 привлекаются к занятиям по основам военной службы в учебных пунктах, создаваемых в порядке, устанавливаемом уполномоченным федеральным органом исполнительной власти. (В редакции федеральных законов от 22.08.2004 № 122-ФЗ; от 21.07.2005 № 100-ФЗ; от 23.07.2008 № 160-ФЗ; от 02.07.2013 № 185-ФЗ)</w:t>
      </w:r>
    </w:p>
    <w:p>
      <w:r>
        <w:rPr>
          <w:b/>
        </w:rPr>
        <w:t xml:space="preserve">3. </w:t>
      </w:r>
      <w:r>
        <w:t>(Пункт утратил силу - Федеральный закон от 22.08.2004 № 122-ФЗ)</w:t>
      </w:r>
    </w:p>
    <w:p>
      <w:r>
        <w:rPr>
          <w:b/>
        </w:rPr>
        <w:t>Статья 14. Военно-патриотическое воспитание граждан</w:t>
      </w:r>
    </w:p>
    <w:p>
      <w:r>
        <w:rPr>
          <w:b/>
        </w:rPr>
        <w:t xml:space="preserve">1. </w:t>
      </w:r>
      <w:r>
        <w:t>Правительство Российской Федерации,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настоящим Федеральным законом предусмотрена военная служба, и должностными лицами организаций обязаны систематически проводить работу по военно-патриотическому воспитанию граждан. (В редакции Федерального закона от 04.06.2014 № 145-ФЗ)</w:t>
      </w:r>
    </w:p>
    <w:p>
      <w:r>
        <w:rPr>
          <w:b/>
        </w:rPr>
        <w:t xml:space="preserve">2. </w:t>
      </w:r>
      <w:r>
        <w:t>Абзац. (Утратил силу - Федеральный закон от 02.07.2013 № 185-ФЗ) Подготовка, полученная гражданами в военно-патриотических молодежных и детских объединениях, общественно-государственных организациях, осуществляющих военно-патриотическое воспитание и участвующих в развитии военно-прикладных и служебно-прикладных видов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 (В редакции федеральных законов от 27.06.2018 № 166-ФЗ, от 30.11.2023 № 564-ФЗ) Положение об указанных объединениях утверждается уполномоченным федеральным органом исполнительной власти. (В редакции Федерального закона от 23.07.2008 № 160-ФЗ)</w:t>
      </w:r>
    </w:p>
    <w:p>
      <w:r>
        <w:rPr>
          <w:b/>
        </w:rPr>
        <w:t xml:space="preserve">3. </w:t>
      </w:r>
      <w:r>
        <w:t>Финансирование деятельности по военно-патриотическому воспитанию граждан осуществляется за счет средств федерального бюджета. Дополнительное финансирование этой деятельности может осуществляться за счет средств бюджетов субъектов Российской Федерации, средств местных бюджетов и внебюджетных средств с согласия собственников этих средств</w:t>
      </w:r>
    </w:p>
    <w:p>
      <w:r>
        <w:rPr>
          <w:b/>
        </w:rPr>
        <w:t>Статья 15. Подготовка граждан по военно-учетным специальностям</w:t>
      </w:r>
    </w:p>
    <w:p>
      <w:r>
        <w:rPr>
          <w:b/>
        </w:rPr>
        <w:t xml:space="preserve">1. </w:t>
      </w:r>
      <w:r>
        <w:t>Подготовка граждан по военно-учетным специальностям солдат, матросов, сержантов и старшин в общественных объединениях, общественно-государственных организациях и профессиональных образовательных организациях проводится в порядке, установленном Правительством Российской Федерации. (В редакции федеральных законов от 02.07.2013 № 185-ФЗ; от 27.06.2018 № 166-ФЗ) 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 (В редакции Федерального закона от 02.07.2013 № 185-ФЗ) Абзац. (Утратил силу - Федеральный закон от 21.07.2014 № 246-ФЗ) Количество граждан, подлежащих подготовке по военно-учетным специальностям солдат, матросов, сержантов и старшин, определяется Министерством обороны Российской Федерации</w:t>
      </w:r>
    </w:p>
    <w:p>
      <w:r>
        <w:rPr>
          <w:b/>
        </w:rPr>
        <w:t xml:space="preserve">2. </w:t>
      </w:r>
      <w:r>
        <w:t>Гражданин, овладевший сложной военно-учетной специальностью солдата, матроса, сержанта, старшины, включенной в перечень, определяемый Правительством Российской Федерации, при призыве на военную службу вправе выбрать вид и род войск Вооруженных Сил Российской Федерации, другие войска, воинские формирования и органы с учетом реальной потребности в таких специалистах</w:t>
      </w:r>
    </w:p>
    <w:p>
      <w:r>
        <w:rPr>
          <w:b/>
        </w:rPr>
        <w:t xml:space="preserve">3. </w:t>
      </w:r>
      <w:r>
        <w:t>Мероприятия, устанавливаемые настоящей статьей в части подготовки граждан по военно-учетным специальностям в общественных объединениях и общественно-государственных организациях, являются расходными обязательствами Российской Федерации и осуществляются Министерством обороны Российской Федерации. (В редакции федеральных законов от 22.08.2004 № 122-ФЗ; от 27.06.2018 № 166-ФЗ)</w:t>
      </w:r>
    </w:p>
    <w:p>
      <w:r>
        <w:rPr>
          <w:b/>
        </w:rPr>
        <w:t>Статья 16</w:t>
      </w:r>
    </w:p>
    <w:p>
      <w:r>
        <w:t>(Статья утратила силу - Федеральный закон от 31.12.2005 № 199-ФЗ)</w:t>
      </w:r>
    </w:p>
    <w:p>
      <w:r>
        <w:rPr>
          <w:b/>
        </w:rPr>
        <w:t>Статья 17. Добровольная подготовка гражданина к военной службе</w:t>
      </w:r>
    </w:p>
    <w:p>
      <w:r>
        <w:rPr>
          <w:b/>
        </w:rPr>
        <w:t xml:space="preserve">1. </w:t>
      </w:r>
      <w:r>
        <w:t>Добровольная подготовка гражданина к военной службе предусматривает: занятие военно-прикладными видами спорта; 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 (В редакции Федерального закона от 02.07.2013 № 185-ФЗ) обучение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(В редакции Федерального закона от 03.08.2018 № 309-ФЗ) абзац; (Дополнение абзацем - Федеральный закон от 03.07.2006 № 96-ФЗ) (Утратил силу - Федеральный закон от 03.08.2018 № 309-ФЗ) обучение по программе военной подготовки сержантов, старшин запаса либо программе военной подготовки солдат, матросов запаса в военной образовательной организации высшего образования. (Дополнение абзацем - Федеральный закон от 03.04.2017 № 61-ФЗ)</w:t>
      </w:r>
    </w:p>
    <w:p>
      <w:r>
        <w:rPr>
          <w:b/>
        </w:rPr>
        <w:t xml:space="preserve">11. </w:t>
      </w:r>
      <w:r>
        <w:t>На основании соглашений, заключаемых с Министерством обороны Российской Федерации, субъекты Российской Федерации вправе осуществлять добровольную подготовку граждан, состоящих на воинском учете, по военно-учетным специальностям. (Дополнение пунктом - Федеральный закон от 04.08.2023 № 437-ФЗ)</w:t>
      </w:r>
    </w:p>
    <w:p>
      <w:r>
        <w:rPr>
          <w:b/>
        </w:rPr>
        <w:t xml:space="preserve">2. </w:t>
      </w:r>
      <w:r>
        <w:t>Добровольная подготовка граждан к военной службе осуществляется в порядке, определяемом Правительством Российской Федерации</w:t>
      </w:r>
    </w:p>
    <w:p>
      <w:r>
        <w:rPr>
          <w:b/>
        </w:rPr>
        <w:t xml:space="preserve">3. </w:t>
      </w:r>
      <w:r>
        <w:t>Особенности выполнения гражданами, подлежащими призыву на военную службу, нормативов испытаний (тестов) Всероссийского физкультурно-спортивного комплекса "Готов к труду и обороне" (ГТО) устанавливаются Положением о Всероссийском физкультурно-спортивном комплексе "Готов к труду и обороне" (ГТО), утвержденным Правительством Российской Федерации. (Дополнение пунктом - Федеральный закон от 05.10.2015 № 274-ФЗ)</w:t>
      </w:r>
    </w:p>
    <w:p>
      <w:r>
        <w:rPr>
          <w:b/>
        </w:rPr>
        <w:t>Статья 18. Занятия граждан военно-прикладными видами спорта</w:t>
      </w:r>
    </w:p>
    <w:p>
      <w:r>
        <w:rPr>
          <w:b/>
        </w:rPr>
        <w:t xml:space="preserve">1. </w:t>
      </w:r>
      <w:r>
        <w:t>Граждане, подлежащие призыву на военную службу, имеют право заниматься военно-прикладными видами спорта в общественных объединениях, образовательных организациях, спортивных клубах и секциях независимо от их ведомственной принадлежности. (В редакции Федерального закона от 02.07.2013 № 185-ФЗ)</w:t>
      </w:r>
    </w:p>
    <w:p>
      <w:r>
        <w:rPr>
          <w:b/>
        </w:rPr>
        <w:t xml:space="preserve">2. </w:t>
      </w:r>
      <w:r>
        <w:t>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 (В редакции Федерального закона от 02.07.2013 № 185-ФЗ)</w:t>
      </w:r>
    </w:p>
    <w:p>
      <w:r>
        <w:rPr>
          <w:b/>
        </w:rPr>
        <w:t>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r>
        <w:rPr>
          <w:b/>
        </w:rPr>
        <w:t xml:space="preserve">1. </w:t>
      </w:r>
      <w:r>
        <w:t>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Федеральным законом от 29 декабря 2012 года № 273-ФЗ "Об образовании в Российской Федерации"</w:t>
      </w:r>
    </w:p>
    <w:p>
      <w:r>
        <w:rPr>
          <w:b/>
        </w:rPr>
        <w:t xml:space="preserve">2. </w:t>
      </w:r>
      <w:r>
        <w:t>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законом предусмотрена военная служба</w:t>
      </w:r>
    </w:p>
    <w:p>
      <w:r>
        <w:rPr>
          <w:b/>
        </w:rPr>
        <w:t xml:space="preserve">3. </w:t>
      </w:r>
      <w:r>
        <w:t>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 (Статья в редакции Федерального закона от 02.07.2013 № 185-ФЗ)</w:t>
      </w:r>
    </w:p>
    <w:p>
      <w:r>
        <w:rPr>
          <w:b/>
        </w:rPr>
        <w:t>Статья 20. Обучение граждан по программам военной подготовки в военных учебных центрах</w:t>
      </w:r>
    </w:p>
    <w:p>
      <w:r>
        <w:rPr>
          <w:b/>
        </w:rPr>
        <w:t xml:space="preserve">1. </w:t>
      </w:r>
      <w:r>
        <w:t>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военную службу по контракту, вправе заключить с Министерством обороны Российской Федерации договор об обучении в военном учебном центре при этой образовательной организации по программе военной подготовки для прохождения военной службы по контракту на воинских должностях, подлежащих замещению офицерами, и о дальнейшем прохождении военной службы по контракту после получения высшего образования. Гражданину, обучающемуся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выплачивается за счет средств федерального бюджета дополнительная стипендия, дифференцированная в зависимости от уровня его успеваемости по указанной программе, а также другие выплаты в порядке и размере, определяемых Правительством Российской Федерации. (В редакции Федерального закона от 30.04.2021 № 116-ФЗ)</w:t>
      </w:r>
    </w:p>
    <w:p>
      <w:r>
        <w:rPr>
          <w:b/>
        </w:rPr>
        <w:t xml:space="preserve">2. </w:t>
      </w:r>
      <w:r>
        <w:t>Гражданин, заключивший договор, предусмотренный пунктом 1 настоящей статьи, обязан непосредственно после получения высшего образования заключить контракт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 в соответствии с подпунктом "д" пункта 3 статьи 38 настоящего Федерального закона. В случае отказа от заключения контракта о прохождении военной службы гражданин возмещает в соответствии с пунктом 3 настоящей статьи средства федерального бюджета, затраченные на его подготовку в военном учебном центре при федеральной государственной образовательной организации высшего образования. При этом указанный гражданин подлежит призыву на военную службу в соответствии с настоящим Федеральным законом. 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заключает с указанным гражданином контракт о прохождении военной службы в соответствии с подпунктом "д" пункта 3 статьи 38 настоящего Федерального закона и присваивает ему воинское звание офицера</w:t>
      </w:r>
    </w:p>
    <w:p>
      <w:r>
        <w:rPr>
          <w:b/>
        </w:rPr>
        <w:t xml:space="preserve">3. </w:t>
      </w:r>
      <w:r>
        <w:t>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отчисленный из военного учебного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пунктом 1 настоящей статьи, возмещает средства федерального бюджета, затраченные на его подготовку в военном учебном центре и исчисленные в порядке, определяемом Правительством Российской Федерации. Условие о возмещении средств, указанных в настоящем пункте, а также размер подлежащих возмещению средств включается в договор, предусмотренный пунктом 1 настоящей статьи</w:t>
      </w:r>
    </w:p>
    <w:p>
      <w:r>
        <w:rPr>
          <w:b/>
        </w:rPr>
        <w:t xml:space="preserve">4. </w:t>
      </w:r>
      <w:r>
        <w:t>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(В редакции Федерального закона от 30.04.2021 № 116-ФЗ) Договор, предусмотренный абзацем первым настоящего пункта,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
        <w:rPr>
          <w:b/>
        </w:rPr>
        <w:t xml:space="preserve">5. </w:t>
      </w:r>
      <w:r>
        <w:t>Гражданин, не заключивший договор, предусмотренный пунктом 4 настоящей статьи, не может обучаться в военном учебном центре при федеральной государственной образовательной организации высшего образования</w:t>
      </w:r>
    </w:p>
    <w:p>
      <w:r>
        <w:rPr>
          <w:b/>
        </w:rPr>
        <w:t xml:space="preserve">51. </w:t>
      </w:r>
      <w:r>
        <w:t>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либо по программе военной подготовки офицеров запаса, программе военной подготовки сержантов, старшин запаса, программе военной подготовки солдат, матросов запаса, обязан сообщить в письменной форме в военный учебный центр при федеральной государственной образовательной организации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случае прекращения гражданства Российской Федерации гражданина, указанного в абзаце первом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отчислению из военного учебного центра при федеральной государственной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законом. (Дополнение пунктом - Федеральный закон от 30.04.2021 № 116-ФЗ)</w:t>
      </w:r>
    </w:p>
    <w:p>
      <w:r>
        <w:rPr>
          <w:b/>
        </w:rPr>
        <w:t xml:space="preserve">6. </w:t>
      </w:r>
      <w:r>
        <w:t>Прием граждан для обучения в военных учебных центрах при федеральных государственных образовательных организациях высшего образования осуществляется в порядке, определяемом уполномоченным федеральным органом исполнительной власти</w:t>
      </w:r>
    </w:p>
    <w:p>
      <w:r>
        <w:rPr>
          <w:b/>
        </w:rPr>
        <w:t xml:space="preserve">7. </w:t>
      </w:r>
      <w:r>
        <w:t>Обучение граждан в военных учебных центрах при федеральных государственных образовательных организациях высшего образования по программам военной подготовки осуществляется в порядке,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
        <w:rPr>
          <w:b/>
        </w:rPr>
        <w:t xml:space="preserve">8. </w:t>
      </w:r>
      <w:r>
        <w:t>Граждане мужского пола, обучающиеся в военных учебных центрах при федеральных государственных образовательных организациях высшего образования по программам военной подготовки,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
        <w:rPr>
          <w:b/>
        </w:rPr>
        <w:t xml:space="preserve">9. </w:t>
      </w:r>
      <w:r>
        <w:t>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для назначения не на воинские должности педагогических работников военного учебного центра при этой образовательной организации. Указанные военнослужащие могут направляться не на воинские должности без приостановления им военной службы. (В редакции Федерального закона от 22.12.2020 № 461-ФЗ) (Статья в редакции Федерального закона от 03.08.2018 № 309-ФЗ)</w:t>
      </w:r>
    </w:p>
    <w:p>
      <w:r>
        <w:rPr>
          <w:b/>
        </w:rPr>
        <w:t>Статья 201</w:t>
      </w:r>
    </w:p>
    <w:p>
      <w:r>
        <w:t>(Дополнение статьей - Федеральный закон от 03.07.2006 № 96-ФЗ) (Утратила силу - Федеральный закон от 03.08.2018 № 309-ФЗ)</w:t>
      </w:r>
    </w:p>
    <w:p>
      <w:r>
        <w:rPr>
          <w:b/>
        </w:rPr>
        <w:t>Статья 202. Обучение граждан по программам военной подготовки сержантов, старшин запаса либо программам военной подготовки солдат, матросов запаса в военных образовательных организациях высшего образования</w:t>
      </w:r>
    </w:p>
    <w:p>
      <w:r>
        <w:rPr>
          <w:b/>
        </w:rPr>
        <w:t xml:space="preserve">1. </w:t>
      </w:r>
      <w:r>
        <w:t>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(В редакции федеральных законов от 03.08.2018 № 309-ФЗ, от 30.04.2021 № 116-ФЗ) Договор, предусмотренный настоящим пунктом,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
        <w:rPr>
          <w:b/>
        </w:rPr>
        <w:t xml:space="preserve">2. </w:t>
      </w:r>
      <w:r>
        <w:t>Гражданин, не заключивший договор, предусмотренный пунктом 1 настоящей статьи, не может обучаться в военной образовательной организации высшего образования</w:t>
      </w:r>
    </w:p>
    <w:p>
      <w:r>
        <w:rPr>
          <w:b/>
        </w:rPr>
        <w:t xml:space="preserve">21. </w:t>
      </w:r>
      <w:r>
        <w:t>Гражданин, обучающийся в военной образовательной организации высшего образования по программе военной подготовки сержантов, старшин запаса либо по программе военной подготовки солдат, матросов запаса, обязан сообщить в письменной форме в военную образовательную организацию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случае прекращения гражданства Российской Федерации гражданина, указанного в абзаце первом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 ним расторгается договор об обучении в военной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законом. (Дополнение пунктом - Федеральный закон от 30.04.2021 № 116-ФЗ)</w:t>
      </w:r>
    </w:p>
    <w:p>
      <w:r>
        <w:rPr>
          <w:b/>
        </w:rPr>
        <w:t xml:space="preserve">3. </w:t>
      </w:r>
      <w:r>
        <w:t>Обучение граждан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осуществляется в порядке,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
        <w:rPr>
          <w:b/>
        </w:rPr>
        <w:t xml:space="preserve">4. </w:t>
      </w:r>
      <w:r>
        <w:t>Граждане мужского пола, обучающиеся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 (Дополнение статьей - Федеральный закон от 03.04.2017 № 61-ФЗ)</w:t>
      </w:r>
    </w:p>
    <w:p>
      <w:r>
        <w:rPr>
          <w:b/>
        </w:rPr>
        <w:t>Статья 21. Участие Министерства обороны Российской Федерации, иных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в подготовке граждан к военной службе</w:t>
      </w:r>
    </w:p>
    <w:p>
      <w:r>
        <w:t>(Наименование в редакции Федерального закона от 04.06.2014 № 145-ФЗ)</w:t>
      </w:r>
    </w:p>
    <w:p>
      <w:r>
        <w:rPr>
          <w:b/>
        </w:rPr>
        <w:t xml:space="preserve">1. </w:t>
      </w:r>
      <w:r>
        <w:t>Министерство обороны Российской Федерации, иные федеральные органы исполнительной власти и федеральные государственные органы, в которых настоящим Федеральным законом предусмотрена военная служба: (В редакции Федерального закона от 04.06.2014 № 145-ФЗ) участвуют в разработке перечня военно-учетных специальностей и военно-прикладных видов спорта; разрабатывают совместно с федеральным органом исполнительной власти по здравоохранению требования к состоянию здоровья граждан, призываемых или поступающих на военную службу, а также проходящих военную службу; участвуют в разработке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 (В редакции Федерального закона от 02.07.2013 № 185-ФЗ) 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военных учебных центров при федеральных государственных образовательных организациях высшего образования, а также организаций, которые осуществляют подготовку граждан к военной службе на договорной основе. (В редакции федеральных законов от 02.07.2013 № 185-ФЗ; от 03.08.2018 № 309-ФЗ)</w:t>
      </w:r>
    </w:p>
    <w:p>
      <w:r>
        <w:rPr>
          <w:b/>
        </w:rPr>
        <w:t xml:space="preserve">2. </w:t>
      </w:r>
      <w:r>
        <w:t>Отбор граждан, подлежащих призыву на военную службу, а также кандидатов для поступления на военную службу по контракту в Вооруженные Силы Российской Федерации, другие войска, воинские формирования и органы для исполнения специальных обязанностей военной службы осуществляется в порядке, определяемом Правительством Российской Федерации</w:t>
      </w:r>
    </w:p>
    <w:p>
      <w:pPr>
        <w:pStyle w:val="Heading2"/>
      </w:pPr>
      <w:r>
        <w:t>ПРИЗЫВ ГРАЖДАН НА ВОЕННУЮ СЛУЖБУ</w:t>
      </w:r>
    </w:p>
    <w:p>
      <w:r>
        <w:rPr>
          <w:b/>
        </w:rPr>
        <w:t>Статья 22. Граждане, подлежащие призыву на военную службу</w:t>
      </w:r>
    </w:p>
    <w:p>
      <w:r>
        <w:rPr>
          <w:b/>
        </w:rPr>
        <w:t xml:space="preserve">1. </w:t>
      </w:r>
      <w:r>
        <w:t>Призыву на военную службу подлежат:</w:t>
      </w:r>
    </w:p>
    <w:p>
      <w:r>
        <w:rPr>
          <w:b/>
        </w:rPr>
        <w:t xml:space="preserve">2. </w:t>
      </w:r>
      <w:r>
        <w:t>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
        <w:rPr>
          <w:b/>
        </w:rPr>
        <w:t xml:space="preserve">21. </w:t>
      </w:r>
      <w:r>
        <w:t>Граждане, указанные в пункте 2 статьи 23 и пункте 2 статьи 24 настоящего Федерального закона и отказавшиеся от реализации своего права на освобождение от призыва на военную службу или права на отсрочку от призыва на военную службу, призываются на военную службу. Отказ от реализации права на освобождение от призыва на военную службу или права на отсрочку от призыва на военную службу осуществляется посредством подачи гражданином заявления о таком отказе в призывную комиссию. Указанное заявление приобщается к протоколу заседания призывной комиссии. (Дополнение пунктом - Федеральный закон от 01.05.2019 № 98-ФЗ)</w:t>
      </w:r>
    </w:p>
    <w:p>
      <w:r>
        <w:rPr>
          <w:b/>
        </w:rPr>
        <w:t xml:space="preserve">3. </w:t>
      </w:r>
      <w:r>
        <w:t>Призыв на военную службу граждан, не пребывающих в запасе, осуществляется ежегодно с 1 января по 31 декабря на основании указа Президента Российской Федерации. (В редакции Федерального закона от 04.11.2025 № 412-ФЗ)</w:t>
      </w:r>
    </w:p>
    <w:p>
      <w:r>
        <w:rPr>
          <w:b/>
        </w:rPr>
        <w:t xml:space="preserve">4. </w:t>
      </w:r>
      <w:r>
        <w:t>Решение о призыве граждан на военную службу может быть принято только после достижения ими возраста 18 лет</w:t>
      </w:r>
    </w:p>
    <w:p>
      <w:r>
        <w:rPr>
          <w:b/>
        </w:rPr>
        <w:t xml:space="preserve">5. </w:t>
      </w:r>
      <w:r>
        <w:t>(Пункт утратил силу - Федеральный закон от 06.07.2006 № 104-ФЗ)</w:t>
      </w:r>
    </w:p>
    <w:p>
      <w:r>
        <w:rPr>
          <w:b/>
        </w:rPr>
        <w:t xml:space="preserve">1. </w:t>
      </w:r>
      <w:r>
        <w:t>граждане мужского пола в возрасте от 18 до 30 лет, состоящие на воинском учете или не состоящие, но обязанные состоять на воинском учете и не пребывающие в запасе (далее - граждане, не пребывающие в запасе); (В редакции федеральных законов от 03.12.2008 № 248-ФЗ, от 04.08.2023 № 439-ФЗ)</w:t>
      </w:r>
    </w:p>
    <w:p>
      <w:r>
        <w:rPr>
          <w:b/>
        </w:rPr>
        <w:t xml:space="preserve">1. </w:t>
      </w:r>
      <w:r>
        <w:t>(Подпункт утратил силу - Федеральный закон от 06.07.2006 № 104-ФЗ)</w:t>
      </w:r>
    </w:p>
    <w:p>
      <w:r>
        <w:rPr>
          <w:b/>
        </w:rPr>
        <w:t>Статья 23. Освобождение от призыва на военную службу. Граждане, не подлежащие призыву на военную службу. Освобождение от исполнения воинской обязанности</w:t>
      </w:r>
    </w:p>
    <w:p>
      <w:r>
        <w:t>(Наименование в редакции Федерального закона от 02.07.2013 № 170-ФЗ)</w:t>
      </w:r>
    </w:p>
    <w:p>
      <w:r>
        <w:rPr>
          <w:b/>
        </w:rPr>
        <w:t xml:space="preserve">1. </w:t>
      </w:r>
      <w:r>
        <w:t>От призыва на военную службу освобождаются граждане:</w:t>
      </w:r>
    </w:p>
    <w:p>
      <w:r>
        <w:rPr>
          <w:b/>
        </w:rPr>
        <w:t xml:space="preserve">2. </w:t>
      </w:r>
      <w:r>
        <w:t>Право на освобождение от призыва на военную службу имеют граждане:</w:t>
      </w:r>
    </w:p>
    <w:p>
      <w:r>
        <w:rPr>
          <w:b/>
        </w:rPr>
        <w:t xml:space="preserve">3. </w:t>
      </w:r>
      <w:r>
        <w:t>Не подлежат призыву на военную службу граждане:</w:t>
      </w:r>
    </w:p>
    <w:p>
      <w:r>
        <w:rPr>
          <w:b/>
        </w:rPr>
        <w:t xml:space="preserve">4. </w:t>
      </w:r>
      <w:r>
        <w:t>Граждане, признанные не годными к военной службе по состоянию здоровья, освобождаются от исполнения воинской обязанности. (Дополнение пунктом - Федеральный закон от 02.07.2013 № 170-ФЗ)</w:t>
      </w:r>
    </w:p>
    <w:p>
      <w:r>
        <w:rPr>
          <w:b/>
        </w:rPr>
        <w:t xml:space="preserve">1. </w:t>
      </w:r>
      <w:r>
        <w:t>признанные ограниченно годными к военной службе по состоянию здоровья; (В редакции Федерального закона от 02.07.2013 № 170-ФЗ)</w:t>
      </w:r>
    </w:p>
    <w:p>
      <w:r>
        <w:rPr>
          <w:b/>
        </w:rPr>
        <w:t xml:space="preserve">1. </w:t>
      </w:r>
      <w:r>
        <w:t>проходящие или прошедшие военную службу в Российской Федерации</w:t>
      </w:r>
    </w:p>
    <w:p>
      <w:r>
        <w:rPr>
          <w:b/>
        </w:rPr>
        <w:t xml:space="preserve">1. </w:t>
      </w:r>
      <w:r>
        <w:t>проходящие или прошедшие альтернативную гражданскую службу</w:t>
      </w:r>
    </w:p>
    <w:p>
      <w:r>
        <w:rPr>
          <w:b/>
        </w:rPr>
        <w:t xml:space="preserve">1. </w:t>
      </w:r>
      <w:r>
        <w:t>прошедшие военную службу в другом государстве в случаях, предусмотренных международными договорами Российской Федерации; (В редакции Федерального закона от 07.06.2013 № 111-ФЗ)</w:t>
      </w:r>
    </w:p>
    <w:p>
      <w:r>
        <w:rPr>
          <w:b/>
        </w:rPr>
        <w:t xml:space="preserve">1. </w:t>
      </w:r>
      <w:r>
        <w:t>(Подпункт исключен - Федеральный закон от 19.07.2001 № 102-ФЗ)</w:t>
      </w:r>
    </w:p>
    <w:p>
      <w:r>
        <w:rPr>
          <w:b/>
        </w:rPr>
        <w:t xml:space="preserve">1. </w:t>
      </w:r>
      <w:r>
        <w:t>(Подпункт исключен - Федеральный закон от 19.07.2001 № 102-ФЗ)</w:t>
      </w:r>
    </w:p>
    <w:p>
      <w:r>
        <w:rPr>
          <w:b/>
        </w:rPr>
        <w:t xml:space="preserve">1. </w:t>
      </w:r>
      <w:r>
        <w:t>пребывавшие в добровольческих формированиях, предусмотренных Федеральным законом от 31 мая 1996 года № 61-ФЗ "Об обороне", и не менее шести месяцев участвовавшие в боевых действиях, выполнявшие задачи при проведении контртеррористических операций или при использовании добровольческих формирований за пределами территории Российской Федерации, а также в указанный период находившиеся на лечении либо в плену (за исключением случаев добровольной сдачи в плен), в положении заложника или интернированного в связи с участием в боевых действиях, выполнением задач при проведении контртеррористических операций или при использовании добровольческих формирований за пределами территории Российской Федерации. (Дополнение подпунктом - Федеральный закон от 21.04.2025 № 82-ФЗ)</w:t>
      </w:r>
    </w:p>
    <w:p>
      <w:r>
        <w:rPr>
          <w:b/>
        </w:rPr>
        <w:t xml:space="preserve">2. </w:t>
      </w:r>
      <w:r>
        <w:t>имеющие предусмотренную государственной системой научной аттестации ученую степень; (В редакции федеральных законов от 04.05.2006 № 61-ФЗ; от 02.07.2013 № 185-ФЗ)</w:t>
      </w:r>
    </w:p>
    <w:p>
      <w:r>
        <w:rPr>
          <w:b/>
        </w:rPr>
        <w:t xml:space="preserve">2. </w:t>
      </w:r>
      <w:r>
        <w:t>являющиеся сыновьями (родными братьями): военнослужащих, проходивших военную службу по призыву, погибших (умерших) в связи с исполнением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 (В редакции Федерального закона от 06.07.2006 № 104-ФЗ) 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 (В редакции федеральных законов от 06.07.2006 № 104-ФЗ; от 04.12.2006 № 203-ФЗ) (Дополнение пунктом - Федеральный закон от 19.07.2001 № 102-ФЗ)</w:t>
      </w:r>
    </w:p>
    <w:p>
      <w:r>
        <w:rPr>
          <w:b/>
        </w:rPr>
        <w:t xml:space="preserve">3. </w:t>
      </w:r>
      <w:r>
        <w:t>отбывающие наказание в виде обязательных работ, исправительных работ, ограничения свободы, ареста или лишения свободы</w:t>
      </w:r>
    </w:p>
    <w:p>
      <w:r>
        <w:rPr>
          <w:b/>
        </w:rPr>
        <w:t xml:space="preserve">3. </w:t>
      </w:r>
      <w:r>
        <w:t>имеющие неснятую или непогашенную судимость за совершение преступления</w:t>
      </w:r>
    </w:p>
    <w:p>
      <w:r>
        <w:rPr>
          <w:b/>
        </w:rPr>
        <w:t xml:space="preserve">3. </w:t>
      </w:r>
      <w:r>
        <w:t>в отношении которых ведется дознание либо предварительное следствие или уголовное дело в отношении которых передано в суд. (Пункт в редакции Федерального закона от 19.07.2001 № 102-ФЗ)</w:t>
      </w:r>
    </w:p>
    <w:p>
      <w:r>
        <w:rPr>
          <w:b/>
        </w:rPr>
        <w:t>Статья 24. Отсрочка от призыва граждан на военную службу</w:t>
      </w:r>
    </w:p>
    <w:p>
      <w:r>
        <w:rPr>
          <w:b/>
        </w:rPr>
        <w:t xml:space="preserve">1. </w:t>
      </w:r>
      <w:r>
        <w:t>Отсрочка от призыва на военную службу предоставляется гражданам:</w:t>
      </w:r>
    </w:p>
    <w:p>
      <w:r>
        <w:rPr>
          <w:b/>
        </w:rPr>
        <w:t xml:space="preserve">2. </w:t>
      </w:r>
      <w:r>
        <w:t>Право на отсрочку от призыва на военную службу имеют граждане:</w:t>
      </w:r>
    </w:p>
    <w:p>
      <w:r>
        <w:rPr>
          <w:b/>
        </w:rPr>
        <w:t xml:space="preserve">21. </w:t>
      </w:r>
      <w:r>
        <w:t>Право на предусмотренную подпунктом "е" пункта 2 настоящей статьи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 (Дополнение пунктом - Федеральный закон от 30.03.2015 № 58-ФЗ)</w:t>
      </w:r>
    </w:p>
    <w:p>
      <w:r>
        <w:rPr>
          <w:b/>
        </w:rPr>
        <w:t xml:space="preserve">3. </w:t>
      </w:r>
      <w:r>
        <w:t>(Пункт утратил силу - Федеральный закон от 06.07.2006 № 104-ФЗ)</w:t>
      </w:r>
    </w:p>
    <w:p>
      <w:r>
        <w:rPr>
          <w:b/>
        </w:rPr>
        <w:t xml:space="preserve">1. </w:t>
      </w:r>
      <w:r>
        <w:t>признанным в установленном настоящим Федеральным законом порядке временно не годными к военной службе по состоянию здоровья, - на срок до одного года</w:t>
      </w:r>
    </w:p>
    <w:p>
      <w:r>
        <w:rPr>
          <w:b/>
        </w:rPr>
        <w:t xml:space="preserve">1. </w:t>
      </w:r>
      <w:r>
        <w:t>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заключением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 (В редакции федеральных законов от 01.12.2004 № 149-ФЗ; от 06.07.2006 № 104-ФЗ) б1) являющимся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 (Дополнение подпунктом - Федеральный закон от 06.07.2006 № 104-ФЗ)</w:t>
      </w:r>
    </w:p>
    <w:p>
      <w:r>
        <w:rPr>
          <w:b/>
        </w:rPr>
        <w:t xml:space="preserve">1. </w:t>
      </w:r>
      <w:r>
        <w:t>имеющим ребенка и воспитывающим его без матери ребенка; (В редакции федеральных законов от 06.07.2006 № 104-ФЗ; от 30.12.2012 № 288-ФЗ)</w:t>
      </w:r>
    </w:p>
    <w:p>
      <w:r>
        <w:rPr>
          <w:b/>
        </w:rPr>
        <w:t xml:space="preserve">1. </w:t>
      </w:r>
      <w:r>
        <w:t>имеющим двух и более детей</w:t>
      </w:r>
    </w:p>
    <w:p>
      <w:r>
        <w:rPr>
          <w:b/>
        </w:rPr>
        <w:t xml:space="preserve">1. </w:t>
      </w:r>
      <w:r>
        <w:t>имеющим ребенка-инвалида в возрасте до трех лет; (В редакции Федерального закона от 06.07.2006 № 104-ФЗ)</w:t>
      </w:r>
    </w:p>
    <w:p>
      <w:r>
        <w:rPr>
          <w:b/>
        </w:rPr>
        <w:t xml:space="preserve">1. </w:t>
      </w:r>
      <w:r>
        <w:t>(Подпункт утратил силу - Федеральный закон от 06.07.2006 № 104-ФЗ)</w:t>
      </w:r>
    </w:p>
    <w:p>
      <w:r>
        <w:rPr>
          <w:b/>
        </w:rPr>
        <w:t xml:space="preserve">1. </w:t>
      </w:r>
      <w:r>
        <w:t>(Подпункт утратил силу - Федеральный закон от 06.07.2006 № 104-ФЗ)</w:t>
      </w:r>
    </w:p>
    <w:p>
      <w:r>
        <w:rPr>
          <w:b/>
        </w:rPr>
        <w:t xml:space="preserve">1. </w:t>
      </w:r>
      <w:r>
        <w:t>поступившим на службу в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непосредственно по окончании образовательных организаций высшего образования указанных органов, организаций и учреждений, при наличии у них высшего образования и специальных званий (классных чинов прокурорских работников) - на время службы в указанных органах, организациях и учреждениях; (В редакции Федерального закона от 24.07.2024 № 215-ФЗ) з1)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 (Дополнение подпунктом - Федеральный закон от 03.07.2016 № 227-ФЗ) з2) пребывающим в добровольческих формированиях, предусмотренных Федеральным законом от 31 мая 1996 года № 61-ФЗ "Об обороне", - на время пребывания в указанных формированиях; (Дополнение подпунктом - Федеральный закон от 21.04.2025 № 82-ФЗ)</w:t>
      </w:r>
    </w:p>
    <w:p>
      <w:r>
        <w:rPr>
          <w:b/>
        </w:rPr>
        <w:t xml:space="preserve">1. </w:t>
      </w:r>
      <w:r>
        <w:t>имеющим ребенка и жену, срок беременности которой составляет не менее 22 недель; (Дополнение подпунктом - Федеральный закон от 22.04.2004 № 20-ФЗ) (В редакции федеральных законов от 06.07.2006 № 104-ФЗ, от 13.07.2020 № 200-ФЗ)</w:t>
      </w:r>
    </w:p>
    <w:p>
      <w:r>
        <w:rPr>
          <w:b/>
        </w:rPr>
        <w:t xml:space="preserve">1. </w:t>
      </w:r>
      <w:r>
        <w:t>избранным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 (Дополнение подпунктом - Федеральный закон от 19.06.2004 № 53-ФЗ) (В редакции федеральных законов от 11.03.2006 № 37-ФЗ, от 21.04.2025 № 82-ФЗ) 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 (Дополнение подпунктом - Федеральный закон от 19.06.2004 № 53-ФЗ)</w:t>
      </w:r>
    </w:p>
    <w:p>
      <w:r>
        <w:rPr>
          <w:b/>
        </w:rPr>
        <w:t xml:space="preserve">2. </w:t>
      </w:r>
      <w:r>
        <w:t>обучающиеся по очной форме обучения в: абзац; (Утратил силу - Федеральный закон от 18.03.2019 № 39-ФЗ) 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стандартами; (В редакции Федерального закона от 14.10.2014 № 302-ФЗ) абзац; (Утратил силу - Федеральный закон от 14.10.2014 № 302-ФЗ) абзац; (Утратил силу - Федеральный закон от 18.03.2019 № 39-ФЗ) образовательных организациях и научных организациях по имеющим государственную аккредитацию: 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бакалавриата; 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специалитета; 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магистратуры. 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 абзац; (Утратил силу - Федеральный закон от 18.03.2019 № 39-ФЗ) абзац; (Утратил силу - Федеральный закон от 18.03.2019 № 39-ФЗ) первая отсрочка от призыва на военную службу была предоставлена гражданину в соответствии с абзацем седьмым настоящего подпункта, гражданин повторно может воспользоваться правом на отсрочку от призыва на военную службу в соответствии с абзацем девятым настоящего подпункта. Право на предусмотренную настоящим подпунктом отсрочку от призыва на военную службу сохраняется за гражданином: 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 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 (Подпункт в редакции Федерального закона от 02.07.2013 № 185-ФЗ)</w:t>
      </w:r>
    </w:p>
    <w:p>
      <w:r>
        <w:rPr>
          <w:b/>
        </w:rPr>
        <w:t xml:space="preserve">2. </w:t>
      </w:r>
      <w:r>
        <w:t>обучающиеся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по имеющим государственную аккредитацию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требованиями или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 Предусмотренная настоящим подпунктом отсрочка от призыва на военную службу предоставляется гражданину только один раз. Право на предусмотренную настоящим подпунктом отсрочку от призыва на военную службу сохраняется за гражданином, получившим во время освоения образовательной программы академический отпуск, изменившим тему квалификационной работы (диссертации) и (или) перешедшим в той же образовательной организации или научной организации с одной образовательной программы на другую программу подготовки научных и научно-педагогических кадров в аспирантуре или на имеющую государственную аккредитацию программу ординатуры или программу ассистентуры-стажировки либо переведенным в другие образовательную организацию или научную организацию для освоения соответствующей образовательной программы.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данных образовательной организации или научной организации либо в образовательной организации или научной организации, из которых осуществлен перевод, не увеличивается или увеличивается не более чем на один год; (Подпункт в редакции Федерального закона от 30.12.2020 № 517-ФЗ)</w:t>
      </w:r>
    </w:p>
    <w:p>
      <w:r>
        <w:rPr>
          <w:b/>
        </w:rPr>
        <w:t xml:space="preserve">2. </w:t>
      </w:r>
      <w:r>
        <w:t>которым это право дано на основании указов Президента Российской Федерации</w:t>
      </w:r>
    </w:p>
    <w:p>
      <w:r>
        <w:rPr>
          <w:b/>
        </w:rPr>
        <w:t xml:space="preserve">2. </w:t>
      </w:r>
      <w:r>
        <w:t>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 (Дополнение подпунктом - Федеральный закон от 28.06.2011 № 167-ФЗ) (В редакции Федерального закона от 18.03.2019 № 39-ФЗ) г1)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 (Дополнение подпунктом - Федеральный закон от 18.03.2019 № 39-ФЗ) г2) обучающиеся по очной форме обучения в федеральных государственных образовательных организациях высшего образования, перечень которых установлен в соответствии с частью 8 статьи 71 Федерального закона от 29 декабря 2012 года №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 (Дополнение подпунктом - Федеральный закон от 18.03.2019 № 39-ФЗ)</w:t>
      </w:r>
    </w:p>
    <w:p>
      <w:r>
        <w:rPr>
          <w:b/>
        </w:rPr>
        <w:t xml:space="preserve">2. </w:t>
      </w:r>
      <w:r>
        <w:t>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 (Дополнение подпунктом - Федеральный закон от 02.07.2013 № 185-ФЗ)</w:t>
      </w:r>
    </w:p>
    <w:p>
      <w:r>
        <w:rPr>
          <w:b/>
        </w:rPr>
        <w:t xml:space="preserve">2. </w:t>
      </w:r>
      <w:r>
        <w:t>из числа лиц: 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 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 (Дополнение подпунктом - Федеральный закон от 30.03.2015 № 58-ФЗ) (Пункт в редакции Федерального закона от 06.07.2006 № 104-ФЗ)</w:t>
      </w:r>
    </w:p>
    <w:p>
      <w:r>
        <w:rPr>
          <w:b/>
        </w:rPr>
        <w:t>Статья 25</w:t>
      </w:r>
    </w:p>
    <w:p>
      <w:r>
        <w:t>(Статья утратила силу - Федеральный закон от 04.11.2025 № 412-ФЗ)</w:t>
      </w:r>
    </w:p>
    <w:p>
      <w:r>
        <w:rPr>
          <w:b/>
        </w:rPr>
        <w:t>Статья 26. Организация призыва граждан на военную службу</w:t>
      </w:r>
    </w:p>
    <w:p>
      <w:r>
        <w:rPr>
          <w:b/>
        </w:rPr>
        <w:t xml:space="preserve">1. </w:t>
      </w:r>
      <w:r>
        <w:t>Призыв на военную службу граждан, не пребывающих в запасе, включает: явку на медицинское освидетельствование, профессиональный психологический отбор и заседание призывной комиссии; (В редакции Федерального закона от 07.03.2018 № 55-ФЗ) явку в указанные в повестке военного комиссариата время и место для отправки к месту прохождения военной службы в сроки, установленные статьей 261 настоящего Федерального закона, и нахождение в военном комиссариате до начала военной службы. (В редакции федеральных законов от 17.10.2005 № 130-ФЗ, от 09.03.2010 № 27-ФЗ, от 04.11.2025 № 412-ФЗ) Призыв на военную службу указанных граждан организуют военные комиссариаты через свои структурные подразделения и осуществляют призывные комиссии, создаваемые в муниципальных районах, муниципальных и городских округах и на внутригородских территориях городов федерального значения, если иное не предусмотрено настоящей статьей, решением высшего должностного лица субъекта Российской Федерации по представлению военного комиссара. (В редакции федеральных законов от 31.12.2005 № 211-ФЗ, от 09.03.2010 № 27-ФЗ, от 31.07.2020 № 285-ФЗ, от 21.04.2025 № 82-ФЗ)</w:t>
      </w:r>
    </w:p>
    <w:p>
      <w:r>
        <w:rPr>
          <w:b/>
        </w:rPr>
        <w:t xml:space="preserve">11. </w:t>
      </w:r>
      <w:r>
        <w:t>Решением высшего должностного лица субъекта Российской Федерации по представлению военного комиссара в порядке, определяемом Положением о призыве на военную службу, утверждаемым Правительством Российской Федерации, может создаваться одна призывная комиссия в двух и более муниципальных районах, муниципальных и городских округах, городах федерального значения с учетом особенностей, установленных настоящим Федеральным законом. (Дополнение пунктом - Федеральный закон от 21.04.2025 № 82-ФЗ) (В редакции Федерального закона от 04.11.2025 № 412-ФЗ)</w:t>
      </w:r>
    </w:p>
    <w:p>
      <w:r>
        <w:rPr>
          <w:b/>
        </w:rPr>
        <w:t xml:space="preserve">12. </w:t>
      </w:r>
      <w:r>
        <w:t>(Дополнение пунктом - Федеральный закон от 21.04.2025 № 82-ФЗ) (Утратил силу - Федеральный закон от 04.11.2025 № 412-ФЗ)</w:t>
      </w:r>
    </w:p>
    <w:p>
      <w:r>
        <w:rPr>
          <w:b/>
        </w:rPr>
        <w:t xml:space="preserve">2. </w:t>
      </w:r>
      <w:r>
        <w:t>(Пункт утратил силу - Федеральный закон от 06.07.2006 № 104-ФЗ)</w:t>
      </w:r>
    </w:p>
    <w:p>
      <w:r>
        <w:rPr>
          <w:b/>
        </w:rPr>
        <w:t xml:space="preserve">3. </w:t>
      </w:r>
      <w:r>
        <w:t>На мероприятия, связанные с призывом на военную службу, граждане вызываются повестками военного комиссариата в соответствии со статьей 31 настоящего Федерального закона. (В редакции Федерального закона от 14.04.2023 № 127-ФЗ)</w:t>
      </w:r>
    </w:p>
    <w:p>
      <w:r>
        <w:rPr>
          <w:b/>
        </w:rPr>
        <w:t xml:space="preserve">4. </w:t>
      </w:r>
      <w:r>
        <w:t>Порядок призыва граждан на военную службу определяется настоящим Федеральным законом, другими федеральными законами, указами Президента Российской Федерации, Положением о призыве на военную службу и другими нормативными правовыми актами Российской Федерации. (В редакции Федерального закона от 04.11.2025 № 412-ФЗ)</w:t>
      </w:r>
    </w:p>
    <w:p>
      <w:r>
        <w:rPr>
          <w:b/>
        </w:rPr>
        <w:t>Статья 261. Отправка граждан, не пребывающих в запасе, призванных на военную службу, к месту прохождения военной службы</w:t>
      </w:r>
    </w:p>
    <w:p>
      <w:r>
        <w:t>Отправка граждан, не пребывающих в запасе, призванных на военную службу, к месту прохождения военной службы осуществляется два раза в год с 1 апреля по 15 июля и с 1 октября по 31 декабря за следующими исключениями: а) граждане, проживающие в отдельных районах Крайнего Севера или отдельных местностях, приравненных к районам Крайнего Севера, отправляются к месту прохождения военной службы с 1 мая по 15 июля или с 1 ноября по 31 декабря. Перечень указанных районов и местностей, а также сроки отправки к месту прохождения военной службы граждан, проживающих в этих районах и местностях, определяются Генеральным штабом Вооруженных Сил Российской Федерации; б) граждане, проживающие в сельской местности и непосредственно занятые на посевных и уборочных работах, отправляются к месту прохождения военной службы с 15 октября по 31 декабря; в) граждане, являющиеся педагогическими работниками образовательных организаций, отправляются к месту прохождения военной службы с 1 мая по 15 июля. (Дополнение статьей - Федеральный закон от 04.11.2025 № 412-ФЗ)</w:t>
      </w:r>
    </w:p>
    <w:p>
      <w:r>
        <w:rPr>
          <w:b/>
        </w:rPr>
        <w:t>Статья 27. Состав призывной комиссии</w:t>
      </w:r>
    </w:p>
    <w:p>
      <w:r>
        <w:rPr>
          <w:b/>
        </w:rPr>
        <w:t xml:space="preserve">1. </w:t>
      </w:r>
      <w:r>
        <w:t>В состав призывной комиссии включаются: должностное лицо местного самоуправления, возглавляющее местную администрацию (исполнительно-распорядительный орган муниципального образования), или его заместитель - председатель призывной комиссии. Если призывная комиссия создана на внутригородской территории города федерального значения, на которой в соответствии с законом субъекта Российской Федерации - города федерального значения местная администрация не сформирована, то председателем такой призывной комиссии является руководитель органа исполнительной власти (руководитель территориального органа исполнительной власти) субъекта Российской Федерации - города федерального значения Москвы, Санкт-Петербурга или Севастополя по решению высшего должностного лица соответствующего субъекта Российской Федерации. Председателем призывной комиссии, указанной в пункте 11 статьи 26 настоящего Федерального закона, является заместитель высшего должностного лица субъекта Российской Федерации или заместитель председателя высшего исполнительного органа субъекта Российской Федерации. В городе федерального значения Москве, Санкт-Петербурге или Севастополе председателем такой призывной комиссии может быть назначено лицо, замещающее должность государственной гражданской службы субъекта Российской Федерации, относящуюся к категории "руководители" высшей группы должностей; (В редакции федеральных законов от 22.02.2017 № 19-ФЗ, от 18.12.2018 № 470-ФЗ, от 15.10.2020 № 332-ФЗ, от 21.04.2025 № 82-ФЗ) должностное лицо военного комиссариата - заместитель председателя комиссии; (В редакции федеральных законов от 12.04.2007 № 50-ФЗ; от 09.03.2010 № 27-ФЗ) секретарь комиссии; врач, руководящий работой по медицинскому освидетельствованию граждан, подлежащих призыву на военную службу; представитель соответствующего органа внутренних дел; представитель соответствующего органа, осуществляющего управление в сфере образования; (В редакции Федерального закона от 02.07.2013 № 185-ФЗ) представитель соответствующего органа службы занятости населения (в части вопросов, касающихся альтернативной гражданской службы). (Пункт в редакции Федерального закона от 22.08.2004 № 122-ФЗ)</w:t>
      </w:r>
    </w:p>
    <w:p>
      <w:r>
        <w:rPr>
          <w:b/>
        </w:rPr>
        <w:t xml:space="preserve">2. </w:t>
      </w:r>
      <w:r>
        <w:t>В состав призывной комиссии могут включаться представители других органов и организаций</w:t>
      </w:r>
    </w:p>
    <w:p>
      <w:r>
        <w:rPr>
          <w:b/>
        </w:rPr>
        <w:t>Статья 28. Обязанности призывной комиссии по призыву граждан на военную службу и порядок работы призывной комиссии</w:t>
      </w:r>
    </w:p>
    <w:p>
      <w:r>
        <w:t>(Наименование в редакции Федерального закона от 09.03.2010 № 27-ФЗ)</w:t>
      </w:r>
    </w:p>
    <w:p>
      <w:r>
        <w:rPr>
          <w:b/>
        </w:rPr>
        <w:t xml:space="preserve">1. </w:t>
      </w:r>
      <w:r>
        <w:t>При проведении мероприятий, связанных с призывом на военную службу, на призывную комиссию возлагаются обязанности по организации медицинского освидетельствования и профессионального психологического отбора граждан, не пребывающих в запасе, а также по принятию в отношении их одного из следующих решений: (В редакции Федерального закона от 04.11.2025 № 412-ФЗ) о призыве на военную службу; о направлении на альтернативную гражданскую службу; о предоставлении отсрочки от призыва на военную службу; об освобождении от призыва на военную службу; о зачислении в запас; об освобождении от исполнения воинской обязанности. Абзац. (Утратил силу - Федеральный закон от 06.07.2006 № 104-ФЗ)</w:t>
      </w:r>
    </w:p>
    <w:p>
      <w:r>
        <w:rPr>
          <w:b/>
        </w:rPr>
        <w:t xml:space="preserve">11. </w:t>
      </w:r>
      <w:r>
        <w:t>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пунктами 1 и 2, пунктом 4 статьи 23, статьей 24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призыву, не имея на то законных оснований. (В редакции федеральных законов от 01.12.2014 № 414-ФЗ, от 04.08.2023 № 439-ФЗ) Порядок и условия признания гражданина не прошедшим военную службу по призыву, не имея на то законных оснований, определяются Положением о призыве на военную службу. Граждане, указанные в абзаце первом настоящего пункта, или лица, уполномоченные этими гражданами представлять их интересы в отношениях с призывными комиссиями, иными участниками отношений, регулируемых законодательством о воинской обязанности и военной службе, осуществляющие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законодательством Российской Федерации, вправе присутствовать на заседании призывной комиссии, на котором рассматривается вопрос о вынесении заключения призывной комиссии о том, что гражданин не прошел военную службу по призыву, не имея на то законных оснований, представлять призывной комиссии соответствующие документы и заявлять ходатайства о приобщении этих документов к протоколу заседания призывной комиссии. При этом оповещение граждан об указанном заседании осуществляется соответствующим военным комиссариатом в порядке, установленном Положением о призыве на военную службу. (Дополнение абзацем - Федеральный закон от 26.07.2017 № 192-ФЗ) (Дополнение пунктом - Федеральный закон от 02.07.2013 № 170-ФЗ)</w:t>
      </w:r>
    </w:p>
    <w:p>
      <w:r>
        <w:rPr>
          <w:b/>
        </w:rPr>
        <w:t xml:space="preserve">12. </w:t>
      </w:r>
      <w:r>
        <w:t>Военный комиссариат должен уведомить в письменной форме руководителя государственных органа либо организации или муниципального органа, указанных в качестве места работы в документах воинского учета гражданина, признанного не прошедшим военную службу по призыву, не имея на то законных оснований, о вынесении в отношении этого гражданина заключения, указанного в пункте 11 настоящей статьи, в течение пяти рабочих дней со дня истечения срока, установленного для обжалования указанного заключения в призывную комиссию соответствующего субъекта Российской Федерации, или со дня вынесения призывной комиссией соответствующего субъекта Российской Федерации решения об отказе в удовлетворении жалобы гражданина на заключение призывной комиссии, а в случае отмены указанных заключения и (или) решения призывной комиссии соответствующего субъекта Российской Федерации по решению суда - в течение пяти рабочих дней со дня вступления в законную силу решения суда. (Дополнение пунктом - Федеральный закон от 26.07.2017 № 192-ФЗ)</w:t>
      </w:r>
    </w:p>
    <w:p>
      <w:r>
        <w:rPr>
          <w:b/>
        </w:rPr>
        <w:t xml:space="preserve">13. </w:t>
      </w:r>
      <w:r>
        <w:t>Принятое призывной комиссией в отношении гражданина, не пребывающего в запасе, решение о призыве на военную службу действительно на всей территории Российской Федерации и подлежит исполнению в течение одного года со дня, в котором оно было принято, с учетом сверки данных воинского учета. Гражданин, не пребывающий в запасе, в отношении которого было принято решение о призыве на военную службу, вправе сообщить в порядке, определяемом Положением о призыве на военную службу, в военный комиссариат, в котором он состоит на воинском учете, о возникновении у него обстоятельств, являющихся основанием для принятия иного решения из числа предусмотренных пунктом 1 настоящей статьи. В этом случае в течение пяти рабочих дней со дня регистрации обращения такого гражданина соответствующие материалы направляются призывной комиссией или военным комиссариатом для их рассмотрения в призывную комиссию субъекта Российской Федерации. (Дополнение пунктом - Федеральный закон от 21.04.2025 № 82-ФЗ) (В редакции Федерального закона от 04.11.2025 № 412-ФЗ)</w:t>
      </w:r>
    </w:p>
    <w:p>
      <w:r>
        <w:rPr>
          <w:b/>
        </w:rPr>
        <w:t xml:space="preserve">2. </w:t>
      </w:r>
      <w:r>
        <w:t>В случае уклонения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законодательством Российской Федерации. (В редакции федеральных законов от 24.07.2007 № 214-ФЗ; от 09.03.2010 № 27-ФЗ; от 28.12.2010 № 404-ФЗ)</w:t>
      </w:r>
    </w:p>
    <w:p>
      <w:r>
        <w:rPr>
          <w:b/>
        </w:rPr>
        <w:t xml:space="preserve">3. </w:t>
      </w:r>
      <w:r>
        <w:t>При принятии решения о призыве на военную службу граждан, не пребывающих в запасе, призывная комиссия определяет вид и род войск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
        <w:rPr>
          <w:b/>
        </w:rPr>
        <w:t xml:space="preserve">4. </w:t>
      </w:r>
      <w:r>
        <w:t>На призывную комиссию возлагаются также обязанности по организации медицинского освидетельствования и профессионального психологического отбора граждан, изъявивших желание поступить в военные профессиональные образовательные организации и военные образовательные организации высшего образования, и принятию решения о направлении их для прохождения вступительных испытаний или об отказе в таком направлении. (В редакции федеральных законов от 02.07.2013 № 185-ФЗ; от 07.03.2018 № 55-ФЗ)</w:t>
      </w:r>
    </w:p>
    <w:p>
      <w:r>
        <w:rPr>
          <w:b/>
        </w:rPr>
        <w:t xml:space="preserve">5. </w:t>
      </w:r>
      <w:r>
        <w:t>Призывная комиссия принимает соответствующие решения или выносит заключение, указанное в пункте 11 настоящей статьи (далее также - заключение), на основании настоящего Федерального закона, других федеральных законов, Положения о призыве на военную службу и иных нормативных правовых актов Российской Федерации. (В редакции федеральных законов от 06.07.2006 № 104-ФЗ; от 01.12.2014 № 414-ФЗ) При этом в отношении гражданина, не пребывающего в запасе, призывная комиссия может принять решение об освобождении от исполнения воинской обязанности, решение об освобождении от призыва на военную службу или решение о предоставлении отсрочки от призыва на военную службу без личной явки такого гражданина на заседание призывной комиссии. (Дополнение абзацем - Федеральный закон от 04.11.2025 № 412-ФЗ)</w:t>
      </w:r>
    </w:p>
    <w:p>
      <w:r>
        <w:rPr>
          <w:b/>
        </w:rPr>
        <w:t xml:space="preserve">6. </w:t>
      </w:r>
      <w:r>
        <w:t>Председатель призывной комиссии объявляет решение (заключение) гражданину, в отношении которого оно принято (вынесено), за исключением случая, если решение призывной комиссии может быть принято без личной явки такого гражданина. По письменному заявлению гражданина, поданному им в военный комиссариат, военный комиссариат в течение пяти рабочих дней со дня подачи заявления гражданином выдает ему под роспись выписку из протокола заседания призывной комиссии о соответствующем решении (заключении) либо направляет указанную выписку по почте заказным письмом с уведомлением о вручении по указанному в заявлении гражданина адресу. При этом в случае направления указанной выписки по почте заказным письмом датой ее вручения считается шестой день, считая с даты отправки заказного письма. (В редакции федеральных законов от 01.12.2014 № 414-ФЗ, от 04.11.2025 № 412-ФЗ)</w:t>
      </w:r>
    </w:p>
    <w:p>
      <w:r>
        <w:rPr>
          <w:b/>
        </w:rPr>
        <w:t xml:space="preserve">7. </w:t>
      </w:r>
      <w:r>
        <w:t>Решение (заключение) призывной комиссии может быть обжаловано в порядке, установленном разделом V1 настоящего Федерального закона. (В редакции Федерального закона от 14.04.2023 № 127-ФЗ)</w:t>
      </w:r>
    </w:p>
    <w:p>
      <w:r>
        <w:rPr>
          <w:b/>
        </w:rPr>
        <w:t xml:space="preserve">8. </w:t>
      </w:r>
      <w:r>
        <w:t>Порядок организации работы призывной комиссии определяется Положением о призыве на военную службу. (Дополнение пунктом - Федеральный закон от 04.11.2025 № 412-ФЗ)</w:t>
      </w:r>
    </w:p>
    <w:p>
      <w:r>
        <w:rPr>
          <w:b/>
        </w:rPr>
        <w:t>Статья 29. Призывная комиссия субъекта Российской Федерации</w:t>
      </w:r>
    </w:p>
    <w:p>
      <w:r>
        <w:rPr>
          <w:b/>
        </w:rPr>
        <w:t xml:space="preserve">1. </w:t>
      </w:r>
      <w:r>
        <w:t>Решением высшего должностного лица субъекта Российской Федерации создается призывная комиссия субъекта Российской Федерации, в состав которой включаются: (В редакции Федерального закона от 21.04.2025 № 82-ФЗ) высшее должностное лицо субъекта Российской Федерации - председатель комиссии; военный комиссар - заместитель председателя комиссии; (В редакции Федерального закона от 09.03.2010 № 27-ФЗ) секретарь комиссии; врачи-специалисты, участвующие в проведении медицинского освидетельствования и медицинского осмотра граждан, не пребывающих в запасе, призванных на военную службу, перед направлением к месту прохождения военной службы; (В редакции Федерального закона от 30.04.2021 № 131-ФЗ) представитель министерства внутренних дел, управления (главного управления) внутренних дел по субъекту Российской Федерации; (В редакции Федерального закона от 30.10.2007 № 241-ФЗ) представитель органа исполнительной власти субъекта Российской Федерации, осуществляющего государственное управление в сфере образования; (В редакции Федерального закона от 02.07.2013 № 185-ФЗ) представитель соответствующего органа службы занятости населения (в части вопросов, касающихся альтернативной гражданской службы). В состав призывной комиссии субъекта Российской Федерации могут включаться представители других органов и организаций субъекта Российской Федерации. (Пункт в редакции Федерального закона от 22.08.2004 № 122-ФЗ)</w:t>
      </w:r>
    </w:p>
    <w:p>
      <w:r>
        <w:rPr>
          <w:b/>
        </w:rPr>
        <w:t xml:space="preserve">2. </w:t>
      </w:r>
      <w:r>
        <w:t>Призывная комиссия субъекта Российской Федерации: организует медицинский осмотр и контрольные мероприятия профессионального психологического отбора граждан, не пребывающих в запасе, призванных на военную службу, перед направлением их к месту прохождения военной службы, а также контрольное медицинское освидетельствование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заключениями об их годности к военной службе по результатам медицинского освидетельствования и (или) заключениями об их профессиональной пригодности; (В редакции федеральных законов от 07.03.2018 № 55-ФЗ, от 30.04.2021 № 131-ФЗ) осуществляет методическое руководство деятельностью призывных комиссий; проверяет правильность предоставления гражданам отсрочек и освобождений от призыва на военную службу, освобождений от исполнения воинской обязанности в связи с признанием их не годными к военной службе по состоянию здоровья; (В редакции Федерального закона от 30.04.2021 № 131-ФЗ) контролирует обоснованность направления граждан для прохождения военной службы в видах и родах войск Вооруженных Сил Российской Федерации, других войсках, воинских формированиях и органах; рассматривает жалобы граждан, в отношении которых приняты решения, указанные в пункте 4 статьи 352 настоящего Федерального закона. (В редакции Федерального закона от 04.08.2023 № 437-ФЗ)</w:t>
      </w:r>
    </w:p>
    <w:p>
      <w:r>
        <w:rPr>
          <w:b/>
        </w:rPr>
        <w:t xml:space="preserve">3. </w:t>
      </w:r>
      <w:r>
        <w:t>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пунктом 1 статьи 28 настоящего Федерального закона,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Федерации, другие войска, воинские формирования и органы, в которых указанные граждане будут проходить военную службу. (В редакции Федерального закона от 01.12.2014 № 414-ФЗ)</w:t>
      </w:r>
    </w:p>
    <w:p>
      <w:r>
        <w:rPr>
          <w:b/>
        </w:rPr>
        <w:t xml:space="preserve">31. </w:t>
      </w:r>
      <w:r>
        <w:t>Призывная комиссия субъекта Российской Федерации имеет право отменить указанное в пункте 13 статьи 28 настоящего Федерального закона решение призывной комиссии о призыве на военную службу (в том числе принятое призывной комиссией субъекта Российской Федерации в соответствии с пунктом 3 настоящей статьи) в случае, если на день исполнения указанного решения возникли обстоятельства, являющиеся основанием для принятия иного решения. При этом призывная комиссия субъекта Российской Федерации принимает иное решение из числа предусмотренных пунктом 1 статьи 28 настоящего Федерального закона и в двухнедельный срок уведомляет об этом призывную комиссию, ранее принявшую решение о призыве на военную службу. (Дополнение пунктом - Федеральный закон от 21.04.2025 № 82-ФЗ) (В редакции Федерального закона от 04.11.2025 № 412-ФЗ)</w:t>
      </w:r>
    </w:p>
    <w:p>
      <w:r>
        <w:rPr>
          <w:b/>
        </w:rPr>
        <w:t xml:space="preserve">4. </w:t>
      </w:r>
      <w:r>
        <w:t>Решение призывной комиссии субъекта Российской Федерации по жалобе гражданина может быть обжаловано им в суд. Решение призывной комиссии приостанавливается до вступления в законную силу решения суда. (В редакции Федерального закона от 01.12.2014 № 414-ФЗ)</w:t>
      </w:r>
    </w:p>
    <w:p>
      <w:r>
        <w:rPr>
          <w:b/>
        </w:rPr>
        <w:t>Статья 30</w:t>
      </w:r>
    </w:p>
    <w:p>
      <w:r>
        <w:t>(Статья утратила силу - Федеральный закон от 31.12.2005 № 199-ФЗ)</w:t>
      </w:r>
    </w:p>
    <w:p>
      <w:r>
        <w:rPr>
          <w:b/>
        </w:rPr>
        <w:t>Статья 31. Обязанности граждан, подлежащих призыву на военную службу</w:t>
      </w:r>
    </w:p>
    <w:p>
      <w:r>
        <w:rPr>
          <w:b/>
        </w:rPr>
        <w:t xml:space="preserve">1. </w:t>
      </w:r>
      <w:r>
        <w:t>Граждане, не пребывающие в запасе,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и профессиональный психологический отбор, заседание призывной комиссии или для отправки к месту прохождения военной службы, а также находиться в военном комиссариате до начала военной службы. (В редакции федеральных законов от 17.10.2005 № 130-ФЗ, от 09.03.2010 № 27-ФЗ, от 07.03.2018 № 55-ФЗ, от 04.11.2025 № 412-ФЗ)</w:t>
      </w:r>
    </w:p>
    <w:p>
      <w:r>
        <w:rPr>
          <w:b/>
        </w:rPr>
        <w:t xml:space="preserve">2. </w:t>
      </w:r>
      <w:r>
        <w:t>Граждане, подлежащие призыву на военную службу, обязаны получать повестки. Повестки указанным гражданам направляются в письменной форме и дублируются в электронной форме. В повестках должны быть указаны правовые последствия невыполнения гражданами изложенных в них требований. Граждане, подлежащие призыву на военную службу, обязаны получать повестки военного комиссариата в письменной форме под расписку. Повестки направляются военным комиссариатом указанным гражданам по почте заказным письмом с уведомлением о вручении по адресу места жительства или места пребывания либо вручаются гражданам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лично. Повестки военного комиссариата, направленные в письменной форме по почте гражданам, подлежащим призыву на военную службу, считаются врученными под расписку в день доставки (вручения) соответствующих заказных писем указанным гражданам при наличии в уведомлении о вручении заказного письма отметки организации почтовой связи о доставке (вручении) заказного письма гражданину. Повестка в электронной форме направляется гражданину, подлежащему призыву на военную службу, в порядке и способами, которые установлены Правительством Российской Федерации, и считается врученной с момента ее размещения в личном кабинете гражданина на соответствующем информационном ресурсе, в информационной системе. В случае, если повестка не считается врученной одним из способов, указанных в абзацах первом - четвертом настоящего пункта, повестка считается врученной по истечении семи дней с даты ее размещения в Реестре повесток. (Пункт в редакции Федерального закона от 14.04.2023 № 127-ФЗ)</w:t>
      </w:r>
    </w:p>
    <w:p>
      <w:r>
        <w:rPr>
          <w:b/>
        </w:rPr>
        <w:t xml:space="preserve">21. </w:t>
      </w:r>
      <w:r>
        <w:t>Гражданин, подлежащий призыву на военную службу, получивший повестку военного комиссариата после указанной в ней даты явки, в двухнедельный срок со дня получения повестки обязан сообщить об этом лично, явившись в военный комиссариат, либо через Портал государственных и муниципальных услуг (функций). Гражданин, подлежащий призыву на военную службу (за исключением граждан, указанных в пункте 2 статьи 22 настоящего Федерального закона), в том числе утративший основание для предоставления отсрочки от призыва на военную службу, не получивший повестку военного комиссариата до начала установленного настоящим Федеральным законом очередного периода отправки граждан, не пребывающих в запасе, призванных на военную службу, к месту прохождения военной службы, в двухнедельный срок со дня начала такого периода обязан лично явиться в военный комиссариат для сверки данных воинского учета. (В редакции Федерального закона от 04.11.2025 № 412-ФЗ) (Дополнение пунктом - Федеральный закон от 14.04.2023 № 127-ФЗ)</w:t>
      </w:r>
    </w:p>
    <w:p>
      <w:r>
        <w:rPr>
          <w:b/>
        </w:rPr>
        <w:t xml:space="preserve">22. </w:t>
      </w:r>
      <w:r>
        <w:t>Гражданину, подлежащему призыву на военную службу, повестка военного комиссариата может быть вручена непосредственно в военном комиссариате под роспись, а также направлена в электронной форме. В случае, если гражданин отказался от получения повестки военного комиссариата, направленной по почте, или от ее личного вручения, повестка гражданину считается врученной в день такого отказа. При этом отказ гражданина от получения повестки, направленной по почте, фиксируется в соответствии с правилами, утвержденными уполномоченным Правительством Российской Федерации федеральным органом исполнительной власти, а отказ гражданина от вручения повестки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фиксируется путем проставления на повестке указанными работниками, руководителями или должностными лицами отметки, содержащей дату отказа, должность, подпись, инициалы и фамилию лица, вручавшего гражданину повестку, а также подписи, инициалы и фамилии присутствовавших при этом лиц. (Дополнение пунктом - Федеральный закон от 14.04.2023 № 127-ФЗ)</w:t>
      </w:r>
    </w:p>
    <w:p>
      <w:r>
        <w:rPr>
          <w:b/>
        </w:rPr>
        <w:t xml:space="preserve">23. </w:t>
      </w:r>
      <w:r>
        <w:t>Граждане, подлежащие призыву на военную службу, выезжающие на срок более трех месяцев с места жительства или места пребывания, в том числе не подтвержденные регистрацией по месту жительства и (или) месту пребывания, обязаны сообщить об этом, лично явившись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(Дополнение пунктом - Федеральный закон от 14.04.2023 № 127-ФЗ) (В редакции Федерального закона от 04.11.2025 № 412-ФЗ)</w:t>
      </w:r>
    </w:p>
    <w:p>
      <w:r>
        <w:rPr>
          <w:b/>
        </w:rPr>
        <w:t xml:space="preserve">3. </w:t>
      </w:r>
      <w:r>
        <w:t>(Пункт утратил силу - Федеральный закон от 06.07.2006 № 104-ФЗ)</w:t>
      </w:r>
    </w:p>
    <w:p>
      <w:r>
        <w:rPr>
          <w:b/>
        </w:rPr>
        <w:t xml:space="preserve">4. </w:t>
      </w:r>
      <w:r>
        <w:t>(Пункт утратил силу - Федеральный закон от 14.04.2023 № 127-ФЗ)</w:t>
      </w:r>
    </w:p>
    <w:p>
      <w:pPr>
        <w:pStyle w:val="Heading2"/>
      </w:pPr>
      <w:r>
        <w:t>ПОСТУПЛЕНИЕ НА ВОЕННУЮ СЛУЖБУ ПО КОНТРАКТУ</w:t>
      </w:r>
    </w:p>
    <w:p>
      <w:r>
        <w:rPr>
          <w:b/>
        </w:rPr>
        <w:t>Статья 32. Контракт о прохождении военной службы</w:t>
      </w:r>
    </w:p>
    <w:p>
      <w:r>
        <w:rPr>
          <w:b/>
        </w:rPr>
        <w:t xml:space="preserve">1. </w:t>
      </w:r>
      <w:r>
        <w:t>Контракт о прохождении военной службы заключается между гражданином (иностранным гражданином, лицом без гражданства) и от имени Российской Федерации - Министерством обороны Российской Федерации, иным федеральным органом исполнительной власти или федеральным государственным органом, в которых настоящим Федеральным законом предусмотрена военная служба, письменно по типовой форме в порядке, определяемом Положением о порядке прохождения военной службы. (В редакции федеральных законов от 11.11.2003 № 141-ФЗ, от 06.07.2006 № 103-ФЗ, от 04.06.2014 № 145-ФЗ, от 07.07.2025 № 212-ФЗ)</w:t>
      </w:r>
    </w:p>
    <w:p>
      <w:r>
        <w:rPr>
          <w:b/>
        </w:rPr>
        <w:t xml:space="preserve">2. </w:t>
      </w:r>
      <w:r>
        <w:t>В контракте о прохождении военной службы закрепляются добровольность поступления гражданина (иностранного гражданина, лица без гражданства) на военную службу, срок, в течение которого гражданин (иностранный гражданин, лицо без гражданства) обязуется проходить военную службу, и условия контракта. (В редакции федеральных законов от 11.11.2003 № 141-ФЗ, от 07.07.2025 № 212-ФЗ)</w:t>
      </w:r>
    </w:p>
    <w:p>
      <w:r>
        <w:rPr>
          <w:b/>
        </w:rPr>
        <w:t xml:space="preserve">3. </w:t>
      </w:r>
      <w:r>
        <w:t>Условия контракта о прохождении военной службы включают в себя обязанность гражданина (иностранного гражданина, лица без гражданства)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(иностранного гражданина, лица без гражданства) на соблюдение его прав и прав членов его семьи, включая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 (В редакции федеральных законов от 11.11.2003 № 141-ФЗ, от 22.08.2004 № 122-ФЗ, от 07.07.2025 № 212-ФЗ)</w:t>
      </w:r>
    </w:p>
    <w:p>
      <w:r>
        <w:rPr>
          <w:b/>
        </w:rPr>
        <w:t xml:space="preserve">4. </w:t>
      </w:r>
      <w:r>
        <w:t>Контракт о прохождении военной службы вступает в силу со дня его подписания соответствующим должностным лицом в соответствии с Положением о порядке прохождения военной службы и прекращает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в случае, указанном в пункте 6 настоящей статьи, а также в иных случаях, установленных федеральными законами</w:t>
      </w:r>
    </w:p>
    <w:p>
      <w:r>
        <w:rPr>
          <w:b/>
        </w:rPr>
        <w:t xml:space="preserve">5. </w:t>
      </w:r>
      <w:r>
        <w:t>Заключение контракта о прохождении военной службы, прекращение его действия, а также иные отношения, связанные с ним, регулируются настоящим Федеральным законом, Положением о порядке прохождения военной службы,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 При поступлении на военную службу по контракту гражданин (иностранный гражданин, лицо без гражданства) представляет анкету по форме, установленной Президентом Российской Федерации. (Дополнение абзацем - Федеральный закон от 12.12.2023 № 594-ФЗ) (В редакции Федерального закона от 07.07.2025 № 212-ФЗ)</w:t>
      </w:r>
    </w:p>
    <w:p>
      <w:r>
        <w:rPr>
          <w:b/>
        </w:rPr>
        <w:t xml:space="preserve">6. </w:t>
      </w:r>
      <w:r>
        <w:t>Военнослужащие, назначенные на должность министра обороны Российской Федерации, руководителей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военнослужащими сохраняется статус военнослужащих, проходящих военную службу по контракту. (В редакции Федерального закона от 04.06.2014 № 145-ФЗ) 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 в порядке, которые определяются настоящим Федеральным законом и Положением о порядке прохождения военной службы</w:t>
      </w:r>
    </w:p>
    <w:p>
      <w:r>
        <w:rPr>
          <w:b/>
        </w:rPr>
        <w:t>Статья 33. Требования, предъявляемые к гражданам (иностранным гражданам, лицам без гражданства), поступающим на военную службу по контракту</w:t>
      </w:r>
    </w:p>
    <w:p>
      <w:r>
        <w:t>(Наименование в редакции федеральных законов от 11.11.2003 № 141-ФЗ, от 07.07.2025 № 212-ФЗ)</w:t>
      </w:r>
    </w:p>
    <w:p>
      <w:r>
        <w:rPr>
          <w:b/>
        </w:rPr>
        <w:t xml:space="preserve">1. </w:t>
      </w:r>
      <w:r>
        <w:t>Гражданин (иностранный гражданин, лицо без гражданства),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 (В редакции федеральных законов от 11.11.2003 № 141-ФЗ, от 07.07.2025 № 212-ФЗ)</w:t>
      </w:r>
    </w:p>
    <w:p>
      <w:r>
        <w:rPr>
          <w:b/>
        </w:rPr>
        <w:t xml:space="preserve">2. </w:t>
      </w:r>
      <w:r>
        <w:t>Медицинское освидетельствование граждан (иностранных граждан, лиц без гражданства) проводится в соответствии с Положением о военно-врачебной экспертизе. По результатам медицинского освидетельствования дается заключение о годности гражданина (иностранного гражданина, лица без гражданства) к военной службе в соответствии с пунктом 2 статьи 51 настоящего Федерального закона. На военную службу по контракту может быть принят гражданин (иностранный гражданин, лицо без гражданства), признанный годным к военной службе или годным к военной службе с незначительными ограничениями. В период мобилизации, в период военного положения и в военное время на военную службу по контракту в Вооруженные Силы Российской Федерации также может быть принят гражданин (иностранный гражданин, лицо без гражданства), признанный ограниченно годным к военной службе и не имеющий заболеваний, определенных перечнем, утвержденным Министерством обороны Российской Федерации. (В редакции федеральных законов от 11.11.2003 № 141-ФЗ, от 04.03.2013 № 18-ФЗ, от 24.06.2023 № 269-ФЗ, от 07.07.2025 № 212-ФЗ)</w:t>
      </w:r>
    </w:p>
    <w:p>
      <w:r>
        <w:rPr>
          <w:b/>
        </w:rPr>
        <w:t xml:space="preserve">3. </w:t>
      </w:r>
      <w:r>
        <w:t>Профессиональный психологический отбор граждан (иностранных граждан, лиц без гражданства) при поступлении на военную службу по контракту проводится в соответствии со статьей 52 настоящего Федерального закона. (В редакции федеральных законов от 07.03.2018 № 55-ФЗ, от 07.07.2025 № 212-ФЗ)</w:t>
      </w:r>
    </w:p>
    <w:p>
      <w:r>
        <w:rPr>
          <w:b/>
        </w:rPr>
        <w:t xml:space="preserve">4. </w:t>
      </w:r>
      <w:r>
        <w:t>Гражданин (иностранный гражданин, лицо без гражданства), поступающий на военную службу по контракту, кроме требований, указанных в пункте 1 настоящей статьи, также должен соответствовать требованиям по уровню: (В редакции федеральных законов от 11.11.2003 № 141-ФЗ, от 07.07.2025 № 212-ФЗ) образования; квалификации; (В редакции Федерального закона от 02.07.2013 № 185-ФЗ) физической подготовки</w:t>
      </w:r>
    </w:p>
    <w:p>
      <w:r>
        <w:rPr>
          <w:b/>
        </w:rPr>
        <w:t xml:space="preserve">5. </w:t>
      </w:r>
      <w:r>
        <w:t>Требования, предусмотренные пунктами 3 и 4 настоящей статьи,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редакции Федерального закона от 04.06.2014 № 145-ФЗ)</w:t>
      </w:r>
    </w:p>
    <w:p>
      <w:r>
        <w:rPr>
          <w:b/>
        </w:rPr>
        <w:t>Статья 34. Заключение контракта о прохождении военной службы</w:t>
      </w:r>
    </w:p>
    <w:p>
      <w:r>
        <w:rPr>
          <w:b/>
        </w:rPr>
        <w:t xml:space="preserve">1. </w:t>
      </w:r>
      <w:r>
        <w:t>Контракт о прохождении военной службы вправе заключать: военнослужащие, у которых заканчивается предыдущий контракт о прохождении военной службы; абзац; (Утратил силу - Федеральный закон от 14.04.2023 № 127-ФЗ) военнослужащие, проходящие военную службу по призыву, а также граждане, не пребывающие в запасе и поступающие на военную службу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федеральной службы безопасности, органы государственной охраны и федеральный орган обеспечения мобилизационной подготовки органов государственной власти Российской Федерации; (Дополнение абзацем - Федеральный закон от 01.05.2017 № 91-ФЗ) (В редакции федеральных законов от 14.07.2022 № 278-ФЗ, от 14.04.2023 № 127-ФЗ, от 13.06.2023 № 229-ФЗ) граждане, пребывающие в запасе; абзац; (Утратил силу - Федеральный закон от 14.04.2023 № 127-ФЗ) абзац; (Дополнение абзацем - Федеральный закон от 01.05.2017 № 91-ФЗ) (Утратил силу - Федеральный закон от 14.04.2023 № 127-ФЗ) граждане женского пола, не пребывающие в запасе; другие граждане в соответствии с нормативными правовыми актами Президента Российской Федерации. Граждане, поступившие в военные профессиональные образовательные организации или военные образовательные организации высшего образования, заключают контракт о прохождении военной службы в соответствии с пунктом 2 статьи 35 настоящего Федерального закона. (В редакции Федерального закона от 02.07.2013 № 185-ФЗ) Контракт о прохождении военной службы также вправе заключать иностранные граждане и лица без гражданства, законно находящиеся на территории Российской Федерации. Указанные иностранные граждане и лица без гражданства могут воспользоваться своим правом на заключение контракта о прохождении военной службы только один раз. (Дополнение абзацем - Федеральный закон от 11.11.2003 № 141-ФЗ) (В редакции федеральных законов от 29.05.2019 № 117-ФЗ, от 07.07.2025 № 212-ФЗ)</w:t>
      </w:r>
    </w:p>
    <w:p>
      <w:r>
        <w:rPr>
          <w:b/>
        </w:rPr>
        <w:t xml:space="preserve">2. </w:t>
      </w:r>
      <w:r>
        <w:t>Первый контракт о прохождении военной службы вправе заключать граждане (иностранные граждане, лица без гражданства) в возрасте с 18 лет. (В редакции федеральных законов от 28.05.2022 № 147-ФЗ, от 07.07.2025 № 212-ФЗ)</w:t>
      </w:r>
    </w:p>
    <w:p>
      <w:r>
        <w:rPr>
          <w:b/>
        </w:rPr>
        <w:t xml:space="preserve">3. </w:t>
      </w:r>
      <w:r>
        <w:t>Отбор кандидатов для поступления на военную службу по контракту, за исключением кандидатов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из числа граждан, не находящихся на военной службе, а также иностранных граждан и лиц без гражданства осуществляется военными комиссариатами. (В редакции федеральных законов от 20.04.2015 № 104-ФЗ, от 07.07.2025 № 212-ФЗ) 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и в органы, указанные в пункте 1 статьи 2 настоящего Федерального закона, из числа граждан, не находящихся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 (В редакции Федерального закона от 03.07.2016 № 227-ФЗ) Отбор кандидатов из числа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 кандидатов из числа иностранных граждан и лиц без гражданства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осуществляется пунктами отбора на военную службу по контракту совместно с военными комиссариатами в порядке, установленном Положением о порядке прохождения военной службы. (Дополнение абзацем - Федеральный закон от 20.04.2015 № 104-ФЗ) (В редакции Федерального закона от 07.07.2025 № 212-ФЗ) Отбор кандидатов для поступления на военную службу по контракту из числа военнослужащих осуществляется воинскими частями и органами в порядке, установленном Положением о порядке прохождения военной службы, если иное не предусмотрено федеральными законами. (Пункт в редакции Федерального закона от 04.03.2013 № 18-ФЗ)</w:t>
      </w:r>
    </w:p>
    <w:p>
      <w:r>
        <w:rPr>
          <w:b/>
        </w:rPr>
        <w:t xml:space="preserve">4. </w:t>
      </w:r>
      <w:r>
        <w:t>Определение соответствия граждан (иностранных граждан, лиц без гражданства), отбираемых на военную службу по контракту военными комиссариатами или пунктами отбора на военную службу по контракту совместно с военными комиссариатами, требованиям, установленным для поступающих на военную службу по контракту, возлагается соответственно на комиссии военных комиссариатов по отбору кандидатов, поступающих на военную службу по контракту, или на создаваемые в порядке, установленном Положением о порядке прохождения военной службы, совместные комиссии пунктов отбора на военную службу по контракту и военных комиссариатов по отбору кандидатов, поступающих на военную службу по контракту (далее - совместные комиссии пунктов отбора на военную службу по контракту и военных комиссариатов). (В редакции федеральных законов от 20.04.2015 № 104-ФЗ, от 07.07.2025 № 212-ФЗ) В работе комиссий военных комиссариатов по отбору кандидатов, поступающих на военную службу по контракту, могут принимать участие представители воинских частей, для которых проводится отбор. (В редакции Федерального закона от 04.03.2013 № 18-ФЗ) В работе совместных комиссий пунктов отбора на военную службу по контракту и военных комиссариатов могут принимать участие представители воинских частей, для которых проводится отбор, и представители воинских частей, военных профессиональных образовательных организаций и военных образовательных организаций высшего образования, привлекаемые к выполнению мероприятий по отбору кандидатов, поступающих на военную службу по контракту. (Дополнение абзацем - Федеральный закон от 20.04.2015 № 104-ФЗ) 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органами, указанными в пункте 1 статьи 2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 (В редакции Федерального закона от 03.07.2016 № 227-ФЗ) Копия решения комиссии должна быть выдана гражданину (иностранному гражданину, лицу без гражданства) по его просьбе в трехдневный срок со дня принятия решения. (В редакции федеральных законов от 11.11.2003 № 141-ФЗ, от 07.07.2025 № 212-ФЗ)</w:t>
      </w:r>
    </w:p>
    <w:p>
      <w:r>
        <w:rPr>
          <w:b/>
        </w:rPr>
        <w:t xml:space="preserve">41. </w:t>
      </w:r>
      <w:r>
        <w:t>Учет заявлений граждан (иностранных граждан, лиц без гражданства) о поступлении на военную службу по контракту и результатов рассмотрения таких заявлений (включая результаты мероприятий по отбору) может осуществляться в электронной форме. (Дополнение пунктом - Федеральный закон от 04.08.2023 № 437-ФЗ) (В редакции Федерального закона от 07.07.2025 № 212-ФЗ)</w:t>
      </w:r>
    </w:p>
    <w:p>
      <w:r>
        <w:rPr>
          <w:b/>
        </w:rPr>
        <w:t xml:space="preserve">5. </w:t>
      </w:r>
      <w:r>
        <w:t>Основаниями для отказа кандидату, поступающему на военную службу по контракту, в заключении с ним соответствующего контракта являются: 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 решение аттестационной комиссии воинской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 решение комиссии военного комиссариата, совместной комиссии пункта отбора на военную службу по контракту 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законом. (В редакции Федерального закона от 20.04.2015 № 104-ФЗ) Контракт о прохождении военной службы не может быть заключен с гражданами (иностранными гражданами, лицами без гражданства),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(иностранными гражданами, лицами без гражданства), имеющими неснятую или непогашенную судимость за совершение преступления, отбывавшими наказание в виде лишения свободы, а также с гражданами (иностранными гражданами, лицами без гражданства),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Контракт не может быть заключен с гражданами (иностранными гражданами, лицами без гражданства), лишенными на определенный срок вступившим в законную силу решением суда права занимать воинские должности, в течение указанного срока. (В редакции федеральных законов от 13.07.2015 № 230-ФЗ, от 07.07.2025 № 212-ФЗ)</w:t>
      </w:r>
    </w:p>
    <w:p>
      <w:r>
        <w:rPr>
          <w:b/>
        </w:rPr>
        <w:t xml:space="preserve">51. </w:t>
      </w:r>
      <w:r>
        <w:t>В период мобилизации, в период военного положения и в военное время контракт о прохождении военной службы в Вооруженных Силах Российской Федерации может быть также заключен со следующими гражданами (иностранными гражданами, лицами без гражданства): (В редакции Федерального закона от 07.07.2025 № 212-ФЗ)</w:t>
      </w:r>
    </w:p>
    <w:p>
      <w:r>
        <w:rPr>
          <w:b/>
        </w:rPr>
        <w:t xml:space="preserve">52. </w:t>
      </w:r>
      <w:r>
        <w:t>Особенности заключения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гражданами (иностранными гражданами, лицами без гражданства), указанными в пункте 51 настоящей статьи, определяются Министерством обороны Российской Федерации. (Дополнение пунктом - Федеральный закон от 24.06.2023 № 269-ФЗ) (В редакции Федерального закона от 07.07.2025 № 212-ФЗ)</w:t>
      </w:r>
    </w:p>
    <w:p>
      <w:r>
        <w:rPr>
          <w:b/>
        </w:rPr>
        <w:t xml:space="preserve">53. </w:t>
      </w:r>
      <w:r>
        <w:t>Порядок взаимодействия федеральных органов исполнительной власти по вопросам, связанным с заключением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гражданами (иностранными гражданами, лицами без гражданства), указанными в подпункте "а" пункта 51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юстиции,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(Дополнение пунктом - Федеральный закон от 23.03.2024 № 61-ФЗ) (В редакции Федерального закона от 07.07.2025 № 212-ФЗ)</w:t>
      </w:r>
    </w:p>
    <w:p>
      <w:r>
        <w:rPr>
          <w:b/>
        </w:rPr>
        <w:t xml:space="preserve">6. </w:t>
      </w:r>
      <w:r>
        <w:t>Командир (начальник)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три месяца до истечения срока действующего контракта</w:t>
      </w:r>
    </w:p>
    <w:p>
      <w:r>
        <w:rPr>
          <w:b/>
        </w:rPr>
        <w:t xml:space="preserve">7. </w:t>
      </w:r>
      <w:r>
        <w:t>В случае отказа гражданину (иностранному гражданину, лицу без гражданства) в заключении контракта о прохождении военной службы он имеет право обжаловать данное решение в вышестоящий орган, прокуратуру или суд. (В редакции федеральных законов от 11.11.2003 № 141-ФЗ, от 07.07.2025 № 212-ФЗ)</w:t>
      </w:r>
    </w:p>
    <w:p>
      <w:r>
        <w:rPr>
          <w:b/>
        </w:rPr>
        <w:t xml:space="preserve">8. </w:t>
      </w:r>
      <w:r>
        <w:t>Высшие должностные лица субъектов Российской Федерации вправе оказывать содействие в привлечении и отборе кандидатов для поступления на военную службу по контракту, обеспечении их вещевым и другим имуществом и дополнительные меры социальной поддержки гражданам, поступающим на военную службу по контракту, и членам их семей. Абзац. (Утратил силу - Федеральный закон от 04.08.2023 № 437-ФЗ) (Дополнение пунктом - Федеральный закон от 14.04.2023 № 127-ФЗ)</w:t>
      </w:r>
    </w:p>
    <w:p>
      <w:r>
        <w:rPr>
          <w:b/>
        </w:rPr>
        <w:t xml:space="preserve">51. </w:t>
      </w:r>
      <w:r>
        <w:t>имеющими судимость, за исключением судимости за совершение преступлений против половой неприкосновенности несовершеннолетних, предусмотренных пунктом "а" части третьей, пунктом "б" части четвертой, частью пятой статьи 131, пунктом "а" части третьей, пунктом "б" части четвертой, частью пятой статьи 132, частями третьей - шестой статьи 134, частями третьей - пятой статьи 135 Уголовного кодекса Российской Федерации, либо преступлений, предусмотренных статьями 189, 2001, 205 - 2055, 206, 208 - 211, пунктом "б" части второй статьи 2154, статьями 2171, 220, 221, 2261, 2291, 2741, 275, 2751, 276 - 2802, 2804, 281 - 2813, 2821 - 2823, 283 - 2832, 284, частью второй статьи 3221, статьями 355, 359 - 361 Уголовного кодекса Российской Федерации; (В редакции Федерального закона от 23.03.2024 № 61-ФЗ)</w:t>
      </w:r>
    </w:p>
    <w:p>
      <w:r>
        <w:rPr>
          <w:b/>
        </w:rPr>
        <w:t xml:space="preserve">51. </w:t>
      </w:r>
      <w:r>
        <w:t>совершившими преступления, за исключением преступлений против половой неприкосновенности несовершеннолетних, предусмотренных пунктом "а" части третьей, пунктом "б" части четвертой, частью пятой статьи 131, пунктом "а" части третьей, пунктом "б" части четвертой, частью пятой статьи 132, частями третьей - шестой статьи 134, частями третьей - пятой статьи 135 Уголовного кодекса Российской Федерации, либо преступлений, предусмотренных статьями 189, 2001, 205 - 2055, 206, 208 - 211, пунктом "б" части второй статьи 2154, статьями 2171, 220, 221, 2261, 2291, 2741, 275, 2751, 276 - 2802, 2804, 281 - 2813, 2821 - 2823, 283 - 2832, 284, частью второй статьи 3221, статьями 355, 359 - 361 Уголовного кодекса Российской Федерации, в отношении которых производство по уголовному делу приостановлено по ходатайству командования воинской части (учреждения) в случаях, предусмотренных Уголовно-процессуальным кодексом Российской Федерации; (В редакции федеральных законов от 23.03.2024 № 61-ФЗ, от 02.10.2024 № 341-ФЗ)</w:t>
      </w:r>
    </w:p>
    <w:p>
      <w:r>
        <w:rPr>
          <w:b/>
        </w:rPr>
        <w:t xml:space="preserve">51. </w:t>
      </w:r>
      <w:r>
        <w:t>отбывшими наказание в виде лишения свободы, судимость которых снята или погашена. (Дополнение пунктом - Федеральный закон от 24.06.2023 № 269-ФЗ)</w:t>
      </w:r>
    </w:p>
    <w:p>
      <w:r>
        <w:rPr>
          <w:b/>
        </w:rPr>
        <w:t>Статья 341. Испытание при поступлении на военную службу по контракту</w:t>
      </w:r>
    </w:p>
    <w:p>
      <w:r>
        <w:rPr>
          <w:b/>
        </w:rPr>
        <w:t xml:space="preserve">1. </w:t>
      </w:r>
      <w:r>
        <w:t>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поступивших на военную службу по контракту в период мобилизации, в период военного положения и в военное время,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пресечению международной террористической деятельности за пределами территории Российской Федерации, либо для участия в походах кораблей, а также обучающихся в военных профессиональных образовательных организациях или военных образовательных организациях высшего образования), в целях проверки их соответствия требованиям федеральных законов, общевоинских уставов, Корабельного устава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устанавливается испытание сроком на три месяца. (В редакции федеральных законов от 02.07.2013 № 185-ФЗ, от 28.12.2016 № 512-ФЗ, от 11.06.2022 № 173-ФЗ, от 24.07.2023 № 326-ФЗ, от 04.08.2023 № 439-ФЗ) В срок испытания не засчитываются периоды, когда военнослужащий фактически отсутствовал в воинской части или установленном за пределами воинской части месте военной службы, а также время отбывания дисциплинарного ареста. (В редакции Федерального закона от 04.12.2006 № 203-ФЗ)</w:t>
      </w:r>
    </w:p>
    <w:p>
      <w:r>
        <w:rPr>
          <w:b/>
        </w:rPr>
        <w:t xml:space="preserve">2. </w:t>
      </w:r>
      <w:r>
        <w:t>Военнослужащему до окончания срока испытания очередное воинское звание не присваивается</w:t>
      </w:r>
    </w:p>
    <w:p>
      <w:r>
        <w:rPr>
          <w:b/>
        </w:rPr>
        <w:t xml:space="preserve">3. </w:t>
      </w:r>
      <w:r>
        <w:t>Если в течение срока испытания командирами (начальниками) будет установлено, что военнослужащий не соответствует требованиям федеральных законов, общевоинских уставов, Корабельного устава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он признается командиром (начальником) воинской части не прошедшим испытание и увольняется с военной службы (направляется для прохождения военной службы по призыву) по основаниям, установленным настоящим Федеральным законом. (В редакции Федерального закона от 11.06.2022 № 173-ФЗ)</w:t>
      </w:r>
    </w:p>
    <w:p>
      <w:r>
        <w:rPr>
          <w:b/>
        </w:rPr>
        <w:t xml:space="preserve">4. </w:t>
      </w:r>
      <w:r>
        <w:t>По истечении срока испытания военнослужащий считается выдержавшим испытание и продолжает военную службу. (Дополнение статьей - Федеральный закон от 26.04.2004 № 29-ФЗ)</w:t>
      </w:r>
    </w:p>
    <w:p>
      <w:r>
        <w:rPr>
          <w:b/>
        </w:rPr>
        <w:t>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r>
        <w:t>(Наименование в редакции Федерального закона от 02.07.2013 № 185-ФЗ)</w:t>
      </w:r>
    </w:p>
    <w:p>
      <w:r>
        <w:rPr>
          <w:b/>
        </w:rPr>
        <w:t xml:space="preserve">1. </w:t>
      </w:r>
      <w:r>
        <w:t>В военные профессиональные образовательные организации и военные образовательные организации высшего образования имеют право поступать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федеральных законов от 02.07.2013 № 185-ФЗ, от 30.04.2021 № 116-ФЗ) граждане, не проходившие военную службу, - в возрасте от 16 до 22 лет; граждане, прошедшие военную службу, и военнослужащие, проходящие военную службу по призыву, - до достижения ими возраста 24 лет; военнослужащие, проходящие военную службу по контракту, - в порядке, определяемом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редакции Федерального закона от 04.06.2014 № 145-ФЗ) Граждане, поступающие в военные профессиональные образовательные организации и военные образовательные организации высшего образования, должны соответствовать требованиям, установленным для граждан, поступающих на военную службу по контракту. (В редакции Федерального закона от 02.07.2013 № 185-ФЗ) Граждане, зачисленные в военные профессиональные образовательные организации и военные образовательные организации высшего образования, назначаются на воинские должности курсантов, в том числе которые связаны с командованием подразделениями курсантов и по которым не предусмотрены воинские звания офицеров, слушателей или иные воинские должности в порядке, определенном настоящим Федеральным законом, Положением о порядке прохождения военной службы и иными нормативными правовыми актами Российской Федерации. (В редакции федеральных законов от 02.07.2013 № 185-ФЗ, от 04.11.2025 № 412-ФЗ)</w:t>
      </w:r>
    </w:p>
    <w:p>
      <w:r>
        <w:rPr>
          <w:b/>
        </w:rPr>
        <w:t xml:space="preserve">2. </w:t>
      </w:r>
      <w:r>
        <w:t>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 (В редакции Федерального закона от 02.07.2013 № 185-ФЗ) Военнослужащие, проходящие военную службу по контракту, при зачислении в военные профессиональные образовательные организации и военные образовательные организации высшего образования заключают новый контракт о прохождении военной службы. (В редакции Федерального закона от 02.07.2013 № 185-ФЗ) Граждане, прошедшие военную службу по контракту, а также проходящие или прошедшие военную службу по призыву, при зачислении в указанные образовательные организации заключают контракт о прохождении военной службы до начала обучения. (В редакции Федерального закона от 02.07.2013 № 185-ФЗ) Военнослужащие, отказавшиеся заключить контракт о прохождении военной службы в порядке, установленном настоящим Федеральным законом, подлежат отчислению из военных профессиональных образовательных организаций и военных образовательных организаций высшего образования. (В редакции Федерального закона от 02.07.2013 № 185-ФЗ)</w:t>
      </w:r>
    </w:p>
    <w:p>
      <w:r>
        <w:rPr>
          <w:b/>
        </w:rPr>
        <w:t xml:space="preserve">3. </w:t>
      </w:r>
      <w:r>
        <w:t>Военнослужащие, проходящие военную службу по призыву, не зачисленные в военные профессиональные образовательные организации и военные образовательные организации высшего образования, направляются для дальнейшего прохождения военной службы в порядке, определенном Положением о порядке прохождения военной службы. (В редакции Федерального закона от 02.07.2013 № 185-ФЗ)</w:t>
      </w:r>
    </w:p>
    <w:p>
      <w:r>
        <w:rPr>
          <w:b/>
        </w:rPr>
        <w:t xml:space="preserve">4. </w:t>
      </w:r>
      <w:r>
        <w:t>Военнослужащие мужского пола, отчисленные из военных профессиональных образовательных организаций и военных образовательных организаций высшего образования за недисциплинированность, неуспеваемость или нежелание учиться либо в связи с наличием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а также отказавшиеся заключить контракт о прохождении военной службы, если к моменту отчисления из указанных образовательных организаций они достигли возраста 18 лет, не выслужили установленного срока военной службы по призыву и не имеют права на увольнение с военной службы, на освобождение или отсрочку от призыва на военную службу, направляются для прохождения военной службы по призыву. (В редакции федеральных законов от 02.07.2013 № 185-ФЗ, от 30.04.2021 № 116-ФЗ) В этом случае в срок военной службы военнослужащим засчитываются: продолжительность военной службы по призыву до поступления в военную профессиональную образовательную организацию или военную образовательную организацию высшего образования; (В редакции Федерального закона от 02.07.2013 № 185-ФЗ) продолжительность военной службы по контракту до поступления в военную профессиональную образовательную организацию или военную образовательную организацию высшего образования из расчета два дня военной службы по контракту за один день военной службы по призыву; (В редакции федеральных законов от 26.04.2004 № 29-ФЗ; от 02.07.2013 № 185-ФЗ) 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 (В редакции федеральных законов от 26.04.2004 № 29-ФЗ; от 02.07.2013 № 185-ФЗ) Военнослужащие мужского пола, отчисленные из военных профессиональных образовательных организаций или военных образовательных организаций высшего образования, не достигшие возраста 18 лет, увольняются с военной службы и подлежат постановке на воинский учет и призыву на военную службу на общих основаниях. В случае увольнения указанных лиц по основаниям, предусмотренным в настоящем пункте, в срок военной службы по призыву им засчитывается 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 (В редакции федеральных законов от 26.04.2004 № 29-ФЗ; от 28.04.2009 № 69-ФЗ; от 02.07.2013 № 185-ФЗ)</w:t>
      </w:r>
    </w:p>
    <w:p>
      <w:r>
        <w:rPr>
          <w:b/>
        </w:rPr>
        <w:t xml:space="preserve">5. </w:t>
      </w:r>
      <w:r>
        <w:t>(Пункт утратил силу - Федеральный закон от 02.10.2006 № 159-ФЗ)</w:t>
      </w:r>
    </w:p>
    <w:p>
      <w:r>
        <w:rPr>
          <w:b/>
        </w:rPr>
        <w:t xml:space="preserve">6. </w:t>
      </w:r>
      <w:r>
        <w:t>(Пункт исключен - Федеральный закон от 21.05.2002 № 56-ФЗ)</w:t>
      </w:r>
    </w:p>
    <w:p>
      <w:r>
        <w:rPr>
          <w:b/>
        </w:rPr>
        <w:t xml:space="preserve">7. </w:t>
      </w:r>
      <w:r>
        <w:t>Граждане, отчисленные из военных профессиональных образовательных организаций и военных образовательных организаций высшего образования или военных учебных центров при федеральных государственных образовательных организациях высшего образования за недисциплинированность, неуспеваемость или нежелание учиться либо отказавшиеся заключить контракты о прохождении военной службы, а также граждане, окончившие указанные образовательные организации и уволенные с военной службы ранее срока, установленного контрактом о прохождении военной службы, по основаниям, предусмотренным подпунктами "д", "д1", "д2", "е", "е1" и "з" пункта 1, подпунктами "в", "г" (в связи с наличием у военнослужащего статуса обвиняемого (подсудимого) по уголовному делу о совершенном по неосторожности преступлении против государственной власти или об умышленном преступлении, наличием у военнослужащего непогашенной или неснятой судимости за данные преступления, прекращением в отношении его уголовного дела (уголовного преследования) по нереабилитирующим основаниям, если со дня прекращения такого уголовного дела (уголовного преследования) не истек срок, равный сроку давности привлечения к уголовной ответственности за совершение этих преступлений, уклонением военнослужащего от проверочных мероприятий и (или) сообщением им заведомо ложных анкетных данных, нарушением военнослужащим требований законодательства Российской Федерации о государственной тайне, включением военнослужащего в реестр иностранных агентов либо выявлением в результате проверочных мероприятий действий военнослужащего, создающих угрозу безопасности Российской Федерации, вынесением Федеральной службой безопасности Российской Федерации и (или) ее территориальным органом заключения о нецелесообразности допуска военнослужащего к государственной тайне), "д", "е1", "е2", "к" и "л" пункта 2 статьи 51 настоящего Федерального закона,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ими обязанностей военной службы в период обучения. Порядок исчисления размера возмещаемых средств определяется Правительством Российской Федерации. (В редакции федеральных законов от 28.11.2009 № 286-ФЗ, от 02.07.2013 № 185-ФЗ, от 03.08.2018 № 309-ФЗ, от 30.04.2021 № 130-ФЗ, от 15.12.2025 № 475-ФЗ) 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средств, указанных в настоящем пункте, а также размер подлежащих возмещению средств включаются в контракт о прохождении военной службы. (В редакции Федерального закона от 02.07.2013 № 185-ФЗ) (Дополнение пунктом - Федеральный закон от 06.07.2006 № 103-ФЗ)</w:t>
      </w:r>
    </w:p>
    <w:p>
      <w:pPr>
        <w:pStyle w:val="Heading2"/>
      </w:pPr>
      <w:r>
        <w:t>1ОБЖАЛОВАНИЕ ОТДЕЛЬНЫХ РЕШЕНИЙ, ПРИНИМАЕМЫХ В СООТВЕТСТВИИ С НАСТОЯЩИМ ФЕДЕРАЛЬНЫМ ЗАКОНОМ</w:t>
      </w:r>
    </w:p>
    <w:p>
      <w:r>
        <w:rPr>
          <w:b/>
        </w:rPr>
        <w:t>Статья 351. Право на обжалование отдельных решений, принимаемых в соответствии с настоящим Федеральным законом</w:t>
      </w:r>
    </w:p>
    <w:p>
      <w:r>
        <w:rPr>
          <w:b/>
        </w:rPr>
        <w:t xml:space="preserve">1. </w:t>
      </w:r>
      <w:r>
        <w:t>Правом на обжалование отдельных решений, принимаемых в соответствии с настоящим Федеральным законом, обладает гражданин, состоящий на воинском учете или не состоящий, но обязанный состоять на воинском учете, в отношении которого приняты решения, указанные в пункте 4 статьи 352 настоящего Федерального закона. (В редакции Федерального закона от 04.08.2023 № 437-ФЗ)</w:t>
      </w:r>
    </w:p>
    <w:p>
      <w:r>
        <w:rPr>
          <w:b/>
        </w:rPr>
        <w:t xml:space="preserve">2. </w:t>
      </w:r>
      <w:r>
        <w:t>Решения, указанные в пункте 4 статьи 352 настоящего Федерального закона, могут быть обжалованы в досудебном порядке или в суд</w:t>
      </w:r>
    </w:p>
    <w:p>
      <w:r>
        <w:rPr>
          <w:b/>
        </w:rPr>
        <w:t xml:space="preserve">3. </w:t>
      </w:r>
      <w:r>
        <w:t>Досудебное обжалование решений, указанных в пункте 4 статьи 352 настоящего Федерального закона, осуществляется в соответствии с настоящим разделом</w:t>
      </w:r>
    </w:p>
    <w:p>
      <w:r>
        <w:rPr>
          <w:b/>
        </w:rPr>
        <w:t>Статья 352. Досудебный порядок подачи жалобы</w:t>
      </w:r>
    </w:p>
    <w:p>
      <w:r>
        <w:rPr>
          <w:b/>
        </w:rPr>
        <w:t xml:space="preserve">1. </w:t>
      </w:r>
      <w:r>
        <w:t>Жалоба подается гражданином или его представителем в призывную комиссию субъекта Российской Федерации. (В редакции федеральных законов от 04.08.2023 № 437-ФЗ, от 25.12.2023 № 661-ФЗ)</w:t>
      </w:r>
    </w:p>
    <w:p>
      <w:r>
        <w:rPr>
          <w:b/>
        </w:rPr>
        <w:t xml:space="preserve">2. </w:t>
      </w:r>
      <w:r>
        <w:t>Жалоба подается в электронном виде с использованием Портала государственных и муниципальных услуг (функций) или через многофункциональный центр предоставления государственных и муниципальных услуг (далее - многофункциональный центр). При подаче жалобы гражданином с использованием Портала государственных и муниципальных услуг (функций) она должна быть подписана простой электронной подписью</w:t>
      </w:r>
    </w:p>
    <w:p>
      <w:r>
        <w:rPr>
          <w:b/>
        </w:rPr>
        <w:t xml:space="preserve">3. </w:t>
      </w:r>
      <w:r>
        <w:t>При подаче жалобы через многофункциональный центр жалоба подается также в письменной форме на бумажном носителе, в том числе при личном приеме гражданина или его представителя. (В редакции федеральных законов от 04.08.2023 № 437-ФЗ, от 25.12.2023 № 661-ФЗ) При поступлении жалобы многофункциональный центр обеспечивает ее передачу в уполномоченную на ее рассмотрение призывную комиссию субъекта Российской Федерации в порядке, установленном соглашением о взаимодействии между многофункциональным центром и уполномоченной на ее рассмотрение призывной комиссией (далее - соглашение о взаимодействии). При этом такая передача осуществляется не позднее следующего за днем поступления жалобы рабочего дня. (В редакции Федерального закона от 04.08.2023 № 437-ФЗ) Призывная комиссия субъекта Российской Федерации в день поступления жалобы направляет уведомление о ее поступлении в военный комиссариат (комиссию по постановке граждан на воинский учет), призывную комиссию, чьи решения и (или) заключение обжалуются гражданином или его представителем. (Дополнение абзацем - Федеральный закон от 04.08.2023 № 437-ФЗ) (В редакции Федерального закона от 25.12.2023 № 661-ФЗ)</w:t>
      </w:r>
    </w:p>
    <w:p>
      <w:r>
        <w:rPr>
          <w:b/>
        </w:rPr>
        <w:t xml:space="preserve">4. </w:t>
      </w:r>
      <w:r>
        <w:t>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w:t>
      </w:r>
    </w:p>
    <w:p>
      <w:r>
        <w:rPr>
          <w:b/>
        </w:rPr>
        <w:t xml:space="preserve">5. </w:t>
      </w:r>
      <w:r>
        <w:t>Гражданин, подавший жалобу, до принятия решения по жалобе может отозвать ее. При этом повторное направление жалобы по тем же основаниям не допускается</w:t>
      </w:r>
    </w:p>
    <w:p>
      <w:r>
        <w:rPr>
          <w:b/>
        </w:rPr>
        <w:t xml:space="preserve">4. </w:t>
      </w:r>
      <w:r>
        <w:t>решений об установлении временных мер, направленных на обеспечение явки по повестке военного комиссариата, предусмотренных пунктами 2 и 5 статьи 71 настоящего Федерального закона; (В редакции Федерального закона от 04.08.2023 № 437-ФЗ)</w:t>
      </w:r>
    </w:p>
    <w:p>
      <w:r>
        <w:rPr>
          <w:b/>
        </w:rPr>
        <w:t xml:space="preserve">4. </w:t>
      </w:r>
      <w:r>
        <w:t>решений военного комиссариата об отказе во внесении изменений в сведения, содержащиеся в Реестре воинского учета</w:t>
      </w:r>
    </w:p>
    <w:p>
      <w:r>
        <w:rPr>
          <w:b/>
        </w:rPr>
        <w:t xml:space="preserve">4. </w:t>
      </w:r>
      <w:r>
        <w:t>решений, принимаемых комиссией по постановке граждан на воинский учет в соответствии с пунктом 7 статьи 9 настоящего Федерального закона</w:t>
      </w:r>
    </w:p>
    <w:p>
      <w:r>
        <w:rPr>
          <w:b/>
        </w:rPr>
        <w:t xml:space="preserve">4. </w:t>
      </w:r>
      <w:r>
        <w:t>решений (заключения) призывной комиссии, предусмотренных статьей 28 настоящего Федерального закона</w:t>
      </w:r>
    </w:p>
    <w:p>
      <w:r>
        <w:rPr>
          <w:b/>
        </w:rPr>
        <w:t>Статья 353. Форма и содержание жалобы</w:t>
      </w:r>
    </w:p>
    <w:p>
      <w:r>
        <w:rPr>
          <w:b/>
        </w:rPr>
        <w:t xml:space="preserve">1. </w:t>
      </w:r>
      <w:r>
        <w:t>Жалоба должна содержать:</w:t>
      </w:r>
    </w:p>
    <w:p>
      <w:r>
        <w:rPr>
          <w:b/>
        </w:rPr>
        <w:t xml:space="preserve">2. </w:t>
      </w:r>
      <w:r>
        <w:t>Жалоба не должна содержать нецензурные либо оскорбительные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либо членов их семей</w:t>
      </w:r>
    </w:p>
    <w:p>
      <w:r>
        <w:rPr>
          <w:b/>
        </w:rPr>
        <w:t xml:space="preserve">3. </w:t>
      </w:r>
      <w:r>
        <w:t>(Пункт утратил силу - Федеральный закон от 04.08.2023 № 437-ФЗ)</w:t>
      </w:r>
    </w:p>
    <w:p>
      <w:r>
        <w:rPr>
          <w:b/>
        </w:rPr>
        <w:t xml:space="preserve">1. </w:t>
      </w:r>
      <w:r>
        <w:t>наименование военного комиссариата (комиссии по постановке граждан на воинский учет в случае обжалования ее решений, принимаемых в соответствии с пунктом 7 статьи 9 настоящего Федерального закона), призывной комиссии, решения и (или) заключение которых обжалуются, реквизиты обжалуемых решений и (или) заключения</w:t>
      </w:r>
    </w:p>
    <w:p>
      <w:r>
        <w:rPr>
          <w:b/>
        </w:rPr>
        <w:t xml:space="preserve">1. </w:t>
      </w:r>
      <w:r>
        <w:t>фамилию, имя, отчество (при наличии), сведения о месте жительства гражданина, в отношении которого принято обжалуемое решение и (или) заключение, реквизиты документа, удостоверяющего личность такого гражданина, страховой номер индивидуального лицевого счета (при наличии), адрес электронной почты, номер контактного телефона</w:t>
      </w:r>
    </w:p>
    <w:p>
      <w:r>
        <w:rPr>
          <w:b/>
        </w:rPr>
        <w:t xml:space="preserve">1. </w:t>
      </w:r>
      <w:r>
        <w:t>фамилию, имя, отчество (при наличии) представителя гражданина, в отношении которого принято обжалуемое решение и (или) заключение, сведения о месте жительства указанного представителя и реквизиты документа, удостоверяющего его личность, а также адрес электронной почты, номер контактного телефона в случае подачи жалобы представителем гражданина; (В редакции Федерального закона от 25.12.2023 № 661-ФЗ)</w:t>
      </w:r>
    </w:p>
    <w:p>
      <w:r>
        <w:rPr>
          <w:b/>
        </w:rPr>
        <w:t xml:space="preserve">1. </w:t>
      </w:r>
      <w:r>
        <w:t>основания и доводы, на основании которых заявитель не согласен с решением и (или) заключением. Заявителем могут быть представлены документы (при наличии), подтверждающие его доводы, либо их копии</w:t>
      </w:r>
    </w:p>
    <w:p>
      <w:r>
        <w:rPr>
          <w:b/>
        </w:rPr>
        <w:t xml:space="preserve">1. </w:t>
      </w:r>
      <w:r>
        <w:t>требования лица, подавшего жалобу. (Пункт в редакции Федерального закона от 04.08.2023 № 437-ФЗ)</w:t>
      </w:r>
    </w:p>
    <w:p>
      <w:r>
        <w:rPr>
          <w:b/>
        </w:rPr>
        <w:t>Статья 354. Отказ в рассмотрении жалобы</w:t>
      </w:r>
    </w:p>
    <w:p>
      <w:r>
        <w:t>Уполномоченная на рассмотрение жалобы призывная комиссия субъекта Российской Федерации принимает решение об отказе в рассмотрении жалобы в течение одного рабочего дня со дня получения жалобы, если: (В редакции Федерального закона от 04.08.2023 № 437-ФЗ) а) до принятия решения по жалобе от гражданина, ее подавшего, поступило заявление об отзыве жалобы; б) имеется решение суда по вопросам, поставленным в жалобе; в) ранее в призывную комиссию субъекта Российской Федерации была подана другая жалоба от того же гражданина по тем же основаниям; г) жалоба содержит нецензурные либо оскорбительные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а также членов их семей; д) ранее получен отказ в рассмотрении жалобы по тому же предмету, исключающий возможность повторного обращения данного гражданина с жалобой, и не приводятся новые доводы или обстоятельства; е) жалоба подана в ненадлежащую призывную комиссию субъекта Российской Федерации.</w:t>
      </w:r>
    </w:p>
    <w:p>
      <w:r>
        <w:rPr>
          <w:b/>
        </w:rPr>
        <w:t>Статья 355. Порядок рассмотрения жалобы</w:t>
      </w:r>
    </w:p>
    <w:p>
      <w:r>
        <w:rPr>
          <w:b/>
        </w:rPr>
        <w:t xml:space="preserve">1. </w:t>
      </w:r>
      <w:r>
        <w:t>Жалоба подлежит рассмотрению в течение пяти рабочих дней со дня регистрации жалобы, а в случае подачи жалобы через многофункциональный центр - в течение семи рабочих дней со дня ее поступления в многофункциональный центр. (В редакции Федерального закона от 04.08.2023 № 437-ФЗ) В случае необходимости проведения в отношении гражданина медицинского освидетельствования и (или) медицинского обследования, срок проведения которых превышает срок рассмотрения жалобы, установленный абзацем первым настоящего пункта, срок ее рассмотрения продлевается на срок, необходимый для проведения таких медицинского освидетельствования и (или) медицинского обследования, но не более чем на десять рабочих дней. (Дополнение абзацем - Федеральный закон от 04.08.2023 № 437-ФЗ)</w:t>
      </w:r>
    </w:p>
    <w:p>
      <w:r>
        <w:rPr>
          <w:b/>
        </w:rPr>
        <w:t xml:space="preserve">2. </w:t>
      </w:r>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не позднее двух рабочих дней со дня подачи жалобы. (В редакции Федерального закона от 04.08.2023 № 437-ФЗ)</w:t>
      </w:r>
    </w:p>
    <w:p>
      <w:r>
        <w:rPr>
          <w:b/>
        </w:rPr>
        <w:t xml:space="preserve">3. </w:t>
      </w:r>
      <w:r>
        <w:t>По итогам рассмотрения жалобы уполномоченная на рассмотрение жалобы призывная комиссия субъекта Российской Федерации принимает одно из следующих решений:</w:t>
      </w:r>
    </w:p>
    <w:p>
      <w:r>
        <w:rPr>
          <w:b/>
        </w:rPr>
        <w:t xml:space="preserve">4. </w:t>
      </w:r>
      <w:r>
        <w:t>Решение уполномоченной на рассмотрение жалобы призывной комиссии субъекта Российской Федерации, содержащее обоснование принятого решения, срок и порядок его исполнения, направляется в личный кабинет гражданина, подавшего жалобу, на Портале государственных и муниципальных услуг (функций) в срок не позднее одного рабочего дня со дня его принятия. (В редакции Федерального закона от 04.08.2023 № 437-ФЗ) В случае подачи жалобы через многофункциональный центр указанное решение направляется многофункциональным центром гражданину не позднее дня, следующего за днем принятия решения, в письменной форме или вручается при личном приеме гражданина. Призывная комиссия субъекта Российской Федерации направляет решение в военный комиссариат (комиссию по постановке граждан на воинский учет), призывную комиссию, чьи решения и (или) заключение обжаловались, не позднее одного рабочего дня, следующего за днем принятия соответствующего решения. (Дополнение абзацем - Федеральный закон от 04.08.2023 № 437-ФЗ)</w:t>
      </w:r>
    </w:p>
    <w:p>
      <w:r>
        <w:rPr>
          <w:b/>
        </w:rPr>
        <w:t xml:space="preserve">5. </w:t>
      </w:r>
      <w:r>
        <w:t>В случае принятия призывной комиссией субъекта Российской Федерации решений, предусмотренных подпунктами "б" и "в" пункта 3 настоящей статьи, в отношении решения о принятии временных мер, предусмотренных пунктами 1 и 4 статьи 71 настоящего Федерального закона, информация об этом с приложением копии принятого в рамках досудебного обжалования решения направляется в соответствующий федеральный орган исполнительной власти, уполномоченный на реализацию решения о принятии временных мер, направленных на обеспечение явки по повестке военного комиссариата. (В редакции Федерального закона от 04.08.2023 № 437-ФЗ)</w:t>
      </w:r>
    </w:p>
    <w:p>
      <w:r>
        <w:rPr>
          <w:b/>
        </w:rPr>
        <w:t xml:space="preserve">3. </w:t>
      </w:r>
      <w:r>
        <w:t>оставляет жалобу без удовлетворения</w:t>
      </w:r>
    </w:p>
    <w:p>
      <w:r>
        <w:rPr>
          <w:b/>
        </w:rPr>
        <w:t xml:space="preserve">3. </w:t>
      </w:r>
      <w:r>
        <w:t>отменяет решение (заключение) военного комиссариата, призывной комиссии, комиссии по постановке граждан на воинский учет полностью или частично</w:t>
      </w:r>
    </w:p>
    <w:p>
      <w:r>
        <w:rPr>
          <w:b/>
        </w:rPr>
        <w:t xml:space="preserve">3. </w:t>
      </w:r>
      <w:r>
        <w:t>отменяет решение (заключение) военного комиссариата, призывной комиссии, комиссии по постановке граждан на воинский учет полностью и принимает новое решение</w:t>
      </w:r>
    </w:p>
    <w:p>
      <w:pPr>
        <w:pStyle w:val="Heading2"/>
      </w:pPr>
      <w:r>
        <w:t>ВОЕННАЯ СЛУЖБА</w:t>
      </w:r>
    </w:p>
    <w:p>
      <w:r>
        <w:rPr>
          <w:b/>
        </w:rPr>
        <w:t>Статья 36. Прохождение военной службы</w:t>
      </w:r>
    </w:p>
    <w:p>
      <w:r>
        <w:rPr>
          <w:b/>
        </w:rPr>
        <w:t xml:space="preserve">1. </w:t>
      </w:r>
      <w:r>
        <w:t>Порядок прохождения военной службы определяется настоящим Федеральным законом, другими федеральными законами, Положением о порядке прохождения военной службы и иными нормативными правовыми актами Российской Федерации</w:t>
      </w:r>
    </w:p>
    <w:p>
      <w:r>
        <w:rPr>
          <w:b/>
        </w:rPr>
        <w:t xml:space="preserve">2. </w:t>
      </w:r>
      <w:r>
        <w:t>Особенности прохождения военной службы при введении чрезвычайного положения и военного положения, а также в условиях вооруженных конфликтов определяются федеральными конституционными законами, федеральными законами, Положением о порядке прохождения военной службы и иными нормативными правовыми актами Российской Федерации</w:t>
      </w:r>
    </w:p>
    <w:p>
      <w:r>
        <w:rPr>
          <w:b/>
        </w:rPr>
        <w:t xml:space="preserve">21. </w:t>
      </w:r>
      <w:r>
        <w:t>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подпунктом "а" пункта 1 статьи 37 настоящего Федерального закона, награжденными в связи с таким участием государственными наградами Российской Федерации, являющимися ветеранами боевых действий в связи с исполнением таких обязанностей и изъявившими желание продолжить военную службу, определяются настоящим Федеральным законом, Положением о порядке прохождения военной службы и иными нормативными правовыми актами Российской Федерации. (Дополнение пунктом - Федеральный закон от 14.07.2022 № 315-ФЗ)</w:t>
      </w:r>
    </w:p>
    <w:p>
      <w:r>
        <w:rPr>
          <w:b/>
        </w:rPr>
        <w:t xml:space="preserve">3. </w:t>
      </w:r>
      <w:r>
        <w:t>Военную службу по призыву граждане проходят в Вооруженных Силах Российской Федерации, органах федеральной службы безопасности, органах государственной охраны и других войсках. (В редакции федеральных законов от 03.07.2016 № 227-ФЗ, от 25.12.2023 № 639-ФЗ) В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призыву, в Вооруженных Силах Российской Федерации, других войсках и органах, указанных в абзаце первом настоящего пункта. (В редакции Федерального закона от 20.12.2017 № 415-ФЗ)</w:t>
      </w:r>
    </w:p>
    <w:p>
      <w:r>
        <w:rPr>
          <w:b/>
        </w:rPr>
        <w:t xml:space="preserve">4. </w:t>
      </w:r>
      <w:r>
        <w:t>Особенности прохождения военной службы военнослужащими, в отношении которых вынесен обвинительный приговор и которым назначено наказание, определяются Уголовным кодексом Российской Федерации, Уголовно-исполнительным кодексом Российской Федерации, законодательными и иными нормативными правовыми актами Российской Федерации</w:t>
      </w:r>
    </w:p>
    <w:p>
      <w:r>
        <w:rPr>
          <w:b/>
        </w:rPr>
        <w:t>Статья 37. Исполнение обязанностей военной службы</w:t>
      </w:r>
    </w:p>
    <w:p>
      <w:r>
        <w:rPr>
          <w:b/>
        </w:rPr>
        <w:t xml:space="preserve">1. </w:t>
      </w:r>
      <w:r>
        <w:t>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 (В редакции Федерального закона от 30.12.2012 № 288-ФЗ)</w:t>
      </w:r>
    </w:p>
    <w:p>
      <w:r>
        <w:rPr>
          <w:b/>
        </w:rPr>
        <w:t xml:space="preserve">2. </w:t>
      </w:r>
      <w:r>
        <w:t>Военнослужащий или гражданин, проходящий военные сборы,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r>
        <w:rPr>
          <w:b/>
        </w:rPr>
        <w:t xml:space="preserve">3. </w:t>
      </w:r>
      <w:r>
        <w:t>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 Командиры (начальники), отдавшие указанные приказы (приказания) и распоряжения, привлекаются к ответственности в соответствии с законодательством Российской Федерации</w:t>
      </w:r>
    </w:p>
    <w:p>
      <w:r>
        <w:rPr>
          <w:b/>
        </w:rPr>
        <w:t xml:space="preserve">4. </w:t>
      </w:r>
      <w:r>
        <w:t>Порядок и условия командирования военнослужащих, если иное не определено федеральными законами, нормативными правовыми актами Президента Российской Федерации и Правительства Российской Федерации,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 (Дополнение пунктом - Федеральный закон от 30.04.2021 № 130-ФЗ)</w:t>
      </w:r>
    </w:p>
    <w:p>
      <w:r>
        <w:rPr>
          <w:b/>
        </w:rPr>
        <w:t xml:space="preserve">1. </w:t>
      </w:r>
      <w:r>
        <w:t>участия в боевых действиях, выполнения задач в период мобилизации, в условиях чрезвычайного или военного положения, военного времени, вооруженных конфликтов, а также участия в деятельности по поддержанию или восстановлению международного мира и безопасности либо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пресечению международной террористической деятельности за пределами территории Российской Федерации; (В редакции федеральных законов от 28.12.2016 № 512-ФЗ, от 24.07.2023 № 326-ФЗ, от 04.08.2023 № 439-ФЗ)</w:t>
      </w:r>
    </w:p>
    <w:p>
      <w:r>
        <w:rPr>
          <w:b/>
        </w:rPr>
        <w:t xml:space="preserve">1. </w:t>
      </w:r>
      <w:r>
        <w:t>исполнения должностных обязанностей</w:t>
      </w:r>
    </w:p>
    <w:p>
      <w:r>
        <w:rPr>
          <w:b/>
        </w:rPr>
        <w:t xml:space="preserve">1. </w:t>
      </w:r>
      <w:r>
        <w:t>несения боевого дежурства, боевой службы, службы в гарнизонном наряде, исполнения обязанностей в составе суточного наряда</w:t>
      </w:r>
    </w:p>
    <w:p>
      <w:r>
        <w:rPr>
          <w:b/>
        </w:rPr>
        <w:t xml:space="preserve">1. </w:t>
      </w:r>
      <w:r>
        <w:t>участия в учениях или походах кораблей</w:t>
      </w:r>
    </w:p>
    <w:p>
      <w:r>
        <w:rPr>
          <w:b/>
        </w:rPr>
        <w:t xml:space="preserve">1. </w:t>
      </w:r>
      <w:r>
        <w:t>выполнения приказа или распоряжения, отданных командиром (начальником)</w:t>
      </w:r>
    </w:p>
    <w:p>
      <w:r>
        <w:rPr>
          <w:b/>
        </w:rPr>
        <w:t xml:space="preserve">1. </w:t>
      </w:r>
      <w:r>
        <w:t>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r>
        <w:rPr>
          <w:b/>
        </w:rPr>
        <w:t xml:space="preserve">1. </w:t>
      </w:r>
      <w:r>
        <w:t>нахождения в служебной командировке</w:t>
      </w:r>
    </w:p>
    <w:p>
      <w:r>
        <w:rPr>
          <w:b/>
        </w:rPr>
        <w:t xml:space="preserve">1. </w:t>
      </w:r>
      <w:r>
        <w:t>нахождения на лечении, следования к месту лечения и обратно</w:t>
      </w:r>
    </w:p>
    <w:p>
      <w:r>
        <w:rPr>
          <w:b/>
        </w:rPr>
        <w:t xml:space="preserve">1. </w:t>
      </w:r>
      <w:r>
        <w:t>следования к месту военной службы и обратно</w:t>
      </w:r>
    </w:p>
    <w:p>
      <w:r>
        <w:rPr>
          <w:b/>
        </w:rPr>
        <w:t xml:space="preserve">1. </w:t>
      </w:r>
      <w:r>
        <w:t>прохождения военных, специальных сборов; (В редакции Федерального закона от 04.11.2025 № 411-ФЗ) л) нахождения в плену (за исключением случаев добровольной сдачи в плен), в положении заложника или интернированного; м) безвестного отсутствия - до признания военнослужащего в установленном законом порядке безвестно отсутствующим или объявления его умершим; н) защиты жизни, здоровья, чести и достоинства личности; 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 (В редакции Федерального закона от 21.07.1998 № 117-ФЗ) п) участия в предотвращении и ликвидации последствий стихийных бедствий, аварий и катастроф; р) совершения иных действий, признанных судом совершенными в интересах личности, общества и государства</w:t>
      </w:r>
    </w:p>
    <w:p>
      <w:r>
        <w:rPr>
          <w:b/>
        </w:rPr>
        <w:t xml:space="preserve">2. </w:t>
      </w:r>
      <w:r>
        <w:t>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подпунктами "л", "м", "н", "о", "п" и "р" пункта 1 настоящей статьи</w:t>
      </w:r>
    </w:p>
    <w:p>
      <w:r>
        <w:rPr>
          <w:b/>
        </w:rPr>
        <w:t xml:space="preserve">2. </w:t>
      </w:r>
      <w:r>
        <w:t>добровольного приведения себя в состояние опьянения; (В редакции Федерального закона от 04.12.2006 № 203-ФЗ)</w:t>
      </w:r>
    </w:p>
    <w:p>
      <w:r>
        <w:rPr>
          <w:b/>
        </w:rPr>
        <w:t xml:space="preserve">2. </w:t>
      </w:r>
      <w:r>
        <w:t>совершения им деяния, признанного в установленном порядке общественно опасным</w:t>
      </w:r>
    </w:p>
    <w:p>
      <w:r>
        <w:rPr>
          <w:b/>
        </w:rPr>
        <w:t>Статья 38. Срок военной службы для военнослужащих, проходящих военную службу по призыву или по контракту</w:t>
      </w:r>
    </w:p>
    <w:p>
      <w:r>
        <w:rPr>
          <w:b/>
        </w:rPr>
        <w:t xml:space="preserve">1. </w:t>
      </w:r>
      <w:r>
        <w:t>Срок военной службы устанавливается:</w:t>
      </w:r>
    </w:p>
    <w:p>
      <w:r>
        <w:rPr>
          <w:b/>
        </w:rPr>
        <w:t xml:space="preserve">2. </w:t>
      </w:r>
      <w:r>
        <w:t>(Пункт утратил силу - Федеральный закон от 26.04.2004 № 29-ФЗ)</w:t>
      </w:r>
    </w:p>
    <w:p>
      <w:r>
        <w:rPr>
          <w:b/>
        </w:rPr>
        <w:t xml:space="preserve">3. </w:t>
      </w:r>
      <w:r>
        <w:t>Первый контракт о прохождении военной службы заключается:</w:t>
      </w:r>
    </w:p>
    <w:p>
      <w:r>
        <w:rPr>
          <w:b/>
        </w:rPr>
        <w:t xml:space="preserve">4. </w:t>
      </w:r>
      <w:r>
        <w:t>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подпунктами "а" и "в" пункта 3 настоящей статьи. (В редакции федеральных законов от 09.02.2009 № 1-ФЗ; от 23.06.2014 № 159-ФЗ) Абзац. (Дополнение абзацем - Федеральный закон от 12.02.2001 № 16-ФЗ) (Утратил силу - Федеральный закон от 04.08.2023 № 439-ФЗ)</w:t>
      </w:r>
    </w:p>
    <w:p>
      <w:r>
        <w:rPr>
          <w:b/>
        </w:rPr>
        <w:t xml:space="preserve">5. </w:t>
      </w:r>
      <w:r>
        <w:t>Новый контракт о прохождении военной службы заключается с:</w:t>
      </w:r>
    </w:p>
    <w:p>
      <w:r>
        <w:rPr>
          <w:b/>
        </w:rPr>
        <w:t xml:space="preserve">51. </w:t>
      </w:r>
      <w:r>
        <w:t>По истечении срока первого контракта военнослужащие, являющиеся иностранными гражданами или лицами без гражданства, увольняются с военной службы по основаниям и в порядке, которые определяются настоящим Федеральным законом и Положением о порядке прохождения военной службы. (Дополнение пунктом - Федеральный закон от 02.07.2013 № 185-ФЗ) (В редакции Федерального закона от 07.07.2025 № 212-ФЗ)</w:t>
      </w:r>
    </w:p>
    <w:p>
      <w:r>
        <w:rPr>
          <w:b/>
        </w:rPr>
        <w:t xml:space="preserve">6. </w:t>
      </w:r>
      <w:r>
        <w:t>Контракт о прохождении военной службы может заключаться с военнослужащим на меньший срок - до наступления предельного возраста пребывания его на военной службе</w:t>
      </w:r>
    </w:p>
    <w:p>
      <w:r>
        <w:rPr>
          <w:b/>
        </w:rPr>
        <w:t xml:space="preserve">7. </w:t>
      </w:r>
      <w:r>
        <w:t>С военнослужащим, проходящим военную службу по призыву, или гражданином, пребывающим в запасе, которые поступают на военную службу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пресечению международной террористической деятельности за пределами территории Российской Федерации, либо для участия в походах кораблей, может быть заключен контракт о прохождении военной службы на срок один год или меньший срок. При этом указанный контракт может быть заключен с военнослужащим, проходящим военную службу по призыву, не ранее чем за один месяц до истечения срока военной службы. В период мобилизации, в период военного положения и в военное время, при возникновении вооруженных конфликтов, при проведении контртеррористических операций, при использовании Вооруженных Сил Российской Федерации за пределами территории Российской Федерации контракт о прохождении военной службы может быть заключен: с военнослужащим, проходящим военную службу по призыву, или гражданином, не пребывающим в запасе, - на один год; с гражданином, пребывающим в запасе, - на один год или меньший срок. (Пункт в редакции Федерального закона от 04.08.2023 № 439-ФЗ)</w:t>
      </w:r>
    </w:p>
    <w:p>
      <w:r>
        <w:rPr>
          <w:b/>
        </w:rPr>
        <w:t xml:space="preserve">71. </w:t>
      </w:r>
      <w:r>
        <w:t>С гражданином (иностранным гражданином, лицом без гражданства), указанным в пункте 51 статьи 34 настоящего Федерального закона, контракт о прохождении военной службы заключается на срок до окончания периода мобилизации, отмены (прекращения действия) военного положения и (или) истечения военного времени. (Дополнение пунктом - Федеральный закон от 07.07.2025 № 212-ФЗ)</w:t>
      </w:r>
    </w:p>
    <w:p>
      <w:r>
        <w:rPr>
          <w:b/>
        </w:rPr>
        <w:t xml:space="preserve">8. </w:t>
      </w:r>
      <w:r>
        <w:t>(Пункт утратил силу - Федеральный закон от 11.03.2010 № 28-ФЗ)</w:t>
      </w:r>
    </w:p>
    <w:p>
      <w:r>
        <w:rPr>
          <w:b/>
        </w:rPr>
        <w:t xml:space="preserve">9. </w:t>
      </w:r>
      <w:r>
        <w:t>Военнослужащим, имеющим ученую степень и достигшим предельного возраста пребывания на военной службе, предоставляется преимущественное право при заключении с ними контракта о прохождении военной службы в порядке, установленном пунктом 3 статьи 49 настоящего Федерального закона. (В редакции Федерального закона от 04.05.2006 № 61-ФЗ)</w:t>
      </w:r>
    </w:p>
    <w:p>
      <w:r>
        <w:rPr>
          <w:b/>
        </w:rPr>
        <w:t xml:space="preserve">10. </w:t>
      </w:r>
      <w:r>
        <w:t>Началом военной службы считается: для граждан, не пребывающих в запасе, не имеющих воинских званий и призванных на военную службу, - день присвоения воинского звания рядового; (В редакции федеральных законов от 09.03.2010 № 27-ФЗ; от 29.12.2017 № 444-ФЗ) абзац; (Утратил силу - Федеральный закон от 06.07.2006 № 104-ФЗ) абзац; (Утратил силу - Федеральный закон от 06.07.2006 № 104-ФЗ) для граждан, не пребывающих в запасе, имеющих воинские звания и призванных на военную службу, - дата издания приказа военного комиссара субъекта Российской Федерации о направлении к месту прохождения военной службы; (Дополнение абзацем - Федеральный закон от 29.12.2017 № 444-ФЗ) для граждан (иностранных граждан, лиц без гражданства), поступивших на военную службу по контракту, - день вступления в силу контракта о прохождении военной службы; (В редакции федеральных законов от 11.11.2003 № 141-ФЗ, от 07.07.2025 № 212-ФЗ) 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 (В редакции Федерального закона от 02.07.2013 № 185-ФЗ)</w:t>
      </w:r>
    </w:p>
    <w:p>
      <w:r>
        <w:rPr>
          <w:b/>
        </w:rPr>
        <w:t xml:space="preserve">11. </w:t>
      </w:r>
      <w:r>
        <w:t>Окончанием военной службы считается дата исключения военнослужащего из списков личного состава воинской части. Военнослужащий должен быть исключен из списков личного состава воинской части в день истечения срока его военной службы, за исключением случаев, когда: военнослужащий находится на стационарном лечении; военнослужащий женского пола находится в отпуске по беременности и родам или в отпуске по уходу за ребенком; военнослужащий, проходящий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 военнослужащий участвует в походах кораблей; военнослужащий находится в плену, в положении заложника или интернированного; военнослужащий безвестно отсутствует - до признания его в установленном законом порядке безвестно отсутствующим или объявления его умершим; в отношении военнослужащего, являющегося подозреваемым или обвиняемым в совершении преступления, избраны меры пресечения в виде заключения под стражу с содержанием на гауптвахте или наблюдения командования воинской части; (В редакции Федерального закона от 09.03.2010 № 18-ФЗ) а также в иных случаях, установленных Положением о порядке прохождения военной службы</w:t>
      </w:r>
    </w:p>
    <w:p>
      <w:r>
        <w:rPr>
          <w:b/>
        </w:rPr>
        <w:t xml:space="preserve">12. </w:t>
      </w:r>
      <w:r>
        <w:t>В срок военной службы не засчитываются: время пребывания в дисциплинарной воинской части и время отбывания дисциплинарного ареста; (В редакции Федерального закона от 04.12.2006 № 203-ФЗ) время самовольного оставления военнослужащим, проходящим военную службу по призыву, воинской части или установленного за пределами воинской части места военной службы, неявки военнослужащего, проходящего военную службу по призыву, в срок на службу без уважительных причин продолжительностью свыше двух суток; (В редакции Федерального закона от 15.12.2025 № 475-ФЗ) время отсутствия военнослужащего, проходящего военную службу по контракту, в воинской части или установленном за пределами воинской части месте военной службы без уважительных причин продолжительностью свыше двух суток. (Дополнение абзацем - Федеральный закон от 15.12.2025 № 475-ФЗ) 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его военной службы в соответствии с Положением о порядке прохождения военной службы</w:t>
      </w:r>
    </w:p>
    <w:p>
      <w:r>
        <w:rPr>
          <w:b/>
        </w:rPr>
        <w:t xml:space="preserve">1. </w:t>
      </w:r>
      <w:r>
        <w:t>для военнослужащих, не имеющих воинского звания офицера и призванных на военную службу до 1 января 2007 года, за исключением военнослужащих, указанных в подпункте "в" настоящего пункта, - 24 месяца</w:t>
      </w:r>
    </w:p>
    <w:p>
      <w:r>
        <w:rPr>
          <w:b/>
        </w:rPr>
        <w:t xml:space="preserve">1. </w:t>
      </w:r>
      <w:r>
        <w:t>для военнослужащих, не имеющих воинского звания офицера и призванных на военную службу с 1 января по 31 декабря 2007 года включительно, за исключением военнослужащих, указанных в подпункте "в" настоящего пункта, - 18 месяцев</w:t>
      </w:r>
    </w:p>
    <w:p>
      <w:r>
        <w:rPr>
          <w:b/>
        </w:rPr>
        <w:t xml:space="preserve">1. </w:t>
      </w:r>
      <w:r>
        <w:t>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 (В редакции Федерального закона от 02.07.2013 № 185-ФЗ)</w:t>
      </w:r>
    </w:p>
    <w:p>
      <w:r>
        <w:rPr>
          <w:b/>
        </w:rPr>
        <w:t xml:space="preserve">1. </w:t>
      </w:r>
      <w:r>
        <w:t>для военнослужащих, имеющих воинское звание офицера и призванных на военную службу до 1 января 2008 года, - 24 месяца</w:t>
      </w:r>
    </w:p>
    <w:p>
      <w:r>
        <w:rPr>
          <w:b/>
        </w:rPr>
        <w:t xml:space="preserve">1. </w:t>
      </w:r>
      <w:r>
        <w:t>для военнослужащих, призванных на военную службу после 1 января 2008 года, - 12 месяцев</w:t>
      </w:r>
    </w:p>
    <w:p>
      <w:r>
        <w:rPr>
          <w:b/>
        </w:rPr>
        <w:t xml:space="preserve">1. </w:t>
      </w:r>
      <w:r>
        <w:t>для военнослужащих, проходящих военную службу по контракту, - в соответствии с контрактом о прохождении военной службы. (Пункт в редакции Федерального закона от 06.07.2006 № 104-ФЗ)</w:t>
      </w:r>
    </w:p>
    <w:p>
      <w:r>
        <w:rPr>
          <w:b/>
        </w:rPr>
        <w:t xml:space="preserve">3. </w:t>
      </w:r>
      <w:r>
        <w:t>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 (В редакции федеральных законов от 11.11.2003 № 141-ФЗ; от 09.02.2009 № 1-ФЗ; от 23.06.2014 № 159-ФЗ)</w:t>
      </w:r>
    </w:p>
    <w:p>
      <w:r>
        <w:rPr>
          <w:b/>
        </w:rPr>
        <w:t xml:space="preserve">3. </w:t>
      </w:r>
      <w:r>
        <w:t>с иностранным гражданином или лицом без гражданства, поступающими на военную службу на воинскую должность, для которой штатом предусмотрено воинское звание солдата, матроса, сержанта, старшины, - на один год; (Дополнение подпунктом - Федеральный закон от 11.11.2003 № 141-ФЗ) (В редакции федеральных законов от 24.09.2022 № 370-ФЗ, от 07.07.2025 № 212-ФЗ)</w:t>
      </w:r>
    </w:p>
    <w:p>
      <w:r>
        <w:rPr>
          <w:b/>
        </w:rPr>
        <w:t xml:space="preserve">3. </w:t>
      </w:r>
      <w:r>
        <w:t>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подпункте "д" настоящего пункта, - на пять лет; (В редакции федеральных законов от 11.11.2003 № 141-ФЗ, от 09.02.2009 № 1-ФЗ)</w:t>
      </w:r>
    </w:p>
    <w:p>
      <w:r>
        <w:rPr>
          <w:b/>
        </w:rPr>
        <w:t xml:space="preserve">3. </w:t>
      </w:r>
      <w:r>
        <w:t>с военнослужащим, обучающимся в: военной образовательной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 (В редакции Федерального закона от 02.07.2013 № 185-ФЗ) 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Положением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 (В редакции Федерального закона от 02.07.2013 № 185-ФЗ) (Подпункт в редакции Федерального закона от 11.03.2010 № 28-ФЗ)</w:t>
      </w:r>
    </w:p>
    <w:p>
      <w:r>
        <w:rPr>
          <w:b/>
        </w:rPr>
        <w:t xml:space="preserve">3. </w:t>
      </w:r>
      <w:r>
        <w:t>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 (Дополнение подпунктом - Федеральный закон от 03.07.2006 № 96-ФЗ) (В редакции федеральных законов от 09.02.2009 № 1-ФЗ; от 02.07.2013 № 185-ФЗ; от 03.08.2018 № 309-ФЗ)</w:t>
      </w:r>
    </w:p>
    <w:p>
      <w:r>
        <w:rPr>
          <w:b/>
        </w:rPr>
        <w:t xml:space="preserve">5. </w:t>
      </w:r>
      <w:r>
        <w:t>военнослужащим, являющимся гражданином (за исключением военнослужащего, указанного в подпункте "б" или "в" настоящего пункта): имеющим воинское звание прапорщика, мичмана или офицера, - на срок три года, пять лет, десять лет или на неопределенный срок (до наступления предельного возраста пребывания на военной службе); имеющим воинское звание до старшины или главного корабельного старшины включительно, - на срок один год, три года, пять лет, десять лет или на неопределенный срок (до наступления предельного возраста пребывания на военной службе); (Подпункт в редакции Федерального закона от 01.04.2020 № 80-ФЗ)</w:t>
      </w:r>
    </w:p>
    <w:p>
      <w:r>
        <w:rPr>
          <w:b/>
        </w:rPr>
        <w:t xml:space="preserve">5. </w:t>
      </w:r>
      <w:r>
        <w:t>военнослужащим, являющимся гражданином и поступившим (направленным) в: (В редакции Федерального закона от 01.04.2020 № 80-ФЗ) военную образовательную организацию высшего образования или научную организацию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для обучения по образовательной программе высшего образования или для подготовки диссертации на соискание ученой степени доктора наук, - на период освоения соответствующей образовательной программы или на время подготовки диссертации на соискание ученой степени доктора наук и пять лет военной службы после окончания обучения или завершения срока пребывания в докторантуре; (В редакции Федерального закона от 01.04.2020 № 80-ФЗ) 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Положением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 (Подпункт в редакции Федерального закона от 02.07.2013 № 185-ФЗ)</w:t>
      </w:r>
    </w:p>
    <w:p>
      <w:r>
        <w:rPr>
          <w:b/>
        </w:rPr>
        <w:t xml:space="preserve">5. </w:t>
      </w:r>
      <w:r>
        <w:t>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 (Дополнение подпунктом - Федеральный закон от 23.06.2014 № 159-ФЗ) (Пункт в редакции Федерального закона от 11.03.2010 № 28-ФЗ)</w:t>
      </w:r>
    </w:p>
    <w:p>
      <w:r>
        <w:rPr>
          <w:b/>
        </w:rPr>
        <w:t>Статья 39. Военная форма одежды и знаки различия военнослужащих</w:t>
      </w:r>
    </w:p>
    <w:p>
      <w:r>
        <w:rPr>
          <w:b/>
        </w:rPr>
        <w:t xml:space="preserve">1. </w:t>
      </w:r>
      <w:r>
        <w:t>Для военнослужащих устанавливаются военная форма одежды и знаки различия. Военная форма одежды и знаки различия по воинским званиям военнослужащих Вооруженных Сил Российской Федерации, других войск, воинских формирований и органов утверждаются Президентом Российской Федерации. Знаки различия по видам Вооруженных Сил Российской Федерации, родам войск и службам, конкретным воинским формированиям по их функциональному предназначению, персонифицированные знаки различия, а также правила ношения военной формы одежды и знаков различия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редакции Федерального закона от 04.06.2014 № 145-ФЗ)</w:t>
      </w:r>
    </w:p>
    <w:p>
      <w:r>
        <w:rPr>
          <w:b/>
        </w:rPr>
        <w:t xml:space="preserve">2. </w:t>
      </w:r>
      <w:r>
        <w:t>Военнослужащий вправе не носить военную форму одежды вне расположения воинской части, на отдыхе, в увольнении или отпуске. Федеральные органы исполнительной власти и федеральные государственные органы, в которых настоящим Федеральным законом предусмотрена военная служба, вправе определять случаи, когда военнослужащие при исполнении обязанностей военной службы могут носить гражданскую, специальную, форменную или иную одежду, не относящуюся к военной форме одежды, а также устанавливать требования к этой одежде. (Дополнение абзацем - Федеральный закон от 15.02.2016 № 20-ФЗ)</w:t>
      </w:r>
    </w:p>
    <w:p>
      <w:r>
        <w:rPr>
          <w:b/>
        </w:rPr>
        <w:t xml:space="preserve">3. </w:t>
      </w:r>
      <w:r>
        <w:t>Абзац. (Утратил силу - Федеральный закон от 13.06.2023 № 229-ФЗ) Форма одежды и знаки различия не являющихся военнослужащими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могут быть аналогичными военной форме одежды и знакам различия военнослужащих. Федеральные органы исполнительной власти, органы исполнительной власти субъектов Российской Федерации изменяют форму одежды и знаки различия своих работников, не являющихся военнослужащими, или вводят новые после их согласования с Министерством обороны Российской Федерации. Ношение военной формы одежды и знаков различия военнослужащих гражданами, не имеющими на это права, запрещается и влечет за собой ответственность в соответствии с законодательством Российской Федерации</w:t>
      </w:r>
    </w:p>
    <w:p>
      <w:r>
        <w:rPr>
          <w:b/>
        </w:rPr>
        <w:t xml:space="preserve">4. </w:t>
      </w:r>
      <w:r>
        <w:t>Ведомственные знаки отличия военнослужащих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редакции Федерального закона от 04.06.2014 № 145-ФЗ)</w:t>
      </w:r>
    </w:p>
    <w:p>
      <w:r>
        <w:rPr>
          <w:b/>
        </w:rPr>
        <w:t>Статья 40. Военная присяга и обязательство</w:t>
      </w:r>
    </w:p>
    <w:p>
      <w:r>
        <w:t>(Наименование в редакции Федерального закона от 11.11.2003 № 141-ФЗ)</w:t>
      </w:r>
    </w:p>
    <w:p>
      <w:r>
        <w:rPr>
          <w:b/>
        </w:rPr>
        <w:t xml:space="preserve">1. </w:t>
      </w:r>
      <w:r>
        <w:t>Военнослужащий, являющийся гражданином, проходящий военную службу по призыву или впервые поступивший на военную службу по контракту, или гражданин, не проходивший военной службы и впервые призванный на военные сборы, или гражданин, обучающийся в военном учебном центре при федеральной государственной образовательной организации высшего образования по программе военной подготовки и проходящий учебные сборы, или гражданин, обучающийся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и проходящий учебные сборы, приводится к Военной присяге перед Государственным флагом Российской Федерации и Боевым Знаменем воинской части. (В редакции федеральных законов от 03.08.2018 № 309-ФЗ, от 29.05.2019 № 117-ФЗ)</w:t>
      </w:r>
    </w:p>
    <w:p>
      <w:r>
        <w:rPr>
          <w:b/>
        </w:rPr>
        <w:t xml:space="preserve">2. </w:t>
      </w:r>
      <w:r>
        <w:t>Утверждается следующий текст Военной присяги: "Я, (фамилия, имя, отчество), торжественно присягаю на верность своему Отечеству - Российской Федерации. Клянусь свято соблюдать Конституцию Российской Федерации, строго выполнять требования воинских уставов, приказы командиров и начальников. Клянусь достойно исполнять воинский долг, мужественно защищать свободу, независимость и конституционный строй России, народ и Отечество"</w:t>
      </w:r>
    </w:p>
    <w:p>
      <w:r>
        <w:rPr>
          <w:b/>
        </w:rPr>
        <w:t xml:space="preserve">3. </w:t>
      </w:r>
      <w:r>
        <w:t>Военнослужащий, являющийся иностранным гражданином или лицом без гражданства, поступивший на военную службу в Российской Федерации, дает обязательство. (В редакции федеральных законов от 29.05.2019 № 117-ФЗ, от 07.07.2025 № 212-ФЗ) Утверждается следующий текст обязательства: "Я, (фамилия, имя, отчество), даю обязательство соблюдать Конституцию Российской Федерации, строго выполнять требования воинских уставов, приказы командиров и начальников, достойно исполнять воинский долг". (Дополнение пунктом - Федеральный закон от 11.11.2003 № 141-ФЗ)</w:t>
      </w:r>
    </w:p>
    <w:p>
      <w:r>
        <w:rPr>
          <w:b/>
        </w:rPr>
        <w:t>Статья 41. Приведение к Военной присяге и принесение обязательства</w:t>
      </w:r>
    </w:p>
    <w:p>
      <w:r>
        <w:t>(Наименование в редакции Федерального закона от 11.11.2003 № 141-ФЗ)</w:t>
      </w:r>
    </w:p>
    <w:p>
      <w:r>
        <w:rPr>
          <w:b/>
        </w:rPr>
        <w:t xml:space="preserve">1. </w:t>
      </w:r>
      <w:r>
        <w:t>Приведение к Военной присяге (принесение обязательства) проводится: (В редакции Федерального закона от 11.11.2003 № 141-ФЗ)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по прибытии гражданина к первому месту прохождения военных сборов или учебных сборов. (В редакции Федерального закона от 03.04.2017 № 61-ФЗ) До приведения к Военной присяге (принесения обязательства): (В редакции Федерального закона от 11.11.2003 № 141-ФЗ) военнослужащий или гражданин, призванный на военные сборы или проходящий учебные сборы, не может привлекаться к выполнению боевых задач (участию в боевых действиях, несению боевого дежурства, боевой службы, караульной службы) и задач при введении режима чрезвычайного положения и в условиях вооруженных конфликтов; (В редакции федеральных законов от 04.12.2006 № 203-ФЗ; от 03.04.2017 № 61-ФЗ) за военнослужащим или гражданином, призванным на военные сборы или проходящим учебные сборы, не могут закрепляться оружие и военная техника; (В редакции федеральных законов от 04.12.2006 № 203-ФЗ; от 03.04.2017 № 61-ФЗ) к военнослужащему или гражданину, призванному на военные сборы или проходящему учебные сборы, не может быть применен дисциплинарный арест. (В редакции федеральных законов от 04.12.2006 № 203-ФЗ; от 03.04.2017 № 61-ФЗ)</w:t>
      </w:r>
    </w:p>
    <w:p>
      <w:r>
        <w:rPr>
          <w:b/>
        </w:rPr>
        <w:t xml:space="preserve">2. </w:t>
      </w:r>
      <w:r>
        <w:t>Приведение к Военной присяге (принесение обязательства) осуществляется в порядке, определяемом общевоинскими уставами Вооруженных Сил Российской Федерации. (В редакции Федерального закона от 11.11.2003 № 141-ФЗ)</w:t>
      </w:r>
    </w:p>
    <w:p>
      <w:r>
        <w:rPr>
          <w:b/>
        </w:rPr>
        <w:t>Статья 42. Воинские должности</w:t>
      </w:r>
    </w:p>
    <w:p>
      <w:r>
        <w:rPr>
          <w:b/>
        </w:rPr>
        <w:t xml:space="preserve">1. </w:t>
      </w:r>
      <w:r>
        <w:t>Военнослужащий проходит военную службу на воинской должности, за исключением случаев, указанных в пункте 4 настоящей статьи. (В редакции Федерального закона от 28.06.2002 № 75-ФЗ) Военнослужащий может занимать только одну воинскую должность. (В редакции Федерального закона от 06.07.2006 № 105-ФЗ)</w:t>
      </w:r>
    </w:p>
    <w:p>
      <w:r>
        <w:rPr>
          <w:b/>
        </w:rPr>
        <w:t xml:space="preserve">2. </w:t>
      </w:r>
      <w:r>
        <w:t>Каждой воинской должности должно соответствовать одно воинское звание. (В редакции Федерального закона от 06.07.2006 № 105-ФЗ)</w:t>
      </w:r>
    </w:p>
    <w:p>
      <w:r>
        <w:rPr>
          <w:b/>
        </w:rPr>
        <w:t xml:space="preserve">3. </w:t>
      </w:r>
      <w:r>
        <w:t>Единый перечень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утверждаются Президентом Российской Федерации. Перечни иных воинских должностей утверждаются в порядке, определенном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редакции Федерального закона от 04.06.2014 № 145-ФЗ) В перечнях воинских должностей определяются воинские должности, которые замещаются на конкурсной основе, воинские должности, которые могут замещаться военнослужащими, проходящими военную службу по контракту, указанными в пункте 21 статьи 36 настоящего Федерального закона, военнослужащими женского пола, военнослужащими, являющимися 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военнослужащими, являющимися иностранными гражданами или лицами без гражданства, гражданским персоналом. (В редакции федеральных законов от 30.04.2021 № 116-ФЗ, от 14.07.2022 № 315-ФЗ, от 07.07.2025 № 212-ФЗ)</w:t>
      </w:r>
    </w:p>
    <w:p>
      <w:r>
        <w:rPr>
          <w:b/>
        </w:rPr>
        <w:t xml:space="preserve">4. </w:t>
      </w:r>
      <w:r>
        <w:t>Военнослужащий может проходить военную службу не на воинских должностях в случаях: нахождения в распоряжении командира (начальника) - не более трех месяцев; нахождения в распоряжении командира (начальника) в связи с проведением организационно-штатных мероприятий - не более шести месяцев; 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 Федеральными законами и нормативными правовыми актами Президента Российской Федерации могут быть установлены другие случаи прохождения военнослужащим военной службы не на воинских должностях. (Пункт в редакции Федерального закона от 06.07.2006 № 105-ФЗ)</w:t>
      </w:r>
    </w:p>
    <w:p>
      <w:r>
        <w:rPr>
          <w:b/>
        </w:rPr>
        <w:t>Статья 43. Назначение на воинские должности, освобождение от воинских должностей</w:t>
      </w:r>
    </w:p>
    <w:p>
      <w:r>
        <w:rPr>
          <w:b/>
        </w:rPr>
        <w:t xml:space="preserve">1. </w:t>
      </w:r>
      <w:r>
        <w:t>Назначение на воинские должности и освобождение от воинских должностей осуществляются: военнослужащих, для которых штатом предусмотрены воинские звания высших офицеров, - указами Президента Российской Федерации; остальных военнослужащих - в порядке, установленном Положением о порядке прохождения военной службы</w:t>
      </w:r>
    </w:p>
    <w:p>
      <w:r>
        <w:rPr>
          <w:b/>
        </w:rPr>
        <w:t xml:space="preserve">2. </w:t>
      </w:r>
      <w:r>
        <w:t>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 на срок, определяемый Положением о порядке прохождения военной службы</w:t>
      </w:r>
    </w:p>
    <w:p>
      <w:r>
        <w:rPr>
          <w:b/>
        </w:rPr>
        <w:t xml:space="preserve">3. </w:t>
      </w:r>
      <w:r>
        <w:t>Военнослужащий, проходящий военную службу по контракту, вправе предложить на рассмотрение соответствующей аттестационной комиссии свою кандидатуру для назначения на освобождающуюся или вакантную воинскую должность</w:t>
      </w:r>
    </w:p>
    <w:p>
      <w:r>
        <w:rPr>
          <w:b/>
        </w:rPr>
        <w:t xml:space="preserve">4. </w:t>
      </w:r>
      <w:r>
        <w:t>Проведение плановой замены военнослужащих, проходящих военную службу по контракту в районах Крайнего Севера и приравненных к ним местностях, местностях с неблагоприятными климатическими или экологическими условиями, а также в воинских частях, находящихся за пределами Российской Федерации, осуществляется в соответствии с Положением о порядке прохождения военной службы. Сроки прохождения военной службы в указанных районах, местностях и воинских частях определяются Правительством Российской Федерации</w:t>
      </w:r>
    </w:p>
    <w:p>
      <w:r>
        <w:rPr>
          <w:b/>
        </w:rPr>
        <w:t>Статья 44. Перевод военнослужащих</w:t>
      </w:r>
    </w:p>
    <w:p>
      <w:r>
        <w:t>(Наименование в редакции Федерального закона от 06.07.2006 № 105-ФЗ)</w:t>
      </w:r>
    </w:p>
    <w:p>
      <w:r>
        <w:rPr>
          <w:b/>
        </w:rPr>
        <w:t xml:space="preserve">1. </w:t>
      </w:r>
      <w:r>
        <w:t>(Пункт утратил силу - Федеральный закон от 06.07.2006 № 105-ФЗ)</w:t>
      </w:r>
    </w:p>
    <w:p>
      <w:r>
        <w:rPr>
          <w:b/>
        </w:rPr>
        <w:t xml:space="preserve">2. </w:t>
      </w:r>
      <w:r>
        <w:t>Военнослужащие в порядке, определенном Положением о порядке прохождения военной службы, могут быть переведены для дальнейшего прохождения военной службы: из Вооруженных Сил Российской Федерации в федеральный орган исполнительной власти или федеральный государственный орган, в которых настоящим Федеральным законом предусмотрена военная служба; из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Вооруженные Силы Российской Федерации; из одного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другой федеральный орган исполнительной власти или федеральный государственный орган, в которых настоящим Федеральным законом предусмотрена военная служба. (Пункт в редакции Федерального закона от 04.06.2014 № 145-ФЗ)</w:t>
      </w:r>
    </w:p>
    <w:p>
      <w:r>
        <w:rPr>
          <w:b/>
        </w:rPr>
        <w:t>Статья 45. Приостановление военной службы</w:t>
      </w:r>
    </w:p>
    <w:p>
      <w:r>
        <w:rPr>
          <w:b/>
        </w:rPr>
        <w:t xml:space="preserve">1. </w:t>
      </w:r>
      <w:r>
        <w:t>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или назначения временно исполняющими обязанности высших должностных лиц субъектов Российской Федерации, наделения полномочиями сенаторов Российской Федерации (назначения сенаторами Российской Федерации) имеют право либо на увольнение с военной службы по основаниям, предусмотренным подпунктами "г" и "д" пункта 3 статьи 51 настоящего Федерального закона, либо на приостановление военной службы. (В редакции федеральных законов от 28.06.2009 № 126-ФЗ, от 12.03.2014 № 29-ФЗ, от 13.06.2023 № 253-ФЗ, от 21.04.2025 № 82-ФЗ)</w:t>
      </w:r>
    </w:p>
    <w:p>
      <w:r>
        <w:rPr>
          <w:b/>
        </w:rPr>
        <w:t xml:space="preserve">2. </w:t>
      </w:r>
      <w:r>
        <w:t>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настоящим Федеральным законом, иными федеральными законами и нормативными правовыми актами Президента Российской Федерации. (В редакции федеральных законов от 02.07.2013 № 185-ФЗ, от 03.08.2018 № 309-ФЗ, от 22.12.2020 № 461-ФЗ)</w:t>
      </w:r>
    </w:p>
    <w:p>
      <w:r>
        <w:rPr>
          <w:b/>
        </w:rPr>
        <w:t xml:space="preserve">3. </w:t>
      </w:r>
      <w:r>
        <w:t>Приостановление военной службы военнослужащим в соответствии с пунктами 1 и 2 настоящей статьи означает приостановление действия условий заключенного ими контракта о прохождении военной службы, указанных в пункте 3 статьи 32 настоящего Федерального закона. Военнослужащие, военная служба по контракту которым приостановлена, не считаются исполняющими обязанности военной службы в соответствии со статьей 37 настоящего Федерального закона. 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федеральными законами и иными нормативными правовыми актами Российской Федерации для военнослужащих, проходящих военную службу по контракту, а также присвоение очередных воинских званий не производятся</w:t>
      </w:r>
    </w:p>
    <w:p>
      <w:r>
        <w:rPr>
          <w:b/>
        </w:rPr>
        <w:t xml:space="preserve">4. </w:t>
      </w:r>
      <w:r>
        <w:t>Военнослужащие, военная служба по контракту которым приостановлена, не входят в численность Вооруженных Сил Российской Федерации, других войск, воинских формирований и органов</w:t>
      </w:r>
    </w:p>
    <w:p>
      <w:r>
        <w:rPr>
          <w:b/>
        </w:rPr>
        <w:t xml:space="preserve">5. </w:t>
      </w:r>
      <w:r>
        <w:t>Приостановление военной службы, а также направление военнослужащих не на воинские должности в организации и федеральные государственные образовательные организации высшего образования, указанные в пункте 2 настоящей статьи, осуществляются в соответствии с Положением о порядке прохождения военной службы. (В редакции Федерального закона от 02.07.2013 № 185-ФЗ)</w:t>
      </w:r>
    </w:p>
    <w:p>
      <w:r>
        <w:rPr>
          <w:b/>
        </w:rPr>
        <w:t xml:space="preserve">6. </w:t>
      </w:r>
      <w:r>
        <w:t>Не на воинские должности в организации и федеральные государственные образовательные организации высшего образования, указанные в пункте 2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и федеральные государственные образовательные организации высшего образования, указанные в пункте 2 настоящей статьи, если это предусмотрено нормативными правовыми актами Президента Российской Федерации. (В редакции Федерального закона от 02.07.2013 № 185-ФЗ)</w:t>
      </w:r>
    </w:p>
    <w:p>
      <w:r>
        <w:rPr>
          <w:b/>
        </w:rPr>
        <w:t xml:space="preserve">7. </w:t>
      </w:r>
      <w:r>
        <w:t>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r>
        <w:rPr>
          <w:b/>
        </w:rPr>
        <w:t xml:space="preserve">8. </w:t>
      </w:r>
      <w:r>
        <w:t>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и количество таких должностей в указанных организациях и образовательных организациях определяются нормативными правовыми актами Президента Российской Федерации. Правительство Российской Федерации определяет дополнительные условия заключения, изменения и расторжения трудовых договоров с военнослужащими, направленными не на воинские должности в указанные организации и образовательные организации, а также с иными лицами, временно замещающими указанные должности. (В редакции Федерального закона от 02.07.2013 № 185-ФЗ)</w:t>
      </w:r>
    </w:p>
    <w:p>
      <w:r>
        <w:rPr>
          <w:b/>
        </w:rPr>
        <w:t xml:space="preserve">9. </w:t>
      </w:r>
      <w:r>
        <w:t>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прохождении военной службы имеют право заключить новый контракт о прохождении военной службы в соответствии с Положением о порядке прохождения военной службы</w:t>
      </w:r>
    </w:p>
    <w:p>
      <w:r>
        <w:rPr>
          <w:b/>
        </w:rPr>
        <w:t xml:space="preserve">10. </w:t>
      </w:r>
      <w:r>
        <w:t>Военнослужащие, военная служба по контракту которым приостановлена, имеют право продолжить военную службу в соответствии с Положением о порядке прохождения военной службы</w:t>
      </w:r>
    </w:p>
    <w:p>
      <w:r>
        <w:rPr>
          <w:b/>
        </w:rPr>
        <w:t xml:space="preserve">11. </w:t>
      </w:r>
      <w:r>
        <w:t>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законом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подпунктом "к" пункта 1 статьи 51 настоящего Федерального закона. (В редакции Федерального закона от 04.06.2014 № 145-ФЗ)</w:t>
      </w:r>
    </w:p>
    <w:p>
      <w:r>
        <w:rPr>
          <w:b/>
        </w:rPr>
        <w:t xml:space="preserve">12. </w:t>
      </w:r>
      <w:r>
        <w:t>Военнослужащие, военная служба по контракту которым приостановлена, в случае продолжения военной службы назначаются на прежние должности, а при их отсутствии с их согласия - на другие должности</w:t>
      </w:r>
    </w:p>
    <w:p>
      <w:r>
        <w:rPr>
          <w:b/>
        </w:rPr>
        <w:t xml:space="preserve">13. </w:t>
      </w:r>
      <w:r>
        <w:t>Срок приостановления военной службы по основаниям, предусмотренным пунктом 1 настоящей статьи,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
        <w:rPr>
          <w:b/>
        </w:rPr>
        <w:t xml:space="preserve">14. </w:t>
      </w:r>
      <w:r>
        <w:t>Увольнение с военной службы военнослужащих, военная служба по контракту которым приостановлена, осуществляется по основаниям, предусмотренным статьей 51 настоящего Федерального закона, за исключением подпункта "ж" пункта 2, подпунктов "г" и "д" пункта 3 указанной статьи, в соответствии с Положением о порядке прохождения военной службы. (Статья в редакции Федерального закона от 06.07.2006 № 105-ФЗ)</w:t>
      </w:r>
    </w:p>
    <w:p>
      <w:r>
        <w:rPr>
          <w:b/>
        </w:rPr>
        <w:t>Статья 46. Составы военнослужащих и воинские звания</w:t>
      </w:r>
    </w:p>
    <w:p>
      <w:r>
        <w:rPr>
          <w:b/>
        </w:rPr>
        <w:t xml:space="preserve">1. </w:t>
      </w:r>
      <w:r>
        <w:t>В Вооруженных Силах Российской Федерации, других войсках, воинских формированиях и органах устанавливаются следующие составы военнослужащих и воинские звания: Составывоеннослужащих Воинские звания войсковые корабельные Солдаты, матросы,сержанты,старшины рядовой ефрейтор младший сержант сержант старший сержант старшина матрос старший матрос старшина 2 статьи старшина 1 статьи главный старшина главный корабельный старшина Прапорщикии мичманы прапорщик старший прапорщик мичман старший мичман младшие офицеры младший лейтенант лейтенант старший лейтенант капитан младший лейтенант лейтенант старший лейтенант капитан-лейтенант майор подполковник полковник капитан 3 ранга капитан 2 ранга капитан 1 ранга генерал-майор генерал-лейтенант генерал-полковник генерал армии контр-адмирал вице-адмирал адмирал адмирал флота Маршал Российской Федерации 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r>
        <w:rPr>
          <w:b/>
        </w:rPr>
        <w:t xml:space="preserve">3. </w:t>
      </w:r>
      <w:r>
        <w:t>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 (В редакции Федерального закона от 06.01.2007 № 3-ФЗ)</w:t>
      </w:r>
    </w:p>
    <w:p>
      <w:r>
        <w:rPr>
          <w:b/>
        </w:rPr>
        <w:t xml:space="preserve">4. </w:t>
      </w:r>
      <w:r>
        <w:t>К воинскому званию гражданина, пребывающего в запасе или находящегося в отставке, добавляются соответственно слова "запаса" или "в отставке"</w:t>
      </w:r>
    </w:p>
    <w:p>
      <w:r>
        <w:rPr>
          <w:b/>
        </w:rPr>
        <w:t xml:space="preserve">5. </w:t>
      </w:r>
      <w:r>
        <w:t>Для лиц, не являющихся военнослужащими, запрещается вводить специальные звания или классные чины, аналогичные воинским званиям</w:t>
      </w:r>
    </w:p>
    <w:p>
      <w:r>
        <w:rPr>
          <w:b/>
        </w:rPr>
        <w:t>Статья 47. Присвоение воинских званий</w:t>
      </w:r>
    </w:p>
    <w:p>
      <w:r>
        <w:rPr>
          <w:b/>
        </w:rPr>
        <w:t xml:space="preserve">1. </w:t>
      </w:r>
      <w:r>
        <w:t>Воинские звания военнослужащим присваиваются: высших офицеров - Президентом Российской Федерации; до полковника или капитана 1 ранга включительно - должностными лицами в соответствии с Положением о порядке прохождения военной службы. Сроки военной службы в воинских званиях и порядок их присвоения определяются Положением о порядке прохождения военной службы</w:t>
      </w:r>
    </w:p>
    <w:p>
      <w:r>
        <w:rPr>
          <w:b/>
        </w:rPr>
        <w:t xml:space="preserve">2. </w:t>
      </w:r>
      <w:r>
        <w:t>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если иное не предусмотрено настоящей статьей. (В редакции федеральных законов от 06.07.2006 № 105-ФЗ; от 15.02.2016 № 20-ФЗ)</w:t>
      </w:r>
    </w:p>
    <w:p>
      <w:r>
        <w:rPr>
          <w:b/>
        </w:rPr>
        <w:t xml:space="preserve">21. </w:t>
      </w:r>
      <w:r>
        <w:t>Очередное воинское звание не присваивается военнослужащему:</w:t>
      </w:r>
    </w:p>
    <w:p>
      <w:r>
        <w:rPr>
          <w:b/>
        </w:rPr>
        <w:t xml:space="preserve">22. </w:t>
      </w:r>
      <w:r>
        <w:t>В случае, если за военнослужащим в порядке, установленном Уголовно-процессуальным кодексом Российской Федерации, признано право на реабилитацию, либо если примененное к военнослужащему дисциплинарное взыскание, указанное в подпункте "е" пункта 21 настоящей статьи, было отменено (за исключением случая, если после отмены командиром (начальником) указанного дисциплинарного взыскания он применил другое дисциплинарное взыскание из числа указанных в подпункте "е" пункта 21 настоящей статьи), либо если после проведения разбирательства или проверки, указанных в подпункте "в" или "г" пункта 21 настоящей статьи, военнослужащий не был привлечен к ответственности, воинское звание присваивается военнослужащему со дня истечения срока прохождения им военной службы в предыдущем воинском звании. (Дополнение пунктом - Федеральный закон от 15.02.2016 № 20-ФЗ)</w:t>
      </w:r>
    </w:p>
    <w:p>
      <w:r>
        <w:rPr>
          <w:b/>
        </w:rPr>
        <w:t xml:space="preserve">23. </w:t>
      </w:r>
      <w:r>
        <w:t>В случае, если дисциплинарное взыскание, указанное в подпункте "е" пункта 21 настоящей статьи, снято либо судимость снята или погашена, воинское звание военнослужащему присваивается со дня снятия дисциплинарного взыскания либо снятия или погашения судимости. (Дополнение пунктом - Федеральный закон от 15.02.2016 № 20-ФЗ)</w:t>
      </w:r>
    </w:p>
    <w:p>
      <w:r>
        <w:rPr>
          <w:b/>
        </w:rPr>
        <w:t xml:space="preserve">24. </w:t>
      </w:r>
      <w:r>
        <w:t>В срок военной службы в присвоенном воинском звании не засчитывается время отбывания уголовного наказания в виде ограничения по военной службе или ареста, а также время (периоды), которое в соответствии с настоящим Федеральным законом не засчитывается в срок военной службы (в срок испытания при поступлении на военную службу по контракту). (Дополнение пунктом - Федеральный закон от 15.02.2016 № 20-ФЗ)</w:t>
      </w:r>
    </w:p>
    <w:p>
      <w:r>
        <w:rPr>
          <w:b/>
        </w:rPr>
        <w:t xml:space="preserve">3. </w:t>
      </w:r>
      <w:r>
        <w:t>Военнослужащему, имеющему воинское звание офицера и успешно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очередное воинское звание до подполковника или капитана 2 ранга включительно присваивается в день истечения срока его военной службы в предыдущем воинском звании независимо от воинской должности, которую он занимал до поступления в указанную образовательную организацию. (В редакции федеральных законов от 06.07.2006 № 105-ФЗ; от 02.07.2013 № 185-ФЗ)</w:t>
      </w:r>
    </w:p>
    <w:p>
      <w:r>
        <w:rPr>
          <w:b/>
        </w:rPr>
        <w:t xml:space="preserve">4. </w:t>
      </w:r>
      <w:r>
        <w:t>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 (В редакции Федерального закона от 06.07.2006 № 105-ФЗ)</w:t>
      </w:r>
    </w:p>
    <w:p>
      <w:r>
        <w:rPr>
          <w:b/>
        </w:rPr>
        <w:t xml:space="preserve">5. </w:t>
      </w:r>
      <w:r>
        <w:t>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организации, военной образовательной организации высшего образования или научной организации, а также военнослужащему летного состава, участвующему в летных испытаниях (исследованиях) опытной и серийной авиационной техники, - не выше воинского звания полковника или капитана 1 ранга. (В редакции федеральных законов от 02.12.2005 № 149-ФЗ, от 06.07.2006 № 105-ФЗ, от 02.07.2013 № 185-ФЗ, от 22.12.2014 № 433-ФЗ, от 11.06.2022 № 171-ФЗ)</w:t>
      </w:r>
    </w:p>
    <w:p>
      <w:r>
        <w:rPr>
          <w:b/>
        </w:rPr>
        <w:t xml:space="preserve">51. </w:t>
      </w:r>
      <w:r>
        <w:t>Военнослужащему, направленному не на воинскую должность в военный учебный центр при федеральной государственной образовательной организации высшего образования без приостановления ему военной службы, очередное воинское звание присваивается в день истечения срока его военной службы в предыдущем воинском звании, если он замещает должность, для которой штатным расписанием данного военного учебного центра предусмотрено воинское звание, равное или более высокое, чем воинское звание, присваиваемое указанному военнослужащему. При этом военнослужащему, имеющему ученую степень и (или) ученое звание, замещающему должность профессорско-преподавательского состава в военном учебном центре при федеральной государственной образовательной организации высшего образования, срок военной службы которого в присвоенном воинском звании истек, может быть присвоено воинское звание на одну ступень выше воинского звания, предусмотренного штатным расписанием данного военного учебного центра для занимаемой им должности, но не выше воинского звания полковника или капитана 1 ранга. (Дополнение пунктом - Федеральный закон от 22.12.2020 № 461-ФЗ)</w:t>
      </w:r>
    </w:p>
    <w:p>
      <w:r>
        <w:rPr>
          <w:b/>
        </w:rPr>
        <w:t xml:space="preserve">6. </w:t>
      </w:r>
      <w:r>
        <w:t>При поступлении на военную службу гражданина, проходящего либо проходившего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и имеющего специальное звание (классный чин прокурорского работника), воинское звание ему присваивается в порядке, определенном Положением о порядке прохождения военной службы. (В редакции Федерального закона от 24.07.2024 № 215-ФЗ)</w:t>
      </w:r>
    </w:p>
    <w:p>
      <w:r>
        <w:rPr>
          <w:b/>
        </w:rPr>
        <w:t xml:space="preserve">21. </w:t>
      </w:r>
      <w:r>
        <w:t>находящемуся в распоряжении командира (начальника)</w:t>
      </w:r>
    </w:p>
    <w:p>
      <w:r>
        <w:rPr>
          <w:b/>
        </w:rPr>
        <w:t xml:space="preserve">21. </w:t>
      </w:r>
      <w:r>
        <w:t>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p>
      <w:r>
        <w:rPr>
          <w:b/>
        </w:rPr>
        <w:t xml:space="preserve">21. </w:t>
      </w:r>
      <w:r>
        <w:t>в период проведения разбирательства по факту совершения им грубого дисциплинарного проступка - до применения к военнослужащему дисциплинарного взыскания</w:t>
      </w:r>
    </w:p>
    <w:p>
      <w:r>
        <w:rPr>
          <w:b/>
        </w:rPr>
        <w:t xml:space="preserve">21. </w:t>
      </w:r>
      <w:r>
        <w:t>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w:t>
      </w:r>
    </w:p>
    <w:p>
      <w:r>
        <w:rPr>
          <w:b/>
        </w:rPr>
        <w:t xml:space="preserve">21. </w:t>
      </w:r>
      <w:r>
        <w:t>представленному к досрочному увольнению с военной службы по основаниям, предусмотренным подпунктами "д" - "з", "л", "м" пункта 1 и подпунктами "в" - "е2", "з" - "л" пункта 2 статьи 51 настоящего Федерального закона</w:t>
      </w:r>
    </w:p>
    <w:p>
      <w:r>
        <w:rPr>
          <w:b/>
        </w:rPr>
        <w:t xml:space="preserve">21. </w:t>
      </w:r>
      <w:r>
        <w:t>до истечения срока, в течение которого он считается имеющим: дисциплинарное взыскание в виде предупреждения о неполном служебном соответствии, снижения в воинской должности, снижения в воинском звании на одну ступень, снижения в воинском звании на одну ступень со снижением в воинской должности; дисциплинарное взыскание, примененное за совершение грубого дисциплинарного проступка</w:t>
      </w:r>
    </w:p>
    <w:p>
      <w:r>
        <w:rPr>
          <w:b/>
        </w:rPr>
        <w:t xml:space="preserve">21. </w:t>
      </w:r>
      <w:r>
        <w:t>до окончания отбывания им уголовного наказания в виде ограничения по военной службе или ареста</w:t>
      </w:r>
    </w:p>
    <w:p>
      <w:r>
        <w:rPr>
          <w:b/>
        </w:rPr>
        <w:t xml:space="preserve">21. </w:t>
      </w:r>
      <w:r>
        <w:t>до погашения или снятия его судимости</w:t>
      </w:r>
    </w:p>
    <w:p>
      <w:r>
        <w:rPr>
          <w:b/>
        </w:rPr>
        <w:t xml:space="preserve">21. </w:t>
      </w:r>
      <w:r>
        <w:t>до окончания срока испытания при его поступлении на военную службу по контракту</w:t>
      </w:r>
    </w:p>
    <w:p>
      <w:r>
        <w:rPr>
          <w:b/>
        </w:rPr>
        <w:t xml:space="preserve">21. </w:t>
      </w:r>
      <w:r>
        <w:t>военная служба которому приостановлена. (Дополнение пунктом - Федеральный закон от 15.02.2016 № 20-ФЗ)</w:t>
      </w:r>
    </w:p>
    <w:p>
      <w:r>
        <w:rPr>
          <w:b/>
        </w:rPr>
        <w:t>Статья 48. Лишение воинского звания, снижение в воинском звании, восстановление в воинском звании</w:t>
      </w:r>
    </w:p>
    <w:p>
      <w:r>
        <w:rPr>
          <w:b/>
        </w:rPr>
        <w:t xml:space="preserve">1. </w:t>
      </w:r>
      <w:r>
        <w:t>Военнослужащий, а также гражданин, пребывающий в запасе или находящийся в отставке, могут быть лишены воинского звания только по приговору суда за совершение тяжкого или особо тяжкого преступления</w:t>
      </w:r>
    </w:p>
    <w:p>
      <w:r>
        <w:rPr>
          <w:b/>
        </w:rPr>
        <w:t xml:space="preserve">2. </w:t>
      </w:r>
      <w:r>
        <w:t>Гражданин, лишенный воинского звания, в случае его реабилитации или изменения (отмены) приговора суда в части лишения воинского звания восстанавливается в прежнем воинском звании в порядке, определяемом Положением о порядке прохождения военной службы. (В редакции Федерального закона от 27.12.2018 № 551-ФЗ)</w:t>
      </w:r>
    </w:p>
    <w:p>
      <w:r>
        <w:rPr>
          <w:b/>
        </w:rPr>
        <w:t xml:space="preserve">3. </w:t>
      </w:r>
      <w:r>
        <w:t>Солдат, матрос, сержант или старшина либо гражданин, призванный на военные сборы в качестве солдата, матроса, сержанта или старшины, может быть снижен в воинском звании, а также восстановлен в прежнем воинском звании в соответствии с Федеральным законом от 27 мая 1998 года № 76-ФЗ "О статусе военнослужащих" и Дисциплинарным уставом Вооруженных Сил Российской Федерации. (В редакции Федерального закона от 04.12.2006 № 203-ФЗ)</w:t>
      </w:r>
    </w:p>
    <w:p>
      <w:r>
        <w:rPr>
          <w:b/>
        </w:rPr>
        <w:t>Статья 49. Предельный возраст пребывания на военной службе</w:t>
      </w:r>
    </w:p>
    <w:p>
      <w:r>
        <w:rPr>
          <w:b/>
        </w:rPr>
        <w:t xml:space="preserve">1. </w:t>
      </w:r>
      <w:r>
        <w:t>Предельный возраст пребывания на военной службе устанавливается для: Маршала Российской Федерации, генерала армии, адмирала флота, генерал-полковника, адмирала - 65 лет; генерал-лейтенанта, вице-адмирала, генерал-майора, контр-адмирала - 60 лет; полковника, капитана 1 ранга - 55 лет; военнослужащего, имеющего иное воинское звание, - 50 лет. (Пункт в редакции Федерального закона от 02.04.2014 № 64-ФЗ)</w:t>
      </w:r>
    </w:p>
    <w:p>
      <w:r>
        <w:rPr>
          <w:b/>
        </w:rPr>
        <w:t xml:space="preserve">2. </w:t>
      </w:r>
      <w:r>
        <w:t>Для военнослужащих женского пола предельный возраст пребывания на военной службе устанавливается 45 лет</w:t>
      </w:r>
    </w:p>
    <w:p>
      <w:r>
        <w:rPr>
          <w:b/>
        </w:rPr>
        <w:t xml:space="preserve">21. </w:t>
      </w:r>
      <w:r>
        <w:t>Для военнослужащих, проходящих военную службу в органах, другими федеральными законами может быть установлен иной, чем предусмотренный настоящей статьей, предельный возраст пребывания на военной службе. Содержащиеся в таких федеральных законах положения о предельном возрасте пребывания на военной службе применяются в случаях, предусмотренных настоящим Федеральным законом, за исключением положений пунктов 1 и 2 настоящей статьи, а также в иных случаях, установленных федеральными законами и иными нормативными правовыми актами Российской Федерации. (Дополнение пунктом - Федеральный закон от 23.06.2014 № 159-ФЗ)</w:t>
      </w:r>
    </w:p>
    <w:p>
      <w:r>
        <w:rPr>
          <w:b/>
        </w:rPr>
        <w:t xml:space="preserve">3. </w:t>
      </w:r>
      <w:r>
        <w:t>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определяемом Положением о порядке прохождения военной службы: имеющими воинское звание Маршала Российской Федерации, генерала армии, адмирала флота, - на срок, установленный решением Президента Российской Федерации; имеющими воинское звание генерал-полковника, адмирала, - до достижения ими возраста 70 лет; имеющими иное воинское звание, - до достижения ими возраста 65 лет. (Пункт в редакции Федерального закона от 29.11.2021 № 388-ФЗ)</w:t>
      </w:r>
    </w:p>
    <w:p>
      <w:pPr>
        <w:pStyle w:val="Heading2"/>
      </w:pPr>
      <w:r>
        <w:t>УВОЛЬНЕНИЕ С ВОЕННОЙ СЛУЖБЫ</w:t>
      </w:r>
    </w:p>
    <w:p>
      <w:r>
        <w:rPr>
          <w:b/>
        </w:rPr>
        <w:t>Статья 50. Общие положения увольнения с военной службы</w:t>
      </w:r>
    </w:p>
    <w:p>
      <w:r>
        <w:rPr>
          <w:b/>
        </w:rPr>
        <w:t xml:space="preserve">1. </w:t>
      </w:r>
      <w:r>
        <w:t>Увольнение с военной службы высших офицеров осуществляется Президентом Российской Федерации, а военнослужащих в воинских званиях до полковников, капитанов 1 ранга включительно - в порядке, установленном Положением о порядке прохождения военной службы</w:t>
      </w:r>
    </w:p>
    <w:p>
      <w:r>
        <w:rPr>
          <w:b/>
        </w:rPr>
        <w:t xml:space="preserve">2. </w:t>
      </w:r>
      <w:r>
        <w:t>Военнослужащие увольняются с военной службы в запас (за исключением военнослужащих, указанных в подпунктах "б" - "д" пункта 3 настоящей статьи, и военнослужащих мужского пола, отчисленных из военных профессиональных образовательных организаций и военных образовательных организаций высшего образования, не достигших возраста 18 лет), а военнослужащие, достигшие к моменту увольнения с военной службы предельного возраста пребывания в запасе или признанные не годными к военной службе по состоянию здоровья, - в отставку. (В редакции федеральных законов от 02.10.2006 № 159-ФЗ; от 02.07.2013 № 185-ФЗ)</w:t>
      </w:r>
    </w:p>
    <w:p>
      <w:r>
        <w:rPr>
          <w:b/>
        </w:rPr>
        <w:t xml:space="preserve">3. </w:t>
      </w:r>
      <w:r>
        <w:t>Военнослужащие увольняются с военной службы с постановкой на воинский учет, за исключением военнослужащих:</w:t>
      </w:r>
    </w:p>
    <w:p>
      <w:r>
        <w:rPr>
          <w:b/>
        </w:rPr>
        <w:t xml:space="preserve">3. </w:t>
      </w:r>
      <w:r>
        <w:t>уволенных с военной службы в отставку</w:t>
      </w:r>
    </w:p>
    <w:p>
      <w:r>
        <w:rPr>
          <w:b/>
        </w:rPr>
        <w:t xml:space="preserve">3. </w:t>
      </w:r>
      <w:r>
        <w:t>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военно-учетной специальности; (В редакции Федерального закона от 02.07.2013 № 185-ФЗ)</w:t>
      </w:r>
    </w:p>
    <w:p>
      <w:r>
        <w:rPr>
          <w:b/>
        </w:rPr>
        <w:t xml:space="preserve">3. </w:t>
      </w:r>
      <w:r>
        <w:t>избравших при увольнении с военной службы постоянное место жительства за пределами Российской Федерации</w:t>
      </w:r>
    </w:p>
    <w:p>
      <w:r>
        <w:rPr>
          <w:b/>
        </w:rPr>
        <w:t xml:space="preserve">3. </w:t>
      </w:r>
      <w:r>
        <w:t>(Подпункт утратил силу - Федеральный закон от 24.06.2023 № 269-ФЗ)</w:t>
      </w:r>
    </w:p>
    <w:p>
      <w:r>
        <w:rPr>
          <w:b/>
        </w:rPr>
        <w:t xml:space="preserve">3. </w:t>
      </w:r>
      <w:r>
        <w:t>являющихся иностранными гражданами или лицами без гражданства. (В редакции Федерального закона от 07.07.2025 № 212-ФЗ) (Дополнение пунктом - Федеральный закон от 02.10.2006 № 159-ФЗ)</w:t>
      </w:r>
    </w:p>
    <w:p>
      <w:r>
        <w:rPr>
          <w:b/>
        </w:rPr>
        <w:t>Статья 51. Основания увольнения с военной службы</w:t>
      </w:r>
    </w:p>
    <w:p>
      <w:r>
        <w:t>(Наименование в редакции Федерального закона от 30.12.2012 № 288-ФЗ)</w:t>
      </w:r>
    </w:p>
    <w:p>
      <w:r>
        <w:rPr>
          <w:b/>
        </w:rPr>
        <w:t xml:space="preserve">1. </w:t>
      </w:r>
      <w:r>
        <w:t>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 (В редакции федеральных законов от 03.04.2017 № 61-ФЗ; от 07.03.2018 № 55-ФЗ; от 03.08.2018 № 309-ФЗ)</w:t>
      </w:r>
    </w:p>
    <w:p>
      <w:r>
        <w:rPr>
          <w:b/>
        </w:rPr>
        <w:t xml:space="preserve">11. </w:t>
      </w:r>
      <w:r>
        <w:t>Медицинское освидетельствование граждан, указанных в пункте 1 настоящей статьи и являющихся детьми-инвалидами, инвалидами I группы или имеющих иную группу инвалидности без указания срока переосвидетельствования, в связи с исполнением ими воинской обязанности с их согласия или с согласия их представителей проводится заочно на основании документов, перечень которых определяется Положением о военно-врачебной экспертизе, утверждаемым уполномоченным федеральным органом исполнительной власти. (Дополнение пунктом - Федеральный закон от 29.11.2010 № 319-ФЗ) (В редакции Федерального закона от 25.12.2023 № 661-ФЗ)</w:t>
      </w:r>
    </w:p>
    <w:p>
      <w:r>
        <w:rPr>
          <w:b/>
        </w:rPr>
        <w:t xml:space="preserve">12. </w:t>
      </w:r>
      <w:r>
        <w:t>Медицинское освидетельствование граждан, подлежащих призыву на военную службу, имеющих основания для предоставления отсрочки от призыва на военную службу или право на освобождение от призыва на военную службу (за исключением граждан, указанных в пункте 21 статьи 22 и подпункте "а" пункта 1 статьи 24 настоящего Федерального закона), проводится по их заявлению, подаваемому в том числе в электронной форме с использованием Портала государственных и муниципальных услуг (функций), или письменному обращению гражданина в военный комиссариат. (Дополнение пунктом - Федеральный закон от 26.05.2021 № 146-ФЗ) (В редакции Федерального закона от 14.04.2023 № 127-ФЗ)</w:t>
      </w:r>
    </w:p>
    <w:p>
      <w:r>
        <w:rPr>
          <w:b/>
        </w:rPr>
        <w:t xml:space="preserve">2. </w:t>
      </w:r>
      <w:r>
        <w:t>Врачи, руководящие работой по медицинскому освидетельствованию граждан, указанных в пункте 1 настоящей статьи, по результатам медицинского освидетельствования дают заключение о годности гражданина к военной службе по следующим категориям: А - годен к военной службе; Б - годен к военной службе с незначительными ограничениями; В - ограниченно годен к военной службе; Г - временно не годен к военной службе; Д - не годен к военной службе</w:t>
      </w:r>
    </w:p>
    <w:p>
      <w:r>
        <w:rPr>
          <w:b/>
        </w:rPr>
        <w:t xml:space="preserve">3. </w:t>
      </w:r>
      <w:r>
        <w:t>Порядок организации и проведения медицинского освидетельствования граждан, указанных в пункте 1 настоящей статьи, определяется Положением о военно-врачебной экспертизе. (В редакции федеральных законов от 23.07.2008 № 160-ФЗ; от 29.11.2010 № 319-ФЗ)</w:t>
      </w:r>
    </w:p>
    <w:p>
      <w:r>
        <w:rPr>
          <w:b/>
        </w:rPr>
        <w:t xml:space="preserve">4. </w:t>
      </w:r>
      <w:r>
        <w:t>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основании решения комиссии по постановке граждан на воинский учет или призывной комиссии, принятого по заключению врачей-специалистов, принимавших участие в медицинском освидетельствовании, на амбулаторное или стационарное медицинское обследование в медицинскую организацию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медицинскую организацию муниципальной системы здравоохранения, включенную в перечень медицинских организаций, проводящих медицинское обследование граждан, указанных в пункте 1 настоящей статьи, утверждаемый решением высшего должностного лица субъекта Российской Федерации или председателя высшего исполнительного органа субъекта Российской Федерации, в порядке, установленном Положением о военно-врачебной экспертизе. (В редакции федеральных законов от 30.04.2021 № 131-ФЗ, от 21.04.2025 № 82-ФЗ)</w:t>
      </w:r>
    </w:p>
    <w:p>
      <w:r>
        <w:rPr>
          <w:b/>
        </w:rPr>
        <w:t xml:space="preserve">5. </w:t>
      </w:r>
      <w:r>
        <w:t>Гражданам при постановке на воинский учет и призыве на военную службу, признанным по результатам медицинского освидетельствования временно не годными к военной службе, при наличии медицинских показаний медицинская помощь оказывается в соответствии с законодательством в сфере охраны здоровья. (В редакции Федерального закона от 30.04.2021 № 131-ФЗ)</w:t>
      </w:r>
    </w:p>
    <w:p>
      <w:r>
        <w:rPr>
          <w:b/>
        </w:rPr>
        <w:t xml:space="preserve">51. </w:t>
      </w:r>
      <w:r>
        <w:t>Наличие оснований для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и правильность их предоставления проверяются призывной комиссией субъекта Российской Федерации в порядке, установленном Положением о военно-врачебной экспертизе. В случае выявления нарушений в правильности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предоставленных в ходе работы призывной комиссии, по решению призывной комиссии субъекта Российской Федерации проводится контрольное медицинское освидетельствование указанных граждан. Граждане, заявившие о несогласии с заключением об их годности к военной службе по результатам медицинского освидетельствования, направляются на контрольное медицинское освидетельствование. Граждане, не пребывающие в запасе, призванные на военную службу, перед направлением к месту военной службы проходят медицинский осмотр в целях выявления состояний и заболеваний, препятствующих прохождению военной службы по состоянию здоровья. Порядок организации и проведения медицинского осмотра граждан, не пребывающих в запасе, призванных на военную службу, перед направлением к месту прохождения военной службы и контрольного медицинского освидетельствования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заключением об их годности к военной службе по результатам медицинского освидетельствования, определяется Положением о военно-врачебной экспертизе. (Дополнение пунктом - Федеральный закон от 30.04.2021 № 131-ФЗ)</w:t>
      </w:r>
    </w:p>
    <w:p>
      <w:r>
        <w:rPr>
          <w:b/>
        </w:rPr>
        <w:t xml:space="preserve">6. </w:t>
      </w:r>
      <w:r>
        <w:t>Финансовое обеспечение медицинского освидетельствования граждан, указанных в пункте 1 настоящей статьи, осуществляется за счет средств федерального бюджета в порядке, установленном Правительством Российской Федерации</w:t>
      </w:r>
    </w:p>
    <w:p>
      <w:r>
        <w:rPr>
          <w:b/>
        </w:rPr>
        <w:t xml:space="preserve">7. </w:t>
      </w:r>
      <w:r>
        <w:t>Финансовое обеспечение медицинского обследования граждан, указанных в пункте 1 настоящей статьи, осуществляется в соответствии с законодательством в сфере охраны здоровья. (В редакции Федерального закона от 25.11.2013 № 317-ФЗ) (Дополнение статьей - Федеральный закон от 31.12.2005 № 199-ФЗ)</w:t>
      </w:r>
    </w:p>
    <w:p>
      <w:r>
        <w:rPr>
          <w:b/>
        </w:rPr>
        <w:t xml:space="preserve">1. </w:t>
      </w:r>
      <w:r>
        <w:t>Военнослужащий подлежит увольнению с военной службы:</w:t>
      </w:r>
    </w:p>
    <w:p>
      <w:r>
        <w:rPr>
          <w:b/>
        </w:rPr>
        <w:t xml:space="preserve">11. </w:t>
      </w:r>
      <w:r>
        <w:t>Сведения об увольнении военнослужащего с военной службы в связи с утратой доверия за совершение коррупционного правонарушения включаются соответствующим федеральным органом исполнительной власти или федеральным государственным органом, в которых военнослужащий проходил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 (Дополнение пунктом - Федеральный закон от 01.07.2017 № 132-ФЗ)</w:t>
      </w:r>
    </w:p>
    <w:p>
      <w:r>
        <w:rPr>
          <w:b/>
        </w:rPr>
        <w:t xml:space="preserve">12. </w:t>
      </w:r>
      <w:r>
        <w:t>Граждане, имеющие неснятую или непогашенную судимость, призванные на военную службу по мобилизации или в военное время в Вооруженные Силы Российской Федерации либо граждане (иностранные граждане, лица без гражданства), указанные в подпунктах "а" и "б" пункта 51 статьи 34 настоящего Федерального закона, заключившие контракт о прохождении военной службы в Вооруженных Силах Российской Федерации, подлежат досрочному увольнению с военной службы только по основаниям, предусмотренным подпунктами "а", "в" и "е" пункта 1 настоящей статьи. (Дополнение пунктом - Федеральный закон от 24.06.2023 № 269-ФЗ) (В редакции Федерального закона от 07.07.2025 № 212-ФЗ)</w:t>
      </w:r>
    </w:p>
    <w:p>
      <w:r>
        <w:rPr>
          <w:b/>
        </w:rPr>
        <w:t xml:space="preserve">2. </w:t>
      </w:r>
      <w:r>
        <w:t>Военнослужащий, проходящий военную службу по контракту, может быть досрочно уволен с военной службы:</w:t>
      </w:r>
    </w:p>
    <w:p>
      <w:r>
        <w:rPr>
          <w:b/>
        </w:rPr>
        <w:t xml:space="preserve">21. </w:t>
      </w:r>
      <w:r>
        <w:t>Военнослужащие, заключившие контракт о прохождении военной службы в соответствии с подпунктами "а", "в" и "г" пункта 3, пунктами 4 и 7 статьи 38 настоящего Федерального закона, или иные граждане, не пребывавшие в запасе на день заключения контракта о прохождении военной службы в соответствии с подпунктами "а", "в" и "г" пункта 3, пунктами 4 и 7 статьи 38 настоящего Федерального закона, подлежащие увольнению с военной службы по основаниям, предусмотренным подпунктом "е1" пункта 1, подпунктами "в", "д", "е" и "м" пункта 2 настоящей статьи,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пунктом 4 настоящей статьи, указанные лица имеют право отказаться от направления для прохождения военной службы по призыву и досрочно увольняются с военной службы. (Дополнение пунктом - Федеральный закон от 26.04.2004 № 29-ФЗ) (В редакции федеральных законов от 23.06.2014 № 159-ФЗ, от 28.12.2016 № 512-ФЗ, от 30.12.2021 № 497-ФЗ, от 04.08.2023 № 439-ФЗ)</w:t>
      </w:r>
    </w:p>
    <w:p>
      <w:r>
        <w:rPr>
          <w:b/>
        </w:rPr>
        <w:t xml:space="preserve">22. </w:t>
      </w:r>
      <w:r>
        <w:t>Военнослужащий может быть уволен с военной службы по основанию, предусмотренному подпунктом "в" пункта 2 настоящей статьи, только по заключению аттестационной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считается подвергнутым административному наказанию, либо до истечения срока, в течение которого военнослужащий считается имеющим дисциплинарное взыскание. (Дополнение пунктом - Федеральный закон от 01.12.2014 № 415-ФЗ)</w:t>
      </w:r>
    </w:p>
    <w:p>
      <w:r>
        <w:rPr>
          <w:b/>
        </w:rPr>
        <w:t xml:space="preserve">23. </w:t>
      </w:r>
      <w:r>
        <w:t>Увольнение с военной службы по основанию, предусмотренному подпунктом "м" пункта 2 настоящей статьи, производится при невозможности назначения военнослужащего, проходящего военную службу по контракту, на воинскую должность, не связанную с осуществлением работ по эксплуатации ядерных боеприпасов. (Дополнение пунктом - Федеральный закон от 30.12.2021 № 497-ФЗ)</w:t>
      </w:r>
    </w:p>
    <w:p>
      <w:r>
        <w:rPr>
          <w:b/>
        </w:rPr>
        <w:t xml:space="preserve">3. </w:t>
      </w:r>
      <w:r>
        <w:t>Военнослужащий, проходящий военную службу по контракту, имеет право на досрочное увольнение с военной службы:</w:t>
      </w:r>
    </w:p>
    <w:p>
      <w:r>
        <w:rPr>
          <w:b/>
        </w:rPr>
        <w:t xml:space="preserve">31. </w:t>
      </w:r>
      <w:r>
        <w:t>На военнослужащих при увольнении с военной службы по основаниям, предусмотренным подпунктами "а", "г" и "д" пункта 3 настоящей статьи, и граждан, уволенных с военной службы по данным основаниям, распространяются права и социальные гарантии, предусмотренные законодательством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 (В редакции федеральных законов от 28.06.2002 № 75-ФЗ; от 26.04.2004 № 29-ФЗ; от 22.08.2004 № 122-ФЗ)</w:t>
      </w:r>
    </w:p>
    <w:p>
      <w:r>
        <w:rPr>
          <w:b/>
        </w:rPr>
        <w:t xml:space="preserve">32. </w:t>
      </w:r>
      <w:r>
        <w:t>Военнослужащий женского пола имеет право на досрочное увольнение с военной службы в случаях, предусмотренных пунктом 5 статьи 17 Федерального закона от 26 февраля 1997 года № 31-ФЗ "О мобилизационной подготовке и мобилизации в Российской Федерации". (Дополнение пунктом - Федеральный закон от 13.07.2020 № 200-ФЗ)</w:t>
      </w:r>
    </w:p>
    <w:p>
      <w:r>
        <w:rPr>
          <w:b/>
        </w:rPr>
        <w:t xml:space="preserve">4. </w:t>
      </w:r>
      <w:r>
        <w:t>Военнослужащий, проходящий военную службу по призыву, имеет право на досрочное увольнение с военной службы при возникновении у него в период прохождения военной службы по призыву обстоятельств, предусмотренных подпунктом "б" пункта 2 статьи 23 и подпунктами "б", "б1", "в", "г" и "д" пункта 1 статьи 24 настоящего Федерального закона. (В редакции федеральных законов от 19.07.2001 № 102-ФЗ, от 06.07.2006 № 104-ФЗ, от 01.05.2019 № 98-ФЗ)</w:t>
      </w:r>
    </w:p>
    <w:p>
      <w:r>
        <w:rPr>
          <w:b/>
        </w:rPr>
        <w:t xml:space="preserve">5. </w:t>
      </w:r>
      <w:r>
        <w:t>(Пункт утратил силу - Федеральный закон от 06.07.2006 № 104-ФЗ)</w:t>
      </w:r>
    </w:p>
    <w:p>
      <w:r>
        <w:rPr>
          <w:b/>
        </w:rPr>
        <w:t xml:space="preserve">6. </w:t>
      </w:r>
      <w:r>
        <w:t>Военнослужащий, проходящий военную службу по контракту, по заключению аттестационной комиссии может быть уволен с военной службы досрочно по собственному желанию при наличии у него уважительных причин</w:t>
      </w:r>
    </w:p>
    <w:p>
      <w:r>
        <w:rPr>
          <w:b/>
        </w:rPr>
        <w:t xml:space="preserve">61. </w:t>
      </w:r>
      <w:r>
        <w:t>Военнослужащий, проходящий военную службу по контракту, указанный в пункте 21 статьи 36 настоящего Федерального закона, по истечении срока заключенного с ним контракта либо при нежелании продолжать военную службу в течение срока заключенного с ним контракта имеет право на увольнение с военной службы по состоянию здоровья по основаниям, предусмотренным подпунктом "в" или "г" пункта 1 настоящей статьи. (Дополнение пунктом - Федеральный закон от 14.07.2022 № 315-ФЗ)</w:t>
      </w:r>
    </w:p>
    <w:p>
      <w:r>
        <w:rPr>
          <w:b/>
        </w:rPr>
        <w:t xml:space="preserve">7. </w:t>
      </w:r>
      <w:r>
        <w:t>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 В случае смерти (гибели) военнослужащего, наступившей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невозможности выдачи медицинского свидетельства о смерти оформляется документ установленной формы о смерти, являющийся основанием для государственной регистрации смерти, выдаваемый в порядке, форме и сроки, которые определяются Правительством Российской Федерации. (В редакции федеральных законов от 14.04.2023 № 118-ФЗ, от 25.12.2023 № 639-ФЗ)</w:t>
      </w:r>
    </w:p>
    <w:p>
      <w:r>
        <w:rPr>
          <w:b/>
        </w:rPr>
        <w:t xml:space="preserve">1. </w:t>
      </w:r>
      <w:r>
        <w:t>по возрасту - по достижении предельного возраста пребывания на военной службе</w:t>
      </w:r>
    </w:p>
    <w:p>
      <w:r>
        <w:rPr>
          <w:b/>
        </w:rPr>
        <w:t xml:space="preserve">1. </w:t>
      </w:r>
      <w:r>
        <w:t>по истечении срока военной службы по призыву или срока контракта</w:t>
      </w:r>
    </w:p>
    <w:p>
      <w:r>
        <w:rPr>
          <w:b/>
        </w:rPr>
        <w:t xml:space="preserve">1. </w:t>
      </w:r>
      <w:r>
        <w:t>по состоянию здоровья - в связи с признанием его военно-врачебной комиссией не годным к военной службе, за исключением военнослужащего, проходящего военную службу по контракту, указанного в пункте 21 статьи 36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 (В редакции Федерального закона от 14.07.2022 № 315-ФЗ)</w:t>
      </w:r>
    </w:p>
    <w:p>
      <w:r>
        <w:rPr>
          <w:b/>
        </w:rPr>
        <w:t xml:space="preserve">1. </w:t>
      </w:r>
      <w:r>
        <w:t>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за исключением военнослужащего, проходящего военную службу по контракту, указанного в пункте 21 статьи 36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 (В редакции федеральных законов от 28.06.2002 № 75-ФЗ, от 30.12.2002 № 186-ФЗ, от 14.07.2022 № 315-ФЗ) г1)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призыву; (Дополнение подпунктом - Федеральный закон от 14.07.2022 № 315-ФЗ)</w:t>
      </w:r>
    </w:p>
    <w:p>
      <w:r>
        <w:rPr>
          <w:b/>
        </w:rPr>
        <w:t xml:space="preserve">1. </w:t>
      </w:r>
      <w:r>
        <w:t>в связи с лишением его воинского звания; д1) в связи с утратой доверия к военнослужащему со стороны должностного лица, имеющего право принимать решение о его увольнении, в случае: непринятия военнослужащим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 (В редакции Федерального закона от 10.07.2023 № 286-ФЗ) непредставления военнослужащим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(В редакции федеральных законов от 03.12.2012 № 231-ФЗ, от 10.07.2023 № 286-ФЗ, от 28.12.2025 № 505-ФЗ) 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 осуществления военнослужащим предпринимательской деятельности; 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нарушения военнослужащим,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При этом понятие "иностранные финансовые инструменты" используется в значении, определенном указанным Федеральным законом; (Дополнение абзацем - Федеральный закон от 07.05.2013 № 102-ФЗ) (В редакции федеральных законов от 28.12.2016 № 505-ФЗ, от 10.07.2023 № 286-ФЗ) (Дополнение подпунктом - Федеральный закон от 21.11.2011 № 329-ФЗ) 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случаев, установленных федеральными законами; (Дополнение подпунктом - Федеральный закон от 21.11.2011 № 329-ФЗ) (В редакции Федерального закона от 10.07.2023 № 286-ФЗ)</w:t>
      </w:r>
    </w:p>
    <w:p>
      <w:r>
        <w:rPr>
          <w:b/>
        </w:rPr>
        <w:t xml:space="preserve">1. </w:t>
      </w:r>
      <w:r>
        <w:t>в связи с вступлением в законную силу приговора суда о назначении военнослужащему наказания в виде лишения свободы; 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 (Дополнение подпунктом - Федеральный закон от 28.11.2009 № 286-ФЗ)</w:t>
      </w:r>
    </w:p>
    <w:p>
      <w:r>
        <w:rPr>
          <w:b/>
        </w:rPr>
        <w:t xml:space="preserve">1. </w:t>
      </w:r>
      <w:r>
        <w:t>в связи с отчислением из военной профессиональной образовательной организации или военной образовательной организации высшего образования; (В редакции Федерального закона от 02.07.2013 № 185-ФЗ)</w:t>
      </w:r>
    </w:p>
    <w:p>
      <w:r>
        <w:rPr>
          <w:b/>
        </w:rPr>
        <w:t xml:space="preserve">1. </w:t>
      </w:r>
      <w:r>
        <w:t>в связи с вступлением в законную силу приговора суда о лишении военнослужащего права занимать воинские должности в течение определенного срока; (Дополнение подпунктом - Федеральный закон от 25.07.2002 № 112-ФЗ)</w:t>
      </w:r>
    </w:p>
    <w:p>
      <w:r>
        <w:rPr>
          <w:b/>
        </w:rPr>
        <w:t xml:space="preserve">1. </w:t>
      </w:r>
      <w:r>
        <w:t>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 (Дополнение подпунктом - Федеральный закон от 19.06.2004 № 53-ФЗ) (В редакции федеральных законов от 11.03.2006 № 37-ФЗ, от 21.04.2025 № 82-ФЗ)</w:t>
      </w:r>
    </w:p>
    <w:p>
      <w:r>
        <w:rPr>
          <w:b/>
        </w:rPr>
        <w:t xml:space="preserve">1. </w:t>
      </w:r>
      <w:r>
        <w:t>в связи с прекращением военной службы в период ее приостановления; (Дополнение подпунктом - Федеральный закон от 06.07.2006 № 105-ФЗ) л)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 (Дополнение подпунктом - Федеральный закон от 04.12.2007 № 328-ФЗ) (В редакции Федерального закона от 30.04.2021 № 116-ФЗ) м)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(Дополнение подпунктом - Федеральный закон от 04.12.2007 № 328-ФЗ) (В редакции Федерального закона от 30.04.2021 № 116-ФЗ) н)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(Дополнение подпунктом - Федеральный закон от 30.04.2021 № 116-ФЗ) о) в связи с окончанием периода мобилизации, отменой (прекращением действия) военного положения и (или) истечением военного времени - для граждан (иностранных граждан, лиц без гражданства), указанных в пункте 51 статьи 34 настоящего Федерального закона, заключивших контракт. (Дополнение подпунктом - Федеральный закон от 24.06.2023 № 269-ФЗ) (В редакции Федерального закона от 07.07.2025 № 212-ФЗ)</w:t>
      </w:r>
    </w:p>
    <w:p>
      <w:r>
        <w:rPr>
          <w:b/>
        </w:rPr>
        <w:t xml:space="preserve">2. </w:t>
      </w:r>
      <w:r>
        <w:t>в связи с организационно-штатными мероприятиями</w:t>
      </w:r>
    </w:p>
    <w:p>
      <w:r>
        <w:rPr>
          <w:b/>
        </w:rPr>
        <w:t xml:space="preserve">2. </w:t>
      </w:r>
      <w:r>
        <w:t>в связи с переходом на службу в войска национальной гвардии Российской Федерации,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на должности, по которым предусмотрено присвоение специальных званий (классных чинов прокурорских работников) указанных органов, организаций и учреждений; (В редакции Федерального закона от 24.07.2024 № 215-ФЗ)</w:t>
      </w:r>
    </w:p>
    <w:p>
      <w:r>
        <w:rPr>
          <w:b/>
        </w:rPr>
        <w:t xml:space="preserve">2. </w:t>
      </w:r>
      <w:r>
        <w:t>в связи с невыполнением им условий контракта; (В редакции Федерального закона от 26.04.2004 № 29-ФЗ)</w:t>
      </w:r>
    </w:p>
    <w:p>
      <w:r>
        <w:rPr>
          <w:b/>
        </w:rPr>
        <w:t xml:space="preserve">2. </w:t>
      </w:r>
      <w:r>
        <w:t>в связи с отказом в допуске к государственной тайне или прекращением указанного допуска; (В редакции Федерального закона от 30.04.2021 № 130-ФЗ)</w:t>
      </w:r>
    </w:p>
    <w:p>
      <w:r>
        <w:rPr>
          <w:b/>
        </w:rPr>
        <w:t xml:space="preserve">2. </w:t>
      </w:r>
      <w:r>
        <w:t>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 (В редакции Федерального закона от 28.11.2009 № 286-ФЗ)</w:t>
      </w:r>
    </w:p>
    <w:p>
      <w:r>
        <w:rPr>
          <w:b/>
        </w:rPr>
        <w:t xml:space="preserve">2. </w:t>
      </w:r>
      <w:r>
        <w:t>как не выдержавший испытание; (Дополнение подпунктом - Федеральный закон от 26.04.2004 № 29-ФЗ) е1) в связи с несоблюдением ограничений, нарушением запретов, неисполнением обязанностей,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 76-ФЗ "О статусе военнослужащих", если иное не предусмотрено настоящим Федеральным законом; (Дополнение подпунктом - Федеральный закон от 25.12.2008 № 280-ФЗ) (В редакции Федерального закона от 21.11.2011 № 329-ФЗ) 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 (Дополнение подпунктом - Федеральный закон от 18.07.2011 № 241-ФЗ) (В редакции федеральных законов от 08.12.2011 № 424-ФЗ, от 18.03.2020 № 64-ФЗ, от 14.07.2022 № 336-ФЗ)</w:t>
      </w:r>
    </w:p>
    <w:p>
      <w:r>
        <w:rPr>
          <w:b/>
        </w:rPr>
        <w:t xml:space="preserve">2. </w:t>
      </w:r>
      <w:r>
        <w:t>в связи с переводом на федеральную государственную гражданскую службу; (Дополнение подпунктом - Федеральный закон от 06.07.2006 № 105-ФЗ)</w:t>
      </w:r>
    </w:p>
    <w:p>
      <w:r>
        <w:rPr>
          <w:b/>
        </w:rPr>
        <w:t xml:space="preserve">2. </w:t>
      </w:r>
      <w:r>
        <w:t>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(Дополнение подпунктом - Федеральный закон от 04.12.2007 № 328-ФЗ) (В редакции Федерального закона от 30.04.2021 № 116-ФЗ)</w:t>
      </w:r>
    </w:p>
    <w:p>
      <w:r>
        <w:rPr>
          <w:b/>
        </w:rPr>
        <w:t xml:space="preserve">2. </w:t>
      </w:r>
      <w:r>
        <w:t>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(Дополнение подпунктом - Федеральный закон от 04.12.2007 № 328-ФЗ) (В редакции Федерального закона от 30.04.2021 № 116-ФЗ)</w:t>
      </w:r>
    </w:p>
    <w:p>
      <w:r>
        <w:rPr>
          <w:b/>
        </w:rPr>
        <w:t xml:space="preserve">2. </w:t>
      </w:r>
      <w:r>
        <w:t>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 (Дополнение подпунктом - Федеральный закон от 13.07.2015 № 230-ФЗ) 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(Дополнение подпунктом - Федеральный закон от 13.07.2015 № 230-ФЗ) м)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 (Дополнение подпунктом - Федеральный закон от 30.12.2021 № 497-ФЗ)</w:t>
      </w:r>
    </w:p>
    <w:p>
      <w:r>
        <w:rPr>
          <w:b/>
        </w:rPr>
        <w:t xml:space="preserve">3. </w:t>
      </w:r>
      <w:r>
        <w:t>в связи с существенным и (или) систематическим нарушением в отношении него условий контракта</w:t>
      </w:r>
    </w:p>
    <w:p>
      <w:r>
        <w:rPr>
          <w:b/>
        </w:rPr>
        <w:t xml:space="preserve">3. </w:t>
      </w:r>
      <w:r>
        <w:t>по состоянию здоровья - в связи с признанием военно-врачебной комиссией ограниченно годным к военной службе, за исключением военнослужащих, проходящих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(В редакции федеральных законов от 28.06.2002 № 75-ФЗ, от 14.07.2022 № 315-ФЗ)</w:t>
      </w:r>
    </w:p>
    <w:p>
      <w:r>
        <w:rPr>
          <w:b/>
        </w:rPr>
        <w:t xml:space="preserve">3. </w:t>
      </w:r>
      <w:r>
        <w:t>по семейным обстоятельствам: 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 в связи с изменением места военной службы мужа-военнослужащего (жены-военнослужащей), связанным с необходимостью переезда семьи в другую местность; 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 (В редакции федеральных законов от 01.12.2004 № 149-ФЗ; от 06.07.2006 № 104-ФЗ) в связи с необходимостью ухода за ребенком, не достигшим возраста 18 лет, которого военнослужащий воспитывает без матери (отца) ребенка; (В редакции Федерального закона от 30.12.2012 № 288-ФЗ) 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 (Дополнение абзацем - Федеральный закон от 06.07.2006 № 104-ФЗ)</w:t>
      </w:r>
    </w:p>
    <w:p>
      <w:r>
        <w:rPr>
          <w:b/>
        </w:rPr>
        <w:t xml:space="preserve">3. </w:t>
      </w:r>
      <w:r>
        <w:t>в связи с наделением его полномочиями высшего должностного лица субъекта Российской Федерации либо назначением его временно исполняющим обязанности высшего должностного лица субъекта Российской Федерации или наделением его полномочиями сенатора Российской Федерации (назначением сенатором Российской Федерации); (В редакции федеральных законов от 06.07.2006 № 105-ФЗ, от 28.06.2009 № 126-ФЗ, от 12.03.2014 № 29-ФЗ, от 13.06.2023 № 253-ФЗ, от 21.04.2025 № 82-ФЗ)</w:t>
      </w:r>
    </w:p>
    <w:p>
      <w:r>
        <w:rPr>
          <w:b/>
        </w:rPr>
        <w:t xml:space="preserve">3. </w:t>
      </w:r>
      <w:r>
        <w:t>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 (В редакции федеральных законов от 19.06.2004 № 53-ФЗ, от 11.03.2006 № 37-ФЗ, от 21.04.2025 № 82-ФЗ)</w:t>
      </w:r>
    </w:p>
    <w:p>
      <w:r>
        <w:rPr>
          <w:b/>
        </w:rPr>
        <w:t>Статья 511. Порядок применения взысканий за коррупционные правонарушения</w:t>
      </w:r>
    </w:p>
    <w:p>
      <w:r>
        <w:rPr>
          <w:b/>
        </w:rPr>
        <w:t xml:space="preserve">1. </w:t>
      </w:r>
      <w:r>
        <w:t>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r>
        <w:rPr>
          <w:b/>
        </w:rPr>
        <w:t xml:space="preserve">2. </w:t>
      </w:r>
      <w:r>
        <w:t>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военнослужащего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военнослужащего. (В редакции федеральных законов от 03.08.2018 № 307-ФЗ, от 13.06.2023 № 258-ФЗ)</w:t>
      </w:r>
    </w:p>
    <w:p>
      <w:r>
        <w:rPr>
          <w:b/>
        </w:rPr>
        <w:t xml:space="preserve">3. </w:t>
      </w:r>
      <w:r>
        <w:t>При применении взысканий, предусмотренных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r>
        <w:rPr>
          <w:b/>
        </w:rPr>
        <w:t xml:space="preserve">31. </w:t>
      </w:r>
      <w:r>
        <w:t>Взыскание в виде выговора может быть применено к военнослужащему при малозначительности совершенного им коррупционного правонарушения. (Дополнение пунктом - Федеральный закон от 22.12.2014 № 431-ФЗ) (В редакции Федерального закона от 03.08.2018 № 307-ФЗ)</w:t>
      </w:r>
    </w:p>
    <w:p>
      <w:r>
        <w:rPr>
          <w:b/>
        </w:rPr>
        <w:t xml:space="preserve">32. </w:t>
      </w:r>
      <w:r>
        <w:t>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пунктом - Федеральный закон от 10.07.2023 № 286-ФЗ)</w:t>
      </w:r>
    </w:p>
    <w:p>
      <w:r>
        <w:rPr>
          <w:b/>
        </w:rPr>
        <w:t xml:space="preserve">4. </w:t>
      </w:r>
      <w:r>
        <w:t>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не позднее шести месяцев со дня поступления информации о совершении военнослужащим коррупционного правонарушения, не считая периодов временной нетрудоспособности военнослужащего,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(В редакции Федерального закона от 16.12.2019 № 432-ФЗ)</w:t>
      </w:r>
    </w:p>
    <w:p>
      <w:r>
        <w:rPr>
          <w:b/>
        </w:rPr>
        <w:t xml:space="preserve">5. </w:t>
      </w:r>
      <w:r>
        <w:t>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подпункт "д1" или "д2" пункта 1 либо подпункт "е1" пункта 2 статьи 51 настоящего Федерального закона</w:t>
      </w:r>
    </w:p>
    <w:p>
      <w:r>
        <w:rPr>
          <w:b/>
        </w:rPr>
        <w:t xml:space="preserve">6. </w:t>
      </w:r>
      <w:r>
        <w:t>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r>
        <w:rPr>
          <w:b/>
        </w:rPr>
        <w:t xml:space="preserve">7. </w:t>
      </w:r>
      <w:r>
        <w:t>Военнослужащий вправе обжаловать взыскание в письменной форме в установленном порядке</w:t>
      </w:r>
    </w:p>
    <w:p>
      <w:r>
        <w:rPr>
          <w:b/>
        </w:rPr>
        <w:t xml:space="preserve">8. </w:t>
      </w:r>
      <w:r>
        <w:t>Если в течение одного года со дня применения взыскания за совершение коррупционного правонарушения, предусмотренного подпунктом "е1" пункта 2 статьи 51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 (Дополнение статьей - Федеральный закон от 21.11.2011 № 329-ФЗ)</w:t>
      </w:r>
    </w:p>
    <w:p>
      <w:pPr>
        <w:pStyle w:val="Heading2"/>
      </w:pPr>
      <w:r>
        <w:t>ЗАПАС ВООРУЖЕННЫХ СИЛ РОССИЙСКОЙ ФЕДЕРАЦИИ, СЛУЖБЫ ВНЕШНЕЙ РАЗВЕДКИ РОССИЙСКОЙ ФЕДЕРАЦИИ, ФЕДЕРАЛЬНОЙ СЛУЖБЫ БЕЗОПАСНОСТИ РОССИЙСКОЙ ФЕДЕРАЦИИ</w:t>
      </w:r>
    </w:p>
    <w:p>
      <w:r>
        <w:rPr>
          <w:b/>
        </w:rPr>
        <w:t>Статья 512. Запас</w:t>
      </w:r>
    </w:p>
    <w:p>
      <w:r>
        <w:rPr>
          <w:b/>
        </w:rPr>
        <w:t xml:space="preserve">1. </w:t>
      </w:r>
      <w:r>
        <w:t>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формирований и органов, а также специальных формирований в период мобилизации, приведения их в боевую готовность и в военное время. Запас состоит из мобилизационного людского резерва и мобилизационного людского ресурса</w:t>
      </w:r>
    </w:p>
    <w:p>
      <w:r>
        <w:rPr>
          <w:b/>
        </w:rPr>
        <w:t xml:space="preserve">2. </w:t>
      </w:r>
      <w:r>
        <w:t>Под мобилизационным людским резервом (далее также - резерв) понимаются граждане, пребывающие в запасе и заключившие в установленном порядке контракт о пребывании в мобилизационном людском резерве (далее - контракт о пребывании в резерве)</w:t>
      </w:r>
    </w:p>
    <w:p>
      <w:r>
        <w:rPr>
          <w:b/>
        </w:rPr>
        <w:t xml:space="preserve">3. </w:t>
      </w:r>
      <w:r>
        <w:t>Под мобилизационным людским ресурсом понимаются граждане, пребывающие в запасе и не входящие в состав резерва</w:t>
      </w:r>
    </w:p>
    <w:p>
      <w:r>
        <w:rPr>
          <w:b/>
        </w:rPr>
        <w:t xml:space="preserve">4. </w:t>
      </w:r>
      <w:r>
        <w:t>Мобилизационные людские резервы Вооруженных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территориальному принципу. (Дополнение статьей - Федеральный закон от 30.12.2012 № 288-ФЗ)</w:t>
      </w:r>
    </w:p>
    <w:p>
      <w:r>
        <w:rPr>
          <w:b/>
        </w:rPr>
        <w:t>Статья 52. Зачисление в запас</w:t>
      </w:r>
    </w:p>
    <w:p>
      <w:r>
        <w:rPr>
          <w:b/>
        </w:rPr>
        <w:t xml:space="preserve">1. </w:t>
      </w:r>
      <w:r>
        <w:t>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а также иностранные граждане и лица без гражданства при поступлении на военную службу по контракту проходят профессиональный психологический отбор. (В редакции федеральных законов от 03.08.2018 № 309-ФЗ, от 07.07.2025 № 212-ФЗ)</w:t>
      </w:r>
    </w:p>
    <w:p>
      <w:r>
        <w:rPr>
          <w:b/>
        </w:rPr>
        <w:t xml:space="preserve">2. </w:t>
      </w:r>
      <w:r>
        <w:t>Организация, порядок и методика проведения мероприятий по профессиональному психологическому отбору граждан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определяются министром обороны Российской Федерации. (В редакции Федерального закона от 03.08.2018 № 309-ФЗ)</w:t>
      </w:r>
    </w:p>
    <w:p>
      <w:r>
        <w:rPr>
          <w:b/>
        </w:rPr>
        <w:t xml:space="preserve">3. </w:t>
      </w:r>
      <w:r>
        <w:t>Организация, порядок и методика проведения мероприятий по профессиональному психологическому отбору граждан (иностранных граждан, лиц без гражданства) при поступлении на военную службу по контракту, граждан при поступлении в военные профессиональные образовательные организации и военные образовательные организации высшего образования, а также граждан (иностранных граждан, лиц без гражданства) в иных случаях, установленных нормативными правовыми актами Российской Федерации, определяются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редакции Федерального закона от 07.07.2025 № 212-ФЗ)</w:t>
      </w:r>
    </w:p>
    <w:p>
      <w:r>
        <w:rPr>
          <w:b/>
        </w:rPr>
        <w:t xml:space="preserve">4. </w:t>
      </w:r>
      <w:r>
        <w:t>По результатам профессионального психологического отбора в случаях, указанных в пункте 1 настоящей статьи, выносится одно из следующих заключений о профессиональной пригодности гражданина (иностранного гражданина, лица без гражданства): (В редакции Федерального закона от 07.07.2025 № 212-ФЗ)</w:t>
      </w:r>
    </w:p>
    <w:p>
      <w:r>
        <w:rPr>
          <w:b/>
        </w:rPr>
        <w:t xml:space="preserve">5. </w:t>
      </w:r>
      <w:r>
        <w:t>Требования к профессиональной психологической пригодности гражданина (иностранного гражданина, лица без гражданства), соответствующие указанным в пункте 4 настоящей статьи категориям,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если иное не установлено настоящей статьей. (В редакции Федерального закона от 07.07.2025 № 212-ФЗ)</w:t>
      </w:r>
    </w:p>
    <w:p>
      <w:r>
        <w:rPr>
          <w:b/>
        </w:rPr>
        <w:t xml:space="preserve">6. </w:t>
      </w:r>
      <w:r>
        <w:t>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поступления в военные профессиональные образовательные организации или военные образовательные организации высшего образования, а также не могут поступить в мобилизационный людской резерв. С гражданами, указанными в абзаце первом настоящего пункта, не может быть заключен договор об обучении, предусмотренный пунктом 1 или 4 статьи 20 или пунктом 1 статьи 202 настоящего Федерального закона. (В редакции Федерального закона от 03.08.2018 № 309-ФЗ) Граждане (иностранные граждане, лица без гражданства), отнесенные по результатам профессионального психологического отбора к четвертой категории, не могут быть приняты на военную службу по контракту. (В редакции Федерального закона от 07.07.2025 № 212-ФЗ) (Дополнение статьей - Федеральный закон от 07.03.2018 № 55-ФЗ)</w:t>
      </w:r>
    </w:p>
    <w:p>
      <w:r>
        <w:rPr>
          <w:b/>
        </w:rPr>
        <w:t xml:space="preserve">4. </w:t>
      </w:r>
      <w:r>
        <w:t>рекомендуется в первую очередь - первая категория</w:t>
      </w:r>
    </w:p>
    <w:p>
      <w:r>
        <w:rPr>
          <w:b/>
        </w:rPr>
        <w:t xml:space="preserve">4. </w:t>
      </w:r>
      <w:r>
        <w:t>рекомендуется - вторая категория</w:t>
      </w:r>
    </w:p>
    <w:p>
      <w:r>
        <w:rPr>
          <w:b/>
        </w:rPr>
        <w:t xml:space="preserve">4. </w:t>
      </w:r>
      <w:r>
        <w:t>рекомендуется условно - третья категория</w:t>
      </w:r>
    </w:p>
    <w:p>
      <w:r>
        <w:rPr>
          <w:b/>
        </w:rPr>
        <w:t xml:space="preserve">4. </w:t>
      </w:r>
      <w:r>
        <w:t>не рекомендуется - четвертая категория</w:t>
      </w:r>
    </w:p>
    <w:p>
      <w:r>
        <w:rPr>
          <w:b/>
        </w:rPr>
        <w:t xml:space="preserve">1. </w:t>
      </w:r>
      <w:r>
        <w:t>Запас Вооруженных Сил Российской Федерации создается из числа граждан: уволенных с военной службы с зачислением в запас Вооруженных Сил Российской Федерации; (В редакции Федерального закона от 02.10.2006 № 159-ФЗ) успешно завершивших обучение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и окончивших федеральные государственные образовательные организации высшего образования; (Дополнение абзацем - Федеральный закон от 03.04.2017 № 61-ФЗ) успешно завершивших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 (В редакции федеральных законов от 21.07.2014 № 246-ФЗ; от 03.08.2018 № 309-ФЗ) не прошедших военную службу в связи с освобождением от призыва на военную службу; не прошедших военную службу в связи с предоставлением отсрочек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30 лет; (В редакции федеральных законов от 02.10.2006 № 159-ФЗ, от 02.07.2013 № 170-ФЗ, от 04.08.2023 № 439-ФЗ) не подлежавших призыву на военную службу по достижении ими возраста 30 лет; (Дополнение абзацем - Федеральный закон от 02.07.2013 № 170-ФЗ) (В редакции Федерального закона от 04.08.2023 № 439-ФЗ) не прошедших военную службу по призыву, не имея на то законных оснований, в соответствии с заключением призывной комиссии по достижении ими возраста 30 лет; (Дополнение абзацем - Федеральный закон от 02.07.2013 № 170-ФЗ) (В редакции Федерального закона от 04.08.2023 № 439-ФЗ) уволенных с военной службы без постановки на воинский учет и в последующем поставленных на воинский учет в военных комиссариатах; (В редакции Федерального закона от 02.10.2006 № 159-ФЗ) прошедших альтернативную гражданскую службу; женского пола, имеющих военно-учетную специальность. Запас Службы внешней разведки Российской Федерации и запас Федеральной службы безопасности Российской Федерации создаются в порядке, определяемом настоящим Федеральным законом, другими федеральными законами и иными нормативными правовыми актами Российской Федерации. (В редакции Федерального закона от 30.09.2005 № 125-ФЗ)</w:t>
      </w:r>
    </w:p>
    <w:p>
      <w:r>
        <w:rPr>
          <w:b/>
        </w:rPr>
        <w:t xml:space="preserve">2. </w:t>
      </w:r>
      <w:r>
        <w:t>Гражданину, успешно завершившему обучение по программе военной подготовки офицеров запаса в военном учебном центре при федеральной государственной образовательной организации высшего образования, при зачислении в запас министр обороны Российской Федерации присваивает воинское звание офицера. (В редакции федеральных законов от 03.07.2006 № 96-ФЗ; от 02.07.2013 № 185-ФЗ; от 03.08.2018 № 309-ФЗ) Абзац. (Утратил силу - Федеральный закон от 06.01.2007 № 3-ФЗ) 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 (Дополнение абзацем - Федеральный закон от 21.07.2014 № 246-ФЗ) (В редакции федеральных законов от 03.04.2017 № 61-ФЗ; от 03.08.2018 № 309-ФЗ) 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 (Дополнение абзацем - Федеральный закон от 21.07.2014 № 246-ФЗ) (В редакции федеральных законов от 03.04.2017 № 61-ФЗ; от 03.08.2018 № 309-ФЗ)</w:t>
      </w:r>
    </w:p>
    <w:p>
      <w:r>
        <w:rPr>
          <w:b/>
        </w:rPr>
        <w:t xml:space="preserve">3. </w:t>
      </w:r>
      <w:r>
        <w:t>Гражданину, не прошедшему военную службу в связи с освобождением от призыва на военную службу или предоставлением ему отсрочки,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 рядового или матроса</w:t>
      </w:r>
    </w:p>
    <w:p>
      <w:r>
        <w:rPr>
          <w:b/>
        </w:rPr>
        <w:t xml:space="preserve">4. </w:t>
      </w:r>
      <w:r>
        <w:t>Гражданин, пребывающий в запасе, проходит медицинское освидетельствование для определения его годности к военной службе в соответствии со статьей 51 настоящего Федерального закона. (В редакции Федерального закона от 29.12.2017 № 444-ФЗ) Гражданин в возрасте от 18 до 30 лет, освобожденный от призыва на военную службу в связи с признанием его ограниченно годным к военной службе по состоянию здоровья и зачисленный в запас Вооруженных Сил Российской Федерации, вправе пройти медицинское освидетельствование для определения его годности к военной службе в соответствии со статьей 51 настоящего Федерального закона. В случае признания указанного гражданина годным к военной службе или годным к военной службе с незначительными ограничениями он переводится военным комиссариатом на воинский учет граждан, не пребывающих в запасе, и подлежит призыву на военную службу на общих основаниях. (Дополнение абзацем - Федеральный закон от 29.12.2017 № 444-ФЗ) (В редакции Федерального закона от 04.08.2023 № 439-ФЗ)</w:t>
      </w:r>
    </w:p>
    <w:p>
      <w:r>
        <w:rPr>
          <w:b/>
        </w:rPr>
        <w:t xml:space="preserve">5. </w:t>
      </w:r>
      <w:r>
        <w:t>Гражданам, проходящим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военно-учетная специальность устанавливается министром обороны Российской Федерации по согласованию с руководителями указанных органов, организаций и учреждений. (В редакции Федерального закона от 24.07.2024 № 215-ФЗ)</w:t>
      </w:r>
    </w:p>
    <w:p>
      <w:r>
        <w:rPr>
          <w:b/>
        </w:rPr>
        <w:t>Статья 53. Состав запаса</w:t>
      </w:r>
    </w:p>
    <w:p>
      <w:r>
        <w:rPr>
          <w:b/>
        </w:rPr>
        <w:t xml:space="preserve">1. </w:t>
      </w:r>
      <w:r>
        <w:t>Граждане, пребывающие в запасе, подразделяются на три разряда: Составы запаса(воинские звания) Солдаты, матросы, сержанты, старшины, прапорщики и мичманы Младшие офицеры Майоры, капитаны 3 ранга, подполковники, капитаны 2 ранга Полковники, капитаны 1 ранга Высшие офицеры (Пункт в редакции Федерального закона от 24.07.2023 № 326-ФЗ)</w:t>
      </w:r>
    </w:p>
    <w:p>
      <w:r>
        <w:rPr>
          <w:b/>
        </w:rPr>
        <w:t xml:space="preserve">2. </w:t>
      </w:r>
      <w:r>
        <w:t>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имеющие иные воинские звания - до достижения ими возраста 45 лет. (В редакции Федерального закона от 24.07.2023 № 326-ФЗ)</w:t>
      </w:r>
    </w:p>
    <w:p>
      <w:r>
        <w:rPr>
          <w:b/>
        </w:rPr>
        <w:t xml:space="preserve">3. </w:t>
      </w:r>
      <w:r>
        <w:t>Гражданин, пребывающий в запасе и достигший предельного возраста пребывания в запасе или признанный в установленном настоящим Федеральным законом порядке не годным к военной службе по состоянию здоровья, переводится военным комиссариатом либо иным органом, осуществляющим воинский учет, в отставку и снимается с воинского учета. (В редакции Федерального закона от 09.03.2010 № 27-ФЗ)</w:t>
      </w:r>
    </w:p>
    <w:p>
      <w:r>
        <w:rPr>
          <w:b/>
        </w:rPr>
        <w:t>Статья 54. Военные сборы</w:t>
      </w:r>
    </w:p>
    <w:p>
      <w:r>
        <w:rPr>
          <w:b/>
        </w:rPr>
        <w:t xml:space="preserve">1. </w:t>
      </w:r>
      <w:r>
        <w:t>Для подготовки к военной службе граждане, пребывающие в запасе, могут призываться на военные сборы. Проведение военных сборов в иных целях не допускается</w:t>
      </w:r>
    </w:p>
    <w:p>
      <w:r>
        <w:rPr>
          <w:b/>
        </w:rPr>
        <w:t xml:space="preserve">11. </w:t>
      </w:r>
      <w:r>
        <w:t>Военные сборы подразделяются на: учебные сборы; сборы по проверке боевой и мобилизационной готовности воинских частей и военных комиссариатов (далее - проверочные сборы). (Дополнение пунктом - Федеральный закон от 03.06.2009 № 110-ФЗ)</w:t>
      </w:r>
    </w:p>
    <w:p>
      <w:r>
        <w:rPr>
          <w:b/>
        </w:rPr>
        <w:t xml:space="preserve">2. </w:t>
      </w:r>
      <w:r>
        <w:t>Продолжительность военных сборов, место и время их проведения определяются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законом предусмотрена военная служба. (В редакции федеральных законов от 03.06.2009 № 110-ФЗ; от 04.06.2014 № 145-ФЗ) Началом военных сборов считается день отправки гражданина из военного комиссариата (пункта сбора) или органа федеральной службы безопасности либо день его убытия из военного комиссариата (пункта сбора) или органа федеральной службы безопасности к месту проведения военных сборов, указанные в командировочном удостоверении, выданном военным комиссариатом или органом федеральной службы безопасности, или день зачисления гражданина в списки личного состава воинской части или органа федеральной службы безопасности. (Дополнение абзацем - Федеральный закон от 30.12.2012 № 288-ФЗ) Окончанием военных сборов считается день отправки гражданина с места проведения военных сборов либо день его прибытия в военный комиссариат или орган федеральной службы безопасности, указанные в командировочном удостоверении, выданном военным комиссариатом или органом федеральной службы безопасности, или день исключения гражданина из списков личного состава воинской части или органа федеральной службы безопасности. (Дополнение абзацем - Федеральный закон от 30.12.2012 № 288-ФЗ)</w:t>
      </w:r>
    </w:p>
    <w:p>
      <w:r>
        <w:rPr>
          <w:b/>
        </w:rPr>
        <w:t xml:space="preserve">3. </w:t>
      </w:r>
      <w:r>
        <w:t>Продолжительность военного сбора не может превышать два месяца. Общая продолжительность военных сборов, к которым привлекается гражданин за время пребывания в запасе, за исключением граждан, пребывающих в резерве, не может превышать 12 месяцев. Общая продолжительность военных сборов, к которым привлекается гражданин, пребывающий в резерве, в течение срока контракта о пребывании в резерве, определяется Положением о порядке пребывания граждан Российской Федерации в мобилизационном людском резерве, утверждаемым Правительством Российской Федерации. (В редакции Федерального закона от 30.12.2012 № 288-ФЗ) В продолжительность военных сборов не засчитывается время отбывания дисциплинарного ареста. (Дополнение абзацем - Федеральный закон от 04.12.2006 № 203-ФЗ)</w:t>
      </w:r>
    </w:p>
    <w:p>
      <w:r>
        <w:rPr>
          <w:b/>
        </w:rPr>
        <w:t xml:space="preserve">4. </w:t>
      </w:r>
      <w:r>
        <w:t>Периодичность призыва граждан, пребывающих в запасе, на учебные сборы, за исключением граждан, пребывающих в резерве, не может быть чаще одного раза в три года. Граждане, пребывающие в запасе, призываются на проверочные сборы независимо от прохождения ими учебных сборов. (В редакции федеральных законов от 03.06.2009 № 110-ФЗ; от 30.12.2012 № 288-ФЗ)</w:t>
      </w:r>
    </w:p>
    <w:p>
      <w:r>
        <w:rPr>
          <w:b/>
        </w:rPr>
        <w:t xml:space="preserve">5. </w:t>
      </w:r>
      <w:r>
        <w:t>Правовое положение граждан, призванных на военные сборы, определяется федеральными законами и иными нормативными правовыми актами Российской Федерации. (Дополнение пунктом - Федеральный закон от 30.12.2012 № 288-ФЗ)</w:t>
      </w:r>
    </w:p>
    <w:p>
      <w:r>
        <w:rPr>
          <w:b/>
        </w:rPr>
        <w:t>Статья 55. Освобождение от военных сборов. Граждане, не подлежащие призыву на военные сборы</w:t>
      </w:r>
    </w:p>
    <w:p>
      <w:r>
        <w:t>(Наименование в редакции Федерального закона от 21.07.2005 № 99-ФЗ)</w:t>
      </w:r>
    </w:p>
    <w:p>
      <w:r>
        <w:rPr>
          <w:b/>
        </w:rPr>
        <w:t xml:space="preserve">1. </w:t>
      </w:r>
      <w:r>
        <w:t>От военных сборов освобождаются граждане женского пола</w:t>
      </w:r>
    </w:p>
    <w:p>
      <w:r>
        <w:rPr>
          <w:b/>
        </w:rPr>
        <w:t xml:space="preserve">2. </w:t>
      </w:r>
      <w:r>
        <w:t>От военных сборов также освобождаются:</w:t>
      </w:r>
    </w:p>
    <w:p>
      <w:r>
        <w:rPr>
          <w:b/>
        </w:rPr>
        <w:t xml:space="preserve">21. </w:t>
      </w:r>
      <w:r>
        <w:t>Право на освобождение от призыва на военные сборы, за исключением граждан, пребывающих в мобилизационном людском резерве, имеют</w:t>
      </w:r>
    </w:p>
    <w:p>
      <w:r>
        <w:rPr>
          <w:b/>
        </w:rPr>
        <w:t xml:space="preserve">2. </w:t>
      </w:r>
      <w:r>
        <w:t>граждане, забронированные за органами государственной власти, органами местного самоуправления и организациями на период мобилизации и в военное время</w:t>
      </w:r>
    </w:p>
    <w:p>
      <w:r>
        <w:rPr>
          <w:b/>
        </w:rPr>
        <w:t xml:space="preserve">2. </w:t>
      </w:r>
      <w:r>
        <w:t>граждане, проходящие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а также федеральные государственные гражданские служащие и работники указанных органов, организаций и учреждений; (В редакции Федерального закона от 24.07.2024 № 215-ФЗ) б1) граждане, пребывающие в добровольческих формированиях, предусмотренных Федеральным законом от 31 мая 1996 года № 61-ФЗ "Об обороне"; (Дополнение подпунктом - Федеральный закон от 21.04.2025 № 82-ФЗ)</w:t>
      </w:r>
    </w:p>
    <w:p>
      <w:r>
        <w:rPr>
          <w:b/>
        </w:rPr>
        <w:t xml:space="preserve">2. </w:t>
      </w:r>
      <w:r>
        <w:t>гражданский персонал Вооруженных Сил Российской Федерации, других войск, воинских формирований и органов; (В редакции федеральных законов от 21.07.1998 № 117-ФЗ, от 25.07.2002 № 116-ФЗ, от 30.06.2003 № 86-ФЗ, от 01.04.2005 № 27-ФЗ, от 03.07.2016 № 305-ФЗ, от 01.10.2019 № 328-ФЗ, от 24.07.2024 № 215-ФЗ)</w:t>
      </w:r>
    </w:p>
    <w:p>
      <w:r>
        <w:rPr>
          <w:b/>
        </w:rPr>
        <w:t xml:space="preserve">2. </w:t>
      </w:r>
      <w:r>
        <w:t>летно-технический состав, а также рабочие и служащие авиационного и железнодорожного транспорта, непосредственно осуществляющие и обеспечивающие перевозки или занятые обслуживанием и ремонтом самолетов (вертолетов), аэродромной техники, подвижного состава и устройств железнодорожного транспорта</w:t>
      </w:r>
    </w:p>
    <w:p>
      <w:r>
        <w:rPr>
          <w:b/>
        </w:rPr>
        <w:t xml:space="preserve">2. </w:t>
      </w:r>
      <w:r>
        <w:t>плавающий состав судов морского флота, а также плавающий состав речного флота и флота рыбной промышленности - в период навигации</w:t>
      </w:r>
    </w:p>
    <w:p>
      <w:r>
        <w:rPr>
          <w:b/>
        </w:rPr>
        <w:t xml:space="preserve">2. </w:t>
      </w:r>
      <w:r>
        <w:t>граждане, непосредственно занятые на посевных и уборочных работах, - в период проведения таких работ</w:t>
      </w:r>
    </w:p>
    <w:p>
      <w:r>
        <w:rPr>
          <w:b/>
        </w:rPr>
        <w:t xml:space="preserve">2. </w:t>
      </w:r>
      <w:r>
        <w:t>граждане, являющиеся педагогическими работниками образовательных организаций; (В редакции Федерального закона от 02.07.2013 № 185-ФЗ)</w:t>
      </w:r>
    </w:p>
    <w:p>
      <w:r>
        <w:rPr>
          <w:b/>
        </w:rPr>
        <w:t xml:space="preserve">2. </w:t>
      </w:r>
      <w:r>
        <w:t>граждане, обучающиеся по очной или очно-заочной форме обучения в образовательных организациях; (В редакции Федерального закона от 02.07.2013 № 185-ФЗ)</w:t>
      </w:r>
    </w:p>
    <w:p>
      <w:r>
        <w:rPr>
          <w:b/>
        </w:rPr>
        <w:t xml:space="preserve">2. </w:t>
      </w:r>
      <w:r>
        <w:t>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 (В редакции Федерального закона от 02.07.2013 № 185-ФЗ)</w:t>
      </w:r>
    </w:p>
    <w:p>
      <w:r>
        <w:rPr>
          <w:b/>
        </w:rPr>
        <w:t xml:space="preserve">2. </w:t>
      </w:r>
      <w:r>
        <w:t>(Подпункт утратил силу - Федеральный закон от 05.02.2018 № 10-ФЗ) л) граждане, имеющие трех и более несовершеннолетних детей, проживающих совместно с ними; (В редакции Федерального закона от 04.08.2023 № 437-ФЗ) м) граждане, имеющие основания для отсрочки от призыва на военную службу, предусмотренные подпунктами "а", "б", "б1", "в", "и", "к" и "л" пункта 1 и пунктом 2 статьи 24 настоящего Федерального закона; (В редакции федеральных законов от 19.06.2004 № 53-ФЗ; от 06.07.2006 № 104-ФЗ) н) граждане, пребывающие за пределами Российской Федерации; о) сенаторы Российской Федерации, высшие должностные лица субъектов Российской Федерации, председатели высших исполнительных органов субъектов Российской Федерации, граждане, временно исполняющие обязанности высшего должностного лица субъекта Российской Федерации или председателя высшего исполнительного органа субъекта Российской Федерации; (В редакции федеральных законов от 11.03.2006 № 37-ФЗ, от 13.06.2023 № 253-ФЗ, от 21.04.2025 № 82-ФЗ) о1) граждане, представленные в установленном порядке законодательным органам субъектов Российской Федерации в качестве кандидатур высших должностных лиц субъектов Российской Федерации, - до принятия решения об отклонении представленной кандидатуры или о наделении ее полномочиями высшего должностного лица субъекта Российской Федерации; (Дополнение подпунктом - Федеральный закон от 11.03.2006 № 37-ФЗ) (В редакции Федерального закона от 21.04.2025 № 82-ФЗ) п) граждане, прошедшие альтернативную гражданскую службу. (Дополнение подпунктом - Федеральный закон от 25.07.2002 № 113-ФЗ)</w:t>
      </w:r>
    </w:p>
    <w:p>
      <w:r>
        <w:rPr>
          <w:b/>
        </w:rPr>
        <w:t xml:space="preserve">21. </w:t>
      </w:r>
      <w:r>
        <w:t>граждане, уволенные с военной службы, - в течение двух лет со дня увольнения в запас</w:t>
      </w:r>
    </w:p>
    <w:p>
      <w:r>
        <w:rPr>
          <w:b/>
        </w:rPr>
        <w:t xml:space="preserve">21. </w:t>
      </w:r>
      <w:r>
        <w:t>граждане, указанные в подпункте "ж" пункта 1 статьи 23 настоящего Федерального закона, - в течение двух лет со дня исключения из добровольческого формирования. (Дополнение пунктом - Федеральный закон от 05.02.2018 № 10-ФЗ) (В редакции Федерального закона от 21.04.2025 № 82-ФЗ)</w:t>
      </w:r>
    </w:p>
    <w:p>
      <w:r>
        <w:rPr>
          <w:b/>
        </w:rPr>
        <w:t xml:space="preserve">21. </w:t>
      </w:r>
      <w:r>
        <w:t>(Пункт утратил силу - Федеральный закон от 09.03.2010 № 27-ФЗ)</w:t>
      </w:r>
    </w:p>
    <w:p>
      <w:r>
        <w:rPr>
          <w:b/>
        </w:rPr>
        <w:t xml:space="preserve">21. </w:t>
      </w:r>
      <w:r>
        <w:t>Не подлежат призыву на военные сборы граждане, указанные в пункте 3 статьи 23 настоящего Федерального закона. (Дополнение пунктом - Федеральный закон от 21.07.2005 № 99-ФЗ)</w:t>
      </w:r>
    </w:p>
    <w:p>
      <w:r>
        <w:rPr>
          <w:b/>
        </w:rPr>
        <w:t>Статья 56. Порядок прохождения военных сборов</w:t>
      </w:r>
    </w:p>
    <w:p>
      <w:r>
        <w:rPr>
          <w:b/>
        </w:rPr>
        <w:t xml:space="preserve">1. </w:t>
      </w:r>
      <w:r>
        <w:t>Порядок прохождения военных сборов гражданами, пребывающими в запасе, определяется Положением о проведении военных сборов, утверждаемым Правительством Российской Федерации</w:t>
      </w:r>
    </w:p>
    <w:p>
      <w:r>
        <w:rPr>
          <w:b/>
        </w:rPr>
        <w:t xml:space="preserve">2. </w:t>
      </w:r>
      <w:r>
        <w:t>Материальное обеспечение граждан, проходящих военные сборы, осуществляется в порядке и размерах, которые определяются Положением о прохождении военных сборов. (В редакции Федерального закона от 22.08.2004 № 122-ФЗ)</w:t>
      </w:r>
    </w:p>
    <w:p>
      <w:r>
        <w:rPr>
          <w:b/>
        </w:rPr>
        <w:t>Статья 57. Присвоение воинских званий гражданам, пребывающим в запасе</w:t>
      </w:r>
    </w:p>
    <w:p>
      <w:r>
        <w:rPr>
          <w:b/>
        </w:rPr>
        <w:t xml:space="preserve">1. </w:t>
      </w:r>
      <w:r>
        <w:t>Гражданам, пребывающим в запасе, могут быть присвоены первые и очередные воинские звания, но не выше воинского звания полковника или капитана 1 ранга. Гражданину, пребывающему в запасе, воинское звание прапорщика, мичмана или офицера может быть присвоено, если указанный гражданин не имеет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w:t>
      </w:r>
    </w:p>
    <w:p>
      <w:r>
        <w:rPr>
          <w:b/>
        </w:rPr>
        <w:t xml:space="preserve">2. </w:t>
      </w:r>
      <w:r>
        <w:t>Гражданину, пребывающему в запасе,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 аттестационном порядке, а гражданину, пребывающему в запасе, исполняющему (исполнявшему) обязанности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воинское звание может быть присвоено без прохождения им военных сборов (аттестации). (В редакции Федерального закона от 29.09.2025 № 361-ФЗ)</w:t>
      </w:r>
    </w:p>
    <w:p>
      <w:r>
        <w:rPr>
          <w:b/>
        </w:rPr>
        <w:t xml:space="preserve">3. </w:t>
      </w:r>
      <w:r>
        <w:t>Для граждан, пребывающих в запасе, сроки пребывания в воинских званиях, права должностных лиц по присвоению воинских званий и порядок присвоения воинских званий определяются Положением о порядке прохождения военной службы. (Статья в редакции Федерального закона от 06.01.2007 № 3-ФЗ)</w:t>
      </w:r>
    </w:p>
    <w:p>
      <w:pPr>
        <w:pStyle w:val="Heading2"/>
      </w:pPr>
      <w:r>
        <w:t>1МОБИЛИЗАЦИОННЫЕ ЛЮДСКИЕ РЕЗЕРВЫ ВООРУЖЕННЫХ СИЛ РОССИЙСКОЙ ФЕДЕРАЦИИ, ДРУГИХ ВОЙСК, ВОИНСКИХ ФОРМИРОВАНИЙ И ОРГАНОВ</w:t>
      </w:r>
    </w:p>
    <w:p>
      <w:r>
        <w:rPr>
          <w:b/>
        </w:rPr>
        <w:t>Статья 571. Граждане, пребывающие в резерве</w:t>
      </w:r>
    </w:p>
    <w:p>
      <w:r>
        <w:rPr>
          <w:b/>
        </w:rPr>
        <w:t xml:space="preserve">1. </w:t>
      </w:r>
      <w:r>
        <w:t>Граждане,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могут поступить в мобилизационные людские резервы Вооруженных Сил Российской Федерации, других войск, воинских формирований и органов на добровольной основе путем заключения контракта о пребывании в резерве в соответствии с настоящим Федеральным законом</w:t>
      </w:r>
    </w:p>
    <w:p>
      <w:r>
        <w:rPr>
          <w:b/>
        </w:rPr>
        <w:t xml:space="preserve">2. </w:t>
      </w:r>
      <w:r>
        <w:t>Порядок поступления в резерв, пребывания в резерве и исключения из резерва определяется настоящим Федеральным законом, другими федеральными законами, Положением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
        <w:rPr>
          <w:b/>
        </w:rPr>
        <w:t xml:space="preserve">3. </w:t>
      </w:r>
      <w:r>
        <w:t>Граждане, пребывающие в резерве, являются резервистами и имеют права и обязанности, устанавливаемые настоящим Федеральным законом, другими федеральными законами и иными нормативными правовыми актами Российской Федерации</w:t>
      </w:r>
    </w:p>
    <w:p>
      <w:r>
        <w:rPr>
          <w:b/>
        </w:rPr>
        <w:t xml:space="preserve">4. </w:t>
      </w:r>
      <w:r>
        <w:t>Граждане, пребывающие в мобилизационном людском резерве Вооруженных Сил Российской Федерации, могут направляться на специальные сборы для обеспечения защиты критически важных объектов и иных объектов жизнеобеспечения на основании указа Президента Российской Федерации. Порядок проведения специальных сборов определяется Правительством Российской Федерации. (Дополнение пунктом - Федеральный закон от 04.11.2025 № 411-ФЗ)</w:t>
      </w:r>
    </w:p>
    <w:p>
      <w:r>
        <w:rPr>
          <w:b/>
        </w:rPr>
        <w:t>Статья 572. Контракт о пребывании в резерве</w:t>
      </w:r>
    </w:p>
    <w:p>
      <w:r>
        <w:rPr>
          <w:b/>
        </w:rPr>
        <w:t xml:space="preserve">1. </w:t>
      </w:r>
      <w:r>
        <w:t>Контракт о пребывании в резерве заключается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 в лице командира (начальника) воинской части письменно по типовой форме в порядке,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мобилизации и исполнение им обязанностей военной службы в случаях, предусмотренных настоящим Федеральным законом</w:t>
      </w:r>
    </w:p>
    <w:p>
      <w:r>
        <w:rPr>
          <w:b/>
        </w:rPr>
        <w:t xml:space="preserve">2. </w:t>
      </w:r>
      <w:r>
        <w:t>В контракте о пребывании в резерве закрепляются добровольность поступления гражданина в резерв, срок, в течение которого гражданин обязуется пребывать в резерве, и условия контракта о пребывании в резерве</w:t>
      </w:r>
    </w:p>
    <w:p>
      <w:r>
        <w:rPr>
          <w:b/>
        </w:rPr>
        <w:t xml:space="preserve">3. </w:t>
      </w:r>
      <w:r>
        <w:t>Условия контракта о пребывании в резерве включают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законом, другими федеральными законами и иными нормативными правовыми актами Российской Федерации, а также право гражданина на соблюдение его прав и прав членов его семьи, включая получение социальных гарантий и компенсаций, установленных федеральными законами и иными нормативными правовыми актами Российской Федерации</w:t>
      </w:r>
    </w:p>
    <w:p>
      <w:r>
        <w:rPr>
          <w:b/>
        </w:rPr>
        <w:t xml:space="preserve">4. </w:t>
      </w:r>
      <w:r>
        <w:t>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 случаях и порядке, установленных статьей 578 настоящего Федерального закона</w:t>
      </w:r>
    </w:p>
    <w:p>
      <w:r>
        <w:rPr>
          <w:b/>
        </w:rPr>
        <w:t xml:space="preserve">5. </w:t>
      </w:r>
      <w:r>
        <w:t>Заключение контракта о пребывании в резерве, прекращение его действия, а также иные отношения, связанные с ним, регулируются настоящим Федеральным законом, другими федеральными законами, Положением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
        <w:rPr>
          <w:b/>
        </w:rPr>
        <w:t xml:space="preserve">6. </w:t>
      </w:r>
      <w:r>
        <w:t>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расторжения контракта о пребывании в резерве по основанию, предусмотренному подпунктом "г" или "д" пункта 1 либо подпунктом "б" или "в" пункта 2 статьи 578 настоящего Федерального закона, а также размер подлежащих возмещению средств</w:t>
      </w:r>
    </w:p>
    <w:p>
      <w:r>
        <w:rPr>
          <w:b/>
        </w:rPr>
        <w:t>Статья 573. Срок контракта о пребывании в резерве</w:t>
      </w:r>
    </w:p>
    <w:p>
      <w:r>
        <w:rPr>
          <w:b/>
        </w:rPr>
        <w:t xml:space="preserve">1. </w:t>
      </w:r>
      <w:r>
        <w:t>Первый контракт о пребывании в резерве заключается на срок три года</w:t>
      </w:r>
    </w:p>
    <w:p>
      <w:r>
        <w:rPr>
          <w:b/>
        </w:rPr>
        <w:t xml:space="preserve">2. </w:t>
      </w:r>
      <w:r>
        <w:t>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p>
    <w:p>
      <w:r>
        <w:rPr>
          <w:b/>
        </w:rPr>
        <w:t xml:space="preserve">3. </w:t>
      </w:r>
      <w:r>
        <w:t>Предельный возраст пребывания в резерве устанавливается для граждан, имеющих:</w:t>
      </w:r>
    </w:p>
    <w:p>
      <w:r>
        <w:rPr>
          <w:b/>
        </w:rPr>
        <w:t xml:space="preserve">3. </w:t>
      </w:r>
      <w:r>
        <w:t>воинские звания высших офицеров, - 70 лет</w:t>
      </w:r>
    </w:p>
    <w:p>
      <w:r>
        <w:rPr>
          <w:b/>
        </w:rPr>
        <w:t xml:space="preserve">3. </w:t>
      </w:r>
      <w:r>
        <w:t>воинские звания старших офицеров, - 65 лет</w:t>
      </w:r>
    </w:p>
    <w:p>
      <w:r>
        <w:rPr>
          <w:b/>
        </w:rPr>
        <w:t xml:space="preserve">3. </w:t>
      </w:r>
      <w:r>
        <w:t>воинские звания младших офицеров, - 60 лет</w:t>
      </w:r>
    </w:p>
    <w:p>
      <w:r>
        <w:rPr>
          <w:b/>
        </w:rPr>
        <w:t xml:space="preserve">3. </w:t>
      </w:r>
      <w:r>
        <w:t>иные воинские звания, - 55 лет. (Пункт в редакции Федерального закона от 24.07.2023 № 326-ФЗ)</w:t>
      </w:r>
    </w:p>
    <w:p>
      <w:r>
        <w:rPr>
          <w:b/>
        </w:rPr>
        <w:t>Статья 574. Заключение контракта о пребывании в резерве</w:t>
      </w:r>
    </w:p>
    <w:p>
      <w:r>
        <w:rPr>
          <w:b/>
        </w:rPr>
        <w:t xml:space="preserve">1. </w:t>
      </w:r>
      <w:r>
        <w:t>Первый контракт о пребывании в резерве может быть заключен с гражданином:</w:t>
      </w:r>
    </w:p>
    <w:p>
      <w:r>
        <w:rPr>
          <w:b/>
        </w:rPr>
        <w:t xml:space="preserve">2. </w:t>
      </w:r>
      <w:r>
        <w:t>Гражданин, поступающий в резерв, должен соответствовать требованиям, предъявляемым к гражданам, поступающим на военную службу по контракту</w:t>
      </w:r>
    </w:p>
    <w:p>
      <w:r>
        <w:rPr>
          <w:b/>
        </w:rPr>
        <w:t xml:space="preserve">3. </w:t>
      </w:r>
      <w:r>
        <w:t>Контракт о пребывании в резерве не может быть заключен с гражданином:</w:t>
      </w:r>
    </w:p>
    <w:p>
      <w:r>
        <w:rPr>
          <w:b/>
        </w:rPr>
        <w:t xml:space="preserve">4. </w:t>
      </w:r>
      <w:r>
        <w:t>Контракт о пребывании в резерве может быть заключен с гражданином,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связанных с государственной гражданской службой Российской Федерации, определенных Федеральным законом от 27 июля 2004 года № 79-ФЗ "О государственной гражданской службе Российской Федерации"</w:t>
      </w:r>
    </w:p>
    <w:p>
      <w:r>
        <w:rPr>
          <w:b/>
        </w:rPr>
        <w:t xml:space="preserve">1. </w:t>
      </w:r>
      <w:r>
        <w:t>не имеющим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пребывающим в запасе, ранее проходившим военную службу либо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и имеющим специальное звание (классный чин прокурорского работника), либо пребывавшим в добровольческих формированиях, предусмотренных Федеральным законом от 31 мая 1996 года № 61-ФЗ "Об обороне", либо завершившим обучение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в военном учебном центре при федеральной государственной образовательной организации высшего образования и имеющим: (В редакции Федерального закона от 24.07.2024 № 215-ФЗ) воинское звание высшего офицера, - в возрасте до 67 лет; воинское звание старшего офицера, - в возрасте до 62 лет; воинское звание младшего офицера, - в возрасте до 57 лет; иное воинское звание, - в возрасте до 52 лет</w:t>
      </w:r>
    </w:p>
    <w:p>
      <w:r>
        <w:rPr>
          <w:b/>
        </w:rPr>
        <w:t xml:space="preserve">1. </w:t>
      </w:r>
      <w:r>
        <w:t>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при условии его соответствия требованиям, установленным настоящим Федеральным законом, а также в случае, если исполнение им должностных обязанностей по воинской должности, подлежащей замещению солдатами, матросами, сержантами и старшинами, по которой он может быть приписан к воинской части (может быть предназначен в специальное формирование) для призыва на военную службу по мобилизации, не связано с использованием сведений, составляющих государственную тайну, - в возрасте до 52 лет. (Пункт в редакции Федерального закона от 24.07.2023 № 326-ФЗ)</w:t>
      </w:r>
    </w:p>
    <w:p>
      <w:r>
        <w:rPr>
          <w:b/>
        </w:rPr>
        <w:t xml:space="preserve">3. </w:t>
      </w:r>
      <w:r>
        <w:t>имеющим отсрочку от призыва на военную службу по мобилизации или освобождение от военных сборов</w:t>
      </w:r>
    </w:p>
    <w:p>
      <w:r>
        <w:rPr>
          <w:b/>
        </w:rPr>
        <w:t xml:space="preserve">3. </w:t>
      </w:r>
      <w:r>
        <w:t>в отношении которого ведется дознание либо предварительное следствие или уголовное дело в отношении которого передано в суд</w:t>
      </w:r>
    </w:p>
    <w:p>
      <w:r>
        <w:rPr>
          <w:b/>
        </w:rPr>
        <w:t xml:space="preserve">3. </w:t>
      </w:r>
      <w:r>
        <w:t>имеющим неснятую или непогашенную судимость за совершение преступления</w:t>
      </w:r>
    </w:p>
    <w:p>
      <w:r>
        <w:rPr>
          <w:b/>
        </w:rPr>
        <w:t xml:space="preserve">3. </w:t>
      </w:r>
      <w:r>
        <w:t>который отказался от прохождения процедуры оформления допуска к государственной тайне либо которому отказано в оформлении допуска к государственной тайне, если исполнение им должностных обязанностей по воинской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сведений, составляющих государственную тайну</w:t>
      </w:r>
    </w:p>
    <w:p>
      <w:r>
        <w:rPr>
          <w:b/>
        </w:rPr>
        <w:t xml:space="preserve">3. </w:t>
      </w:r>
      <w:r>
        <w:t>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за исключением граждан, указанных в подпункте "б" пункта 1 настоящей статьи. (В редакции федеральных законов от 30.04.2021 № 116-ФЗ, от 24.07.2023 № 326-ФЗ)</w:t>
      </w:r>
    </w:p>
    <w:p>
      <w:r>
        <w:rPr>
          <w:b/>
        </w:rPr>
        <w:t>Статья 575. Аттестация резервиста. Квалификационный экзамен</w:t>
      </w:r>
    </w:p>
    <w:p>
      <w:r>
        <w:t>В целях всесторонней и объективной оценки резервиста, определения его предназначения, соответствия занимаемой воинской должности и перспектив его дальнейшего пребывания в резерве проводятся аттестация и квалификационный экзамен резервиста в порядке, определяемом Положением о порядке пребывания граждан Российской Федерации в мобилизационном людском резерве.</w:t>
      </w:r>
    </w:p>
    <w:p>
      <w:r>
        <w:rPr>
          <w:b/>
        </w:rPr>
        <w:t>Статья 576. Пребывание в резерве</w:t>
      </w:r>
    </w:p>
    <w:p>
      <w:r>
        <w:t>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p>
    <w:p>
      <w:r>
        <w:rPr>
          <w:b/>
        </w:rPr>
        <w:t>Статья 577. Обязанности и ответственность резервиста</w:t>
      </w:r>
    </w:p>
    <w:p>
      <w:r>
        <w:rPr>
          <w:b/>
        </w:rPr>
        <w:t xml:space="preserve">1. </w:t>
      </w:r>
      <w:r>
        <w:t>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r>
        <w:rPr>
          <w:b/>
        </w:rPr>
        <w:t xml:space="preserve">2. </w:t>
      </w:r>
      <w:r>
        <w:t>Резервист исполняет и иные обязанности, установленные Положением о порядке пребывания граждан Российской Федерации в мобилизационном людском резерве</w:t>
      </w:r>
    </w:p>
    <w:p>
      <w:r>
        <w:rPr>
          <w:b/>
        </w:rPr>
        <w:t xml:space="preserve">3. </w:t>
      </w:r>
      <w:r>
        <w:t>В случае неисполнения обязанностей резервиста гражданин, пребывающий в резерве, привлекается к дисциплинарной, административной и уголовной ответственности в соответствии с законодательством Российской Федерации</w:t>
      </w:r>
    </w:p>
    <w:p>
      <w:r>
        <w:rPr>
          <w:b/>
        </w:rPr>
        <w:t xml:space="preserve">4. </w:t>
      </w:r>
      <w:r>
        <w:t>Гражданин, пребывающий в резерве, в период прохождения военных сборов несет материальную ответственность в соответствии с Федеральным законом от 12 июля 1999 года № 161-ФЗ "О материальной ответственности военнослужащих". (Дополнение пунктом - Федеральный закон от 01.04.2020 № 81-ФЗ)</w:t>
      </w:r>
    </w:p>
    <w:p>
      <w:r>
        <w:rPr>
          <w:b/>
        </w:rPr>
        <w:t>Статья 578. Основания исключения из резерва</w:t>
      </w:r>
    </w:p>
    <w:p>
      <w:r>
        <w:rPr>
          <w:b/>
        </w:rPr>
        <w:t xml:space="preserve">1. </w:t>
      </w:r>
      <w:r>
        <w:t>Гражданин подлежит исключению из резерва:</w:t>
      </w:r>
    </w:p>
    <w:p>
      <w:r>
        <w:rPr>
          <w:b/>
        </w:rPr>
        <w:t xml:space="preserve">2. </w:t>
      </w:r>
      <w:r>
        <w:t>Гражданин может быть досрочно исключен из резерва:</w:t>
      </w:r>
    </w:p>
    <w:p>
      <w:r>
        <w:rPr>
          <w:b/>
        </w:rPr>
        <w:t xml:space="preserve">3. </w:t>
      </w:r>
      <w:r>
        <w:t>Гражданин, пребывающий в резерве, имеет право на досрочное исключение из резерва:</w:t>
      </w:r>
    </w:p>
    <w:p>
      <w:r>
        <w:rPr>
          <w:b/>
        </w:rPr>
        <w:t xml:space="preserve">4. </w:t>
      </w:r>
      <w:r>
        <w:t>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p>
    <w:p>
      <w:r>
        <w:rPr>
          <w:b/>
        </w:rPr>
        <w:t xml:space="preserve">5. </w:t>
      </w:r>
      <w:r>
        <w:t>Исключение из резерва осуществляется в порядке, установленном Положением о порядке пребывания граждан Российской Федерации в мобилизационном людском резерве</w:t>
      </w:r>
    </w:p>
    <w:p>
      <w:r>
        <w:rPr>
          <w:b/>
        </w:rPr>
        <w:t xml:space="preserve">6. </w:t>
      </w:r>
      <w:r>
        <w:t>Контракт о пребывании в резерве прекращает действие со дня исключения гражданина из резерва</w:t>
      </w:r>
    </w:p>
    <w:p>
      <w:r>
        <w:rPr>
          <w:b/>
        </w:rPr>
        <w:t xml:space="preserve">7. </w:t>
      </w:r>
      <w:r>
        <w:t>В случае исключения гражданина из резерва по основанию, предусмотренному подпунктом "г" или "д" пункта 1 либо подпунктом "б" или "в" пункта 2 настоящей статьи, гражданин возмещает средства федерального бюджета, затраченные на его военную или специальную подготовку. Порядок исчисления размера возмещаемых средств определяется Правительством Российской Федерации</w:t>
      </w:r>
    </w:p>
    <w:p>
      <w:r>
        <w:rPr>
          <w:b/>
        </w:rPr>
        <w:t xml:space="preserve">8. </w:t>
      </w:r>
      <w:r>
        <w:t>Умерший (погибший) гражданин исключается из резерва со следующего дня после дня смерти или гибели, а гражданин,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r>
        <w:rPr>
          <w:b/>
        </w:rPr>
        <w:t xml:space="preserve">1. </w:t>
      </w:r>
      <w:r>
        <w:t>по возрасту - по достижении предельного возраста пребывания в резерве; (В редакции Федерального закона от 24.07.2023 № 326-ФЗ)</w:t>
      </w:r>
    </w:p>
    <w:p>
      <w:r>
        <w:rPr>
          <w:b/>
        </w:rPr>
        <w:t xml:space="preserve">1. </w:t>
      </w:r>
      <w:r>
        <w:t>по истечении срока контракта о пребывании в резерве</w:t>
      </w:r>
    </w:p>
    <w:p>
      <w:r>
        <w:rPr>
          <w:b/>
        </w:rPr>
        <w:t xml:space="preserve">1. </w:t>
      </w:r>
      <w:r>
        <w:t>по состоянию здоровья - в связи с признанием его военно-врачебной комиссией не годным или ограниченно годным к военной службе</w:t>
      </w:r>
    </w:p>
    <w:p>
      <w:r>
        <w:rPr>
          <w:b/>
        </w:rPr>
        <w:t xml:space="preserve">1. </w:t>
      </w:r>
      <w:r>
        <w:t>в связи с лишением его воинского звания</w:t>
      </w:r>
    </w:p>
    <w:p>
      <w:r>
        <w:rPr>
          <w:b/>
        </w:rPr>
        <w:t xml:space="preserve">1. </w:t>
      </w:r>
      <w:r>
        <w:t>в связи с вступлением в законную силу приговора суда о назначении резервисту наказания в виде лишения свободы или лишения свободы условно</w:t>
      </w:r>
    </w:p>
    <w:p>
      <w:r>
        <w:rPr>
          <w:b/>
        </w:rPr>
        <w:t xml:space="preserve">1. </w:t>
      </w:r>
      <w:r>
        <w:t>в связи с прекращением гражданства Российской Федерации; (В редакции федеральных законов от 30.04.2021 № 116-ФЗ, от 24.07.2023 № 326-ФЗ)</w:t>
      </w:r>
    </w:p>
    <w:p>
      <w:r>
        <w:rPr>
          <w:b/>
        </w:rPr>
        <w:t xml:space="preserve">1. </w:t>
      </w:r>
      <w:r>
        <w:t>в связи с возникновением оснований для отсрочки от призыва на военную службу по мобилизации или освобождения от военных сборов</w:t>
      </w:r>
    </w:p>
    <w:p>
      <w:r>
        <w:rPr>
          <w:b/>
        </w:rPr>
        <w:t xml:space="preserve">1. </w:t>
      </w:r>
      <w:r>
        <w:t>в связи с поступлением на военную службу по контракту, за исключением граждан, заключивших контракт в соответствии с пунктом 7 статьи 38 настоящего Федерального закона; (Дополнение подпунктом - Федеральный закон от 24.07.2023 № 326-ФЗ)</w:t>
      </w:r>
    </w:p>
    <w:p>
      <w:r>
        <w:rPr>
          <w:b/>
        </w:rPr>
        <w:t xml:space="preserve">1. </w:t>
      </w:r>
      <w:r>
        <w:t>в связи с наличием у гражданина, имеющего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(Дополнение подпунктом - Федеральный закон от 24.07.2023 № 326-ФЗ)</w:t>
      </w:r>
    </w:p>
    <w:p>
      <w:r>
        <w:rPr>
          <w:b/>
        </w:rPr>
        <w:t xml:space="preserve">1. </w:t>
      </w:r>
      <w:r>
        <w:t>в связи с назначением на должность судьи. (Дополнение подпунктом - Федеральный закон от 24.07.2024 № 215-ФЗ)</w:t>
      </w:r>
    </w:p>
    <w:p>
      <w:r>
        <w:rPr>
          <w:b/>
        </w:rPr>
        <w:t xml:space="preserve">2. </w:t>
      </w:r>
      <w:r>
        <w:t>в связи с организационно-штатными мероприятиями</w:t>
      </w:r>
    </w:p>
    <w:p>
      <w:r>
        <w:rPr>
          <w:b/>
        </w:rPr>
        <w:t xml:space="preserve">2. </w:t>
      </w:r>
      <w:r>
        <w:t>в связи с невыполнением им условий контракта о пребывании в резерве</w:t>
      </w:r>
    </w:p>
    <w:p>
      <w:r>
        <w:rPr>
          <w:b/>
        </w:rPr>
        <w:t xml:space="preserve">2. </w:t>
      </w:r>
      <w:r>
        <w:t>в связи с отказом в допуске к государственной тайне или прекращением указанного допуска; (В редакции Федерального закона от 30.04.2021 № 130-ФЗ)</w:t>
      </w:r>
    </w:p>
    <w:p>
      <w:r>
        <w:rPr>
          <w:b/>
        </w:rPr>
        <w:t xml:space="preserve">2. </w:t>
      </w:r>
      <w:r>
        <w:t>(Подпункт утратил силу - Федеральный закон от 24.07.2024 № 215-ФЗ)</w:t>
      </w:r>
    </w:p>
    <w:p>
      <w:r>
        <w:rPr>
          <w:b/>
        </w:rPr>
        <w:t xml:space="preserve">3. </w:t>
      </w:r>
      <w:r>
        <w:t>в связи с существенным и (или) систематическим нарушением в отношении его условий контракта о пребывании в резерве</w:t>
      </w:r>
    </w:p>
    <w:p>
      <w:r>
        <w:rPr>
          <w:b/>
        </w:rPr>
        <w:t xml:space="preserve">3. </w:t>
      </w:r>
      <w:r>
        <w:t>по семейным обстоятельствам: в связи с необходимостью постоянного ухода за отцом, матерью, женой,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 в связи с необходимостью ухода за ребенком, не достигшим возраста 18 лет, которого резервист воспитывает без матери ребенка; 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
        <w:rPr>
          <w:b/>
        </w:rPr>
        <w:t>Статья 579. Приостановление пребывания в резерве</w:t>
      </w:r>
    </w:p>
    <w:p>
      <w:r>
        <w:rPr>
          <w:b/>
        </w:rPr>
        <w:t xml:space="preserve">1. </w:t>
      </w:r>
      <w:r>
        <w:t>Пребывание гражданина в резерве приостанавливается в случае:</w:t>
      </w:r>
    </w:p>
    <w:p>
      <w:r>
        <w:rPr>
          <w:b/>
        </w:rPr>
        <w:t xml:space="preserve">2. </w:t>
      </w:r>
      <w:r>
        <w:t>Периоды, указанные в пункте 1 настоящей статьи, засчитываются в срок контракта о пребывании в резерве, в том числе в срок непрерывного пребывания в резерве, дающего право на ежемесячную процентную надбавку к месячному окладу за непрерывное пребывание в резерве. (Дополнение статьей - Федеральный закон от 24.07.2023 № 326-ФЗ)</w:t>
      </w:r>
    </w:p>
    <w:p>
      <w:r>
        <w:rPr>
          <w:b/>
        </w:rPr>
        <w:t xml:space="preserve">1. </w:t>
      </w:r>
      <w:r>
        <w:t>призыва его на военную службу по мобилизации - на период прохождения военной службы</w:t>
      </w:r>
    </w:p>
    <w:p>
      <w:r>
        <w:rPr>
          <w:b/>
        </w:rPr>
        <w:t xml:space="preserve">1. </w:t>
      </w:r>
      <w:r>
        <w:t>заключения им контракта в соответствии с пунктом 7 статьи 38 настоящего Федерального закона - на период прохождения военной службы</w:t>
      </w:r>
    </w:p>
    <w:p>
      <w:r>
        <w:rPr>
          <w:b/>
        </w:rPr>
        <w:t xml:space="preserve">1. </w:t>
      </w:r>
      <w:r>
        <w:t>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на период действия такого контракта. (В редакции Федерального закона от 25.12.2023 № 639-ФЗ)</w:t>
      </w:r>
    </w:p>
    <w:p>
      <w:pPr>
        <w:pStyle w:val="Heading2"/>
      </w:pPr>
      <w:r>
        <w:t>ЗАКЛЮЧИТЕЛЬНЫЕ ПОЛОЖЕНИЯ</w:t>
      </w:r>
    </w:p>
    <w:p>
      <w:r>
        <w:rPr>
          <w:b/>
        </w:rPr>
        <w:t>Статья 58. Действие ранее принятых нормативных правовых актов</w:t>
      </w:r>
    </w:p>
    <w:p>
      <w:r>
        <w:t>Нормативные правовые акты, принятые Главным командованием Объединенных Вооруженных Сил Содружества Независимых Государств до образования Вооруженных Сил Российской Федерации, Главным командованием пограничных войск Содружества Независимых Государств до образования Пограничных войск Российской Федерации по вопросам, регулируемым настоящим Федеральным законом, сохраняют свою силу в части, не противоречащей настоящему Федеральному закону.</w:t>
      </w:r>
    </w:p>
    <w:p>
      <w:r>
        <w:rPr>
          <w:b/>
        </w:rPr>
        <w:t>Статья 581. Особенности правового регулирования отношений в сфере исполнения воинской обязанности отдельными категориями граждан Российской Федерации</w:t>
      </w:r>
    </w:p>
    <w:p>
      <w:r>
        <w:t>Особенности правового регулирования отношений в сфере исполнения воинской обязанности, в том числе освобождения от исполнения воинской обязанности, отдельными категориями граждан Российской Федерации устанавливаются Федеральным законом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 (Дополнение статьей - Федеральный закон от 30.03.2015 № 58-ФЗ)</w:t>
      </w:r>
    </w:p>
    <w:p>
      <w:r>
        <w:rPr>
          <w:b/>
        </w:rPr>
        <w:t>Статья 59</w:t>
      </w:r>
    </w:p>
    <w:p>
      <w:r>
        <w:t>(Статья утратила силу - Федеральный закон от 02.05.2015 № 125-ФЗ)</w:t>
      </w:r>
    </w:p>
    <w:p>
      <w:r>
        <w:rPr>
          <w:b/>
        </w:rPr>
        <w:t>Статья 60. Действие ранее заключенных контрактов о прохождении военной службы</w:t>
      </w:r>
    </w:p>
    <w:p>
      <w:r>
        <w:t>Контракты о прохождении военной службы, заключенные до вступления в силу настоящего Федерального закона, действуют в течение сроков, на которые они были заключены.</w:t>
      </w:r>
    </w:p>
    <w:p>
      <w:r>
        <w:rPr>
          <w:b/>
        </w:rPr>
        <w:t>Статья 61. О включении срока действительной военной службы в общую продолжительность военной службы</w:t>
      </w:r>
    </w:p>
    <w:p>
      <w:r>
        <w:t>Продолжительность действительной военной службы военнослужащего до 1 марта 1993 года включается в общую продолжительность его военной службы.</w:t>
      </w:r>
    </w:p>
    <w:p>
      <w:r>
        <w:rPr>
          <w:b/>
        </w:rPr>
        <w:t>Статья 62. О воинских званиях, не предусмотренных настоящим Федеральным законом</w:t>
      </w:r>
    </w:p>
    <w:p>
      <w:r>
        <w:t>Военнослужащим и гражданам, пребывающим в запасе или находящимся в отставке, сохраняются воинские звания, которые не предусмотрены настоящим Федеральным законом и присвоены им ранее.</w:t>
      </w:r>
    </w:p>
    <w:p>
      <w:r>
        <w:rPr>
          <w:b/>
        </w:rPr>
        <w:t>Статья 63. О приведении нормативных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64. О признании утратившими силу некоторых законодательных актов в связи с принятием настоящего Федерального закона</w:t>
      </w:r>
    </w:p>
    <w:p>
      <w:r>
        <w:t>В связи с принятием настоящего Федерального закона признать утратившими силу: Закон Российской Федерации "О воинской обязанности и военной службе" (Ведомости Съезда народных депутатов Российской Федерации и Верховного Совета Российской Федерации, 1993, № 9, ст. 325); постановление Верховного Совета Российской Федерации "О порядке введения в действие Закона Российской Федерации "О воинской обязанности и военной службе" от 11 февраля 1993 года № 4457-I (Ведомости Съезда народных депутатов Российской Федерации и Верховного Совета Российской Федерации, 1993, № 9, ст. 326); постановление Верховного Совета Российской Федерации "О некоторых мерах, связанных с исполнением Закона Российской Федерации "О воинской обязанности и военной службе" от 19 мая 1993 года № 4983-I (Ведомости Съезда народных депутатов Российской Федерации и Верховного Совета Российской Федерации, 1993, № 24, ст. 859); постановление Верховного Совета Российской Федерации "О внесении изменений в постановления Верховного Совета Российской Федерации "О порядке введения в действие Закона Российской Федерации "Об обороне" и "О порядке введения в действие Закона Российской Федерации "О воинской обязанности и военной службе" от 23 июля 1993 года № 5506-I (Ведомости Съезда народных депутатов Российской Федерации и Верховного Совета Российской Федерации, 1993, № 32, ст. 1270); Федеральный закон "О внесении изменений и дополнений в Закон Российской Федерации "О воинской обязанности и военной службе" (Собрание законодательства Российской Федерации, 1995, № 18, ст. 1597); Федеральный закон "О внесении изменения в Закон Российской Федерации "О воинской обязанности и военной службе" (Собрание законодательства Российской Федерации, 1996, № 20, ст. 2322).</w:t>
      </w:r>
    </w:p>
    <w:p>
      <w:r>
        <w:rPr>
          <w:b/>
        </w:rPr>
        <w:t>Статья 65. О вступлении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