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присоединении Российской Федерации к Протоколу об изменении Международной конвенции об унификации некоторых правил о коносаменте от 25 августа 1924 года, измененной Протоколом от 23 февраля 1968 года</w:t>
      </w:r>
    </w:p>
    <w:p>
      <w:r>
        <w:rPr>
          <w:b/>
        </w:rPr>
        <w:t>Статья None. Федеральный закон   от 06.01.1999 № 17-ФЗ</w:t>
      </w:r>
    </w:p>
    <w:p>
      <w:r>
        <w:t>О присоединении Российской Федерации к Протоколу об изменении Международной конвенции об унификации некоторых правил о коносаменте от 25 августа 1924 года, измененной Протоколом от 23 февраля 1968 года РОССИЙСКАЯ ФЕДЕРАЦИЯ ФЕДЕРАЛЬНЫЙ ЗАКОН О присоединении Российской Федерации к Протоколу об изменении Международной конвенции об унификации некоторых правил о коносаменте от 25 августа 1924 года, измененной Протоколом от 23 февраля 1968 года Принят Государственной Думой 17 декабря 1998 года Одобрен Советом Федерации 23 декабря 1998 года Присоединиться от имени Российской Федерации к Протоколу об изменении Международной конвенции об унификации некоторых правил о коносаменте от 25 августа 1924 года, измененной Протоколом от 23 февраля 1968 года. Президент Российской Федерации Б.Ельцин Москва, Кремль 6 января 1999 года № 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