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Heading3"/>
      </w:pPr>
      <w:r>
        <w:t>1. ОБЩИЕ ПРИНЦИПЫ РАЗГРАНИЧЕНИЯ ПОЛНОМОЧИЙ МЕЖДУ ФЕДЕРАЛЬНЫМИ ОРГАНАМИ ГОСУДАРСТВЕННОЙ ВЛАСТИ И ОРГАНАМИ ГОСУДАРСТВЕННОЙ ВЛАСТИ СУБЪЕКТА РОССИЙСКОЙ ФЕДЕРАЦИИ</w:t>
      </w:r>
    </w:p>
    <w:p>
      <w:r>
        <w:rPr>
          <w:b/>
        </w:rPr>
        <w:t>Статья 261. Определение полномочий органов государственной власти субъекта Российской Федерации</w:t>
      </w:r>
    </w:p>
    <w:p>
      <w:r>
        <w:rPr>
          <w:b/>
        </w:rPr>
        <w:t xml:space="preserve">1. </w:t>
      </w:r>
      <w:r>
        <w:t>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
        <w:rPr>
          <w:b/>
        </w:rPr>
        <w:t xml:space="preserve">2. </w:t>
      </w:r>
      <w:r>
        <w:t>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федеральными законами, договорами о разграничении полномочий и соглашениями, а также законами субъектов Российской Федерации. (В редакции Федерального закона от 31.12.2005 № 199-ФЗ)</w:t>
      </w:r>
    </w:p>
    <w:p>
      <w:r>
        <w:rPr>
          <w:b/>
        </w:rPr>
        <w:t xml:space="preserve">3. </w:t>
      </w:r>
      <w:r>
        <w:t>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
        <w:rPr>
          <w:b/>
        </w:rPr>
        <w:t xml:space="preserve">4. </w:t>
      </w:r>
      <w:r>
        <w:t>Федеральные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 Указанные требования распространяются также на указы Президента Российской Федерации и постановления Правительства Российской Федерации</w:t>
      </w:r>
    </w:p>
    <w:p>
      <w:r>
        <w:rPr>
          <w:b/>
        </w:rPr>
        <w:t xml:space="preserve">41. </w:t>
      </w:r>
      <w:r>
        <w:t>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вступления в силу правовых актов субъектов Российской Федерации, регулирующих соответствующие правоотношения. Со дня вступления в силу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правоотношения, не применяются.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вступления в силу правовых актов Российской Федерации, регулирующих соответствующие правоотношения. Со дня вступления в силу правовых актов Российской Федерации, регулирующих соответствующие правоотношения,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правоотношения, не применяются. (Дополнение пунктом - Федеральный закон от 05.02.2018 № 12-ФЗ)</w:t>
      </w:r>
    </w:p>
    <w:p>
      <w:r>
        <w:rPr>
          <w:b/>
        </w:rPr>
        <w:t xml:space="preserve">5. </w:t>
      </w:r>
      <w:r>
        <w:t>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 пунктом 7 статьи 263 настоящего Федерального закона. Установление такого порядка допускается на определенный срок в целях совершенствования механизмов предоставления государственных услуг. (Дополнение пунктом - Федеральный закон от 25.12.2008 № 281-ФЗ)</w:t>
      </w:r>
    </w:p>
    <w:p>
      <w:r>
        <w:rPr>
          <w:b/>
        </w:rPr>
        <w:t xml:space="preserve">6. </w:t>
      </w:r>
      <w:r>
        <w:t>Особенности осуществления полномочий органов государственной власти субъекта Российской Федерации на территории инновационного центра "Сколково" устанавливаются Федеральным законом "Об инновационном центре "Сколково". (Дополнение пунктом - Федеральный закон от 28.09.2010 № 243-ФЗ)</w:t>
      </w:r>
    </w:p>
    <w:p>
      <w:r>
        <w:rPr>
          <w:b/>
        </w:rPr>
        <w:t xml:space="preserve">7. </w:t>
      </w:r>
      <w:r>
        <w:t>Особенности осуществления полномочий органов государственной власти субъекта Российской Федерации на территориях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 (Дополнение пунктом - Федеральный закон от 31.12.2014 № 519-ФЗ)</w:t>
      </w:r>
    </w:p>
    <w:p>
      <w:r>
        <w:rPr>
          <w:b/>
        </w:rPr>
        <w:t xml:space="preserve">8. </w:t>
      </w:r>
      <w:r>
        <w:t>Особенности осуществления полномочий органов государственной власти субъекта Российской Федерации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пунктом - Федеральный закон от 29.07.2017 № 216-ФЗ)</w:t>
      </w:r>
    </w:p>
    <w:p>
      <w:r>
        <w:rPr>
          <w:b/>
        </w:rPr>
        <w:t xml:space="preserve">9. </w:t>
      </w:r>
      <w:r>
        <w:t>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 "О государственной поддержке предпринимательской деятельности в Арктической зоне Российской Федерации". (Дополнение пунктом - Федеральный закон от 13.07.2020 № 194-ФЗ) (Дополнение статьей - Федеральный закон от 04.07.2003 № 95-ФЗ)</w:t>
      </w:r>
    </w:p>
    <w:p>
      <w:r>
        <w:rPr>
          <w:b/>
        </w:rPr>
        <w:t>Статья 262. Финансовое обеспечение осуществления полномочий органов государственной власти субъекта Российской Федерации по предметам ведения субъектов Российской Федерации</w:t>
      </w:r>
    </w:p>
    <w:p>
      <w:r>
        <w:t>Полномочия органов государственной власти субъекта Российской Федерации по предметам ведения субъектов Российской Федерации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(Дополнение статьей - Федеральный закон от 04.07.2003 № 95-ФЗ)</w:t>
      </w:r>
    </w:p>
    <w:p>
      <w:r>
        <w:rPr>
          <w:b/>
        </w:rPr>
        <w:t>Статья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
        <w:t>(Наименование в редакции Федерального закона от 29.12.2006 № 258-ФЗ)</w:t>
      </w:r>
    </w:p>
    <w:p>
      <w:r>
        <w:rPr>
          <w:b/>
        </w:rPr>
        <w:t xml:space="preserve">1. </w:t>
      </w:r>
      <w:r>
        <w:t>Полномочия органов государственной власти субъекта Российской Федерации по предметам совместного ведения, установленным Конституцией Российской Федерации, указанные в пункте 2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в том числе в соответствии с федеральными целевыми программами.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 (В редакции Федерального закона от 29.11.2010 № 313-ФЗ)</w:t>
      </w:r>
    </w:p>
    <w:p>
      <w:r>
        <w:rPr>
          <w:b/>
        </w:rPr>
        <w:t xml:space="preserve">2. </w:t>
      </w:r>
      <w:r>
        <w:t>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
        <w:rPr>
          <w:b/>
        </w:rPr>
        <w:t xml:space="preserve">21. </w:t>
      </w:r>
      <w:r>
        <w:t>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 (Дополнение пунктом - Федеральный закон от 21.12.2013 № 371-ФЗ)</w:t>
      </w:r>
    </w:p>
    <w:p>
      <w:r>
        <w:rPr>
          <w:b/>
        </w:rPr>
        <w:t xml:space="preserve">22. </w:t>
      </w:r>
      <w:r>
        <w:t>Органы государственной власти субъекта Российской Федерации вправе разрабатывать, утверждать и реализовывать программу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в соответствии со статьей 111 Федерального закона от 21 декабря 1994 года № 68-ФЗ "О защите населения и территорий от чрезвычайных ситуаций природного и техногенного характера". (Дополнение пунктом - Федеральный закон от 03.08.2018 № 320-ФЗ)</w:t>
      </w:r>
    </w:p>
    <w:p>
      <w:r>
        <w:rPr>
          <w:b/>
        </w:rPr>
        <w:t xml:space="preserve">3. </w:t>
      </w:r>
      <w:r>
        <w:t>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 (В редакции федеральных законов от 29.12.2006 № 258-ФЗ, от 26.05.2021 № 155-ФЗ)</w:t>
      </w:r>
    </w:p>
    <w:p>
      <w:r>
        <w:rPr>
          <w:b/>
        </w:rPr>
        <w:t xml:space="preserve">31. </w:t>
      </w:r>
      <w:r>
        <w:t>По вопросам, указанным в пункте 2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а также принимают государственные программы субъекта Российской Федерации в соответствии с требованиями бюджетного законодательства Российской Федерации. (Дополнение пунктом - Федеральный закон от 31.12.2005 № 199-ФЗ) (В редакции Федерального закона от 23.06.2014 № 165-ФЗ)</w:t>
      </w:r>
    </w:p>
    <w:p>
      <w:r>
        <w:rPr>
          <w:b/>
        </w:rPr>
        <w:t xml:space="preserve">4. </w:t>
      </w:r>
      <w:r>
        <w:t>По вопросам, указанным в пункте 2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подпунктах 2, 9, 13, 21 и 37 пункта 2 настоящей статьи). (В редакции Федерального закона от 29.12.2006 № 258-ФЗ)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пункт 2 настоящей статьи или в порядке, предусмотренном пунктом 5 настоящей статьи</w:t>
      </w:r>
    </w:p>
    <w:p>
      <w:r>
        <w:rPr>
          <w:b/>
        </w:rPr>
        <w:t xml:space="preserve">5. </w:t>
      </w:r>
      <w:r>
        <w:t>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пункте 2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Конституции Российской Федерации и федеральным законам</w:t>
      </w:r>
    </w:p>
    <w:p>
      <w:r>
        <w:rPr>
          <w:b/>
        </w:rPr>
        <w:t xml:space="preserve">6. </w:t>
      </w:r>
      <w:r>
        <w:t>Законами субъекта Российской Федерации в порядке, определенном федеральным законом,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пункте 2 настоящей статьи (за исключением подпунктов 1, 2, 4, 6, 13, 22, 23, 32 - 36, 38 - 40, 42, 48, 52, 58 и подпункта 64 (кроме полномочий, передаваемых органам местного самоуправления муниципальных районов по сбору информации от поселений, входящих в муниципальный район, необходимой для ведения регистра муниципальных нормативных правовых актов) пункта 2 настоящей статьи), с передачей органам местного самоуправления необходимых материальных и финансовых ресурсов. (В редакции федеральных законов от 31.12.2005 № 199-ФЗ; от 29.12.2006 № 258-ФЗ; от 25.12.2008 № 281-ФЗ; от 30.11.2011 № 364-ФЗ)</w:t>
      </w:r>
    </w:p>
    <w:p>
      <w:r>
        <w:rPr>
          <w:b/>
        </w:rPr>
        <w:t xml:space="preserve">61. </w:t>
      </w:r>
      <w:r>
        <w:t>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 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Федерального закона от 6 октября 2003 года № 131-ФЗ "Об общих принципах организации местного самоуправления в Российской Федерации". (Дополнение пунктом - Федеральный закон от 27.05.2014 № 136-ФЗ)</w:t>
      </w:r>
    </w:p>
    <w:p>
      <w:r>
        <w:rPr>
          <w:b/>
        </w:rPr>
        <w:t xml:space="preserve">7. </w:t>
      </w:r>
      <w:r>
        <w:t>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предусмотренные пунктом 2 настоящей статьи, могут передаваться для осуществления органам государственной власти субъектов Российской Федерации федеральными законами. Финансовое обеспечение осуществления указанных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 перечень переданных для осуществления органам государственной власти субъектов Российской Федерации полномочий (далее в настоящем пункте - переданные полномочия);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осуществлению переданных полномочий;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 представление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 (В редакции Федерального закона от 05.02.2018 № 12-ФЗ)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(Дополнение абзацем - Федеральный закон от 05.02.2018 № 12-ФЗ) право выносить высшему исполнительному органу государственной власти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 право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 Федеральными законами, указанными в абзаце первом настоящего пункта, может предусматриваться право руководителей федеральных органов исполнительной власти, указанных в абзаце пятом настоящего пункта,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абзаце пятом настоящего пункта.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абзаце шестнадцатом настоящего пункта,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 (В редакции Федерального закона от 05.02.2018 № 12-ФЗ)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 Основания и порядок отмены актов органов исполнительной власти субъекта Российской Федерации, принятых по вопросам осуществления полномочий, переданных в соответствии с настоящим пунктом и пунктом 71 настоящей статьи, устанавливаются Правительством Российской Федерации. Правительство Российской Федерации вправе устанавливать показатели (критерии) оценки эффективности и качества осуществления органами исполнительной власти субъектов Российской Федерации полномочий, переданных в соответствии с настоящим пунктом и пунктом 71 настоящей статьи, применяемые федеральными органами исполнительной власти, указанными в абзаце пятом настоящего пункта. Органы государственной власти субъекта Российской Федерации имеют право дополнительно использовать собственные материальные ресурсы и финансовые средства для осуществления переданных полномочий в порядке, установленном законом субъекта Российской Федерации.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(Пункт в редакции Федерального закона от 13.07.2015 № 233-ФЗ)</w:t>
      </w:r>
    </w:p>
    <w:p>
      <w:r>
        <w:rPr>
          <w:b/>
        </w:rPr>
        <w:t xml:space="preserve">71. </w:t>
      </w:r>
      <w:r>
        <w:t>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переданные в соответствии с пунктом 7 настоящей статьи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 нормативными правовыми актами Правительства Российской Федерации в установленном настоящим Федеральным законом порядке в случае, если возможность передачи осуществления таких полномочий предусмотрена федеральными законами, регулирующими правоотношения в соответствующей сфере деятельности.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 нормативными правовыми актами Правительства Российской Федерации, определяется исходя из полномочий федеральных органов исполнительной власти, закрепленных в устанавливающих сферу их деятельности нормативных правовых актах,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федеральными законами в порядке, предусмотренном пунктом 7 настоящей статьи.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абзаце первом настоящего пункта полномочий федерального органа исполнительной власти, направляется Правительством Российской Федерации в законодательные (представительные) и высшие исполнительные органы государственной власти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абзацами пятым, шестым, восьмым - двенадцатым пункта 7 настоящей статьи. (В редакции Федерального закона от 05.02.2018 № 12-ФЗ)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абзацами тринадцатым, пятнадцатым и шестнадцатым пункта 7 настоящей статьи. (В редакции Федерального закона от 05.02.2018 № 12-ФЗ)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абзацами вторым, седьмым, семнадцатым, восемнадцатым и двадцать первым пункта 7, пунктами 8 и 9 настоящей статьи. (В редакции Федерального закона от 05.02.2018 № 12-ФЗ) Полномочия, переданные для осуществления органам исполнительной власти субъекта Российской Федерации в соответствии с настоящим пунктом, могут передаваться законом субъекта Российской Федерации для осуществления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 (Дополнение пунктом - Федеральный закон от 13.07.2015 № 233-ФЗ)</w:t>
      </w:r>
    </w:p>
    <w:p>
      <w:r>
        <w:rPr>
          <w:b/>
        </w:rPr>
        <w:t xml:space="preserve">72. </w:t>
      </w:r>
      <w:r>
        <w:t>Полномочия Российской Федерации по предметам ведения Российской Федерации и (или) полномочия Российской Федерации по предметам совместного ведения Российской Федерации и субъектов Российской Федерации,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 переданные полномочия), помимо случаев, указанных в абзаце девятом пункта 7 настоящей статьи, могут быть изъяты у органов государственной власти отдельных субъектов Российской Федерации в следующих случаях: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финансирование осуществления таких полномочий. (Дополнение пунктом - Федеральный закон от 05.02.2018 № 12-ФЗ)</w:t>
      </w:r>
    </w:p>
    <w:p>
      <w:r>
        <w:rPr>
          <w:b/>
        </w:rPr>
        <w:t xml:space="preserve">73. </w:t>
      </w:r>
      <w:r>
        <w:t>Изъятие у органов государственной власти отдельных субъектов Российской Федерации переданных полномочий в установленной сфере деятельности: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Правительства Российской Федерации. Изъятие переданных полномочий в случаях, указанных в абзаце девятом пункта 7 и абзацах втором - четвертом пункта 72 настоящей статьи, осуществляется при наличии представления (предложения) федерального органа исполнительной власти, уполномоченного в соответствии с абзацем пятым пункта 7 или абзацем пятым пункта 71 настоящей статьи. Изъятие переданных полномочий в случаях, указанных в абзацах третьем и четвертом пункта 72 настоящей статьи, также осуществляется на основании мотивированного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Изъятие переданных полномочий в случае, указанном в абзаце пятом пункта 72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указанные соответственно в абзацах четвертом - шестом настоящего пункта, рассматриваются в течение одного месяца со дня их поступления в адрес Президента Российской Федерации или Правительства Российской Федерации. В случаях, указанных в абзаце девятом пункта 7 и абзацах втором - четвертом пункта 72 настоящей статьи,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указанных в абзацах втором и четвертом пункта 72 настоящей статьи задач, но не более чем на два года.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 Осуществление органами местного самоуправления в соответствии с законом субъекта Российской Федерации переданных полномочий в случаях, указанных в абзаце двадцать втором пункта 7 и абзаце восьмом пункта 71 настоящей статьи,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 (Дополнение пунктом - Федеральный закон от 05.02.2018 № 12-ФЗ)</w:t>
      </w:r>
    </w:p>
    <w:p>
      <w:r>
        <w:rPr>
          <w:b/>
        </w:rPr>
        <w:t xml:space="preserve">8. </w:t>
      </w:r>
      <w:r>
        <w:t>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 (В редакции Федерального закона от 29.12.2006 № 258-ФЗ) В этих случаях осуществление переданных полномочий производится в соответствии с положениями пункта 7 настоящей статьи, в том числе и в части использования собственных материальных ресурсов и финансовых средств субъектов Российской Федерации, за исключением случаев, когда эти полномочия были изъяты по основаниям и в порядке, установленным федеральными законами. (Дополнение абзацем - Федеральный закон от 29.12.2006 № 258-ФЗ)</w:t>
      </w:r>
    </w:p>
    <w:p>
      <w:r>
        <w:rPr>
          <w:b/>
        </w:rPr>
        <w:t xml:space="preserve">9. </w:t>
      </w:r>
      <w:r>
        <w:t>При передаче органам государственной власти субъектов Российской Федерации осуществления полномочий Российской Федерации по предметам ведения Российской Федерации и (или) полномочий Российской Федерации по предметам совместного ведения Российской Федерации и субъектов Российской Федерации, не предусмотренных пунктом 2 настоящей статьи и осуществляемых территориальными органами федеральных органов исполнительной власти, указанные территориальные органы федеральных органов исполнительной власти реорганизуются (в формах преобразования, выделения, присоединения, выделения с присоединением)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 в соответствии с законодательством Российской Федерации с учетом следующих особенностей: мероприятия по реорганизации территориальных органов федеральных органов исполнительной власти проводятся в сроки, обеспечивающие соблюдение предусмотренных законодательством Российской Федерации гарантий прав федеральных государственных гражданских служащих, работников и иных заинтересованных лиц, и завершаются не позднее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 федеральные государственные гражданские служащие, замещающие должности федеральной государственной гражданской службы в территориальных органах федеральных органов исполнительной власти, подлежащих реорганизации в связи с передачей осуществления полномочий Российской Федерации органам государственной власти субъектов Российской Федерации, в установленном законодательством Российской Федерации порядке уведомляются об изменении существенных условий служебного контракта и о возможности продолжения государственно-служебных отношений; территориальные органы федеральных органов исполнительной власти, подлежащие реорганизации в связи с передачей осуществления полномочий Российской Федерации органам государственной власти субъектов Российской Федерации, осуществляют передаваемые полномочия до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 Указанные федеральные законы, нормативные правовые акты Президента Российской Федерации и нормативные правовые акты Правительства Российской Федерации могут содержать иные положения, определяющие условия реорганизации территориальных органов федеральных органов исполнительной власти, осуществляющих полномочия, передаваемые органам государственной власти субъектов Российской Федерации, в том числе условия передачи в собственность субъекта Российской Федерации имущества, закрепленного за указанными территориальными органами, полномочия федерального органа исполнительной власти, территориальные органы которого подлежат реорганизации, по определению порядка реорганизации территориальных органов федерального органа исполнительной власти в органы исполнительной власти субъекта Российской Федерации,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включению в структуру исполнительных органов государственной власти субъекта Российской Федерации органа, образовавшегося в результате реорганизации территориального органа федерального органа исполнительной власти. (Дополнение пунктом - Федеральный закон от 29.12.2006 № 258-ФЗ) (В редакции Федерального закона от 13.07.2015 № 233-ФЗ) (Дополнение статьей - Федеральный закон от 04.07.2003 № 95-ФЗ)</w:t>
      </w:r>
    </w:p>
    <w:p>
      <w:r>
        <w:rPr>
          <w:b/>
        </w:rPr>
        <w:t xml:space="preserve">2. </w:t>
      </w:r>
      <w:r>
        <w:t>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
        <w:rPr>
          <w:b/>
        </w:rPr>
        <w:t xml:space="preserve">2. </w:t>
      </w:r>
      <w:r>
        <w:t>организационного и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
        <w:rPr>
          <w:b/>
        </w:rPr>
        <w:t xml:space="preserve">2. </w:t>
      </w:r>
      <w:r>
        <w:t>формирования и содержания архивных фондов субъекта Российской Федерации</w:t>
      </w:r>
    </w:p>
    <w:p>
      <w:r>
        <w:rPr>
          <w:b/>
        </w:rPr>
        <w:t xml:space="preserve">2. </w:t>
      </w:r>
      <w:r>
        <w:t>формирования и использования резервных фондов субъекта Российской Федерации для финансирования непредвиденных расходов</w:t>
      </w:r>
    </w:p>
    <w:p>
      <w:r>
        <w:rPr>
          <w:b/>
        </w:rPr>
        <w:t xml:space="preserve">2. </w:t>
      </w:r>
      <w:r>
        <w:t>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(В редакции Федерального закона от 25.11.2013 № 317-ФЗ) 51) предупреждения ситуаций, которые могут привести к нарушению функционирования систем жизнеобеспечения населения, и ликвидации их последствий; (Дополнение подпунктом - Федеральный закон от 31.12.2005 № 199-ФЗ) 6) передачи объектов собственности субъекта Российской Федерации в муниципальную собственность</w:t>
      </w:r>
    </w:p>
    <w:p>
      <w:r>
        <w:rPr>
          <w:b/>
        </w:rPr>
        <w:t xml:space="preserve">2. </w:t>
      </w:r>
      <w:r>
        <w:t>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(В редакции федеральных законов от 29.12.2006 № 258-ФЗ; от 29.12.2014 № 458-ФЗ) 71)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 (Дополнение подпунктом - Федеральный закон от 29.12.2014 № 458-ФЗ) (В редакции Федерального закона от 31.12.2017 № 503-ФЗ) 72)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(Дополнение подпунктом - Федеральный закон от 29.12.2014 № 458-ФЗ) (В редакции Федерального закона от 31.12.2017 № 503-ФЗ) 8) создания и обеспечения охраны особо охраняемых природных территорий регионального значения; ведения Красной книги субъекта Российской Федерации; (В редакции федеральных законов от 29.12.2004 № 199-ФЗ; от 23.03.2007 № 37-ФЗ) 81) осуществления регионального государственного контроля (надзора) в области охраны и использования особо охраняемых природных территорий; (Дополнение подпунктом - Федеральный закон от 18.07.2011 № 242-ФЗ) (В редакции Федерального закона от 11.06.2021 № 170-ФЗ) 9) поддержки сельскохозяйственного производства (за исключением мероприятий, предусмотренных федеральными целевыми программами),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(В редакции федеральных законов от 18.10.2007 № 230-ФЗ; от 04.11.2014 № 328-ФЗ; от 29.06.2015 № 156-ФЗ) 91) поддержки социально ориентированных некоммерческих организаций, благотворительной деятельности и добровольчества (волонтерства),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 (волонтерства); (Дополнение подпунктом - Федеральный закон от 05.04.2010 № 40-ФЗ) (В редакции Федерального закона от 05.02.2018 № 15-ФЗ) 92) организации и осуществления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(Дополнение подпунктом - Федеральный закон от 29.06.2015 № 156-ФЗ) 93) организации и осуществления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(Дополнение подпунктом - Федеральный закон от 29.06.2015 № 156-ФЗ) 10) планирования использования земель сельскохозяйственного назначения, перевода земель сельскохозяйственного назначения, за исключением земель, находящихся в федеральной собственности, в другие категории земель; (В редакции Федерального закона от 29.12.2004 № 199-ФЗ) 101) резервирования земель, изъятия земельных участков для государственных нужд субъекта Российской Федерации; (Дополнение подпунктом - Федеральный закон от 10.05.2007 № 69-ФЗ) 11) осуществления дорожной деятельности в отношении автомобильных дорог регионального или межмуниципального значения, организации дорожного движения и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 (В редакции федеральных законов от 11.07.2011 № 192-ФЗ; от 29.12.2017 № 443-ФЗ) 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(Дополнение подпунктом - Федеральный закон от 18.07.2011 № 242-ФЗ) (В редакции Федерального закона от 11.06.2021 № 170-ФЗ) 112) (Дополнение подпунктом - Федеральный закон от 29.12.2017 № 443-ФЗ) (Утратил силу - Федеральный закон от 11.06.2021 № 170-ФЗ) 12) организации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осуществления регионального государственного контроля (надзора) в сфере перевозок пассажиров и багажа легковым такси; (В редакции федеральных законов от 23.04.2012 № 34-ФЗ, от 29.12.2017 № 442-ФЗ, от 11.06.2021 № 170-ФЗ) 121)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(Дополнение подпунктом - Федеральный закон от 19.07.2007 № 133-ФЗ) (В редакции федеральных законов от 18.10.2007 № 230-ФЗ; от 02.06.2016 № 159-ФЗ) 122)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(Дополнение подпунктом - Федеральный закон от 25.11.2008 № 221-ФЗ) 13)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редакции Федерального закона от 02.07.2013 № 185-ФЗ) 131)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(Дополнение подпунктом - Федеральный закон от 29.12.2004 № 199-ФЗ) (В редакции Федерального закона от 02.07.2013 № 185-ФЗ) 132)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подпункте 13 настоящего пункта; (Дополнение подпунктом - Федеральный закон от 28.02.2012 № 10-ФЗ) (В редакции Федерального закона от 02.07.2013 № 185-ФЗ) 14)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(В редакции Федерального закона от 02.07.2013 № 185-ФЗ) 141) организация предоставления дополнительного образования детей в государственных образовательных организациях субъектов Российской Федерации; (Дополнение подпунктом - Федеральный закон от 29.12.2004 № 199-ФЗ) (В редакции Федерального закона от 02.07.2013 № 185-ФЗ) 141-1)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 (Дополнение подпунктом - Федеральный закон от 02.07.2013 № 185-ФЗ) 142)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(Дополнение подпунктом - Федеральный закон от 29.02.2012 № 15-ФЗ) 143)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(Дополнение подпунктом - Федеральный закон от 29.07.2018 № 267-ФЗ) 15)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осуществления регионального государственного контроля (надзора) в области охраны объектов культурного наследия; (В редакции федеральных законов от 31.12.2005 № 199-ФЗ, от 22.10.2014 № 315-ФЗ, от 11.06.2021 № 170-ФЗ) 16)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 (В редакции Федерального закона от 18.10.2007 № 230-ФЗ) 17)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
        <w:rPr>
          <w:b/>
        </w:rPr>
        <w:t xml:space="preserve">2. </w:t>
      </w:r>
      <w:r>
        <w:t>организации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 19)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 20) поддержки региональных и местных национально-культурных автономий, поддержки изучения в образовательных организациях национальных языков и иных предметов этнокультурной направленности; (В редакции Федерального закона от 30.04.2021 № 117-ФЗ) 201)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коренных малочисленных народов и других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 (Дополнение подпунктом - Федеральный закон от 22.10.2013 № 284-ФЗ) (В редакции Федерального закона от 06.02.2019 № 3-ФЗ) 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(В редакции Федерального закона от 25.11.2013 № 317-ФЗ) 211) организации оказания медицинской помощи, предусмотренной законодательством субъекта Российской Федерации для определенных категорий граждан; (Дополнение подпунктом - Федеральный закон от 29.12.2006 № 258-ФЗ) 212)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подпунктами 5 и 21 настоящего пункта; (Дополнение подпунктом - Федеральный закон от 29.12.2006 № 258-ФЗ) (В редакции Федерального закона от 25.11.2013 № 317-ФЗ) 213) организации профилактики незаконного потребления наркотических средств и психотропных веществ, наркомании; (Дополнение подпунктом - Федеральный закон от 07.06.2013 № 120-ФЗ) 214)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подпунктом - Федеральный закон от 29.12.2020 № 464-ФЗ) 22) уплаты страховых взносов на обязательное медицинское страхование неработающего населения; (В редакции Федерального закона от 29.11.2010 № 313-ФЗ) 23) (Подпункт утратил силу - Федеральный закон от 25.11.2013 № 317-ФЗ) 24)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 помещений и коммунальных услуг; (В редакции федеральных законов от 29.12.2006 № 258-ФЗ, от 30.04.2021 № 117-ФЗ) 241)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создания комиссий по делам несовершеннолетних и защите их прав и организации деятельности этих комиссий, создания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(Дополнение подпунктом - Федеральный закон от 31.12.2005 № 199-ФЗ) (В редакции Федерального закона от 15.11.2010 № 297-ФЗ) 242) организации и осуществления деятельности по опеке и попечительству; (Дополнение подпунктом - Федеральный закон от 29.12.2006 № 258-ФЗ) 243) организации и обеспечения отдыха и оздоровления детей (за исключением организации отдыха детей в каникулярное время), осуществления мероприятий по обеспечению безопасности жизни и здоровья детей в период их пребывания в организациях отдыха детей и их оздоровления, осуществления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осуществления иных полномочий, предусмотренных Федеральным законом от 24 июля 1998 года № 124-ФЗ "Об основных гарантиях прав ребенка в Российской Федерации"; (Дополнение подпунктом - Федеральный закон от 17.12.2009 № 326-ФЗ) (В редакции федеральных законов от 28.12.2016 № 465-ФЗ, от 16.10.2019 № 336-ФЗ, от 11.06.2021 № 170-ФЗ) 25) (Подпункт утратил силу - Федеральный закон от 29.12.2006 № 258-ФЗ) 26) предоставления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p>
      <w:r>
        <w:rPr>
          <w:b/>
        </w:rPr>
        <w:t xml:space="preserve">2. </w:t>
      </w:r>
      <w:r>
        <w:t>материально-технического и финансового обеспечения оказания юридической помощи адвокатами в труднодоступных и малонаселенных местностях в соответствии с Федеральным законом от 31 мая 2002 года №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 а также учреждения, материально-технического и финансового обеспечения деятельности государственных юридических бюро в соответствии с Федеральным законом "О бесплатной юридической помощи в Российской Федерации"; (В редакции Федерального закона от 21.11.2011 № 326-ФЗ) 28)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(В редакции Федерального закона от 31.12.2005 № 199-ФЗ) 29)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(В редакции Федерального закона от 18.10.2007 № 230-ФЗ) 30) организации развития национальных видов спорта, организации и проведения официальных региональных и межмуниципальных физкультурных мероприятий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осуществления региональных и межмуниципальных программ и проектов в области физической культуры и спорта, развития детско-юношеского спорта, реализации мер по развитию физической культуры и спорта инвалидов, лиц с ограниченными возможностями здоровья, создания региональных центров спортивной подготовки и обеспечения их деятельности,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(В редакции Федерального закона от 30.12.2020 № 524-ФЗ) 301) создания благоприятных условий для развития туризма в субъекте Российской Федерации; (Дополнение подпунктом - Федеральный закон от 15.11.2010 № 296-ФЗ) 31) осуществления полномочий в области пожарной безопасности, предусмотренных Федеральным законом от 21 декабря 1994 года № 69-ФЗ "О пожарной безопасности"; (В редакции Федерального закона от 22.12.2020 № 454-ФЗ) 32) заключения внешнеэкономических соглашений субъекта Российской Федерации</w:t>
      </w:r>
    </w:p>
    <w:p>
      <w:r>
        <w:rPr>
          <w:b/>
        </w:rPr>
        <w:t xml:space="preserve">2. </w:t>
      </w:r>
      <w:r>
        <w:t>установления, изменения и отмены региональных налогов и сборов, а также установления налоговых ставок по федеральным налогам в соответствии с законодательством Российской Федерации о налогах и сборах</w:t>
      </w:r>
    </w:p>
    <w:p>
      <w:r>
        <w:rPr>
          <w:b/>
        </w:rPr>
        <w:t xml:space="preserve">2. </w:t>
      </w:r>
      <w:r>
        <w:t>привлечения субъектом Российской Федерации заемных средств, а также обслуживания и погашения внутренних и внешних долгов субъекта Российской Федерации</w:t>
      </w:r>
    </w:p>
    <w:p>
      <w:r>
        <w:rPr>
          <w:b/>
        </w:rPr>
        <w:t xml:space="preserve">2. </w:t>
      </w:r>
      <w:r>
        <w:t>наделения городских поселений статусом городского округа</w:t>
      </w:r>
    </w:p>
    <w:p>
      <w:r>
        <w:rPr>
          <w:b/>
        </w:rPr>
        <w:t xml:space="preserve">2. </w:t>
      </w:r>
      <w:r>
        <w:t>определения границ муниципальных образований в установленном порядке</w:t>
      </w:r>
    </w:p>
    <w:p>
      <w:r>
        <w:rPr>
          <w:b/>
        </w:rPr>
        <w:t xml:space="preserve">2. </w:t>
      </w:r>
      <w:r>
        <w:t>выравнивания бюджетной обеспеченности муниципальных образований в порядке, установленном федеральным законом</w:t>
      </w:r>
    </w:p>
    <w:p>
      <w:r>
        <w:rPr>
          <w:b/>
        </w:rPr>
        <w:t xml:space="preserve">2. </w:t>
      </w:r>
      <w:r>
        <w:t>учреждения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(В редакции Федерального закона от 30.09.2013 № 264-ФЗ) 39)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 (В редакции Федерального закона от 15.11.2010 № 297-ФЗ) 40) материально-технического обеспечения деятельности мировых судей и оплаты труда работников аппарата мировых судей; (В редакции Федерального закона от 18.04.2018 № 76-ФЗ) 41) предоставления материальной и иной помощи для погребения</w:t>
      </w:r>
    </w:p>
    <w:p>
      <w:r>
        <w:rPr>
          <w:b/>
        </w:rPr>
        <w:t xml:space="preserve">2. </w:t>
      </w:r>
      <w:r>
        <w:t>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выдачи разрешения на строительство объекта капитального строительства,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кодексом Российской Федерации; (Дополнение подпунктом - Федеральный закон от 29.12.2004 № 191-ФЗ) (В редакции федеральных законов от 18.07.2011 № 224-ФЗ; от 18.07.2011 № 242-ФЗ; от 03.08.2018 № 340-ФЗ) 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 (Дополнение подпунктом - Федеральный закон от 18.07.2006 № 111-ФЗ) (В редакции Федерального закона от 11.06.2021 № 170-ФЗ) 422) осуществления регионального государственного строительного надзора в случаях, предусмотренных Градостроительным кодексом Российской Федерации; (Дополнение подпунктом - Федеральный закон от 18.07.2011 № 242-ФЗ) 43) осуществление предусмотренных законодательством Российской Федерации о недрах полномочий в сфере регулирования отношений недропользования на соответствующих территориях; (Дополнение подпунктом - Федеральный закон от 29.12.2004 № 199-ФЗ) (В редакции Федерального закона от 30.11.2011 № 364-ФЗ) 44) участия в урегулировании коллективных трудовых споров; (Дополнение подпунктом - Федеральный закон от 29.12.2004 № 199-ФЗ) 441) осуществления мероприятий в области охраны труда, предусмотренных трудовым законодательством; (Дополнение подпунктом - Федеральный закон от 22.07.2008 № 157-ФЗ) 442) осуществления уведомительной регистрации региональных соглашений, территориальных соглашений и коллективных договоров; (Дополнение подпунктом - Федеральный закон от 03.12.2012 № 234-ФЗ) 45) организации и осуществления на межмуниципальном и региональном уровне мероприятий по территориальной обороне и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 защиты населения и территорий от чрезвычайных ситуаций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(Дополнение подпунктом - Федеральный закон от 29.12.2004 № 199-ФЗ) (В редакции федеральных законов от 05.04.2013 № 55-ФЗ, от 14.10.2014 № 307-ФЗ, от 11.06.2021 № 170-ФЗ) 46) (Дополнение подпунктом - Федеральный закон от 29.12.2004 № 199-ФЗ) (Утратил силу - Федеральный закон от 18.10.2007 № 230-ФЗ) 47) осуществления международного сотрудничества в соответствии с законодательством Российской Федерации, в том числе приграничного сотрудничества,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 (Дополнение подпунктом - Федеральный закон от 29.12.2004 № 199-ФЗ) 48)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(Дополнение подпунктом - Федеральный закон от 29.12.2004 № 199-ФЗ) 49)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(Дополнение подпунктом - Федеральный закон от 29.12.2004 № 199-ФЗ) (В редакции федеральных законов от 30.03.2015 № 64-ФЗ; от 27.12.2018 № 498-ФЗ) 491)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 (Дополнение подпунктом - Федеральный закон от 21.07.2007 № 191-ФЗ) 492) (Дополнение подпунктом - Федеральный закон от 18.07.2011 № 242-ФЗ) (Утратил силу - Федеральный закон от 27.12.2019 № 447-ФЗ) 50) осуществления поиска и спасания людей во внутренних водах и в территориальном море Российской Федерации; (Дополнение подпунктом - Федеральный закон от 29.12.2004 № 199-ФЗ) 51) создания, содержания и организации деятельности аварийно-спасательных служб и аварийно-спасательных формирований; (Дополнение подпунктом - Федеральный закон от 29.12.2004 № 199-ФЗ) 511) организации и осуществления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 (Дополнение подпунктом - Федеральный закон от 27.07.2006 № 153-ФЗ) 512) поддержки граждан и их объединений, участвующих в охране общественного порядка; (Дополнение подпунктом - Федеральный закон от 02.04.2014 № 70-ФЗ) 52) создания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 (Дополнение подпунктом - Федеральный закон от 29.12.2004 № 199-ФЗ) 53)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 (Дополнение подпунктом - Федеральный закон от 29.12.2004 № 199-ФЗ) (В редакции Федерального закона от 31.12.2005 № 199-ФЗ) 54) организации и обеспечения защиты исконной среды обитания и традиционного образа жизни коренных малочисленных народов Российской Федерации; (Дополнение подпунктом - Федеральный закон от 31.12.2005 № 199-ФЗ) 55) установления подлежащих государственному регулированию цен (тарифов) на товары (услуги) в соответствии с законодательством Российской Федерации; (Дополнение подпунктом - Федеральный закон от 31.12.2005 № 199-ФЗ) (В редакции Федерального закона от 18.07.2011 № 242-ФЗ) 551) осуществления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 (Дополнение подпунктом - Федеральный закон от 18.07.2011 № 242-ФЗ) 56) осуществления регионального государственного экологического контроля (надзора), регионального государственного геологического контроля (надзора); (Дополнение подпунктом - Федеральный закон от 31.12.2005 № 199-ФЗ) (В редакции Федерального закона от 11.06.2021 № 170-ФЗ) 57)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Перечень требований к техническому состоянию и эксплуатации самоходных машин и других видов техники, аттракционов и порядок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устанавливаются Правительством Российской Федерации; (Дополнение подпунктом - Федеральный закон от 31.12.2005 № 199-ФЗ) (В редакции Федерального закона от 29.07.2018 № 245-ФЗ) 571) осуществления в установленном Правительством Российской Федерации порядке государственной регистрации самоходных машин и других видов техники, аттракционов; (Дополнение подпунктом - Федеральный закон от 29.07.2018 № 245-ФЗ) 58) осуществления региональных и межмуниципальных программ и мероприятий по работе с детьми и молодежью; (Дополнение подпунктом - Федеральный закон от 31.12.2005 № 199-ФЗ) 59) осуществления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законодательством Российской Федерации; (Дополнение подпунктом - Федеральный закон от 03.06.2006 № 73-ФЗ) (В редакции федеральных законов от 14.07.2008 № 118-ФЗ; от 18.07.2011 № 242-ФЗ; от 21.11.2011 № 331-ФЗ) 60) утверждения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осуществления полномочий собственников лесных участков в пределах, установленных лесным законодательством; (Дополнение подпунктом - Федеральный закон от 04.12.2006 № 201-ФЗ) 61) 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 (Дополнение подпунктом - Федеральный закон от 18.10.2007 № 230-ФЗ) (В редакции федеральных законов от 18.07.2011 № 242-ФЗ, от 25.12.2012 № 271-ФЗ, от 21.07.2014 № 255-ФЗ, от 11.06.2021 № 170-ФЗ) 62) 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(Дополнение подпунктом - Федеральный закон от 18.10.2007 № 230-ФЗ) (В редакции Федерального закона от 02.07.2013 № 185-ФЗ) 63)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 (Дополнение подпунктом - Федеральный закон от 18.10.2007 № 230-ФЗ) (В редакции федеральных законов от 02.07.2013 № 185-ФЗ; от 30.03.2015 № 63-ФЗ) 64) организации и ведения регистра муниципальных нормативных правовых актов; (Дополнение подпунктом - Федеральный закон от 25.12.2008 № 281-ФЗ) 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 (Дополнение подпунктом - Федеральный закон от 23.11.2009 № 261-ФЗ) 66) (Дополнение подпунктом - Федеральный закон от 23.11.2009 № 261-ФЗ) (Утратил силу - Федеральный закон от 18.07.2011 № 242-ФЗ) 67) реализации полномочий в сфере теплоснабжения, предусмотренных Федеральным законом "О теплоснабжении", в том числе согласование отнесения поселения, муниципального округа, городского округа, находящихся на территории субъекта Российской Федерации, к ценовой зоне теплоснабжения, а также осуществления регионального государственного контроля (надзора) в области регулирования цен (тарифов) в сфере теплоснабжения; (Дополнение подпунктом - Федеральный закон от 27.07.2010 № 191-ФЗ) (В редакции федеральных законов от 29.07.2017 № 279-ФЗ, от 26.05.2021 № 155-ФЗ, от 11.06.2021 № 170-ФЗ) 671) реализации полномочий в сфере водоснабжения и водоотведения, предусмотренных Федеральным законом "О водоснабжении и водоотведении", в том числе осуществления регионального государственного контроля (надзора) в области регулирования тарифов в сфере водоснабжения и водоотведения; (Дополнение подпунктом - Федеральный закон от 07.12.2011 № 417-ФЗ) (В редакции Федерального закона от 11.06.2021 № 170-ФЗ) 68) обеспечения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региональными телеканалами и радиоканалами; (Дополнение подпунктом - Федеральный закон от 04.10.2010 № 261-ФЗ) 69) реализации государственной политики в области торговой деятельности на территории субъекта Российской Федерации,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разработки и реализации мероприятий, содействующих развитию торговой деятельности на территории субъекта Российской Федерации, и осуществления иных полномочий, предусмотренных Федеральным законом от 28 декабря 2009 года № 381-ФЗ "Об основах государственного регулирования торговой деятельности в Российской Федерации"; (Дополнение подпунктом - Федеральный закон от 23.12.2010 № 369-ФЗ) 70) принятия мер по организации проведения технического осмотра транспортных средств и осуществления мониторинга за исполнением законодательства Российской Федерации в области технического осмотра транспортных средств; (Дополнение подпунктом - Федеральный закон от 01.07.2011 № 170-ФЗ) (В редакции Федерального закона от 14.10.2014 № 307-ФЗ) 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(Дополнение подпунктом - Федеральный закон от 11.06.2021 № 170-ФЗ) 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(Дополнение подпунктом - Федеральный закон от 01.07.2011 № 170-ФЗ) 72) (Дополнение подпунктом - Федеральный закон от 18.07.2011 № 242-ФЗ) (Утратил силу - Федеральный закон от 28.12.2013 № 416-ФЗ) 73) создания искусственного земельного участка в соответствии с федеральным законом; (Дополнение подпунктом - Федеральный закон от 19.07.2011 № 246-ФЗ) 74) организации и обеспечения деятельности общественной палаты субъекта Российской Федерации; (Дополнение подпунктом - Федеральный закон от 03.07.2016 № 289-ФЗ) 75) осуществления полномочий в области содействия занятости населения, предусмотренных Законом Российской Федерации от 19 апреля 1991 года № 1032-I "О занятости населения в Российской Федерации"; (Дополнение подпунктом - Федеральный закон от 30.11.2011 № 361-ФЗ) 76)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от 25 июля 2002 года №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 (Дополнение подпунктом - Федеральный закон от 03.12.2012 № 244-ФЗ) (В редакции федеральных законов от 12.03.2014 № 28-ФЗ; от 27.12.2018 № 528-ФЗ) 77) организации деятельности многофункциональных центров предоставления государственных и муниципальных услуг в соответствии с Федеральным законом от 27 июля 2010 года № 210-ФЗ "Об организации предоставления государственных и муниципальных услуг"; (Дополнение подпунктом - Федеральный закон от 21.12.2013 № 359-ФЗ) 78) осуществления предусмотренных Федеральным законом от 21 июля 1997 года № 117-ФЗ "О безопасности гидротехнических сооружений" полномочий в области безопасности гидротехнических сооружений; (Дополнение подпунктом - Федеральный закон от 28.12.2013 № 445-ФЗ) 79)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 (Дополнение подпунктом - Федеральный закон от 21.07.2014 № 256-ФЗ) (В редакции Федерального закона от 05.12.2017 № 392-ФЗ) 80) осуществления полномочий в сфере профилактики правонарушений, предусмотренных Федеральным законом "Об основах системы профилактики правонарушений в Российской Федерации"; (Дополнение подпунктом - Федеральный закон от 23.06.2016 № 197-ФЗ) 81) организации и осуществления стратегического планирования в субъекте Российской Федерации в соответствии с Федеральным законом от 28 июня 2014 года № 172-ФЗ "О стратегическом планировании в Российской Федерации"; (Дополнение подпунктом - Федеральный закон от 30.10.2017 № 299-ФЗ) 82) осуществления полномочий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осуществления регионального государственного контроля (надзора) в области обращения с животными; (Дополнение подпунктом - Федеральный закон от 27.12.2018 № 498-ФЗ) (В редакции Федерального закона от 11.06.2021 № 170-ФЗ) 83) осуществления полномочий в сфере промышленной политики, предусмотренных Федеральным законом от 31 декабря 2014 года № 488-ФЗ "О промышленной политике в Российской Федерации"; (Дополнение подпунктом - Федеральный закон от 18.03.2019 № 36-ФЗ) 84) осуществления полномочий в сфере увековечения памяти погибших при защите Отечества, предусмотренных Законом Российской Федерации от 14 января 1993 года № 4292-I "Об увековечении памяти погибших при защите Отечества"; (Дополнение подпунктом - Федеральный закон от 30.04.2021 № 119-ФЗ) 85) утверждения предусмотренного Федеральным законом от 19 мая 1995 года № 80-ФЗ "Об увековечении Победы советского народа в Великой Отечественной войне 1941 - 1945 годов"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(Дополнение подпунктом - Федеральный закон от 30.04.2021 № 119-ФЗ) 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 (Дополнение подпунктом - Федеральный закон от 11.06.2021 № 170-ФЗ) 87) осуществления регионального государственного контроля (надзора) в области розничной продажи алкогольной и спиртосодержащей продукции; (Дополнение подпунктом - Федеральный закон от 11.06.2021 № 170-ФЗ) 88) осуществления регионального государственного контроля (надзора) за соблюдением законодательства об архивном деле; (Дополнение подпунктом - Федеральный закон от 11.06.2021 № 170-ФЗ) 89) осуществления регионального государственного контроля (надзора) за плательщиками курортного сбора и операторами курортного сбора; (Дополнение подпунктом - Федеральный закон от 11.06.2021 № 170-ФЗ) 90) осуществления регионального государственного контроля (надзора) за приемом на работу инвалидов в пределах установленной квоты; (Дополнение подпунктом - Федеральный закон от 11.06.2021 № 170-ФЗ) 91) осуществления регионального государственного контроля (надзора) в сфере социального обслуживания; (Дополнение подпунктом - Федеральный закон от 11.06.2021 № 170-ФЗ) 92) осуществления регионального государственного контроля (надзора) в сферах естественных монополий; (Дополнение подпунктом - Федеральный закон от 11.06.2021 № 170-ФЗ) 93) осуществления регионального государственного контроля (надзора) за состоянием Музейного фонда Российской Федерации; (Дополнение подпунктом - Федеральный закон от 11.06.2021 № 170-ФЗ) 94) осуществления регионального государственного контроля (надзора) в области регулирования тарифов в сфере обращения с твердыми коммунальными отходами; (Дополнение подпунктом - Федеральный закон от 11.06.2021 № 170-ФЗ) 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 (Дополнение подпунктом - Федеральный закон от 11.06.2021 № 170-ФЗ) 96) осуществления регионального государственного контроля (надзора) за регулируемыми государством ценами (тарифами) в электроэнергетике; (Дополнение подпунктом - Федеральный закон от 11.06.2021 № 170-ФЗ) 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(Дополнение подпунктом - Федеральный закон от 11.06.2021 № 170-ФЗ)</w:t>
      </w:r>
    </w:p>
    <w:p>
      <w:r>
        <w:rPr>
          <w:b/>
        </w:rPr>
        <w:t>Статья 263-1. Участие органов государственной власти субъектов Российской Федерации в осуществлении полномочий по предметам ведения Российской Федерации, а также полномочий по предметам совместного ведения</w:t>
      </w:r>
    </w:p>
    <w:p>
      <w:r>
        <w:t>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в соответствии с пунктами 7 и 71 статьи 263 настоящего Федерального закона,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 (В редакции Федерального закона от 13.07.2015 № 233-ФЗ)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 (В редакции Федерального закона от 18.10.2007 № 230-ФЗ) возможность и пределы правового регулирования органами государственной власти Российской Федерации указанных полномочий.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указанных в пункте 2 статьи 263 настоящего Федерального закона, если возможность осуществления таких расходов предусмотрена федеральными законами.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(В редакции Федерального закона от 21.12.2013 № 371-ФЗ) Финансирование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 (Дополнение статьей - Федеральный закон от 31.12.2005 № 199-ФЗ)</w:t>
      </w:r>
    </w:p>
    <w:p>
      <w:r>
        <w:rPr>
          <w:b/>
        </w:rPr>
        <w:t>Статья 263-2</w:t>
      </w:r>
    </w:p>
    <w:p>
      <w:r>
        <w:t>(Дополнение статьей - Федеральный закон от 29.12.2006 № 258-ФЗ) (Утратила силу - Федеральный закон от 21.12.2021 № 414-ФЗ)</w:t>
      </w:r>
    </w:p>
    <w:p>
      <w:r>
        <w:rPr>
          <w:b/>
        </w:rPr>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
        <w:rPr>
          <w:b/>
        </w:rPr>
        <w:t xml:space="preserve">1. </w:t>
      </w:r>
      <w:r>
        <w:t>Оценке регулирующего воздействия подлежат проекты нормативных правовых актов субъектов Российской Федерации:</w:t>
      </w:r>
    </w:p>
    <w:p>
      <w:r>
        <w:rPr>
          <w:b/>
        </w:rPr>
        <w:t xml:space="preserve">2. </w:t>
      </w:r>
      <w:r>
        <w:t>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
        <w:rPr>
          <w:b/>
        </w:rPr>
        <w:t xml:space="preserve">3. </w:t>
      </w:r>
      <w:r>
        <w:t>Оценка регулирующего воздействия не проводится в отношении:</w:t>
      </w:r>
    </w:p>
    <w:p>
      <w:r>
        <w:rPr>
          <w:b/>
        </w:rPr>
        <w:t xml:space="preserve">4. </w:t>
      </w:r>
      <w:r>
        <w:t>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
        <w:rPr>
          <w:b/>
        </w:rPr>
        <w:t xml:space="preserve">5. </w:t>
      </w:r>
      <w:r>
        <w:t>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
        <w:rPr>
          <w:b/>
        </w:rPr>
        <w:t xml:space="preserve">6. </w:t>
      </w:r>
      <w:r>
        <w:t>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пунктом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
        <w:rPr>
          <w:b/>
        </w:rPr>
        <w:t xml:space="preserve">7. </w:t>
      </w:r>
      <w:r>
        <w:t>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исполнительной власти. (Дополнение статьей - Федеральный закон от 02.07.2013 № 176-ФЗ) (В редакции Федерального закона от 11.06.2021 № 170-ФЗ)</w:t>
      </w:r>
    </w:p>
    <w:p>
      <w:r>
        <w:rPr>
          <w:b/>
        </w:rPr>
        <w:t xml:space="preserve">1. </w:t>
      </w:r>
      <w:r>
        <w:t>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
        <w:rPr>
          <w:b/>
        </w:rPr>
        <w:t xml:space="preserve">1. </w:t>
      </w:r>
      <w:r>
        <w:t>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
        <w:rPr>
          <w:b/>
        </w:rPr>
        <w:t xml:space="preserve">1. </w:t>
      </w:r>
      <w:r>
        <w:t>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
        <w:rPr>
          <w:b/>
        </w:rPr>
        <w:t xml:space="preserve">3. </w:t>
      </w:r>
      <w:r>
        <w:t>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
        <w:rPr>
          <w:b/>
        </w:rPr>
        <w:t xml:space="preserve">3. </w:t>
      </w:r>
      <w:r>
        <w:t>проектов законов субъектов Российской Федерации, регулирующих бюджетные правоотношения</w:t>
      </w:r>
    </w:p>
    <w:p>
      <w:r>
        <w:rPr>
          <w:b/>
        </w:rPr>
        <w:t xml:space="preserve">3. </w:t>
      </w:r>
      <w:r>
        <w:t>проектов нормативных правовых актов субъектов Российской Федерации: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 разработанных в целях ликвидации чрезвычайных ситуаций природного и техногенного характера на период действия режимов чрезвычайных ситуаций</w:t>
      </w:r>
    </w:p>
    <w:p>
      <w:r>
        <w:rPr>
          <w:b/>
        </w:rPr>
        <w:t>Статья 264</w:t>
      </w:r>
    </w:p>
    <w:p>
      <w:r>
        <w:t>(Дополнение статьей - Федеральный закон от 04.07.2003 № 95-ФЗ) (Утратила силу - Федеральный закон от 21.12.2021 № 414-ФЗ)</w:t>
      </w:r>
    </w:p>
    <w:p>
      <w:r>
        <w:rPr>
          <w:b/>
        </w:rPr>
        <w:t>Статья 265</w:t>
      </w:r>
    </w:p>
    <w:p>
      <w:r>
        <w:t>(Дополнение статьей - Федеральный закон от 04.07.2003 № 95-ФЗ) (Утратила силу - Федеральный закон от 29.12.2006 № 258-ФЗ)</w:t>
      </w:r>
    </w:p>
    <w:p>
      <w:r>
        <w:rPr>
          <w:b/>
        </w:rPr>
        <w:t>Статья 266. Разграничение полномочий между органами государственной власти края, области и органами государственной власти входящего в их состав автономного округа</w:t>
      </w:r>
    </w:p>
    <w:p>
      <w:r>
        <w:rPr>
          <w:b/>
        </w:rPr>
        <w:t xml:space="preserve">1. </w:t>
      </w:r>
      <w:r>
        <w:t>Полномочия, указанные в статье 262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2. </w:t>
      </w:r>
      <w:r>
        <w:t>В краях, областях, в состав которых входят автономные округа, полномочия органов государственной власти субъекта Российской Федерации, указанные в пункте 7 статьи 263 и статье 265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
        <w:rPr>
          <w:b/>
        </w:rPr>
        <w:t xml:space="preserve">3. </w:t>
      </w:r>
      <w:r>
        <w:t>В краях, областях, в состав которых входят автономные округа, полномочия органов государственной власти субъекта Российской Федерации, указанные в подпунктах 3, 5, 7 - 14, 21 - 24, 27 - 31, 34, 37, 40, 41 пункта 2 статьи 263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 (В редакции Федерального закона от 29.12.2006 № 258-ФЗ) (Дополнение статьей - Федеральный закон от 04.07.2003 № 95-ФЗ)</w:t>
      </w:r>
    </w:p>
    <w:p>
      <w:r>
        <w:rPr>
          <w:b/>
        </w:rPr>
        <w:t>Статья 267. Принципы и порядок заключения договоров о разграничении полномочий</w:t>
      </w:r>
    </w:p>
    <w:p>
      <w:r>
        <w:rPr>
          <w:b/>
        </w:rPr>
        <w:t xml:space="preserve">1. </w:t>
      </w:r>
      <w:r>
        <w:t>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
        <w:rPr>
          <w:b/>
        </w:rPr>
        <w:t xml:space="preserve">2. </w:t>
      </w:r>
      <w:r>
        <w:t>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
        <w:rPr>
          <w:b/>
        </w:rPr>
        <w:t xml:space="preserve">3. </w:t>
      </w:r>
      <w:r>
        <w:t>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w:t>
      </w:r>
    </w:p>
    <w:p>
      <w:r>
        <w:rPr>
          <w:b/>
        </w:rPr>
        <w:t xml:space="preserve">4. </w:t>
      </w:r>
      <w:r>
        <w:t>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для одобрения. Проект договора о разграничении полномочий одобряется или отклоняется постановлением законодательного (представительного) органа государственной власти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сообщает о результатах рассмотрения проекта договора о разграничении полномочий в законодательном (представительном) органе государственной власти субъекта Российской Федерации Президенту Российской Федерации</w:t>
      </w:r>
    </w:p>
    <w:p>
      <w:r>
        <w:rPr>
          <w:b/>
        </w:rPr>
        <w:t xml:space="preserve">5. </w:t>
      </w:r>
      <w:r>
        <w:t>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w:t>
      </w:r>
    </w:p>
    <w:p>
      <w:r>
        <w:rPr>
          <w:b/>
        </w:rPr>
        <w:t xml:space="preserve">6. </w:t>
      </w:r>
      <w:r>
        <w:t>В случае внесения изменений и (или) дополнений в одобренный законодательным (представительным) органом государственной власти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пунктами 3 и 4 настоящей статьи</w:t>
      </w:r>
    </w:p>
    <w:p>
      <w:r>
        <w:rPr>
          <w:b/>
        </w:rPr>
        <w:t xml:space="preserve">7. </w:t>
      </w:r>
      <w:r>
        <w:t>Договор о разграничении полномочий подписывается Президентом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8. </w:t>
      </w:r>
      <w:r>
        <w:t>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
        <w:rPr>
          <w:b/>
        </w:rPr>
        <w:t xml:space="preserve">9. </w:t>
      </w:r>
      <w:r>
        <w:t>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
        <w:rPr>
          <w:b/>
        </w:rPr>
        <w:t xml:space="preserve">10. </w:t>
      </w:r>
      <w:r>
        <w:t>Срок действия договора о разграничении полномочий не может превышать десять лет</w:t>
      </w:r>
    </w:p>
    <w:p>
      <w:r>
        <w:rPr>
          <w:b/>
        </w:rPr>
        <w:t xml:space="preserve">11. </w:t>
      </w:r>
      <w:r>
        <w:t>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расторжении договора о разграничении полномочий по инициативе одной из сторон. Решение о расторжении договора о разграничении полномочий по инициативе одной из сторон может приниматься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 (Дополнение статьей - Федеральный закон от 04.07.2003 № 95-ФЗ)</w:t>
      </w:r>
    </w:p>
    <w:p>
      <w:r>
        <w:rPr>
          <w:b/>
        </w:rPr>
        <w:t>Статья 268. Принципы и порядок заключения соглашений</w:t>
      </w:r>
    </w:p>
    <w:p>
      <w:r>
        <w:rPr>
          <w:b/>
        </w:rPr>
        <w:t xml:space="preserve">1. </w:t>
      </w:r>
      <w:r>
        <w:t>Федеральные органы исполнительной власти по соглашению с исполнительными органами государственной власти субъекта Российской Федерации могут передавать им осуществление части своих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 Исполнительные органы государственной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 Федеральные органы исполнительной власти, передавшие путем заключения соглашений осуществление части своих полномочий соответствующим исполнительным органам государственной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
        <w:rPr>
          <w:b/>
        </w:rPr>
        <w:t xml:space="preserve">2. </w:t>
      </w:r>
      <w:r>
        <w:t>В соглашении определяются условия и порядок передачи осуществления части полномочий, в том числе порядок их финансирования,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 (В редакции Федерального закона от 05.02.2018 № 12-ФЗ) В случае, если соглашением предусматривается реорганизация территориальных органов федеральных органов исполнительной власти, передающих в соответствии с соглашением осуществление части своих полномочий исполнительным органам государственной власти субъекта Российской Федерации, такая реорганизация осуществляется в соответствии с формами и особенностями, указанными в пункте 9 статьи 263 настоящего Федерального закона. (Дополнение абзацем - Федеральный закон от 13.07.2015 № 233-ФЗ)</w:t>
      </w:r>
    </w:p>
    <w:p>
      <w:r>
        <w:rPr>
          <w:b/>
        </w:rPr>
        <w:t xml:space="preserve">3. </w:t>
      </w:r>
      <w:r>
        <w:t>Соглашение подписывается руководителем федерального органа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4. </w:t>
      </w:r>
      <w:r>
        <w:t>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
        <w:rPr>
          <w:b/>
        </w:rPr>
        <w:t xml:space="preserve">5. </w:t>
      </w:r>
      <w:r>
        <w:t>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 (В редакции федеральных законов от 22.07.2008 № 141-ФЗ; от 25.12.2008 № 281-ФЗ)</w:t>
      </w:r>
    </w:p>
    <w:p>
      <w:r>
        <w:rPr>
          <w:b/>
        </w:rPr>
        <w:t xml:space="preserve">6. </w:t>
      </w:r>
      <w:r>
        <w:t>(Пункт утратил силу - Федеральный закон от 22.07.2008 № 141-ФЗ) (Дополнение статьей - Федеральный закон от 04.07.2003 № 95-ФЗ)</w:t>
      </w:r>
    </w:p>
    <w:p>
      <w:r>
        <w:rPr>
          <w:b/>
        </w:rPr>
        <w:t>Статья 269.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
        <w:rPr>
          <w:b/>
        </w:rPr>
        <w:t xml:space="preserve">1. </w:t>
      </w:r>
      <w:r>
        <w:t>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 a)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
        <w:rPr>
          <w:b/>
        </w:rPr>
        <w:t xml:space="preserve">2. </w:t>
      </w:r>
      <w:r>
        <w:t>В случае, указанном в подпункте "а" пункта 1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и другими федеральными законами;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подпункте "а" пункта 1 настоящей статьи; источники и порядок финансирования деятельности соответствующих федеральных органов государственной власти.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
        <w:rPr>
          <w:b/>
        </w:rPr>
        <w:t xml:space="preserve">3. </w:t>
      </w:r>
      <w:r>
        <w:t>В случае, указанном в подпункте "б" пункта 1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 (В редакции Федерального закона от 12.03.2014 № 29-ФЗ) Временная финансовая администрация не может вводиться в течение одного года со дня начала срока полномочий законодательного (представительного) органа государственной власти субъекта Российской Федерации. В целях восстановления платежеспособности субъекта Российской Федерации временная финансовая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год, а также проект бюджета субъекта Российской Федерации на очередной год, представляет данные законопроекты в законодательный (представительный) орган государственной власти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кодексом Российской Федерации</w:t>
      </w:r>
    </w:p>
    <w:p>
      <w:r>
        <w:rPr>
          <w:b/>
        </w:rPr>
        <w:t xml:space="preserve">4. </w:t>
      </w:r>
      <w:r>
        <w:t>(Пункт утратил силу - Федеральный закон от 05.02.2018 № 12-ФЗ)</w:t>
      </w:r>
    </w:p>
    <w:p>
      <w:r>
        <w:rPr>
          <w:b/>
        </w:rPr>
        <w:t xml:space="preserve">5. </w:t>
      </w:r>
      <w:r>
        <w:t>Решения федеральных органов государственной власти, принимаемые в соответствии с настоящей статьей, могут быть обжалованы в судебном порядке. (Дополнение статьей - Федеральный закон от 04.07.2003 № 95-ФЗ)</w:t>
      </w:r>
    </w:p>
    <w:p>
      <w:r>
        <w:rPr>
          <w:b/>
        </w:rPr>
        <w:t xml:space="preserve">1. </w:t>
      </w:r>
      <w:r>
        <w:t>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
        <w:rPr>
          <w:b/>
        </w:rPr>
        <w:t xml:space="preserve">1. </w:t>
      </w:r>
      <w:r>
        <w:t>(Подпункт утратил силу - Федеральный закон от 05.02.2018 № 12-ФЗ)</w:t>
      </w:r>
    </w:p>
    <w:p>
      <w:pPr>
        <w:pStyle w:val="Heading3"/>
      </w:pPr>
      <w:r>
        <w:t>2. ЭКОНОМИЧЕСКАЯ ОСНОВА ДЕЯТЕЛЬНОСТИ ОРГАНОВ ГОСУДАРСТВЕННОЙ ВЛАСТИ СУБЪЕКТА РОССИЙСКОЙ ФЕДЕРАЦИИ</w:t>
      </w:r>
    </w:p>
    <w:p>
      <w:r>
        <w:rPr>
          <w:b/>
        </w:rPr>
        <w:t>Статья 2610. Экономическая основа деятельности органов государственной власти субъекта Российской Федерации</w:t>
      </w:r>
    </w:p>
    <w:p>
      <w:r>
        <w:rPr>
          <w:b/>
        </w:rPr>
        <w:t xml:space="preserve">1. </w:t>
      </w:r>
      <w:r>
        <w:t>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государственных внебюджетных фондов субъекта Российской Федерации, а также имущественные права субъекта Российской Федерации</w:t>
      </w:r>
    </w:p>
    <w:p>
      <w:r>
        <w:rPr>
          <w:b/>
        </w:rPr>
        <w:t xml:space="preserve">2. </w:t>
      </w:r>
      <w:r>
        <w:t>Собственность субъекта Российской Федерации признается и защищается государством наравне с иными формами собственности. (Дополнение статьей - Федеральный закон от 04.07.2003 № 95-ФЗ)</w:t>
      </w:r>
    </w:p>
    <w:p>
      <w:r>
        <w:rPr>
          <w:b/>
        </w:rPr>
        <w:t>Статья 2611. Собственность субъекта Российской Федерации</w:t>
      </w:r>
    </w:p>
    <w:p>
      <w:r>
        <w:rPr>
          <w:b/>
        </w:rPr>
        <w:t xml:space="preserve">1. </w:t>
      </w:r>
      <w:r>
        <w:t>В собственности субъекта Российской Федерации может находиться: имущество, необходимое для осуществления полномочий, указанных в статьях 262, 263, 263-1 настоящего Федерального закона; (В редакции Федерального закона от 31.12.2005 № 199-ФЗ) имущество, необходимое для осуществления полномочий, указанных в пунктах 7, 71 и 8 статьи 263 настоящего Федерального закона,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 (В редакции Федерального закона от 13.07.2015 № 233-ФЗ) имущество, необходимое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 имущество, необходимое для осуществления полномочий, право осуществления которых предоставлено органам государственной власти субъектов Российской Федерации федеральными законами. (Дополнение абзацем - Федеральный закон от 31.12.2005 № 199-ФЗ)</w:t>
      </w:r>
    </w:p>
    <w:p>
      <w:r>
        <w:rPr>
          <w:b/>
        </w:rPr>
        <w:t xml:space="preserve">2. </w:t>
      </w:r>
      <w:r>
        <w:t>Для осуществления полномочий, указанных в пункте 2 статьи 263 настоящего Федерального закона, в собственности субъекта Российской Федерации могут находиться: a) имущество, необходимое для материально-технического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включая нежилые помещения для размещения указанных органов и учреждений;</w:t>
      </w:r>
    </w:p>
    <w:p>
      <w:r>
        <w:rPr>
          <w:b/>
        </w:rPr>
        <w:t xml:space="preserve">3. </w:t>
      </w:r>
      <w:r>
        <w:t>В целях осуществления полномочий, указанных в статье 262 и пункте 2 статьи 263 (за исключением полномочий, указанных в подпунктах 81, 111, 421, 422, 551, 56, 57, 61, 72) настоящего Федерального закона, могут создаваться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в отношении указанных предприятий, учреждений и организаций осуществляют уполномоченные органы государственной власти субъекта Российской Федерации. (В редакции федеральных законов от 08.05.2010 № 83-ФЗ, от 18.07.2011 № 242-ФЗ, от 27.12.2019 № 447-ФЗ) Органы государственной власти субъекта Российской Федерации, осуществляющие функции и полномочия учредителя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 (В редакции Федерального закона от 08.05.2010 № 83-ФЗ) Органы государственной власти субъекта Российской Федерации, осуществляющие функции и полномочия учредителя, обеспечивают за счет средств бюджета субъекта Российской Федерации (за исключением субвенций из федерального бюджета) финансовое обеспечение деятельности казенных учреждений субъекта Российской Федерации, субсидиарно отвечают по обязательствам указанных учреждений и обеспечивают их исполнение в порядке, установленном федеральным законом. (В редакции Федерального закона от 08.05.2010 № 83-ФЗ)</w:t>
      </w:r>
    </w:p>
    <w:p>
      <w:r>
        <w:rPr>
          <w:b/>
        </w:rPr>
        <w:t xml:space="preserve">31. </w:t>
      </w:r>
      <w:r>
        <w:t>Имущество, созданное в процессе реализации инвестиционных проектов, направленных на развитие социальной и инженерной инфраструктуры муниципальных образований, подлежит безвозмездной передаче в муниципальную собственность в порядке, установленном законодательством Российской Федерации, для использования в целях, установленных в соответствии со статьей 50 Федерального закона от 6 октября 2003 года № 131-ФЗ "Об общих принципах организации местного самоуправления в Российской Федерации". (Дополнение пунктом - Федеральный закон от 18.10.2007 № 230-ФЗ)</w:t>
      </w:r>
    </w:p>
    <w:p>
      <w:r>
        <w:rPr>
          <w:b/>
        </w:rPr>
        <w:t xml:space="preserve">4. </w:t>
      </w:r>
      <w:r>
        <w:t>Особенности возникновения, осуществления и прекращения права собственности субъекта Российской Федерации, а также порядок учета имущества субъекта Российской Федерации устанавливаются федеральным законом. (Дополнение статьей - Федеральный закон от 04.07.2003 № 95-ФЗ)</w:t>
      </w:r>
    </w:p>
    <w:p>
      <w:r>
        <w:rPr>
          <w:b/>
        </w:rPr>
        <w:t xml:space="preserve">2. </w:t>
      </w:r>
      <w:r>
        <w:t>имущество, необходимое для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
        <w:rPr>
          <w:b/>
        </w:rPr>
        <w:t xml:space="preserve">2. </w:t>
      </w:r>
      <w:r>
        <w:t>архивные фонды и иное имущество, необходимое для их хранения</w:t>
      </w:r>
    </w:p>
    <w:p>
      <w:r>
        <w:rPr>
          <w:b/>
        </w:rPr>
        <w:t xml:space="preserve">2. </w:t>
      </w:r>
      <w:r>
        <w:t>имущество, включая защитные сооружения, необходимое для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(В редакции Федерального закона от 25.11.2013 № 317-ФЗ)</w:t>
      </w:r>
    </w:p>
    <w:p>
      <w:r>
        <w:rPr>
          <w:b/>
        </w:rPr>
        <w:t xml:space="preserve">2. </w:t>
      </w:r>
      <w:r>
        <w:t>имущество, необходимое для содержания и обеспечения охраны особо охраняемых природных территорий регионального значения; (В редакции Федерального закона от 06.04.2015 № 77-ФЗ)</w:t>
      </w:r>
    </w:p>
    <w:p>
      <w:r>
        <w:rPr>
          <w:b/>
        </w:rPr>
        <w:t xml:space="preserve">2. </w:t>
      </w:r>
      <w:r>
        <w:t>автомобильные дороги регионального или межмуниципального значения, в том числе имущество, необходимое для их обслуживания; (В редакции Федерального закона от 08.11.2007 № 257-ФЗ)</w:t>
      </w:r>
    </w:p>
    <w:p>
      <w:r>
        <w:rPr>
          <w:b/>
        </w:rPr>
        <w:t xml:space="preserve">2. </w:t>
      </w:r>
      <w:r>
        <w:t>имущество, необходимое для организации предоставления образования; (В редакции федеральных законов от 31.12.2005 № 199-ФЗ; от 29.12.2006 № 258-ФЗ)</w:t>
      </w:r>
    </w:p>
    <w:p>
      <w:r>
        <w:rPr>
          <w:b/>
        </w:rPr>
        <w:t xml:space="preserve">2. </w:t>
      </w:r>
      <w:r>
        <w:t>имущество библиотек субъекта Российской Федерации, межмуниципальных библиотек</w:t>
      </w:r>
    </w:p>
    <w:p>
      <w:r>
        <w:rPr>
          <w:b/>
        </w:rPr>
        <w:t xml:space="preserve">2. </w:t>
      </w:r>
      <w:r>
        <w:t>музейные фонды и имущество, необходимое для их хранения, изучения и публичного представления</w:t>
      </w:r>
    </w:p>
    <w:p>
      <w:r>
        <w:rPr>
          <w:b/>
        </w:rPr>
        <w:t xml:space="preserve">2. </w:t>
      </w:r>
      <w:r>
        <w:t>имущество государственных учреждений культуры и искусства субъекта Российской Федерации; 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(В редакции Федерального закона от 25.11.2013 № 317-ФЗ) м) (Подпункт утратил силу - Федеральный закон от 25.11.2013 № 317-ФЗ) н) имущество, необходимое для социального и медицинского обеспечения граждан пожилого возраста и инвалидов, детей-сирот, безнадзорных детей, детей, оставшихся без попечения родителей; (В редакции Федерального закона от 25.11.2013 № 317-ФЗ) н1) имущество, необходимое для организации и обеспечения отдыха и оздоровления детей; (Дополнение подпунктом - Федеральный закон от 17.12.2009 № 326-ФЗ) о) служебные жилые помещения для государственных гражданских служащих субъекта Российской Федерации, работников государственных учреждений субъекта Российской Федерации; п) пожарные объекты, а также пожарное оборудование и снаряжение, необходимые для тушения пожаров; р) имущество, необходимое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 объекты спорта и иное имущество, необходимое для организации и проведения официальных региональных и межмуниципальных физкультурных, физкультурно-оздоровительных и спортивных мероприятий; (В редакции Федерального закона от 18.10.2007 № 230-ФЗ) т)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 (В редакции Федерального закона от 31.12.2005 № 199-ФЗ) у) пассажирский транспорт и другое имущество, необходимое для осуществления пассажирских перевозок межмуниципального сообщения; ф) имущество, необходимое для материально-технического обеспечения деятельности мировых судей; х) имущество, необходимое для создания, развития и обеспечения охраны лечебно-оздоровительных местностей и курортов регионального значения; (Дополнение подпунктом - Федеральный закон от 29.12.2004 № 199-ФЗ) ц) имущество, необходимое для проведения мероприятий по предупреждению и ликвидации болезней животных, их лечению, защите населения от болезней, общих для человека и животных, в том числе скотомогильники (биотермические ямы); (Дополнение подпунктом - Федеральный закон от 31.12.2005 № 199-ФЗ) (В редакции Федерального закона от 25.12.2008 № 281-ФЗ) ч) (Дополнение подпунктом - Федеральный закон от 31.12.2005 № 199-ФЗ) (Утратил силу - Федеральный закон от 03.06.2006 № 73-ФЗ) ш) имущество, необходимое для обеспечения деятельности научных и научно-технических организаций субъектов Российской Федерации; (Дополнение подпунктом - Федеральный закон от 31.12.2005 № 199-ФЗ) щ) имущество, необходимое для осуществления регионального государственного экологического надзора на объектах хозяйственной и иной деятельности независимо от форм собственности; (Дополнение подпунктом - Федеральный закон от 31.12.2005 № 199-ФЗ) (В редакции Федерального закона от 18.07.2011 № 242-ФЗ) э) (Дополнение подпунктом - Федеральный закон от 29.12.2006 № 258-ФЗ) (Утратил силу - Федеральный закон от 29.11.2010 № 313-ФЗ) ю) имущество, необходимое для обеспечения донорской кровью и ее компонентами организаций здравоохранения, находящихся в ведении субъекта Российской Федерации, и муниципальных организаций здравоохранения; (Дополнение подпунктом - Федеральный закон от 29.12.2006 № 258-ФЗ) ю1) имущество, расположенное на территориях речных портов, необходимое для их содержания, развития и организации их эксплуатации (за исключением видов имущества, перечень которых утверждается Правительством Российской Федерации); (Дополнение подпунктом - Федеральный закон от 25.11.2008 № 221-ФЗ) я) аэропорты и (или) аэродромы, вертодромы, посадочные площадки гражданской авиации, включая имущество, необходимое для их содержания, развития и организации их эксплуатации (за исключением аэродромов совместного базирования); (Дополнение подпунктом - Федеральный закон от 19.07.2007 № 133-ФЗ) (В редакции федеральных законов от 13.07.2015 № 254-ФЗ; от 02.06.2016 № 159-ФЗ) я1) имущество, необходимое для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(Дополнение подпунктом - Федеральный закон от 18.10.2007 № 230-ФЗ) (В редакции федеральных законов от 04.11.2014 № 328-ФЗ; от 29.06.2015 № 156-ФЗ) я2) имущество, необходимое для оказания поддержки социально ориентированным некоммерческим организациям; (Дополнение подпунктом - Федеральный закон от 05.04.2010 № 40-ФЗ) я3) имущество, необходимое для осуществления полномочий в области содействия занятости населения, предусмотренных Законом Российской Федерации от 19 апреля 1991 года № 1032-I "О занятости населения в Российской Федерации"; (Дополнение подпунктом - Федеральный закон от 30.11.2011 № 361-ФЗ) я4) имущество для сбора (в том числе раздельного сбора), транспортирования, обработки, утилизации, обезвреживания, захоронения твердых коммунальных отходов; (Дополнение подпунктом - Федеральный закон от 29.12.2014 № 458-ФЗ) я5) имущество, необходимое для организации мероприятий при осуществлении деятельности по обращению с животными без владельцев. (Дополнение подпунктом - Федеральный закон от 27.12.2018 № 498-ФЗ)</w:t>
      </w:r>
    </w:p>
    <w:p>
      <w:r>
        <w:rPr>
          <w:b/>
        </w:rPr>
        <w:t>Статья 2612. Управление и распоряжение имуществом субъекта Российской Федерации</w:t>
      </w:r>
    </w:p>
    <w:p>
      <w:r>
        <w:rPr>
          <w:b/>
        </w:rPr>
        <w:t xml:space="preserve">1. </w:t>
      </w:r>
      <w:r>
        <w:t>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Конституцией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
        <w:rPr>
          <w:b/>
        </w:rPr>
        <w:t xml:space="preserve">2. </w:t>
      </w:r>
      <w:r>
        <w:t>Органы государственной власти субъекта Российской Федерации вправе передавать имущество субъекта Российской Федерации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субъекта Российской Федерации</w:t>
      </w:r>
    </w:p>
    <w:p>
      <w:r>
        <w:rPr>
          <w:b/>
        </w:rPr>
        <w:t xml:space="preserve">3. </w:t>
      </w:r>
      <w:r>
        <w:t>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
        <w:rPr>
          <w:b/>
        </w:rPr>
        <w:t xml:space="preserve">4. </w:t>
      </w:r>
      <w:r>
        <w:t>Доходы от использования и средства от приватизации имущества субъекта Российской Федерации поступают в бюджет субъекта Российской Федерации. (Дополнение статьей - Федеральный закон от 04.07.2003 № 95-ФЗ)</w:t>
      </w:r>
    </w:p>
    <w:p>
      <w:r>
        <w:rPr>
          <w:b/>
        </w:rPr>
        <w:t>Статья 2613. Бюджет субъекта Российской Федерации</w:t>
      </w:r>
    </w:p>
    <w:p>
      <w:r>
        <w:rPr>
          <w:b/>
        </w:rPr>
        <w:t xml:space="preserve">1. </w:t>
      </w:r>
      <w:r>
        <w:t>Каждый субъект Российской Федерации имеет собственный бюджет</w:t>
      </w:r>
    </w:p>
    <w:p>
      <w:r>
        <w:rPr>
          <w:b/>
        </w:rPr>
        <w:t xml:space="preserve">2. </w:t>
      </w:r>
      <w:r>
        <w:t>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w:t>
      </w:r>
    </w:p>
    <w:p>
      <w:r>
        <w:rPr>
          <w:b/>
        </w:rPr>
        <w:t xml:space="preserve">3. </w:t>
      </w:r>
      <w:r>
        <w:t>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настоящим Федеральным законом и Бюджетным кодексом Российской Федерации, а также принятыми в соответствии с ними законами субъекта Российской Федерации</w:t>
      </w:r>
    </w:p>
    <w:p>
      <w:r>
        <w:rPr>
          <w:b/>
        </w:rPr>
        <w:t xml:space="preserve">4. </w:t>
      </w:r>
      <w:r>
        <w:t>Органы государственной власти субъекта Российской Федерации в порядке, установленном федеральным законом,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субъекта Российской Федерации и консолидированного бюджета субъекта Российской Федерации</w:t>
      </w:r>
    </w:p>
    <w:p>
      <w:r>
        <w:rPr>
          <w:b/>
        </w:rPr>
        <w:t xml:space="preserve">5. </w:t>
      </w:r>
      <w:r>
        <w:t>В бюджете субъекта Российской Федерации раздельно предусматриваются доходы, направляемые на финансовое обеспечение осуществления полномочий, указанных в статье 262 и пункте 2 статьи 263 настоящего Федерального закона, и субвенции на обеспечение осуществления полномочий, указанных в пункте 7 статьи 263 и статье 265 настоящего Федерального закона, а также осуществляемые за счет указанных доходов и субвенций соответствующие расходы</w:t>
      </w:r>
    </w:p>
    <w:p>
      <w:r>
        <w:rPr>
          <w:b/>
        </w:rPr>
        <w:t xml:space="preserve">6. </w:t>
      </w:r>
      <w: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 (В редакции федеральных законов от 27.06.2011 № 157-ФЗ, от 09.11.2020 № 370-ФЗ) (Дополнение статьей - Федеральный закон от 04.07.2003 № 95-ФЗ)</w:t>
      </w:r>
    </w:p>
    <w:p>
      <w:r>
        <w:rPr>
          <w:b/>
        </w:rPr>
        <w:t>Статья 2614. Расходы бюджета субъекта Российской Федерации</w:t>
      </w:r>
    </w:p>
    <w:p>
      <w:r>
        <w:rPr>
          <w:b/>
        </w:rPr>
        <w:t xml:space="preserve">1. </w:t>
      </w:r>
      <w:r>
        <w:t>Расходы бюджета субъекта Российской Федерации осуществляются в формах, предусмотренных Бюджетным кодексом Российской Федерации. Органы государственной власти субъекта Российской Федерации ведут реестры расходных обязательств субъекта Российской Федерации в соответствии с требованиями Бюджетного кодекса Российской Федерации и в порядке, установленном законами и иными нормативными правовыми актами субъекта Российской Федерации. Органы государственной власти субъекта Российской Федерации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 В случаях, установленных федеральными законами, из бюджета субъекта Российской Федерации федеральному бюджету могут предоставляться субсидии для софинансирования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(Дополнение абзацем - Федеральный закон от 22.07.2008 № 141-ФЗ) В случаях и порядке, установленных федеральными законами и законами субъекта Российской Федерации, из бюджета субъекта Российской Федерации местным бюджетам могут предоставляться субсидии для долевого финансирования расходов на решение отдельных вопросов местного значения. В случаях и порядке, установленных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Бюджетного кодекса Российской Федерации, из бюджета субъекта Российской Федерации могут предоставляться субсидии бюджетам субъектов Российской Федерации. (Дополнение абзацем - Федеральный закон от 02.08.2019 № 313-ФЗ) Органы государственной власти субъекта Российской Федерации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материальных ресурсов и средств бюджета субъекта Российской Федерации (за исключением дотаций, субсидий и субвенций из федерального бюджета)</w:t>
      </w:r>
    </w:p>
    <w:p>
      <w:r>
        <w:rPr>
          <w:b/>
        </w:rPr>
        <w:t xml:space="preserve">2. </w:t>
      </w:r>
      <w:r>
        <w:t>Органы государственной власти субъекта Российской Федерации самостоятельно определяют размеры и условия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устанавливают региональные минимальные социальные стандарты и другие нормативы расходов бюджета субъекта Российской Федерации на финансовое обеспечение полномочий, указанных в статье 262 и пункте 2 статьи 263 настоящего Федерального закона. Абзац. (Утратил силу - Федеральный закон от 26.04.2007 № 63-ФЗ) При установлении нормативов расходов на финансовое обеспечение полномочий, указанных в подпункте 40 пункта 2 статьи 263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государственной власти субъекта Российской Федерации взаимодействует с советом судей субъекта Российской Федерации. (Дополнение абзацем - Федеральный закон от 18.04.2018 № 76-ФЗ)</w:t>
      </w:r>
    </w:p>
    <w:p>
      <w:r>
        <w:rPr>
          <w:b/>
        </w:rPr>
        <w:t xml:space="preserve">3. </w:t>
      </w:r>
      <w:r>
        <w:t>Расходы бюджета субъекта Российской Федерации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кодексом Российской Федерации и федеральным законом, регулирующим общие принципы организации местного самоуправления в Российской Федерации</w:t>
      </w:r>
    </w:p>
    <w:p>
      <w:r>
        <w:rPr>
          <w:b/>
        </w:rPr>
        <w:t xml:space="preserve">4. </w:t>
      </w:r>
      <w:r>
        <w:t>Порядок осуществления расходов бюджета субъекта Российской Федерации на обеспечение полномочий органов государственной власти субъекта Российской Федерации, указанных в пункте 7 статьи 263 и статье 265 настоящего Федерального закона,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осуществление расходов бюджета субъекта Российской Федерации на обеспечение указанных полномочий может регулироваться нормативными правовыми актами субъекта Российской Федерации. (Дополнение статьей - Федеральный закон от 04.07.2003 № 95-ФЗ)</w:t>
      </w:r>
    </w:p>
    <w:p>
      <w:r>
        <w:rPr>
          <w:b/>
        </w:rPr>
        <w:t>Статья 2615. Доходы бюджета субъекта Российской Федерации</w:t>
      </w:r>
    </w:p>
    <w:p>
      <w:r>
        <w:rPr>
          <w:b/>
        </w:rPr>
        <w:t xml:space="preserve">1. </w:t>
      </w:r>
      <w:r>
        <w:t>Собственные доходы бюджета субъекта Российской Федерации формируются за счет: a) доходов от региональных налогов и сборов в соответствии со статьей 2616 настоящего Федерального закона;</w:t>
      </w:r>
    </w:p>
    <w:p>
      <w:r>
        <w:rPr>
          <w:b/>
        </w:rPr>
        <w:t xml:space="preserve">2. </w:t>
      </w:r>
      <w:r>
        <w:t>Состав собственных доходов бюджета субъекта Российской Федерации может быть изменен в соответствии с федеральным законом только в случае изменения полномочий органов государственной власти субъекта Российской Федерации, указанных в статье 262 и пункте 2 статьи 263 настоящего Федерального закона, и (или) изменения системы налогов и сборов Российской Федерации</w:t>
      </w:r>
    </w:p>
    <w:p>
      <w:r>
        <w:rPr>
          <w:b/>
        </w:rPr>
        <w:t xml:space="preserve">3. </w:t>
      </w:r>
      <w:r>
        <w:t>В бюджет субъекта Российской Федерации зачисляются субвенции из федерального бюджета на осуществление полномочий, указанных в пунктах 7 и 71 статьи 263 настоящего Федерального закона. (В редакции Федерального закона от 13.07.2015 № 233-ФЗ)</w:t>
      </w:r>
    </w:p>
    <w:p>
      <w:r>
        <w:rPr>
          <w:b/>
        </w:rPr>
        <w:t xml:space="preserve">4. </w:t>
      </w:r>
      <w:r>
        <w:t>Учет операций по распределению доходов от налогов и сборов в соответствии с нормативами отчислений, указанных в статьях 2616 и 2617 настоящего Федерального закона, осуществляется в порядке, установленном Бюджетным кодексом Российской Федерации. (Дополнение статьей - Федеральный закон от 04.07.2003 № 95-ФЗ)</w:t>
      </w:r>
    </w:p>
    <w:p>
      <w:r>
        <w:rPr>
          <w:b/>
        </w:rPr>
        <w:t xml:space="preserve">1. </w:t>
      </w:r>
      <w:r>
        <w:t>доходов от федеральных налогов и сборов в соответствии со статьей 2617 настоящего Федерального закона</w:t>
      </w:r>
    </w:p>
    <w:p>
      <w:r>
        <w:rPr>
          <w:b/>
        </w:rPr>
        <w:t xml:space="preserve">1. </w:t>
      </w:r>
      <w:r>
        <w:t>безвозмездных перечислений из бюджетов других уровней, иных средств финансовой помощи из федерального бюджета в соответствии со статьей 2619 настоящего Федерального закона и других безвозмездных перечислений; (В редакции Федерального закона от 02.08.2019 № 313-ФЗ)</w:t>
      </w:r>
    </w:p>
    <w:p>
      <w:r>
        <w:rPr>
          <w:b/>
        </w:rPr>
        <w:t xml:space="preserve">1. </w:t>
      </w:r>
      <w:r>
        <w:t>доходов от использования имущества субъекта Российской Федерации</w:t>
      </w:r>
    </w:p>
    <w:p>
      <w:r>
        <w:rPr>
          <w:b/>
        </w:rPr>
        <w:t xml:space="preserve">1. </w:t>
      </w:r>
      <w:r>
        <w:t>части прибыли государственных унитарных предприятий, имущество которых находится в собственности субъекта Российской Федерации, остающейся после уплаты налогов и сборов и иных обязательных платежей, в размере, устанавливаемом законами субъекта Российской Федерации, и доходов от оказания казенными учреждениями субъекта Российской Федерации платных услуг; (В редакции Федерального закона от 08.05.2010 № 83-ФЗ)</w:t>
      </w:r>
    </w:p>
    <w:p>
      <w:r>
        <w:rPr>
          <w:b/>
        </w:rPr>
        <w:t xml:space="preserve">1. </w:t>
      </w:r>
      <w:r>
        <w:t>штрафов и иных поступлений в соответствии с федеральными законами и принимаемыми в соответствии с ними законами и иными нормативными правовыми актами субъекта Российской Федерации</w:t>
      </w:r>
    </w:p>
    <w:p>
      <w:r>
        <w:rPr>
          <w:b/>
        </w:rPr>
        <w:t>Статья 2616. Доходы бюджета субъекта Российской Федерации от региональных налогов и сборов</w:t>
      </w:r>
    </w:p>
    <w:p>
      <w:r>
        <w:rPr>
          <w:b/>
        </w:rPr>
        <w:t xml:space="preserve">1. </w:t>
      </w:r>
      <w:r>
        <w:t>Перечень региональных налогов и сборов и полномочия органов государственной власти субъекта Российской Федерации по их установлению, изменению и отмене устанавливаются законодательством Российской Федерации о налогах и сборах</w:t>
      </w:r>
    </w:p>
    <w:p>
      <w:r>
        <w:rPr>
          <w:b/>
        </w:rPr>
        <w:t xml:space="preserve">2. </w:t>
      </w:r>
      <w:r>
        <w:t>В бюджет субъекта Российской Федерации, включая бюджет автономного округа, зачисляются доходы от региональных налогов и сборов по налоговым ставкам, установленным законами субъекта Российской Федерации в соответствии с законодательством Российской Федерации о налогах и сборах. Указанные доходы зачисляются в бюджет автономного округа, входящего в состав края, области, по налоговым ставкам, установленным законами соответствующего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3. </w:t>
      </w:r>
      <w:r>
        <w:t>Законом субъекта Российской Федерации в порядке, предусмотренном федеральным законом,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налогов и сборов, подлежащих зачислению в бюджет субъекта Российской Федерации. (Дополнение статьей - Федеральный закон от 04.07.2003 № 95-ФЗ)</w:t>
      </w:r>
    </w:p>
    <w:p>
      <w:r>
        <w:rPr>
          <w:b/>
        </w:rPr>
        <w:t>Статья 2617. Доходы бюджета субъекта Российской Федерации от федеральных налогов и сборов</w:t>
      </w:r>
    </w:p>
    <w:p>
      <w:r>
        <w:rPr>
          <w:b/>
        </w:rPr>
        <w:t xml:space="preserve">1. </w:t>
      </w:r>
      <w:r>
        <w:t>В бюджет субъекта Российской Федерации зачисляются доходы от федеральных налогов и сборов по единым для субъектов Российской Федерации нормативам, установленным Бюджетным кодексом Российской Федерации, и (или) по налоговым ставкам, устанавливаемым в соответствии с законодательством Российской Федерации о налогах и сборах. Доходы от федеральных налогов и сборов зачисляются в бюджет края, области, в состав которого (которой) входит автономный округ, по нормативам, установленным Бюджетным кодексом Российской Федерации,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2. </w:t>
      </w:r>
      <w:r>
        <w:t>Законом субъекта Российской Федерации в порядке, предусмотренном федеральным законом,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федеральных налогов и сборов, подлежащих зачислению в бюджет субъекта Российской Федерации. (Дополнение статьей - Федеральный закон от 04.07.2003 № 95-ФЗ)</w:t>
      </w:r>
    </w:p>
    <w:p>
      <w:r>
        <w:rPr>
          <w:b/>
        </w:rPr>
        <w:t>Статья 2618. Выравнивание бюджетной обеспеченности субъекта Российской Федерации</w:t>
      </w:r>
    </w:p>
    <w:p>
      <w:r>
        <w:rPr>
          <w:b/>
        </w:rPr>
        <w:t xml:space="preserve">1. </w:t>
      </w:r>
      <w:r>
        <w:t>Выравнивание бюджетной обеспеченности субъекта Российской Федерации осуществляется путем предоставления дотаций на выравнивание бюджетной обеспеченности субъектов Российской Федерации. (В редакции Федерального закона от 02.08.2019 № 313-ФЗ)</w:t>
      </w:r>
    </w:p>
    <w:p>
      <w:r>
        <w:rPr>
          <w:b/>
        </w:rPr>
        <w:t xml:space="preserve">2. </w:t>
      </w:r>
      <w:r>
        <w:t>Дотации на выравнивание бюджетной обеспеченности субъектов Российской Федерации распределяются между субъектами Российской Федерации, расчетная бюджетная обеспеченность консолидированных бюджетов которых не превышает уровень расчетной бюджетной обеспеченности субъектов Российской Федерации, определенный в качестве критерия предоставления указанных дотаций бюджетам субъектов Российской Федерации по методике, утверждаемой в соответствии с федеральным законом. (В редакции Федерального закона от 02.08.2019 № 313-ФЗ) Использование при определении расчетной бюджетной обеспеченности субъекта Российской Федерации показателей фактических доходов и расходов за отчетный период и (или) показателей прогнозируемых на плановый период доходов и расходов консолидированного бюджета субъекта Российской Федерации не допускается. Распределение дотаций на выравнивание бюджетной обеспеченности субъектов Российской Федерации утверждается федеральным законом о федеральном бюджете на соответствующий год. (В редакции Федерального закона от 02.08.2019 № 313-ФЗ) (Дополнение статьей - Федеральный закон от 04.07.2003 № 95-ФЗ)</w:t>
      </w:r>
    </w:p>
    <w:p>
      <w:r>
        <w:rPr>
          <w:b/>
        </w:rPr>
        <w:t>Статья 2619. Иные средства финансовой помощи бюджету субъекта Российской Федерации из федерального бюджета</w:t>
      </w:r>
    </w:p>
    <w:p>
      <w:r>
        <w:rPr>
          <w:b/>
        </w:rPr>
        <w:t xml:space="preserve">1. </w:t>
      </w:r>
      <w:r>
        <w:t>В целях предоставления бюджету субъекта Российской Федерации субсидий для долевого финансирования инвестиционных программ и проектов развития общественной инфраструктуры регионального значения, а также для поддержки созданных субъектом Российской Федерации фондов муниципального развития в составе федерального бюджета может быть образован фонд регионального развития. Отбор инвестиционных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 Распределение субсидий из фонда регионального развития между субъектами Российской Федерации утверждается федеральным законом о федеральном бюджете на соответствующий год</w:t>
      </w:r>
    </w:p>
    <w:p>
      <w:r>
        <w:rPr>
          <w:b/>
        </w:rPr>
        <w:t xml:space="preserve">2. </w:t>
      </w:r>
      <w:r>
        <w:t>Из федерального бюджета могут предоставляться субсидии бюджету субъекта Российской Федерации для долевого финансирования расходов консолидированного бюджета субъекта Российской Федерации. (В редакции Федерального закона от 07.05.2013 № 104-ФЗ)</w:t>
      </w:r>
    </w:p>
    <w:p>
      <w:r>
        <w:rPr>
          <w:b/>
        </w:rPr>
        <w:t xml:space="preserve">3. </w:t>
      </w:r>
      <w:r>
        <w:t>В случаях и порядке, предусмотренных федеральными законами, бюджетам субъектов Российской Федерации могут быть предоставлены иные средства финансовой помощи из федерального бюджета в формах, предусмотренных Бюджетным кодексом Российской Федерации. (Дополнение статьей - Федеральный закон от 04.07.2003 № 95-ФЗ)</w:t>
      </w:r>
    </w:p>
    <w:p>
      <w:r>
        <w:rPr>
          <w:b/>
        </w:rPr>
        <w:t>Статья 2620. Финансовое обеспечение осуществления полномочий Российской Федерации, переданных для осуществления органам государственной власти субъекта Российской Федерации, за счет субвенций из федерального бюджета</w:t>
      </w:r>
    </w:p>
    <w:p>
      <w:r>
        <w:t>(Наименование в редакции Федерального закона от 13.07.2015 № 233-ФЗ)</w:t>
      </w:r>
    </w:p>
    <w:p>
      <w:r>
        <w:rPr>
          <w:b/>
        </w:rPr>
        <w:t xml:space="preserve">1. </w:t>
      </w:r>
      <w:r>
        <w:t>Общий объем субвенций из федерального бюджета, предоставляемых бюджету субъекта Российской Федерации на осуществление полномочий, указанных в пунктах 7 и 71 статьи 263 настоящего Федерального закона, определяется федеральным законом о федеральном бюджете на соответствующий год. (В редакции Федерального закона от 13.07.2015 № 233-ФЗ)</w:t>
      </w:r>
    </w:p>
    <w:p>
      <w:r>
        <w:rPr>
          <w:b/>
        </w:rPr>
        <w:t xml:space="preserve">2. </w:t>
      </w:r>
      <w:r>
        <w:t>Из федерального бюджета предоставляются субвенции бюджету субъекта Российской Федерации на осуществление органами государственной власти субъекта Российской Федерации полномочий, указанных в пунктах 7 и 71 статьи 263 настоящего Федерального закона. (В редакции федеральных законов от 07.05.2013 № 104-ФЗ; от 13.07.2015 № 233-ФЗ) Субвенции из федерального бюджета распределяются между субъектами Российской Федерации пропорционально численности населения или потребителей соответствующих бюджетных услуг с учетом объективных условий, оказывающих влияние на стоимость предоставления таких бюджетных услуг, и утверждаются федеральным законом о федеральном бюджете на соответствующий год по каждому субъекту Российской Федерации. (В редакции Федерального закона от 07.05.2013 № 104-ФЗ) Распределение, перечисление и учет субвенций из федерального бюджета производятся в соответствии с Бюджетным кодексом Российской Федерации. (В редакции Федерального закона от 07.05.2013 № 104-ФЗ)</w:t>
      </w:r>
    </w:p>
    <w:p>
      <w:r>
        <w:rPr>
          <w:b/>
        </w:rPr>
        <w:t xml:space="preserve">3. </w:t>
      </w:r>
      <w:r>
        <w:t>Органы государственной власти субъекта Российской Федерации несут ответственность за осуществление полномочий, указанных в пунктах 7 и 71 статьи 263 настоящего Федерального закона, в пределах субвенций из федерального бюджета, предоставленных на осуществление соответствующих полномочий. (В редакции Федерального закона от 13.07.2015 № 233-ФЗ) (Дополнение статьей - Федеральный закон от 04.07.2003 № 95-ФЗ)</w:t>
      </w:r>
    </w:p>
    <w:p>
      <w:r>
        <w:rPr>
          <w:b/>
        </w:rPr>
        <w:t>Статья 2621. Привлечение заемных средств субъектом Российской Федерации</w:t>
      </w:r>
    </w:p>
    <w:p>
      <w:r>
        <w:t>Субъект Российской Федерации вправе привлекать заемные средства, в том числе за счет выпуска государственных ценных бумаг субъекта Российской Федерации, в порядке, установленном законами субъекта Российской Федерации в соответствии с федеральными законами и нормативными правовыми актами Президента Российской Федерации и Правительства Российской Федерации. (Дополнение статьей - Федеральный закон от 04.07.2003 № 95-ФЗ)</w:t>
      </w:r>
    </w:p>
    <w:p>
      <w:r>
        <w:rPr>
          <w:b/>
        </w:rPr>
        <w:t>Статья 2622. Организация исполнения бюджета субъекта Российской Федерации</w:t>
      </w:r>
    </w:p>
    <w:p>
      <w:r>
        <w:rPr>
          <w:b/>
        </w:rPr>
        <w:t xml:space="preserve">1. </w:t>
      </w:r>
      <w:r>
        <w:t>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кодексом Российской Федерации. Абзац. (Утратил силу - Федеральный закон от 02.08.2019 № 313-ФЗ)</w:t>
      </w:r>
    </w:p>
    <w:p>
      <w:r>
        <w:rPr>
          <w:b/>
        </w:rPr>
        <w:t xml:space="preserve">11. </w:t>
      </w:r>
      <w:r>
        <w:t>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 (Дополнение пунктом - Федеральный закон от 02.08.2019 № 313-ФЗ)</w:t>
      </w:r>
    </w:p>
    <w:p>
      <w:r>
        <w:rPr>
          <w:b/>
        </w:rPr>
        <w:t xml:space="preserve">2. </w:t>
      </w:r>
      <w:r>
        <w:t>Казначейское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Федерации. (В редакции Федерального закона от 24.02.2021 № 20-ФЗ)</w:t>
      </w:r>
    </w:p>
    <w:p>
      <w:r>
        <w:rPr>
          <w:b/>
        </w:rPr>
        <w:t xml:space="preserve">3. </w:t>
      </w:r>
      <w:r>
        <w:t>Органы государственной власти субъекта Российской Федерации взаимодействуют с территориальными органами федерального органа исполнительной власти по налогам и сборам в порядке, установленном Правительством Российской Федерации. 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субъекта Российской Федерации и местные бюджеты и предоставляют в финансовый орган субъекта Российской Федерации соответствующие данные по форме и в сроки, которые установлены Правительством Российской Федерации. (Дополнение статьей - Федеральный закон от 04.07.2003 № 95-ФЗ)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