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порядке установления размеров стипендий и социальных выплат в Российской Федерации</w:t>
      </w:r>
    </w:p>
    <w:p>
      <w:r>
        <w:rPr>
          <w:b/>
        </w:rPr>
        <w:t>Статья 1. Размеры стипендий, пособий и других обязательных социальных выплат в Российской Федерации, определенные в соответствии с законодательством Российской Федерации в зависимости от минимального размера оплаты труда, устанавливаются в твердых суммах (в денежном выражении).</w:t>
      </w:r>
    </w:p>
    <w:p>
      <w:r>
        <w:t>Часть. (Утратила силу - Федеральный закон от 22.08.2004 № 122-ФЗ)</w:t>
      </w:r>
    </w:p>
    <w:p>
      <w:r>
        <w:rPr>
          <w:b/>
        </w:rPr>
        <w:t>Статья 2</w:t>
      </w:r>
    </w:p>
    <w:p>
      <w:r>
        <w:t>(Статья утратила силу - Федеральный закон от 22.08.2004 № 122-ФЗ)</w:t>
      </w:r>
    </w:p>
    <w:p>
      <w:r>
        <w:rPr>
          <w:b/>
        </w:rPr>
        <w:t>Статья 3. Установить, что в 2000 году выплата стипендий, пособий и других обязательных социальных выплат, указанных в статье 4 настоящего Федерального закона, производится в размерах, действующих на 30 июня 2000 года, а с 1 января 2001 года - исходя из базовой суммы 100 рублей.</w:t>
      </w:r>
    </w:p>
    <w:p>
      <w:r>
        <w:t>Установить, что в 2000 году выплата стипендий, пособий и других обязательных социальных выплат, указанных в статье 4 настоящего Федерального закона, производится в размерах, действующих на 30 июня 2000 года, а с 1 января 2001 года - исходя из базовой суммы 100 рублей.</w:t>
      </w:r>
    </w:p>
    <w:p>
      <w:r>
        <w:rPr>
          <w:b/>
        </w:rPr>
        <w:t>Статья 4. Внести изменения в следующие законодательные акты Российской Федерации:</w:t>
      </w:r>
    </w:p>
    <w:p>
      <w:r>
        <w:rPr>
          <w:b/>
        </w:rPr>
        <w:t xml:space="preserve">1. </w:t>
      </w:r>
      <w:r>
        <w:t>В части первой статьи 17 Закона Российской Федерации от 20 ноября 1990 года № 340-I "О государственных пенсиях в Российской Федерации" (Ведомости Съезда народных депутатов РСФСР и Верховного Совета РСФСР, 1990, № 27, ст. 351; Ведомости Съезда народных депутатов Российской Федерации и Верховного Совета Российской Федерации, 1992, № 11, ст. 531; Собрание законодательства Российской Федерации, 1994, № 2, ст. 73) слова "не ниже минимального размера оплаты труда" заменить словами "не ниже размера, установленного федеральным законом"</w:t>
      </w:r>
    </w:p>
    <w:p>
      <w:r>
        <w:rPr>
          <w:b/>
        </w:rPr>
        <w:t xml:space="preserve">2. </w:t>
      </w:r>
      <w:r>
        <w:t>(Пункт утратил силу - Федеральный закон от 12.12.2023 № 565-ФЗ)</w:t>
      </w:r>
    </w:p>
    <w:p>
      <w:r>
        <w:rPr>
          <w:b/>
        </w:rPr>
        <w:t xml:space="preserve">3. </w:t>
      </w:r>
      <w:r>
        <w:t>В Законе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(Ведомости Съезда народных депутатов РСФСР и Верховного Совета РСФСР, 1991, № 21, ст. 699; Ведомости Съезда народных депутатов Российской Федерации и Верховного Совета Российской Федерации, 1992, № 32, ст. 1861; Собрание законодательства Российской Федерации, 1995, № 48, ст. 4561; 1996, № 51, ст. 5680; 1999, № 16, ст. 1937; № 28, ст. 3460)</w:t>
      </w:r>
    </w:p>
    <w:p>
      <w:r>
        <w:rPr>
          <w:b/>
        </w:rPr>
        <w:t xml:space="preserve">4. </w:t>
      </w:r>
      <w:r>
        <w:t>В Законе Российской Федерации от 18 октября 1991 года № 1761-I "О реабилитации жертв политических репрессий" (Ведомости Съезда народных депутатов РСФСР и Верховного Совета РСФСР, 1991, № 44, ст. 1428; Ведомости Съезда народных депутатов Российской Федерации и Верховного Совета Российской Федерации, 1992, № 28, ст. 1624; 1993, № 1, ст. 21; Российская газета, 1993, 15 октября, № 193)</w:t>
      </w:r>
    </w:p>
    <w:p>
      <w:r>
        <w:rPr>
          <w:b/>
        </w:rPr>
        <w:t xml:space="preserve">5. </w:t>
      </w:r>
      <w:r>
        <w:t>(Пункт утратил силу - Федеральный закон от 29.12.2012 № 273-ФЗ)</w:t>
      </w:r>
    </w:p>
    <w:p>
      <w:r>
        <w:rPr>
          <w:b/>
        </w:rPr>
        <w:t xml:space="preserve">6. </w:t>
      </w:r>
      <w:r>
        <w:t>В пункте 3 статьи 9 Закона Российской Федерации от 15 января 1993 года № 4301-I "О статусе Героев Советского Союза, Героев Российской Федерации и полных кавалеров ордена Славы" (Ведомости Съезда народных депутатов Российской Федерации и Верховного Совета Российской Федерации, 1993, № 7, ст. 247) слова "в размере 20 минимальных месячных размеров оплаты труда, установленных законодательством на день смерти (гибели)" заменить словами "в размере 2 000 рублей"</w:t>
      </w:r>
    </w:p>
    <w:p>
      <w:r>
        <w:rPr>
          <w:b/>
        </w:rPr>
        <w:t xml:space="preserve">7. </w:t>
      </w:r>
      <w:r>
        <w:t>В части первой статьи 5 Закона Российской Федерации "О дополнительных гарантиях и компенсациях военнослужащим, проходящим военную службу на территориях государств Закавказья, Прибалтики и Республики Таджикистан, а также выполняющим задачи в условиях чрезвычайного положения и при вооруженных конфликтах" (в редакции Закона Российской Федерации от 21 июля 1993 года № 5481-I) (Ведомости Съезда народных депутатов Российской Федерации и Верховного Совета Российской Федерации, 1993, № 6, ст. 181; № 34, ст. 1395; Собрание законодательства Российской Федерации, 1997, № 47, ст. 5343): в абзаце третьем слова "не более трех установленных законом минимальных размеров месячной оплаты труда" заменить словами "не более 300 рублей"; в абзаце пятом слова "в размере установленного законом минимального месячного размера оплаты труда" заменить словами "в размере 100 рублей"</w:t>
      </w:r>
    </w:p>
    <w:p>
      <w:r>
        <w:rPr>
          <w:b/>
        </w:rPr>
        <w:t xml:space="preserve">8. </w:t>
      </w:r>
      <w:r>
        <w:t>В подпункте 3 пункта 1 статьи 6 Федерального закона "О беженцах" (в редакции Федерального закона от 28 июня 1997 года № 95-ФЗ) (Ведомости Съезда народных депутатов Российской Федерации и Верховного Совета Российской Федерации, 1993, № 12, ст. 425; Собрание законодательства Российской Федерации, 1997, № 26, ст. 2956) слова "не ниже минимального размера оплаты труда, установленного федеральным законом" заменить словами "не ниже 100 рублей"</w:t>
      </w:r>
    </w:p>
    <w:p>
      <w:r>
        <w:rPr>
          <w:b/>
        </w:rPr>
        <w:t xml:space="preserve">9. </w:t>
      </w:r>
      <w:r>
        <w:t>В подпункте 1 пункта 1 статьи 4 Закона Российской Федерации "О вынужденных переселенцах" (в редакции Федерального закона от 20 декабря 1995 года № 202-ФЗ) (Ведомости Съезда народных депутатов Российской Федерации и Верховного Совета Российской Федерации, 1993, № 12, ст. 427; Собрание законодательства Российской Федерации, 1995, № 52, ст. 5110) слова "не ниже минимального размера оплаты труда, установленного федеральным законом" заменить словами "не ниже 100 рублей"</w:t>
      </w:r>
    </w:p>
    <w:p>
      <w:r>
        <w:rPr>
          <w:b/>
        </w:rPr>
        <w:t xml:space="preserve">10. </w:t>
      </w:r>
      <w:r>
        <w:t>(Пункт утратил силу - Федеральный закон от 22.08.2004 № 122-ФЗ)</w:t>
      </w:r>
    </w:p>
    <w:p>
      <w:r>
        <w:rPr>
          <w:b/>
        </w:rPr>
        <w:t xml:space="preserve">11. </w:t>
      </w:r>
      <w:r>
        <w:t>В Федеральном законе от 19 мая 1995 года № 81-ФЗ "О государственных пособиях гражданам, имеющим детей" (Собрание законодательства Российской Федерации, 1995, № 21, ст. 1929; № 48, ст. 4566; 1996, № 26, ст. 3028; № 49, ст. 5489; 1997, № 1, ст. 3; 1998, № 30, ст. 3613; № 31, ст. 3812)</w:t>
      </w:r>
    </w:p>
    <w:p>
      <w:r>
        <w:rPr>
          <w:b/>
        </w:rPr>
        <w:t xml:space="preserve">12. </w:t>
      </w:r>
      <w:r>
        <w:t>В статье 31 Федерального закона от 22 августа 1995 года № 151-ФЗ "Об аварийно-спасательных службах и статусе спасателей" (Собрание законодательства Российской Федерации, 1995, № 35, ст. 3503): в пункте 5 слова "не менее двухсоткратного минимального размера оплаты труда, установленного законодательством Российской Федерации" заменить словами "не менее 20 000 рублей"; в пункте 13: в абзаце первом слова "в размере тысячекратного минимального размера оплаты труда, установленного на день гибели (смерти) спасателей законодательством Российской Федерации" заменить словами "в размере 100 000 рублей"; в абзаце втором слова "в размере пятисоткратного минимального размера оплаты труда, установленного на день получения увечья (ранения, травмы, контузии), заболевания законодательством Российской Федерации" заменить словами "в размере 50 000 рублей"</w:t>
      </w:r>
    </w:p>
    <w:p>
      <w:r>
        <w:rPr>
          <w:b/>
        </w:rPr>
        <w:t xml:space="preserve">13. </w:t>
      </w:r>
      <w:r>
        <w:t>В Федеральном законе от 12 января 1996 года № 8-ФЗ "О погребении и похоронном деле" (Собрание законодательства Российской Федерации, 1996, № 3, ст. 146; 1997, № 26, ст. 2952)</w:t>
      </w:r>
    </w:p>
    <w:p>
      <w:r>
        <w:rPr>
          <w:b/>
        </w:rPr>
        <w:t xml:space="preserve">14. </w:t>
      </w:r>
      <w:r>
        <w:t>В абзаце втором пункта 2 статьи 22 Федерального закона от 20 июня 1996 года №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(Собрание законодательства Российской Федерации, 1996, № 26, ст. 3033) слова "не менее чем в размере шестидесятикратно увеличенного минимального размера оплаты труда, установленного федеральным законом" заменить словами "не менее 6 000 рублей"</w:t>
      </w:r>
    </w:p>
    <w:p>
      <w:r>
        <w:rPr>
          <w:b/>
        </w:rPr>
        <w:t xml:space="preserve">15. </w:t>
      </w:r>
      <w:r>
        <w:t>(Пункт утратил силу - Федеральный закон от 22.08.2004 № 122-ФЗ)</w:t>
      </w:r>
    </w:p>
    <w:p>
      <w:r>
        <w:rPr>
          <w:b/>
        </w:rPr>
        <w:t xml:space="preserve">16. </w:t>
      </w:r>
      <w:r>
        <w:t>(Пункт утратил силу - Федеральный закон от 29.12.2012 № 273-ФЗ)</w:t>
      </w:r>
    </w:p>
    <w:p>
      <w:r>
        <w:rPr>
          <w:b/>
        </w:rPr>
        <w:t xml:space="preserve">17. </w:t>
      </w:r>
      <w:r>
        <w:t>В статье 6 Федерального закона от 21 декабря 1996 года № 159-ФЗ "О дополнительных гарантиях по социальной защите детей-сирот и детей, оставшихся без попечения родителей" (Собрание законодательства Российской Федерации, 1996, № 52, ст. 5880): абзац; (Утратил силу - Федеральный закон от 17.12.2009 № 315-ФЗ) в пункте 8 слова "не менее пяти минимальных размеров оплаты труда" заменить словами "не менее 500 рублей"</w:t>
      </w:r>
    </w:p>
    <w:p>
      <w:r>
        <w:rPr>
          <w:b/>
        </w:rPr>
        <w:t xml:space="preserve">18. </w:t>
      </w:r>
      <w:r>
        <w:t>В пункте 3 статьи 45 Федерального закона от 21 июля 1997 года № 114-ФЗ "О службе в таможенных органах Российской Федерации" (Собрание законодательства Российской Федерации, 1997, № 30, ст. 3586) слова "в размере шести минимальных размеров оплаты труда" заменить словами "в размере 600 рублей". (Дополнение пунктом - Федеральный закон от 29.12.2001 № 189-ФЗ)</w:t>
      </w:r>
    </w:p>
    <w:p>
      <w:r>
        <w:rPr>
          <w:b/>
        </w:rPr>
        <w:t xml:space="preserve">19. </w:t>
      </w:r>
      <w:r>
        <w:t>В пункте 2 статьи 15 Федерального закона от 21 июля 1997 года № 116-ФЗ "О промышленной безопасности опасных производственных объектов" (Собрание законодательства Российской Федерации, 1997, № 30, ст. 3588)</w:t>
      </w:r>
    </w:p>
    <w:p>
      <w:r>
        <w:rPr>
          <w:b/>
        </w:rPr>
        <w:t xml:space="preserve">20. </w:t>
      </w:r>
      <w:r>
        <w:t>В пунктах 1 и 2 статьи 6 Федерального закона от 28 марта 1998 года № 53-ФЗ "О воинской обязанности и военной службе" (Собрание законодательства Российской Федерации, 1998, № 13, ст. 1475) слова "в размере не более 10 минимальных размеров оплаты труда" заменить словами "в размере не более 1 000 рублей". (В редакции Федерального закона от 29.12.2001 № 189-ФЗ)</w:t>
      </w:r>
    </w:p>
    <w:p>
      <w:r>
        <w:rPr>
          <w:b/>
        </w:rPr>
        <w:t xml:space="preserve">21. </w:t>
      </w:r>
      <w:r>
        <w:t>В Федеральном законе от 27 мая 1998 года № 76-ФЗ "О статусе военнослужащих" (Собрание законодательства Российской Федерации, 1998, № 22, ст. 2331)</w:t>
      </w:r>
    </w:p>
    <w:p>
      <w:r>
        <w:rPr>
          <w:b/>
        </w:rPr>
        <w:t xml:space="preserve">22. </w:t>
      </w:r>
      <w:r>
        <w:t>(Пункт утратил силу - Федеральный закон от 06.03.2006 № 35-ФЗ)</w:t>
      </w:r>
    </w:p>
    <w:p>
      <w:r>
        <w:rPr>
          <w:b/>
        </w:rPr>
        <w:t xml:space="preserve">23. </w:t>
      </w:r>
      <w:r>
        <w:t>В Федеральном законе от 17 сентября 1998 года № 157-ФЗ "Об иммунопрофилактике инфекционных болезней" (Собрание законодательства Российской Федерации, 1998, № 38, ст. 4736)</w:t>
      </w:r>
    </w:p>
    <w:p>
      <w:r>
        <w:rPr>
          <w:b/>
        </w:rPr>
        <w:t xml:space="preserve">24. </w:t>
      </w:r>
      <w:r>
        <w:t>В Федеральном законе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(Собрание законодательства Российской Федерации, 1998, № 48, ст. 5850)</w:t>
      </w:r>
    </w:p>
    <w:p>
      <w:r>
        <w:rPr>
          <w:b/>
        </w:rPr>
        <w:t xml:space="preserve">3. </w:t>
      </w:r>
      <w:r>
        <w:t>в статье 14: в части первой: в пункте 22 слова "в размере трехкратного установленного законом минимального размера оплаты труда" заменить словами "в размере 300 рублей"; в пункте 25 слова "семикратной суммы установленного законом минимального размера оплаты труда" заменить словами "700 рублей"; в части второй слова "в размере двадцатикратной суммы установленного законом размера минимальной месячной оплаты труда" заменить словами "в размере 2 000 рублей"</w:t>
      </w:r>
    </w:p>
    <w:p>
      <w:r>
        <w:rPr>
          <w:b/>
        </w:rPr>
        <w:t xml:space="preserve">3. </w:t>
      </w:r>
      <w:r>
        <w:t>в пункте 10 части первой статьи 15 слова "в размере двукратного установленного законом минимального размера оплаты труда" заменить словами "в размере 200 рублей"</w:t>
      </w:r>
    </w:p>
    <w:p>
      <w:r>
        <w:rPr>
          <w:b/>
        </w:rPr>
        <w:t xml:space="preserve">3. </w:t>
      </w:r>
      <w:r>
        <w:t>в части первой статьи 17: в пункте 5 слова "в пятикратном размере установленного законом минимального размера оплаты труда" заменить словами "в размере 500 рублей"; в пункте 16 слова "в размере установленного законом размера минимальной месячной оплаты труда" заменить словами "в размере 100 рублей"</w:t>
      </w:r>
    </w:p>
    <w:p>
      <w:r>
        <w:rPr>
          <w:b/>
        </w:rPr>
        <w:t xml:space="preserve">3. </w:t>
      </w:r>
      <w:r>
        <w:t>в части первой статьи 18: в пункте 1: в абзаце первом слова "(в процентах к установленному законом минимальному размеру оплаты труда)" исключить; в абзаце втором слова "в размере 40 процентов" заменить словами "в размере 40 рублей"; в абзаце третьем слова "в размере 30 процентов" заменить словами "в размере 30 рублей"; в абзаце четвертом слова "в размере 20 процентов" заменить словами "в размере 20 рублей"; в абзаце пятом слова "в размере 40 процентов установленного законом минимального размера оплаты труда" заменить словами "в размере 40 рублей"; в пункте 5: в абзаце первом слова "(в процентах к установленному законом минимальному размеру оплаты труда)" исключить; в абзаце втором слова "в размере 200 процентов" заменить словами "в размере 200 рублей"; в абзаце третьем слова "в размере 100 процентов" заменить словами "в размере 100 рублей"; в абзаце четвертом слова "в размере 50 процентов" заменить словами "в размере 50 рублей"; в абзаце пятом пункта 6 слова "в размере установленного законом минимального размера оплаты труда" заменить словами "в размере 100 рублей"; в абзаце втором пункта 8 слова "в размере 50 процентов установленного законом размера минимальной месячной оплаты труда" заменить словами "в размере 50 рублей"</w:t>
      </w:r>
    </w:p>
    <w:p>
      <w:r>
        <w:rPr>
          <w:b/>
        </w:rPr>
        <w:t xml:space="preserve">3. </w:t>
      </w:r>
      <w:r>
        <w:t>в статье 19: в пункте 1 слова "в размере 20 процентов установленного законом минимального размера оплаты труда" заменить словами "в размере 20 рублей"; в пункте 2 слова "в размере 80 процентов установленного законом минимального размера оплаты труда" заменить словами "в размере 80 рублей"; в абзаце втором пункта 3 слова "в размере 50 процентов установленного законом минимального размера оплаты труда" заменить словами "в размере 50 рублей"</w:t>
      </w:r>
    </w:p>
    <w:p>
      <w:r>
        <w:rPr>
          <w:b/>
        </w:rPr>
        <w:t xml:space="preserve">3. </w:t>
      </w:r>
      <w:r>
        <w:t>в статье 20: в пункте 1: в абзаце первом слова "(в процентах к установленному законом минимальному размеру оплаты труда)" исключить; в абзаце втором слова "в размере 60 процентов" заменить словами "в размере 60 рублей"; в абзаце третьем слова "в размере 50 процентов" заменить словами "в размере 50 рублей"; в абзаце четвертом слова "в размере 40 процентов" заменить словами "в размере 40 рублей"; в абзаце пятом слова "в размере 60 процентов установленного законом минимального размера оплаты труда" заменить словами "в размере 60 рублей"; в пункте 3: в абзаце первом слова "(в процентах к установленному законом минимальному размеру оплаты труда)" исключить; в абзаце втором слова "в размере 400 процентов" заменить словами "в размере 400 рублей"; в абзаце третьем слова "в размере 300 процентов" заменить словами "в размере 300 рублей"; в абзаце четвертом слова "в размере 200 процентов" заменить словами "в размере 200 рублей"; в пункте 4: (Дополнение абзацем - Федеральный закон от 29.12.2001 № 189-ФЗ) в абзаце пятом слова "в двукратном размере установленного законом минимального размера оплаты труда" заменить словами "в размере 200 рублей"; (Дополнение абзацем - Федеральный закон от 29.12.2001 № 189-ФЗ) 7) (Подпункт утратил силу - Федеральный закон от 22.08.2004 № 122-ФЗ) 8) в статье 39: в части первой: в абзаце втором слова "пятикратной суммы установленного законом размера минимальной месячной оплаты труда" заменить словами "500 рублей"; в абзаце третьем слова "четырехкратной суммы установленного законом размера минимальной месячной оплаты труда" заменить словами "400 рублей"; в части второй: в абзаце втором слова "100-кратной суммы установленного законом размера минимальной месячной оплаты труда" заменить словами "10 000 рублей"; в абзаце третьем слова "70-кратной суммы установленного законом размера минимальной месячной оплаты труда" заменить словами "7 000 рублей"; в абзаце четвертом слова "50-кратной суммы установленного законом размера минимальной месячной оплаты труда" заменить словами "5 000 рублей"; последнее предложение части третьей исключить; (Дополнение абзацем - Федеральный закон от 29.12.2001 № 189-ФЗ) в части четвертой слова "в размере 100-кратной суммы установленного законом размера минимальной месячной оплаты труда" заменить словами "в размере 10 000 рублей", слова "в размере 50-кратной суммы установленного законом размера минимальной месячной оплаты труда" заменить словами "в размере 5 000 рублей"</w:t>
      </w:r>
    </w:p>
    <w:p>
      <w:r>
        <w:rPr>
          <w:b/>
        </w:rPr>
        <w:t xml:space="preserve">3. </w:t>
      </w:r>
      <w:r>
        <w:t>в статье 40: в части первой слова "в размере трехкратной суммы установленного законом размера минимальной месячной оплаты труда" заменить словами "в размере 300 рублей"; в части второй слова "в размере двукратной суммы установленного законом размера минимальной месячной оплаты труда" заменить словами "в размере 200 рублей"; в части третьей слова "в размере установленного законом размера минимальной месячной оплаты труда" заменить словами "в размере 100 рублей"</w:t>
      </w:r>
    </w:p>
    <w:p>
      <w:r>
        <w:rPr>
          <w:b/>
        </w:rPr>
        <w:t xml:space="preserve">3. </w:t>
      </w:r>
      <w:r>
        <w:t>в части третьей статьи 41 слова "в размере установленного законом размера минимальной месячной оплаты труда" заменить словами "в размере 100 рублей"</w:t>
      </w:r>
    </w:p>
    <w:p>
      <w:r>
        <w:rPr>
          <w:b/>
        </w:rPr>
        <w:t xml:space="preserve">4. </w:t>
      </w:r>
      <w:r>
        <w:t>в части первой статьи 15 слова "из расчета три четверти установленного законом минимального размера оплаты труда" заменить словами "из расчета 75 рублей", слова "но не более 100 установленных законом минимальных размеров оплаты труда" заменить словами "но не более 10 000 рублей"</w:t>
      </w:r>
    </w:p>
    <w:p>
      <w:r>
        <w:rPr>
          <w:b/>
        </w:rPr>
        <w:t xml:space="preserve">4. </w:t>
      </w:r>
      <w:r>
        <w:t>в статье 161: в части шестой слова "в размере не более 40 установленных законом минимальных размеров оплаты труда" заменить словами "в размере не более 4 000 рублей", слова "100 установленных законом минимальных размеров оплаты труда" заменить словами "10 000 рублей"; в части седьмой слова "в размере до 40 установленных законом минимальных размеров оплаты труда" заменить словами "в размере до 4 000 рублей", слова "100 установленных законом минимальных размеров оплаты труда" заменить словами "10 000 рублей"</w:t>
      </w:r>
    </w:p>
    <w:p>
      <w:r>
        <w:rPr>
          <w:b/>
        </w:rPr>
        <w:t xml:space="preserve">11. </w:t>
      </w:r>
      <w:r>
        <w:t>в абзаце третьем статьи 8 слова "минимального размера оплаты труда" заменить словами "100 рублей"</w:t>
      </w:r>
    </w:p>
    <w:p>
      <w:r>
        <w:rPr>
          <w:b/>
        </w:rPr>
        <w:t xml:space="preserve">11. </w:t>
      </w:r>
      <w:r>
        <w:t>в статье 10 слова "в размере минимального размера оплаты труда, установленного федеральным законом на день предоставления отпуска по беременности и родам" заменить словами "в размере 100 рублей"</w:t>
      </w:r>
    </w:p>
    <w:p>
      <w:r>
        <w:rPr>
          <w:b/>
        </w:rPr>
        <w:t xml:space="preserve">11. </w:t>
      </w:r>
      <w:r>
        <w:t>в статье 12 слова "в размере пятнадцатикратного минимального размера оплаты труда, установленного федеральным законом на день рождения ребенка" заменить словами "в размере 1 500 рублей"</w:t>
      </w:r>
    </w:p>
    <w:p>
      <w:r>
        <w:rPr>
          <w:b/>
        </w:rPr>
        <w:t xml:space="preserve">11. </w:t>
      </w:r>
      <w:r>
        <w:t>в статье 15 слова "в размере двух минимальных размеров оплаты труда, установленного федеральным законом" заменить словами "в размере 200 рублей"</w:t>
      </w:r>
    </w:p>
    <w:p>
      <w:r>
        <w:rPr>
          <w:b/>
        </w:rPr>
        <w:t xml:space="preserve">11. </w:t>
      </w:r>
      <w:r>
        <w:t>(Подпункт утратил силу - Федеральный закон от 22.08.2004 № 122-ФЗ) 6) в частях первой и второй статьи 172 слова "определяемых исходя из минимального размера оплаты труда, установленного федеральным законом" заменить словами "определяемых исходя из 100 рублей". (Подпункт утратил силу в части, касающейся замены слов в части второй статьи 172 - Федеральный закон от 22.08.2004 № 122-ФЗ)</w:t>
      </w:r>
    </w:p>
    <w:p>
      <w:r>
        <w:rPr>
          <w:b/>
        </w:rPr>
        <w:t xml:space="preserve">13. </w:t>
      </w:r>
      <w:r>
        <w:t>в пункте 3 статьи 9: в абзаце шестом слова "не превышающем более чем в десять раз минимальный размер оплаты труда, установленный федеральным законом, который действовал на день смерти (далее - минимальный размер оплаты труда)" заменить словами "не превышающем 1 000 рублей"; абзац; (Утратил силу - Федеральный закон от 22.08.2004 № 122-ФЗ) абзац восьмой изложить в следующей редакции: "В районах и местностях, где установлен районный коэффициент к заработной плате, этот предел определяется с применением районного коэффициента."</w:t>
      </w:r>
    </w:p>
    <w:p>
      <w:r>
        <w:rPr>
          <w:b/>
        </w:rPr>
        <w:t xml:space="preserve">13. </w:t>
      </w:r>
      <w:r>
        <w:t>в пункте 1 статьи 10: в абзаце первом слова "не превышающем десять минимальных размеров оплаты труда" заменить словами "не превышающем 1 000 рублей"; абзац второй изложить в следующей редакции: "В районах и местностях, где установлен районный коэффициент к заработной плате, этот предел определяется с применением районного коэффициента."</w:t>
      </w:r>
    </w:p>
    <w:p>
      <w:r>
        <w:rPr>
          <w:b/>
        </w:rPr>
        <w:t xml:space="preserve">19. </w:t>
      </w:r>
      <w:r>
        <w:t>в подпункте "а": в абзаце втором слова "семьдесят тысяч минимальных размеров оплаты труда, установленных законодательством Российской Федерации на день заключения договора страхования риска ответственности" заменить словами "7 000 000 рублей"; в абзаце третьем слова "десять тысяч минимальных размеров оплаты труда, установленных законодательством Российской Федерации на день заключения договора страхования риска ответственности" заменить словами "1 000 000 рублей"</w:t>
      </w:r>
    </w:p>
    <w:p>
      <w:r>
        <w:rPr>
          <w:b/>
        </w:rPr>
        <w:t xml:space="preserve">19. </w:t>
      </w:r>
      <w:r>
        <w:t>в подпункте "б" слова "одну тысячу минимальных размеров оплаты труда, установленных законодательством Российской Федерации на день заключения договора страхования риска ответственности" заменить словами "100 000 рублей". (Пункт в редакции Федерального закона от 29.12.2001 № 189-ФЗ)</w:t>
      </w:r>
    </w:p>
    <w:p>
      <w:r>
        <w:rPr>
          <w:b/>
        </w:rPr>
        <w:t xml:space="preserve">21. </w:t>
      </w:r>
      <w:r>
        <w:t>в статье 16: в абзаце первом пункта 4 слова "в размере шести установленных федеральным законом на момент убытия в основной отпуск минимальных размеров оплаты труда" заменить словами "в размере 600 рублей", слова "в размере трех установленных федеральным законом минимальных размеров оплаты труда" заменить словами "в размере 300 рублей"; в абзаце втором пункта 6 слова "в размере четырех установленных федеральным законом минимальных размеров оплаты труда" заменить словами "в размере 400 рублей"</w:t>
      </w:r>
    </w:p>
    <w:p>
      <w:r>
        <w:rPr>
          <w:b/>
        </w:rPr>
        <w:t xml:space="preserve">21. </w:t>
      </w:r>
      <w:r>
        <w:t>(Подпункт утратил силу - Федеральный закон от 08.11.2011 № 309-ФЗ) (Пункт в редакции Федерального закона от 29.12.2001 № 189-ФЗ)</w:t>
      </w:r>
    </w:p>
    <w:p>
      <w:r>
        <w:rPr>
          <w:b/>
        </w:rPr>
        <w:t xml:space="preserve">23. </w:t>
      </w:r>
      <w:r>
        <w:t>в статье 19: в абзаце первом пункта 1 слова "в размере 100 минимальных размеров оплаты труда, установленных законодательством Российской Федерации на день осуществления выплаты указанного пособия" заменить словами "в размере 10 000 рублей"; в пункте 2 слова "в размере 300 минимальных размеров оплаты труда, установленных законодательством Российской Федерации на день осуществления выплаты указанного пособия," заменить словами "в размере 30 000 рублей"</w:t>
      </w:r>
    </w:p>
    <w:p>
      <w:r>
        <w:rPr>
          <w:b/>
        </w:rPr>
        <w:t xml:space="preserve">23. </w:t>
      </w:r>
      <w:r>
        <w:t>в статье 20 слова "в размере 10 минимальных размеров оплаты труда, установленных законодательством Российской Федерации на день осуществления выплаты указанной компенсации" заменить словами "в размере 1 000 рублей". (Пункт в редакции Федерального закона от 29.12.2001 № 189-ФЗ)</w:t>
      </w:r>
    </w:p>
    <w:p>
      <w:r>
        <w:rPr>
          <w:b/>
        </w:rPr>
        <w:t xml:space="preserve">24. </w:t>
      </w:r>
      <w:r>
        <w:t>в статье 8 слова "в размере двукратного установленного федеральным законом минимального размера оплаты труда" заменить словами "в размере 200 рублей"</w:t>
      </w:r>
    </w:p>
    <w:p>
      <w:r>
        <w:rPr>
          <w:b/>
        </w:rPr>
        <w:t xml:space="preserve">24. </w:t>
      </w:r>
      <w:r>
        <w:t>в статье 9 слова "в размере установленного федеральным законом минимального размера оплаты труда" заменить словами "в размере 100 рублей". (Дополнение пунктом - Федеральный закон от 29.12.2001 № 189-ФЗ)</w:t>
      </w:r>
    </w:p>
    <w:p>
      <w:r>
        <w:t>настоящего Федерального закона вступает в силу с 1 января 2001 года.</w:t>
      </w:r>
    </w:p>
    <w:p>
      <w:r>
        <w:rPr>
          <w:b/>
        </w:rPr>
        <w:t>Статья 5.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
        <w:rPr>
          <w:b/>
        </w:rPr>
        <w:t>Статья 6. Настоящий Федеральный закон, за исключением статьи 4 настоящего Федерального закона, вступает в силу с 1 июля 2000 года.</w:t>
      </w:r>
    </w:p>
    <w:p>
      <w:r>
        <w:t>Настоящий Федеральный закон, за исключением статьи 4 настоящего Федерального закона, вступает в силу с 1 июля 2000 года.</w:t>
      </w:r>
    </w:p>
    <w:p>
      <w:r>
        <w:rPr>
          <w:b/>
        </w:rPr>
        <w:t>Статья 4. настоящего Федерального закона вступает в силу с 1 января 2001 года.</w:t>
      </w:r>
    </w:p>
    <w:p>
      <w:r>
        <w:rPr>
          <w:b/>
        </w:rPr>
        <w:t xml:space="preserve">1. </w:t>
      </w:r>
      <w:r>
        <w:t>В части первой статьи 17 Закона Российской Федерации от 20 ноября 1990 года № 340-I "О государственных пенсиях в Российской Федерации" (Ведомости Съезда народных депутатов РСФСР и Верховного Совета РСФСР, 1990, № 27, ст. 351; Ведомости Съезда народных депутатов Российской Федерации и Верховного Совета Российской Федерации, 1992, № 11, ст. 531; Собрание законодательства Российской Федерации, 1994, № 2, ст. 73) слова "не ниже минимального размера оплаты труда" заменить словами "не ниже размера, установленного федеральным законом"</w:t>
      </w:r>
    </w:p>
    <w:p>
      <w:r>
        <w:rPr>
          <w:b/>
        </w:rPr>
        <w:t xml:space="preserve">2. </w:t>
      </w:r>
      <w:r>
        <w:t>(Пункт утратил силу - Федеральный закон от 12.12.2023 № 565-ФЗ)</w:t>
      </w:r>
    </w:p>
    <w:p>
      <w:r>
        <w:rPr>
          <w:b/>
        </w:rPr>
        <w:t xml:space="preserve">3. </w:t>
      </w:r>
      <w:r>
        <w:t>В Законе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(Ведомости Съезда народных депутатов РСФСР и Верховного Совета РСФСР, 1991, № 21, ст. 699; Ведомости Съезда народных депутатов Российской Федерации и Верховного Совета Российской Федерации, 1992, № 32, ст. 1861; Собрание законодательства Российской Федерации, 1995, № 48, ст. 4561; 1996, № 51, ст. 5680; 1999, № 16, ст. 1937; № 28, ст. 3460)</w:t>
      </w:r>
    </w:p>
    <w:p>
      <w:r>
        <w:rPr>
          <w:b/>
        </w:rPr>
        <w:t xml:space="preserve">4. </w:t>
      </w:r>
      <w:r>
        <w:t>В Законе Российской Федерации от 18 октября 1991 года № 1761-I "О реабилитации жертв политических репрессий" (Ведомости Съезда народных депутатов РСФСР и Верховного Совета РСФСР, 1991, № 44, ст. 1428; Ведомости Съезда народных депутатов Российской Федерации и Верховного Совета Российской Федерации, 1992, № 28, ст. 1624; 1993, № 1, ст. 21; Российская газета, 1993, 15 октября, № 193)</w:t>
      </w:r>
    </w:p>
    <w:p>
      <w:r>
        <w:rPr>
          <w:b/>
        </w:rPr>
        <w:t xml:space="preserve">5. </w:t>
      </w:r>
      <w:r>
        <w:t>(Пункт утратил силу - Федеральный закон от 29.12.2012 № 273-ФЗ)</w:t>
      </w:r>
    </w:p>
    <w:p>
      <w:r>
        <w:rPr>
          <w:b/>
        </w:rPr>
        <w:t xml:space="preserve">6. </w:t>
      </w:r>
      <w:r>
        <w:t>В пункте 3 статьи 9 Закона Российской Федерации от 15 января 1993 года № 4301-I "О статусе Героев Советского Союза, Героев Российской Федерации и полных кавалеров ордена Славы" (Ведомости Съезда народных депутатов Российской Федерации и Верховного Совета Российской Федерации, 1993, № 7, ст. 247) слова "в размере 20 минимальных месячных размеров оплаты труда, установленных законодательством на день смерти (гибели)" заменить словами "в размере 2 000 рублей"</w:t>
      </w:r>
    </w:p>
    <w:p>
      <w:r>
        <w:rPr>
          <w:b/>
        </w:rPr>
        <w:t xml:space="preserve">7. </w:t>
      </w:r>
      <w:r>
        <w:t>В части первой статьи 5 Закона Российской Федерации "О дополнительных гарантиях и компенсациях военнослужащим, проходящим военную службу на территориях государств Закавказья, Прибалтики и Республики Таджикистан, а также выполняющим задачи в условиях чрезвычайного положения и при вооруженных конфликтах" (в редакции Закона Российской Федерации от 21 июля 1993 года № 5481-I) (Ведомости Съезда народных депутатов Российской Федерации и Верховного Совета Российской Федерации, 1993, № 6, ст. 181; № 34, ст. 1395; Собрание законодательства Российской Федерации, 1997, № 47, ст. 5343): в абзаце третьем слова "не более трех установленных законом минимальных размеров месячной оплаты труда" заменить словами "не более 300 рублей"; в абзаце пятом слова "в размере установленного законом минимального месячного размера оплаты труда" заменить словами "в размере 100 рублей"</w:t>
      </w:r>
    </w:p>
    <w:p>
      <w:r>
        <w:rPr>
          <w:b/>
        </w:rPr>
        <w:t xml:space="preserve">8. </w:t>
      </w:r>
      <w:r>
        <w:t>В подпункте 3 пункта 1 статьи 6 Федерального закона "О беженцах" (в редакции Федерального закона от 28 июня 1997 года № 95-ФЗ) (Ведомости Съезда народных депутатов Российской Федерации и Верховного Совета Российской Федерации, 1993, № 12, ст. 425; Собрание законодательства Российской Федерации, 1997, № 26, ст. 2956) слова "не ниже минимального размера оплаты труда, установленного федеральным законом" заменить словами "не ниже 100 рублей"</w:t>
      </w:r>
    </w:p>
    <w:p>
      <w:r>
        <w:rPr>
          <w:b/>
        </w:rPr>
        <w:t xml:space="preserve">9. </w:t>
      </w:r>
      <w:r>
        <w:t>В подпункте 1 пункта 1 статьи 4 Закона Российской Федерации "О вынужденных переселенцах" (в редакции Федерального закона от 20 декабря 1995 года № 202-ФЗ) (Ведомости Съезда народных депутатов Российской Федерации и Верховного Совета Российской Федерации, 1993, № 12, ст. 427; Собрание законодательства Российской Федерации, 1995, № 52, ст. 5110) слова "не ниже минимального размера оплаты труда, установленного федеральным законом" заменить словами "не ниже 100 рублей"</w:t>
      </w:r>
    </w:p>
    <w:p>
      <w:r>
        <w:rPr>
          <w:b/>
        </w:rPr>
        <w:t xml:space="preserve">10. </w:t>
      </w:r>
      <w:r>
        <w:t>(Пункт утратил силу - Федеральный закон от 22.08.2004 № 122-ФЗ)</w:t>
      </w:r>
    </w:p>
    <w:p>
      <w:r>
        <w:rPr>
          <w:b/>
        </w:rPr>
        <w:t xml:space="preserve">11. </w:t>
      </w:r>
      <w:r>
        <w:t>В Федеральном законе от 19 мая 1995 года № 81-ФЗ "О государственных пособиях гражданам, имеющим детей" (Собрание законодательства Российской Федерации, 1995, № 21, ст. 1929; № 48, ст. 4566; 1996, № 26, ст. 3028; № 49, ст. 5489; 1997, № 1, ст. 3; 1998, № 30, ст. 3613; № 31, ст. 3812)</w:t>
      </w:r>
    </w:p>
    <w:p>
      <w:r>
        <w:rPr>
          <w:b/>
        </w:rPr>
        <w:t xml:space="preserve">12. </w:t>
      </w:r>
      <w:r>
        <w:t>В статье 31 Федерального закона от 22 августа 1995 года № 151-ФЗ "Об аварийно-спасательных службах и статусе спасателей" (Собрание законодательства Российской Федерации, 1995, № 35, ст. 3503): в пункте 5 слова "не менее двухсоткратного минимального размера оплаты труда, установленного законодательством Российской Федерации" заменить словами "не менее 20 000 рублей"; в пункте 13: в абзаце первом слова "в размере тысячекратного минимального размера оплаты труда, установленного на день гибели (смерти) спасателей законодательством Российской Федерации" заменить словами "в размере 100 000 рублей"; в абзаце втором слова "в размере пятисоткратного минимального размера оплаты труда, установленного на день получения увечья (ранения, травмы, контузии), заболевания законодательством Российской Федерации" заменить словами "в размере 50 000 рублей"</w:t>
      </w:r>
    </w:p>
    <w:p>
      <w:r>
        <w:rPr>
          <w:b/>
        </w:rPr>
        <w:t xml:space="preserve">13. </w:t>
      </w:r>
      <w:r>
        <w:t>В Федеральном законе от 12 января 1996 года № 8-ФЗ "О погребении и похоронном деле" (Собрание законодательства Российской Федерации, 1996, № 3, ст. 146; 1997, № 26, ст. 2952)</w:t>
      </w:r>
    </w:p>
    <w:p>
      <w:r>
        <w:rPr>
          <w:b/>
        </w:rPr>
        <w:t xml:space="preserve">14. </w:t>
      </w:r>
      <w:r>
        <w:t>В абзаце втором пункта 2 статьи 22 Федерального закона от 20 июня 1996 года №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(Собрание законодательства Российской Федерации, 1996, № 26, ст. 3033) слова "не менее чем в размере шестидесятикратно увеличенного минимального размера оплаты труда, установленного федеральным законом" заменить словами "не менее 6 000 рублей"</w:t>
      </w:r>
    </w:p>
    <w:p>
      <w:r>
        <w:rPr>
          <w:b/>
        </w:rPr>
        <w:t xml:space="preserve">15. </w:t>
      </w:r>
      <w:r>
        <w:t>(Пункт утратил силу - Федеральный закон от 22.08.2004 № 122-ФЗ)</w:t>
      </w:r>
    </w:p>
    <w:p>
      <w:r>
        <w:rPr>
          <w:b/>
        </w:rPr>
        <w:t xml:space="preserve">16. </w:t>
      </w:r>
      <w:r>
        <w:t>(Пункт утратил силу - Федеральный закон от 29.12.2012 № 273-ФЗ)</w:t>
      </w:r>
    </w:p>
    <w:p>
      <w:r>
        <w:rPr>
          <w:b/>
        </w:rPr>
        <w:t xml:space="preserve">17. </w:t>
      </w:r>
      <w:r>
        <w:t>В статье 6 Федерального закона от 21 декабря 1996 года № 159-ФЗ "О дополнительных гарантиях по социальной защите детей-сирот и детей, оставшихся без попечения родителей" (Собрание законодательства Российской Федерации, 1996, № 52, ст. 5880): абзац; (Утратил силу - Федеральный закон от 17.12.2009 № 315-ФЗ) в пункте 8 слова "не менее пяти минимальных размеров оплаты труда" заменить словами "не менее 500 рублей"</w:t>
      </w:r>
    </w:p>
    <w:p>
      <w:r>
        <w:rPr>
          <w:b/>
        </w:rPr>
        <w:t xml:space="preserve">18. </w:t>
      </w:r>
      <w:r>
        <w:t>В пункте 3 статьи 45 Федерального закона от 21 июля 1997 года № 114-ФЗ "О службе в таможенных органах Российской Федерации" (Собрание законодательства Российской Федерации, 1997, № 30, ст. 3586) слова "в размере шести минимальных размеров оплаты труда" заменить словами "в размере 600 рублей". (Дополнение пунктом - Федеральный закон от 29.12.2001 № 189-ФЗ)</w:t>
      </w:r>
    </w:p>
    <w:p>
      <w:r>
        <w:rPr>
          <w:b/>
        </w:rPr>
        <w:t xml:space="preserve">19. </w:t>
      </w:r>
      <w:r>
        <w:t>В пункте 2 статьи 15 Федерального закона от 21 июля 1997 года № 116-ФЗ "О промышленной безопасности опасных производственных объектов" (Собрание законодательства Российской Федерации, 1997, № 30, ст. 3588)</w:t>
      </w:r>
    </w:p>
    <w:p>
      <w:r>
        <w:rPr>
          <w:b/>
        </w:rPr>
        <w:t xml:space="preserve">20. </w:t>
      </w:r>
      <w:r>
        <w:t>В пунктах 1 и 2 статьи 6 Федерального закона от 28 марта 1998 года № 53-ФЗ "О воинской обязанности и военной службе" (Собрание законодательства Российской Федерации, 1998, № 13, ст. 1475) слова "в размере не более 10 минимальных размеров оплаты труда" заменить словами "в размере не более 1 000 рублей". (В редакции Федерального закона от 29.12.2001 № 189-ФЗ)</w:t>
      </w:r>
    </w:p>
    <w:p>
      <w:r>
        <w:rPr>
          <w:b/>
        </w:rPr>
        <w:t xml:space="preserve">21. </w:t>
      </w:r>
      <w:r>
        <w:t>В Федеральном законе от 27 мая 1998 года № 76-ФЗ "О статусе военнослужащих" (Собрание законодательства Российской Федерации, 1998, № 22, ст. 2331)</w:t>
      </w:r>
    </w:p>
    <w:p>
      <w:r>
        <w:rPr>
          <w:b/>
        </w:rPr>
        <w:t xml:space="preserve">22. </w:t>
      </w:r>
      <w:r>
        <w:t>(Пункт утратил силу - Федеральный закон от 06.03.2006 № 35-ФЗ)</w:t>
      </w:r>
    </w:p>
    <w:p>
      <w:r>
        <w:rPr>
          <w:b/>
        </w:rPr>
        <w:t xml:space="preserve">23. </w:t>
      </w:r>
      <w:r>
        <w:t>В Федеральном законе от 17 сентября 1998 года № 157-ФЗ "Об иммунопрофилактике инфекционных болезней" (Собрание законодательства Российской Федерации, 1998, № 38, ст. 4736)</w:t>
      </w:r>
    </w:p>
    <w:p>
      <w:r>
        <w:rPr>
          <w:b/>
        </w:rPr>
        <w:t xml:space="preserve">24. </w:t>
      </w:r>
      <w:r>
        <w:t>В Федеральном законе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(Собрание законодательства Российской Федерации, 1998, № 48, ст. 5850)</w:t>
      </w:r>
    </w:p>
    <w:p>
      <w:r>
        <w:rPr>
          <w:b/>
        </w:rPr>
        <w:t xml:space="preserve">3. </w:t>
      </w:r>
      <w:r>
        <w:t>в статье 14: в части первой: в пункте 22 слова "в размере трехкратного установленного законом минимального размера оплаты труда" заменить словами "в размере 300 рублей"; в пункте 25 слова "семикратной суммы установленного законом минимального размера оплаты труда" заменить словами "700 рублей"; в части второй слова "в размере двадцатикратной суммы установленного законом размера минимальной месячной оплаты труда" заменить словами "в размере 2 000 рублей"</w:t>
      </w:r>
    </w:p>
    <w:p>
      <w:r>
        <w:rPr>
          <w:b/>
        </w:rPr>
        <w:t xml:space="preserve">3. </w:t>
      </w:r>
      <w:r>
        <w:t>в пункте 10 части первой статьи 15 слова "в размере двукратного установленного законом минимального размера оплаты труда" заменить словами "в размере 200 рублей"</w:t>
      </w:r>
    </w:p>
    <w:p>
      <w:r>
        <w:rPr>
          <w:b/>
        </w:rPr>
        <w:t xml:space="preserve">3. </w:t>
      </w:r>
      <w:r>
        <w:t>в части первой статьи 17: в пункте 5 слова "в пятикратном размере установленного законом минимального размера оплаты труда" заменить словами "в размере 500 рублей"; в пункте 16 слова "в размере установленного законом размера минимальной месячной оплаты труда" заменить словами "в размере 100 рублей"</w:t>
      </w:r>
    </w:p>
    <w:p>
      <w:r>
        <w:rPr>
          <w:b/>
        </w:rPr>
        <w:t xml:space="preserve">3. </w:t>
      </w:r>
      <w:r>
        <w:t>в части первой статьи 18: в пункте 1: в абзаце первом слова "(в процентах к установленному законом минимальному размеру оплаты труда)" исключить; в абзаце втором слова "в размере 40 процентов" заменить словами "в размере 40 рублей"; в абзаце третьем слова "в размере 30 процентов" заменить словами "в размере 30 рублей"; в абзаце четвертом слова "в размере 20 процентов" заменить словами "в размере 20 рублей"; в абзаце пятом слова "в размере 40 процентов установленного законом минимального размера оплаты труда" заменить словами "в размере 40 рублей"; в пункте 5: в абзаце первом слова "(в процентах к установленному законом минимальному размеру оплаты труда)" исключить; в абзаце втором слова "в размере 200 процентов" заменить словами "в размере 200 рублей"; в абзаце третьем слова "в размере 100 процентов" заменить словами "в размере 100 рублей"; в абзаце четвертом слова "в размере 50 процентов" заменить словами "в размере 50 рублей"; в абзаце пятом пункта 6 слова "в размере установленного законом минимального размера оплаты труда" заменить словами "в размере 100 рублей"; в абзаце втором пункта 8 слова "в размере 50 процентов установленного законом размера минимальной месячной оплаты труда" заменить словами "в размере 50 рублей"</w:t>
      </w:r>
    </w:p>
    <w:p>
      <w:r>
        <w:rPr>
          <w:b/>
        </w:rPr>
        <w:t xml:space="preserve">3. </w:t>
      </w:r>
      <w:r>
        <w:t>в статье 19: в пункте 1 слова "в размере 20 процентов установленного законом минимального размера оплаты труда" заменить словами "в размере 20 рублей"; в пункте 2 слова "в размере 80 процентов установленного законом минимального размера оплаты труда" заменить словами "в размере 80 рублей"; в абзаце втором пункта 3 слова "в размере 50 процентов установленного законом минимального размера оплаты труда" заменить словами "в размере 50 рублей"</w:t>
      </w:r>
    </w:p>
    <w:p>
      <w:r>
        <w:rPr>
          <w:b/>
        </w:rPr>
        <w:t xml:space="preserve">3. </w:t>
      </w:r>
      <w:r>
        <w:t>в статье 20: в пункте 1: в абзаце первом слова "(в процентах к установленному законом минимальному размеру оплаты труда)" исключить; в абзаце втором слова "в размере 60 процентов" заменить словами "в размере 60 рублей"; в абзаце третьем слова "в размере 50 процентов" заменить словами "в размере 50 рублей"; в абзаце четвертом слова "в размере 40 процентов" заменить словами "в размере 40 рублей"; в абзаце пятом слова "в размере 60 процентов установленного законом минимального размера оплаты труда" заменить словами "в размере 60 рублей"; в пункте 3: в абзаце первом слова "(в процентах к установленному законом минимальному размеру оплаты труда)" исключить; в абзаце втором слова "в размере 400 процентов" заменить словами "в размере 400 рублей"; в абзаце третьем слова "в размере 300 процентов" заменить словами "в размере 300 рублей"; в абзаце четвертом слова "в размере 200 процентов" заменить словами "в размере 200 рублей"; в пункте 4: (Дополнение абзацем - Федеральный закон от 29.12.2001 № 189-ФЗ) в абзаце пятом слова "в двукратном размере установленного законом минимального размера оплаты труда" заменить словами "в размере 200 рублей"; (Дополнение абзацем - Федеральный закон от 29.12.2001 № 189-ФЗ) 7) (Подпункт утратил силу - Федеральный закон от 22.08.2004 № 122-ФЗ) 8) в статье 39: в части первой: в абзаце втором слова "пятикратной суммы установленного законом размера минимальной месячной оплаты труда" заменить словами "500 рублей"; в абзаце третьем слова "четырехкратной суммы установленного законом размера минимальной месячной оплаты труда" заменить словами "400 рублей"; в части второй: в абзаце втором слова "100-кратной суммы установленного законом размера минимальной месячной оплаты труда" заменить словами "10 000 рублей"; в абзаце третьем слова "70-кратной суммы установленного законом размера минимальной месячной оплаты труда" заменить словами "7 000 рублей"; в абзаце четвертом слова "50-кратной суммы установленного законом размера минимальной месячной оплаты труда" заменить словами "5 000 рублей"; последнее предложение части третьей исключить; (Дополнение абзацем - Федеральный закон от 29.12.2001 № 189-ФЗ) в части четвертой слова "в размере 100-кратной суммы установленного законом размера минимальной месячной оплаты труда" заменить словами "в размере 10 000 рублей", слова "в размере 50-кратной суммы установленного законом размера минимальной месячной оплаты труда" заменить словами "в размере 5 000 рублей"</w:t>
      </w:r>
    </w:p>
    <w:p>
      <w:r>
        <w:rPr>
          <w:b/>
        </w:rPr>
        <w:t xml:space="preserve">3. </w:t>
      </w:r>
      <w:r>
        <w:t>в статье 40: в части первой слова "в размере трехкратной суммы установленного законом размера минимальной месячной оплаты труда" заменить словами "в размере 300 рублей"; в части второй слова "в размере двукратной суммы установленного законом размера минимальной месячной оплаты труда" заменить словами "в размере 200 рублей"; в части третьей слова "в размере установленного законом размера минимальной месячной оплаты труда" заменить словами "в размере 100 рублей"</w:t>
      </w:r>
    </w:p>
    <w:p>
      <w:r>
        <w:rPr>
          <w:b/>
        </w:rPr>
        <w:t xml:space="preserve">3. </w:t>
      </w:r>
      <w:r>
        <w:t>в части третьей статьи 41 слова "в размере установленного законом размера минимальной месячной оплаты труда" заменить словами "в размере 100 рублей"</w:t>
      </w:r>
    </w:p>
    <w:p>
      <w:r>
        <w:rPr>
          <w:b/>
        </w:rPr>
        <w:t xml:space="preserve">4. </w:t>
      </w:r>
      <w:r>
        <w:t>в части первой статьи 15 слова "из расчета три четверти установленного законом минимального размера оплаты труда" заменить словами "из расчета 75 рублей", слова "но не более 100 установленных законом минимальных размеров оплаты труда" заменить словами "но не более 10 000 рублей"</w:t>
      </w:r>
    </w:p>
    <w:p>
      <w:r>
        <w:rPr>
          <w:b/>
        </w:rPr>
        <w:t xml:space="preserve">4. </w:t>
      </w:r>
      <w:r>
        <w:t>в статье 161: в части шестой слова "в размере не более 40 установленных законом минимальных размеров оплаты труда" заменить словами "в размере не более 4 000 рублей", слова "100 установленных законом минимальных размеров оплаты труда" заменить словами "10 000 рублей"; в части седьмой слова "в размере до 40 установленных законом минимальных размеров оплаты труда" заменить словами "в размере до 4 000 рублей", слова "100 установленных законом минимальных размеров оплаты труда" заменить словами "10 000 рублей"</w:t>
      </w:r>
    </w:p>
    <w:p>
      <w:r>
        <w:rPr>
          <w:b/>
        </w:rPr>
        <w:t xml:space="preserve">11. </w:t>
      </w:r>
      <w:r>
        <w:t>в абзаце третьем статьи 8 слова "минимального размера оплаты труда" заменить словами "100 рублей"</w:t>
      </w:r>
    </w:p>
    <w:p>
      <w:r>
        <w:rPr>
          <w:b/>
        </w:rPr>
        <w:t xml:space="preserve">11. </w:t>
      </w:r>
      <w:r>
        <w:t>в статье 10 слова "в размере минимального размера оплаты труда, установленного федеральным законом на день предоставления отпуска по беременности и родам" заменить словами "в размере 100 рублей"</w:t>
      </w:r>
    </w:p>
    <w:p>
      <w:r>
        <w:rPr>
          <w:b/>
        </w:rPr>
        <w:t xml:space="preserve">11. </w:t>
      </w:r>
      <w:r>
        <w:t>в статье 12 слова "в размере пятнадцатикратного минимального размера оплаты труда, установленного федеральным законом на день рождения ребенка" заменить словами "в размере 1 500 рублей"</w:t>
      </w:r>
    </w:p>
    <w:p>
      <w:r>
        <w:rPr>
          <w:b/>
        </w:rPr>
        <w:t xml:space="preserve">11. </w:t>
      </w:r>
      <w:r>
        <w:t>в статье 15 слова "в размере двух минимальных размеров оплаты труда, установленного федеральным законом" заменить словами "в размере 200 рублей"</w:t>
      </w:r>
    </w:p>
    <w:p>
      <w:r>
        <w:rPr>
          <w:b/>
        </w:rPr>
        <w:t xml:space="preserve">11. </w:t>
      </w:r>
      <w:r>
        <w:t>(Подпункт утратил силу - Федеральный закон от 22.08.2004 № 122-ФЗ) 6) в частях первой и второй статьи 172 слова "определяемых исходя из минимального размера оплаты труда, установленного федеральным законом" заменить словами "определяемых исходя из 100 рублей". (Подпункт утратил силу в части, касающейся замены слов в части второй статьи 172 - Федеральный закон от 22.08.2004 № 122-ФЗ)</w:t>
      </w:r>
    </w:p>
    <w:p>
      <w:r>
        <w:rPr>
          <w:b/>
        </w:rPr>
        <w:t xml:space="preserve">13. </w:t>
      </w:r>
      <w:r>
        <w:t>в пункте 3 статьи 9: в абзаце шестом слова "не превышающем более чем в десять раз минимальный размер оплаты труда, установленный федеральным законом, который действовал на день смерти (далее - минимальный размер оплаты труда)" заменить словами "не превышающем 1 000 рублей"; абзац; (Утратил силу - Федеральный закон от 22.08.2004 № 122-ФЗ) абзац восьмой изложить в следующей редакции: "В районах и местностях, где установлен районный коэффициент к заработной плате, этот предел определяется с применением районного коэффициента."</w:t>
      </w:r>
    </w:p>
    <w:p>
      <w:r>
        <w:rPr>
          <w:b/>
        </w:rPr>
        <w:t xml:space="preserve">13. </w:t>
      </w:r>
      <w:r>
        <w:t>в пункте 1 статьи 10: в абзаце первом слова "не превышающем десять минимальных размеров оплаты труда" заменить словами "не превышающем 1 000 рублей"; абзац второй изложить в следующей редакции: "В районах и местностях, где установлен районный коэффициент к заработной плате, этот предел определяется с применением районного коэффициента."</w:t>
      </w:r>
    </w:p>
    <w:p>
      <w:r>
        <w:rPr>
          <w:b/>
        </w:rPr>
        <w:t xml:space="preserve">19. </w:t>
      </w:r>
      <w:r>
        <w:t>в подпункте "а": в абзаце втором слова "семьдесят тысяч минимальных размеров оплаты труда, установленных законодательством Российской Федерации на день заключения договора страхования риска ответственности" заменить словами "7 000 000 рублей"; в абзаце третьем слова "десять тысяч минимальных размеров оплаты труда, установленных законодательством Российской Федерации на день заключения договора страхования риска ответственности" заменить словами "1 000 000 рублей"</w:t>
      </w:r>
    </w:p>
    <w:p>
      <w:r>
        <w:rPr>
          <w:b/>
        </w:rPr>
        <w:t xml:space="preserve">19. </w:t>
      </w:r>
      <w:r>
        <w:t>в подпункте "б" слова "одну тысячу минимальных размеров оплаты труда, установленных законодательством Российской Федерации на день заключения договора страхования риска ответственности" заменить словами "100 000 рублей". (Пункт в редакции Федерального закона от 29.12.2001 № 189-ФЗ)</w:t>
      </w:r>
    </w:p>
    <w:p>
      <w:r>
        <w:rPr>
          <w:b/>
        </w:rPr>
        <w:t xml:space="preserve">21. </w:t>
      </w:r>
      <w:r>
        <w:t>в статье 16: в абзаце первом пункта 4 слова "в размере шести установленных федеральным законом на момент убытия в основной отпуск минимальных размеров оплаты труда" заменить словами "в размере 600 рублей", слова "в размере трех установленных федеральным законом минимальных размеров оплаты труда" заменить словами "в размере 300 рублей"; в абзаце втором пункта 6 слова "в размере четырех установленных федеральным законом минимальных размеров оплаты труда" заменить словами "в размере 400 рублей"</w:t>
      </w:r>
    </w:p>
    <w:p>
      <w:r>
        <w:rPr>
          <w:b/>
        </w:rPr>
        <w:t xml:space="preserve">21. </w:t>
      </w:r>
      <w:r>
        <w:t>(Подпункт утратил силу - Федеральный закон от 08.11.2011 № 309-ФЗ) (Пункт в редакции Федерального закона от 29.12.2001 № 189-ФЗ)</w:t>
      </w:r>
    </w:p>
    <w:p>
      <w:r>
        <w:rPr>
          <w:b/>
        </w:rPr>
        <w:t xml:space="preserve">23. </w:t>
      </w:r>
      <w:r>
        <w:t>в статье 19: в абзаце первом пункта 1 слова "в размере 100 минимальных размеров оплаты труда, установленных законодательством Российской Федерации на день осуществления выплаты указанного пособия" заменить словами "в размере 10 000 рублей"; в пункте 2 слова "в размере 300 минимальных размеров оплаты труда, установленных законодательством Российской Федерации на день осуществления выплаты указанного пособия," заменить словами "в размере 30 000 рублей"</w:t>
      </w:r>
    </w:p>
    <w:p>
      <w:r>
        <w:rPr>
          <w:b/>
        </w:rPr>
        <w:t xml:space="preserve">23. </w:t>
      </w:r>
      <w:r>
        <w:t>в статье 20 слова "в размере 10 минимальных размеров оплаты труда, установленных законодательством Российской Федерации на день осуществления выплаты указанной компенсации" заменить словами "в размере 1 000 рублей". (Пункт в редакции Федерального закона от 29.12.2001 № 189-ФЗ)</w:t>
      </w:r>
    </w:p>
    <w:p>
      <w:r>
        <w:rPr>
          <w:b/>
        </w:rPr>
        <w:t xml:space="preserve">24. </w:t>
      </w:r>
      <w:r>
        <w:t>в статье 8 слова "в размере двукратного установленного федеральным законом минимального размера оплаты труда" заменить словами "в размере 200 рублей"</w:t>
      </w:r>
    </w:p>
    <w:p>
      <w:r>
        <w:rPr>
          <w:b/>
        </w:rPr>
        <w:t xml:space="preserve">24. </w:t>
      </w:r>
      <w:r>
        <w:t>в статье 9 слова "в размере установленного федеральным законом минимального размера оплаты труда" заменить словами "в размере 100 рублей". (Дополнение пунктом - Федеральный закон от 29.12.2001 № 189-ФЗ)</w:t>
      </w:r>
    </w:p>
    <w:p>
      <w:r>
        <w:t>настоящего Федерального закона вступает в силу с 1 января 2001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