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2001 год</w:t>
      </w:r>
    </w:p>
    <w:p>
      <w:r>
        <w:rPr>
          <w:b/>
        </w:rPr>
        <w:t>Статья 1. Утвердить федеральный бюджет на 2001 год по расходам в сумме 1 193 482,9 млн. рублей и доходам в сумме 1 193 482,9 млн. рублей исходя из прогнозируемого объема валового внутреннего продукта в сумме 7 750 млрд. рублей и уровня инфляции 12,0 процента (декабрь 2001 года к декабрю 2000 года).</w:t>
      </w:r>
    </w:p>
    <w:p>
      <w:r>
        <w:t>Утвердить федеральный бюджет на 2001 год по расходам в сумме 1 193 482,9 млн. рублей и доходам в сумме 1 193 482,9 млн. рублей исходя из прогнозируемого объема валового внутреннего продукта в сумме 7 750 млрд. рублей и уровня инфляции 12,0 процента (декабрь 2001 года к декабрю 2000 года).</w:t>
      </w:r>
    </w:p>
    <w:p>
      <w:r>
        <w:rPr>
          <w:b/>
        </w:rPr>
        <w:t>Статья 2. Правительство Российской Федерации вправе направлять в 2001 году на осуществление выплат, сокращающих долговые обязательства Российской Федерации:</w:t>
      </w:r>
    </w:p>
    <w:p>
      <w:r>
        <w:t>сальдо поступлений от операций на рынке с государственными ценными бумагами;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изменение остатков средств на счетах по учету средств федерального бюджета с учетом положений статей 115 и 116 настоящего Федерального закона, а также доходы, фактически полученные сверх объемов, утвержденных статьей 1, и с учетом положений статьи 120 настоящего Федерального закона. Установить, что 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2001 году в установленном порядке на сумму до 20,31 млрд. рублей.</w:t>
      </w:r>
    </w:p>
    <w:p>
      <w:r>
        <w:rPr>
          <w:b/>
        </w:rPr>
        <w:t>Статья 3. Установить предельный размер государственных кредитов, предоставляемых в 2001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t>Правительству Российской Федерации активизировать работу по возврату кредитов, предоставленных внутри страны, полученных от правительств иностранных государств, банков и фирм, а также по возврату кредитов, ранее предоставленных бывшим Союзом ССР и Российской Федерацией иностранным государствам, и увеличить финансирование объектов технического содействия зарубежным странам по заключенным межправительственным соглашениям и подписанным контрактам на сооружение объектов теплогидроэнергетики, атомной энергетики, металлургии, разработку нефти, газа и других полезных ископаемых в Индии, Вьетнаме, Иране, Югославии, Китае и других странах.</w:t>
      </w:r>
    </w:p>
    <w:p>
      <w:r>
        <w:rPr>
          <w:b/>
        </w:rPr>
        <w:t>Статья 4. Установить предельный размер государственных кредитов, предоставляемых в 2001 году Российской Федерацией государствам - участникам Содружества Независимых Государств, в сумме 640,0 млн. рублей, в том числе Республике Беларусь до 300,0 млн. рублей.</w:t>
      </w:r>
    </w:p>
    <w:p>
      <w:r>
        <w:t>Государственные кредиты государствам - участникам Содружества Независимых Государств по межправительственным договорам предоставляются в 2001 году при условии исполнения указанными государствами обязательств по уплате процентных платежей и погашению основной задолженности по ранее предоставленным кредитам.</w:t>
      </w:r>
    </w:p>
    <w:p>
      <w:r>
        <w:rPr>
          <w:b/>
        </w:rPr>
        <w:t>Статья 5. Установить предельные взносы Российской Федерации на реализацию межгосударственных договоров в рамках Содружества Независимых Государств, вносимые в 2001 году, в сумме 482 760,5 тыс. рублей.</w:t>
      </w:r>
    </w:p>
    <w:p>
      <w:r>
        <w:t>Осуществлять в 2001 году взносы на реализацию межгосударственных договоров в рамках Содружества Независимых Государств в российских рублях по ведомственной классификации расходов федерального бюджета в порядке и на условиях, которые утверждаются Правительством Российской Федерации.</w:t>
      </w:r>
    </w:p>
    <w:p>
      <w:r>
        <w:rPr>
          <w:b/>
        </w:rPr>
        <w:t>Статья 6. Установить взнос Российской Федерации в бюджет Союзного государства в сумме 1 526 381,8 тыс. рублей, из них на реализацию совместных целевых программ, подпрограмм, проектов и мероприятий - 1 256 471,8 тыс. рублей.</w:t>
      </w:r>
    </w:p>
    <w:p>
      <w:r>
        <w:t>Внесение средств в бюджет Союзного государства осуществляется в соответствии с распределением бюджетных ассигнований, утверждаемым в установленном порядке в сводной бюджетной росписи на 2001 год. Определить, что операции по исполнению бюджета Союзного государства в части отчислений из федерального бюджета осуществляются через органы федерального казначейства.</w:t>
      </w:r>
    </w:p>
    <w:p>
      <w:r>
        <w:rPr>
          <w:b/>
        </w:rPr>
        <w:t>Статья 7. Упразднить с 1 января 2001 года:</w:t>
      </w:r>
    </w:p>
    <w:p>
      <w:r>
        <w:t>Федеральный дорожный фонд Российской Федерации; Федеральный экологический фонд Российской Федерации; Федеральный фонд воспроизводства минерально-сырьевой базы; Фонд управления, изучения, сохранения и воспроизводства водных биологических ресурсов; Федеральный фонд Министерства Российской Федерации по налогам и сборам и Федеральной службы налоговой полиции Российской Федерации; Федеральный фонд восстановления и охраны водных объектов; Государственный фонд борьбы с преступностью; Фонд контрольно-ревизионных органов Министерства финансов Российской Федерации; Фонд по охране озера Байкал; Фонд содействия военной реформе.</w:t>
      </w:r>
    </w:p>
    <w:p>
      <w:r>
        <w:rPr>
          <w:b/>
        </w:rPr>
        <w:t>Статья 8. Включить в федеральный бюджет на 2001 год средства целевого бюджетного Фонда Министерства Российской Федерации по атомной энергии.</w:t>
      </w:r>
    </w:p>
    <w:p>
      <w:r>
        <w:t>Включить в федеральный бюджет на 2001 год средства целевого бюджетного Фонда Министерства Российской Федерации по атомной энергии.</w:t>
      </w:r>
    </w:p>
    <w:p>
      <w:r>
        <w:rPr>
          <w:b/>
        </w:rPr>
        <w:t>Статья 9. Установить, что доходы федерального бюджета, поступающие в 2001 году, формируются за счет:</w:t>
      </w:r>
    </w:p>
    <w:p>
      <w:r>
        <w:t>налога на прибыль (доход) предприятий и организаций - по ставкам, установленным законодательством Российской Федерации; налога на доходы физических лиц - в размере 1 процента доходов от поступлений данного налога; налога на игорный бизнес - по ставкам, установленным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 в размере 100 процентов доходов; налога на добавленную стоимость на товары, ввозимые на территорию Российской Федерации, - в размере 100 процентов доходов; акцизов на нефть и стабильный газовый конденсат, природный газ, легковые автомобили, мотоциклы, бензин автомобильный, дизельное топливо, масло для дизельных и (или) карбюраторных (инжекторных) двигателей, этиловый спирт-сырец из всех видов сырья (за исключением пищевого), спирт этиловый из всех видов сырья (за исключением пищевого и спирта-сырца из всех видов сырья, за исключением пищевого) - в размере 100 процентов доходов; акцизов на этиловый спирт-сырец из пищевого сырья, спирт этиловый из пищевого сырья (за исключением спирта-сырца), спирт питьевой, водку и ликероводочные изделия, спиртосодержащие растворы, производимые на территории Российской Федерации, - в размере 50 процентов доходов; акцизов на товары, ввозимые на территорию Российской Федерации,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по нормативам, установленным законодательством Российской Федерации; 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 единого налога на вмененный доход для определенных видов деятельности - по нормативам, установленным законодательством Российской Федерации; налога на операции с ценными бумагами - в размере 100 процентов доходов; платежей за пользование недрами - по нормативам, установленным законодательством Российской Федерации; отчислений на воспроизводство минерально-сырьевой базы - в соответствии с законодательством Российской Федерации; платежей за пользование лесным фондом - по нормативам, установленным законодательством Российской Федерации; платы за пользование водными объектами - по нормативам, установленным законодательством Российской Федерации; земельного налога и арендной платы за земли городов и поселков и земли сельскохозяйственного назначения - по нормативам, установленным статьей 11 настоящего Федерального закона; платы за право пользования объектами животного мира - по нормативам, установленным законодательством Российской Федерации; платы за нормативные и сверхнормативные выбросы и сбросы вредных веществ, размещение отходов и другие виды вредного воздействия на окружающую среду - в размере 19 процентов доходов; платежей от реализации соглашений о разделе продукции - в соответствии с законодательством Российской Федерации; таможенных пошлин, таможенных сборов и иных таможенных платежей, установленных в соответствии с законодательством Российской Федерации, доходов от внешнеэкономической деятельности, включая доходы в иностранной валюте, - в размере 100 процентов доходов; средств, полученных от реализации имущества, конфискованного по вступившим в законную силу приговорам (решениям) судов (судей) либо по решениям таможенных органов Российской Федерации, изъятого при проведении оперативно-розыскных мероприятий федеральными органами исполнительной власти, которым в соответствии с законодательством Российской Федерации предоставлено право наложения ареста на имущество; государственной пошлины - в соответствии с законодательством Российской Федерации; дивидендов по акциям, находящимся в федеральной собственности, а также доходов от сдачи в аренду федерального имущества - в размере 100 процентов доходов; консульского сбора, взимаемого на территории Российской Федерации, в рублевом исчислении - в размере 100 процентов доходов; платы за выдаваемые паспорта - в размере 100 процентов доходов; платы за предоставление информации по единому государственному реестру налогоплательщиков - в размере 100 процентов доходов; средств исполнительского сбора, взимаемого в процессе исполнительного производства, - в размере 30 процентов поступлений; платы за опробование и клеймение изделий и сплавов из драгоценных металлов - в размере 90 процентов доходов;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 доходов от деятельности государственного совместного предприятия "Вьетсовпетро"; 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 платы за пользование водными биологическими ресурсами - в размере 100 процентов доходов; доходов от эксплуатации и использования имущества федеральных автомобильных дорог - в размере 100 процентов доходов; прочих поступлений от имущества, находящегося в государственной собственности, а также поступлений от разрешенных видов деятельности организаций, финансируемых из федерального бюджета (за исключением доходов, по которым настоящим Федеральным законом установлен иной порядок исполнения); доходов от реализации и (или) использования природного сырьевого компонента низкообогащенного урана; платы за заимствования материальных ценностей из государственного материального резерва - в размере, установленном статьей 17 настоящего Федерального закона; прочих налогов, сборов, пошлин и других платежей, подлежащих зачислению в федеральный бюджет в соответствии с законодательством Российской Федерации. Установить, что в доходах федерального бюджета учитываются средства, поступающие от налогоплательщиков в счет погашения задолженности, образовавшейся на 1 января 2001 года по налогу на реализацию горюче-смазочных материалов, штрафы и пени за несвоевременную уплату указанного налога в части, зачислявшейся ранее в Федеральный дорожный фонд Российской Федерации, а также доходы, которые в соответствии с законодательством Российской Федерации до 1 января 2001 года являлись источниками формирования других федеральных целевых бюджетных фондов (за исключением 15 процентов сумм штрафов, налагаемых в административном порядке, зачислявшихся ранее в Государственный фонд борьбы с преступностью). В доходы федерального бюджета на 2001 год включаются средства целевого бюджетного Фонда Министерства Российской Федерации по атомной энергии. Установить, что в целях обеспечения распределения доходов в соответствии с нормативами отчислений, установленными настоящим Федеральным законом, федеральные налоги и сборы, иные платежи, включая единый налог на вмененный доход для определенных видов деятельности, указанные в статьях 9, 10 и 27 настоящего Федерального закона (за исключением федеральных налогов и сборов, по которым законодательством Российской Федерации о налогах и сборах установлены ставки исчисления и уплаты в доходы бюджетов субъектов Российской Федерации, не получающих в 2001 году дотации на выравнивание уровня бюджетной обеспеченности в соответствии со статьей 37 настоящего Федерального закона), подлежат зачислению в полном объеме на счета органов федерального казначейства для осуществления этими органами распределения доходов от их уплаты в порядке межбюджетного регулирования между федеральным бюджетом, бюджетами субъектов Российской Федерации и бюджетами закрытых административно-территориальных образований, а также бюджетами государственных внебюджетных фондов в случаях, предусмотренных законодательством Российской Федерации. Суммы недоимки, пеней и штрафов по страховым взносам в Государственный фонд занятости населения Российской Федерации, образовавшиеся на 1 января 2001 года, а также средства указанного Фонда, возвращаемые организациями в соответствии с ранее заключенными договорами (соглашениями), зачисляются в доход федерального бюджета.</w:t>
      </w:r>
    </w:p>
    <w:p>
      <w:r>
        <w:rPr>
          <w:b/>
        </w:rPr>
        <w:t>Статья 10. Установить, что суммы денежных взысканий (штрафов), применяемых в качестве налоговых санкций, предусмотренных статьями 116, 117, 118, 124, 125, 126, 128, 129, 1291, 132, 134 и 1351, а также пунктами 1 и 2 статьи 120 части первой Налогового кодекса Российской Федерации, зачисляются в федеральный бюджет, бюджеты соответствующих субъектов Российской Федерации и местные бюджеты в следующем объеме:</w:t>
      </w:r>
    </w:p>
    <w:p>
      <w:r>
        <w:t>федеральный бюджет - 50 процентов; бюджеты соответствующих субъектов Российской Федерации и местные бюджеты - 50 процентов.</w:t>
      </w:r>
    </w:p>
    <w:p>
      <w:r>
        <w:rPr>
          <w:b/>
        </w:rPr>
        <w:t>Статья 11. Установить, что в 2001 году плательщики земельного налога и арендной платы за земли городов и поселков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по следующим нормативам:</w:t>
      </w:r>
    </w:p>
    <w:p>
      <w:r>
        <w:t>федеральный бюджет - 30 процентов; бюджеты субъектов Российской Федерации (за исключением городов Москвы и Санкт-Петербурга) - 20 процентов; бюджеты городов Москвы и Санкт-Петербурга - 70 процентов; 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 процентов. Установить, что в 2001 году плательщики земельного налога и арендной платы за сельскохозяйственные угодья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в соответствии с нормативами, равными долям, установленным статьей 5 Закона Российской Федерации от 11 октября 1991 года № 1738-I "О плате за землю", и нормативными правовыми актами законодательных (представительных) органов субъектов Российской Федерации. Приостановить на 2001 год действие статьи 24 Закона Российской Федерации от 11 октября 1991 года № 1738-I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в части целевого использования централизуемого земельного налога и арендной платы.</w:t>
      </w:r>
    </w:p>
    <w:p>
      <w:r>
        <w:rPr>
          <w:b/>
        </w:rPr>
        <w:t>Статья 12. Установить, что ставки земельного налога и арендной платы, действовавшие в 2000 году, применяются в 2001 году для всех категорий земель.</w:t>
      </w:r>
    </w:p>
    <w:p>
      <w:r>
        <w:t>Установить, что ставки земельного налога и арендной платы, действовавшие в 2000 году, применяются в 2001 году для всех категорий земель.</w:t>
      </w:r>
    </w:p>
    <w:p>
      <w:r>
        <w:rPr>
          <w:b/>
        </w:rPr>
        <w:t>Статья 13. 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2001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37 настоящего Федерального закона), зачисляются на счета органов федерального казначейства для последующего перечисления доходов от их уплаты в срок не позднее трех дней на счета по учету средств бюджетов субъектов Российской Федерации и местных бюджетов в соответствии с положениями бюджетного и налогового законодательства Российской Федерации. Порядок взаимодействия органов федерального казначейства и органов субъектов Российской Федерации и местного самоуправления по учету региональных и местных налогов и сборов на счетах органов федерального казначейства определяется Правительством Российской Федерации.</w:t>
      </w:r>
    </w:p>
    <w:p>
      <w:r>
        <w:t>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2001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37 настоящего Федерального закона), зачисляются на счета органов федерального казначейства для последующего перечисления доходов от их уплаты в срок не позднее трех дней на счета по учету средств бюджетов субъектов Российской Федерации и местных бюджетов в соответствии с положениями бюджетного и налогового законодательства Российской Федерации. Порядок взаимодействия органов федерального казначейства и органов субъектов Российской Федерации и местного самоуправления по учету региональных и местных налогов и сборов на счетах органов федерального казначейства определяется Правительством Российской Федерации.</w:t>
      </w:r>
    </w:p>
    <w:p>
      <w:r>
        <w:rPr>
          <w:b/>
        </w:rPr>
        <w:t>Статья 14. Установить, что порядок и условия использования средств, получаемых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1991 года и Протоколом к Мадридскому соглашению о международной регистрации знаков, подписанным в Мадриде 28 июня 1989 года, определяются Правительством Российской Федерации.</w:t>
      </w:r>
    </w:p>
    <w:p>
      <w:r>
        <w:t>Установить, что порядок и условия использования средств, получаемых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1991 года и Протоколом к Мадридскому соглашению о международной регистрации знаков, подписанным в Мадриде 28 июня 1989 года, определяются Правительством Российской Федерации.</w:t>
      </w:r>
    </w:p>
    <w:p>
      <w:r>
        <w:rPr>
          <w:b/>
        </w:rPr>
        <w:t>Статья 15. Установить, что в 2001 году средства, поступающие от взимания в соответствии с законодательством Российской Федерации пробирной платы, зачисляются:</w:t>
      </w:r>
    </w:p>
    <w:p>
      <w:r>
        <w:t>в объеме 10 процентов поступлений - на счета Российской государственной пробирной палаты Министерства финансов Российской Федерации по учету средств от предпринимательской и иной приносящей доход деятельности, открываемые в органах федерального казначейства, и направляются на обеспечение деятельности по федеральному пробирному надзору; в объеме 90 процентов поступлений - в доход федерального бюджета. Порядок учета и использования средств, поступающих от взимания пробирной платы и направляемых на обеспечение деятельности по федеральному пробирному надзору, определяется Правительством Российской Федерации.</w:t>
      </w:r>
    </w:p>
    <w:p>
      <w:r>
        <w:rPr>
          <w:b/>
        </w:rPr>
        <w:t>Статья 16. Установить, что в 2001 году средства исполнительского сбора, взимаемого в процессе исполнительного производства, зачисляются:</w:t>
      </w:r>
    </w:p>
    <w:p>
      <w:r>
        <w:t>в объеме 70 процентов поступлений - на счета Министерства юстиции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Указанные средства направляются на цели, установленные законодательством Российской Федерации об исполнительном производстве; в объеме 30 процентов поступлений - в доходы федерального бюджета.</w:t>
      </w:r>
    </w:p>
    <w:p>
      <w:r>
        <w:rPr>
          <w:b/>
        </w:rPr>
        <w:t>Статья 17. Установить, что в 2001 году доходы, получаемые системой государственного материального резерва от взимания в соответствии с Федеральным законом от 29 декабря 1994 года № 79-ФЗ "О государственном материальном резерве" платы за заимствование материальных ценностей из государственного материального резерва, перечисляются Российским агентством по государственным резервам в доход федерального бюджета в сумме 97,9 млн. рублей, а доходы, получаемые сверх этой суммы, поступают на счета Российского агентства по государственным резервам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и используются им на содержание системы государственного материального резерва.</w:t>
      </w:r>
    </w:p>
    <w:p>
      <w:r>
        <w:t>Установить, что в 2001 году доходы, получаемые системой государственного материального резерва от взимания в соответствии с Федеральным законом от 29 декабря 1994 года № 79-ФЗ "О государственном материальном резерве" платы за заимствование материальных ценностей из государственного материального резерва, перечисляются Российским агентством по государственным резервам в доход федерального бюджета в сумме 97,9 млн. рублей, а доходы, получаемые сверх этой суммы, поступают на счета Российского агентства по государственным резервам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и используются им на содержание системы государственного материального резерва.</w:t>
      </w:r>
    </w:p>
    <w:p>
      <w:r>
        <w:rPr>
          <w:b/>
        </w:rPr>
        <w:t>Статья 18. В целях обеспечения сохранности накапливаемых за счет средств федерального бюджета запасов государственного материального резерва Правительство Российской Федерации определяет порядок проведения расчетов с органами государственной власти субъектов Российской Федерации, не обеспечивших своих обязательств по своевременному возврату в государственный материальный резерв заимствованных материальных ценностей на сумму 7 400,0 млн. рублей, для направления их в последующем на восполнение запасов государственного материального резерва до уровня норм, установленных Правительством Российской Федерации, с отражением результатов указанных расчетов в отчетности об исполнении федерального бюджета, бюджетов субъектов Российской Федерации.</w:t>
      </w:r>
    </w:p>
    <w:p>
      <w:r>
        <w:t>Правительству Российской Федерации определить порядок проведения в 2001 году реструктуризации задолженности ОАО "Камаз" по обязательствам по своевременному возврату в государственный материальный резерв заимствованных материальных ценностей в сумме 370,2 млн. рублей путем реструктуризации возникшей задолженности на сумму долга с передачей в федеральную собственность облигаций, конвертируемых в обыкновенные именные акции указанного акционерного общества, по их номинальной стоимости с соответствующим увеличением доли государства в уставном капитале.</w:t>
      </w:r>
    </w:p>
    <w:p>
      <w:r>
        <w:rPr>
          <w:b/>
        </w:rPr>
        <w:t>Статья 19. Правительству Российской Федерации в 2001 году провести инвентаризацию задолженности органов государственной власти субъектов Российской Федерации, федеральных органов государственной власти и организаций, находящихся в их ведении, а также организаций независимо от их организационно-правовой формы и формы собственности по заимствованным и (или) самовольно израсходованным из государственного материального резерва материальным ценностям. По всем случаям нарушения сроков возврата материальных ценностей в государственный материальный резерв применяются санкции, установленные Федеральным законом от 29 декабря 1994 года № 79-ФЗ "О государственном материальном резерве".</w:t>
      </w:r>
    </w:p>
    <w:p>
      <w:r>
        <w:t>Правительству Российской Федерации в 2001 году провести инвентаризацию задолженности органов государственной власти субъектов Российской Федерации, федеральных органов государственной власти и организаций, находящихся в их ведении, а также организаций независимо от их организационно-правовой формы и формы собственности по заимствованным и (или) самовольно израсходованным из государственного материального резерва материальным ценностям. По всем случаям нарушения сроков возврата материальных ценностей в государственный материальный резерв применяются санкции, установленные Федеральным законом от 29 декабря 1994 года № 79-ФЗ "О государственном материальном резерве".</w:t>
      </w:r>
    </w:p>
    <w:p>
      <w:r>
        <w:rPr>
          <w:b/>
        </w:rPr>
        <w:t>Статья 20. Установить, что в 2001 году за выдаваемые органами внутренних дел Российской Федерации гражданам Российской Федерации паспорта, в том числе заграничные, документы о приглашении в Российскую Федерацию лиц из других государств, иностранным гражданам и лицам без гражданства визы и виды на жительство в Российской Федерации взимается плата в размере 50 рублей.</w:t>
      </w:r>
    </w:p>
    <w:p>
      <w:r>
        <w:t>Установить, что в 2001 году за выдаваемые органами внутренних дел Российской Федерации гражданам Российской Федерации паспорта, в том числе заграничные, документы о приглашении в Российскую Федерацию лиц из других государств, иностранным гражданам и лицам без гражданства визы и виды на жительство в Российской Федерации взимается плата в размере 50 рублей.</w:t>
      </w:r>
    </w:p>
    <w:p>
      <w:r>
        <w:rPr>
          <w:b/>
        </w:rPr>
        <w:t>Статья 21. Установить, что в 2001 году доходы от сдачи в аренду имущества, находящегося в федеральной собственности и переданного в оперативное управление научным, образовательным учреждениям, учреждениям здравоохранения, государственным учреждениям культуры и искусства, государственным архивным учреждениям, организациям Министерства обороны Российской Федерации и Министерства путей сообщения Российской Федерации, а также организациям научного обслуживания Российской академии наук и отраслевых академий наук, имеющим государственный статус и финансируемым за счет средств федерального бюджета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 и организаций.</w:t>
      </w:r>
    </w:p>
    <w:p>
      <w:r>
        <w:t>Поступившие средства отражаются на лицевых счетах указанных бюджетных учреждений, открытых в органах федерального казначейства, и направляются на содержание этих учреждений в качестве дополнительного источника бюджетного финансирования содержания и развития их материально-технической базы сверх сумм, установленных статьями 30 и 137 настоящего Федерального закона.</w:t>
      </w:r>
    </w:p>
    <w:p>
      <w:r>
        <w:rPr>
          <w:b/>
        </w:rPr>
        <w:t>Статья 22. Установить, что доходы от сдачи в аренду имущества, находящегося в федеральной собственности, получаемые государственными научными центрами, являющимися государственными унитарными предприятиями, направляются ими на содержание и развитие материально-технической базы этих предприятий по перечню и в порядке, которые утверждаются Правительством Российской Федерации.</w:t>
      </w:r>
    </w:p>
    <w:p>
      <w:r>
        <w:t>Установить, что доходы от сдачи в аренду имущества, находящегося в федеральной собственности, получаемые государственными научными центрами, являющимися государственными унитарными предприятиями, направляются ими на содержание и развитие материально-технической базы этих предприятий по перечню и в порядке, которые утверждаются Правительством Российской Федерации.</w:t>
      </w:r>
    </w:p>
    <w:p>
      <w:r>
        <w:rPr>
          <w:b/>
        </w:rPr>
        <w:t>Статья 23. Установить, что в 2001 году доходы, получаемые российскими загранучреждениями, финансируемыми из федерального бюджета на основании смет доходов и расходов, от разрешенных видов деятельности, включая доходы от использования федеральной собственности за рубежом, учитываются в доходах федерального бюджета и отражаются в сметах доходов и расходов указанных российских загранучреждений.</w:t>
      </w:r>
    </w:p>
    <w:p>
      <w:r>
        <w:t>Указанные средства используются российскими загранучреждениями в качестве дополнительного источника бюджетного финансирования их содержания за рубежом сверх сумм, установленных статьей 30 настоящего Федерального закона на финансирование расходов неторгового характера по разделу "Международная деятельность", в порядке и на условиях, которые определены статьей 33 настоящего Федерального закона. Учет поступления и использования доходов от разрешенных видов деятельности, получаемых российскими загранучреждениями за пределами Российской Федерации, осуществляется главными распорядителями и получателями средств федерального бюджета с отражением указанных операций в отчетности об исполнении федерального бюджета.</w:t>
      </w:r>
    </w:p>
    <w:p>
      <w:r>
        <w:rPr>
          <w:b/>
        </w:rPr>
        <w:t>Статья 24. Учесть в федеральном бюджете на 2001 год поступления доходов по основным источникам в следующих суммах:</w:t>
      </w:r>
    </w:p>
    <w:p>
      <w:r>
        <w:t>(млн. рублей) Налоговые доходы, всего 1 115 327,7 в том числе: Налог на прибыль (доход) предприятий и организаций 172 647,1 Налог на доходы физических лиц 1 903,2 Налог на игорный бизнес 452,4 Налог на добавленную стоимость на товары (работы, услуги), производимые (выполняемые, оказываемые) на территории Российской Федерации 381 778,2 из них: возмещение налога на добавленную стоимость, уплаченного поставщикам материальных ресурсов, использованных при производстве экспортной продукции 92 660,0 Налог на добавленную стоимость на товары, ввозимые на территорию Российской Федерации 134 657,8 Акцизы 188 040,4 в том числе: на этиловый спирт-сырец из всех видов сырья, спирт этиловый из всех видов сырья, спирт питьевой, спиртосодержащие растворы 3 480,8 на водку и ликероводочные изделия 16 442,8 на бензин автомобильный 40 116,2 на природный газ 88 687,0 на нефть и стабильный газовый конденсат 17 392,7 на легковые автомобили 332,8 на дизельное топливо 16 096,0 на моторные масла 1 626,9 на товары, ввозимые на территорию Российской Федерации 3 865,2 Федеральные лицензионные и регистрационные сборы 1 272,1 Налог на покупку иностранных денежных знаков и платежных документов, выраженных в иностранной валюте 1 604,1 Налоги на совокупный доход 3 073,5 Налог на операции с ценными бумагами 400,0 Платежи за пользование природными ресурсами 37 184,0 в том числе: платежи за пользование недрами 14 133,1 платежи за пользование лесным фондом 973,2 плата за пользование водными объектами 789,8 земельный налог 3 995,5 плата за нормативные и сверхнормативные выбросы и сбросы вредных веществ, размещение отходов 1 301,5 плата за право пользования объектами животного мира 59,4 платежи от реализации соглашений о разделе продукции 1 119,3 отчисления на воспроизводство минерально-сырьевой базы 14 812,2 Ввозные таможенные пошлины 58 673,0 Вывозные таможенные пошлины 131 950,5 Прочие налоги, пошлины и сборы 1 691,4 Неналоговые доходы, всего 64 261,3 в том числе: Доходы от имущества, находящегося в государственной собственности, или от деятельности 26 833,0 в том числе: дивиденды по акциям, принадлежащим государству 2 000,0 доходы от сдачи в аренду имущества, находящегося в государственной собственности 5 611,7 из них: арендная плата за землю 3 211,7 доходы от оказания услуг или компенсации затрат государства 1 880,2 в том числе: консульский сбор в рублевом исчислении 220,0 плата за выдаваемые паспорта 997,2 плата за опробование и клеймение изделий и сплавов из драгоценных металлов 63,0 прочие доходы 600,0 платежи (доходы) от государственных предприятий 9 469,7 плата за пользование водными биологическими ресурсами 5 786,7 прочие поступления от имущества, находящегося в государственной собственности, или от деятельности 2 084,7 из них: доходы от эксплуатации и использования имущества федеральных автомобильных дорог 768,9 Доходы от внешнеэкономической деятельности 31 498,8 Прочие неналоговые доходы 5 929,5 Доходы целевых бюджетных фондов, всего 13 893,9 Фонд Министерства Российской Федерации по атомной энергии 13 893,9 Утвердить квартальное распределение общей суммы федеральных доходов, установленных статьей 1 настоящего Федерального закона, в следующих размерах: I квартал - 284 710,8 млн. рублей, в том числе доходы Фонда Министерства Российской Федерации по атомной энергии - 3 487,8 млн. рублей; II квартал - 302 801,3 млн. рублей, в том числе доходы Фонда Министерства Российской Федерации по атомной энергии - 3 856,5 млн. рублей; III квартал - 296 261,0 млн. рублей, в том числе доходы Фонда Министерства Российской Федерации по атомной энергии - 3 763,8 млн. рублей; IV квартал - 309 709,8 млн. рублей, в том числе доходы Фонда Министерства Российской Федерации по атомной энергии - 2 785,8 млн. рублей.</w:t>
      </w:r>
    </w:p>
    <w:p>
      <w:r>
        <w:rPr>
          <w:b/>
        </w:rPr>
        <w:t>Статья 25. Освободить в 2001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Государственный таможенный комитет Российской Федерации и Военную коллегию Верховного Суда Российской Федерации от уплаты единого социального налога (взноса) в части, исчисляемой и уплачиваемой в Фонд социального страхования Российской Федерации, фонды обязательного медицинского страхования и Пенсионный фонд Российской Федерации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t>Освободить в 2001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Государственный таможенный комитет Российской Федерации и Военную коллегию Верховного Суда Российской Федерации от уплаты единого социального налога (взноса) в части, исчисляемой и уплачиваемой в Фонд социального страхования Российской Федерации, фонды обязательного медицинского страхования и Пенсионный фонд Российской Федерации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rPr>
          <w:b/>
        </w:rPr>
        <w:t>Статья 26. Освободить в 2001 году федеральные суды и органы прокуратуры от уплаты единого социального налога (взноса) с денежного содержания судей, прокуроров и следователей, имеющих специальные звания, в части, исчисляемой и уплачиваемой в Пенсионный фонд Российской Федерации.</w:t>
      </w:r>
    </w:p>
    <w:p>
      <w:r>
        <w:t>Освободить в 2001 году федеральные суды и органы прокуратуры от уплаты единого социального налога (взноса) с денежного содержания судей, прокуроров и следователей, имеющих специальные звания, в части, исчисляемой и уплачиваемой в Пенсионный фонд Российской Федерации.</w:t>
      </w:r>
    </w:p>
    <w:p>
      <w:r>
        <w:rPr>
          <w:b/>
        </w:rPr>
        <w:t>Статья 27. Установить, что в бюджеты субъектов Российской Федерации и бюджеты закрытых административно-территориальных образований в 2001 году зачисляются доходы от уплаты следующих федеральных налогов и сборов:</w:t>
      </w:r>
    </w:p>
    <w:p>
      <w:r>
        <w:t>налога на прибыль (доход) предприятий и организаций - по ставкам, установленным законодательством Российской Федерации; налога на доходы физических лиц - в размере 99 процентов доходов от поступлений данного налога; налога на игорный бизнес - в размерах сверх минимальных ставок, установленных законодательством Российской Федерации; акцизов на этиловый спирт-сырец из пищевого сырья, спирт этиловый из пищевого сырья (за исключением спирта-сырца), спирт питьевой, водку и ликероводочные изделия, спиртосодержащие растворы, производимые на территории Российской Федерации, - в размере 50 процентов доходов; акцизов на остальные товары, производимые на территории Российской Федерации, за исключением акцизов на нефть и стабильный газовый конденсат, природный газ, легковые автомобили, мотоциклы, бензин автомобильный, дизельное топливо, масло для дизельных и (или) карбюраторных (инжекторных) двигателей, этиловый спирт-сырец из всех видов сырья (за исключением пищевого), спирт этиловый из всех видов сырья (за исключением пищевого и спирта-сырца из всех видов сырья, за исключением пищевого),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по нормативам, установленным законодательством Российской Федерации; единого налога на вмененный доход для определенных видов деятельности - по нормативам, установленным законодательством Российской Федерации; платежей за пользование недрами - по нормативам, установленным законодательством Российской Федерации; платежей за пользование лесным фондом - по нормативам, установленным законодательством Российской Федерации; платы за пользование водными объектами - по нормативам, установленным законодательством Российской Федерации; отчислений на воспроизводство минерально-сырьевой базы - в соответствии с законодательством Российской Федерации; платы за нормативные, сверхнормативные выбросы и сбросы вредных веществ, размещение отходов и другие виды вредного воздействия на окружающую среду - в размере 81 процента доходов;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w:t>
      </w:r>
    </w:p>
    <w:p>
      <w:r>
        <w:rPr>
          <w:b/>
        </w:rPr>
        <w:t>Статья 28. Установить, что в 2001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и Ростовской области с направлением указанных доходов на развитие виноградарства и при условии передачи их акций в собственность Российской Федерации на сумму льгот по акцизам.</w:t>
      </w:r>
    </w:p>
    <w:p>
      <w:r>
        <w:t>Установить, что в 2001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и Ростовской области с направлением указанных доходов на развитие виноградарства и при условии передачи их акций в собственность Российской Федерации на сумму льгот по акцизам.</w:t>
      </w:r>
    </w:p>
    <w:p>
      <w:r>
        <w:rPr>
          <w:b/>
        </w:rPr>
        <w:t>Статья 29. 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t>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rPr>
          <w:b/>
        </w:rPr>
        <w:t>Статья 30. Утвердить расходы федерального бюджета на 2001 год в ведомственной структуре расходов федерального бюджета на 2001 год согласно приложениям 1, 2 (совершенно секретно) и 3 (секретно) к настоящему Федеральному закону.</w:t>
      </w:r>
    </w:p>
    <w:p>
      <w:r>
        <w:t>Утвердить расходы федерального бюджета на 2001 год в ведомственной структуре расходов федерального бюджета на 2001 год согласно приложениям 1, 2 (совершенно секретно) и 3 (секретно) к настоящему Федеральному закону.</w:t>
      </w:r>
    </w:p>
    <w:p>
      <w:r>
        <w:rPr>
          <w:b/>
        </w:rPr>
        <w:t>Статья 31. Правительство Российской Федерации вправе в ходе исполнения Федерального закона "О федеральном бюджете на 2001 год" по представлению главных распорядителей средств федерального бюджета вносить изменения в:</w:t>
      </w:r>
    </w:p>
    <w:p>
      <w:r>
        <w:t>ведомственную структуру расходов федерального бюджета - в случае передачи полномочий по финансированию отдельных учреждений, мероприятий или видов расходов; ведомственную структуру расходов федерального бюджета, функциональную и экономическую структуры расходов бюджетов Российской Федерации путем уменьшения ассигнований на сумму, израсходованную получателями бюджетных средств незаконно или не по целевому назначению, по предписаниям контрольных органов Министерства финансов Российской Федерации и Счетной палаты Российской Федерации; экономическую структуру расходов федерального бюджета - в случае образования в ходе исполнения федерального бюджета на 2001 год экономии по отдельным статьям экономической классификации расходов бюджетов Российской Федерации; ведомственную структуру расходов федерального бюджета, функциональную и экономическую структуры расходов бюджетов Российской Федерации на суммы средств, выделяемых федеральным органам исполнительной власти и бюджетам субъектов Российской Федерации за счет средств резервных фондов, а также в случаях, предусмотренных статьей 35 настоящего Федерального закона; ведомственную структуру расходов федерального бюджета, функциональную и экономическую структуры расходов бюджетов субъектов Российской Федерации на суммы остатков средств федерального бюджета на 1 января 2001 года на счетах Главного управления федерального казначейства Министерства финансов Российской Федерации, образовавшихся в связи с неполным использованием бюджетными учреждениями объемов финансирования, доведенных до них в пределах ассигнований, утвержденных Федеральным законом от 31 декабря 1999 года № 227-ФЗ "О федеральном бюджете на 2000 год" с последующими изменениями и дополнениями в соответствии со статьей 115 настоящего Федерального закона, а также на сумму остатков средств Государственного фонда занятости населения Российской Федерации, направляемых в соответствии со статьей 116 настоящего Федерального закона на мероприятия, связанные с реорганизацией Федеральной службы занятости населения; в иных случаях, установленных бюджетным законодательством Российской Федерации.</w:t>
      </w:r>
    </w:p>
    <w:p>
      <w:r>
        <w:rPr>
          <w:b/>
        </w:rPr>
        <w:t>Статья 32. Правительство Российской Федерации не вправе принимать в 2001 году решения, приводящие к увеличению численности федеральных государственных служащих и работников учреждений и организаций бюджетной сферы, военнослужащих и приравненных к ним лиц.</w:t>
      </w:r>
    </w:p>
    <w:p>
      <w:r>
        <w:t>Рекомендовать субъектам Российской Федерации не принимать в 2001 году решения, приводящие к увеличению численности государственных служащих и работников учреждений и организаций бюджетной сферы.</w:t>
      </w:r>
    </w:p>
    <w:p>
      <w:r>
        <w:rPr>
          <w:b/>
        </w:rPr>
        <w:t>Статья 33. Финансирование расходов неторгового характера, предусмотренных настоящим Федеральным законом по разделам "Международная деятельность", "Национальная оборона", "Правоохранительная деятельность и обеспечение безопасности государства" и "Социальная политика" функциональной классификации расходов бюджетов Российской Федерации, в размерах, определяемых Правительством Российской Федерации, осуществляется в иностранной валюте.</w:t>
      </w:r>
    </w:p>
    <w:p>
      <w:r>
        <w:t>Расходы неторгового характера по ведомственной структуре расходов федерального бюджета, порядок и условия расходования этих средств, а также доходов от разрешенных видов деятельности, получаемых российскими загранучреждениями, финансируемыми из федерального бюджета, за пределами Российской Федерации, утверждаются Правительством Российской Федерации.</w:t>
      </w:r>
    </w:p>
    <w:p>
      <w:r>
        <w:rPr>
          <w:b/>
        </w:rPr>
        <w:t>Статья 34. Установить, что ассигнования, предусмотренные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расположенных на архипелаге Шпицберген, направляются на указанные цели в соответствии с порядком, установленным Правительством Российской Федерации.</w:t>
      </w:r>
    </w:p>
    <w:p>
      <w:r>
        <w:t>Установить, что ассигнования, предусмотренные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расположенных на архипелаге Шпицберген, направляются на указанные цели в соответствии с порядком, установленным Правительством Российской Федерации.</w:t>
      </w:r>
    </w:p>
    <w:p>
      <w:r>
        <w:rPr>
          <w:b/>
        </w:rPr>
        <w:t>Статья 35. 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t>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rPr>
          <w:b/>
        </w:rPr>
        <w:t>Статья 36. Правительство Российской Федерации в установленном законодательством Российской Федерации порядке в пределах расходов, предусмотренных статьей 30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4 (секретно) к настоящему Федеральному закону.</w:t>
      </w:r>
    </w:p>
    <w:p>
      <w:r>
        <w:t>Правительство Российской Федерации в установленном законодательством Российской Федерации порядке в пределах расходов, предусмотренных статьей 30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4 (секретно) к настоящему Федеральному закону.</w:t>
      </w:r>
    </w:p>
    <w:p>
      <w:r>
        <w:rPr>
          <w:b/>
        </w:rPr>
        <w:t>Статья 37. Утвердить объем Федерального фонда финансовой поддержки субъектов Российской Федерации на 2001 год в сумме 100 353 722,0 тыс. рублей.</w:t>
      </w:r>
    </w:p>
    <w:p>
      <w:r>
        <w:t>Из них: (тыс. рублей) субсидии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6 650 000,0 субвенции на компенсацию тарифов на электроэнергию территориям Дальнего Востока и Архангельской области 1 500 000,0 Утвердить суммы финансовой помощи субъектам Российской Федерации из Федерального фонда финансовой поддержки субъектов Российской Федерации в 2001 году в следующих размерах: (тыс. рублей) Наименование субъекта Российской Федерации Суммы финансовой помощи из Федерального фонда финансовой поддержки субъектов Российской Федерации всего из них: дотации на выравнивание уровня бюджетной обеспеченности субъектов Российской Федерации субсидии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 коммунального хозяйства субвенции на компенсацию тарифов на электроэнергию территориям Дальнего Востока и Архангельской области Республика Адыгея (Адыгея) 757 005,0 757 005,0 Республика Алтай 1 107 485,0 893 545,0 213 940,0 Республика Бурятия 2 664 351,0 2 393 752,0 270 599,0 Республика Дагестан 7 495 647,0 7 495 647,0 Республика Ингушетия 1 202 065,0 1 202 065,0 Кабардино-Балкарская Республика 1 751 334,0 1 751 334,0 Республика Калмыкия 642 564,0 642 564,0 Карачаево-Черкесская Республика 1 027 126,0 1 027 126,0 Республика Карелия 508 592,0 500 822,0 7 770,0 Республика Марий Эл 912 879,0 912 879,0 Республика Мордовия 986 698,0 986 698,0 Республика Саха (Якутия) 6 660 088,0 4 067 522,0 2 592 566,0 Республика Северная Осетия - Алания 1 545 388,0 1 545 388,0 Республика Тыва 2 168 453,0 1 933 641,0 234 812,0 Удмуртская Республика 361 100,0 361 100,0 Республика Хакасия 354 401,0 354 401,0 Чеченская Республика 1 833 500,0 1 833 500,0 Чувашская Республика - Чаваш республики 1 418 923,0 1 418 923,0 Алтайский край 5 508 611,0 5 508 611,0 Краснодарский край 2 064 146,0 2 064 146,0 Приморский край 4 997 964,0 4 598 673,0 39 291,0 360 000,0 Ставропольский край 1 642 608,0 1 642 608,0 Хабаровский край 2 885 395,0 2 260 836,0 264 559,0 360 000,0 Амурская область 3 049 402,0 2 829 717,0 189 685,0 30 000,0 Архангельская область 1 923 104,0 1 640 130,0 122 974,0 160 000,0 Астраханская область 276 643,0 276 643,0 Брянская область 2 026 724,0 2 026 724,0 Владимирская область 1 005 372,0 1 005 372,0 Волгоградская область 854 840,0 854 840,0 Воронежская область 1 524 511,0 1 524 511,0 Ивановская область 1 529 681,0 1 529 681,0 Иркутская область 170 198,0 161 678,0 8 520,0 Калининградская область 636 925,0 636 925,0 Калужская область 796 340,0 796 340,0 Камчатская область 1 386 239,0 974 597,0 183 642,0 228 000,0 Кемеровская область 987 583,0 987 583,0 Кировская область 1 280 732,0 1 280 732,0 Костромская область 541 282,0 541 282,0 Курганская область 1 337 701,0 1 337 701,0 Курская область 369 458,0 369 458,0 Ленинградская область 466 869,0 466 869,0 Магаданская область 1 703 764,0 990 969,0 677 795,0 35 000,0 Московская область 614 552,0 614 552,0 Мурманская область 67 325,0 66 714,0 611,0 Новгородская область 311 742,0 311 742,0 Новосибирская область 1 996 738,0 1 996 738,0 Омская область 1 447 563,0 1 447 563,0 Орловская область 544 121,0 544 121,0 Пензенская область 1 705 998,0 1 705 998,0 Псковская область 1 437 480,0 1 437 480,0 Ростовская область 3 126 909,0 3 126 909,0 Рязанская область 879 069,0 879 069,0 Саратовская область 884 979,0 884 979,0 Сахалинская область 1 319 927,0 1 037 722,0 77 205,0 205 000,0 Смоленская область 557 721,0 557 721,0 Тамбовская область 1 408 832,0 1 408 832,0 Тверская область 1 093 642,0 1 093 642,0 Томская область 228 246,0 197 644,0 30 602,0 Тульская область 843 044,0 843 044,0 Ульяновская область 453 436,0 453 436,0 Челябинская область 202 920,0 202 920,0 Читинская область 2 602 737,0 2 491 574,0 111 163,0 Еврейская автономная область 1 172 205,0 1 131 331,0 40 874,0 Агинский Бурятский автономный округ 378 555,0 378 555,0 Коми-Пермяцкий автономный округ 630 293,0 577 781,0 52 512,0 Корякский автономный округ 599 307,0 305 121,0 282 186,0 12 000,0 Таймырский (Долгано-Ненецкий) автономный округ 678 350,0 383 294,0 295 056,0 Усть-Ордынский Бурятский автономный округ 739 940,0 739 940,0 Чукотский автономный округ 1 664 728,0 775 457,0 779 271,0 110 000,0 Эвенкийский автономный округ 399 672,0 225 305,0 174 367,0 Утвержденные суммы финансовой помощи из Федерального фонда финансовой поддержки субъектов Российской Федерации ежемесячно перечисляются бюджетам субъектов Российской Федерации в соответствии со сводной бюджетной росписью с учетом возникающих сезонных потребностей в процессе исполнения бюджетов субъектов Российской Федерации. Порядок предоставления и расходования средств федерального бюджета на 2001 год, выделяемых из Федерального фонда финансовой поддержки субъектов Российской Федерации в виде субвенций на компенсацию тарифов на электроэнергию территориям Дальнего Востока и Архангельской области, утверждается Правительством Российской Федерации. Утвержденные суммы субсидий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подлежат перечислению субъектам Российской Федерации в объемах: до 15 мая 2001 года - не менее 35 процентов, до 15 июля 2001 года - не менее 70 процентов, до 1 ноября 2001 года - до 100 процентов.</w:t>
      </w:r>
    </w:p>
    <w:p>
      <w:r>
        <w:rPr>
          <w:b/>
        </w:rPr>
        <w:t>Статья 38. Государственная финансовая поддержка досрочного завоза продукции (товаров) в районы Крайнего Севера и приравненные к ним местности с ограниченными сроками завоза грузов осуществляется за счет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и субсидий, выделяемых из Федерального фонда финансовой поддержки субъектов Российской Федерации.</w:t>
      </w:r>
    </w:p>
    <w:p>
      <w:r>
        <w:t>Средства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отражаются в бюджетах субъектов Российской Федерации и используются для закупки и доставки нефти, нефтепродуктов, топлива, продовольственных товаров,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Средства указанных фондов не могут использоваться для закупки и доставки пива, винно-водочных и табачных изделий. Субсидии, выделяемые из Федерального фонда финансовой поддержки субъектов Российской Федерации, предоставляются органам исполнительной власти субъектов Российской Федерации для обеспечения государственной финансовой поддержки закупки и доставки нефти, нефтепродуктов, топлива и продовольственных товаров (за исключением подакцизных) по перечню, утверждаемому Правительством Российской Федерации. Правительство Российской Федерации: устанавливает в течение одного месяца со дня вступления в силу настоящего Федерального закона порядок предоставления и расходования средств федерального бюджета, выделяемых в 2001 году из Федерального фонда финансовой поддержки субъектов Российской Федерации в виде 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передает с 1 января 2001 года в управление субъектам Российской Федерации, на территориях которых расположены районы Крайнего Севера и приравненные к ним местности с ограниченными сроками завоза грузов, средства федерального бюджета, выделенные им в 1994 - 1995 годах на государственную финансовую поддержку досрочного завоза продукции (товаров) в районы Крайнего Севера и приравненные к ним местности и переданные в 2000 году в управление субъектам Российской Федерации. Указанные средства используются субъектами Российской Федерации в качестве источника формирования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передает с 1 января 2001 года в собственность субъектам Российской Федерации, на территориях которых расположены районы Крайнего Севера и приравненные к ним местности с ограниченными сроками завоза грузов,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сумму процентных платежей, начисленных в 2000 году за пользование средствами федерального бюджета, выделенными им в 1994 - 1995 годах на государственную финансовую поддержку досрочного завоза продукции (товаров) в районы Крайнего Севера и приравненные к ним местности с ограниченными сроками завоза грузов и переданными в 2000 году в управление субъектам Российской Федерации. Порядок использования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утверждается законодательными (представительными) органами субъектов Российской Федерации. Контроль за целевым использованием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обеспечивается Правительством Российской Федерации, Счетной палатой Российской Федерации и органами государственной власти субъектов Российской Федерации.</w:t>
      </w:r>
    </w:p>
    <w:p>
      <w:r>
        <w:rPr>
          <w:b/>
        </w:rPr>
        <w:t>Статья 39. Правительство Российской Федерации направляет не позднее чем по истечении месяца, следующего за отчетным, в Государственную Думу Федерального Собрания Российской Федерации и Счетную палату Российской Федерации полную информацию о перечислении средств из Федерального фонда финансовой поддержки субъектов Российской Федерации бюджетам соответствующих субъектов Российской Федерации и из Фонда компенсаций бюджетам субъектов Российской Федерации.</w:t>
      </w:r>
    </w:p>
    <w:p>
      <w:r>
        <w:t>Правительство Российской Федерации направляет не позднее чем по истечении месяца, следующего за отчетным, в Государственную Думу Федерального Собрания Российской Федерации и Счетную палату Российской Федерации полную информацию о перечислении средств из Федерального фонда финансовой поддержки субъектов Российской Федерации бюджетам соответствующих субъектов Российской Федерации и из Фонда компенсаций бюджетам субъектов Российской Федерации.</w:t>
      </w:r>
    </w:p>
    <w:p>
      <w:r>
        <w:rPr>
          <w:b/>
        </w:rPr>
        <w:t>Статья 40. Продолжить в 2001 году перевод высокодотационных субъектов Российской Федерации на кассовое обслуживание исполнения их бюджетов органами федерального казначейства.</w:t>
      </w:r>
    </w:p>
    <w:p>
      <w:r>
        <w:t>Установить, что кассовое обслуживание исполнения органами федерального казначейства бюджетов субъектов Российской Федерации и местных бюджетов осуществляется в соответствии с заключенными соглашениями и на безвозмездной основе.</w:t>
      </w:r>
    </w:p>
    <w:p>
      <w:r>
        <w:rPr>
          <w:b/>
        </w:rPr>
        <w:t>Статья 41. Установить, что средства финансовой помощи из федерального бюджета, предусмотренные к перечислению в бюджеты субъектов Российской Федерации и бюджеты закрытых административно-территориальных образований в соответствии с настоящим Федеральным законом, выделяются только субъектам Российской Федерации и закрытым административно-территориальным образованиям, выполняющим требования бюджетного законодательства Российской Федерации и законодательства Российской Федерации о налогах и сборах без каких-либо исключений, дополнений и (или) особых условий.</w:t>
      </w:r>
    </w:p>
    <w:p>
      <w:r>
        <w:t>В случаях принятия органами государственной власти субъектов Российской Федерации и органами местного самоуправления закрытых административно-территориальных образований решений, приводящих к нарушению порядка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Правительство Российской Федерации вправе: приостанавливать и уменьшать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и закрытых административно-территориальных образований, перечисление средств, предусмотренных разделом "Финансовая помощь бюджетам других уровней" функциональной классификации расходов бюджетов Российской Федерации, и иных средств федерального бюджета, установленных настоящим Федеральным законом к перечислению в бюджеты субъектов Российской Федерации и бюджеты закрытых административно-территориальных образований, а также предоставление бюджетных ссуд и бюджетных кредитов; прекращать выдачу лицензий и квот на экспорт; приостанавливать поставку продукции, поступающей централизованно из государственных ресурсов. Правительство Российской Федерации вправе направить средства, высвобождаемые по основаниям, предусмотренным настоящей статьей, на оказание дополнительной финансовой помощи бюджетам субъектов Российской Федерации и бюджетам закрытых административно-территориальных образований в связи со сложной социально-экономической ситуацией в субъектах Российской Федерации и закрытых административно-территориальных образованиях. Правительство Российской Федерации, Счетная палата Российской Федерации вправе проводить проверки исполнения бюджетов субъектов Российской Федерации и закрытых административно-территориальных образований, получающих финансовую помощь из федерального бюджета.</w:t>
      </w:r>
    </w:p>
    <w:p>
      <w:r>
        <w:rPr>
          <w:b/>
        </w:rPr>
        <w:t>Статья 42. Правительство Российской Федерации утверждает федеральную целевую программу восстановления экономики и социальной сферы Чеченской Республики.</w:t>
      </w:r>
    </w:p>
    <w:p>
      <w:r>
        <w:t>Направить на финансирование федеральной целевой программы восстановления экономики и социальной сферы Чеченской Республики 4 500 000,0 тыс. рублей в пределах общей суммы финансовой помощи субъектам Российской Федерации. Финансирование мероприятий по указанной программе осуществляется в порядке, установленном для получателей средств федерального бюджета, только после ее утверждения Правительством Российской Федерации.</w:t>
      </w:r>
    </w:p>
    <w:p>
      <w:r>
        <w:rPr>
          <w:b/>
        </w:rPr>
        <w:t>Статья 421. Впредь до приведения системы органов государственной власти Чеченской Республики в соответствие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вправе в пределах поступлений налоговых и неналоговых доходов с территории Чеченской Республики (по нормативам (ставкам), установленным для консолидированных бюджетов Российской Федерации) в 2000 году в сумме до 68,0 млн. рублей и в 2001 году в сумме до 344,0 млн. рублей направить эти средства в виде дотации Правительству Чеченской Республики с отражением указанной операции по разделу "Финансовая помощь бюджетам других уровней" функциональной классификации расходов федерального бюджета. (Статья дополнена - Федеральный закон от 14.12.2001 № 161-ФЗ)</w:t>
      </w:r>
    </w:p>
    <w:p>
      <w:r>
        <w:t>Впредь до приведения системы органов государственной власти Чеченской Республики в соответствие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вправе в пределах поступлений налоговых и неналоговых доходов с территории Чеченской Республики (по нормативам (ставкам), установленным для консолидированных бюджетов Российской Федерации) в 2000 году в сумме до 68,0 млн. рублей и в 2001 году в сумме до 344,0 млн. рублей направить эти средства в виде дотации Правительству Чеченской Республики с отражением указанной операции по разделу "Финансовая помощь бюджетам других уровней" функциональной классификации расходов федерального бюджета. (Статья дополнена - Федеральный закон от 14.12.2001 № 161-ФЗ)</w:t>
      </w:r>
    </w:p>
    <w:p>
      <w:r>
        <w:rPr>
          <w:b/>
        </w:rPr>
        <w:t>Статья 43. Разрешить Правительству Российской Федерации в целях урегулирования межбюджетных отношений с Республикой Татарстан (Татарстан) и Республикой Башкортостан в пределах поступления доходов от уплаты федеральных налогов и сборов в федеральный бюджет в 2001 году с территорий указанных субъектов Российской Федерации осуществлять оказание всех видов финансовой помощи из федерального бюджета через территориальные органы федерального казначейства, включая финансирование мероприятий и расходов организаций, находящихся в ведении федеральных органов исполнительной власти на их территориях, а также федеральных целевых программ социально-экономического развития.</w:t>
      </w:r>
    </w:p>
    <w:p>
      <w:r>
        <w:t>Разрешить Правительству Российской Федерации в целях урегулирования межбюджетных отношений с Республикой Татарстан (Татарстан) и Республикой Башкортостан в пределах поступления доходов от уплаты федеральных налогов и сборов в федеральный бюджет в 2001 году с территорий указанных субъектов Российской Федерации осуществлять оказание всех видов финансовой помощи из федерального бюджета через территориальные органы федерального казначейства, включая финансирование мероприятий и расходов организаций, находящихся в ведении федеральных органов исполнительной власти на их территориях, а также федеральных целевых программ социально-экономического развития.</w:t>
      </w:r>
    </w:p>
    <w:p>
      <w:r>
        <w:rPr>
          <w:b/>
        </w:rPr>
        <w:t>Статья 44. Предусмотреть в составе расходов федерального бюджета на 2001 год:</w:t>
      </w:r>
    </w:p>
    <w:p>
      <w:r>
        <w:t>Фонд регионального развития - в сумме 3 335 000,0 тыс. рублей; Фонд компенсаций - в сумме 33 381 638,0 тыс. рублей; Фонд развития региональных финансов - в сумме, эквивалентной 20,0 млн. долларов США. Порядок предоставления и расходования средств указанных фондов определяется Правительством Российской Федерации.</w:t>
      </w:r>
    </w:p>
    <w:p>
      <w:r>
        <w:rPr>
          <w:b/>
        </w:rPr>
        <w:t>Статья 45. Утвердить размеры субсидий и субвенций, выделяемых в 2001 году бюджетам субъектов Российской Федерации из Фонда компенсаций, согласно приложению 26 к настоящему Федеральному закону.</w:t>
      </w:r>
    </w:p>
    <w:p>
      <w:r>
        <w:t>Установить размеры субсидий и субвенций, выделяемых из Фонда компенсаций и направляемых на финансирование текущих расходов по реализации: Федерального закона от 24 ноября 1995 года № 181-ФЗ "О социальной защите инвалидов в Российской Федерации" - в сумме 10 578 667,0 тыс. рублей; Федерального закона от 19 мая 1995 года № 81-ФЗ "О государственных пособиях гражданам, имеющим детей" - в сумме 22 802 971,0 тыс. рублей. Правительство Российской Федерации вправе по представлению субъектов Российской Федерации вносить изменения в размеры субсидий и субвенций, выделяемых из Фонда компенсаций, установленные настоящей статьей на реализацию указанных федеральных законов, в пределах общего объема средств, выделяемых бюджету субъекта Российской Федерации, включая право направлять недоиспользованные средства на погашение задолженности перед получателями этих средств. Определить, что субсидии и субвенции, выделяемые из Фонда компенсаций, перечисляются бюджетам субъектов Российской Федерации в соответствии со сводной бюджетной росписью.</w:t>
      </w:r>
    </w:p>
    <w:p>
      <w:r>
        <w:rPr>
          <w:b/>
        </w:rPr>
        <w:t>Статья 46. Утвердить размер дотаций бюджетам субъектов Российской Федерации на возмещение потерь в связи с изменением объема и порядка формирования Фонда компенсаций в сумме 8 351 756,0 тыс. рублей и их распределение между субъектами Российской Федерации в соответствии с приложением 27 к настоящему Федеральному закону.</w:t>
      </w:r>
    </w:p>
    <w:p>
      <w:r>
        <w:t>Утвердить размер дотаций бюджетам субъектов Российской Федерации на возмещение потерь в связи с изменением объема и порядка формирования Фонда компенсаций в сумме 8 351 756,0 тыс. рублей и их распределение между субъектами Российской Федерации в соответствии с приложением 27 к настоящему Федеральному закону.</w:t>
      </w:r>
    </w:p>
    <w:p>
      <w:r>
        <w:rPr>
          <w:b/>
        </w:rPr>
        <w:t>Статья 47. Утвердить в составе раздела "Финансовая помощь бюджетам других уровней" функциональной классификации расходов бюджетов Российской Федерации предельный объем средств, направляемых по взаимным расчетам в бюджеты субъектов Российской Федерации на реализацию федеральных полномочий по льготам, установленным Федеральным законом "О ветеранах" (в редакции Федерального закона от 2 января 2000 года № 40-ФЗ), в сумме 4 000,0 млн. рублей, в том числе на:</w:t>
      </w:r>
    </w:p>
    <w:p>
      <w:r>
        <w:t>оплату проезда на железнодорожном, воздушном, водном или междугородном автомобильном транспорте межобластных, межкраевых, межреспубликанских маршрутов - 753,3 млн. рублей; оплату установки квартирных телефонов и абонентской платы за пользование ими - 1 003,0 млн. рублей; санаторно-курортное лечение (на оплату путевок) - 995,8 млн. рублей; обеспечение транспортными средствами или на транспортное обслуживание вместо получения транспортного средства (на выплату денежной компенсации) - 1 247,9 млн. рублей. Порядок финансирования указанных расходов устанавливает Правительство Российской Федерации.</w:t>
      </w:r>
    </w:p>
    <w:p>
      <w:r>
        <w:rPr>
          <w:b/>
        </w:rPr>
        <w:t>Статья 48. Установить, что в 2001 году источником образования Фонда развития региональных финансов является кредит Международного банка реконструкции и развития.</w:t>
      </w:r>
    </w:p>
    <w:p>
      <w:r>
        <w:t>Субсидии из Фонда развития региональных финансов направляются на активизацию процессов финансового оздоровления бюджетов субъектов Российской Федерации, содействие реформированию бюджетной сферы и бюджетного процесса, стимулирование экономических реформ. Порядок предоставления и расходования субсидий из Фонда развития региональных финансов определяется Правительством Российской Федерации в соответствии с соглашением о займе с Международным банком реконструкции и развития.</w:t>
      </w:r>
    </w:p>
    <w:p>
      <w:r>
        <w:rPr>
          <w:b/>
        </w:rPr>
        <w:t>Статья 49. Установить в 2001 году предельный объем дотаций в сумме 6 193 946,0 тыс. рублей, субвенций в сумме 3 954 968,0 тыс. рублей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обороны Российской Федерации, Министерства Российской Федерации по атомной энергии, Министерства промышленности, науки и технологий Российской Федерации, Российского авиационно-космического агентства, Российского агентства по обычным вооружениям и Российского агентства по судостроению, для финансирования расходов не обеспеченных собственными доходами бюджетов закрытых административно-территориальных образований.</w:t>
      </w:r>
    </w:p>
    <w:p>
      <w:r>
        <w:t>Утвердить объемы дотаций и субвенций бюджетам закрытых административно-территориальных образований в следующих суммах: (тыс. рублей) Наименование субъекта Российской Федерации и закрытого административно-территориального образования Дотации на текущие расходы Субвенции на отселение Субвенции на капитальные вложения 189 166,0 10 000,0 11 615,0 41 627,0 11 000,0 19 000,0 33 873,0 6 400,0 4 000,0 20 380,0 5 800,0 1 940,0 603 664,0 10 000,0 100 000,0 196 082,0 127 489,0 219 452,0 8 993,0 20 000,0 256 510,0 2 000,0 20 000,0 37 519,0 1 400,0 2 300,0 58 223,0 32 700,0 15 175,0 248 723,0 6 600,0 65 686,0 136 040,0 4 155,0 39 400,0 380 025,0 11 400,0 27 298,0 13 478,0 4 430,0 3 350,0 86 938,0 1 000,0 199 500,0 7 766,0 3 740,0 4 500,0 173 096,0 18 000,0 39 030,0 180 328,0 18 850,0 27 739,0 241 653,0 30 000,0 198 351,0 10 000,0 34 326,0 197 150,0 13 000,0 29 773,0 524 381,0 60 000,0 50 000,0 315 083,0 147 700,0 52 589,0 10 700,0 313 075,0 7 000,0 45 000,0 50 757,0 15 000,0 19 036,0 24 576,0 15 800,0 2 600,0 56 862,0 3 500,0 10 000,0 5 534,0 4 000,0 27 797,0 11 600,0 12 000,0 297 514,0 82 486,0 5 000,0 59 980,0 72 838,0 15 600,0 8 600,0 33 408,0 804,0 6 800,0 355 245,0 10 000,0 150 000,0 260 821,0 6 156,0 100 000,0 358 789,0 21 599,0 6 700,0 8 900,0 22 965,0 2 300,0 2 300,0 Направить в 2001 году из федерального бюджета субвенции бюджетам закрытых административно-территориальных образований в сумме 1 500 000,0 тыс. рублей на финансирование программ развития закрытых административно-территориальных образований. Правительство Российской Федерации по представлению глав администраций закрытых административно-территориальных образований утверждает программы развития закрытых административно-территориальных образований. Направить в 2001 году дотации бюджетам закрытых административно-территориальных образований на финансирование расходов по содержанию объектов социальной сферы и жилищно-коммунального хозяйства, принимаемых в 2001 году от учреждений Министерства обороны Российской Федерации в собственность и ведение органов местного самоуправления, в сумме 453 886,0 тыс. рублей.</w:t>
      </w:r>
    </w:p>
    <w:p>
      <w:r>
        <w:rPr>
          <w:b/>
        </w:rPr>
        <w:t>Статья 50. Предусмотреть в 2001 году бюджету города Байконура (Республика Казахстан) дотацию из федерального бюджета на содержание инфраструктуры города Байконура, связанной с арендой космодрома Байконур, для финансирования расходов, не обеспеченных собственными финансовыми ресурсами, в сумме 449 449,0 тыс. рублей и субвенции в сумме 250 551,0 тыс. рублей, в том числе субвенцию на отселение граждан Российской Федерации на ее территорию - 200 000,0 тыс. рублей и субвенцию на капитальные вложения - 50 551,0 тыс. рублей.</w:t>
      </w:r>
    </w:p>
    <w:p>
      <w:r>
        <w:t>Установить, что в 2001 году в соответствии с пунктом 2 статьи 10 и пунктом 2 статьи 12 Соглашения между Российской Федерацией и Республикой Казахстан о статусе города Байконура, порядке формирования и статусе его органов исполнительной власти все доходы от уплаты налогов и сборов, собираемых на территории города Байконура в соответствии с законодательством Российской Федерации в 2001 году, в полном объеме зачисляются в бюджет города Байконура для решения задач в соответствии с договором аренды комплекса Байконур. Правительство Российской Федерации обеспечивает контроль за соблюдением положений Соглашения между Российской Федерацией и Республикой Казахстан о статусе города Байконура, порядке формирования и статусе его органов исполнительной власти в части ограничения полномочий главы администрации города Байконура по предоставлению налогоплательщикам, зарегистрированным на территории города Байконура, льгот по уплате федеральных регулирующих налогов, доходы от уплаты которых в порядке межбюджетного регулирования зачисляются в бюджет города Байконура для решения задач в соответствии с договором аренды комплекса Байконур. Правительство Российской Федерации в соответствии с Соглашением между Российской Федерацией и Республикой Казахстан об основных принципах и условиях использования космодрома Байконур и Договором аренды комплекса Байконур для рассмотрения уведомляет Правительство Республики Казахстан о выделении бюджету города Байконура средств на финансирование капитальных вложений в сумме 50 551,0 тыс. рублей и возможности их зачета в счет арендной платы за пользование космодромом Байконур.</w:t>
      </w:r>
    </w:p>
    <w:p>
      <w:r>
        <w:rPr>
          <w:b/>
        </w:rPr>
        <w:t>Статья 51. Правительство Российской Федерации вправе в пределах средств, утвержденных статьями 49 и 50 настоящего Федерального закона, перераспределять в течение 2001 года размеры указанных дотаций по результатам исполнения доходной части бюджетов закрытых административно-территориальных образований и бюджета города Байконура, а также размеры субвенций с учетом их целевого использования в закрытых административно-территориальных образованиях и городе Байконуре по состоянию на 1 октября 2001 года.</w:t>
      </w:r>
    </w:p>
    <w:p>
      <w:r>
        <w:t>Правительство Российской Федерации вправе в пределах средств, утвержденных статьями 49 и 50 настоящего Федерального закона, перераспределять в течение 2001 года размеры указанных дотаций по результатам исполнения доходной части бюджетов закрытых административно-территориальных образований и бюджета города Байконура, а также размеры субвенций с учетом их целевого использования в закрытых административно-территориальных образованиях и городе Байконуре по состоянию на 1 октября 2001 года.</w:t>
      </w:r>
    </w:p>
    <w:p>
      <w:r>
        <w:rPr>
          <w:b/>
        </w:rPr>
        <w:t>Статья 52. Приостановить до 31 декабря 2001 года действие абзаца второго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2000, № 1, ст. 10), абзаца второго пункта 1, пункта 3 статьи 142 Бюджетного кодекса Российской Федерации (Собрание законодательства Российской Федерации, 1998, № 31, ст. 3823), пункта 4 статьи 3 Закона Российской Федерации от 18 октября 1991 года № 1759-I "О дорожных фондах в Российской Федерации" (Ведомости Съезда народных депутатов РСФСР и Верховного Совета РСФСР, 1991, № 44, ст. 1426; Ведомости Съезда народных депутатов Российской Федерации и Верховного Совета Российской Федерации, 1993, № 3, ст. 102; Собрание законодательства Российской Федерации, 1994, № 10, ст. 1108; 1997, № 22, ст. 2545).</w:t>
      </w:r>
    </w:p>
    <w:p>
      <w:r>
        <w:t>Установить, что в 2001 году поступающие с территорий закрытых административно-территориальных образований доходы от уплаты федеральных налогов и сборов в части, определенной статьями 9, 10 и 11 настоящего Федерального закона, зачисляются в доходы федерального бюджета, в остальной части - в доходы бюджетов закрытых административно-территориальных образований. Доходы от уплаты налога на пользователей автомобильных дорог, собираемого на территориях закрытых административно-территориальных образований, в полном объеме зачисляются в бюджеты закрытых административно-территориальных образований. Доходы от уплаты региональных и местных налогов и сборов, собираемых на территориях закрытых административно-территориальных образований, в полном объеме зачисляются в бюджеты закрытых административно-территориальных образований. Установить, что дополнительные налоговые льготы, предусмотренные абзацем третьим пункта 1 статьи 5 Закона Российской Федерации от 14 июля 1992 года № 3297-I "О закрытом административно-территориальном образовании", предоставляются по региональным и местным налогам и сборам, зачисляемым в доходы бюджетов закрытых административно-территориальных образований, с учетом положений частей первой и второй настоящей статьи. По федеральным налогам органами местного самоуправления закрытых административно-территориальных образований дополнительные льготы предоставляются только по налогу на прибыль в части ставок и в пределах сумм, исчисляемых и уплачиваемых в доходы бюджетов закрытых административно-территориальных образований.</w:t>
      </w:r>
    </w:p>
    <w:p>
      <w:r>
        <w:rPr>
          <w:b/>
        </w:rPr>
        <w:t>Статья 53. Установить, что для обеспечения целевого использования средств расходы федерального бюджета, предусмотренные статьями 37, 45, 46, 47, 48, 49, 50, 51 и 70 настоящего Федерального закона, на:</w:t>
      </w:r>
    </w:p>
    <w:p>
      <w:r>
        <w:t>субсидии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субвенции на компенсацию тарифов на электроэнергию территориям Дальнего Востока и Архангельской области; субвенции на реализацию Федерального закона от 19 мая 1995 года № 81-ФЗ "О государственных пособиях гражданам, имеющим детей"; субсидии бюджетам субъектов Российской Федерации на реализацию Федерального закона от 24 ноября 1995 года № 181-ФЗ "О социальной защите инвалидов в Российской Федерации"; субвенции на капитальные вложения; субвенции на отселение; субвенции на финансирование программ развития закрытых административно-территориальных образований; субвенции на реализацию программ развития городов как наукоградов Российской Федерации; субвенция на премирование победителей Всероссийского конкурса на звание "Самый благоустроенный город России"; субвенции и субсидии бюджетам субъектов Российской Федерации на строительство, реконструкцию и ремонт автомобильных дорог общего пользования и искусственных сооружений на них; субсидии бюджетам субъектов Российской Федерации, не имеющих достаточных собственных средств на содержание автомобильных дорог общего пользования и искусственных сооружений на них; ассигнования, передаваемые в бюджеты субъектов Российской Федерации по взаимным расчетам на реализацию федеральных полномочий в соответствии с Федеральным законом "О ветеранах" (в редакции Федерального закона от 2 января 2000 года № 40-ФЗ), осуществляются в порядке, установленном для получателей средств федерального бюджета, через счета по учету средств бюджетов субъектов Российской Федерации и закрытых административно-территориальных образований, открытые в органах федерального казначейства, а субвенции из федерального бюджета на финансирование федеральных программ развития регионов осуществляются в порядке, установленном для получателей средств федерального бюджета, через счета по учету средств федерального бюджета. Неиспользованные или использованные не по целевому назначению средства подлежат изъятию в федеральный бюджет.</w:t>
      </w:r>
    </w:p>
    <w:p>
      <w:r>
        <w:rPr>
          <w:b/>
        </w:rPr>
        <w:t>Статья 54. Установить в 2001 году предельный размер дотации из федерального бюджета бюджету города-курорта Сочи в сумме 761 500,0 тыс. рублей.</w:t>
      </w:r>
    </w:p>
    <w:p>
      <w:r>
        <w:t>Установить в 2001 году предельный размер дотации из федерального бюджета бюджету города-курорта Сочи в сумме 761 500,0 тыс. рублей.</w:t>
      </w:r>
    </w:p>
    <w:p>
      <w:r>
        <w:rPr>
          <w:b/>
        </w:rPr>
        <w:t>Статья 55. Правительство Российской Федерации в 2001 году вправе в случае необходимости в пределах финансового года предоставлять из федерального бюджета беспроцентные бюджетные ссуды бюджетам субъектов Российской Федерации на покрытие временных кассовых разрывов, возникающих при исполнении бюджетов субъектов Российской Федерации.</w:t>
      </w:r>
    </w:p>
    <w:p>
      <w:r>
        <w:t>Продлить до 1 июля 2001 года срок возврата бюджетных ссуд, выделенных в 1999 и 2000 годах из федерального бюджета на покрытие временных кассовых разрывов, возникающих при исполнении бюджетов субъектов Российской Федерации, в сумме до 5 000,0 млн. рублей.</w:t>
      </w:r>
    </w:p>
    <w:p>
      <w:r>
        <w:rPr>
          <w:b/>
        </w:rPr>
        <w:t>Статья 551. Продлить до 31 декабря 2001 года срок возврата бюджетных ссуд, выделенных в 2001 году из федерального бюджета на покрытие временных кассовых разрывов, возникающих при исполнении бюджетов субъектов Российской Федерации, в сумме до 7 800,0 млн. рублей. (Статья дополнена - Федеральный закон от 14.12.2001 № 161-ФЗ)</w:t>
      </w:r>
    </w:p>
    <w:p>
      <w:r>
        <w:t>Продлить до 31 декабря 2001 года срок возврата бюджетных ссуд, выделенных в 2001 году из федерального бюджета на покрытие временных кассовых разрывов, возникающих при исполнении бюджетов субъектов Российской Федерации, в сумме до 7 800,0 млн. рублей. (Статья дополнена - Федеральный закон от 14.12.2001 № 161-ФЗ)</w:t>
      </w:r>
    </w:p>
    <w:p>
      <w:r>
        <w:rPr>
          <w:b/>
        </w:rPr>
        <w:t>Статья 56. Правительству Российской Федерации предоставить Правительству Республики Ингушетия отсрочку до 1 января 2002 года по погашению задолженности по бюджетным ссудам, полученным в 1995, 1996 и 1997 годах из федерального бюджета, и по уплате начисленных процентов за пользование указанными ссудами.</w:t>
      </w:r>
    </w:p>
    <w:p>
      <w:r>
        <w:t>Правительству Российской Федерации предоставить Правительству Республики Ингушетия отсрочку до 1 января 2002 года по погашению задолженности по бюджетным ссудам, полученным в 1995, 1996 и 1997 годах из федерального бюджета, и по уплате начисленных процентов за пользование указанными ссудами.</w:t>
      </w:r>
    </w:p>
    <w:p>
      <w:r>
        <w:rPr>
          <w:b/>
        </w:rPr>
        <w:t>Статья 57. Правительство Российской Федерации определяет порядок возмещения из федерального бюджета разницы процентных ставок по кредитам, полученным в российских кредитных организациях:</w:t>
      </w:r>
    </w:p>
    <w:p>
      <w:r>
        <w:t>организациями топливно-энергетического комплекса, осуществляющими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для обеспечения населения топливом,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сельскохозяйственными товаропроизводителями, предприятиями и организациями агропромышленного комплекса всех форм собственности и фермерами для целей закупки сельскохозяйственного сырья для промышленной переработки, горюче-смазочных материалов, минеральных удобрений, средств защиты растений и других материальных ресурсов для проведения сезонных работ, при этом возмещение осуществляется ежемесячно в размере двух третьих ставки рефинансирования (учетной ставки) Центрального банка Российской Федерации, действующей на дату предоставления кредита, в пределах средств, предусмотренных настоящим Федеральным законом по разделу "Сельское хозяйство и рыболовство" функциональной классификации расходов бюджетов Российской Федерации; предприятиями морского, речного и воздушного транспорта для строительства морских, речных и воздушных судов на российских предприятиях, в пределах средств, предусмотренных по разделу "Транспорт, дорожное хозяйство, связь и информатика" функциональной классификации расходов бюджетов Российской Федерации; организациями угольной промышленности на осуществление инвестиционных проектов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(Абзац дополнен - Федеральный закон от 08.08.2001 № 132-ФЗ) организациями легкой и текстильной промышленности для сезонной закупки сырья и материалов для производства товаров народного потребления и продукции производственно-технического назначения и предприятиями лесной промышленности для создания межсезонных запасов древесины, сырья и топлива,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Продлить до 1 июля 2001 года срок возврата бюджетных ссуд, выданных в 2000 году из Федерального фонда финансовой поддержки субъектов Российской Федерации для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для обеспечения населения топливом.</w:t>
      </w:r>
    </w:p>
    <w:p>
      <w:r>
        <w:rPr>
          <w:b/>
        </w:rPr>
        <w:t>Статья 58. Правительство Российской Федерации в пределах средств, установленных статьей 30 настоящего Федерального закона по соответствующим разделам функциональной классификации расходов федерального бюджета, предоставляет бюджетные кредиты на:</w:t>
      </w:r>
    </w:p>
    <w:p>
      <w:r>
        <w:t>осуществление инвестиционных проектов в угольной отрасли на конкурсной основе на срок до трех лет в сумме, не превышающей 1,7 млрд. рублей с уплатой процентов за пользование бюджетным кредитом в размере 12 процентов годовых; (В редакции Федерального закона от 08.08.2001 № 132-ФЗ) выполнение высокоэффективных научно-технических разработок, имеющих коммерческую значимость, на срок до двух лет в пределах 1 процента ассигнований, предусмотренных на разработку перспективных технологий и приоритетных направлений научно-технического прогресса, с уплатой процентов за пользование бюджетным кредитом в размере 12 процентов годовых; приобретение дорожной техники и другого имущества, необходимого для функционирования федеральных дорог, на срок до четырех лет в сумме до 500,0 млн. рублей с уплатой процентов за пользование бюджетным кредитом в размере 12 процентов годовых.</w:t>
      </w:r>
    </w:p>
    <w:p>
      <w:r>
        <w:rPr>
          <w:b/>
        </w:rPr>
        <w:t>Статья 59. Установить, что Правительство Российской Федерации вправе предоставлять из средств федерального бюджета бюджетные кредиты российским юридическим лицам, не являющимся государственными или муниципальными унитарными предприятиями, бюджетными организациями, только под банковские гарантии, поручительства (за исключением поручительств органов исполнительной власти субъектов Российской Федерации), залог имущества, в том числе в виде акций, иных ценных бумаг, паев, в размере 100 процентов предоставляемых бюджетных кредитов с учетом начисленных процентов по ним. Обеспечение исполнения обязательств должно иметь высокую степень ликвидности.</w:t>
      </w:r>
    </w:p>
    <w:p>
      <w:r>
        <w:t>Установить, что Правительство Российской Федерации вправе предоставлять из средств федерального бюджета бюджетные кредиты российским юридическим лицам, не являющимся государственными или муниципальными унитарными предприятиями, бюджетными организациями, только под банковские гарантии, поручительства (за исключением поручительств органов исполнительной власти субъектов Российской Федерации), залог имущества, в том числе в виде акций, иных ценных бумаг, паев, в размере 100 процентов предоставляемых бюджетных кредитов с учетом начисленных процентов по ним. Обеспечение исполнения обязательств должно иметь высокую степень ликвидности.</w:t>
      </w:r>
    </w:p>
    <w:p>
      <w:r>
        <w:rPr>
          <w:b/>
        </w:rPr>
        <w:t>Статья 60. Установить, что использование не по целевому назначению бюджетных кредитов, выданных российским юридическим лицам, влечет наложение штрафа в размере двойной ставки рефинансирования (учетной ставки) Центрального банка Российской Федерации, действующей на период использования указанных средств не по целевому назначению.</w:t>
      </w:r>
    </w:p>
    <w:p>
      <w:r>
        <w:t>Периодом нецелевого использования средств бюджетного кредита признается срок с даты отвлечения средств на цели, не предусмотренные по условиям предоставления бюджетного кредита, до момента их возврата в федеральный бюджет или направления использования по целевому назначению.</w:t>
      </w:r>
    </w:p>
    <w:p>
      <w:r>
        <w:rPr>
          <w:b/>
        </w:rPr>
        <w:t>Статья 61. Установить, что средства в счет возврата ранее выданных из федерального бюджета бюджетных ссуд, бюджетных кредитов и платы за пользование ими вносятся в федеральный бюджет.</w:t>
      </w:r>
    </w:p>
    <w:p>
      <w:r>
        <w:t>Возврат бюджетных кредитов, а также плата за пользование ими приравниваются к обязательным платежам в бюджет.</w:t>
      </w:r>
    </w:p>
    <w:p>
      <w:r>
        <w:rPr>
          <w:b/>
        </w:rPr>
        <w:t>Статья 611. Средства на возмещение расходов по ликвидации последствий стихийных бедствий в сельском хозяйстве в сумме 2 192,4 млн. рублей подлежат выделению субъектам Российской Федерации за счет сумм, поступающих в погашение задолженности бюджетов субъектов Российской Федерации перед федеральным бюджетом по ранее выданным бюджетным ссудам, кредитам, другим видам задолженности, включая задолженность по регулируемым доходам от уплаты федеральных налогов и сборов, земельного налога и арендной платы, с отражением указанной операции по разделам "Финансовая помощь бюджетам других уровней" и "Прочие расходы" функциональной классификации расходов федерального бюджета.</w:t>
      </w:r>
    </w:p>
    <w:p>
      <w:r>
        <w:t>Рекомендовать исполнительным органам субъектов Российской Федерации возместить за счет средств соответствующих бюджетов расходы по ликвидации последствий стихийных бедствий сельскохозяйственным товаропроизводителям в указанном объеме согласно приложению 42. (Статья дополнена - Федеральный закон от 14.12.2001 № 161-ФЗ)</w:t>
      </w:r>
    </w:p>
    <w:p>
      <w:r>
        <w:rPr>
          <w:b/>
        </w:rPr>
        <w:t>Статья 62. Установить на 2001 год в пределах финансового года лимит предоставления налоговых кредитов, рассрочек, отсрочек по уплате федеральных налогов и сборов в части сумм, зачисляемых в федеральный бюджет, в сумме не более 2,0 млрд. рублей, из них до 25 процентов сельскохозяйственным организациям.</w:t>
      </w:r>
    </w:p>
    <w:p>
      <w:r>
        <w:t>Правительство Российской Федерации определяет порядок реализации настоящей статьи.</w:t>
      </w:r>
    </w:p>
    <w:p>
      <w:r>
        <w:rPr>
          <w:b/>
        </w:rPr>
        <w:t>Статья 63. Правительство Российской Федерации определяет порядок проведения реструктуризации задолженности субъектов Российской Федерации по облигациям субъектов Российской Федерации, находящимся в собственности Российской Федерации, предусматривающий выплату не менее 20 процентов задолженности как условие проведения реструктуризации, а погашение оставшейся части задолженности осуществляется путем замены указанных облигаций на новые облигации субъектов Российской Федерации, погашаемые в течение 2002 - 2005 годов.</w:t>
      </w:r>
    </w:p>
    <w:p>
      <w:r>
        <w:t>Правительство Российской Федерации вправе осуществлять реализацию облигаций субъектов Российской Федерации, находящихся в собственности Российской Федерации, в том числе облигаций, не погашенных в установленный при их выпуске срок.</w:t>
      </w:r>
    </w:p>
    <w:p>
      <w:r>
        <w:rPr>
          <w:b/>
        </w:rPr>
        <w:t>Статья 64. Правительство Российской Федерации вправе производить зачет встречных требований между федеральным бюджетом и бюджетами субъектов Российской Федерации, в том числе в связи с наступлением срока и условиями исполнения гарантированных субъектом Российской Федерации обязательств.</w:t>
      </w:r>
    </w:p>
    <w:p>
      <w:r>
        <w:t>Правительство Российской Федерации вправе производить зачет встречных требований между федеральным бюджетом и бюджетами субъектов Российской Федерации, в том числе в связи с наступлением срока и условиями исполнения гарантированных субъектом Российской Федерации обязательств.</w:t>
      </w:r>
    </w:p>
    <w:p>
      <w:r>
        <w:rPr>
          <w:b/>
        </w:rPr>
        <w:t>Статья 65. Установить, что при несоблюдении сроков возврата бюджетных ссуд и бюджетных кредитов, предоставленных бюджетам субъектов Российской Федерации, предприятиям и организациям под гарантии органов исполнительной власти субъектов Российской Федерации, и использовании их не по целевому назначению, а также при использовании не по целевому назначению средств федерального бюджета, предоставленных бюджетам субъектов Российской Федерации и бюджетам закрытых административно-территориальных образований на безвозвратной основе, сокращается предоставление бюджетам субъектов Российской Федерации и бюджетам закрытых административно-территориальных образований всех видов финансовой помощи, предусмотренных настоящим Федеральным законом, или взыскивается сумма средств федерального бюджета, использованная не по целевому назначению.</w:t>
      </w:r>
    </w:p>
    <w:p>
      <w:r>
        <w:t>Погашение задолженности бюджетов субъектов Российской Федерации и бюджетов закрытых административно-территориальных образований, а также взыскание сумм, использованных не по целевому назначению, производятся путем обращения взыскания на взаимные расчеты федерального бюджета с бюджетами субъектов Российской Федерации, бюджетами закрытых административно-территориальных образований в части средств, предусмотренных по разделу "Финансовая помощь бюджетам других уровней" функциональной классификации расходов бюджетов Российской Федерации, и иных средств федерального бюджета, предусмотренных в соответствии с настоящим Федеральным законом к перечислению в бюджеты субъектов Российской Федерации и бюджеты закрытых административно-территориальных образований, а также за счет доходов от уплаты федеральных налогов и сборов, подлежащих согласно статьям 10, 11 и 27 настоящего Федерального закона зачислению в бюджеты субъектов Российской Федерации и бюджеты закрытых административно-территориальных образований.</w:t>
      </w:r>
    </w:p>
    <w:p>
      <w:r>
        <w:rPr>
          <w:b/>
        </w:rPr>
        <w:t>Статья 66. Отсрочить сельскохозяйственным товаропроизводителям, организациям по обслуживанию сельскохозяйственных товаропроизводителей, организациям перерабатывающей промышленности, 51 процент голосующих акций (паев, долей) которых принадлежит сельскохозяйственным товаропроизводителям, а также организациям потребительской кооперации и организациям, осуществляющим завоз (хранение и реализацию) продукции (товаров) в районы Крайнего Севера и приравненные к ним местности, погашение задолженности федеральному бюджету по переоформленным в государственный внутренний долг Российской Федерации централизованным кредитам, выданным в 1992 - 1994 годах, и начисленным по ним процентам.</w:t>
      </w:r>
    </w:p>
    <w:p>
      <w:r>
        <w:t>Погашение задолженности перед федеральным бюджетом по указанным централизованным кредитам и начисленным по ним процентам производится с 1 января 2005 года до 1 декабря 2010 года ежегодно равными долями. Погашение задолженности перед федеральным бюджетом по выплате процентов, начисленных за период с 1 апреля 1995 года по 2001 год за обслуживание государственного внутреннего долга Российской Федерации по указанным централизованным кредитам и начисленным по ним процентам, производится с 1 января 2002 года до 1 декабря 2005 года ежегодно равными долями. (В редакции Федерального закона от 14.12.2001 № 161-ФЗ) Выплата процентов за обслуживание государственного внутреннего долга Российской Федерации по указанным централизованным кредитам и начисленным по ним процентам производится с 1 января 2002 года до 1 декабря 2010 года ежегодно в размере 5 процентов годовых. (В редакции Федерального закона от 14.12.2001 № 161-ФЗ) Признать утратившей силу статью 71 Федерального закона от 26 марта 1998 года № 42-ФЗ "О федеральном бюджете на 1998 год" (Собрание законодательства Российской Федерации, 1998, № 13, ст. 1464) в части сроков возврата задолженности федеральному бюджету по переоформленным в государственный внутренний долг Российской Федерации централизованным кредитам и начисленным по ним процентам организациями-заемщиками, указанными в настоящей статье, а также в части установления размера платы за обслуживание государственного внутреннего долга Российской Федерации по указанным централизованным кредитам и начисленным по ним процентам. (В редакции Федерального закона от 14.12.2001 № 161-ФЗ) Освободить предприятия и организации агропромышленного комплекса, погасившие до 1 декабря 2001 года задолженность по основному долгу средств специального бюджетного фонда для кредитования организаций агропромышленного комплекса на льготных условиях, полученных в 1997 - 2000 годах, и начисленным процентам за пользование указанными средствами, от уплаты начисленных сумм штрафов и пеней. (Часть дополнена - Федеральный закон от 08.08.2001 № 132-ФЗ) (Статья утратила силу в части начисления и выплаты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задолженности сельскохозяйственных товаропроизводителей, организаций по обслуживанию сельскохозяйственных товаропроизводителей, организаций перерабатывающей промышленности, 51 процент голосующих акций (паев, долей) которых принадлежит сельскохозяйственным товаропроизводителям, а также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 Федеральный закон от 30.12.2001 № 194-ФЗ)</w:t>
      </w:r>
    </w:p>
    <w:p>
      <w:r>
        <w:rPr>
          <w:b/>
        </w:rPr>
        <w:t>Статья 67. Распространить на 2001 год условия предоставления и порядок получения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установленные Федеральным законом от 25 июля 1998 года № 131-ФЗ "О жилищных субсидиях гражданам, выезжающим из районов Крайнего Севера и приравненных к ним местностей" (Собрание законодательства Российской Федерации, 1998, № 31, ст. 3809).</w:t>
      </w:r>
    </w:p>
    <w:p>
      <w:r>
        <w:t>Правительство Российской Федерации в течение одного месяца со дня вступления в силу настоящего Федерального закона утверждает распределение средств федерального бюджета на жилищные субсидии гражданам, выезжающим из районов Крайнего Севера и приравненных к ним местностей, а также на строительство жилья взамен ветхого в зоне БАМа по субъектам Российской Федерации.</w:t>
      </w:r>
    </w:p>
    <w:p>
      <w:r>
        <w:rPr>
          <w:b/>
        </w:rPr>
        <w:t>Статья 68. Правительство Российской Федерации передает с 1 января 2001 года в собственность органов исполнительной власти субъектов Российской Федерации на формирование региональных продовольственных фондов средства федерального бюджета, направленные в их распоряжение в 1994 году на создание региональных фондов зерна и переданные им в последующие годы в управление, а затем во владение, пользование и распоряжение на формирование региональных продовольственных фондов, а также средства, начисленные в 1994 - 1998 годах в виде платы за пользование ими, и средства, начисленные в 1999 - 2000 годах пользователям в виде платы за пользование переданными во владение, пользование и распоряжение органам исполнительной власти субъектов Российской Федерации бюджетными средствами на формирование региональных продовольственных фондов.</w:t>
      </w:r>
    </w:p>
    <w:p>
      <w:r>
        <w:t>Рекомендовать органам исполнительной власти субъектов Российской Федерации предоставлять указанные средства предприятиям и организациям на условиях возвратности и платности с взиманием платы за пользование этими средствами в размере одной третьей действующей на день вступления в силу настоящего Федерального закона ставки рефинансирования (учетной ставки) Центрального банка Российской Федерации.</w:t>
      </w:r>
    </w:p>
    <w:p>
      <w:r>
        <w:rPr>
          <w:b/>
        </w:rPr>
        <w:t>Статья 69. Направить в 2001 году средства федерального бюджета, предусмотренные по подразделу "Дорожное хозяйство" раздела "Транспорт, дорожное хозяйство, связь и информатика" функциональной классификации расходов бюджетов Российской Федерации, на государственную поддержку дорожного хозяйства в сумме 28 418,0 млн. рублей по направлениям в соответствии со статьей 30 настоящего Федерального закона.</w:t>
      </w:r>
    </w:p>
    <w:p>
      <w:r>
        <w:t>Установить, что финансирование из федерального бюджета расходов на строительство, реконструкцию и ремонт автомобильных дорог и сооружений на них осуществляется исключительно по объектам федеральной собственности в порядке, устанавливаемом Правительством Российской Федерации. Установить, что средства, поступающие в счет погашения задолженности, образовавшейся на 1 января 2001 года по налогу на пользователей автомобильных дорог, а также суммы штрафов и пеней за несвоевременную уплату указанного налога в полном объеме зачисляются в доходы территориальных дорожных фондов субъектов Российской Федерации. Правительство Российской Федерации утверждает: порядок использования резерва средств на финансирование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порядок использования доходов, поступающих в федеральный бюджет от уплаты недоимки, пеней и штрафов по налогу на реализацию горюче-смазочных материалов, образовавшихся по состоянию на 1 января 2001 года, - на цели государственной поддержки дорожного хозяйства по подразделу "Дорожное хозяйство" раздела "Транспорт, дорожное хозяйство, связь и информатика" функциональной классификации расходов бюджетов Российской Федерации; перечень платных услуг и сборов, осуществляемых организациями дорожного хозяйства, порядок направления и использования этих средств. Установить, что средства Федерального дорожного фонда Российской Федерации в сумме 1 524 639,1 тыс. рублей, поступившие в январе 2001 года на лицевые счета, открытые на балансовом счете № 40407 "Федеральный дорожный фонд Российской Федерации" в Банке России, до их закрытия, направляются на погашение кредиторской задолженности прошлых лет в дорожном хозяйстве сверх ассигнований, установленных статьей 30 настоящего Федерального закона. (Часть дополнена - Федеральный закон от 14.12.2001 № 161-ФЗ)</w:t>
      </w:r>
    </w:p>
    <w:p>
      <w:r>
        <w:rPr>
          <w:b/>
        </w:rPr>
        <w:t>Статья 70. Направить в 2001 году средства федерального бюджета, предусмотренные по разделу "Финансовая помощь бюджетам других уровней" функциональной классификации расходов бюджетов Российской Федерации на государственную поддержку дорожного хозяйства бюджетам субъектов Российской Федерации, в сумме 20 300,0 млн. рублей, в том числе:</w:t>
      </w:r>
    </w:p>
    <w:p>
      <w:r>
        <w:t>(млн. рублей) 20 300,0 из них: резерв средств, направляемых Правительством Российской Федерации на увеличение размеров субвенций и субсидий бюджетам субъектов Российской Федерации на финансирование работ на автомобильных дорогах общего пользования, подвергшихся разрушению в результате обстоятельств непреодолимой силы. 80,0 Утвердить размеры субвенций и субсидий бюджетам субъектов Российской Федерации на финансирование дорожного хозяйства согласно приложению 28. Субвенции и субсидии бюджетам субъектов Российской Федерации на финансирование дорожного хозяйства направляются на финансирование объектов строительства, реконструкции и ремонта автомобильных дорог общего пользования и искусственных сооружений на них: включенных в целевые региональные инвестиционные программы совершенствования и развития территориальных автомобильных дорог субъектов Российской Федерации; по которым на 1 декабря 2000 года имеются утвержденные в установленном порядке проектно-сметная документация и титульные списки; по которым заключены государственные контракты на основании проведенных в установленном порядке подрядных торгов; по которым в установленном порядке подтвержден факт выполнения работ (этапов работ), предусмотренных проектно-сметной документацией и договором подряда. Субвенции и субсидии бюджетам субъектов Российской Федерации на финансирование дорожного хозяйства не могут направляться на финансирование строительства, реконструкции и ремонта городских улиц и искусственных сооружений на них (за исключением улично-дорожной сети для проезда транзитного транспорта). Установить, что субвенции и субсидии бюджетам субъектов Российской Федерации на финансирование дорожного хозяйства, предусмотренные настоящей статьей, предоставляются при условии наличия договоров, заключенных органами исполнительной власти субъектов Российской Федерации с федеральным органом исполнительной власти, на который возложено управление автомобильными дорогами. Порядок разработки, экспертизы и утверждения проектно-сметной документации, а также порядок проведения подрядных торгов по объектам, финансируемым в соответствии с настоящей статьей, устанавливаются Правительством Российской Федерации. Перечисление средств в соответствии с настоящей статьей приостанавливается в случаях: установления факта использования не по целевому назначению субвенций и субсидий на финансирование дорожного хозяйства; неисполнения администрацией субъекта Российской Федерации обязательств по долевому финансированию совместных проектов строительства и реконструкции. Правительство Российской Федерации определяет порядок использования средств, направляемых на увеличение размеров субвенций и субсидий бюджетам субъектов Российской Федерации на финансирование работ на автомобильных дорогах общего пользования субъектов Российской Федерации, подвергшихся разрушению в результате обстоятельств непреодолимой силы.</w:t>
      </w:r>
    </w:p>
    <w:p>
      <w:r>
        <w:rPr>
          <w:b/>
        </w:rPr>
        <w:t>Статья 71. Разрешить субъектам Российской Федерации по решению законодательных органов власти субъектов Российской Федерации использовать в 2001 году дополнительные доходы их территориальных дорожных фондов на финансирование работ по развитию метрополитенов.</w:t>
      </w:r>
    </w:p>
    <w:p>
      <w:r>
        <w:t>Разрешить субъектам Российской Федерации по решению законодательных органов власти субъектов Российской Федерации использовать в 2001 году дополнительные доходы их территориальных дорожных фондов на финансирование работ по развитию метрополитенов.</w:t>
      </w:r>
    </w:p>
    <w:p>
      <w:r>
        <w:rPr>
          <w:b/>
        </w:rPr>
        <w:t>Статья 72. Установить, что приходящаяся на стоимость работ разделения выручка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2001 году в доход федерального бюджета и направляется на формирование Фонда Министерства Российской Федерации по атомной энергии в размере 13 893,9 млн. рублей.</w:t>
      </w:r>
    </w:p>
    <w:p>
      <w:r>
        <w:t>Правительство Российской Федерации разрабатывает и утверждает порядок учета и расходования средств указанного Фонда. Правительству Российской Федерации до 31 марта 2001 года разработать и утвердить программу использования средств Фонда Министерства Российской Федерации по атомной энергии по следующим направлениям: компенсации организациям, участвующим в исполнении принятых Российской Федерацией обязательств в области разоружения и контроля над вооружениями, расходов, связанных с исполнением указанных обязательств; финансовому обеспечению мероприятий по повышению ядерной и радиационной безопасности, экологических программ и поддержки фундаментальной и прикладной науки; финансированию работ, связанных с реструктуризацией и конверсией предприятий и организаций Министерства Российской Федерации по атомной энергии; финансированию других расходов, связанных с деятельностью ядерного комплекса, включая мероприятия по утилизации вооружений. Установить, что средства, поступающие в 2001 году в Фонд Министерства Российской Федерации по атомной энергии сверх сумм, утвержденных настоящей статьей, направляются на цели, предусмотренные настоящей статьей за счет средств Фонда. Расходование указанных средств осуществляется в валюте Российской Федерации.</w:t>
      </w:r>
    </w:p>
    <w:p>
      <w:r>
        <w:rPr>
          <w:b/>
        </w:rPr>
        <w:t>Статья 73. В целях реализации пункта 2 статьи 5 Федерального закона от 24 октября 1997 года № 134-ФЗ "О прожиточном минимуме в Российской Федерации" установить на 2001 год минимальное среднегодовое соотношение:</w:t>
      </w:r>
    </w:p>
    <w:p>
      <w:r>
        <w:t>минимального размера оплаты труда к величине прожиточного минимума трудоспособного населения - 16,7 процента; минимального размера пенсии по старости к величине прожиточного минимума пенсионера - 16,8 процента.</w:t>
      </w:r>
    </w:p>
    <w:p>
      <w:r>
        <w:rPr>
          <w:b/>
        </w:rPr>
        <w:t>Статья 74. В целях реализации части второй статьи 2 Федерального закона от 29 июля 1998 года № 134-ФЗ "О внесении изменений и дополнений в Федеральный закон "О государственных пособиях гражданам, имеющим детей" установить на 2001 год, что показатель отношения среднедушевого дохода семьи к величине прожиточного минимума в субъекте Российской Федерации, дающего право на получение ежемесячного пособия на ребенка, не должен превышать 100 процентов.</w:t>
      </w:r>
    </w:p>
    <w:p>
      <w:r>
        <w:t>В целях реализации части второй статьи 2 Федерального закона от 29 июля 1998 года № 134-ФЗ "О внесении изменений и дополнений в Федеральный закон "О государственных пособиях гражданам, имеющим детей" установить на 2001 год, что показатель отношения среднедушевого дохода семьи к величине прожиточного минимума в субъекте Российской Федерации, дающего право на получение ежемесячного пособия на ребенка, не должен превышать 100 процентов.</w:t>
      </w:r>
    </w:p>
    <w:p>
      <w:r>
        <w:rPr>
          <w:b/>
        </w:rPr>
        <w:t>Статья 75. Возмещение расходов на выплату государственных пенсий и пособий, осуществляемых в соответствии с законодательством Российской Федерации за счет средств федерального бюджета, а также расходов на их доставку производится в 2001 году Пенсионному фонду Российской Федерации в сумме 34 039,0 млн. рублей, в том числе 789,5 млн. рублей на погашение задолженности федерального бюджета перед Пенсионным фондом Российской Федерации, фактически сложившейся в 1999 году по финансированию выплаты пенсий в части, определяемой включением в трудовой стаж, дающий право на пенсию, периодов, не связанных с уплатой страховых взносов в Пенсионный фонд Российской Федерации.</w:t>
      </w:r>
    </w:p>
    <w:p>
      <w:r>
        <w:t>Возмещение расходов на выплату государственных пенсий и пособий, осуществляемых в соответствии с законодательством Российской Федерации за счет средств федерального бюджета, а также расходов на их доставку производится в 2001 году Пенсионному фонду Российской Федерации в сумме 34 039,0 млн. рублей, в том числе 789,5 млн. рублей на погашение задолженности федерального бюджета перед Пенсионным фондом Российской Федерации, фактически сложившейся в 1999 году по финансированию выплаты пенсий в части, определяемой включением в трудовой стаж, дающий право на пенсию, периодов, не связанных с уплатой страховых взносов в Пенсионный фонд Российской Федерации.</w:t>
      </w:r>
    </w:p>
    <w:p>
      <w:r>
        <w:rPr>
          <w:b/>
        </w:rPr>
        <w:t>Статья 76. Выделить в 2001 году 90 000,0 тыс. рублей на финансирование федеральной программы государственной поддержки малого предпринимательства в Российской Федерации на 2000 - 2001 годы.</w:t>
      </w:r>
    </w:p>
    <w:p>
      <w:r>
        <w:t>Правительство Российской Федерации устанавливает порядок расходования выделяемых средств.</w:t>
      </w:r>
    </w:p>
    <w:p>
      <w:r>
        <w:rPr>
          <w:b/>
        </w:rPr>
        <w:t>Статья 77. Выделить в 2001 году Министерству по делам федерации, национальной и миграционной политики Российской Федерации средства из федерального бюджета в сумме до 500,0 млн. рублей на содержание и питание граждан, временно покинувших места постоянного проживания на территории Чеченской Республики и находящихся в местах временного размещения на территории Российской Федерации, а также на оплату проезда и провоза багажа указанных граждан к местам их проживания на территории Чеченской Республики. Финансирование указанных расходов осуществлять в порядке, устанавливаемом Правительством Российской Федерации.</w:t>
      </w:r>
    </w:p>
    <w:p>
      <w:r>
        <w:t>Выделить в 2001 году Министерству по делам федерации, национальной и миграционной политики Российской Федерации средства из федерального бюджета в сумме до 500,0 млн. рублей на содержание и питание граждан, временно покинувших места постоянного проживания на территории Чеченской Республики и находящихся в местах временного размещения на территории Российской Федерации, а также на оплату проезда и провоза багажа указанных граждан к местам их проживания на территории Чеченской Республики. Финансирование указанных расходов осуществлять в порядке, устанавливаемом Правительством Российской Федерации.</w:t>
      </w:r>
    </w:p>
    <w:p>
      <w:r>
        <w:rPr>
          <w:b/>
        </w:rPr>
        <w:t>Статья 78. Установить, что средства, поступающие от реализации вооружения, военной и специальной техники и иного движимого имущества, от военно-технического сотрудничества, подготовки военных кадров в интересах иностранных государств, а также от оказания на договорной основе услуг, осуществляемых федеральными органами исполнительной власти, финансирование которых производится по разделам "Правоохранительная деятельность и обеспечение безопасности государства" и "Предупреждение и ликвидация последствий чрезвычайных ситуаций и стихийных бедствий" функциональной классификации расходов бюджетов Российской Федерации, направляются на материально-техническое обеспечение и решение социальных проблем военнослужащих и приравненных к ним лиц, если иной порядок их расходования не установлен законодательством Российской Федерации.</w:t>
      </w:r>
    </w:p>
    <w:p>
      <w:r>
        <w:t>Установить, что учет операций с указанными средствами осуществляется на счетах по учету средств, полученных от предпринимательской и иной приносящей доход деятельности, открываемых в установленном порядке соответствующим федеральным органам исполнительной власти в органах федерального казначейства.</w:t>
      </w:r>
    </w:p>
    <w:p>
      <w:r>
        <w:rPr>
          <w:b/>
        </w:rPr>
        <w:t>Статья 79. Установить, что доходы, получаемые организациями, находящимися в ведении Министерства обороны Российской Федерации, финансируемыми на основании сметы доходов и расходов, от оказания услуг на договорной основе, за реализацию вооружения, военной техники и военного имущества из наличия Министерства обороны Российской Федерации при осуществлении военно-технического сотрудничества, за подготовку военных кадров в интересах иностранных государств, а также в результате осуществления разрешенной законодательством Российской Федерации приносящей доход деятельности после уплаты налогов и иных обязательных платежей и возмещения затрат, связанных с этими видами деятельности, зачисляются в полном объеме на счета Министерства обороны Российской Федерации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Поступившие средства в полном объеме направляются на финансовое обеспечение деятельности Вооруженных Сил Российской Федерации в порядке, устанавливаемом министром обороны Российской Федерации.</w:t>
      </w:r>
    </w:p>
    <w:p>
      <w:r>
        <w:t>Установить, что доходы, получаемые организациями, находящимися в ведении Министерства обороны Российской Федерации, финансируемыми на основании сметы доходов и расходов, от оказания услуг на договорной основе, за реализацию вооружения, военной техники и военного имущества из наличия Министерства обороны Российской Федерации при осуществлении военно-технического сотрудничества, за подготовку военных кадров в интересах иностранных государств, а также в результате осуществления разрешенной законодательством Российской Федерации приносящей доход деятельности после уплаты налогов и иных обязательных платежей и возмещения затрат, связанных с этими видами деятельности, зачисляются в полном объеме на счета Министерства обороны Российской Федерации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Поступившие средства в полном объеме направляются на финансовое обеспечение деятельности Вооруженных Сил Российской Федерации в порядке, устанавливаемом министром обороны Российской Федерации.</w:t>
      </w:r>
    </w:p>
    <w:p>
      <w:r>
        <w:rPr>
          <w:b/>
        </w:rPr>
        <w:t>Статья 80. Установить, что в 2001 году финансовое обеспечение мероприятий по реализации президентской программы "Государственные жилищные сертификаты" осуществляется в составе расходов федерального бюджета на государственные капитальные вложения в объеме 4 800,0 млн. рублей.</w:t>
      </w:r>
    </w:p>
    <w:p>
      <w:r>
        <w:t>Дополнительно на погашение выданных в 2000 году государственных жилищных сертификатов направляются остатки средств по состоянию на 1 января 2001 года утвержденных Федеральном законом "О федеральном бюджете на 2000 год" ассигнований на финансирование государственных жилищных сертификатов. Возложить функции финансирования мероприятий по реализации президентской программы "Государственные жилищные сертификаты" на Министерство финансов Российской Федерации, осуществляющее в установленном порядке выпуск и погашение государственных жилищных сертификатов.</w:t>
      </w:r>
    </w:p>
    <w:p>
      <w:r>
        <w:rPr>
          <w:b/>
        </w:rPr>
        <w:t>Статья 81. Правительство Российской Федерации направляет в 2001 году средства федерального бюджета на увеличение уставных капиталов с оформлением участия Российской Федерации в уставных капиталах банков:</w:t>
      </w:r>
    </w:p>
    <w:p>
      <w:r>
        <w:t>Российского банка развития - в сумме 1,0 млрд. рублей, предусмотренных по разделу "Промышленность, энергетика и строительство" функциональной классификации расходов бюджетов Российской Федерации; Российского сельскохозяйственного банка - в сумме 2,0 млрд. рублей,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82. Установить, что средства, поступающие в федеральный бюджет от возврата ранее выданных бюджетных ссуд на сезонную закупку сырья и материалов для производства товаров народного потребления и продукции производственно-технического назначения легкой и текстильной промышленности, на создание межсезонных запасов древесины, сырья и топлива для предприятий лесной промышленности, на покрытие убытков речного транспорта, связанных с возникновением в отрасли кассовых разрывов сезонного характера, на финансирование высокоэффективных инвестиционных проектов конверсии оборонной промышленности, а также плата за пользование указанными средствами сверх суммы 500,0 млн. рублей направляются на увеличение уставного капитала Российского банка развития сверх суммы, установленной статьей 81 настоящего Федерального закона, при этом оформляется соответствующее участие Российской Федерации в уставном капитале указанного банка.</w:t>
      </w:r>
    </w:p>
    <w:p>
      <w:r>
        <w:t>Продлить до 1 июля 2001 года срок возврата бюджетных ссуд, выданных в 2000 году на указанные в настоящей статье цели.</w:t>
      </w:r>
    </w:p>
    <w:p>
      <w:r>
        <w:rPr>
          <w:b/>
        </w:rPr>
        <w:t>Статья 83. Установить, что средства, поступающие в федеральный бюджет от возврата ранее выданных на возвратной основе средств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на сезонное кредитование предприятий и организаций агропромышленного комплекса, а также плата за пользование ими сверх суммы 4,0 млрд. рублей направляются на увеличение уставного капитала Российского сельскохозяйственного банка сверх суммы, установленной статьей 81 настоящего Федерального закона, с оформлением соответствующего участия Российской Федерации в уставном капитале указанного банка.</w:t>
      </w:r>
    </w:p>
    <w:p>
      <w:r>
        <w:t>Установить, что средства, поступающие в федеральный бюджет от возврата ранее выданных на возвратной основе средств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на сезонное кредитование предприятий и организаций агропромышленного комплекса, а также плата за пользование ими сверх суммы 4,0 млрд. рублей направляются на увеличение уставного капитала Российского сельскохозяйственного банка сверх суммы, установленной статьей 81 настоящего Федерального закона, с оформлением соответствующего участия Российской Федерации в уставном капитале указанного банка.</w:t>
      </w:r>
    </w:p>
    <w:p>
      <w:r>
        <w:rPr>
          <w:b/>
        </w:rPr>
        <w:t>Статья 84. Установить, что в 2001 году Российский банк развития и Российский сельскохозяйственный банк являются агентами Правительства Российской Федерации, обеспечивающими по поручению и в порядке, которые устанавливаются Правительством Российской Федерации, возврат задолженности юридических лиц по средствам федерального бюджета, выданным на возвратной основе с 1992 по 1999 годы и указанным в статьях 82 и 83 настоящего Федерального закона.</w:t>
      </w:r>
    </w:p>
    <w:p>
      <w:r>
        <w:t>Установить, что в 2001 году Российский банк развития и Российский сельскохозяйственный банк являются агентами Правительства Российской Федерации, обеспечивающими по поручению и в порядке, которые устанавливаются Правительством Российской Федерации, возврат задолженности юридических лиц по средствам федерального бюджета, выданным на возвратной основе с 1992 по 1999 годы и указанным в статьях 82 и 83 настоящего Федерального закона.</w:t>
      </w:r>
    </w:p>
    <w:p>
      <w:r>
        <w:rPr>
          <w:b/>
        </w:rPr>
        <w:t>Статья 85. Установить верхний предел государственного внутреннего долга Российской Федерации на 1 января 2002 года по долговым обязательствам Российской Федерации в сумме 610,7 млрд. рублей, по целевым долговым обязательствам Российской Федерации в сумме 30,0 млрд. долговых рублей. (В редакции Федерального закона от 24.03.2001 № 34-ФЗ)</w:t>
      </w:r>
    </w:p>
    <w:p>
      <w:r>
        <w:t>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установлено федеральными законами.</w:t>
      </w:r>
    </w:p>
    <w:p>
      <w:r>
        <w:rPr>
          <w:b/>
        </w:rPr>
        <w:t>Статья 86. Продлить срок действия Федерального закона от 8 июля 1999 года № 139-ФЗ "О внесении изменений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до 1 января 2002 года.</w:t>
      </w:r>
    </w:p>
    <w:p>
      <w:r>
        <w:t>Продлить срок действия Федерального закона от 8 июля 1999 года № 139-ФЗ "О внесении изменений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до 1 января 2002 года.</w:t>
      </w:r>
    </w:p>
    <w:p>
      <w:r>
        <w:rPr>
          <w:b/>
        </w:rPr>
        <w:t>Статья 87. Правительство Российской Федерации и Центральный банк Российской Федерации переоформляют принадлежащие по состоянию на 1 января 2001 года Центральному банку Российской Федерации векселя Министерства финансов Российской Федерации со сроками погашения до 31 декабря 2001 года и причитающиеся к оплате по ним проценты, исчисленные на 1 января 2001 года, в государственные ценные бумаги со сроками погашения с 2019 по 2023 год с выплатой дохода один раз в год начиная с 2002 года в размере 1 процента годовых.</w:t>
      </w:r>
    </w:p>
    <w:p>
      <w:r>
        <w:t>Центральному банку Российской Федерации приостановить с 1 января 2001 года начисление процентов по векселям Министерства финансов Российской Федерации со сроками погашения до 31 декабря 2001 года, принадлежащим Центральному банку Российской Федерации, до завершения их переоформления в государственные ценные бумаги.</w:t>
      </w:r>
    </w:p>
    <w:p>
      <w:r>
        <w:rPr>
          <w:b/>
        </w:rPr>
        <w:t>Статья 88. Продлить на 2001 год действие статьи 96 Федерального закона от 22 февраля 1999 года № 36-ФЗ "О федеральном бюджете на 1999 год" (Собрание законодательства Российской Федерации, 1999, № 9, ст. 1093; 2000, № 1, ст. 10) и установить, что Правительство Российской Федерации и Центральный банк Российской Федерации осуществляют обмен принадлежащих Центральному банку Российской Федерации на дату переоформления облигаций Государственного республиканского внутреннего займа РСФСР 1991 года на облигации федерального займа с постоянным купонным доходом с выплатой процентного дохода один раз в год в размере 1 процента годовых начиная с 2002 года со сроком погашения в 2005 году.</w:t>
      </w:r>
    </w:p>
    <w:p>
      <w:r>
        <w:t>Центральному банку Российской Федерации приостановить с 1 января 1999 года начисление процентов по облигациям Государственного республиканского внутреннего займа РСФСР 1991 года, принадлежащим Центральному банку Российской Федерации, до завершения их обмена на облигации федерального займа с постоянным купонным доходом.</w:t>
      </w:r>
    </w:p>
    <w:p>
      <w:r>
        <w:rPr>
          <w:b/>
        </w:rPr>
        <w:t>Статья 89. Продлить на 2001 год действие статьи 95 Федерального закона от 22 февраля 1999 года № 36-ФЗ "О федеральном бюджете на 1999 год" (Собрание законодательства Российской Федерации, 1999, № 9, ст. 1093; 2000, № 1, ст. 10) и статьи 112 Федерального закона от 31 декабря 1999 года № 227-ФЗ "О федеральном бюджете на 2000 год" (Собрание законодательства Российской Федерации, 2000, № 1, ст. 10) и установить, что выплата дохода по выпускаемым в соответствии с данными статьями государственным ценным бумагам производится один раз в год в размере 1 процента годовых начиная с 2002 года.</w:t>
      </w:r>
    </w:p>
    <w:p>
      <w:r>
        <w:t>Продлить на 2001 год действие статьи 95 Федерального закона от 22 февраля 1999 года № 36-ФЗ "О федеральном бюджете на 1999 год" (Собрание законодательства Российской Федерации, 1999, № 9, ст. 1093; 2000, № 1, ст. 10) и статьи 112 Федерального закона от 31 декабря 1999 года № 227-ФЗ "О федеральном бюджете на 2000 год" (Собрание законодательства Российской Федерации, 2000, № 1, ст. 10) и установить, что выплата дохода по выпускаемым в соответствии с данными статьями государственным ценным бумагам производится один раз в год в размере 1 процента годовых начиная с 2002 года.</w:t>
      </w:r>
    </w:p>
    <w:p>
      <w:r>
        <w:rPr>
          <w:b/>
        </w:rPr>
        <w:t>Статья 90. Установить, что в 2001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3 000,0 млн. рублей.</w:t>
      </w:r>
    </w:p>
    <w:p>
      <w:r>
        <w:t>Установить, что в 2001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3 000,0 млн. рублей.</w:t>
      </w:r>
    </w:p>
    <w:p>
      <w:r>
        <w:rPr>
          <w:b/>
        </w:rPr>
        <w:t>Статья 91. Правительство Российской Федерации обеспечивает исполнение государственных гарантий по облигациям Российского акционерного общества "Высокоскоростные магистрали" (РАО "ВСМ") путем погашения задолженности по указанным облигациям, находящимся в собственности инвесторов, в объеме номинальной стоимости облигаций, а также сумм невыплаченного купонного дохода по облигациям. Ставки купонного дохода по облигациям РАО "ВСМ", которые не могут быть определены в порядке, установленном проспектом эмиссии облигаций, принимаются равными ставкам купонного дохода, которые были установлены по облигациям федерального займа с фиксированным купонным доходом (ОФЗ-ФД) с соответствующим сроком выплаты купонного дохода.</w:t>
      </w:r>
    </w:p>
    <w:p>
      <w:r>
        <w:t>Правительство Российской Федерации принимает меры по взысканию с РАО "ВСМ" средств федерального бюджета, израсходованных на исполнение государственных гарантий по обязательствам указанного акционерного общества, а также по прекращению части обязательств РАО "ВСМ" перед федеральным бюджетом путем передачи в федеральную собственность незавершенного строительства транспортно-коммерческого центра в городе Санкт-Петербурге в порядке, установленном законодательством Российской Федерации.</w:t>
      </w:r>
    </w:p>
    <w:p>
      <w:r>
        <w:rPr>
          <w:b/>
        </w:rPr>
        <w:t>Статья 92. Финансирование из федерального бюджета расходов государственной корпорации "Агентство по реструктуризации кредитных организаций" (АРКО) осуществляется в качестве имущественного взноса Российской Федерации в имущество АРКО.</w:t>
      </w:r>
    </w:p>
    <w:p>
      <w:r>
        <w:t>Установить, что средства, поступающие в результате погашения образовавшейся по состоянию на дату перехода кредитных организаций под управление АРКО задолженности по денежным обязательствам перед федеральным бюджетом, налоговым и иным обязательным платежам кредитных организаций, включая пени и штрафы кредитных организаций, а также по не исполненным ими поручениям (распоряжениям) о перечислении налоговых и иных обязательных платежей, включая пени и штрафы, направляются в качестве имущественного взноса в имущество АРКО. Правительство Российской Федерации обеспечивает направление в 2001 году в АРКО из средств федерального бюджета 375,0 млн. рублей на компенсацию взносов в уставный капитал открытого акционерного общества "Российский сельскохозяйственный банк", произведенных государственной корпорацией АРКО, с последующей передачей данной государственной корпорацией акций открытого акционерного общества "Российский сельскохозяйственный банк" Правительству Российской Федерации на указанную сумму по номинальной стоимости. Установить, что при передаче государственной корпорацией АРКО Правительству Российской Федерации акций открытого акционерного общества "Российский сельскохозяйственный банк" статья 21 Федерального закона от 8 июля 1999 года № 144-ФЗ "О реструктуризации кредитных организаций" (Собрание законодательства Российской Федерации, 1999, № 28, ст. 3477) не применяется.</w:t>
      </w:r>
    </w:p>
    <w:p>
      <w:r>
        <w:rPr>
          <w:b/>
        </w:rPr>
        <w:t>Статья 93. Установить, что в 2001 году в части связанных кредитов правительств иностранных государств, банков и фирм, предоставляемых российским заемщикам на возвратной основе, реализации подлежат только договоры о получении связанных кредитов (займов), утвержденные Федеральным законом от 10 июля 2000 года № 94-ФЗ "О внесении изменений и дополнений в Федеральный закон "О федеральном бюджете на 2000 год".</w:t>
      </w:r>
    </w:p>
    <w:p>
      <w:r>
        <w:t>Установить, что в 2001 году в части связанных кредитов правительств иностранных государств, банков и фирм, предоставляемых российским заемщикам на возвратной основе, реализации подлежат только договоры о получении связанных кредитов (займов), утвержденные Федеральным законом от 10 июля 2000 года № 94-ФЗ "О внесении изменений и дополнений в Федеральный закон "О федеральном бюджете на 2000 год".</w:t>
      </w:r>
    </w:p>
    <w:p>
      <w:r>
        <w:rPr>
          <w:b/>
        </w:rPr>
        <w:t>Статья 94. Установить предельный размер государственных внешних заимствований Российской Федерации на 2001 год в сумме 5,0 млрд. долларов США.</w:t>
      </w:r>
    </w:p>
    <w:p>
      <w:r>
        <w:t>Правительство Российской Федерации вправе осуществлять внешние заимствования с превышением предельного размера государственных внешних заимствований с целью реструктуризации государственного внешнего долга Российской Федерации и снижения совокупных затрат по его обслуживанию и погашению. Правительство Российской Федерации вправе определять объемы, формы, срок, методы и стоимостные условия государственных внешних заимствований.</w:t>
      </w:r>
    </w:p>
    <w:p>
      <w:r>
        <w:rPr>
          <w:b/>
        </w:rPr>
        <w:t>Статья 95. Установить по состоянию на 1 января 2002 года:</w:t>
      </w:r>
    </w:p>
    <w:p>
      <w:r>
        <w:t>верхний предел государственного внешнего долга Российской Федерации в сумме 148,2 млрд. долларов США (включая выданные гарантии третьим лицам на привлечение внешних заимствований и задолженность по кредитам, предоставленным Внешэкономбанком Министерству финансов Российской Федерации в 1998 - 1999 годах за счет средств Центрального банка Российской Федерации в иностранной валюте для расчетов по государственному внешнему долгу Российской Федерации); верхний предел государственного внешнего долга перед Российской Федерацией (за исключением государств - участников Содружества Независимых Государств) в сумме 86,6 млрд. долларов США; верхний предел государственного внешнего долга перед Российской Федерацией государств - участников Содружества Независимых Государств в сумме 3,2 млрд. долларов США; предел предоставления гарантий третьим лицам на привлечение внешних заимствований в сумме 4,4 млрд. долларов США.</w:t>
      </w:r>
    </w:p>
    <w:p>
      <w:r>
        <w:rPr>
          <w:b/>
        </w:rPr>
        <w:t>Статья 96. Правительство Российской Федерации вправе направлять экономию расходов по обслуживанию государственного внешнего долга Российской Федерации на увеличение ассигнований по погашению государственного внешнего долга Российской Федерации.</w:t>
      </w:r>
    </w:p>
    <w:p>
      <w:r>
        <w:t>Правительство Российской Федерации вправе направлять экономию расходов по обслуживанию государственного внешнего долга Российской Федерации на увеличение ассигнований по погашению государственного внешнего долга Российской Федерации.</w:t>
      </w:r>
    </w:p>
    <w:p>
      <w:r>
        <w:rPr>
          <w:b/>
        </w:rPr>
        <w:t>Статья 97. Правительство Российской Федерации вправе предоставлять в 2001 году российским заемщикам средства федерального бюджета на возвратной основе в счет связанных кредитов правительств иностранных государств, банков и фирм при одновременном соблюдении следующих условий:</w:t>
      </w:r>
    </w:p>
    <w:p>
      <w:r>
        <w:t>отсутствия у заемщика, а также у поручителей (гарантов) по указанным кредитам просроченной задолженности по платежам в федеральный бюджет и бюджеты государственных внебюджетных фондов; 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 финансирования закупок по импорту оборудования, других товаров и услуг только для инвестиционных проектов.</w:t>
      </w:r>
    </w:p>
    <w:p>
      <w:r>
        <w:rPr>
          <w:b/>
        </w:rPr>
        <w:t>Статья 98. Правительству Российской Федерации рассмотреть в рамках установленного предельного размера государственных внешних заимствований Российской Федерации на 2001 год возможность привлечения связанных иностранных кредитов в случае предоставления приемлемых условий иностранными кредиторами, а также в установленном порядке оформить необходимый пакет документов по привлечению и использованию иностранных кредитов для следующих юридических лиц:</w:t>
      </w:r>
    </w:p>
    <w:p>
      <w:r>
        <w:t>Главного военного клинического госпиталя им. Н.Н.Бурденко - на закупку медицинского оборудования и медикаментов; Третьего центрального военного клинического госпиталя им. А.А.Вишневского - на закупку медицинского оборудования и медикаментов; Научного центра акушерства, гинекологии и перинатологии Российской академии медицинских наук - на закупку медицинского оборудования; Медицинского радиологического научного центра РАН (г. Обнинск Калужской области) - на закупку медицинского оборудования; транснационального объединения "Славянская бумага" (Республика Северная Осетия - Алания) - на закупку оборудования для размещения его на Алагирском заводе сопротивлений; московского государственного унитарного предприятия "Мосводоканал" - на закупку оборудования для строительства юго-западной водопроводной станции в г. Москве; Детского онкологического Центра (НИИ детской онкологии и гематологии РАМН, г. Москва); Авиакомпании ОАО "Аэрофлот Российские авиалинии" - на лизинг самолетов Ил-96Т.</w:t>
      </w:r>
    </w:p>
    <w:p>
      <w:r>
        <w:rPr>
          <w:b/>
        </w:rPr>
        <w:t>Статья 99. Денежные средства, полученные от приватизации федеральной собственности на аукционах или по конкурсу, а также от продажи акций акционерных обществ, созданных в процессе приватизации, в полном объеме поступают на счета, открытые в органах федерального казначейства, и распределяются в соответствии со следующими нормативами:</w:t>
      </w:r>
    </w:p>
    <w:p>
      <w:r>
        <w:t>(в процентах) 89,0 10,0 1,0</w:t>
      </w:r>
    </w:p>
    <w:p>
      <w:r>
        <w:rPr>
          <w:b/>
        </w:rPr>
        <w:t>Статья 100. До вступления в силу федерального закона о государственной программе приватизации государственного имущества в Российской Федерации не подлежат приватизации в течение 2001 года находящиеся в федеральной собственности акции акционерных обществ, балансовая стоимость основных фондов которых, рассчитанная по консолидированному балансу, включающему в себя активы дочерних и зависимых обществ, превышает на 1 января 2000 года 50 миллионов установленных законодательством Российской Федерации минимальных размеров оплаты труда.</w:t>
      </w:r>
    </w:p>
    <w:p>
      <w:r>
        <w:t>До вступления в силу федерального закона о государственной программе приватизации государственного имущества в Российской Федерации не подлежат приватизации в течение 2001 года находящиеся в федеральной собственности акции акционерных обществ, балансовая стоимость основных фондов которых, рассчитанная по консолидированному балансу, включающему в себя активы дочерних и зависимых обществ, превышает на 1 января 2000 года 50 миллионов установленных законодательством Российской Федерации минимальных размеров оплаты труда.</w:t>
      </w:r>
    </w:p>
    <w:p>
      <w:r>
        <w:rPr>
          <w:b/>
        </w:rPr>
        <w:t>Статья 101. Правительству Российской Федерации представить в Государственную Думу:</w:t>
      </w:r>
    </w:p>
    <w:p>
      <w:r>
        <w:t>до 1 апреля 2001 года информацию об итогах приватизации в 2000 году; до 1 марта 2001 года проект федерального закона "О Программе приватизации государственных и муниципальных предприятий в 2001 году". При формировании проекта указанной Программы в перечень приватизируемых предприятий не включаются государственные пакеты акций, предприятий, созданных в соответствии с международными договорами и межправительственными соглашениями, по приватизации которых не достигнуто согласие сторон, в том числе российско-белорусской нефтегазовой компании "Славнефть".</w:t>
      </w:r>
    </w:p>
    <w:p>
      <w:r>
        <w:rPr>
          <w:b/>
        </w:rPr>
        <w:t>Статья 102. Установить, что финансирование расходов на государственные капитальные вложения осуществляется в соответствии с Федеральной адресной инвестиционной программой на 2001 год по перечню строек и объектов для федеральных государственных нужд.</w:t>
      </w:r>
    </w:p>
    <w:p>
      <w:r>
        <w:t>Предоставить Правительству Российской Федерации право при отсутствии проектно-сметной документации и при незаключении договоров с акционерными обществами на передачу в федеральную собственность акций по объектам, включенным в Федеральную адресную инвестиционную программу по состоянию на 1 апреля 2001 года, перераспределять объемы предусмотренных к выделению средств. Главные распорядители средств федерального бюджета - государственные заказчики Федеральной адресной инвестиционной программы на 2001 год вправе направлять средства, предусмотренные им на финансирование государственных капитальных вложений, на оплату подтвержденных обязательств (непогашенной кредиторской задолженности), возникших у них в предшествующие годы по стройкам и объектам, включенным в перечень строек и объектов для федеральных государственных нужд.</w:t>
      </w:r>
    </w:p>
    <w:p>
      <w:r>
        <w:rPr>
          <w:b/>
        </w:rPr>
        <w:t>Статья 1021. Правительство Российской Федерации вправе в установленном порядке урегулировать задолженность в сумме 327,0 млн. рублей между федеральным бюджетом и бюджетом Кемеровской области путем завершения передачи в федеральную собственность искусственной взлетно-посадочной полосы аэропорта в городе Кемерово, строительство которой осуществлено за счет средств бюджета Кемеровской области. (Статья дополнена - Федеральный закон от 14.12.2001 № 161-ФЗ)</w:t>
      </w:r>
    </w:p>
    <w:p>
      <w:r>
        <w:t>Правительство Российской Федерации вправе в установленном порядке урегулировать задолженность в сумме 327,0 млн. рублей между федеральным бюджетом и бюджетом Кемеровской области путем завершения передачи в федеральную собственность искусственной взлетно-посадочной полосы аэропорта в городе Кемерово, строительство которой осуществлено за счет средств бюджета Кемеровской области. (Статья дополнена - Федеральный закон от 14.12.2001 № 161-ФЗ)</w:t>
      </w:r>
    </w:p>
    <w:p>
      <w:r>
        <w:rPr>
          <w:b/>
        </w:rPr>
        <w:t>Статья 103. Правительство Российской Федерации в 2001 году в установленном порядке:</w:t>
      </w:r>
    </w:p>
    <w:p>
      <w:r>
        <w:t>предоставляет государственные гарантии по заимствованиям Агентства по ипотечному жилищному кредитованию в размере до 2,0 млрд. рублей; направляет 80,0 млн. рублей в качестве взноса в уставный капитал Агентства по ипотечному жилищному кредитованию в пределах ассигнований, предусмотренных по разделу "Промышленность, энергетика и строительство" функциональной классификации расходов бюджетов Российской Федерации; впредь до проведения конкурса предоставляет государственные гарантии открытому акционерному обществу "Страховая компания "Москва" при страховании военного риска ответственности российских авиаперевозчиков перед третьими лицами на срок до 31 декабря 2001 года в размере до 30 млрд. рублей. Порядок и случаи, при наступлении которых предоставляются государственные гарантии, определяются Правительством Российской Федерации. (Абзац дополнен - Федеральный закон от 17.10.2001 № 135-ФЗ) (В редакции Федерального закона от 14.12.2001 № 161-ФЗ) направляет средства федерального бюджета, предусмотренные в счет дополнительных доходов по разделу "Транспорт, дорожное хозяйство, связь и информатика" функциональной классификации расходов бюджетов Российской Федерации, на увеличение уставного капитала (с оформлением участия Российской Федерации в уставном капитале лизинговой компании) победителю конкурса по отбору инвестиционных проектов лизинга отечественных воздушных судов, порядок проведения которого утверждается Правительством Российской Федерации, в целях приобретения государством пакета акций в сумме 1,0 млрд. рублей. (Абзац дополнен - Федеральный закон от 14.12.2001 № 161-ФЗ)</w:t>
      </w:r>
    </w:p>
    <w:p>
      <w:r>
        <w:rPr>
          <w:b/>
        </w:rPr>
        <w:t>Статья 104. Установить, что численность судей судов Российской Федерации (кроме Конституционного Суда Российской Федерации) и работников аппарата судов (без персонала по охране и обслуживанию зданий) утверждается федеральным законом о федеральном бюджете на соответствующий год.</w:t>
      </w:r>
    </w:p>
    <w:p>
      <w:r>
        <w:t>Установить, что численность судей судов Российской Федерации (кроме Конституционного Суда Российской Федерации) и работников аппарата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105. Финансирование судов осуществляется в пределах расходов, утвержденных по разделу "Судебная власть" функциональной классификации расходов бюджетов Российской Федерации, исходя из следующей численности по состоянию на 31 декабря 2001 года:</w:t>
      </w:r>
    </w:p>
    <w:p>
      <w:r>
        <w:t>судей судов общей юрисдикции (без мировых судей) в количестве 17 242 единиц и работников их аппаратов (без персонала по охране, транспортному хозяйству и обслуживанию зданий) - 35 098 единиц; 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его управлений (отделов) в субъектах Российской Федерации, устанавливаемой Судебным департаментом при Верховном Суде Российской Федерации в пределах выделенного фонда оплаты труда; федеральных государственных служащих Судебного департамента при Верховном Суде Российской Федерации и его управлений (отделов) в субъектах Российской Федерации - 5 571 единица, в том числе центральный аппарат - 310 единиц; судей Верховного Суда Российской Федерации (включая судей Военной коллегии) - 125 единиц и работников его аппарата (без персонала по охране, транспортному хозяйству и обслуживанию зданий) - 687 единиц; судей Высшего Арбитражного Суда Российской Федерации - 90 единиц и работников его аппарата (без персонала по охране, транспортному хозяйству и обслуживанию зданий) - 345 единиц; судей системы арбитражных судов Российской Федерации - 3 068 единиц и работников их аппаратов (без персонала по охране, транспортному хозяйству и обслуживанию зданий) - 4 114 единицы.</w:t>
      </w:r>
    </w:p>
    <w:p>
      <w:r>
        <w:rPr>
          <w:b/>
        </w:rPr>
        <w:t>Статья 106. Установить, что в 2001 году впредь до передачи в установленном порядке ассигнований на финансирование и материально-техническое обеспечение военных судов и Главного управления обеспечения деятельности военных судов Судебного департамента при Верховном Суде Российской Федерации их финансирование и материально-техническое обеспечение осуществляются Министерством обороны Российской Федерации за счет ассигнований, предусмотренных по разделу "Национальная оборона" ведомственной структуры федерального бюджета, утвержденных статьей 30 настоящего Федерального закона.</w:t>
      </w:r>
    </w:p>
    <w:p>
      <w:r>
        <w:t>Министерству обороны Российской Федерации, Верховному Суду Российской Федерации, Судебному департаменту при Верховном Суде Российской Федерации до 1 июня 2001 года оформить в соответствии со статьей 32 Федерального конституционного закона от 23 июня 1999 года № 1-ФКЗ "О военных судах Российской Федерации" в установленном порядке передачу полномочий по финансированию (кроме материально-технического обеспечения) численности военных судей, работников аппаратов военных судов и Главного управления обеспечения деятельности военных судов Судебного департамента при Верховном Суде Российской Федерации.</w:t>
      </w:r>
    </w:p>
    <w:p>
      <w:r>
        <w:rPr>
          <w:b/>
        </w:rPr>
        <w:t>Статья 107. Правительству Российской Федерации в 2001 году провести реструктуризацию задолженности юридических лиц перед федеральным бюджетом по начисленным пеням и штрафам за несвоевременный возврат средств, предоставленных из федерального бюджета на возвратной основе, и за просрочку уплаты процентов за пользование ими по состоянию на 1 января 2001 года в порядке, установленном Правительством Российской Федерации в соответствии со статьей 141 Федерального закона от 31 декабря 1999 года № 227-ФЗ "О федеральном бюджете на 2000 год".</w:t>
      </w:r>
    </w:p>
    <w:p>
      <w:r>
        <w:t>Правительству Российской Федерации в 2001 году провести реструктуризацию задолженности юридических лиц перед федеральным бюджетом по начисленным пеням и штрафам за несвоевременный возврат средств, предоставленных из федерального бюджета на возвратной основе, и за просрочку уплаты процентов за пользование ими по состоянию на 1 января 2001 года в порядке, установленном Правительством Российской Федерации в соответствии со статьей 141 Федерального закона от 31 декабря 1999 года № 227-ФЗ "О федеральном бюджете на 2000 год".</w:t>
      </w:r>
    </w:p>
    <w:p>
      <w:r>
        <w:rPr>
          <w:b/>
        </w:rPr>
        <w:t>Статья 108. Установить, что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должна быть погашена, установленный в соответствии со статьей 142 Федерального закона от 31 декабря 1999 года № 227-ФЗ "О федеральном бюджете на 2000 год", действует до его отмены в установленном порядке.</w:t>
      </w:r>
    </w:p>
    <w:p>
      <w:r>
        <w:t>Установить, что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должна быть погашена, установленный в соответствии со статьей 142 Федерального закона от 31 декабря 1999 года № 227-ФЗ "О федеральном бюджете на 2000 год", действует до его отмены в установленном порядке.</w:t>
      </w:r>
    </w:p>
    <w:p>
      <w:r>
        <w:rPr>
          <w:b/>
        </w:rPr>
        <w:t>Статья 109. Установить, что обращение взыскания на средства федерального бюджета по денежным обязательствам получателей бюджетных средств осуществляется на основании исполнительных листов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органах федерального казначейства.</w:t>
      </w:r>
    </w:p>
    <w:p>
      <w:r>
        <w:t>Взыскание средств по денежным обязательствам получателей бюджетных средств, подлежащим исполнению за счет средств федерального бюджета, с лицевых счетов, открытых в органах федерального казначейства, производится органами федерального казначейства на основании предъявленных им исполнительных листов судебных органов исключительно в пределах целевых назначений, предусмотренных настоящим Федеральным законом в соответствии с ведомственной, функциональной и экономической структурами расходов бюджетов Российской Федерации. В случае недостаточности средств на эти цели на лицевых счетах должников главный распорядитель средств федерального бюджета, в чьем ведении находится должник, несет субсидиарную ответственность за исполнение судебных решений в пределах установленных ему ассигнований в порядке, установленном Правительством Российской Федерации.</w:t>
      </w:r>
    </w:p>
    <w:p>
      <w:r>
        <w:rPr>
          <w:b/>
        </w:rPr>
        <w:t>Статья 110. Исполнительные листы судебных органов по искам к казне Российской Федерации направляются для исполнения в Министерство финансов Российской Федерации и исполняются им в порядке, установленном Правительством Российской Федерации.</w:t>
      </w:r>
    </w:p>
    <w:p>
      <w:r>
        <w:t>Исполнение судебных решений по искам к казне Российской Федерации осуществляется за счет ассигнований, предусмотренных на эти цели настоящим Федеральным законом. При этом допускается исполнение судебных решений в объемах, превышающих утвержденные настоящим Федеральным законом ассигнования на эти цели.</w:t>
      </w:r>
    </w:p>
    <w:p>
      <w:r>
        <w:rPr>
          <w:b/>
        </w:rPr>
        <w:t>Статья 111. Установить, что заключение и оплата бюджетными учреждениями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структурами расходов федерального бюджета.</w:t>
      </w:r>
    </w:p>
    <w:p>
      <w:r>
        <w:t>Принятые бюджетными учреждениями обязательства, вытекающие из договоров, исполнение которых осуществляется за счет средств федерального бюджета, сверх утвержденных им лимитов бюджетных обязательств, не подлежат оплате за счет средств федерального бюджета на текущий финансовый год. Правительство Российской Федерации обеспечивает в установленном порядке через органы федерального казначейства учет обязательств, подлежащих исполнению за счет средств федерального бюджета учреждениями, финансируемыми из федерального бюджета на основе смет доходов и расходов. Перечень кодов (показателей) бюджетной классификации расходов бюджетов Российской Федерации, по которым осуществляется учет обязательств, определяется Правительством Российской Федерации. Органы федерального казначейства в процессе кассового исполнения федерального бюджета имеют право приостанавливать оплату расходов бюджетных учреждений, нарушающих установленный Правительством Российской Федерации порядок учета обязательств. Договор, заключенный бюджетным учреждением или федеральным органом исполнительной власти (или его часть, устанавливающая повышенные обязательства федерального бюджета) с нарушением требований настоящей статьи, подлежит признанию судом недействительным по иску вышестоящей организации или органа федерального казначейства. Рекомендовать субъектам Российской Федерации принять аналогичные решения в отношении заключения договоров организациями и учреждениями, финансируемыми за счет их бюджетов.</w:t>
      </w:r>
    </w:p>
    <w:p>
      <w:r>
        <w:rPr>
          <w:b/>
        </w:rPr>
        <w:t>Статья 112. Направить в 2001 году на финансирование расходов на обеспечение неотложных социально необходимых нужд граждан, которым принадлежат права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средства, предусмотренные настоящим Федеральным законом на погашение государственного внутреннего долга Российской Федерации, в сумме 12,0 млрд. рублей, в том числе:</w:t>
      </w:r>
    </w:p>
    <w:p>
      <w:r>
        <w:t>на выплату предварительной компенсации вкладов в Сберегательном банке Российской Федерации по состоянию на 20 июня 1991 года - в сумме 10,0 млрд. рублей; на выплату предварительной компенсации вкладов (взносов) в организации государственного страхования (Российской государственной страховой компании и ее дочерних обществах) по состоянию на 1 января 1992 года - в сумме 2,0 млрд. рублей. До вступления в силу федерального закона, устанавливающего порядок обслуживания целевых долговых обязательств Российской Федерации в целях обеспечения неотложных социально необходимых нужд граждан по гарантированным сбережениям, указанные в настоящей статье средства федерального бюджета направляются Правительством Российской Федерации на выплату предварительной компенсации отдельным категориям граждан Российской Федерации по их вкладам в Сберегательном банке Российской Федерации по состоянию на 20 июня 1991 года и вкладам (взносам) в организации государственного страхования (Российской государственной страховой компании и ее дочерних обществах) по состоянию на 1 января 1992 года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Правительство Российской Федерации обеспечивает выплату предварительной компенсации вкладов в Сберегательном банке Российской Федерации по состоянию на 20 июня 1991 года и вкладов (взносов) в организации государственного страхования (Российской государственной страховой компании и ее дочерних обществах) в сумме до 1,0 тыс. рублей следующим категориям граждан Российской Федерации (в том числе наследникам первой очереди, относящимся к указанным категориям граждан): (В редакции Федерального закона от 14.12.2001 № 161-ФЗ) гражданам Российской Федерации по 1932 год рождения включительно; (В редакции Федерального закона от 14.12.2001 № 161-ФЗ) инвалидам I группы; участникам Великой Отечественной войны; инвалидам II группы по 1940 год рождения включительно; родителям детей-инвалидов. Выплата предварительной компенсации производится вкладчикам организации государственного страхования (Российской государственной страховой компании и ее дочерних обществ) исходя из размера уплаченных в период до 1 января 1992 года страховых взносов по закончившимся договорам страхования. В случае смерти владельца гарантированных сбережений наследникам на оплату ритуальных услуг выплачивать компенсацию: в размере 6 тыс. рублей, если сумма вкладов либо уплаченных взносов умершего владельца больше 400 рублей или равна 400 рублям (исходя из нарицательной стоимости денежных знаков в 1991 году); в размере, равном сумме вкладов либо уплаченных взносов умершего владельца, умноженной на коэффициент 15, если сумма вкладов (взносов) меньше 400,0 рублей (исходя из нарицательной стоимости денежных знаков в 1991 году). В случае, если владелец гарантированных сбережений ранее получал предварительную компенсацию по вкладу в Сберегательном банке Российской Федерации по состоянию на 20 июня 1991 года или в организации государственного страхования (Российской государственной страховой компании и ее дочерних обществах) по состоянию на 1 января 1992 года, сумма компенсации, выплачиваемая наследникам умершего владельца гарантированных сбережений на оплату ритуальных услуг в соответствии с настоящей статьей, уменьшается на сумму предварительной компенсации, полученной владельцем гарантированных сбережений ранее. Предоставить право Правительству Российской Федерации использовать остатки средств, выделенных Правительством Российской Федерации Сберегательному банку Российской Федерации в 2000 году на проведение предварительной компенсации вкладов отдельных категорий граждан в Сберегательном банке Российской Федерации по состоянию на 20 июня 1991 года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на указанные цели в 2001 году. Предоставить право Правительству Российской Федерации использовать часть средств, предусмотренных статьей 90 настоящего Федерального закона, а также средства от реализации автомобилей, не реализованных владельцам целевых расчетных чеков с правом приобретения легковых автомобилей в 1991 - 1992 годах, на проведение предварительной компенсации вкладов отдельных категорий граждан Российской Федерации в Сберегательном банке Российской Федерации по состоянию на 20 июня 1991 года и вкладов (взносов) в организации государственного страхования (Российской государственной страховой компании и ее дочерних обществах) по состоянию на 1 января 1992 года по гарантированным сбережениям. Правительству Российской Федерации в двухмесячный срок со дня вступления в силу настоящего Федерального закона утвердить порядок проведения в 2001 году предварительной компенсации вкладов отдельных категорий граждан Российской Федерации по их вкладам (взносам) в организации государственного страхования (Российской государственной страховой компании и ее дочерних обществах) по состоянию на 1 января 1992 года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Правительство Российской Федерации обеспечивает выплату предварительной компенсации вкладов в Сберегательном банке Российской Федерации по состоянию на 20 июня 1991 года и вкладов (взносов) в организации государственного страхования (Российской государственной страховой компании и ее дочерних обществах) по состоянию на 1 января 1992 года в сумме до 1 тыс. рублей по целевым вкладам (взносам) на детей. (Часть дополнена - Федеральный закон от 14.12.2001 № 161-ФЗ)</w:t>
      </w:r>
    </w:p>
    <w:p>
      <w:r>
        <w:rPr>
          <w:b/>
        </w:rPr>
        <w:t>Статья 113. Правительство Российской Федерации вправе выделять в 2001 году субвенции и субсидии организациям любой организационно-правовой формы и формы собственности и определять порядок их предоставления.</w:t>
      </w:r>
    </w:p>
    <w:p>
      <w:r>
        <w:t>Правительство Российской Федерации вправе выделять в 2001 году субвенции и субсидии организациям любой организационно-правовой формы и формы собственности и определять порядок их предоставления.</w:t>
      </w:r>
    </w:p>
    <w:p>
      <w:r>
        <w:rPr>
          <w:b/>
        </w:rPr>
        <w:t>Статья 114. Установить, что средства, полученные бюджетными учреждениями, находящимися в ведении главных распорядителей средств федерального бюджета, от предпринимательской и иной приносящей доход деятельности, учитываются на счетах, открытых им в органах федерального казначейства, и расходуются бюджетными учреждениями самостоятельно в пределах остатков средств на их лицевых счетах.</w:t>
      </w:r>
    </w:p>
    <w:p>
      <w:r>
        <w:t>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органам федерального казначейства, без взимания платы. Правительство Российской Федерации на основании информации Центрального банка Российской Федерации об остатках средств на счетах по учету средств, полученных от предпринимательской и иной приносящей доход деятельности, а также отчетов федеральных органов государственной власти и иных получателей средств федерального бюджета обеспечивает в 2001 году осуществление ежеквартального мониторинга объемов и направлений использования указанных средств. Результаты мониторинга направляются в Федеральное Собрание Российской Федерации одновременно с ежеквартальным отчетом об исполнении федерального бюджета.</w:t>
      </w:r>
    </w:p>
    <w:p>
      <w:r>
        <w:rPr>
          <w:b/>
        </w:rPr>
        <w:t>Статья 115. Установить, что остатки средств федерального бюджета по состоянию на 1 января 2001 года на счетах Главного управления федерального казначейства Министерства финансов Российской Федерации, образовавшиеся в связи с неполным использованием бюджетными учреждениями объемов финансирования, доведенных до них в пределах ассигнований, утвержденных Федеральным законом от 31 декабря 1999 года № 227-ФЗ "О федеральном бюджете на 2000 год" с последующими изменениями и дополнениями, направляются Правительством Российской Федерации до 31 декабря 2001 года в качестве дополнительного финансирования расходов 2001 года по соответствующим разделам расходов федерального бюджета сверх ассигнований, установленных статьей 30 настоящего Федерального закона. (В редакции федеральных законов от 24.03.2001 № 34-ФЗ, от 14.12.2001 № 161-ФЗ)</w:t>
      </w:r>
    </w:p>
    <w:p>
      <w:r>
        <w:t>Правительству Российской Федерации направить переходящий остаток средств Федерального дорожного фонда Российской Федерации, образовавшийся в связи с упразднением Федерального дорожного фонда Российской Федерации, и средства по погашению недоимки предприятий и организаций по налогу на реализацию горюче-смазочных материалов, подлежащие зачислению в Федеральный дорожный фонд Российской Федерации и учтенные на счетах органов федерального казначейства, на погашение кредиторской задолженности прошлых лет в дорожном хозяйстве сверх ассигнований, установленных статьей 30 настоящего Федерального закона. (Часть дополнена - Федеральный закон от 14.12.2001 № 161-ФЗ)</w:t>
      </w:r>
    </w:p>
    <w:p>
      <w:r>
        <w:rPr>
          <w:b/>
        </w:rPr>
        <w:t>Статья 116. Установить, что остатки средств бюджета Государственного фонда занятости населения Российской Федерации по состоянию на 1 января 2001 года, зачисленные на счета Главного управления федерального казначейства Министерства финансов Российской Федерации, направляются на мероприятия, связанные с реорганизацией органов Федеральной государственной службы занятости населения, в порядке, определяемом Правительством Российской Федерации.</w:t>
      </w:r>
    </w:p>
    <w:p>
      <w:r>
        <w:t>Установить, что остатки средств бюджета Государственного фонда занятости населения Российской Федерации по состоянию на 1 января 2001 года, зачисленные на счета Главного управления федерального казначейства Министерства финансов Российской Федерации, направляются на мероприятия, связанные с реорганизацией органов Федеральной государственной службы занятости населения, в порядке, определяемом Правительством Российской Федерации.</w:t>
      </w:r>
    </w:p>
    <w:p>
      <w:r>
        <w:rPr>
          <w:b/>
        </w:rPr>
        <w:t>Статья 117. Правительство Российской Федерации одновременно с отчетом об исполнении федерального бюджета за I квартал 2001 года представляет в Государственную Думу сведения об объеме и о структуре остатков средств федерального бюджета по состоянию на 1 января 2001 года и предложения по их использованию.</w:t>
      </w:r>
    </w:p>
    <w:p>
      <w:r>
        <w:t>Предварительная информация об объемах указанных остатков представляется в Государственную Думу до 1 марта 2001 года.</w:t>
      </w:r>
    </w:p>
    <w:p>
      <w:r>
        <w:rPr>
          <w:b/>
        </w:rPr>
        <w:t>Статья 118. Правительство Российской Федерации направляет в 2001 году 70,4 млн. рублей за счет средств, предусмотренных по разделу "Национальная оборона" функциональной структуры расходов федерального бюджета,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сведений об их расходовании и общих результатах хозяйственной деятельности предприятия за предыдущий период.</w:t>
      </w:r>
    </w:p>
    <w:p>
      <w:r>
        <w:t>Правительство Российской Федерации направляет в 2001 году 70,4 млн. рублей за счет средств, предусмотренных по разделу "Национальная оборона" функциональной структуры расходов федерального бюджета,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сведений об их расходовании и общих результатах хозяйственной деятельности предприятия за предыдущий период.</w:t>
      </w:r>
    </w:p>
    <w:p>
      <w:r>
        <w:rPr>
          <w:b/>
        </w:rPr>
        <w:t>Статья 119. Приостановить с 1 января по 31 декабря 2001 года действие законодательных актов Российской Федерации, реализация которых не предусмотрена настоящим Федеральным законом, согласно приложению 38.</w:t>
      </w:r>
    </w:p>
    <w:p>
      <w:r>
        <w:t>При этом субъекты Российской Федерации и органы местного самоуправления за счет средств собственных бюджетов вправе осуществлять финансирование расходов по направлениям, указанным в законодательных актах Российской Федерации, действие которых приостановлено настоящим Федеральным законом. Законодательные акты,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120. Установить на 2001 год следующий порядок использования дополнительно поступивших доходов федерального бюджета.</w:t>
      </w:r>
    </w:p>
    <w:p>
      <w:r>
        <w:t>Доходы, фактически полученные при исполнении федерального бюджета за 2001 год сверх утвержденных в соответствии со статьей 24 настоящего Федерального закона, направляются Правительством Российской Федерации в сумме 28 677,2 млн. рублей на обслуживание государственного внешнего долга Российской Федерации в соответствии с графиком обслуживания платежей. Доходы, поступившие сверх суммы 28 677,2 млн. рублей, в объеме 45,4 процента поступлений направляются на выплаты, сокращающие долговые обязательства Российской Федерации. Оставшиеся 54,6 процента поступлений спустя один месяц по истечении квартала направляются на дополнительное финансирование непроцентных расходов федерального бюджета в сумме 74 522,8 млн. рублей и распределяются по следующим направлениям и в следующих суммах: (млн. рублей) 1 116,4 533,2 965,0 19 894,3 14 211,2 726,8 5 033,0 2 835,4 159,4 1 023,4 472,8 3 236,1 152,2 3,2 551,3 2 884,4 6,4 17 918,3 из них: на компенсацию потерь бюджетов субъектов Российской Федерации в связи с изменением порядка формирования территориальных дорожных фондов 5 000,0 1 100,0 1 700,0 Дополнительные доходы федерального бюджета, полученные сверх суммы 165,2 млрд. рублей, направляются на выплаты, сокращающие долговые обязательства Российской Федерации, на замещение недополученных средств, предусмотренных по разделам "Международная деятельность" и "Прочие расходы", и средств из источников финансирования дефицита федерального бюджета, а также в сумме 350,0 млн. рублей на приобретение учебного оборудования Министерству образования Российской Федерации по разделу "Образование". Правительство Российской Федерации в составе ежеквартального отчета об исполнении федерального бюджета за 2001 год направляет в Государственную Думу информацию об использовании поступивших доходов федерального бюджета, установленных настоящей статьей. В случае необходимости изменения пропорций и целей использования дополнительных доходов, установленных настоящей статьей, Правительство Российской Федерации одновременно с отчетом об исполнении федерального бюджета за соответствующий квартал 2001 года представляет в Государственную Думу законопроект о внесении изменений и дополнений в Федеральный закон "О федеральном бюджете на 2001 год", который должен быть рассмотрен Государственной Думой в порядке, определенном статьей 213 Бюджетного кодекса Российской Федерации. Правительству Российской Федерации направить Министерству сельского хозяйства Российской Федерации в 2001 году за счет дополнительных доходов федерального бюджета 1,5 млрд. рублей на завершение выполнения Соглашения между Правительством Российской Федерации и Правительством Республики Беларусь о частичной оплате задолженности за поставки российского газа поставками продовольствия и материально-технических ресурсов белорусских производителей от 16 октября 1998 года путем привлечения ОАО "Росагролизинг" в качестве государственного агента по закупке сельскохозяйственной техники из Республики Беларусь с последующим оформлением в установленном порядке в 2002 году закупленной сельскохозяйственной техники в качестве взноса Российской Федерации в уставный капитал ОАО "Росагролизинг". (Статья в редакции Федерального закона от 14.12.2001 № 161-ФЗ)</w:t>
      </w:r>
    </w:p>
    <w:p>
      <w:r>
        <w:rPr>
          <w:b/>
        </w:rPr>
        <w:t>Статья 121. Приостановить до 31 декабря 2001 года действие пункта 6 статьи 83, пунктов 1 и 2 статьи 232, пунктов 1 и 2 статьи 260 Бюджетного кодекса Российской Федерации (Собрание законодательства Российской Федерации, 1998, № 31, ст. 3823; 2000, № 32, ст. 3339).</w:t>
      </w:r>
    </w:p>
    <w:p>
      <w:r>
        <w:t>Приостановить до 31 декабря 2001 года действие пункта 6 статьи 83, пунктов 1 и 2 статьи 232, пунктов 1 и 2 статьи 260 Бюджетного кодекса Российской Федерации (Собрание законодательства Российской Федерации, 1998, № 31, ст. 3823; 2000, № 32, ст. 3339).</w:t>
      </w:r>
    </w:p>
    <w:p>
      <w:r>
        <w:rPr>
          <w:b/>
        </w:rPr>
        <w:t>Статья 122. Правительству Российской Федерации провести в первом полугодии 2001 года реструктуризацию просроченной и отсроченной задолженности, пеней и штрафов по состоянию на 1 ноября 2000 года по связанным иностранным кредитам и государственным кредитам в иностранной валюте, полученным под гарантии Правительства Российской Федерации предприятиями и организациями независимо от форм собственности на закупку оборудования для модернизации и технического перевооружения производства и выполнения государственного заказа.</w:t>
      </w:r>
    </w:p>
    <w:p>
      <w:r>
        <w:t>Реструктуризация проводится при условии уплаты заемщиками начиная с 1 июля 2001 года текущих платежей путем равномерной рассрочки основной суммы долга и начисленных процентов на срок до 10 лет, а также пеней и штрафов на срок до 10 лет с их уплатой в конце периода. При выполнении графика реструктуризации задолженности и уплате текущих платежей в течение первых двух лет списывается 50 процентов сумм пеней и штрафов. В случае полного исполнения обязательств по реструктурированной задолженности в течение всего срока, на который реструктурирована задолженность, списывается полная сумма начисленных по состоянию на 1 ноября 2000 года пеней и штрафов. Правительство Российской Федерации вправе осуществлять списание суммы просроченной и отсроченной задолженности на всю сумму долга при условии передачи должниками в порядке, предусмотренном гражданским законодательством Российской Федерации, в федеральную собственность акций, долей в уставных (складочных) капиталах на всю сумму долга с соответствующим увеличением доли государства в их уставных капиталах. Перечень, условия и порядок реструктуризации задолженности предприятий устанавливаются Правительством Российской Федерации. С учетом принципов, изложенных в настоящей статье, рекомендовать Правительству Российской Федерации в первоочередном порядке провести реструктуризацию задолженности ОАО "Минеральные воды Кабардино-Балкарии", ЗАО "АРМИ и ТНП", ОАО "НЗПП", ОАО "РОНИиС", НПФ "Российские семена", ОАО "Рыбинские моторы", АО "Холодмаш", ОАО "Красноярский завод комбайнов", Ангарской швейной фабрики, ОАО "КЗАЭ", ОАО "ЗВИ", ЗАО "Инфратур".</w:t>
      </w:r>
    </w:p>
    <w:p>
      <w:r>
        <w:rPr>
          <w:b/>
        </w:rPr>
        <w:t>Статья 123. Правительству Российской Федерации в 2002 и 2004 годах произвести списание соответствующих сумм задолженности по пеням и штрафам с организаций, решения по которым о реструктуризации задолженности по федеральным налогам и сборам, а также задолженности по начисленным пеням и штрафам были приняты в соответствии с постановлениями Правительства Российской Федерации от 3 сентября 1999 года № 1002 "О порядке и сроках проведения в 1999 году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и от 31 декабря 1999 года № 1462 "О внесении изменений и дополнений в постановление Правительства Российской Федерации от 3 сентября 1999 года № 1002", и которые погасили (при соблюдении условия своевременного внесения текущих налоговых платежей) половину или полную сумму реструктурированной задолженности в течение двух или четырех лет.</w:t>
      </w:r>
    </w:p>
    <w:p>
      <w:r>
        <w:t>Правительству Российской Федерации в 2002 и 2004 годах произвести списание соответствующих сумм задолженности по пеням и штрафам с организаций, решения по которым о реструктуризации задолженности по федеральным налогам и сборам, а также задолженности по начисленным пеням и штрафам были приняты в соответствии с постановлениями Правительства Российской Федерации от 3 сентября 1999 года № 1002 "О порядке и сроках проведения в 1999 году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и от 31 декабря 1999 года № 1462 "О внесении изменений и дополнений в постановление Правительства Российской Федерации от 3 сентября 1999 года № 1002", и которые погасили (при соблюдении условия своевременного внесения текущих налоговых платежей) половину или полную сумму реструктурированной задолженности в течение двух или четырех лет.</w:t>
      </w:r>
    </w:p>
    <w:p>
      <w:r>
        <w:rPr>
          <w:b/>
        </w:rPr>
        <w:t>Статья 124. Продлить на 2001 год действие статьи 115 Федерального закона от 22 февраля 1999 года № 36-ФЗ "О федеральном бюджете на 1999 год" (Собрание законодательства Российской Федерации, 1999, № 9, ст. 1093), установив, что Правительство Российской Федерации обеспечивает завершение в 2001 году проведения реструктуризации задолженности организаций по налогам, сборам, начисленным пеням и штрафам.</w:t>
      </w:r>
    </w:p>
    <w:p>
      <w:r>
        <w:t>Продлить на 2001 год действие статьи 115 Федерального закона от 22 февраля 1999 года № 36-ФЗ "О федеральном бюджете на 1999 год" (Собрание законодательства Российской Федерации, 1999, № 9, ст. 1093), установив, что Правительство Российской Федерации обеспечивает завершение в 2001 году проведения реструктуризации задолженности организаций по налогам, сборам, начисленным пеням и штрафам.</w:t>
      </w:r>
    </w:p>
    <w:p>
      <w:r>
        <w:rPr>
          <w:b/>
        </w:rPr>
        <w:t>Статья 125. Разрешить федеральным органам исполнительной власти, не имеющим территориальных органов исполнительной власти, при исполнении федерального бюджета осуществлять финансирование субсидий и субвенций по согласованию с администрацией субъекта Российской Федерации через органы исполнительной власти субъекта Российской Федерации в установленном для исполнения федерального бюджета порядке на основании заключенных с ним соглашений.</w:t>
      </w:r>
    </w:p>
    <w:p>
      <w:r>
        <w:t>Разрешить федеральным органам исполнительной власти, не имеющим территориальных органов исполнительной власти, при исполнении федерального бюджета осуществлять финансирование субсидий и субвенций по согласованию с администрацией субъекта Российской Федерации через органы исполнительной власти субъекта Российской Федерации в установленном для исполнения федерального бюджета порядке на основании заключенных с ним соглашений.</w:t>
      </w:r>
    </w:p>
    <w:p>
      <w:r>
        <w:rPr>
          <w:b/>
        </w:rPr>
        <w:t>Статья 126. Приобретение для государственных нужд за счет средств федерального бюджета товаров и услуг импортного производства на сумму свыше 2 500 минимальных размеров оплаты труда допускается в случаях, предусмотренных Федеральным законом от 6 мая 1999 года № 97-ФЗ "О конкурсах на размещение заказов на поставки товаров, выполнение работ, оказание услуг для государственных нужд".</w:t>
      </w:r>
    </w:p>
    <w:p>
      <w:r>
        <w:t>При нарушении этого порядка применяются санкции, установленные за нарушение законодательства Российской Федерации о государственных муниципальных закупках.</w:t>
      </w:r>
    </w:p>
    <w:p>
      <w:r>
        <w:rPr>
          <w:b/>
        </w:rPr>
        <w:t>Статья 127. 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2001 год.</w:t>
      </w:r>
    </w:p>
    <w:p>
      <w:r>
        <w:t>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2001 год.</w:t>
      </w:r>
    </w:p>
    <w:p>
      <w:r>
        <w:rPr>
          <w:b/>
        </w:rPr>
        <w:t>Статья 128. В целях обеспечения контроля за исполнением федерального бюджета на 2001 год Министерство финансов Российской Федерации по запросам Счетной палаты Российской Федерации оперативно представляет копии платежных документов, на основании которых осуществлялись операции со средствами федерального бюджета.</w:t>
      </w:r>
    </w:p>
    <w:p>
      <w:r>
        <w:t>Центральный банк Российской Федерации еженедельно представляет (передает) Счетной палате Российской Федерации из своей информационной системы электронную копию базы данных платежных документов и выписок по всем счетам, подтверждающим операции со средствами федерального бюджета по всем счетам Главного управления федерального казначейства Министерства финансов Российской Федерации, подтверждающих операции со средствами федерального бюджета в рублях и на бумажных носителях - в части операций с иностранной валютой.</w:t>
      </w:r>
    </w:p>
    <w:p>
      <w:r>
        <w:rPr>
          <w:b/>
        </w:rPr>
        <w:t>Статья 129. Правительству Российской Федерации в целях частичной компенсации расходов на осуществление функций столицы Российской Федерации в 2001 году передать в собственность города Москвы акции акционерных обществ, находящиеся в федеральной собственности, на сумму до 6 000,0 млн. рублей по их рыночной стоимости, включая акции акционерных обществ, находящиеся в федеральной собственности, подлежащие передаче в собственность города Москвы в соответствии с Федеральным законом от 31 декабря 1999 года № 227-ФЗ "О федеральном бюджете на 2000 год" и не переданные в 2000 году.</w:t>
      </w:r>
    </w:p>
    <w:p>
      <w:r>
        <w:t>Правительству Российской Федерации в целях частичной компенсации расходов на осуществление функций столицы Российской Федерации в 2001 году передать в собственность города Москвы акции акционерных обществ, находящиеся в федеральной собственности, на сумму до 6 000,0 млн. рублей по их рыночной стоимости, включая акции акционерных обществ, находящиеся в федеральной собственности, подлежащие передаче в собственность города Москвы в соответствии с Федеральным законом от 31 декабря 1999 года № 227-ФЗ "О федеральном бюджете на 2000 год" и не переданные в 2000 году.</w:t>
      </w:r>
    </w:p>
    <w:p>
      <w:r>
        <w:rPr>
          <w:b/>
        </w:rPr>
        <w:t>Статья 130. Правительству Российской Федерации провести в первом полугодии 2001 года реструктуризацию просроченной задолженности (основного долга и процентов, пеней и штрафов) по состоянию на 1 января 2001 года сельскохозяйственных предприятий и организаций независимо от форм собственности по федеральным налогам и сборам, а также по страховым взносам в бюджеты государственных внебюджетных фондов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t>Реструктуризация производится путем рассрочки основной суммы долга сроком до шести лет, пеней и штрафов - сроком до 10 лет. При выполнении графика реструктуризации задолженности и уплаты текущих платежей в течение двух лет списывается 50 процентов сумм пеней и штрафов. В случае полного исполнения обязательств по реструктуризации задолженности в течение всего срока списывается полная сумма начисленных по состоянию на 1 января 2001 года пеней и штрафов. Условия и порядок реструктуризации просроченной задолженности предприятий, указанных в настоящей статье, определяются Правительством Российской Федерации.</w:t>
      </w:r>
    </w:p>
    <w:p>
      <w:r>
        <w:rPr>
          <w:b/>
        </w:rPr>
        <w:t>Статья 131. (Исключена - Федеральный закон от 14.12.2001 № 161-ФЗ)</w:t>
      </w:r>
    </w:p>
    <w:p>
      <w:r>
        <w:t>(Исключена - Федеральный закон от 14.12.2001 № 161-ФЗ)</w:t>
      </w:r>
    </w:p>
    <w:p>
      <w:r>
        <w:rPr>
          <w:b/>
        </w:rPr>
        <w:t>Статья 132. 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t>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rPr>
          <w:b/>
        </w:rPr>
        <w:t>Статья 133. Ввести с 1 января 2001 года в связи с вступлением в действие части второй Налогового кодекса Российской Федерации выплату ежемесячной денежной компенсации в сумме уплачиваемого с денежного довольствия и других вознаграждений и выплат, получаемых в связи с исполнением службы военнослужащими, сотрудниками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и федеральных органов налоговой полиции, а также уплачиваемого с денежного содержания прокурорскими работниками органов и учреждений прокуратуры Российской Федерации и с заработной платы судьями судов Российской Федерации налога на доходы физических лиц. (В редакции Федерального закона от 25.07.2002 № 116-ФЗ)</w:t>
      </w:r>
    </w:p>
    <w:p>
      <w:r>
        <w:t>Правительству Российской Федерации определить порядок осуществления выплаты установленной настоящей статьей ежемесячной денежной компенсации, не учитываемой в 2001 году в составе денежного довольствия и других денежных вознаграждений и выплат, получаемых в связи с исполнением службы, денежного содержания и заработной платы указанных категорий граждан, расходы по содержанию которых осуществляются за счет средств федерального бюджета. Рекомендовать субъектам Российской Федерации принять соответствующие законодательные акты, предусматривающие порядок финансирования мероприятий по введению выплаты ежемесячной денежной компенсации, предусмотренной настоящей статьей, указанным категориям граждан, расходы по содержанию которых осуществляются за счет средств бюджетов субъектов Российской Федерации. (Статья утратила силу в части введения с 1 января 2001 года выплаты ежемесячной денежной компенсации в сумме налога на доходы физических лиц, уплачиваемого с заработной платы судей судов Российской Федерации - Федеральный закон от 23.12.2003 № 186-ФЗ)</w:t>
      </w:r>
    </w:p>
    <w:p>
      <w:r>
        <w:rPr>
          <w:b/>
        </w:rPr>
        <w:t>Статья 134. Установить, что обеспечение территориальными органами Министерства Российской Федерации по налогам и сборам поступления дополнительных доходов в бюджеты субъектов Российской Федерации и местные бюджеты по результатам проведенной контрольной работы может осуществляться на договорной возмездной основе с органами исполнительной власти субъектов Российской Федерации и муниципальных образований.</w:t>
      </w:r>
    </w:p>
    <w:p>
      <w:r>
        <w:t>Установить, что обеспечение территориальными органами Министерства Российской Федерации по налогам и сборам поступления дополнительных доходов в бюджеты субъектов Российской Федерации и местные бюджеты по результатам проведенной контрольной работы может осуществляться на договорной возмездной основе с органами исполнительной власти субъектов Российской Федерации и муниципальных образований.</w:t>
      </w:r>
    </w:p>
    <w:p>
      <w:r>
        <w:rPr>
          <w:b/>
        </w:rPr>
        <w:t>Статья 135. Установить, что в 2001 году средства федерального бюджета на государственную поддержку по отрасли "Метростроение" выделяются субъектам Российской Федерации, в которых осуществляется строительство метрополитенов, в размере 50 процентов общего объема технологически обоснованной потребности в средствах на 2001 год в пределах средств, предусмотренных федеральным бюджетом на 2001 год.</w:t>
      </w:r>
    </w:p>
    <w:p>
      <w:r>
        <w:t>Установить, что в 2001 году средства федерального бюджета на государственную поддержку по отрасли "Метростроение" выделяются субъектам Российской Федерации, в которых осуществляется строительство метрополитенов, в размере 50 процентов общего объема технологически обоснованной потребности в средствах на 2001 год в пределах средств, предусмотренных федеральным бюджетом на 2001 год.</w:t>
      </w:r>
    </w:p>
    <w:p>
      <w:r>
        <w:rPr>
          <w:b/>
        </w:rPr>
        <w:t>Статья 136. Разрешить в 2001 году Правительству Российской Федерации производить выплату трансфертов населению,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t>Разрешить в 2001 году Правительству Российской Федерации производить выплату трансфертов населению,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rPr>
          <w:b/>
        </w:rPr>
        <w:t>Статья 137. Утвердить в пределах сумм, установленных статьей 30 настоящего Федерального закона, распределение ассигнований из федерального бюджета на 2001 год по:</w:t>
      </w:r>
    </w:p>
    <w:p>
      <w:r>
        <w:t>разделам и подразделам, целевым статьям и видам расходов функциональной классификации расходов бюджетов Российской Федерации согласно приложению 7 (секретно); разделам и подразделам функциональной классификации расходов бюджетов Российской Федерации согласно приложению 8; разделам и подразделам, целевым статьям и видам расходов функциональной классификации расходов бюджетов Российской Федерации согласно приложению 9; разделу "Государственное управление и местное самоуправление" функциональной классификации расходов бюджетов Российской Федерации за счет дополнительных доходов согласно приложению 10; разделу "Судебная власть" функциональной классификации расходов бюджетов Российской Федерации за счет дополнительных доходов согласно приложению 11; разделу "Промышленность, энергетика и строительство" функциональной классификации расходов бюджетов Российской Федерации согласно приложению 12; разделу "Фундаментальные исследования и содействие научно-техническому прогрессу" функциональной классификации расходов бюджетов Российской Федерации согласно приложению 13; разделу "Сельское хозяйство и рыболовство" функциональной классификации расходов бюджетов Российской Федерации согласно приложению 14; разделу "Сельское хозяйство и рыболовство" функциональной классификации расходов бюджетов Российской Федерации за счет дополнительных доходов согласно приложению 15; разделу "Транспорт, дорожное хозяйство, связь и информатика" функциональной классификации расходов бюджетов Российской Федерации согласно приложению 16; разделу "Образование" функциональной классификации расходов бюджетов Российской Федерации за счет дополнительных доходов согласно приложению 17; особо ценным объектам культурного наследия народов Российской Федерации по разделу "Культура, искусство и кинематография" функциональной классификации расходов бюджетов Российской Федерации согласно приложению 18; разделу "Культура, искусство и кинематография" функциональной классификации расходов бюджетов Российской Федерации за счет дополнительных доходов согласно приложению 19; центральным и региональным средствам массовой информации согласно приложению 20; разделу "Здравоохранение и физическая культура" функциональной классификации расходов бюджетов Российской Федерации согласно приложению 21; разделу "Социальная политика" функциональной классификации расходов бюджетов Российской Федерации согласно приложению 22; разделу "Социальная политика" функциональной классификации расходов бюджетов Российской Федерации за счет дополнительных доходов согласно приложению 23; разделу "Финансовая помощь бюджетам других уровней" функциональной классификации расходов бюджетов Российской Федерации согласно приложению 24; финансированию программ развития регионов согласно приложению 25; разделу "Финансовая помощь бюджетам других уровней" функциональной классификации расходов бюджетов Российской Федерации за счет дополнительных доходов согласно приложению 29; разделу "Исследование и использование космического пространства" функциональной классификации расходов бюджетов Российской Федерации согласно приложению 30; разделу "Прочие расходы" функциональной классификации расходов бюджетов Российской Федерации согласно приложению 31; объему кредиторской задолженности федеральных органов исполнительной власти, предусмотренной к погашению в счет текущих расходов федерального бюджета на 2001 год, согласно приложению 32; объему кредиторской задолженности по государственным капитальным вложениям, предусмотренной к погашению в 2001 году по субъектам Российской Федерации, согласно приложению 33; текущему содержанию Вооруженных Сил Российской Федерации согласно приложению 41; реализации Федерального закона "О тарифной ставке (окладе) первого разряда Единой тарифной сетки по оплате труда работников организаций бюджетной сферы" за счет дополнительных доходов федерального бюджета, предусмотренных статьей 120 настоящего Федерального закона, согласно приложению 43; (Абзац дополнен - Федеральный закон от 14.12.2001 № 161-ФЗ) объему кредиторской задолженности по оплате коммунальных услуг федеральных органов исполнительной власти, предусмотренной к погашению в счет дополнительных доходов федерального бюджета, согласно приложению 44. (Абзац дополнен - Федеральный закон от 14.12.2001 № 161-ФЗ) Утвердить: размер долга иностранных государств по кредитам, предоставленным Правительством бывшего Союза ССР и Российской Федерацией на 1 января 2000 года, согласно приложению 5 (секретно); размер долга государств - участников Содружества Независимых Государств по кредитам, предоставленным Правительством Российской Федерации на 1 января 2000 года, согласно приложению 6 (секретно); Программу государственных внутренних заимствований Российской Федерации на 2001 год согласно приложению 34; Программу государственных внешних заимствований Российской Федерации на 2001 год согласно приложению 35; Программу предоставления Российской Федерацией государственных кредитов иностранным государствам на 2001 год согласно приложению 36; суммы погашения и выплаты процентов по долгам иностранных государств на 2001 год согласно приложению 37; Перечень федеральных целевых программ, предусмотренных к финансированию из федерального бюджета на 2001 год, согласно приложению 39; Федеральную адресную инвестиционную программу на 2001 год согласно приложению 40.</w:t>
      </w:r>
    </w:p>
    <w:p>
      <w:r>
        <w:rPr>
          <w:b/>
        </w:rPr>
        <w:t>Статья 138. Правительству Российской Федерации одновременно с проектом федерального закона "Об исполнении федерального бюджета за 2001 год" представить в Государственную Думу информацию об исполнении федеральных целевых программ в разрезе программ и государственных заказчиков.</w:t>
      </w:r>
    </w:p>
    <w:p>
      <w:r>
        <w:t>Правительству Российской Федерации одновременно с проектом федерального закона "Об исполнении федерального бюджета за 2001 год" представить в Государственную Думу информацию об исполнении федеральных целевых программ в разрезе программ и государственных заказчиков.</w:t>
      </w:r>
    </w:p>
    <w:p>
      <w:r>
        <w:rPr>
          <w:b/>
        </w:rPr>
        <w:t>Статья 139.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