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(Ковыктинском газоконденсатном месторождении)</w:t>
      </w:r>
    </w:p>
    <w:p>
      <w:r>
        <w:rPr>
          <w:b/>
        </w:rPr>
        <w:t>Статья 1. Отнести Ковыктинское газоконденсатное месторождение, расположенное на территории Иркутской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Ковыктинское газоконденсатное месторождение, расположенное на территории Иркутской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