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Земельного кодекса Российской Федерации</w:t>
      </w:r>
    </w:p>
    <w:p>
      <w:r>
        <w:rPr>
          <w:b/>
        </w:rPr>
        <w:t>Статья 1. Ввести в действие Земельный кодекс Российской Федерации со дня его официального опубликования.</w:t>
      </w:r>
    </w:p>
    <w:p>
      <w:r>
        <w:t>Ввести в действие Земельный кодекс Российской Федерации со дня его официального опубликования.</w:t>
      </w:r>
    </w:p>
    <w:p>
      <w:r>
        <w:rPr>
          <w:b/>
        </w:rPr>
        <w:t>Статья 2</w:t>
      </w:r>
    </w:p>
    <w:p>
      <w:r>
        <w:rPr>
          <w:b/>
        </w:rPr>
        <w:t xml:space="preserve">1. </w:t>
      </w:r>
      <w:r>
        <w:t>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 (В редакции федеральных законов от 27.12.2009 № 342-ФЗ; от 12.12.2011 № 427-ФЗ) 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 (В редакции Федерального закона от 22.07.2008 № 141-ФЗ) 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 (Дополнение абзацем - Федеральный закон от 22.07.2008 № 141-ФЗ) 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 (Дополнение абзацем - Федеральный закон от 18.07.2011 № 214-ФЗ) 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кодекса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 При приобретении указанными лицами таких земельных участков их цена устанавливается субъектами Российской Федерации в пределах: двадцати процентов кадастровой стоимости земельного участка, расположенного в городах с численностью населения свыше 3 миллионов человек; двух с половиной процентов кадастровой стоимости земельного участка, расположенного в иной местности. 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
        <w:rPr>
          <w:b/>
        </w:rPr>
        <w:t xml:space="preserve">2. </w:t>
      </w:r>
      <w:r>
        <w:t>До 1 июля 2012 года лица, не указанные в пункте 1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 (В редакции федеральных законов от 27.12.2009 № 342-ФЗ; от 12.12.2011 № 427-ФЗ) свыше 3 миллионов человек в размере от пяти- до тридцатикратного размера ставки земельного налога за единицу площади земельного участка; от 500 тысяч до 3 миллионов человек в размере от пяти- до семнадцатикратного размера ставки земельного налога за единицу площади земельного участка; 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 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
        <w:rPr>
          <w:b/>
        </w:rPr>
        <w:t xml:space="preserve">3. </w:t>
      </w:r>
      <w:r>
        <w:t>В городах с численностью населения свыше 3 миллионов человек одновременно с приобретением указанными в пункте 1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 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частью 8 статьи 36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 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 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
        <w:rPr>
          <w:b/>
        </w:rPr>
        <w:t xml:space="preserve">4. </w:t>
      </w:r>
      <w: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пунктом - Федеральный закон от 29.12.2014 № 485-ФЗ) (Статья в редакции Федерального закона от 24.07.2007 № 212-ФЗ)</w:t>
      </w:r>
    </w:p>
    <w:p>
      <w:r>
        <w:rPr>
          <w:b/>
        </w:rPr>
        <w:t>Статья 3</w:t>
      </w:r>
    </w:p>
    <w:p>
      <w:r>
        <w:rPr>
          <w:b/>
        </w:rPr>
        <w:t xml:space="preserve">1. </w:t>
      </w:r>
      <w:r>
        <w:t>Права на землю, не предусмотренные Земельным кодексом Российской Федерации, подлежат переоформлению со дня введения в действие Земельного кодекса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кодекса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кодекса Российской Федерации, сохраняется. (В редакции Федерального закона от 23.06.2014 № 171-ФЗ)</w:t>
      </w:r>
    </w:p>
    <w:p>
      <w:r>
        <w:rPr>
          <w:b/>
        </w:rPr>
        <w:t xml:space="preserve">2. </w:t>
      </w:r>
      <w:r>
        <w:t>Юридические лица, за исключением указанных в пункте 2 статьи 399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V1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пунктами 1 и 2 статьи 2 настоящего Федерального закона. (В редакции федеральных законов от 27.12.2009 № 342-ФЗ; от 12.12.2011 № 427-ФЗ; от 23.06.2014 № 171-ФЗ) Абзац. (Утратил силу - Федеральный закон от 23.06.2014 № 171-ФЗ) 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 (В редакции федеральных законов от 27.12.2009 № 342-ФЗ; от 23.06.2014 № 171-ФЗ) двух процентов кадастровой стоимости арендуемых земельных участков; трех десятых процента кадастровой стоимости арендуемых земельных участков из земель сельскохозяйственного назначения; полутора процентов кадастровой стоимости арендуемых земельных участков, изъятых из оборота или ограниченных в обороте. 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 (Дополнение абзацем - Федеральный закон от 27.12.2009 № 342-ФЗ) 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 (Пункт в редакции Федерального закона от 24.07.2007 № 212-ФЗ)</w:t>
      </w:r>
    </w:p>
    <w:p>
      <w:r>
        <w:rPr>
          <w:b/>
        </w:rPr>
        <w:t xml:space="preserve">21. </w:t>
      </w:r>
      <w:r>
        <w:t>Пункт 2 настоящей статьи не распространяется на случаи, если земельные участки на праве постоянного (бессрочного) пользования предоставлены: 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 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 гаражным потребительским кооперативам. 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 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марта 2031 года в порядке, установленном пунктами 27 - 212 настоящей статьи. (В редакции федеральных законов от 14.07.2022 № 312-ФЗ, от 31.07.2025 № 353-ФЗ) (Дополнение пунктом - Федеральный закон от 30.06.2006 № 93-ФЗ) (В редакции Федерального закона от 29.07.2017 № 217-ФЗ)</w:t>
      </w:r>
    </w:p>
    <w:p>
      <w:r>
        <w:rPr>
          <w:b/>
        </w:rPr>
        <w:t xml:space="preserve">22. </w:t>
      </w:r>
      <w:r>
        <w:t>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кодекса Российской Федерации. 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пунктом 1 статьи 2 настоящего Федерального закона, в случаях, если: (Дополнение абзацем - Федеральный закон от 18.07.2011 № 214-ФЗ) (В редакции Федерального закона от 12.12.2011 № 427-ФЗ) 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 (Дополнение абзацем - Федеральный закон от 18.07.2011 № 214-ФЗ) (В редакции Федерального закона от 12.12.2011 № 427-ФЗ) такие земельные участки образованы из земельных участков, указанных в абзаце третьем настоящего пункта. (Дополнение абзацем - Федеральный закон от 18.07.2011 № 214-ФЗ) (Дополнение пунктом - Федеральный закон от 24.07.2007 № 212-ФЗ)</w:t>
      </w:r>
    </w:p>
    <w:p>
      <w:r>
        <w:rPr>
          <w:b/>
        </w:rPr>
        <w:t xml:space="preserve">23. </w:t>
      </w:r>
      <w:r>
        <w:t>(Дополнение пунктом - Федеральный закон от 22.07.2008 № 141-ФЗ) (Утратил силу - Федеральный закон от 23.06.2014 № 171-ФЗ)</w:t>
      </w:r>
    </w:p>
    <w:p>
      <w:r>
        <w:rPr>
          <w:b/>
        </w:rPr>
        <w:t xml:space="preserve">24. </w:t>
      </w:r>
      <w:r>
        <w:t>(Дополнение пунктом - Федеральный закон от 22.07.2008 № 141-ФЗ) (Утратил силу - Федеральный закон от 23.06.2014 № 171-ФЗ)</w:t>
      </w:r>
    </w:p>
    <w:p>
      <w:r>
        <w:rPr>
          <w:b/>
        </w:rPr>
        <w:t xml:space="preserve">25. </w:t>
      </w:r>
      <w:r>
        <w:t>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 (В редакции федеральных законов от 07.05.2009 № 91-ФЗ; от 23.05.2016 № 149-ФЗ) сдавать такие земельные участки в субаренду; передавать свои права и обязанности по договорам аренды земельных участков третьим лицам; отдавать арендные права в залог; 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 (Дополнение пунктом - Федеральный закон от 22.07.2008 № 141-ФЗ)</w:t>
      </w:r>
    </w:p>
    <w:p>
      <w:r>
        <w:rPr>
          <w:b/>
        </w:rPr>
        <w:t xml:space="preserve">26. </w:t>
      </w:r>
      <w:r>
        <w:t>(Дополнение пунктом - Федеральный закон от 18.07.2011 № 214-ФЗ) (Утратил силу - Федеральный закон от 23.06.2014 № 171-ФЗ)</w:t>
      </w:r>
    </w:p>
    <w:p>
      <w:r>
        <w:rPr>
          <w:b/>
        </w:rPr>
        <w:t xml:space="preserve">27. </w:t>
      </w:r>
      <w:r>
        <w:t>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В случае, если земельный участок, указанный в абзаце втором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 (Дополнение пунктом - Федеральный закон от 23.06.2014 № 171-ФЗ) (В редакции Федерального закона от 14.07.2022 № 312-ФЗ)</w:t>
      </w:r>
    </w:p>
    <w:p>
      <w:r>
        <w:rPr>
          <w:b/>
        </w:rPr>
        <w:t xml:space="preserve">28. </w:t>
      </w:r>
      <w:r>
        <w:t>В случае, предусмотренном пунктом 27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этому заявлению прилагаются: 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 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 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 сведения об указанной некоммерческой организации, содержащиеся в едином государственном реестре юридических лиц. (Дополнение пунктом - Федеральный закон от 23.06.2014 № 171-ФЗ) (В редакции Федерального закона от 14.07.2022 № 312-ФЗ)</w:t>
      </w:r>
    </w:p>
    <w:p>
      <w:r>
        <w:rPr>
          <w:b/>
        </w:rPr>
        <w:t xml:space="preserve">29. </w:t>
      </w:r>
      <w:r>
        <w:t>В случае, предусмотренном пунктом 27 настоящей статьи, предоставление в собственность бесплатно или в аренду земельного участка общего назначения осуществляется на основании заявления указанных в абзаце пятом пункта 27 настоящей статьи граждан, являющихся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 (В редакции Федерального закона от 31.07.2025 № 353-ФЗ)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 выписка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учредительные документы указанной в абзаце первом пункта 27 настоящей статьи некоммерческой организации. 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 (Дополнение пунктом - Федеральный закон от 23.06.2014 № 171-ФЗ) (В редакции Федерального закона от 14.07.2022 № 312-ФЗ)</w:t>
      </w:r>
    </w:p>
    <w:p>
      <w:r>
        <w:rPr>
          <w:b/>
        </w:rPr>
        <w:t xml:space="preserve">210. </w:t>
      </w:r>
      <w:r>
        <w:t>Исполнительный орган государственной власти или орган местного самоуправления, предусмотренные статьей 392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пункте 27 настоящей статьи земельного участка либо об отказе в предварительном согласовании его предоставления или об отказе в его предоставлении. (Дополнение пунктом - Федеральный закон от 23.06.2014 № 171-ФЗ) (В редакции Федерального закона от 14.07.2022 № 312-ФЗ)</w:t>
      </w:r>
    </w:p>
    <w:p>
      <w:r>
        <w:rPr>
          <w:b/>
        </w:rPr>
        <w:t xml:space="preserve">211. </w:t>
      </w:r>
      <w:r>
        <w:t>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статьей 3917 Земельного кодекса Российской Федерации, с учетом особенностей, установленных положениями пунктов 27 - 210 настоящей статьи. На отношения, регулируемые пунктами 27 - 210 настоящей статьи, не распространяются положения подпункта 2 пункта 3 статьи 113, подпункта 6 пункта 1, пункта 2 статьи 3915, подпунктов 8 - 10 статьи 3916, подпункта 4 пункта 1, пункта 2 статьи 3917 Земельного кодекса Российской Федерации. (Дополнение пунктом - Федеральный закон от 14.07.2022 № 312-ФЗ)</w:t>
      </w:r>
    </w:p>
    <w:p>
      <w:r>
        <w:rPr>
          <w:b/>
        </w:rPr>
        <w:t xml:space="preserve">212. </w:t>
      </w:r>
      <w:r>
        <w:t>В порядке, предусмотренном пунктами 27 - 211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пункте 27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(Дополнение пунктом - Федеральный закон от 14.07.2022 № 312-ФЗ)</w:t>
      </w:r>
    </w:p>
    <w:p>
      <w:r>
        <w:rPr>
          <w:b/>
        </w:rPr>
        <w:t xml:space="preserve">3. </w:t>
      </w:r>
      <w:r>
        <w:t>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 (В редакции федеральных законов от 30.06.2006 № 93-ФЗ; от 18.07.2011 № 214-ФЗ)</w:t>
      </w:r>
    </w:p>
    <w:p>
      <w:r>
        <w:rPr>
          <w:b/>
        </w:rPr>
        <w:t xml:space="preserve">31. </w:t>
      </w:r>
      <w:r>
        <w:t>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 (Дополнение пунктом - Федеральный закон от 23.06.2014 № 171-ФЗ)</w:t>
      </w:r>
    </w:p>
    <w:p>
      <w:r>
        <w:rPr>
          <w:b/>
        </w:rPr>
        <w:t xml:space="preserve">32. </w:t>
      </w:r>
      <w:r>
        <w:t>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31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(Дополнение пунктом - Федеральный закон от 23.06.2014 № 171-ФЗ)</w:t>
      </w:r>
    </w:p>
    <w:p>
      <w:r>
        <w:rPr>
          <w:b/>
        </w:rPr>
        <w:t xml:space="preserve">4. </w:t>
      </w:r>
      <w:r>
        <w:t>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В случае, если данный жилой дом находится в долевой собственности и иные участники долевой собственности не подпадают под действие абзаца первого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 (Пункт в редакции Федерального закона от 30.12.2021 № 478-ФЗ)</w:t>
      </w:r>
    </w:p>
    <w:p>
      <w:r>
        <w:rPr>
          <w:b/>
        </w:rPr>
        <w:t xml:space="preserve">5. </w:t>
      </w:r>
      <w:r>
        <w:t>До установления Президентом Российской Федерации указанного в пункте 3 статьи 15 Земельного кодекса Российской Федерации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
        <w:rPr>
          <w:b/>
        </w:rPr>
        <w:t xml:space="preserve">6. </w:t>
      </w:r>
      <w:r>
        <w:t>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
        <w:rPr>
          <w:b/>
        </w:rPr>
        <w:t xml:space="preserve">7. </w:t>
      </w:r>
      <w:r>
        <w:t>Со дня введения в действие Земельного кодекса Российской Федерации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 (В редакции Федерального закона от 24.07.2023 № 370-ФЗ)</w:t>
      </w:r>
    </w:p>
    <w:p>
      <w:r>
        <w:rPr>
          <w:b/>
        </w:rPr>
        <w:t xml:space="preserve">71. </w:t>
      </w:r>
      <w:r>
        <w:t>В случае, если у гражданина или юридического лица, являющихся собственниками зданий, сооружений (помещений и (или) машино-мест в зданиях, сооружениях), отсутствуют предусмотренные Земельным кодексом Российской Федерации права на земельные участки, находящиеся в государственной или муниципальной собственности, на которых расположены такие здания, сооружения, указанные лица обязаны приобрести такие земельные участки в собственность или в аренду в соответствии с Земельным кодексом Российской Федерации, за исключением случаев, если для возникновения прав на такие земельные участки предоставление земельных участков не требуется. (Дополнение пунктом - Федеральный закон от 26.12.2024 № 487-ФЗ)</w:t>
      </w:r>
    </w:p>
    <w:p>
      <w:r>
        <w:rPr>
          <w:b/>
        </w:rPr>
        <w:t xml:space="preserve">8. </w:t>
      </w:r>
      <w:r>
        <w:t>(Пункт утратил силу - Федеральный закон от 23.06.2014 № 171-ФЗ)</w:t>
      </w:r>
    </w:p>
    <w:p>
      <w:r>
        <w:rPr>
          <w:b/>
        </w:rPr>
        <w:t xml:space="preserve">9. </w:t>
      </w:r>
      <w:r>
        <w:t>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 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закона от 21 июля 1997 года №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постановлением Правительства Российской Федерации от 18 февраля 1998 года №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Указом Президента Российской Федерации от 27 октября 1993 года №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постановлением Совета Министров РСФСР от 17 сентября 1991 года №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постановлением Правительства Российской Федерации от 19 марта 1992 года №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
        <w:rPr>
          <w:b/>
        </w:rPr>
        <w:t xml:space="preserve">91. </w:t>
      </w:r>
      <w:r>
        <w:t>Если земельный участок предоставлен гражданину до дня введения в действие Земельного кодекса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 (В редакции Федерального закона от 30.12.2021 № 478-ФЗ) 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кодекса Российской Федерации,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 (В редакции Федерального закона от 24.07.2023 № 338-ФЗ) 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 (В редакции Федерального закона от 24.07.2023 № 338-ФЗ) Государственная регистрация прав собственности на указанные в настоящем пункте земельные участки осуществляется в соответствии со статьей 49 Федерального закона от 13 июля 2015 года № 218-ФЗ "О государственной регистрации недвижимости". Принятие решений о предоставлении таких земельных участков в собственность граждан не требуется. (В редакции Федерального закона от 03.07.2016 № 361-ФЗ) Абзац. (Утратил силу - Федеральный закон от 30.12.2021 № 478-ФЗ) (Дополнение пунктом - Федеральный закон от 30.06.2006 № 93-ФЗ) (В редакции Федерального закона от 23.11.2007 № 268-ФЗ)</w:t>
      </w:r>
    </w:p>
    <w:p>
      <w:r>
        <w:rPr>
          <w:b/>
        </w:rPr>
        <w:t xml:space="preserve">92. </w:t>
      </w:r>
      <w:r>
        <w:t>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(далее - участники специальной военной операции),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 (В редакции федеральных законов от 02.07.2013 № 185-ФЗ, от 23.07.2013 № 239-ФЗ, от 23.06.2014 № 171-ФЗ, от 08.06.2015 № 142-ФЗ, от 31.12.2017 № 506-ФЗ, от 13.12.2024 № 474-ФЗ) 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участников специальной военной операции и основания включения указанных граждан в списки граждан, имеющих право быть принятыми в члены кооператива. (В редакции федеральных законов от 02.07.2013 № 185-ФЗ, от 08.06.2015 № 142-ФЗ, от 13.12.2024 № 474-ФЗ) 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 (В редакции федеральных законов от 02.07.2013 № 185-ФЗ; от 23.07.2013 № 239-ФЗ; от 08.06.2015 № 142-ФЗ) 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частями 3 - 32, 5 - 7, 9 - 15, 18, 19 и 21 - 32 статьи 165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(В редакции федеральных законов от 23.07.2013 № 239-ФЗ, от 08.06.2015 № 142-ФЗ, от 14.02.2024 № 17-ФЗ) (Дополнение пунктом - Федеральный закон от 30.11.2011 № 349-ФЗ)</w:t>
      </w:r>
    </w:p>
    <w:p>
      <w:r>
        <w:rPr>
          <w:b/>
        </w:rPr>
        <w:t xml:space="preserve">10. </w:t>
      </w:r>
      <w:r>
        <w:t>(Пункт утратил силу - Федеральный закон от 23.06.2014 № 171-ФЗ)</w:t>
      </w:r>
    </w:p>
    <w:p>
      <w:r>
        <w:rPr>
          <w:b/>
        </w:rPr>
        <w:t xml:space="preserve">11. </w:t>
      </w:r>
      <w:r>
        <w:t>Со дня введения в действие Земельного кодекса Российской Федерации в фонд перераспределения земель включаются все земли, находившиеся на день введения в действие Земельного кодекса Российской Федерации в образованных в соответствии с Указом Президента Российской Федерации от 27 декабря 1991 года № 323 "О неотложных мерах по осуществлению земельной реформы в РСФСР" фондах перераспределения земель</w:t>
      </w:r>
    </w:p>
    <w:p>
      <w:r>
        <w:rPr>
          <w:b/>
        </w:rPr>
        <w:t xml:space="preserve">12. </w:t>
      </w:r>
      <w:r>
        <w:t>Предоставленное землепользователям до введения в действие Земельного кодекса Российской Федерации право бессрочного (постоянного) пользования земельными участками соответствует предусмотренному Земельным кодексом Российской Федерации праву постоянного (бессрочного) пользования земельными участками. (В редакции Федерального закона от 30.06.2006 № 93-ФЗ)</w:t>
      </w:r>
    </w:p>
    <w:p>
      <w:r>
        <w:rPr>
          <w:b/>
        </w:rPr>
        <w:t xml:space="preserve">13. </w:t>
      </w:r>
      <w:r>
        <w:t>(Пункт утратил силу - Федеральный закон от 23.06.2014 № 171-ФЗ)</w:t>
      </w:r>
    </w:p>
    <w:p>
      <w:r>
        <w:rPr>
          <w:b/>
        </w:rPr>
        <w:t xml:space="preserve">14. </w:t>
      </w:r>
      <w:r>
        <w:t>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(Дополнение пунктом - Федеральный закон от 29.12.2004 № 191-ФЗ) (В редакции федеральных законов от 29.12.2014 № 456-ФЗ; от 03.07.2016 № 373-ФЗ; от 18.06.2017 № 124-ФЗ)</w:t>
      </w:r>
    </w:p>
    <w:p>
      <w:r>
        <w:rPr>
          <w:b/>
        </w:rPr>
        <w:t xml:space="preserve">15. </w:t>
      </w:r>
      <w:r>
        <w:t>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 соглашение заключено с таким лицом до 30 декабря 2004 года; 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 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 В случае, если в соответствии с Земельным кодексом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 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 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 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 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 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 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 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абзаце одиннадцатом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абзацами шестым - десятым настоящего пункта. (Дополнение пунктом - Федеральный закон от 31.12.2005 № 206-ФЗ) (В редакции Федерального закона от 18.12.2006 № 232-ФЗ)</w:t>
      </w:r>
    </w:p>
    <w:p>
      <w:r>
        <w:rPr>
          <w:b/>
        </w:rPr>
        <w:t xml:space="preserve">16. </w:t>
      </w:r>
      <w:r>
        <w:t>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 (Дополнение пунктом - Федеральный закон от 18.12.2006 № 232-ФЗ) (В редакции Федерального закона от 22.07.2008 № 141-ФЗ)</w:t>
      </w:r>
    </w:p>
    <w:p>
      <w:r>
        <w:rPr>
          <w:b/>
        </w:rPr>
        <w:t xml:space="preserve">17. </w:t>
      </w:r>
      <w:r>
        <w:t>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 (Дополнение пунктом - Федеральный закон от 22.07.2008 № 141-ФЗ)</w:t>
      </w:r>
    </w:p>
    <w:p>
      <w:r>
        <w:rPr>
          <w:b/>
        </w:rPr>
        <w:t xml:space="preserve">171. </w:t>
      </w:r>
      <w:r>
        <w:t>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 (Дополнение пунктом - Федеральный закон от 04.08.2023 № 438-ФЗ)</w:t>
      </w:r>
    </w:p>
    <w:p>
      <w:r>
        <w:rPr>
          <w:b/>
        </w:rPr>
        <w:t xml:space="preserve">18. </w:t>
      </w:r>
      <w:r>
        <w:t>(Дополнение пунктом - Федеральный закон от 22.07.2008 № 141-ФЗ) (Утратил силу - Федеральный закон от 18.07.2011 № 214-ФЗ)</w:t>
      </w:r>
    </w:p>
    <w:p>
      <w:r>
        <w:rPr>
          <w:b/>
        </w:rPr>
        <w:t xml:space="preserve">19. </w:t>
      </w:r>
      <w:r>
        <w:t>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 (Дополнение пунктом - Федеральный закон от 22.07.2008 № 141-ФЗ) (В редакции федеральных законов от 23.06.2014 № 171-ФЗ; от 29.07.2017 № 217-ФЗ)</w:t>
      </w:r>
    </w:p>
    <w:p>
      <w:r>
        <w:rPr>
          <w:b/>
        </w:rPr>
        <w:t xml:space="preserve">20. </w:t>
      </w:r>
      <w:r>
        <w:t>Граждане и юридические лица, право собственности которых на многолетние насаждения зарегистрировано в соответствии с Федеральным законом от 21 июля 1997 года № 122-ФЗ "О государственной регистрации прав на недвижимое имущество и сделок с ним" до дня вступления в силу Федерального закона от 4 декабря 2006 года №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главой V1 Земельного кодекса Российской Федерации. (Дополнение пунктом - Федеральный закон от 29.12.2010 № 435-ФЗ) (В редакции Федерального закона от 23.06.2014 № 171-ФЗ)</w:t>
      </w:r>
    </w:p>
    <w:p>
      <w:r>
        <w:rPr>
          <w:b/>
        </w:rPr>
        <w:t xml:space="preserve">21. </w:t>
      </w:r>
      <w:r>
        <w:t>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3914 - 3917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 (Дополнение пунктом - Федеральный закон от 12.12.2011 № 427-ФЗ) (В редакции Федерального закона от 23.06.2014 № 171-ФЗ)</w:t>
      </w:r>
    </w:p>
    <w:p>
      <w:r>
        <w:rPr>
          <w:b/>
        </w:rPr>
        <w:t xml:space="preserve">211. </w:t>
      </w:r>
      <w:r>
        <w:t>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статьями 3914 - 3917 Земельного кодекса Российской Федерации, при условии, что</w:t>
      </w:r>
    </w:p>
    <w:p>
      <w:r>
        <w:rPr>
          <w:b/>
        </w:rPr>
        <w:t xml:space="preserve">22. </w:t>
      </w:r>
      <w:r>
        <w:t>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 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 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 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 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 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 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 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 (Дополнение пунктом - Федеральный закон от 12.12.2011 № 427-ФЗ)</w:t>
      </w:r>
    </w:p>
    <w:p>
      <w:r>
        <w:rPr>
          <w:b/>
        </w:rPr>
        <w:t xml:space="preserve">23. </w:t>
      </w:r>
      <w:r>
        <w:t>До установления Правительством Российской Федерации предусмотренного пунктом 3 статьи 54 Земельного кодекса Российской Федерации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 (Дополнение пунктом - Федеральный закон от 07.06.2013 № 123-ФЗ) (В редакции Федерального закона от 23.05.2016 № 149-ФЗ)</w:t>
      </w:r>
    </w:p>
    <w:p>
      <w:r>
        <w:rPr>
          <w:b/>
        </w:rPr>
        <w:t xml:space="preserve">24. </w:t>
      </w:r>
      <w:r>
        <w:t>Принудительное прекращение права постоянного (бессрочного) пользования земельным участком, предоставленным до дня введения в действие Земельного кодекса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подпунктом 1 пункта 2 статьи 45 Земельного кодекса Российской Федерации, осуществляется по правилам, установленным статьей 54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 (Дополнение пунктом - Федеральный закон от 07.06.2013 № 123-ФЗ) (В редакции Федерального закона от 23.05.2016 № 149-ФЗ)</w:t>
      </w:r>
    </w:p>
    <w:p>
      <w:r>
        <w:rPr>
          <w:b/>
        </w:rPr>
        <w:t xml:space="preserve">25. </w:t>
      </w:r>
      <w:r>
        <w:t>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пунктом 2 статьи 54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 (Дополнение пунктом - Федеральный закон от 07.06.2013 № 123-ФЗ) (В редакции Федерального закона от 03.07.2016 № 361-ФЗ)</w:t>
      </w:r>
    </w:p>
    <w:p>
      <w:r>
        <w:rPr>
          <w:b/>
        </w:rPr>
        <w:t xml:space="preserve">26. </w:t>
      </w:r>
      <w:r>
        <w:t>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 (Дополнение пунктом - Федеральный закон от 23.06.2014 № 171-ФЗ)</w:t>
      </w:r>
    </w:p>
    <w:p>
      <w:r>
        <w:rPr>
          <w:b/>
        </w:rPr>
        <w:t xml:space="preserve">27. </w:t>
      </w:r>
      <w:r>
        <w:t>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 (Дополнение пунктом - Федеральный закон от 23.06.2014 № 171-ФЗ)</w:t>
      </w:r>
    </w:p>
    <w:p>
      <w:r>
        <w:rPr>
          <w:b/>
        </w:rPr>
        <w:t xml:space="preserve">28. </w:t>
      </w:r>
      <w:r>
        <w:t>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пункте 2 статьи 399 Земельного кодекса Российской Федерации юридическому лицу до дня введения в действие Земельного кодекса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 (Дополнение пунктом - Федеральный закон от 23.06.2014 № 171-ФЗ)</w:t>
      </w:r>
    </w:p>
    <w:p>
      <w:r>
        <w:rPr>
          <w:b/>
        </w:rPr>
        <w:t xml:space="preserve">29. </w:t>
      </w:r>
      <w:r>
        <w:t>В случае, если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 (Дополнение пунктом - Федеральный закон от 23.06.2014 № 171-ФЗ) (В редакции Федерального закона от 14.02.2024 № 17-ФЗ)</w:t>
      </w:r>
    </w:p>
    <w:p>
      <w:r>
        <w:rPr>
          <w:b/>
        </w:rPr>
        <w:t xml:space="preserve">30. </w:t>
      </w:r>
      <w:r>
        <w:t>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 (Дополнение пунктом - Федеральный закон от 01.07.2017 № 143-ФЗ)</w:t>
      </w:r>
    </w:p>
    <w:p>
      <w:r>
        <w:rPr>
          <w:b/>
        </w:rPr>
        <w:t xml:space="preserve">31. </w:t>
      </w:r>
      <w:r>
        <w:t>Положения пункта 6 статьи 79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 (Дополнение пунктом - Федеральный закон от 14.07.2022 № 312-ФЗ) Примечание. (Примечание утратило силу - Федеральный закон от 31.07.2025 № 353-ФЗ)</w:t>
      </w:r>
    </w:p>
    <w:p>
      <w:r>
        <w:rPr>
          <w:b/>
        </w:rPr>
        <w:t xml:space="preserve">211. </w:t>
      </w:r>
      <w:r>
        <w:t>заключение нового договора аренды такого земельного участка с данным арендатором без проведения торгов не может осуществляться в соответствии с пунктами 3 и 4 статьи 396 Земельного кодекса Российской Федерации</w:t>
      </w:r>
    </w:p>
    <w:p>
      <w:r>
        <w:rPr>
          <w:b/>
        </w:rPr>
        <w:t xml:space="preserve">211. </w:t>
      </w:r>
      <w:r>
        <w:t>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r>
        <w:rPr>
          <w:b/>
        </w:rPr>
        <w:t xml:space="preserve">211. </w:t>
      </w:r>
      <w:r>
        <w:t>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r>
        <w:rPr>
          <w:b/>
        </w:rPr>
        <w:t xml:space="preserve">211. </w:t>
      </w:r>
      <w:r>
        <w:t>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r>
        <w:rPr>
          <w:b/>
        </w:rPr>
        <w:t xml:space="preserve">211. </w:t>
      </w:r>
      <w:r>
        <w:t>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статье 392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
        <w:rPr>
          <w:b/>
        </w:rPr>
        <w:t xml:space="preserve">211. </w:t>
      </w:r>
      <w:r>
        <w:t>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главой V6 Земельного кодекса Российской Федерации могут быть размещены на земельном участке без его предоставления, установления сервитута</w:t>
      </w:r>
    </w:p>
    <w:p>
      <w:r>
        <w:rPr>
          <w:b/>
        </w:rPr>
        <w:t xml:space="preserve">211. </w:t>
      </w:r>
      <w:r>
        <w:t>такой земельный участок испрашивается арендатором не для использования в целях, предусмотренных статьей 3937 Земельного кодекса Российской Федерации. (Дополнение пунктом - Федеральный закон от 24.07.2023 № 370-ФЗ)</w:t>
      </w:r>
    </w:p>
    <w:p>
      <w:r>
        <w:rPr>
          <w:b/>
        </w:rPr>
        <w:t>Статья 31</w:t>
      </w:r>
    </w:p>
    <w:p>
      <w:r>
        <w:rPr>
          <w:b/>
        </w:rPr>
        <w:t xml:space="preserve">1. </w:t>
      </w:r>
      <w:r>
        <w:t>В целях разграничения государственной собственности на землю к федеральной собственности относятся: земельные участки, занятые зданиями, строениями, сооружениями, находящимися в собственности Российской Федерации; 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 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закона от 27 сентября 2013 года №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 (Дополнение абзацем - Федеральный закон от 22.07.2008 № 141-ФЗ) (В редакции федеральных законов от 07.05.2009 № 91-ФЗ; от 23.06.2014 № 171-ФЗ; от 23.05.2016 № 149-ФЗ) 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(Дополнение абзацем - Федеральный закон от 22.07.2010 № 168-ФЗ) иные предусмотренные федеральными законами земельные участки и предусмотренные федеральными законами земли</w:t>
      </w:r>
    </w:p>
    <w:p>
      <w:r>
        <w:rPr>
          <w:b/>
        </w:rPr>
        <w:t xml:space="preserve">2. </w:t>
      </w:r>
      <w:r>
        <w:t>В целях разграничения государственной собственности на землю к собственности субъектов Российской Федерации относятся: земельные участки, занятые зданиями, строениями, сооружениями, находящимися в собственности субъектов Российской Федерации; 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 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 (Дополнение абзацем - Федеральный закон от 03.07.2016 № 354-ФЗ) иные предусмотренные федеральными законами земельные участки и предусмотренные федеральными законами земли</w:t>
      </w:r>
    </w:p>
    <w:p>
      <w:r>
        <w:rPr>
          <w:b/>
        </w:rPr>
        <w:t xml:space="preserve">3. </w:t>
      </w:r>
      <w:r>
        <w:t>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 (В редакции Федерального закона от 13.06.2023 № 228-ФЗ) земельные участки, занятые зданиями, строениями, сооружениями, находящимися в собственности соответствующих муниципальных образований; 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 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
        <w:rPr>
          <w:b/>
        </w:rPr>
        <w:t xml:space="preserve">4. </w:t>
      </w:r>
      <w:r>
        <w:t>К собственности субъектов Российской Федерации - городов федерального значения Москвы и Санкт-Петербурга относятся земельные участки, указанные в пунктах 2 и 3 настоящей статьи и расположенные в границах этих субъектов Российской Федерации</w:t>
      </w:r>
    </w:p>
    <w:p>
      <w:r>
        <w:rPr>
          <w:b/>
        </w:rPr>
        <w:t xml:space="preserve">5. </w:t>
      </w:r>
      <w:r>
        <w:t>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 (Дополнение статьей - Федеральный закон от 17.04.2006 № 53-ФЗ)</w:t>
      </w:r>
    </w:p>
    <w:p>
      <w:r>
        <w:rPr>
          <w:b/>
        </w:rPr>
        <w:t>Статья 32</w:t>
      </w:r>
    </w:p>
    <w:p>
      <w:r>
        <w:t>(Дополнение статьей - Федеральный закон от 18.12.2006 № 232-ФЗ) (Утратила силу - Федеральный закон от 23.06.2014 № 171-ФЗ)</w:t>
      </w:r>
    </w:p>
    <w:p>
      <w:r>
        <w:rPr>
          <w:b/>
        </w:rPr>
        <w:t>Статья 33</w:t>
      </w:r>
    </w:p>
    <w:p>
      <w:r>
        <w:rPr>
          <w:b/>
        </w:rPr>
        <w:t xml:space="preserve">1. </w:t>
      </w:r>
      <w:r>
        <w:t>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
        <w:rPr>
          <w:b/>
        </w:rPr>
        <w:t xml:space="preserve">2. </w:t>
      </w:r>
      <w:r>
        <w:t>Предоставление земельных участков, государственная собственность на которые не разграничена, осуществляется: (В редакции Федерального закона от 03.07.2016 № 334-ФЗ) 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 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 (Дополнение абзацем - Федеральный закон от 13.06.2023 № 228-ФЗ) 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 (В редакции Федерального закона от 03.07.2016 № 334-ФЗ) 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 (В редакции Федерального закона от 03.07.2016 № 334-ФЗ) 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 федеральным органом исполнительной власти, осуществляющим функции по управлению федеральным имуществом, в случае, предусмотренном пунктом 12 статьи 34 настоящего Федерального закона; 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
        <w:rPr>
          <w:b/>
        </w:rPr>
        <w:t xml:space="preserve">3. </w:t>
      </w:r>
      <w:r>
        <w:t>(Пункт утратил силу - Федеральный закон от 03.07.2016 № 334-ФЗ)</w:t>
      </w:r>
    </w:p>
    <w:p>
      <w:r>
        <w:rPr>
          <w:b/>
        </w:rPr>
        <w:t xml:space="preserve">4. </w:t>
      </w:r>
      <w:r>
        <w:t>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кодексом Российской Федерации. (В редакции Федерального закона от 03.07.2016 № 334-ФЗ) (Дополнение статьей - Федеральный закон от 23.06.2014 № 171-ФЗ)</w:t>
      </w:r>
    </w:p>
    <w:p>
      <w:r>
        <w:rPr>
          <w:b/>
        </w:rPr>
        <w:t>Статья 34</w:t>
      </w:r>
    </w:p>
    <w:p>
      <w:r>
        <w:rPr>
          <w:b/>
        </w:rPr>
        <w:t xml:space="preserve">1. </w:t>
      </w:r>
      <w:r>
        <w:t>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 (В редакции Федерального закона от 23.06.2016 № 221-ФЗ)</w:t>
      </w:r>
    </w:p>
    <w:p>
      <w:r>
        <w:rPr>
          <w:b/>
        </w:rPr>
        <w:t xml:space="preserve">2. </w:t>
      </w:r>
      <w:r>
        <w:t>В заявлении указываются следующие сведения (при их наличии)</w:t>
      </w:r>
    </w:p>
    <w:p>
      <w:r>
        <w:rPr>
          <w:b/>
        </w:rPr>
        <w:t xml:space="preserve">3. </w:t>
      </w:r>
      <w:r>
        <w:t>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 (В редакции Федерального закона от 23.06.2016 № 221-ФЗ)</w:t>
      </w:r>
    </w:p>
    <w:p>
      <w:r>
        <w:rPr>
          <w:b/>
        </w:rPr>
        <w:t xml:space="preserve">4. </w:t>
      </w:r>
      <w:r>
        <w:t>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 (В редакции Федерального закона от 23.06.2016 № 221-ФЗ) 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
        <w:rPr>
          <w:b/>
        </w:rPr>
        <w:t xml:space="preserve">5. </w:t>
      </w:r>
      <w:r>
        <w:t>В случае направления органом местного самоуправления в единый институт развития в жилищной сфере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 (В редакции Федерального закона от 23.06.2016 № 221-ФЗ)</w:t>
      </w:r>
    </w:p>
    <w:p>
      <w:r>
        <w:rPr>
          <w:b/>
        </w:rPr>
        <w:t xml:space="preserve">6. </w:t>
      </w:r>
      <w:r>
        <w:t>В случае направления органом местного самоуправления в единый институт развития в жилищной сфере уведомления, предусмотренного подпунктом 2 пункта 4 настоящей статьи, либо ненаправления в единый институт развития в жилищной сфере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 (В редакции Федерального закона от 23.06.2016 № 221-ФЗ)</w:t>
      </w:r>
    </w:p>
    <w:p>
      <w:r>
        <w:rPr>
          <w:b/>
        </w:rPr>
        <w:t xml:space="preserve">7. </w:t>
      </w:r>
      <w:r>
        <w:t>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
        <w:rPr>
          <w:b/>
        </w:rPr>
        <w:t xml:space="preserve">8. </w:t>
      </w:r>
      <w:r>
        <w:t>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 (В редакции Федерального закона от 23.06.2016 № 221-ФЗ)</w:t>
      </w:r>
    </w:p>
    <w:p>
      <w:r>
        <w:rPr>
          <w:b/>
        </w:rPr>
        <w:t xml:space="preserve">9. </w:t>
      </w:r>
      <w:r>
        <w:t>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 (В редакции Федерального закона от 23.06.2016 № 221-ФЗ)</w:t>
      </w:r>
    </w:p>
    <w:p>
      <w:r>
        <w:rPr>
          <w:b/>
        </w:rPr>
        <w:t xml:space="preserve">10. </w:t>
      </w:r>
      <w:r>
        <w:t>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 (В редакции Федерального закона от 23.06.2016 № 221-ФЗ)</w:t>
      </w:r>
    </w:p>
    <w:p>
      <w:r>
        <w:rPr>
          <w:b/>
        </w:rPr>
        <w:t xml:space="preserve">11. </w:t>
      </w:r>
      <w:r>
        <w:t>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единый институт развития в жилищной сфере уведомляет орган местного самоуправления. (В редакции федеральных законов от 23.06.2016 № 221-ФЗ, от 14.02.2024 № 17-ФЗ)</w:t>
      </w:r>
    </w:p>
    <w:p>
      <w:r>
        <w:rPr>
          <w:b/>
        </w:rPr>
        <w:t xml:space="preserve">12. </w:t>
      </w:r>
      <w:r>
        <w:t>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 редакции Федерального закона от 14.02.2024 № 17-ФЗ)</w:t>
      </w:r>
    </w:p>
    <w:p>
      <w:r>
        <w:rPr>
          <w:b/>
        </w:rPr>
        <w:t xml:space="preserve">13. </w:t>
      </w:r>
      <w:r>
        <w:t>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r>
        <w:rPr>
          <w:b/>
        </w:rPr>
        <w:t xml:space="preserve">14. </w:t>
      </w:r>
      <w:r>
        <w:t>В течение пяти рабочих дней со дня принятия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 (В редакции Федерального закона от 14.02.2024 № 17-ФЗ)</w:t>
      </w:r>
    </w:p>
    <w:p>
      <w:r>
        <w:rPr>
          <w:b/>
        </w:rPr>
        <w:t xml:space="preserve">15. </w:t>
      </w:r>
      <w:r>
        <w:t>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 (В редакции Федерального закона от 23.06.2016 № 221-ФЗ)</w:t>
      </w:r>
    </w:p>
    <w:p>
      <w:r>
        <w:rPr>
          <w:b/>
        </w:rPr>
        <w:t xml:space="preserve">16. </w:t>
      </w:r>
      <w:r>
        <w:t>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кодексом Российской Федерации, с учетом особенностей, предусмотренных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пунктом - Федеральный закон от 08.03.2015 № 48-ФЗ) (В редакции федеральных законов от 23.06.2016 № 221-ФЗ, от 14.02.2024 № 17-ФЗ) (Дополнение статьей - Федеральный закон от 23.06.2014 № 171-ФЗ)</w:t>
      </w:r>
    </w:p>
    <w:p>
      <w:r>
        <w:rPr>
          <w:b/>
        </w:rPr>
        <w:t xml:space="preserve">2. </w:t>
      </w:r>
      <w:r>
        <w:t>кадастровый номер земельного участка, о целесообразности осуществления полномочий по распоряжению которым подано заявление</w:t>
      </w:r>
    </w:p>
    <w:p>
      <w:r>
        <w:rPr>
          <w:b/>
        </w:rPr>
        <w:t xml:space="preserve">2. </w:t>
      </w:r>
      <w:r>
        <w:t>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
        <w:rPr>
          <w:b/>
        </w:rPr>
        <w:t xml:space="preserve">2. </w:t>
      </w:r>
      <w:r>
        <w:t>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 (В редакции Федерального закона от 03.07.2016 № 361-ФЗ)</w:t>
      </w:r>
    </w:p>
    <w:p>
      <w:r>
        <w:rPr>
          <w:b/>
        </w:rPr>
        <w:t xml:space="preserve">4. </w:t>
      </w:r>
      <w:r>
        <w:t>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
        <w:rPr>
          <w:b/>
        </w:rPr>
        <w:t xml:space="preserve">4. </w:t>
      </w:r>
      <w:r>
        <w:t>об отказе в удовлетворении заявления при наличии хотя бы одного из оснований, предусмотренных пунктом 16 статьи 1110, подпунктами 7 - 10, 12 - 19 пункта 8 статьи 3911 или подпунктами 11 - 13 статьи 3916 Земельного кодекса Российской Федерации, с указанием всех оснований отказа и приложением подтверждающих их документов</w:t>
      </w:r>
    </w:p>
    <w:p>
      <w:r>
        <w:rPr>
          <w:b/>
        </w:rPr>
        <w:t xml:space="preserve">7. </w:t>
      </w:r>
      <w:r>
        <w:t>им принято решение о предоставлении такого земельного участка в постоянное (бессрочное) пользование</w:t>
      </w:r>
    </w:p>
    <w:p>
      <w:r>
        <w:rPr>
          <w:b/>
        </w:rPr>
        <w:t xml:space="preserve">7. </w:t>
      </w:r>
      <w:r>
        <w:t>им заключен договор аренды или договор безвозмездного пользования таким земельным участком</w:t>
      </w:r>
    </w:p>
    <w:p>
      <w:r>
        <w:rPr>
          <w:b/>
        </w:rPr>
        <w:t xml:space="preserve">7. </w:t>
      </w:r>
      <w:r>
        <w:t>им принято решение о предварительном согласовании предоставления такого земельного участка</w:t>
      </w:r>
    </w:p>
    <w:p>
      <w:r>
        <w:rPr>
          <w:b/>
        </w:rPr>
        <w:t xml:space="preserve">7. </w:t>
      </w:r>
      <w:r>
        <w:t>им размещено в порядке, установленном Земельным кодексом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
        <w:rPr>
          <w:b/>
        </w:rPr>
        <w:t xml:space="preserve">7. </w:t>
      </w:r>
      <w:r>
        <w:t>им размещено и (или) опубликовано извещение о предоставлении земельного участка для целей, указанных в статье 3918 Земельного кодекса Российской Федерации</w:t>
      </w:r>
    </w:p>
    <w:p>
      <w:r>
        <w:rPr>
          <w:b/>
        </w:rPr>
        <w:t xml:space="preserve">7. </w:t>
      </w:r>
      <w:r>
        <w:t>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подпунктом 4 пункта 4 статьи 3911 Земельного кодекса Российской Федерации и органом местного самоуправления не принято решение об отказе в проведении данного аукциона</w:t>
      </w:r>
    </w:p>
    <w:p>
      <w:r>
        <w:rPr>
          <w:b/>
        </w:rPr>
        <w:t xml:space="preserve">13. </w:t>
      </w:r>
      <w:r>
        <w:t>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редакции Федерального закона от 14.02.2024 № 17-ФЗ) 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 редакции федеральных законов от 23.06.2016 № 221-ФЗ, от 14.02.2024 № 17-ФЗ) 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
        <w:rPr>
          <w:b/>
        </w:rPr>
        <w:t xml:space="preserve">13. </w:t>
      </w:r>
      <w:r>
        <w:t>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 (В редакции Федерального закона от 23.06.2016 № 221-ФЗ) 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 (В редакции Федерального закона от 23.06.2016 № 221-ФЗ)</w:t>
      </w:r>
    </w:p>
    <w:p>
      <w:r>
        <w:rPr>
          <w:b/>
        </w:rPr>
        <w:t>Статья 35</w:t>
      </w:r>
    </w:p>
    <w:p>
      <w:r>
        <w:rPr>
          <w:b/>
        </w:rPr>
        <w:t xml:space="preserve">1. </w:t>
      </w:r>
      <w:r>
        <w:t>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
        <w:rPr>
          <w:b/>
        </w:rPr>
        <w:t xml:space="preserve">2. </w:t>
      </w:r>
      <w:r>
        <w:t>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кодексом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пунктом 10 настоящей статьи согласование схемы не требуется. 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кодексом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 (В редакции Федерального закона от 05.12.2022 № 509-ФЗ)</w:t>
      </w:r>
    </w:p>
    <w:p>
      <w:r>
        <w:rPr>
          <w:b/>
        </w:rPr>
        <w:t xml:space="preserve">3. </w:t>
      </w:r>
      <w:r>
        <w:t>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 (В редакции федеральных законов от 27.12.2018 № 538-ФЗ, от 05.12.2022 № 509-ФЗ)</w:t>
      </w:r>
    </w:p>
    <w:p>
      <w:r>
        <w:rPr>
          <w:b/>
        </w:rPr>
        <w:t xml:space="preserve">4. </w:t>
      </w:r>
      <w:r>
        <w:t>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 (В редакции Федерального закона от 05.12.2022 № 509-ФЗ)</w:t>
      </w:r>
    </w:p>
    <w:p>
      <w:r>
        <w:rPr>
          <w:b/>
        </w:rPr>
        <w:t xml:space="preserve">5. </w:t>
      </w:r>
      <w:r>
        <w:t>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 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
        <w:rPr>
          <w:b/>
        </w:rPr>
        <w:t xml:space="preserve">6. </w:t>
      </w:r>
      <w:r>
        <w:t>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 (В редакции Федерального закона от 27.12.2018 № 538-ФЗ)</w:t>
      </w:r>
    </w:p>
    <w:p>
      <w:r>
        <w:rPr>
          <w:b/>
        </w:rPr>
        <w:t xml:space="preserve">7. </w:t>
      </w:r>
      <w:r>
        <w:t>Отказ в согласовании схемы по основаниям, указанным в пункте 6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частью 20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 (В редакции Федерального закона от 27.12.2018 № 538-ФЗ)</w:t>
      </w:r>
    </w:p>
    <w:p>
      <w:r>
        <w:rPr>
          <w:b/>
        </w:rPr>
        <w:t xml:space="preserve">8. </w:t>
      </w:r>
      <w:r>
        <w:t>Отказ в согласовании схемы может быть обжалован в суд</w:t>
      </w:r>
    </w:p>
    <w:p>
      <w:r>
        <w:rPr>
          <w:b/>
        </w:rPr>
        <w:t xml:space="preserve">9. </w:t>
      </w:r>
      <w:r>
        <w:t>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пунктом 4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пункте 3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
        <w:rPr>
          <w:b/>
        </w:rPr>
        <w:t xml:space="preserve">10. </w:t>
      </w:r>
      <w:r>
        <w:t>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
        <w:rPr>
          <w:b/>
        </w:rPr>
        <w:t xml:space="preserve">11. </w:t>
      </w:r>
      <w:r>
        <w:t>Основанием для отказа в утверждении схемы наряду с основаниями для отказа в утверждении схемы, предусмотренными пунктом 16 статьи 1110 Земельного кодекса Российской Федерации, является поступившее в срок, указанный в пункте 4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
        <w:rPr>
          <w:b/>
        </w:rPr>
        <w:t xml:space="preserve">12. </w:t>
      </w:r>
      <w:r>
        <w:t>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 (В редакции Федерального закона от 27.12.2018 № 538-ФЗ)</w:t>
      </w:r>
    </w:p>
    <w:p>
      <w:r>
        <w:rPr>
          <w:b/>
        </w:rPr>
        <w:t xml:space="preserve">13. </w:t>
      </w:r>
      <w:r>
        <w:t>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 (В редакции федеральных законов от 27.12.2018 № 538-ФЗ, от 13.06.2023 № 228-ФЗ) (Дополнение статьей - Федеральный закон от 29.07.2017 № 280-ФЗ)</w:t>
      </w:r>
    </w:p>
    <w:p>
      <w:r>
        <w:rPr>
          <w:b/>
        </w:rPr>
        <w:t xml:space="preserve">10. </w:t>
      </w:r>
      <w:r>
        <w:t>в границах населенного пункта</w:t>
      </w:r>
    </w:p>
    <w:p>
      <w:r>
        <w:rPr>
          <w:b/>
        </w:rPr>
        <w:t xml:space="preserve">10. </w:t>
      </w: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(В редакции Федерального закона от 27.12.2018 № 538-ФЗ) 3) в границах территориальной зоны, сведения о границах которой внесены в Единый государственный реестр недвижимости</w:t>
      </w:r>
    </w:p>
    <w:p>
      <w:r>
        <w:rPr>
          <w:b/>
        </w:rPr>
        <w:t xml:space="preserve">10. </w:t>
      </w:r>
      <w:r>
        <w:t>в границах поселения, муниципального округа, городского округа, межселенной территории, в которых отсутствуют лесничества; (В редакции федеральных законов от 27.12.2018 № 538-ФЗ, от 13.06.2023 № 228-ФЗ) 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 (В редакции федеральных законов от 27.12.2018 № 538-ФЗ, от 13.06.2023 № 228-ФЗ)</w:t>
      </w:r>
    </w:p>
    <w:p>
      <w:r>
        <w:rPr>
          <w:b/>
        </w:rPr>
        <w:t>Статья 36</w:t>
      </w:r>
    </w:p>
    <w:p>
      <w:r>
        <w:rPr>
          <w:b/>
        </w:rPr>
        <w:t xml:space="preserve">1. </w:t>
      </w:r>
      <w:r>
        <w:t>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
        <w:rPr>
          <w:b/>
        </w:rPr>
        <w:t xml:space="preserve">2. </w:t>
      </w:r>
      <w:r>
        <w:t>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пункте 1 настоящей статьи, вправе обратиться с ходатайством об установлении публичного сервитута в соответствии с правилами, установленными главой V7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 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статьей 392 Земельного кодекса Российской Федерации</w:t>
      </w:r>
    </w:p>
    <w:p>
      <w:r>
        <w:rPr>
          <w:b/>
        </w:rPr>
        <w:t xml:space="preserve">3. </w:t>
      </w:r>
      <w:r>
        <w:t>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2027 года. (В редакции федеральных законов от 30.12.2021 № 447-ФЗ, от 26.12.2024 № 485-ФЗ)</w:t>
      </w:r>
    </w:p>
    <w:p>
      <w:r>
        <w:rPr>
          <w:b/>
        </w:rPr>
        <w:t xml:space="preserve">4. </w:t>
      </w:r>
      <w:r>
        <w:t>Плата за публичный сервитут, устанавливаемый в случаях, предусмотренных пунктами 1 и 3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
        <w:rPr>
          <w:b/>
        </w:rPr>
        <w:t xml:space="preserve">5. </w:t>
      </w:r>
      <w:r>
        <w:t>В случаях, предусмотренных пунктами 1 и 3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
        <w:rPr>
          <w:b/>
        </w:rPr>
        <w:t xml:space="preserve">6. </w:t>
      </w:r>
      <w:r>
        <w:t>Лица, указанные в пунктах 1 и 3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кодексом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
        <w:rPr>
          <w:b/>
        </w:rPr>
        <w:t xml:space="preserve">7. </w:t>
      </w:r>
      <w:r>
        <w:t>Если для размещения сооружений, указанных в пунктах 1 и 3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кодексом Российской Федерации. При этом ограничения, предусмотренные пунктом 1 статьи 3927 и пунктом 1 статьи 3928 Земельного кодекса, не применяются. 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
        <w:rPr>
          <w:b/>
        </w:rPr>
        <w:t xml:space="preserve">8. </w:t>
      </w:r>
      <w:r>
        <w:t>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пунктом 4 статьи 39 настоящего Федерального закона, за исключением случаев, предусмотренных статьей 3938 Земельного кодекса Российской Федерации. (Дополнение пунктом - Федеральный закон от 04.08.2023 № 430-ФЗ)</w:t>
      </w:r>
    </w:p>
    <w:p>
      <w:r>
        <w:rPr>
          <w:b/>
        </w:rPr>
        <w:t xml:space="preserve">9. </w:t>
      </w:r>
      <w:r>
        <w:t>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этом положения пункта 4 настоящей статьи не применяются. (Дополнение пунктом - Федеральный закон от 04.08.2023 № 430-ФЗ) (Дополнение статьей - Федеральный закон от 03.08.2018 № 341-ФЗ)</w:t>
      </w:r>
    </w:p>
    <w:p>
      <w:r>
        <w:rPr>
          <w:b/>
        </w:rPr>
        <w:t>Статья 37</w:t>
      </w:r>
    </w:p>
    <w:p>
      <w:r>
        <w:rPr>
          <w:b/>
        </w:rPr>
        <w:t xml:space="preserve">1. </w:t>
      </w:r>
      <w:r>
        <w:t>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главой V1 Земельного кодекса Российской Федерации, с учетом особенностей, установленных настоящей статьей</w:t>
      </w:r>
    </w:p>
    <w:p>
      <w:r>
        <w:rPr>
          <w:b/>
        </w:rPr>
        <w:t xml:space="preserve">2. </w:t>
      </w:r>
      <w:r>
        <w:t>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 декабря 2004 года №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
        <w:rPr>
          <w:b/>
        </w:rPr>
        <w:t xml:space="preserve">3. </w:t>
      </w:r>
      <w:r>
        <w:t>На отношения, регулируемые пунктом 2 настоящей статьи, не распространяются положения подпункта 4 пункта 3 статьи 113, подпункта 6 пункта 1, пунктов 2, 10, 101 статьи 3915, подпунктов 8, 14 и 20 статьи 3916, подпункта 4 пункта 1 статьи 3917, пункта 1 статьи 3919 Земельного кодекса Российской Федерации. (В редакции Федерального закона от 24.07.2023 № 338-ФЗ)</w:t>
      </w:r>
    </w:p>
    <w:p>
      <w:r>
        <w:rPr>
          <w:b/>
        </w:rPr>
        <w:t xml:space="preserve">31. </w:t>
      </w:r>
      <w:r>
        <w:t>Образование земельного участка, на котором расположен гараж,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(Дополнение пунктом - Федеральный закон от 24.07.2023 № 338-ФЗ)</w:t>
      </w:r>
    </w:p>
    <w:p>
      <w:r>
        <w:rPr>
          <w:b/>
        </w:rPr>
        <w:t xml:space="preserve">4. </w:t>
      </w:r>
      <w:r>
        <w:t>В заявлении о предварительном согласовании предоставления земельного участка или о предоставлении земельного участка, указанного в пункте 2 настоящей статьи, заявитель отдельно указывает, что гараж возведен до дня введения в действие Градостроительного кодекса Российской Федерации</w:t>
      </w:r>
    </w:p>
    <w:p>
      <w:r>
        <w:rPr>
          <w:b/>
        </w:rPr>
        <w:t xml:space="preserve">5. </w:t>
      </w:r>
      <w:r>
        <w:t>В случае, предусмотренном подпунктом 1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 (В редакции Федерального закона от 24.07.2023 № 338-ФЗ)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
        <w:rPr>
          <w:b/>
        </w:rPr>
        <w:t xml:space="preserve">6. </w:t>
      </w:r>
      <w:r>
        <w:t>В случае, предусмотренном подпунктом 2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схема расположения земельного участка (в случае, если испрашиваемый земельный участок предстоит образовать); (В редакции Федерального закона от 24.07.2023 № 338-ФЗ) документ, подтверждающий полномочия представителя заявителя (в случае, если с заявлением обращается представитель заявителя); выписка из единого государственного реестра юридических лиц о гаражном кооперативе, членом которого является заявитель. 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 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статьей 392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 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
        <w:rPr>
          <w:b/>
        </w:rPr>
        <w:t xml:space="preserve">7. </w:t>
      </w:r>
      <w:r>
        <w:t>Порядок предоставления земельных участков, установленный пунктами 2 - 4 и 6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принятии решения о предварительном согласовании предоставления земельного участка или о предоставлении земельного участка, указанного в пунктах 2 и 20 настоящей статьи, при отсутствии иных оснований, предусмотренных Земельным кодексом Российской Федерации и пунктом 12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 (Дополнение абзацем - Федеральный закон от 24.07.2023 № 338-ФЗ)</w:t>
      </w:r>
    </w:p>
    <w:p>
      <w:r>
        <w:rPr>
          <w:b/>
        </w:rPr>
        <w:t xml:space="preserve">8. </w:t>
      </w:r>
      <w:r>
        <w:t>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 (В редакции Федерального закона от 24.07.2023 № 338-ФЗ)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
        <w:rPr>
          <w:b/>
        </w:rPr>
        <w:t xml:space="preserve">9. </w:t>
      </w:r>
      <w:r>
        <w:t>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
        <w:rPr>
          <w:b/>
        </w:rPr>
        <w:t xml:space="preserve">10. </w:t>
      </w:r>
      <w:r>
        <w:t>Не допускается требовать от заявителя иные документы, за исключением документов, предусмотренных настоящей статьей</w:t>
      </w:r>
    </w:p>
    <w:p>
      <w:r>
        <w:rPr>
          <w:b/>
        </w:rPr>
        <w:t xml:space="preserve">11. </w:t>
      </w:r>
      <w:r>
        <w:t>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
        <w:rPr>
          <w:b/>
        </w:rPr>
        <w:t xml:space="preserve">12. </w:t>
      </w:r>
      <w:r>
        <w:t>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Земельным кодексом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
        <w:rPr>
          <w:b/>
        </w:rPr>
        <w:t xml:space="preserve">13. </w:t>
      </w:r>
      <w:r>
        <w:t>В принятии решения о предварительном согласовании предоставления земельного участка или о предоставлении земельного участка, указанного в пунктах 2 и 20 настоящей статьи, при отсутствии иных оснований, предусмотренных Земельным кодексом Российской Федерации и пунктом 12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 (В редакции Федерального закона от 24.07.2023 № 338-ФЗ)</w:t>
      </w:r>
    </w:p>
    <w:p>
      <w:r>
        <w:rPr>
          <w:b/>
        </w:rPr>
        <w:t xml:space="preserve">14. </w:t>
      </w:r>
      <w:r>
        <w:t>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(В редакции Федерального закона от 24.07.2023 № 338-ФЗ)</w:t>
      </w:r>
    </w:p>
    <w:p>
      <w:r>
        <w:rPr>
          <w:b/>
        </w:rPr>
        <w:t xml:space="preserve">15. </w:t>
      </w:r>
      <w:r>
        <w:t>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
        <w:rPr>
          <w:b/>
        </w:rPr>
        <w:t xml:space="preserve">16. </w:t>
      </w:r>
      <w:r>
        <w:t>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
        <w:rPr>
          <w:b/>
        </w:rPr>
        <w:t xml:space="preserve">17. </w:t>
      </w:r>
      <w:r>
        <w:t>В случае, если земельный участок, указанный в пунктах 2 и 20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пункте 20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 (В редакции Федерального закона от 24.07.2023 № 338-ФЗ)</w:t>
      </w:r>
    </w:p>
    <w:p>
      <w:r>
        <w:rPr>
          <w:b/>
        </w:rPr>
        <w:t xml:space="preserve">18. </w:t>
      </w:r>
      <w:r>
        <w:t>Положения настоящей статьи не регулируют правоотношения, связанные с созданием и использованием гражданами и юридическими лицами гаражей</w:t>
      </w:r>
    </w:p>
    <w:p>
      <w:r>
        <w:rPr>
          <w:b/>
        </w:rPr>
        <w:t xml:space="preserve">19. </w:t>
      </w:r>
      <w:r>
        <w:t>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
        <w:rPr>
          <w:b/>
        </w:rPr>
        <w:t xml:space="preserve">20. </w:t>
      </w:r>
      <w:r>
        <w:t>Наряду со случаями, предусмотренными настоящей статьей и другими федеральными законами, гражданин вправе приобрести в порядке, предусмотренном статьей 3920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кодексом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p>
    <w:p>
      <w:r>
        <w:rPr>
          <w:b/>
        </w:rPr>
        <w:t xml:space="preserve">21. </w:t>
      </w:r>
      <w:r>
        <w:t>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 (Дополнение пунктом - Федеральный закон от 24.07.2023 № 338-ФЗ) (Дополнение статьей - Федеральный закон от 05.04.2021 № 79-ФЗ)</w:t>
      </w:r>
    </w:p>
    <w:p>
      <w:r>
        <w:rPr>
          <w:b/>
        </w:rPr>
        <w:t xml:space="preserve">2. </w:t>
      </w:r>
      <w: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 (В редакции Федерального закона от 24.07.2023 № 338-ФЗ) 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(В редакции Федерального закона от 24.07.2023 № 338-ФЗ) 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
        <w:rPr>
          <w:b/>
        </w:rPr>
        <w:t xml:space="preserve">18. </w:t>
      </w:r>
      <w:r>
        <w:t>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 (В редакции Федерального закона от 24.07.2023 № 338-ФЗ) 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
        <w:rPr>
          <w:b/>
        </w:rPr>
        <w:t xml:space="preserve">18. </w:t>
      </w:r>
      <w:r>
        <w:t>находящихся в многоквартирных домах и объектах коммерческого назначения, а также подземных гаражей</w:t>
      </w:r>
    </w:p>
    <w:p>
      <w:r>
        <w:rPr>
          <w:b/>
        </w:rPr>
        <w:t xml:space="preserve">18. </w:t>
      </w:r>
      <w:r>
        <w:t>в порядке, предусмотренном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38</w:t>
      </w:r>
    </w:p>
    <w:p>
      <w:r>
        <w:rPr>
          <w:b/>
        </w:rPr>
        <w:t xml:space="preserve">1. </w:t>
      </w:r>
      <w:r>
        <w:t>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пункта 2 настоящей статьи, осуществляется в порядке, установленном настоящей статьей и главой V1 Земельного кодекса Российской Федерации, положения которой применяются в части, не противоречащей настоящей статье</w:t>
      </w:r>
    </w:p>
    <w:p>
      <w:r>
        <w:rPr>
          <w:b/>
        </w:rPr>
        <w:t xml:space="preserve">2. </w:t>
      </w:r>
      <w:r>
        <w:t>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
        <w:rPr>
          <w:b/>
        </w:rPr>
        <w:t xml:space="preserve">3. </w:t>
      </w:r>
      <w:r>
        <w:t>Образование земельного участка, на котором расположен жилой дом,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
        <w:rPr>
          <w:b/>
        </w:rPr>
        <w:t xml:space="preserve">4. </w:t>
      </w:r>
      <w:r>
        <w:t>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пункт 2 настоящей статьи, а также указывается, что жилой дом возведен до 14 мая 1998 года</w:t>
      </w:r>
    </w:p>
    <w:p>
      <w:r>
        <w:rPr>
          <w:b/>
        </w:rPr>
        <w:t xml:space="preserve">5. </w:t>
      </w:r>
      <w:r>
        <w:t>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
        <w:rPr>
          <w:b/>
        </w:rPr>
        <w:t xml:space="preserve">6. </w:t>
      </w:r>
      <w:r>
        <w:t>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 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подпунктах 3 - 8 пункта 5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
        <w:rPr>
          <w:b/>
        </w:rPr>
        <w:t xml:space="preserve">7. </w:t>
      </w:r>
      <w:r>
        <w:t>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подпунктами 3 - 8 пункта 5 настоящей статьи, подтверждающих такое соответствие. При этом истребование дополнительных документов при наличии у гражданина документов, предусмотренных подпунктами 3 - 8 пункта 5 и пунктом 6 настоящей статьи, а также требование подтверждения, в том числе в судебном порядке, использования такого жилого дома не допускается</w:t>
      </w:r>
    </w:p>
    <w:p>
      <w:r>
        <w:rPr>
          <w:b/>
        </w:rPr>
        <w:t xml:space="preserve">8. </w:t>
      </w:r>
      <w:r>
        <w:t>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
        <w:rPr>
          <w:b/>
        </w:rPr>
        <w:t xml:space="preserve">9. </w:t>
      </w:r>
      <w:r>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
        <w:rPr>
          <w:b/>
        </w:rPr>
        <w:t xml:space="preserve">10. </w:t>
      </w:r>
      <w:r>
        <w:t>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
        <w:rPr>
          <w:b/>
        </w:rPr>
        <w:t xml:space="preserve">11. </w:t>
      </w:r>
      <w: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
        <w:rPr>
          <w:b/>
        </w:rPr>
        <w:t xml:space="preserve">12. </w:t>
      </w:r>
      <w:r>
        <w:t>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кодексом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подпунктами 3 - 8 пункта 5 настоящей статьи, или в соответствии с пунктом 7 настоящей статьи</w:t>
      </w:r>
    </w:p>
    <w:p>
      <w:r>
        <w:rPr>
          <w:b/>
        </w:rPr>
        <w:t xml:space="preserve">13. </w:t>
      </w:r>
      <w:r>
        <w:t>В принятии решения о предварительном согласовании предоставления земельного участка, указанного в пункте 2 настоящей статьи, или о предоставлении такого земельного участка при отсутствии иных оснований, предусмотренных Земельным кодексом Российской Федерации и пунктом 12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жилого дома. (В редакции Федерального закона от 29.10.2024 № 370-ФЗ)</w:t>
      </w:r>
    </w:p>
    <w:p>
      <w:r>
        <w:rPr>
          <w:b/>
        </w:rPr>
        <w:t xml:space="preserve">14. </w:t>
      </w:r>
      <w:r>
        <w:t>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пункте 2 настоящей статьи. 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пунктах 5 - 7 настоящей статьи, а также свидетельство о праве на наследство, подтверждающее, что заявитель является наследником гражданина, указанного в пункте 2 настоящей статьи</w:t>
      </w:r>
    </w:p>
    <w:p>
      <w:r>
        <w:rPr>
          <w:b/>
        </w:rPr>
        <w:t xml:space="preserve">15. </w:t>
      </w:r>
      <w:r>
        <w:t>В случае, если земельный участок, указанный в пункте 2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
        <w:rPr>
          <w:b/>
        </w:rPr>
        <w:t xml:space="preserve">151. </w:t>
      </w:r>
      <w:r>
        <w:t>Положения настоящей статьи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 (Дополнение пунктом - Федеральный закон от 29.10.2024 № 370-ФЗ)</w:t>
      </w:r>
    </w:p>
    <w:p>
      <w:r>
        <w:rPr>
          <w:b/>
        </w:rPr>
        <w:t xml:space="preserve">16. </w:t>
      </w:r>
      <w:r>
        <w:t>Положения настоящей статьи не распространяются на многоквартирные дома и дома блокированной застройки, за исключением случая, предусмотренного пунктом 151 настоящей статьи. (В редакции Федерального закона от 29.10.2024 № 370-ФЗ)</w:t>
      </w:r>
    </w:p>
    <w:p>
      <w:r>
        <w:rPr>
          <w:b/>
        </w:rPr>
        <w:t xml:space="preserve">17. </w:t>
      </w:r>
      <w:r>
        <w:t>В случае, если в жилом доме, указанном в пункте 2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 (Дополнение статьей - Федеральный закон от 30.12.2021 № 478-ФЗ)</w:t>
      </w:r>
    </w:p>
    <w:p>
      <w:r>
        <w:rPr>
          <w:b/>
        </w:rPr>
        <w:t xml:space="preserve">5. </w:t>
      </w:r>
      <w:r>
        <w:t>схема расположения земельного участка (в случае, если земельный участок подлежит образованию)</w:t>
      </w:r>
    </w:p>
    <w:p>
      <w:r>
        <w:rPr>
          <w:b/>
        </w:rPr>
        <w:t xml:space="preserve">5. </w:t>
      </w:r>
      <w:r>
        <w:t>документ, подтверждающий полномочия представителя заявителя, в случае, если с заявлением обращается представитель заявителя</w:t>
      </w:r>
    </w:p>
    <w:p>
      <w:r>
        <w:rPr>
          <w:b/>
        </w:rPr>
        <w:t xml:space="preserve">5. </w:t>
      </w:r>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
        <w:rPr>
          <w:b/>
        </w:rPr>
        <w:t xml:space="preserve">5. </w:t>
      </w:r>
      <w: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
        <w:rPr>
          <w:b/>
        </w:rPr>
        <w:t xml:space="preserve">5. </w:t>
      </w: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
        <w:rPr>
          <w:b/>
        </w:rPr>
        <w:t xml:space="preserve">5. </w:t>
      </w:r>
      <w:r>
        <w:t>документ, подтверждающий регистрацию заявителя по месту жительства в жилом доме до 14 мая 1998 года</w:t>
      </w:r>
    </w:p>
    <w:p>
      <w:r>
        <w:rPr>
          <w:b/>
        </w:rPr>
        <w:t xml:space="preserve">5. </w:t>
      </w:r>
      <w:r>
        <w:t>выписка из похозяйственной книги или из иного документа, в которой содержится информация о жилом доме и его принадлежности заявителю</w:t>
      </w:r>
    </w:p>
    <w:p>
      <w:r>
        <w:rPr>
          <w:b/>
        </w:rPr>
        <w:t xml:space="preserve">5. </w:t>
      </w:r>
      <w:r>
        <w:t>документ, выданный заявителю нотариусом до 14 мая 1998 года в отношении жилого дома, подтверждающий права заявителя на него</w:t>
      </w:r>
    </w:p>
    <w:p>
      <w:r>
        <w:rPr>
          <w:b/>
        </w:rPr>
        <w:t xml:space="preserve">8. </w:t>
      </w:r>
      <w:r>
        <w:t>проводит осмотр жилого дома в целях подтверждения его наличия на испрашиваемом земельном участке</w:t>
      </w:r>
    </w:p>
    <w:p>
      <w:r>
        <w:rPr>
          <w:b/>
        </w:rPr>
        <w:t xml:space="preserve">8. </w:t>
      </w:r>
      <w:r>
        <w:t>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
        <w:rPr>
          <w:b/>
        </w:rPr>
        <w:t>Статья 39</w:t>
      </w:r>
    </w:p>
    <w:p>
      <w:r>
        <w:rPr>
          <w:b/>
        </w:rPr>
        <w:t xml:space="preserve">1. </w:t>
      </w:r>
      <w:r>
        <w:t>До 1 января 2027 года в порядке, установленном настоящей статьей и главой V7 Земельного кодекса Российской Федерации,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 (В редакции Федерального закона от 26.12.2024 № 494-ФЗ)</w:t>
      </w:r>
    </w:p>
    <w:p>
      <w:r>
        <w:rPr>
          <w:b/>
        </w:rPr>
        <w:t xml:space="preserve">2. </w:t>
      </w:r>
      <w:r>
        <w:t>В ходатайстве об установлении публичного сервитута, предусмотренного пунктом 1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законом от 13 июля 2015 года № 218-ФЗ "О государственной регистрации недвижимости", за исключением случаев, если такой линейный объект является движимой вещью</w:t>
      </w:r>
    </w:p>
    <w:p>
      <w:r>
        <w:rPr>
          <w:b/>
        </w:rPr>
        <w:t xml:space="preserve">3. </w:t>
      </w:r>
      <w:r>
        <w:t>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пункте 1 настоящей статьи. Поступление указанных возражений является основанием для отказа в установлении публичного сервитута</w:t>
      </w:r>
    </w:p>
    <w:p>
      <w:r>
        <w:rPr>
          <w:b/>
        </w:rPr>
        <w:t xml:space="preserve">4. </w:t>
      </w:r>
      <w:r>
        <w:t>Публичный сервитут в отношении земельных участков и (или) земель для их использования в целях, предусмотренных пунктом 1 настоящей статьи, устанавливается: 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 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 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 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межселенной территории муниципального района, на территориях нескольких городских поселений. (Дополнение статьей - Федеральный закон от 04.08.2023 № 430-ФЗ)</w:t>
      </w:r>
    </w:p>
    <w:p>
      <w:r>
        <w:rPr>
          <w:b/>
        </w:rPr>
        <w:t>Статья 4</w:t>
      </w:r>
    </w:p>
    <w:p>
      <w:r>
        <w:rPr>
          <w:b/>
        </w:rPr>
        <w:t xml:space="preserve">1. </w:t>
      </w:r>
      <w:r>
        <w:t>Признать утратившими силу: Земельный кодекс РСФСР (Ведомости Съезда народных депутатов РСФСР и Верховного Совета РСФСР, 1991, № 22, ст. 768); постановление Верховного Совета РСФСР от 25 апреля 1991 года № 1103/1-I "О введении в действие Земельного кодекса РСФСР" (Ведомости Съезда народных депутатов РСФСР и Верховного Совета РСФСР, 1991, № 22, ст. 769); Закон РСФСР от 23 ноября 1990 года № 374-I "О земельной реформе" (Ведомости Съезда народных депутатов РСФСР и Верховного Совета РСФСР, 1990, № 26, ст. 327); постановление Верховного Совета РСФСР от 23 ноября 1990 года № 375-I "О введении в действие Закона РСФСР "О земельной реформе" (Ведомости Съезда народных депутатов РСФСР и Верховного Совета РСФСР, 1990, № 26, ст. 328); Закон РСФСР от 27 декабря 1990 года № 460-I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 1, ст. 4); статью 8 Закона Российской Федерации от 24 июня 1992 года №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 Закон Российской Федерации от 20 ноября 1992 года № 3936-I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 50, ст. 2962); Закон Российской Федерации от 23 декабря 1992 года № 4196-I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 1, ст. 26); постановление Верховного Совета Российской Федерации от 23 декабря 1992 года № 4197-I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 1, ст. 27); статьи 3 и 5 Закона Российской Федерации от 28 апреля 1993 года №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w:t>
      </w:r>
    </w:p>
    <w:p>
      <w:r>
        <w:rPr>
          <w:b/>
        </w:rPr>
        <w:t xml:space="preserve">2. </w:t>
      </w:r>
      <w:r>
        <w:t>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кодексом Российской Федерации</w:t>
      </w:r>
    </w:p>
    <w:p>
      <w:r>
        <w:rPr>
          <w:b/>
        </w:rPr>
        <w:t>Статья 5. Со дня введения в действие Земельного кодекса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
        <w:t>Со дня введения в действие Земельного кодекса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
        <w:rPr>
          <w:b/>
        </w:rPr>
        <w:t>Статья 6. Изданные до введения в действие Земельного кодекса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кодексу Российской Федерации.</w:t>
      </w:r>
    </w:p>
    <w:p>
      <w:r>
        <w:t>Изданные до введения в действие Земельного кодекса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кодексу Российской Федерации.</w:t>
      </w:r>
    </w:p>
    <w:p>
      <w:r>
        <w:rPr>
          <w:b/>
        </w:rPr>
        <w:t>Статья 7. К земельным отношениям, возникшим до введения в действие Земельного кодекса Российской Федерации, Земельный кодекс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
        <w:t>К земельным отношениям, возникшим до введения в действие Земельного кодекса Российской Федерации, Земельный кодекс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
        <w:rPr>
          <w:b/>
        </w:rPr>
        <w:t>Статья 8. До введения в действие федерального закона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кодексом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 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 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
        <w:rPr>
          <w:b/>
        </w:rPr>
        <w:t>Статья 9. Впредь до введения в действие федерального закона об обороте земель сельскохозяйственного назначения субъекты Российской Федерации, оборот земель в которых до введения в действие Земельного кодекса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
        <w:t>Впредь до введения в действие федерального закона об обороте земель сельскохозяйственного назначения субъекты Российской Федерации, оборот земель в которых до введения в действие Земельного кодекса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
        <w:rPr>
          <w:b/>
        </w:rPr>
        <w:t>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кодексом Российской Федерации, если иное не 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Федерального закона от 30.12.2008 № 311-ФЗ)</w:t>
      </w:r>
    </w:p>
    <w:p>
      <w:r>
        <w:t>(Дополнение статьей - Федеральный закон от 01.12.2007 № 310-ФЗ)</w:t>
      </w:r>
    </w:p>
    <w:p>
      <w:r>
        <w:rPr>
          <w:b/>
        </w:rPr>
        <w:t>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t>(Дополнение статьей - Федеральный закон от 08.05.2009 № 93-ФЗ)</w:t>
      </w:r>
    </w:p>
    <w:p>
      <w:r>
        <w:rPr>
          <w:b/>
        </w:rPr>
        <w:t>Статья 12. Положения главы XV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законом от 28 сентября 2010 года № 244-ФЗ "Об инновационном центре "Сколково".</w:t>
      </w:r>
    </w:p>
    <w:p>
      <w:r>
        <w:t>(Дополнение статьей - Федеральный закон от 12.07.2011 № 209-ФЗ)</w:t>
      </w:r>
    </w:p>
    <w:p>
      <w:r>
        <w:rPr>
          <w:b/>
        </w:rPr>
        <w:t>Статья 13</w:t>
      </w:r>
    </w:p>
    <w:p>
      <w:r>
        <w:rPr>
          <w:b/>
        </w:rPr>
        <w:t xml:space="preserve">1. </w:t>
      </w:r>
      <w:r>
        <w:t>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кодексом Российской Федерации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 xml:space="preserve">2. </w:t>
      </w:r>
      <w:r>
        <w:t>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абзацем пятым (в отношении объектов федерального транспорта и объектов транспорта регионального значения), абзацем десятым подпункта 2 пункта 1 статьи 49 Земельного кодекса Российской Федерации, транспортно-пересадочных узлов осуществляются в порядке и на условиях, которые установлены частью 7 статьи 4 (в отношении объектов регионального значения, расположенных на территории субъекта Российской Федерации - города федерального значения Москвы), статьями 6 - 11, 13 и 14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частями 1 - 3, 5, 6, 9 - 14, 19 - 21 статьи 10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 (В редакции федеральных законов от 31.07.2020 № 254-ФЗ, от 01.05.2022 № 124-ФЗ)</w:t>
      </w:r>
    </w:p>
    <w:p>
      <w:r>
        <w:rPr>
          <w:b/>
        </w:rPr>
        <w:t xml:space="preserve">3. </w:t>
      </w:r>
      <w:r>
        <w:t>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частями 3 - 10 статьи 16, статьями 17 - 20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rPr>
          <w:b/>
        </w:rPr>
        <w:t xml:space="preserve">4. </w:t>
      </w:r>
      <w:r>
        <w:t>Полномочия, связанные с реализацией положений пунктов 2 и 3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 (В редакции Федерального закона от 01.05.2022 № 124-ФЗ)</w:t>
      </w:r>
    </w:p>
    <w:p>
      <w:r>
        <w:rPr>
          <w:b/>
        </w:rPr>
        <w:t xml:space="preserve">5. </w:t>
      </w:r>
      <w:r>
        <w:t>Положения пункта 2 настоящей статьи не применяются в целях строительства объектов инфраструктуры, предусмотренных пунктами 52 и 53 части 2 статьи 2 Федерального закона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 (Дополнение пунктом - Федеральный закон от 01.05.2022 № 124-ФЗ) (Дополнение статьей - Федеральный закон от 05.04.2013 № 43-ФЗ)</w:t>
      </w:r>
    </w:p>
    <w:p>
      <w:r>
        <w:rPr>
          <w:b/>
        </w:rPr>
        <w:t>Статья 14</w:t>
      </w:r>
    </w:p>
    <w:p>
      <w:r>
        <w:t>(Дополнение статьей - Федеральный закон от 07.06.2013 № 108-ФЗ) (Утратила силу - Федеральный закон от 01.05.2019 № 100-ФЗ)</w:t>
      </w:r>
    </w:p>
    <w:p>
      <w:r>
        <w:rPr>
          <w:b/>
        </w:rPr>
        <w:t>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законом "О территориях опережающего развития в Российской Федерации". (В редакции Федерального закона от 14.07.2022 № 271-ФЗ)</w:t>
      </w:r>
    </w:p>
    <w:p>
      <w:r>
        <w:t>(Дополнение статьей - Федеральный закон от 31.12.2014 № 519-ФЗ)</w:t>
      </w:r>
    </w:p>
    <w:p>
      <w:r>
        <w:rPr>
          <w:b/>
        </w:rPr>
        <w:t>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 (В редакции Федерального закона от 27.12.2019 № 455-ФЗ)</w:t>
      </w:r>
    </w:p>
    <w:p>
      <w:r>
        <w:t>(Дополнение статьей - Федеральный закон от 01.07.2017 № 141-ФЗ)</w:t>
      </w:r>
    </w:p>
    <w:p>
      <w:r>
        <w:rPr>
          <w:b/>
        </w:rP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
        <w:t>(Дополнение статьей - Федеральный закон от 04.11.2019 № 358-ФЗ)</w:t>
      </w:r>
    </w:p>
    <w:p>
      <w:r>
        <w:rPr>
          <w:b/>
        </w:rPr>
        <w:t>Статья 18. Особенности предоставления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законом "О государственной поддержке предпринимательской деятельности в Арктической зоне Российской Федерации".</w:t>
      </w:r>
    </w:p>
    <w:p>
      <w:r>
        <w:t>(Дополнение статьей - Федеральный закон от 13.07.2020 № 194-ФЗ)</w:t>
      </w:r>
    </w:p>
    <w:p>
      <w:r>
        <w:rPr>
          <w:b/>
        </w:rPr>
        <w:t>Статья 19. По 31 декабря 2033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 (В редакции федеральных законов от 01.05.2022 № 124-ФЗ, от 08.08.2024 № 261-ФЗ)</w:t>
      </w:r>
    </w:p>
    <w:p>
      <w:r>
        <w:t>(Дополнение статьей - Федеральный закон от 31.07.2020 № 254-ФЗ)</w:t>
      </w:r>
    </w:p>
    <w:p>
      <w:r>
        <w:rPr>
          <w:b/>
        </w:rPr>
        <w:t>Статья 20. Особенности регулирования земельных отношений в 2022, 2023 и 2024 годах устанавливаются федеральными законами. (В редакции федеральных законов от 19.12.2022 № 519-ФЗ, от 25.12.2023 № 625-ФЗ)</w:t>
      </w:r>
    </w:p>
    <w:p>
      <w:r>
        <w:t>(Дополнение статьей - Федеральный закон от 14.03.2022 № 58-ФЗ)</w:t>
      </w:r>
    </w:p>
    <w:p>
      <w:r>
        <w:rPr>
          <w:b/>
        </w:rPr>
        <w:t>Статья 21. Земельные отношения в границах федеральной территории "Сириус" регулируются Земельным кодексом Российской Федерации с учетом положений статьи 461 Федерального закона от 22 декабря 2020 года № 437-ФЗ "О федеральной территории "Сириус".</w:t>
      </w:r>
    </w:p>
    <w:p>
      <w:r>
        <w:t>(Дополнение статьей - Федеральный закон от 05.12.2022 № 495-ФЗ)</w:t>
      </w:r>
    </w:p>
    <w:p>
      <w:r>
        <w:rPr>
          <w:b/>
        </w:rPr>
        <w:t>Статья 22. 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Федеральным конституционным законом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законом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законом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законом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а также Земельным кодексом Российской Федерации с учетом положений Федерального закона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
        <w:t>(Дополнение статьей - Федеральный закон от 24.06.2023 № 267-ФЗ)</w:t>
      </w:r>
    </w:p>
    <w:p>
      <w:r>
        <w:rPr>
          <w:b/>
        </w:rPr>
        <w:t>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законом от 22 июля 2005 года № 116-ФЗ "Об особых экономических зонах в Российской Федерации".</w:t>
      </w:r>
    </w:p>
    <w:p>
      <w:r>
        <w:t>(Дополнение статьей - Федеральный закон от 04.08.2023 № 448-ФЗ)</w:t>
      </w:r>
    </w:p>
    <w:p>
      <w:r>
        <w:rPr>
          <w:b/>
        </w:rPr>
        <w:t>Статья 24</w:t>
      </w:r>
    </w:p>
    <w:p>
      <w:r>
        <w:rPr>
          <w:b/>
        </w:rPr>
        <w:t xml:space="preserve">1. </w:t>
      </w:r>
      <w: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земельный участок, находящийся в государственной или муниципальной собственности, может быть предоставлен в соответствии с Земельным кодексом Российской Федерации в аренду без проведения торгов на срок до десяти лет гражданину Российской Федерации или юридическому лицу при соблюдении в совокупности следующих условий</w:t>
      </w:r>
    </w:p>
    <w:p>
      <w:r>
        <w:rPr>
          <w:b/>
        </w:rPr>
        <w:t xml:space="preserve">2. </w:t>
      </w:r>
      <w:r>
        <w:t>При предоставлении в соответствии с настоящей статьей гражданину Российской Федерации или юридическому лицу земельного участка, находящегося в государственной или муниципальной собственности, их права на принадлежащий им земельный участок, использование которого в соответствии с его целевым назначением и разрешенным использованием невозможно, сохраняются. Указанные лица вправе отказаться от прав на такой земельный участок в соответствии с гражданским и земельным законодательством</w:t>
      </w:r>
    </w:p>
    <w:p>
      <w:r>
        <w:rPr>
          <w:b/>
        </w:rPr>
        <w:t xml:space="preserve">3. </w:t>
      </w:r>
      <w:r>
        <w:t>До 1 января 2028 года на территории Белгородской области, Брянской области или Курской области законом субъекта Российской Федерации могут быть предусмотрены следующие особенности предоставления земельных участков гражданам в собственность бесплатно или в безвозмездное пользование</w:t>
      </w:r>
    </w:p>
    <w:p>
      <w:r>
        <w:rPr>
          <w:b/>
        </w:rPr>
        <w:t xml:space="preserve">4. </w:t>
      </w:r>
      <w:r>
        <w:t>Наличие на земельном участке, указанном в подпункте 1 пункта 3 настоящей статьи, некапитальных строений, сооружений не является основанием для отказа гражданину в предоставлении земельного участка в собственность бесплатно или в безвозмездное пользование в соответствии с пунктом 3 настоящей статьи. (Дополнение пунктом - Федеральный закон от 29.12.2025 № 531-ФЗ)</w:t>
      </w:r>
    </w:p>
    <w:p>
      <w:r>
        <w:rPr>
          <w:b/>
        </w:rPr>
        <w:t xml:space="preserve">5. </w:t>
      </w:r>
      <w:r>
        <w:t>Земельные участки, предоставленные в собственность в соответствии с пунктом 3 настоящей статьи, не могут быть отчуждены в течение трех лет со дня государственной регистрации права собственности на данные земельные участки, за исключением случаев изъятия земельных участков для государственных или муниципальных нужд. (Дополнение пунктом - Федеральный закон от 29.12.2025 № 531-ФЗ)</w:t>
      </w:r>
    </w:p>
    <w:p>
      <w:r>
        <w:rPr>
          <w:b/>
        </w:rPr>
        <w:t xml:space="preserve">6. </w:t>
      </w:r>
      <w:r>
        <w:t>Сделка по отчуждению земельного участка, предоставленного в собственность в соответствии с пунктом 3 настоящей статьи, совершенная до истечения трех лет со дня государственной регистрации права собственности на данный земельный участок в Едином государственном реестре недвижимости, является ничтожной сделкой, за исключением случаев изъятия земельных участков для государственных или муниципальных нужд. (Дополнение пунктом - Федеральный закон от 29.12.2025 № 531-ФЗ)</w:t>
      </w:r>
    </w:p>
    <w:p>
      <w:r>
        <w:rPr>
          <w:b/>
        </w:rPr>
        <w:t xml:space="preserve">7. </w:t>
      </w:r>
      <w:r>
        <w:t>При предоставлении земельного участка гражданину в собственность бесплатно в соответствии с пунктом 3 настоящей статьи положения пункта 1 статьи 3919 Земельного кодекса Российской Федерации об однократном предоставлении земельных участков гражданам в собственность бесплатно не применяются. (Дополнение пунктом - Федеральный закон от 29.12.2025 № 531-ФЗ)</w:t>
      </w:r>
    </w:p>
    <w:p>
      <w:r>
        <w:rPr>
          <w:b/>
        </w:rPr>
        <w:t xml:space="preserve">8. </w:t>
      </w:r>
      <w:r>
        <w:t>Органы государственной власти субъектов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органы местного самоуправления в отношении земельных участков, находящихся в муниципальной собственности, вправе установить размер льготной арендной платы по договорам аренды данных земельных участков, заключенным до 1 июня 2025 года по результатам торгов. Данные земельные участки должны располагаться в границах муниципальных образований, определенных в соответствии с подпунктом 3 пункта 3 настоящей статьи. Размер льготной арендной платы не может быть менее одного рубля и устанавливаться на срок более трех лет. (Дополнение пунктом - Федеральный закон от 29.12.2025 № 531-ФЗ) (Дополнение статьей - Федеральный закон от 20.03.2025 № 35-ФЗ)</w:t>
      </w:r>
    </w:p>
    <w:p>
      <w:r>
        <w:rPr>
          <w:b/>
        </w:rPr>
        <w:t xml:space="preserve">1. </w:t>
      </w:r>
      <w:r>
        <w:t>заявитель является собственником земельного участка либо землевладельцем, землепользователем или арендатором земельного участка, который находится в государственной или муниципальной собственности и не может использоваться в соответствии с его целевым назначением и разрешенным использованием вследствие боевых действий и (или) в связи с наступлением чрезвычайной ситуации</w:t>
      </w:r>
    </w:p>
    <w:p>
      <w:r>
        <w:rPr>
          <w:b/>
        </w:rPr>
        <w:t xml:space="preserve">1. </w:t>
      </w:r>
      <w:r>
        <w:t>испрашиваемый земельный участок и принадлежащий заявителю земельный участок, использование которого невозможно, находятся в границах одного субъекта Российской Федерации и расположены на территории Белгородской области, Брянской области или Курской области</w:t>
      </w:r>
    </w:p>
    <w:p>
      <w:r>
        <w:rPr>
          <w:b/>
        </w:rPr>
        <w:t xml:space="preserve">1. </w:t>
      </w:r>
      <w:r>
        <w:t>целевое назначение и разрешенное использование испрашиваемого земельного участка соответствуют целевому назначению и разрешенному использованию принадлежащего заявителю земельного участка, использование которого невозможно</w:t>
      </w:r>
    </w:p>
    <w:p>
      <w:r>
        <w:rPr>
          <w:b/>
        </w:rPr>
        <w:t xml:space="preserve">1. </w:t>
      </w:r>
      <w:r>
        <w:t>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процентов</w:t>
      </w:r>
    </w:p>
    <w:p>
      <w:r>
        <w:rPr>
          <w:b/>
        </w:rPr>
        <w:t xml:space="preserve">3. </w:t>
      </w:r>
      <w:r>
        <w:t>возможность предоставления земельного участка, находящегося в государственной или муниципальной собственности, исключительно гражданину, который отказался от прав на данный земельный участок или передал его в государственную или муниципальную собственность при получении мер социальной поддержки в период проведения специальной военной операции, указанной в пункте 1 настоящей статьи, если отказ от прав на данный земельный участок или его передача в государственную или муниципальную собственность являлись условием получения соответствующих мер социальной поддержки в соответствии с нормативными правовыми актами субъекта Российской Федерации</w:t>
      </w:r>
    </w:p>
    <w:p>
      <w:r>
        <w:rPr>
          <w:b/>
        </w:rPr>
        <w:t xml:space="preserve">3. </w:t>
      </w:r>
      <w:r>
        <w:t>определение срока подачи гражданином, указанным в подпункте 1 настоящего пункта, заявления о предоставлении земельного участка в собственность бесплатно или в безвозмездное пользование</w:t>
      </w:r>
    </w:p>
    <w:p>
      <w:r>
        <w:rPr>
          <w:b/>
        </w:rPr>
        <w:t xml:space="preserve">3. </w:t>
      </w:r>
      <w:r>
        <w:t>определение перечня муниципальных образований, в границах которых предоставление земельных участков осуществляется с учетом особенностей, предусмотренных настоящим пунктом. (Дополнение пунктом - Федеральный закон от 29.12.2025 № 531-ФЗ)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