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социальных гарантиях гражданам, подвергшимся радиационному воздействию вследствие ядерных испытаний на Семипалатинском полигоне</w:t>
      </w:r>
    </w:p>
    <w:p>
      <w:r>
        <w:rPr>
          <w:b/>
        </w:rPr>
        <w:t>Статья 1. 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 указанных граждан, страдающим заболеваниями вследствие радиационного воздействия на одного из родителей, гарантируются меры социальной поддержки, установленные настоящим Федеральным законом.</w:t>
      </w:r>
    </w:p>
    <w:p>
      <w:r>
        <w:t>Меры социальной поддержки, предусмотренные настоящим Федеральным законом, предоставляются в порядке, установленном Правительством Российской Федерации. Порядок отнесения граждан к категории лиц, подвергшихся радиационному воздействию вследствие ядерных испытаний на Семипалатинском полигоне, определяется Правительством Российской Федерации. Информация о предоставлении мер социальной поддержки гражданам, подвергшимся радиационному воздействию вследствие ядерных испытаний на Семипалатинском полигоне,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(Дополнение частью - Федеральный закон от 07.03.2018 № 56-ФЗ) (В редакции Федерального закона от 10.07.2023 № 293-ФЗ) Учет сведений об отнесении граждан к категориям, указанным в настоящей статье,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 (Дополнение частью - Федеральный закон от 10.07.2023 № 293-ФЗ) (Статья в редакции Федерального закона от 22.08.2004 № 122-ФЗ)</w:t>
      </w:r>
    </w:p>
    <w:p>
      <w:r>
        <w:rPr>
          <w:b/>
        </w:rPr>
        <w:t>Статья 2. Гражданам, получившим суммарную (накопленную) эффективную дозу облучения, превышающую 25 сЗв (бэр), гарантируются меры социальной поддержки: (В редакции Федерального закона от 22.08.2004 № 122-ФЗ)</w:t>
      </w:r>
    </w:p>
    <w:p>
      <w:r>
        <w:t>(Пункт утратил силу - Федеральный закон от 22.08.2004 № 122-ФЗ) 2) (Пункт утратил силу - Федеральный закон от 22.08.2004 № 122-ФЗ) 3) (Пункт утратил силу - Федеральный закон от 22.08.2004 № 122-ФЗ) 4) внеочередное обслуживание в лечебно-профилактических учреждениях и аптеках</w:t>
      </w:r>
    </w:p>
    <w:p>
      <w:r>
        <w:t>обслуживание в поликлиниках, к которым они были прикреплены в период работы до выхода на пенсию; (В редакции Федерального закона от 22.08.2004 № 122-ФЗ) 6) ежемесячная выплата денежной компенсации в размере 394 рублей 83 копеек на приобретение продовольственных товаров; (В редакции Федерального закона от 27.12.2009 № 376-ФЗ) 7) (Пункт утратил силу - Федеральный закон от 22.08.2004 № 122-ФЗ) 8)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 (В редакции Федерального закона от 22.08.2004 № 122-ФЗ) 9)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 (В редакции федеральных законов от 24.07.2009 № 213-ФЗ, от 28.12.2022 № 569-ФЗ) 10) 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p>
      <w:r>
        <w:t>назначение пенсии по старости с уменьшением на 10 лет возраста, дающего право на пенсию по старости</w:t>
      </w:r>
    </w:p>
    <w:p>
      <w:r>
        <w:t>преимущественное обеспечение местами в организациях социального обслуживания, предоставляющих социальные услуги в стационарной форме; (В редакции Федерального закона от 28.11.2015 № 358-ФЗ) 13) (Пункт утратил силу - Федеральный закон от 22.08.2004 № 122-ФЗ) 14) (Пункт утратил силу - Федеральный закон от 22.08.2004 № 122-ФЗ) 15)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p>
      <w: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обеспечение земельными участками для строительства гаражей для собственных нужд, внеочередное 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 (В редакции Федерального закона от 05.04.2021 № 79-ФЗ) 17) 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 (В редакции Федерального закона от 30.10.2017 № 307-ФЗ)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(Пункт в редакции Федерального закона от 29.06.2015 № 176-ФЗ) 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(Дополнение частью - Федеральный закон от 29.06.2015 № 176-ФЗ) 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пунктом 17 части первой настоящей статьи.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муниципальных округов, городских округов полномочиями по предоставлению указанных мер социальной поддержки. (Дополнение частью - Федеральный закон от 22.08.2004 № 122-ФЗ) (В редакции федеральных законов от 25.12.2008 № 281-ФЗ, от 26.05.2021 № 152-ФЗ) Средства на реализацию передаваемых полномочий по предоставлению мер социальной поддержки предусматриваются в федеральном бюджете в виде субвенций. (Дополнение частью - Федеральный закон от 22.08.2004 № 122-ФЗ) (В редакции Федерального закона от 07.05.2013 № 104-ФЗ) 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стандарта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 (Дополнение частью - Федеральный закон от 22.08.2004 № 122-ФЗ) (В редакции федеральных законов от 07.03.2018 № 47-ФЗ; от 29.07.2018 № 272-ФЗ) Часть. (Дополнение частью - Федеральный закон от 22.08.2004 № 122-ФЗ) (Утратила силу - Федеральный закон от 29.06.2015 № 176-ФЗ) Порядок расходования и учета средств на предоставление субвенций устанавливается Правительством Российской Федерации. (Дополнение частью - Федеральный закон от 22.08.2004 № 122-ФЗ) Форма предоставления указанных мер социальной поддержки определяется нормативными правовыми актами субъекта Российской Федерации. (Дополнение частью - Федеральный закон от 22.08.2004 № 122-ФЗ)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 (Дополнение частью - Федеральный закон от 22.08.2004 № 122-ФЗ) (В редакции Федерального закона от 19.12.2016 № 461-ФЗ) Дополнительные отчетные данные представляются в порядке, определяемом Правительством Российской Федерации. (Дополнение частью - Федеральный закон от 19.12.2016 № 461-ФЗ) Средства на реализацию указанных полномочий носят целевой характер и не могут быть использованы на другие цели. (Дополнение частью - Федеральный закон от 22.08.2004 № 122-ФЗ) 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 (Дополнение частью - Федеральный закон от 22.08.2004 № 122-ФЗ)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(Дополнение частью - Федеральный закон от 22.08.2004 № 122-ФЗ) (В редакции Федерального закона от 19.12.2016 № 461-ФЗ)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частью третьей настоящей статьи полномочий по предоставлению мер социальной поддержки в части компенсации расходов на оплату жилищно-коммунальных услуг. (Дополнение частью - Федеральный закон от 02.12.2019 № 408-ФЗ)</w:t>
      </w:r>
    </w:p>
    <w:p>
      <w:r>
        <w:rPr>
          <w:b/>
        </w:rPr>
        <w:t>Статья 3</w:t>
      </w:r>
    </w:p>
    <w:p>
      <w:r>
        <w:t>(Статья утратила силу - Федеральный закон от 22.08.2004 № 122-ФЗ)</w:t>
      </w:r>
    </w:p>
    <w:p>
      <w:r>
        <w:rPr>
          <w:b/>
        </w:rPr>
        <w:t>Статья 4. (Часть утратила силу - Федеральный закон от 22.08.2004 № 122-ФЗ)</w:t>
      </w:r>
    </w:p>
    <w:p>
      <w:r>
        <w:t>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гарантируются меры социальной поддержки: (В редакции Федерального закона от 22.08.2004 № 122-ФЗ) 1) пребывание с больным ребенком в лечебном учреждении (по рекомендации врачей) в течение всего времени лечения;</w:t>
      </w:r>
    </w:p>
    <w:p>
      <w:r>
        <w:t>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редакции федеральных законов от 24.07.2009 № 213-ФЗ, от 28.12.2022 № 569-ФЗ) 3) ежемесячная компенсация в размере 56 рублей 60 копеек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в период образовательного процесса по медицинским показаниям, а также ежемесячная компенсация в размере 291 рубля 5 копеек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 (В редакции федеральных законов от 22.08.2004 № 122-ФЗ; от 27.12.2009 № 376-ФЗ; от 27.12.2018 № 523-ФЗ)</w:t>
      </w:r>
    </w:p>
    <w:p>
      <w:r>
        <w:rPr>
          <w:b/>
        </w:rPr>
        <w:t>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Ежемесячная денежная выплата устанавливается в размере:</w:t>
      </w:r>
    </w:p>
    <w:p>
      <w:r>
        <w:t>гражданам, получившим суммарную (накопленную) эффективную дозу облучения, превышающую 25 сЗв (бэр), - 1 236 рублей</w:t>
      </w:r>
    </w:p>
    <w:p>
      <w:r>
        <w:t>гражданам, получившим суммарную (накопленную) эффективную дозу облучения более 5 сЗв (бэр), но не превышающую 25 сЗв (бэр), детям в возрасте до 18 лет первого и второго поколения граждан, получивших суммарную (накопленную) эффективную дозу облучения более 5 сЗв (бэр), страдающим заболеваниями вследствие радиационного воздействия одного из родителей, - 387 рублей. (Часть в редакции Федерального закона от 28.04.2009 № 72-ФЗ) Часть. (Утратила силу - Федеральный закон от 19.12.2016 № 444-ФЗ)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 (В редакции Федерального закона от 28.12.2022 № 569-ФЗ) 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редакции Федерального закона от 19.12.2016 № 461-ФЗ) (Дополнение статьей - Федеральный закон от 22.08.2004 № 122-ФЗ)</w:t>
      </w:r>
    </w:p>
    <w:p>
      <w:r>
        <w:rPr>
          <w:b/>
        </w:rPr>
        <w:t>Статья 5. Гражданам, получившим суммарную (накопленную) эффективную дозу облучения более 5 сЗв (бэр), уполномоченным Правительством Российской Федерации федеральным органом исполнительной власти выдаются удостоверения единого образца, которые дают право на получение мер социальной поддержки с момента их предъявления. Порядок выдачи этих удостоверений определяется уполномоченным Правительством Российской Федерации федеральным органом исполнительной власти. (В редакции федеральных законов от 22.08.2004 № 122-ФЗ; от 23.07.2008 № 160-ФЗ)</w:t>
      </w:r>
    </w:p>
    <w:p>
      <w:r>
        <w:t>Право на предоставление мер социальной поддержки детям, указанным в статье 4 настоящего Федерального закона, определяется на основании сведений из государственной информационной системы "Единая централизованная цифровая платформа в социальной сфере" либо заключения межведомственного экспертного совета по установлению причинной связи заболевания с радиационным воздействием. Основанием для внесения в государственную информационную систему "Единая централизованная цифровая платформа в социальной сфере" сведений о детях, указанных в статье 4 настоящего Федерального закона, является заключение межведомственного экспертного совета по установлению причинной связи заболевания с радиационным воздействием. Установление причинной связи развившихся заболеваний с последствиями ядерных испытаний на Семипалатинском полигоне осуществляется межведомственными экспертными советами в порядке, определяемом уполномоченным Правительством Российской Федерации федеральным органом исполнительной власти. (В редакции Федерального закона от 10.07.2023 № 293-ФЗ)</w:t>
      </w:r>
    </w:p>
    <w:p>
      <w:r>
        <w:rPr>
          <w:b/>
        </w:rPr>
        <w:t>Статья 6. При наличии у гражданина права на получение мер социальной поддержки, предусмотренных настоящим Федеральным законом, по различным основаниям ему предоставляются меры социальной поддержки по всем имеющимся основаниям. При этом одинаковые меры социальной поддержки предоставляются гражданину только по одному из оснований по его выбору в соответствии с настоящим Федеральным законом и другими федеральными законами. (В редакции Федерального закона от 22.08.2004 № 122-ФЗ)</w:t>
      </w:r>
    </w:p>
    <w:p>
      <w:r>
        <w:t>При наличии у гражданина права на получение мер социальной поддержки, предусмотренных настоящим Федеральным законом, по различным основаниям ему предоставляются меры социальной поддержки по всем имеющимся основаниям. При этом одинаковые меры социальной поддержки предоставляются гражданину только по одному из оснований по его выбору в соответствии с настоящим Федеральным законом и другими федеральными законами. (В редакции Федерального закона от 22.08.2004 № 122-ФЗ)</w:t>
      </w:r>
    </w:p>
    <w:p>
      <w:r>
        <w:rPr>
          <w:b/>
        </w:rPr>
        <w:t>Статья 61. Информация о состоянии здоровья и об изменениях состояния здоровья граждан, указанных в части первой статьи 1 настоящего Федерального закона, подлежит включению в Национальный радиационно-эпидемиологический регистр в порядке, установленном Правительством Российской Федерации.</w:t>
      </w:r>
    </w:p>
    <w:p>
      <w:r>
        <w:t>(Дополнение статьей - Федеральный закон от 30.12.2012 № 329-ФЗ)</w:t>
      </w:r>
    </w:p>
    <w:p>
      <w:r>
        <w:rPr>
          <w:b/>
        </w:rPr>
        <w:t>Статья 7. Предусмотренные настоящим Федеральным законом меры социальной поддержки граждан, подвергшихся радиационному воздействию вследствие ядерных испытаний на Семипалатинском полигоне, являются расходными обязательствами Российской Федерации. Порядок финансового обеспечения расходных обязательств Российской Федерации устанавливается Правительством Российской Федерации.</w:t>
      </w:r>
    </w:p>
    <w:p>
      <w:r>
        <w:t>Часть. (Утратила силу - Федеральный закон от 06.12.2021 № 409-ФЗ) Размеры выплат, установленные настоящим Федеральным законом, подлежат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редакции Федерального закона от 19.12.2016 № 444-ФЗ) (Статья в редакции Федерального закона от 27.12.2009 № 376-ФЗ)</w:t>
      </w:r>
    </w:p>
    <w:p>
      <w:r>
        <w:rPr>
          <w:b/>
        </w:rPr>
        <w:t>Статья 71. Предоставление, в том числе выплата и доставка, гражданам компенсаций и других выплат, предусмотренных пунктами 6 и 15 (в части дополнительного оплачиваемого отпуска) части первой статьи 2 и пунктом 3 части второй статьи 4 настоящего Федерального закона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осуществляется Фондом пенсионного и социального страхования Российской Федерации в порядке, определяемом Правительством Российской Федерации. (В редакции Федерального закона от 28.12.2022 № 569-ФЗ)</w:t>
      </w:r>
    </w:p>
    <w:p>
      <w:r>
        <w:t>Компенсации и другие выплаты, предусмотренные частью первой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Фондом пенсионного и социального страхования Российской Федерации на основании сведений, переданных указанными органами субъектов Российской Федерации в установленном порядке. (В редакции Федерального закона от 28.12.2022 № 569-ФЗ) Гражданину, у которого право на компенсации и другие выплаты, предусмотренные частью первой настоящей статьи, впервые возникло после 1 января 2022 года, предоставление компенсаций и других выплат осуществляется на основании заявления, поданного этим гражданином в территориальный орган Фонда пенсионного и социального страхования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 (В редакции Федерального закона от 28.12.2022 № 569-ФЗ) Средства на осуществление полномочий по предоставлению компенсаций и других выплат, предусмотренных частью первой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 (В редакции Федерального закона от 28.12.2022 № 569-ФЗ) 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осуществление полномочий по предоставлению компенсаций и других выплат, предусмотренных в части первой настоящей статьи, определяется исходя из численности лиц, имеющих на них право, размеров компенсаций и других выплат, исчисленных в соответствии с настоящим Федеральным законом, а также величины расходов на оплату услуг по их доставке. (В редакции Федерального закона от 28.12.2022 № 569-ФЗ) (Дополнение статьей - Федеральный закон от 22.12.2014 № 428-ФЗ) (В редакции Федерального закона от 06.12.2021 № 409-ФЗ)</w:t>
      </w:r>
    </w:p>
    <w:p>
      <w:r>
        <w:rPr>
          <w:b/>
        </w:rPr>
        <w:t>Статья 8. 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w:t>
      </w:r>
    </w:p>
    <w:p>
      <w:r>
        <w:t>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w:t>
      </w:r>
    </w:p>
    <w:p>
      <w:r>
        <w:rPr>
          <w:b/>
        </w:rPr>
        <w:t>Статья 9. Признать утратившим силу Федеральный закон от 19 августа 1995 года № 149-ФЗ "О социальной защите граждан, подвергшихся радиационному воздействию вследствие ядерных испытаний на Семипалатинском полигоне" (Собрание законодательства Российской Федерации, 1995, № 34, ст. 3428) со дня вступления в силу настоящего Федерального закона.</w:t>
      </w:r>
    </w:p>
    <w:p>
      <w:r>
        <w:t>Признать утратившим силу Федеральный закон от 19 августа 1995 года № 149-ФЗ "О социальной защите граждан, подвергшихся радиационному воздействию вследствие ядерных испытаний на Семипалатинском полигоне" (Собрание законодательства Российской Федерации, 1995, № 34, ст. 3428) со дня вступления в силу настоящего Федерального закона.</w:t>
      </w:r>
    </w:p>
    <w:p>
      <w:r>
        <w:rPr>
          <w:b/>
        </w:rPr>
        <w:t>Статья 10.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