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взаимном предоставлении гражданам Республики Беларусь, Республики Казахстан, Кыргызской Республики и Российской Федерации равных прав в получении скорой и неотложной медицинской помощи</w:t>
      </w:r>
    </w:p>
    <w:p>
      <w:r>
        <w:rPr>
          <w:b/>
        </w:rPr>
        <w:t>Статья None. Федеральный закон   от 11.06.2002 № 65-ФЗ</w:t>
      </w:r>
    </w:p>
    <w:p>
      <w:r>
        <w:t>О ратификации Соглашения о взаимном предоставлении гражданам Республики Беларусь, Республики Казахстан, Кыргызской Республики и Российской Федерации равных прав в получении скорой и неотложной медицинской помощи РОССИЙСКАЯ ФЕДЕРАЦИЯ ФЕДЕРАЛЬНЫЙ ЗАКОН О ратификации Соглашения о взаимном предоставлении гражданам Республики Беларусь, Республики Казахстан, Кыргызской Республики и Российской Федерации равных прав в получении скорой и неотложной медицинской помощи Принят Государственной Думой 22 мая 2002 года Одобрен Советом Федерации 29 мая 2002 года Ратифицировать Соглашение о взаимном предоставлении гражданам Республики Беларусь, Республики Казахстан, Кыргызской Республики и Российской Федерации равных прав в получении скорой и неотложной медицинской помощи, подписанное в городе Москве 24 ноября 1998 года. Президент Российской Федерации В.Путин Москва, Кремль 11 июня 2002 года № 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