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несостоятельности (банкротстве)</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В соответствии с Гражданским кодексом Российской Федерации настоящий Федеральный закон устанавливает основания для признания должника несостоятельным (банкротом), регулирует порядок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 (В редакции Федерального закона от 30.12.2008 № 296-ФЗ)</w:t>
      </w:r>
    </w:p>
    <w:p>
      <w:r>
        <w:rPr>
          <w:b/>
        </w:rPr>
        <w:t xml:space="preserve">2. </w:t>
      </w:r>
      <w:r>
        <w:t>Действие настоящего Федерального закона распространяется на юридические лица, которые могут быть признаны несостоятельными (банкротами) в соответствии с Гражданским кодексом Российской Федерации. (В редакции Федерального закона от 01.12.2007 № 318-ФЗ)</w:t>
      </w:r>
    </w:p>
    <w:p>
      <w:r>
        <w:rPr>
          <w:b/>
        </w:rPr>
        <w:t xml:space="preserve">3. </w:t>
      </w:r>
      <w:r>
        <w:t>Отношения, связанные с несостоятельностью (банкротством) граждан, в том числе индивидуальных предпринимателей, регулируются настоящим Федеральным законом. Нормы, которые регулируют несостоятельность (банкротство) граждан, в том числе индивидуальных предпринимателей, и содержатся в иных федеральных законах, могут применяться только после внесения соответствующих изменений и дополнений в настоящий Федеральный закон</w:t>
      </w:r>
    </w:p>
    <w:p>
      <w:r>
        <w:rPr>
          <w:b/>
        </w:rPr>
        <w:t xml:space="preserve">31. </w:t>
      </w:r>
      <w:r>
        <w:t>Порядок выплаты компенсации работнику в случае утраты заработной платы, причитающейся работнику, но не выплаченной работодателем, являющимся юридическим лицом или индивидуальным предпринимателем, в отношении которых возбуждено производство по делу о несостоятельности (банкротстве), устанавливается федеральным законом. (Дополнение пунктом - Федеральный закон от 29.06.2015 № 186-ФЗ)</w:t>
      </w:r>
    </w:p>
    <w:p>
      <w:r>
        <w:rPr>
          <w:b/>
        </w:rPr>
        <w:t xml:space="preserve">4.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5. </w:t>
      </w:r>
      <w:r>
        <w:t>К регулируемым настоящим Федеральным законом отношениям с участием иностранных лиц в качестве кредиторов применяются положения настоящего Федерального закона, если иное не предусмотрено международным договором Российской Федерации</w:t>
      </w:r>
    </w:p>
    <w:p>
      <w:r>
        <w:rPr>
          <w:b/>
        </w:rPr>
        <w:t xml:space="preserve">6. </w:t>
      </w:r>
      <w:r>
        <w:t>Решения судов иностранных государств по делам о несостоятельности (банкротстве) признаются на территории Российской Федерации в соответствии с международными договорами Российской Федерации. При отсутствии международных договоров Российской Федерации решения судов иностранных государств по делам о несостоятельности (банкротстве) признаются на территории Российской Федерации на началах взаимности, если иное не предусмотрено федеральным законом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несостоятельность (банкротство) (далее также - банкротство) -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редакции федеральных законов от 29.06.2015 № 186-ФЗ, от 31.07.2020 № 289-ФЗ) 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течение срока, установленного настоящим Федеральным законом; (В редакции Федерального закона от 29.06.2015 № 186-ФЗ) денежное обязательство -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Российской Федерации основанию; 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 руководитель должника - единоличный исполнительный орган юридического лица или руководитель коллегиального исполнительного органа, а также иное лицо, осуществляющее в соответствии с федеральным законом деятельность от имени юридического лица без доверенности; кредиторы - лица, имеющие по отношению к должнику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или работавших по трудовому договору; (В редакции Федерального закона от 29.06.2015 № 154-ФЗ) 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имеет обязательства по выплате компенсации сверх возмещения вреда, предусмотренной Градостроительным кодексом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Конкурсным кредитором, действующим в интересах участников синдиката кредиторов, признается кредитный управляющий, действующий в порядке, предусмотренном главой X1 настоящего Федерального закона; (В редакции федеральных законов от 28.11.2011 № 337-ФЗ, от 23.06.2016 № 222-ФЗ, от 22.12.2020 № 447-ФЗ) уполномоченные органы - федеральный орган исполнительной власти, уполномоченный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а также органы исполнительной власти субъектов Российской Федерации, органы местного самоуправления, уполномоченные представлять в деле о банкротстве и в процедурах, применяемых в деле о банкротстве, требования по денежным обязательствам соответственно субъектов Российской Федерации, муниципальных образований; орган по контролю (надзору) - федеральный орган исполнительной власти, уполномоченный Правительством Российской Федерации на осуществление федерального государственного контроля (надзора) за деятельностью саморегулируемых организаций арбитражных управляющих; (В редакции федеральных законов от 27.07.2010 № 219-ФЗ, от 11.06.2021 № 170-ФЗ) регулирующий орган - федеральный орган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 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 внешнее управление - процедура, применяемая в деле о банкротстве к должнику в целях восстановления его платежеспособности; 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 реструктуризация долгов гражданина - реабилитационная процедура, применяемая в деле о банкротстве к гражданину в целях восстановления его платежеспособности и погашения задолженности перед кредиторами в соответствии с планом реструктуризации долгов; (Дополнение абзацем - Федеральный закон от 29.06.2015 № 154-ФЗ) реализация имущества гражданина - реабилитационная процедура, применяемая в деле о банкротстве к признанному банкротом гражданину в целях соразмерного удовлетворения требований кредиторов и освобождения гражданина от долгов; (Дополнение абзацем - Федеральный закон от 29.06.2015 № 154-ФЗ) (В редакции Федерального закона от 31.07.2020 № 289-ФЗ) 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 представитель учредителей (участников) должника -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для представления их законных интересов при проведении процедур, применяемых в деле о банкротстве; представитель собственника имущества должника - унитарного предприятия - лицо, уполномоченное собственником имущества должника - унитарного предприятия на представление его законных интересов при проведении процедур, применяемых в деле о банкротстве; представитель комитета кредиторов - лицо, уполномоченное комитетом кредиторов участвовать в арбитражном процессе по делу о банкротстве должника от имени комитета кредиторов; представитель собрания кредиторов - лицо, уполномоченное собранием кредиторов участвовать в арбитражном процессе по делу о банкротстве должника от имени собрания кредиторов; арбитражный управляющий - гражданин Российской Федерации, являющийся членом саморегулируемой организации арбитражных управляющих; временный управляющий - арбитражный управляющий, утвержденный арбитражным судом для проведения наблюдения в соответствии с настоящим Федеральным законом; административный управляющий - арбитражный управляющий, утвержденный арбитражным судом для проведения финансового оздоровления в соответствии с настоящим Федеральным законом; внешний управляющий - арбитражный управляющий, утвержденный арбитражным судом для проведения внешнего управления и осуществления иных установленных настоящим Федеральным законом полномочий; конкурсный управляющий - арбитражный управляющий, утвержденный арбитражным судом для проведения конкурсного производства и осуществления иных установленных настоящим Федеральным законом полномочий, или государственная корпорация "Агентство по страхованию вкладов" (далее - Агентство), осуществляющая указанные полномочия в случаях, установленных настоящим Федеральным законом; (В редакции федеральных законов от 28.12.2013 № 410-ФЗ; от 23.06.2016 № 222-ФЗ) финансовый управляющий - арбитражный управляющий, утвержденный арбитражным судом для участия в деле о банкротстве гражданина; (Дополнение абзацем - Федеральный закон от 29.06.2015 № 154-ФЗ) мораторий - приостановление исполнения должником денежных обязательств и уплаты обязательных платежей; представитель работников должника - лицо, уполномоченное работниками, бывшими работниками должника представлять их законные интересы при проведении процедур, применяемых в деле о банкротстве; (В редакции Федерального закона от 29.06.2015 № 186-ФЗ) саморегулируемая организация арбитражных управляющих (далее также - саморегулируемая организация) - некоммерческая организация, которая основана на членстве, создана гражданами Российской Федерации,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 национальное объединение саморегулируемых организаций арбитражных управляющих (далее также - национальное объединение саморегулируемых организаций) - некоммерческая организация, которая основана на членстве, создана саморегулируемыми организациями, объединяет в своем составе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и целью деятельности которой является формирование согласованной позиции арбитражных управляющих по вопросам регулирования осуществляемой ими деятельности; абзац; (Дополнение абзацем - Федеральный закон от 28.04.2009 № 73-ФЗ) (Утратил силу - Федеральный закон от 29.07.2017 № 266-ФЗ) вред, причиненный имущественным правам кредиторов, - уменьшение стоимости или размера имущества должника и (или) увеличение размера имущественных требований к должнику, а также иные последствия совершенных должником сделок или юридически значимых действий либо бездействия,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 (Дополнение абзацем - Федеральный закон от 28.04.2009 № 73-ФЗ) (В редакции Федерального закона от 28.06.2013 № 134-ФЗ) недостаточность имущества - превышение размера денежных обязательств и обязанностей по уплате обязательных платежей должника над стоимостью имущества (активов) должника; (Дополнение абзацем - Федеральный закон от 28.04.2009 № 73-ФЗ) неплатежеспособность - прекращение исполнения должником части денежных обязательств или обязанностей по уплате обязательных платежей, вызванное недостаточностью денежных средств. При этом недостаточность денежных средств предполагается, если не доказано иное; (Дополнение абзацем - Федеральный закон от 28.04.2009 № 73-ФЗ) федеральные стандарты -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 разработанные национальным объединением саморегулируемых организаций арбитражных управляющих, утвержденные регулирующим органом в соответствии с настоящим Федеральным законом и являющиеся обязательными для исполнения арбитражными управляющими и саморегулируемыми организациями арбитражных управляющих. (Дополнение абзацем - Федеральный закон от 27.07.2010 № 219-ФЗ) (В редакции Федерального закона от 01.12.2014 № 405-ФЗ) Для целей настоящего Федерального закона цифровая валюта признается имуществом. (Дополнение частью - Федеральный закон от 31.07.2020 № 259-ФЗ) (Статья в редакции Федерального закона от 30.12.2008 № 296-ФЗ)</w:t>
      </w:r>
    </w:p>
    <w:p>
      <w:r>
        <w:rPr>
          <w:b/>
        </w:rPr>
        <w:t>Статья 3. Признаки банкротства юридического лица</w:t>
      </w:r>
    </w:p>
    <w:p>
      <w:r>
        <w:t>(Наименование в редакции Федерального закона от 29.06.2015 № 154-ФЗ)</w:t>
      </w:r>
    </w:p>
    <w:p>
      <w:r>
        <w:rPr>
          <w:b/>
        </w:rPr>
        <w:t xml:space="preserve">1. </w:t>
      </w:r>
      <w:r>
        <w:t>(Пункт утратил силу - Федеральный закон от 29.06.2015 № 154-ФЗ)</w:t>
      </w:r>
    </w:p>
    <w:p>
      <w:r>
        <w:rPr>
          <w:b/>
        </w:rPr>
        <w:t xml:space="preserve">2. </w:t>
      </w:r>
      <w:r>
        <w:t>Юридическое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 (В редакции Федерального закона от 29.06.2015 № 186-ФЗ)</w:t>
      </w:r>
    </w:p>
    <w:p>
      <w:r>
        <w:rPr>
          <w:b/>
        </w:rPr>
        <w:t xml:space="preserve">3. </w:t>
      </w:r>
      <w:r>
        <w:t>Положение, предусмотренное пунктом 2 настоящей статьи, применяется, если иное не установлено настоящим Федеральным законом. (В редакции Федерального закона от 29.06.2015 № 154-ФЗ)</w:t>
      </w:r>
    </w:p>
    <w:p>
      <w:r>
        <w:rPr>
          <w:b/>
        </w:rPr>
        <w:t>Статья 4.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w:t>
      </w:r>
    </w:p>
    <w:p>
      <w:r>
        <w:t>(Наименование в редакции Федерального закона от 29.06.2015 № 186-ФЗ)</w:t>
      </w:r>
    </w:p>
    <w:p>
      <w:r>
        <w:rPr>
          <w:b/>
        </w:rPr>
        <w:t xml:space="preserve">1. </w:t>
      </w:r>
      <w: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определяются на дату подачи в арбитражный суд заявления о признании должника банкротом, если иное не предусмотрено настоящим Федеральным законом. (В редакции Федерального закона от 29.06.2015 № 186-ФЗ)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определяются на дату введения первой процедуры, применяемой в деле о банкротстве. (В редакции федеральных законов от 29.12.2014 № 482-ФЗ; от 29.06.2015 № 186-ФЗ) Абзац. (Утратил силу - Федеральный закон от 29.12.2014 № 482-ФЗ)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определяются в рублях по курсу, установленному Центральным банком Российской Федерации, на дату введения каждой процедуры, применяемой в деле о банкротстве и следующей после наступления срока исполнения соответствующего обязательства. (В редакции федеральных законов от 30.12.2008 № 296-ФЗ; от 29.06.2015 № 186-ФЗ) В целях участия в деле о банкротстве учитываются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срок исполнения которых не наступил на дату введения наблюдения. (Дополнение абзацем - Федеральный закон от 30.12.2008 № 296-ФЗ) (В редакции Федерального закона от 29.06.2015 № 186-ФЗ)</w:t>
      </w:r>
    </w:p>
    <w:p>
      <w:r>
        <w:rPr>
          <w:b/>
        </w:rPr>
        <w:t xml:space="preserve">2. </w:t>
      </w:r>
      <w:r>
        <w:t>Для определения наличия признаков банкротства должника учитываются: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 (В редакции федеральных законов от 18.12.2006 № 231-ФЗ; от 28.11.2011 № 337-ФЗ; от 29.06.2015 № 186-ФЗ) размер обязательных платежей без учета установленных законодательством Российской Федерации штрафов (пеней) и иных финансовых санкций. 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 (В редакции Федерального закона от 30.12.2008 № 296-ФЗ)</w:t>
      </w:r>
    </w:p>
    <w:p>
      <w:r>
        <w:rPr>
          <w:b/>
        </w:rPr>
        <w:t xml:space="preserve">3. </w:t>
      </w:r>
      <w:r>
        <w:t>Размер денежных обязательств или обязательных платежей считается установленным, если он определен судом в порядке, предусмотренном настоящим Федеральным законом</w:t>
      </w:r>
    </w:p>
    <w:p>
      <w:r>
        <w:rPr>
          <w:b/>
        </w:rPr>
        <w:t xml:space="preserve">4. </w:t>
      </w:r>
      <w:r>
        <w:t>В случаях, если должник оспаривает требования кредиторов, размер денежных обязательств, требований о выплате выходных пособий и (или) об оплате труда лиц, работающих или работавших по трудовому договору, или обязательных платежей определяется арбитражным судом в порядке, предусмотренном настоящим Федеральным законом. (В редакции Федерального закона от 29.06.2015 № 186-ФЗ)</w:t>
      </w:r>
    </w:p>
    <w:p>
      <w:r>
        <w:rPr>
          <w:b/>
        </w:rPr>
        <w:t xml:space="preserve">5. </w:t>
      </w:r>
      <w:r>
        <w:t>Требования кредиторов по обязательствам, не являющимся денежными, могут быть предъявлены в суд и рассматриваются судом, арбитражным судом в порядке, предусмотренном процессуальным законодательством</w:t>
      </w:r>
    </w:p>
    <w:p>
      <w:r>
        <w:rPr>
          <w:b/>
        </w:rPr>
        <w:t>Статья 41. Особенности определения размера денежных обязательств, возникающих из финансовых договоров</w:t>
      </w:r>
    </w:p>
    <w:p>
      <w:r>
        <w:rPr>
          <w:b/>
        </w:rPr>
        <w:t xml:space="preserve">1. </w:t>
      </w:r>
      <w:r>
        <w:t>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статьей 515 Федерального закона "О рынке ценных бумаг", и (или) договоров, заключенных на условиях правил организованных торгов и (или) правил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 (В редакции федеральных законов от 29.12.2012 № 282-ФЗ, от 22.12.2014 № 432-ФЗ, от 27.12.2019 № 507-ФЗ) При прекращении обязательств из финансовых договоров осуществляется расчет размера возникающего денежного обязательства (денежных обязательств) (определение нетто-обязательства (нетто-обязательств) в порядке и в срок, предусмотренные генеральным соглашением (единым договором), и (или) правилами организованных торгов, и (или) правилами клиринга. (Дополнение абзацем - Федеральный закон от 27.12.2019 № 507-ФЗ) При прекращении обязательств из финансовых договоров, обеспеченных в соответствии со статьей 518 Федерального закона "О рынке ценных бумаг" имуществом должника, в том числе являющегося кредитной организацией, без передачи кредитору права собственности на предмет обеспечения, исполнение нетто-обязательства осуществляется за счет стоимости предмета обеспечения в порядке, предусмотренном договором о предоставлении такого обеспечения, при одновременном соблюдении условий, предусмотренных статьей 518 Федерального закона "О рынке ценных бумаг". (Дополнение абзацем - Федеральный закон от 02.07.2021 № 353-ФЗ) Для целей предусмотренного настоящим пунктом исполнения нетто-обязательства порядок реализации кредитором предмета обеспечения, в том числе путем оставления предмета обеспечения за собой, стоимость предмета обеспечения определяются договором о предоставлении обеспечения, указанным в статье 518 Федерального закона "О рынке ценных бумаг". При этом срок реализации кредитором имущества, являющегося предметом обеспечения, не может превышать пятнадцать рабочих дней с даты определения нетто-обязательства. Если определение нетто-обязательства осуществляется на дату, предшествующую дате введения моратория на удовлетворение требований кредиторов кредитной организации, реализация предмета обеспечения осуществляется путем оставления его за собой на дату определения нетто-обязательства. (Дополнение абзацем - Федеральный закон от 02.07.2021 № 353-ФЗ) Имущество, оставшееся у кредитора после прекращения обязательств из финансовых договоров, обеспеченных в соответствии со статьей 518 Федерального закона "О рынке ценных бумаг", и исполнения нетто-обязательства в порядке, предусмотренном настоящим пунктом, подлежит включению в конкурсную массу должника. (Дополнение абзацем - Федеральный закон от 02.07.2021 № 353-ФЗ)</w:t>
      </w:r>
    </w:p>
    <w:p>
      <w:r>
        <w:rPr>
          <w:b/>
        </w:rPr>
        <w:t xml:space="preserve">11. </w:t>
      </w:r>
      <w:r>
        <w:t>Порядок прекращения обязательств, установленный настоящей статьей, подлежит применению в том числе при прекращении обязательств, возникших по основаниям, предусмотренным генеральными соглашениями (едиными договорами), заключенными между одними и теми же сторонами, и (или) правилами организованных торгов, и (или) правилами клиринга. Указанный в абзаце первом настоящего пункта порядок не подлежит применению, если наличие генеральных соглашений (единых договоров) между одними и теми же сторонами является результатом замены стороны генерального соглашения (единого договора), осуществленной: после принятия арбитражным судом заявления о признании должника банкротом или в течение одного месяца до принятия такого заявления (за исключением случаев универсального правопреемства); в течение шести месяцев до принятия арбитражным судом заявления о признании должника банкротом на основании сделки, совершенной с заинтересованным лицом; в течение одного месяца до момента отзыва у должника лицензии на осуществление банковских операций; на основании сделки, совершенной в течение трех лет до принятия арбитражным судом заявления о признании должника банкротом или отзыва у должника лицензии на осуществление банковских операций с лицом, которое знало о признаках неплатежеспособности или недостаточности имущества должника. (Дополнение пунктом - Федеральный закон от 27.12.2019 № 507-ФЗ)</w:t>
      </w:r>
    </w:p>
    <w:p>
      <w:r>
        <w:rPr>
          <w:b/>
        </w:rPr>
        <w:t xml:space="preserve">2. </w:t>
      </w:r>
      <w:r>
        <w:t>Правила пункта 1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
        <w:rPr>
          <w:b/>
        </w:rPr>
        <w:t xml:space="preserve">3. </w:t>
      </w:r>
      <w:r>
        <w:t>Если финансовые договоры заключены на условиях генерального соглашения (единого договора), для применения правил пункта 1 настоящей статьи дополнительно к требованиям пункта 2 настоящей статьи необходимо соблюдение следующих требований</w:t>
      </w:r>
    </w:p>
    <w:p>
      <w:r>
        <w:rPr>
          <w:b/>
        </w:rPr>
        <w:t xml:space="preserve">4. </w:t>
      </w:r>
      <w:r>
        <w:t>Если финансовые договоры заключены на условиях правил организованных торгов и (или) правил клиринга, для применения правил пункта 1 настоящей статьи дополнительно к требованиям пункта 2 настоящей статьи указанные правила должны содержать соответствующий требованиям подпункта 61 пункта 2 статьи 4 Федерального закона "О клиринге и клиринговой деятельности" порядок прекращения обязательств в связи с банкротством и определения нетто-обязательства. (В редакции федеральных законов от 22.12.2014 № 432-ФЗ, от 27.12.2019 № 507-ФЗ)</w:t>
      </w:r>
    </w:p>
    <w:p>
      <w:r>
        <w:rPr>
          <w:b/>
        </w:rPr>
        <w:t xml:space="preserve">5. </w:t>
      </w:r>
      <w:r>
        <w:t>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пунктах 4 - 7 части 2 статьи 19 Федерального закона "О клиринге и клиринговой деятельности"</w:t>
      </w:r>
    </w:p>
    <w:p>
      <w:r>
        <w:rPr>
          <w:b/>
        </w:rPr>
        <w:t xml:space="preserve">6. </w:t>
      </w:r>
      <w:r>
        <w:t>Положения настоящей статьи не применяются к отношениям, урегулированным параграфом 7 главы IX и главой X настоящего Федерального закона. (Дополнение пунктом - Федеральный закон от 12.07.2011 № 210-ФЗ) (В редакции Федерального закона от 29.06.2015 № 154-ФЗ) (Дополнение статьей - Федеральный закон от 07.02.2011 № 8-ФЗ)</w:t>
      </w:r>
    </w:p>
    <w:p>
      <w:r>
        <w:rPr>
          <w:b/>
        </w:rPr>
        <w:t xml:space="preserve">3. </w:t>
      </w:r>
      <w:r>
        <w:t>одной из сторон договора (выгодоприобретателем по договору) является: российская кредитная организация или профессиональный участник рынка ценных бумаг; Банк России; 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подпунктах 1 и 2 пункта 2 статьи 511 Федерального закона "О рынке ценных бумаг"; центральный банк иностранного государства, указанного в подпунктах 1 и 2 пункта 2 статьи 511 Федерального закона "О рынке ценных бумаг"; международная финансовая организация; иное российское юридическое лицо; Российская Федерация, субъекты Российской Федерации, муниципальные образования; 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 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подпунктах 1 и 2 пункта 2 статьи 511 Федерального закона "О рынке ценных бумаг"; иное иностранное юридическое лицо с местом учреждения в государствах, указанных в подпунктах 1 и 2 пункта 2 статьи 511 Федерального закона "О рынке ценных бумаг". При этом второй стороной финансового договора должно являться лицо, предусмотренное абзацами вторым - шестым настоящего подпункта</w:t>
      </w:r>
    </w:p>
    <w:p>
      <w:r>
        <w:rPr>
          <w:b/>
        </w:rPr>
        <w:t xml:space="preserve">3. </w:t>
      </w:r>
      <w:r>
        <w:t>запись о заключении генерального соглашения (единого договора) внесена в реестр договоров, ведение которого осуществляется репозитарием в порядке, установленном статьей 158 Федерального закона "О рынке ценных бумаг"; (В редакции Федерального закона от 03.07.2016 № 292-ФЗ) 3) генеральное соглашение (единый договор) содержит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предусматривающий, что: (В редакции федеральных законов от 27.12.2019 № 507-ФЗ, от 02.07.2021 № 353-ФЗ) обязательства прекращаются по всем договорам, заключенным в соответствии с генеральным соглашением (единым договором), в том числе по договору (соглашению) об обеспечительном платеже, указанному в статье 517 Федерального закона "О рынке ценных бумаг", в том числе если срок исполнения обязательств не наступил; (В редакции Федерального закона от 02.07.2021 № 353-ФЗ) генеральное соглашение (единый договор) содержит соответствующий требованиям подпункта 2 пункта 3 статьи 515 Федерального закона "О рынке ценных бумаг"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(В редакции федеральных законов от 22.12.2014 № 432-ФЗ, от 27.12.2019 № 507-ФЗ, от 02.07.2021 № 353-ФЗ) нетто-обязательство определяется по всем прекращающимся обязательствам, в том числе по договору (соглашению) об обеспечительном платеже, указанному в статье 517 Федерального закона "О рынке ценных бумаг", и не включает в себя возмещение убытков в форме упущенной выгоды и взыскание неустоек (штрафов, пеней). (В редакции Федерального закона от 02.07.2021 № 353-ФЗ)</w:t>
      </w:r>
    </w:p>
    <w:p>
      <w:r>
        <w:rPr>
          <w:b/>
        </w:rPr>
        <w:t xml:space="preserve">1. </w:t>
      </w:r>
      <w:r>
        <w:t>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требованиям, предусмотренным для заявления кредитора</w:t>
      </w:r>
    </w:p>
    <w:p>
      <w:r>
        <w:rPr>
          <w:b/>
        </w:rPr>
        <w:t xml:space="preserve">2. </w:t>
      </w:r>
      <w:r>
        <w:t>Заявление уполномоченного органа подается в арбитражный суд в письменной форме</w:t>
      </w:r>
    </w:p>
    <w:p>
      <w:r>
        <w:rPr>
          <w:b/>
        </w:rPr>
        <w:t xml:space="preserve">3. </w:t>
      </w:r>
      <w:r>
        <w:t>В заявлении уполномоченного органа должны быть указаны: наименование арбитражного суда, в который подается заявление кредитора; наименование (для юридического лица), фамилия, имя, отчество (для физического лица) должника и его адрес;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наименование уполномоченного органа и его адрес; размер требований уполномоченного органа к должнику и размер подлежащих уплате процентов, неустоек (штрафов, пеней); 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 доказательства оснований возникновения задолженности;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(В редакции Федерального закона от 19.07.2009 № 195-ФЗ) перечень прилагаемых к заявлению кредитора документов. В заявлении уполномоченного органа могут быть также указаны иные имеющие отношение к рассмотрению дела о банкротстве сведения. К заявлению уполномоченного органа могут быть приложены имеющиеся у уполномоченного органа ходатайства</w:t>
      </w:r>
    </w:p>
    <w:p>
      <w:r>
        <w:rPr>
          <w:b/>
        </w:rPr>
        <w:t xml:space="preserve">4. </w:t>
      </w:r>
      <w:r>
        <w:t>Уполномоченный орган обязан направить копию своего заявления должнику</w:t>
      </w:r>
    </w:p>
    <w:p>
      <w:r>
        <w:rPr>
          <w:b/>
        </w:rPr>
        <w:t xml:space="preserve">5. </w:t>
      </w:r>
      <w:r>
        <w:t>Заявление уполномоченного органа может быть основано на объединенной задолженности по различным обязательствам</w:t>
      </w:r>
    </w:p>
    <w:p>
      <w:r>
        <w:rPr>
          <w:b/>
        </w:rPr>
        <w:t xml:space="preserve">6. </w:t>
      </w:r>
      <w:r>
        <w:t>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r>
        <w:rPr>
          <w:b/>
        </w:rPr>
        <w:t xml:space="preserve">7. </w:t>
      </w:r>
      <w:r>
        <w:t>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 (Дополнение пунктом - Федеральный закон от 29.07.2017 № 218-ФЗ) (Статья в редакции Федерального закона от 30.12.2008 № 296-ФЗ)</w:t>
      </w:r>
    </w:p>
    <w:p>
      <w:r>
        <w:rPr>
          <w:b/>
        </w:rPr>
        <w:t>Статья 5. Текущие платежи</w:t>
      </w:r>
    </w:p>
    <w:p>
      <w:r>
        <w:rPr>
          <w:b/>
        </w:rPr>
        <w:t xml:space="preserve">1. </w:t>
      </w:r>
      <w:r>
        <w:t>В целях настоящего Федерального закона под текущими платежами понимаются денежные обязательства, требования о выплате выходных пособий и (или) об оплате труда лиц, работающих или работавших по трудовому договору, и обязательные платежи, возникшие после даты принятия заявления о признании должника банкротом, если иное не установлено настоящим Федеральным законом. (В редакции федеральных законов от 30.12.2008 № 296-ФЗ; от 28.07.2012 № 144-ФЗ; от 29.06.2015 № 186-ФЗ) 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 (Дополнение абзацем - Федеральный закон от 30.12.2008 № 296-ФЗ)</w:t>
      </w:r>
    </w:p>
    <w:p>
      <w:r>
        <w:rPr>
          <w:b/>
        </w:rPr>
        <w:t xml:space="preserve">2. </w:t>
      </w:r>
      <w:r>
        <w:t>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применяемых в деле о банкротстве, не признаются лицами, участвующими в деле о банкротстве. (В редакции Федерального закона от 30.12.2008 № 296-ФЗ)</w:t>
      </w:r>
    </w:p>
    <w:p>
      <w:r>
        <w:rPr>
          <w:b/>
        </w:rPr>
        <w:t xml:space="preserve">3. </w:t>
      </w:r>
      <w:r>
        <w:t>Удовлетворение требований кредиторов по текущим платежам в ходе процедур, применяемых в деле о банкротстве, производится в порядке, установленном настоящим Федеральным законом. (В редакции Федерального закона от 30.12.2008 № 296-ФЗ)</w:t>
      </w:r>
    </w:p>
    <w:p>
      <w:r>
        <w:rPr>
          <w:b/>
        </w:rPr>
        <w:t xml:space="preserve">4. </w:t>
      </w:r>
      <w:r>
        <w:t>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 (Дополнение пунктом - Федеральный закон от 30.12.2008 № 296-ФЗ)</w:t>
      </w:r>
    </w:p>
    <w:p>
      <w:r>
        <w:rPr>
          <w:b/>
        </w:rPr>
        <w:t>Статья 6. Рассмотрение дел о банкротстве</w:t>
      </w:r>
    </w:p>
    <w:p>
      <w:r>
        <w:rPr>
          <w:b/>
        </w:rPr>
        <w:t xml:space="preserve">1. </w:t>
      </w:r>
      <w:r>
        <w:t>Дела о банкротстве рассматриваются арбитражным судом</w:t>
      </w:r>
    </w:p>
    <w:p>
      <w:r>
        <w:rPr>
          <w:b/>
        </w:rPr>
        <w:t xml:space="preserve">2. </w:t>
      </w:r>
      <w:r>
        <w:t>Если иное не предусмотрено настоящим Федеральным законом, 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чем два миллиона рублей, а в отношении должника - физического лица - не менее размера, установленного пунктом 2 статьи 2133 настоящего Федерального закона. (В редакции федеральных законов от 29.06.2015 № 154-ФЗ, от 29.05.2024 № 107-ФЗ)</w:t>
      </w:r>
    </w:p>
    <w:p>
      <w:r>
        <w:rPr>
          <w:b/>
        </w:rPr>
        <w:t xml:space="preserve">3. </w:t>
      </w:r>
      <w:r>
        <w:t>Абзац. (Утратил силу - Федеральный закон от 29.12.2014 № 482-ФЗ) Требования уполномоченных органов об уплате обязательных платежей принимаются во внимание для возбуждения производства по делу о банкротстве, если такие требования подтверждены решениями налогового органа, таможенного органа о взыскании задолженности за счет денежных средств или иного имущества должника либо вступившим в законную силу решением суда или арбитражного суда. (В редакции Федерального закона от 30.12.2008 № 296-ФЗ)</w:t>
      </w:r>
    </w:p>
    <w:p>
      <w:r>
        <w:rPr>
          <w:b/>
        </w:rPr>
        <w:t>Статья 7. Право на обращение в арбитражный суд</w:t>
      </w:r>
    </w:p>
    <w:p>
      <w:r>
        <w:rPr>
          <w:b/>
        </w:rPr>
        <w:t xml:space="preserve">1. </w:t>
      </w:r>
      <w:r>
        <w:t>Правом на обращение в арбитражный суд с заявлением о признании должника банкротом обладают должник, конкурсный кредитор, уполномоченные органы, а также работник, бывший работник должника, имеющие требования о выплате выходных пособий и (или) об оплате труда. (В редакции Федерального закона от 29.06.2015 № 186-ФЗ)</w:t>
      </w:r>
    </w:p>
    <w:p>
      <w:r>
        <w:rPr>
          <w:b/>
        </w:rPr>
        <w:t xml:space="preserve">2. </w:t>
      </w:r>
      <w:r>
        <w:t>Право на обращение в арбитражный суд возникает у конкурсного кредитора, работника, бывшего работника должника, уполномоченного органа по денежным обязательствам с даты вступления в законную силу решения суда, арбитражного суда или судебного акта о выдаче исполнительных листов на принудительное исполнение решений третейского суда о взыскании с должника денежных средств. (В редакции Федерального закона от 29.06.2015 № 186-ФЗ) Право на обращение в арбитражный суд возникает у конкурсного кредитора - кредитной организации, у кредитного управляющего по договору синдицированного кредита (займа) (глава X1 настоящего Федерального закона), а также у конкурсного кредитора - государственной корпорации "ВЭБ.РФ" с даты возникновения у должника признаков банкротства, установленных настоящим Федеральным законом. (В редакции Федерального закона от 22.12.2020 № 447-ФЗ) Право на обращение в арбитражный суд возникает у уполномоченного органа по обязательным платежам по истечении тридцати дней с даты принятия решения, указанного в абзаце втором пункта 3 статьи 6 настоящего Федерального закона. (Пункт в редакции Федерального закона от 29.12.2014 № 482-ФЗ)</w:t>
      </w:r>
    </w:p>
    <w:p>
      <w:r>
        <w:rPr>
          <w:b/>
        </w:rPr>
        <w:t xml:space="preserve">21. </w:t>
      </w:r>
      <w:r>
        <w:t>Право на обращение в арбитражный суд возникает у конкурсного кредитора, должника, работника, бывшего работника должника в порядке, установленном пунктом 2 настоящей статьи, при условии предварительного, не менее чем за пятнадцать календарных дней до обращения в арбитражный суд, опубликования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(В редакции Федерального закона от 29.07.2017 № 218-ФЗ) По истечении тридцати дней со дня опубликования указанного уведомления сведения, содержащиеся в нем, утрачивают силу. (Дополнение абзацем - Федеральный закон от 12.11.2019 № 377-ФЗ) (Дополнение пунктом - Федеральный закон от 29.12.2014 № 482-ФЗ)</w:t>
      </w:r>
    </w:p>
    <w:p>
      <w:r>
        <w:rPr>
          <w:b/>
        </w:rPr>
        <w:t xml:space="preserve">3. </w:t>
      </w:r>
      <w:r>
        <w:t>Частичное исполнение требований конкурсного кредитора, работника, бывшего работника должника, уполномоченного органа не является основанием для отказа арбитражным судом в принятии заявления о признании должника банкротом, если сумма неисполненных требований составляет не менее чем размер, определяемый в соответствии с пунктом 2 статьи 6 настоящего Федерального закона. (В редакции Федерального закона от 29.06.2015 № 186-ФЗ)</w:t>
      </w:r>
    </w:p>
    <w:p>
      <w:r>
        <w:rPr>
          <w:b/>
        </w:rPr>
        <w:t>Статья 8. Право на подачу заявления должника в арбитражный суд</w:t>
      </w:r>
    </w:p>
    <w:p>
      <w:r>
        <w:t>Должник вправе подать в арбитражный суд заявление должника в случае предвидения банкротства при наличии обстоятельств, очевидно свидетельствующих о том, что он не в состоянии будет исполнить денежные обязательства, требования о выплате выходных пособий и (или) об оплате труда лиц, работающих или работавших по трудовому договору, и (или) обязанность по уплате обязательных платежей в установленный срок. (В редакции Федерального закона от 29.06.2015 № 186-ФЗ)</w:t>
      </w:r>
    </w:p>
    <w:p>
      <w:r>
        <w:rPr>
          <w:b/>
        </w:rPr>
        <w:t>Статья 9. Обязанность должника по подаче заявления должника в арбитражный суд</w:t>
      </w:r>
    </w:p>
    <w:p>
      <w:r>
        <w:rPr>
          <w:b/>
        </w:rPr>
        <w:t xml:space="preserve">1. </w:t>
      </w:r>
      <w:r>
        <w:t>Руководитель должника обязан обратиться с заявлением должника в арбитражный суд в случае, если: (В редакции Федерального закона от 29.06.2015 № 154-ФЗ) 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 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 органом, уполномоченным собственником имущества должника - унитарного предприятия, принято решение об обращении в арбитражный суд с заявлением должника; обращение взыскания на имущество должника существенно осложнит или сделает невозможной хозяйственную деятельность должника; должник отвечает признакам неплатежеспособности и (или) признакам недостаточности имущества; имеется не погашенная в течение более чем трех месяцев по причине недостаточности денежных средств задолженность по выплате выходных пособий, оплате труда и другим причитающимся работнику, бывшему работнику выплатам в размере и в порядке, которые устанавливаются в соответствии с трудовым законодательством; (Дополнение абзацем - Федеральный закон от 29.06.2015 № 186-ФЗ) настоящим Федеральным законом предусмотрены иные случаи</w:t>
      </w:r>
    </w:p>
    <w:p>
      <w:r>
        <w:rPr>
          <w:b/>
        </w:rPr>
        <w:t xml:space="preserve">2. </w:t>
      </w:r>
      <w:r>
        <w:t>Заявление должника должно быть направлено в арбитражный суд в случаях, предусмотренных пунктом 1 настоящей статьи, в кратчайший срок, но не позднее чем через месяц с даты возникновения соответствующих обстоятельств</w:t>
      </w:r>
    </w:p>
    <w:p>
      <w:r>
        <w:rPr>
          <w:b/>
        </w:rPr>
        <w:t xml:space="preserve">3. </w:t>
      </w:r>
      <w:r>
        <w:t>В случае, если при проведении ликвидации юридическое лицо стало отвечать признакам неплатежеспособности и (или) признакам недостаточности имущества, ликвидационная комиссия должника обязана обратиться в арбитражный суд с заявлением должника в течение десяти дней с момента выявления каких-либо из указанных признаков</w:t>
      </w:r>
    </w:p>
    <w:p>
      <w:r>
        <w:rPr>
          <w:b/>
        </w:rPr>
        <w:t xml:space="preserve">31. </w:t>
      </w:r>
      <w:r>
        <w:t>Если в течение предусмотренного пунктом 2 настоящей статьи срока руководитель должника не обратился в арбитражный суд с заявлением должника и не устранены обстоятельства, предусмотренные абзацами вторым, пятым - восьмым пункта 1 настоящей статьи, в течение десяти календарных дней со дня истечения этого срока: собственник имущества должника - унитарного предприятия обязан принять решение об обращении в арбитражный суд с заявлением должника; лица, имеющие право инициировать созыв внеочередного общего собрания акционеров (участников) должника, либо иные контролирующие должника лица обязаны потребовать проведения досрочного заседания органа управления должника, уполномоченного на принятие решения о ликвидации должника, для принятия решения об обращении в арбитражный суд с заявлением о признании должника банкротом, которое должно быть проведено не позднее десяти календарных дней со дня представления требования о его созыве. Указанный орган обязан принять решение об обращении в арбитражный суд с заявлением должника, если на дату его заседания не устранены обстоятельства, предусмотренные абзацами вторым, пятым - восьмым пункта 1 настоящей статьи. (Дополнение пунктом - Федеральный закон от 29.07.2017 № 266-ФЗ) (Статья в редакции Федерального закона от 28.04.2009 № 73-ФЗ)</w:t>
      </w:r>
    </w:p>
    <w:p>
      <w:r>
        <w:rPr>
          <w:b/>
        </w:rPr>
        <w:t>Статья 91. Мораторий на возбуждение дел о банкротстве</w:t>
      </w:r>
    </w:p>
    <w:p>
      <w:r>
        <w:rPr>
          <w:b/>
        </w:rPr>
        <w:t xml:space="preserve">1. </w:t>
      </w:r>
      <w:r>
        <w:t>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 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классификатором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 Любое лицо, на которое распространяется действие моратория, вправе заявить об отказе от применения в отношении его моратория, внеся сведения об этом в Единый федеральный реестр сведений о банкротстве. После опубликования заявления об отказе лица от применения в отношении его моратория действие моратория не распространяется на такое лицо, в отношении его самого и его кредиторов ограничения прав и обязанностей, предусмотренные пунктами 2 и 3 настоящей статьи, не применяются. (Дополнение абзацем - Федеральный закон от 24.04.2020 № 149-ФЗ) 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 В случае продления Правительством Российской Федерации действия моратория ранее сделанное заявление об отказе лица от применения в отношении его моратория, предусмотренное абзацем третьим настоящего пункта, утрачивает силу. При этом любое лицо, на которое распространяется действие моратория, вправе повторно заявить об отказе от применения в отношении его моратория, внеся сведения об этом в Единый федеральный реестр сведений о банкротстве в порядке, установленном абзацем третьим настоящего пункта. (Дополнение абзацем - Федеральный закон от 24.04.2020 № 149-ФЗ)</w:t>
      </w:r>
    </w:p>
    <w:p>
      <w:r>
        <w:rPr>
          <w:b/>
        </w:rPr>
        <w:t xml:space="preserve">2. </w:t>
      </w:r>
      <w:r>
        <w:t>Заявления кредиторов о признании должника банкротом в отношении лиц, на которых распространяется действие моратория,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 (В редакции Федерального закона от 24.04.2020 № 149-ФЗ) 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и (или) перечень видов экономической деятельности которых, указанных в едином государственном реестре юридических лиц либо едином государственном реестре индивидуальных предпринимателей в качестве основных видов экономической деятельности,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редакции Федерального закона от 31.07.2020 № 289-ФЗ) 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 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
        <w:rPr>
          <w:b/>
        </w:rPr>
        <w:t xml:space="preserve">3. </w:t>
      </w:r>
      <w:r>
        <w:t>На срок действия моратория в отношении должников, на которых он распространяется</w:t>
      </w:r>
    </w:p>
    <w:p>
      <w:r>
        <w:rPr>
          <w:b/>
        </w:rPr>
        <w:t xml:space="preserve">31. </w:t>
      </w:r>
      <w:r>
        <w:t>Если по поданному в течение срока действия моратория заявлению должника - индивидуального предпринимателя, на которого распространяется действие моратория, введена процедура реструктуризации долгов гражданина или по поданному в течение срока действия моратория заявлению должника - юридического лица, на которого распространяется действие моратория, введена процедура наблюдения, такие должники в срок не ранее даты проведения первого собрания кредиторов вправе обратиться в арбитражный суд с заявлением о предоставлении судебной рассрочки. При этом должны быть соблюдены следующие условия</w:t>
      </w:r>
    </w:p>
    <w:p>
      <w:r>
        <w:rPr>
          <w:b/>
        </w:rPr>
        <w:t xml:space="preserve">32. </w:t>
      </w:r>
      <w:r>
        <w:t>Условия судебной рассрочки, указанной в пункте 31 настоящей статьи, должны предусматривать</w:t>
      </w:r>
    </w:p>
    <w:p>
      <w:r>
        <w:rPr>
          <w:b/>
        </w:rPr>
        <w:t xml:space="preserve">33. </w:t>
      </w:r>
      <w:r>
        <w:t>Исполнение части обязательств, которые подлежат включению в реестр требований кредиторов, на которые не распространяется судебная рассрочка, осуществляется в сроки, указанные в соответствующих договорах, либо в сроки, установленные законом. Сроки, указанные в подпунктах 1 и 2 пункта 32 настоящей статьи, составляют два года, если доходы должника за отчетный период календарного года, в котором возбуждено дело о банкротстве, на пятьдесят процентов и более ниже доходов должника за аналогичный период предыдущего календарного года. В случае, если на момент возбуждения дела о банкротстве не истек ни один отчетный период, сравниваются доходы должника за два года, предшествующие году возбуждения дела о банкротстве. Если должник относится к стратегическим предприятиям и организациям и имеются обстоятельства, предусмотренные абзацем вторым настоящего пункта, указанные сроки составляют три года. (Дополнение пунктом - Федеральный закон от 08.06.2020 № 166-ФЗ)</w:t>
      </w:r>
    </w:p>
    <w:p>
      <w:r>
        <w:rPr>
          <w:b/>
        </w:rPr>
        <w:t xml:space="preserve">34. </w:t>
      </w:r>
      <w:r>
        <w:t>При предоставлении судебной рассрочки на сроки, указанные в абзацах втором и третьем пункта 33 настоящей статьи, должник должен предоставить кредиторам, требования которых не обеспечены залогом имущества должника, обеспечение в виде банковской гарантии и (или) залога имущества должника или третьих лиц, рыночная стоимость которого должна быть определена оценщиком. (Дополнение пунктом - Федеральный закон от 08.06.2020 № 166-ФЗ)</w:t>
      </w:r>
    </w:p>
    <w:p>
      <w:r>
        <w:rPr>
          <w:b/>
        </w:rPr>
        <w:t xml:space="preserve">35. </w:t>
      </w:r>
      <w:r>
        <w:t>Судебная рассрочка распространяется на требования всех кредиторов, в том числе не включенные в реестр требований кредиторов (независимо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 На основании заявления должника о предоставлении судебной рассрочки арбитражный суд выносит определение, содержащее условия предоставления судебной рассрочки, производство по делу о банкротстве прекращается. Определение о предоставлении судебной рассрочки может быть обжаловано. В случае несоблюдения условий судебной рассрочки арбитражный суд по ходатайству кредиторов выносит определение об отмене судебной рассрочки в отношении всех кредиторов, производство по делу о банкротстве возобновляется, за исключением случаев, если в отношении должника введена процедура, применяемая в новом деле о банкротстве. 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была предоставлена судебная рассрочка. В случае вынесения арбитражным судом определения об отмене судебной рассрочки или возбуждения нового дела о банкротстве при наличии неисполненной ранее предоставленной судебной рассрочки периоды, предусмотренные статьями 612 и 613 настоящего Федерального закона, исчисляются с даты введения моратория и включают в себя соответствующие период до даты введения моратория, период действия моратория, период до даты вынесения арбитражным судом определения об отмене судебной рассрочки или до даты возбуждения нового дела о банкротстве при наличии неисполненной ранее предоставленной судебной рассрочки. (Дополнение пунктом - Федеральный закон от 08.06.2020 № 166-ФЗ)</w:t>
      </w:r>
    </w:p>
    <w:p>
      <w:r>
        <w:rPr>
          <w:b/>
        </w:rPr>
        <w:t xml:space="preserve">4. </w:t>
      </w:r>
      <w:r>
        <w:t>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
        <w:rPr>
          <w:b/>
        </w:rPr>
        <w:t xml:space="preserve">5. </w:t>
      </w:r>
      <w:r>
        <w:t>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
        <w:rPr>
          <w:b/>
        </w:rPr>
        <w:t xml:space="preserve">3. </w:t>
      </w:r>
      <w:r>
        <w:t>приостанавливаются обязанности должника и иных лиц, предусмотренные статьей 9 и пунктом 1 статьи 2134 настоящего Федерального закона</w:t>
      </w:r>
    </w:p>
    <w:p>
      <w:r>
        <w:rPr>
          <w:b/>
        </w:rPr>
        <w:t xml:space="preserve">3. </w:t>
      </w:r>
      <w:r>
        <w:t>наступают последствия, предусмотренные абзацами пятым и седьмым - десятым пункта 1 статьи 63 настоящего Федерального закона</w:t>
      </w:r>
    </w:p>
    <w:p>
      <w:r>
        <w:rPr>
          <w:b/>
        </w:rPr>
        <w:t xml:space="preserve">3. </w:t>
      </w:r>
      <w:r>
        <w:t>не допускается обращение взыскания на заложенное имущество, в том числе во внесудебном порядке</w:t>
      </w:r>
    </w:p>
    <w:p>
      <w:r>
        <w:rPr>
          <w:b/>
        </w:rPr>
        <w:t xml:space="preserve">3. </w:t>
      </w:r>
      <w:r>
        <w:t>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
        <w:rPr>
          <w:b/>
        </w:rPr>
        <w:t xml:space="preserve">31. </w:t>
      </w:r>
      <w:r>
        <w:t>доходы должника за отчетный период календарного года, в котором возбуждено дело о банкротстве, на двадцать процентов и более ниже доходов должника за аналогичный период предыдущего календарного года. В случае, если на момент возбуждения дела о банкротстве должника не истек ни один отчетный период, сравниваются доходы должника за два года, предшествующие году возбуждения дела о банкротстве</w:t>
      </w:r>
    </w:p>
    <w:p>
      <w:r>
        <w:rPr>
          <w:b/>
        </w:rPr>
        <w:t xml:space="preserve">31. </w:t>
      </w:r>
      <w:r>
        <w:t>отсутствует задолженность по требованиям граждан, перед которыми должник несет ответственность за причинение вреда жизни или здоровью, а также задолженность по выплате выходных пособий и (или) оплате труда лиц, работающих или работавших по трудовому договору</w:t>
      </w:r>
    </w:p>
    <w:p>
      <w:r>
        <w:rPr>
          <w:b/>
        </w:rPr>
        <w:t xml:space="preserve">31. </w:t>
      </w:r>
      <w:r>
        <w:t>собрание кредиторов приняло решение не заключать мировое соглашение или воздержалось от принятия такого решения</w:t>
      </w:r>
    </w:p>
    <w:p>
      <w:r>
        <w:rPr>
          <w:b/>
        </w:rPr>
        <w:t xml:space="preserve">31. </w:t>
      </w:r>
      <w:r>
        <w:t>отсутствуют заявления кредиторов о признании должника банкротом, поданные до даты введения моратория и возвращенные арбитражным судом в соответствии с пунктом 2 настоящей статьи</w:t>
      </w:r>
    </w:p>
    <w:p>
      <w:r>
        <w:rPr>
          <w:b/>
        </w:rPr>
        <w:t xml:space="preserve">31. </w:t>
      </w:r>
      <w:r>
        <w:t>заявление должника о признании его банкротом подано не ранее чем через один месяц после даты введения моратория. (Дополнение пунктом - Федеральный закон от 08.06.2020 № 166-ФЗ)</w:t>
      </w:r>
    </w:p>
    <w:p>
      <w:r>
        <w:rPr>
          <w:b/>
        </w:rPr>
        <w:t xml:space="preserve">32. </w:t>
      </w:r>
      <w:r>
        <w:t>изменение сроков уплаты обязательств, являющихся просроченными на дату возбуждения дела о банкротстве, а также обязательств, подлежащих включению в реестр требований кредиторов, срок исполнения которых наступает не позднее чем через один год с даты предоставления судебной рассрочки</w:t>
      </w:r>
    </w:p>
    <w:p>
      <w:r>
        <w:rPr>
          <w:b/>
        </w:rPr>
        <w:t xml:space="preserve">32. </w:t>
      </w:r>
      <w:r>
        <w:t>исполнение обязательств, указанных в подпункте 1 настоящего пункта, ежемесячно равными долями в течение одного года</w:t>
      </w:r>
    </w:p>
    <w:p>
      <w:r>
        <w:rPr>
          <w:b/>
        </w:rPr>
        <w:t xml:space="preserve">32. </w:t>
      </w:r>
      <w:r>
        <w:t>право доступа кредиторов, сумма требований каждого из которых превышает десять процентов совокупной задолженности (за исключением заинтересованных по отношению к должнику лиц), включенной в реестр требований кредиторов, к информации об имуществе, имущественных правах и обязательствах должника в течение срока действия судебной рассрочки и обязанность должника предоставлять ее указанным кредиторам в разумный срок</w:t>
      </w:r>
    </w:p>
    <w:p>
      <w:r>
        <w:rPr>
          <w:b/>
        </w:rPr>
        <w:t xml:space="preserve">32. </w:t>
      </w:r>
      <w:r>
        <w:t>начисление предусмотренных договором процентов на период действия судебной рассрочки, превышающий один год (если начисление таких процентов в договоре не предусмотрено, начисляются проценты в размере ключевой ставки Банка России, действовавшей в период действия судебной рассрочки)</w:t>
      </w:r>
    </w:p>
    <w:p>
      <w:r>
        <w:rPr>
          <w:b/>
        </w:rPr>
        <w:t xml:space="preserve">32. </w:t>
      </w:r>
      <w:r>
        <w:t>обязанность должника предоставлять кредиторам, указанным в подпункте 3 настоящего пункта, отчет об исполнении судебной рассрочки не реже одного раза в квартал</w:t>
      </w:r>
    </w:p>
    <w:p>
      <w:r>
        <w:rPr>
          <w:b/>
        </w:rPr>
        <w:t xml:space="preserve">32. </w:t>
      </w:r>
      <w:r>
        <w:t>наступление последствий, предусмотренных абзацами пятым и седьмым - десятым пункта 1 статьи 63 настоящего Федерального закона</w:t>
      </w:r>
    </w:p>
    <w:p>
      <w:r>
        <w:rPr>
          <w:b/>
        </w:rPr>
        <w:t xml:space="preserve">32. </w:t>
      </w:r>
      <w:r>
        <w:t>прекращение исполнительного производства по имущественным взысканиям по требованиям, возникшим до предоставления судебной рассрочки. (Дополнение пунктом - Федеральный закон от 08.06.2020 № 166-ФЗ)</w:t>
      </w:r>
    </w:p>
    <w:p>
      <w:r>
        <w:rPr>
          <w:b/>
        </w:rPr>
        <w:t xml:space="preserve">4. </w:t>
      </w:r>
      <w:r>
        <w:t>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
        <w:rPr>
          <w:b/>
        </w:rPr>
        <w:t xml:space="preserve">4. </w:t>
      </w:r>
      <w: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
        <w:rPr>
          <w:b/>
        </w:rPr>
        <w:t xml:space="preserve">4. </w:t>
      </w:r>
      <w:r>
        <w:t>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
        <w:rPr>
          <w:b/>
        </w:rPr>
        <w:t xml:space="preserve">4. </w:t>
      </w:r>
      <w:r>
        <w:t>(Подпункт утратил силу - Федеральный закон от 24.04.2020 № 149-ФЗ) 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
        <w:rPr>
          <w:b/>
        </w:rPr>
        <w:t xml:space="preserve">4. </w:t>
      </w:r>
      <w:r>
        <w:t>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
        <w:rPr>
          <w:b/>
        </w:rPr>
        <w:t xml:space="preserve">5. </w:t>
      </w:r>
      <w:r>
        <w:t>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
        <w:rPr>
          <w:b/>
        </w:rPr>
        <w:t xml:space="preserve">5. </w:t>
      </w:r>
      <w:r>
        <w:t>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 Заочное голосование, предусмотренное настоящим пунктом, может проводиться независимо от числа участников. (Дополнение статьей - Федеральный закон от 01.04.2020 № 98-ФЗ)</w:t>
      </w:r>
    </w:p>
    <w:p>
      <w:r>
        <w:rPr>
          <w:b/>
        </w:rPr>
        <w:t>Статья 10</w:t>
      </w:r>
    </w:p>
    <w:p>
      <w:r>
        <w:t>(Статья утратила силу - Федеральный закон от 29.07.2017 № 266-ФЗ)</w:t>
      </w:r>
    </w:p>
    <w:p>
      <w:r>
        <w:rPr>
          <w:b/>
        </w:rPr>
        <w:t>Статья 11. Права кредиторов и уполномоченных органов</w:t>
      </w:r>
    </w:p>
    <w:p>
      <w:r>
        <w:rPr>
          <w:b/>
        </w:rPr>
        <w:t xml:space="preserve">1. </w:t>
      </w:r>
      <w:r>
        <w:t>Правом на подачу заявления о признании должника банкротом обладают конкурсные кредиторы, работники, бывшие работники должника и уполномоченные органы. (В редакции федеральных законов от 30.12.2008 № 296-ФЗ; от 29.06.2015 № 186-ФЗ)</w:t>
      </w:r>
    </w:p>
    <w:p>
      <w:r>
        <w:rPr>
          <w:b/>
        </w:rPr>
        <w:t xml:space="preserve">2. </w:t>
      </w:r>
      <w:r>
        <w:t>Органы исполнительной власти и организации, наделенные в соответствии с законодательством Российской Федерации правом взыскания задолженности по обязательным платежам, вправе участвовать в судебных заседаниях по рассмотрению обоснованности требований по этим платежам и оснований для включения этих требований в реестр требований кредиторов</w:t>
      </w:r>
    </w:p>
    <w:p>
      <w:r>
        <w:rPr>
          <w:b/>
        </w:rPr>
        <w:t>Статья 12. Собрание кредиторов</w:t>
      </w:r>
    </w:p>
    <w:p>
      <w:r>
        <w:rPr>
          <w:b/>
        </w:rPr>
        <w:t xml:space="preserve">1. </w:t>
      </w:r>
      <w:r>
        <w:t>Участниками собрания кредиторов с правом голоса являются конкурсные кредиторы и уполномоченные органы, требования которых включены в реестр требований кредиторов на дату проведения собрания кредиторов. В собрании кредиторов вправе участвовать без права голоса представитель работников должника, представитель учредителей (участников) должника, представитель собственника имущества должника - унитарного предприятия, представитель саморегулируемой организации, членом которой является арбитражный управляющий, утвержденный в деле о банкротстве, представитель органа по контролю (надзору), которые вправе выступать по вопросам повестки собрания кредиторов. (В редакции Федерального закона от 30.12.2008 № 296-ФЗ) В случаях, если в деле о банкротстве участвует единственный конкурсный кредитор или уполномоченный орган, решения, относящиеся к компетенции собрания кредиторов, принимает такой кредитор или уполномоченный орган. Организация и проведение собрания кредиторов осуществляются арбитражным управляющим. Конкурсные кредиторы, требования которых обеспечены залогом имущества должника, имеют право голоса на собраниях кредиторов: (Дополнение абзацем - Федеральный закон от 30.12.2008 № 306-ФЗ) в ходе наблюдения; (Дополнение абзацем - Федеральный закон от 30.12.2008 № 306-ФЗ) в ходе финансового оздоровления и внешнего управления в случае отказа от реализации предмета залога или вынесения арбитражным судом определения об отказе в удовлетворении ходатайства о реализации предмета залога в ходе соответствующей процедуры, применяемой в деле о банкротстве; (Дополнение абзацем - Федеральный закон от 30.12.2008 № 306-ФЗ) по вопросу о выборе арбитражного управляющего или саморегулируемой организации, из числа членов которой арбитражным судом утверждается арбитражный управляющий; (Дополнение абзацем - Федеральный закон от 29.12.2014 № 482-ФЗ) по вопросу об обращении в арбитражный суд с ходатайством об отстранении арбитражного управляющего; (Дополнение абзацем - Федеральный закон от 29.12.2014 № 482-ФЗ) по вопросу об обращении в арбитражный суд с ходатайством о прекращении конкурсного производства и переходе к внешнему управлению; (Дополнение абзацем - Федеральный закон от 29.12.2014 № 482-ФЗ) в ходе реструктуризации долгов гражданина; (Дополнение абзацем - Федеральный закон от 29.06.2015 № 154-ФЗ) в ходе реализации имущества гражданина. (Дополнение абзацем - Федеральный закон от 29.06.2015 № 154-ФЗ) Конкурсные кредиторы в части требований, которые обеспечены залогом имущества должника и по которым они не имеют права голоса на собраниях кредиторов, вправе участвовать в собрании кредиторов без права голоса, в том числе выступать по вопросам повестки собрания кредиторов. (Дополнение абзацем - Федеральный закон от 30.12.2008 № 306-ФЗ)</w:t>
      </w:r>
    </w:p>
    <w:p>
      <w:r>
        <w:rPr>
          <w:b/>
        </w:rPr>
        <w:t xml:space="preserve">2. </w:t>
      </w:r>
      <w:r>
        <w:t>К исключительной компетенции собрания кредиторов относится принятие решений: о введении финансового оздоровления, внешнего управления и об изменении срока их проведения, об обращении с соответствующим ходатайством в арбитражный суд; об утверждении и изменении плана внешнего управления; об утверждении плана финансового оздоровления и графика погашения задолженности; об утверждении дополнительных требований к кандидатурам административного управляющего, внешнего управляющего, конкурсного управляющего; о выборе арбитражного управляющего или саморегулируемой организации, из членов которой арбитражным судом утверждается арбитражный управляющий; об установлении размера и порядка выплаты дополнительного вознаграждения арбитражному управляющему; об увеличении размера фиксированной суммы вознаграждения арбитражного управляющего; о выборе реестродержателя из числа аккредитованных саморегулируемой организацией арбитражных управляющих реестродержателей; о заключении мирового соглашения; об обращении в арбитражный суд с ходатайством о признании должника банкротом и об открытии конкурсного производства; об образовании комитета кредиторов, об определении его количественного состава, об избрании членов комитета кредиторов и о досрочном прекращении полномочий комитета кредиторов; об отнесении к компетенции комитета кредиторов вопросов, решения по которым в соответствии с настоящим Федеральным законом принимаются собранием кредиторов или комитетом кредиторов, за исключением вопросов, которые в соответствии с настоящей статьей отнесены к исключительной компетенции собрания кредиторов; об избрании представителя собрания кредиторов. Вопросы, относящиеся в соответствии с настоящим Федеральным законом к исключительной компетенции собрания кредиторов, не могут быть переданы для решения иным лицам или органам. (Пункт в редакции Федерального закона от 30.12.2008 № 296-ФЗ)</w:t>
      </w:r>
    </w:p>
    <w:p>
      <w:r>
        <w:rPr>
          <w:b/>
        </w:rPr>
        <w:t xml:space="preserve">3. </w:t>
      </w:r>
      <w:r>
        <w:t>Конкурсный кредитор, уполномоченный орган обладают на собрании кредиторов числом голосов, пропорциональным размеру их требований к общей сумме требований по денежным обязательствам и об уплате обязательных платежей, включенных в реестр требований кредиторов на дату проведения собрания кредиторов в соответствии с настоящим Федеральным законом. 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а также иные имущественные и (или) финансовые санкции, в том числе за неисполнение обязанности по уплате обязательных платежей, для целей определения числа голосов на собрании кредиторов не учитываются. (В редакции Федерального закона от 30.12.2008 № 296-ФЗ)</w:t>
      </w:r>
    </w:p>
    <w:p>
      <w:r>
        <w:rPr>
          <w:b/>
        </w:rPr>
        <w:t xml:space="preserve">4. </w:t>
      </w:r>
      <w:r>
        <w:t>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Повторно созванное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тридцатью процентами голосов от общего числа голосов конкурсных кредиторов и уполномоченных органов, включенных в реестр требований кредиторов, при условии, что о времени и месте проведения собрания кредиторов конкурсные кредиторы и уполномоченные органы были надлежащим образом уведомлены в соответствии с настоящим Федеральным законом</w:t>
      </w:r>
    </w:p>
    <w:p>
      <w:r>
        <w:rPr>
          <w:b/>
        </w:rPr>
        <w:t xml:space="preserve">5. </w:t>
      </w:r>
      <w:r>
        <w:t>В случае, если собрание кредиторов не проведено арбитражным управляющим в сроки, установленные пунктом 3 статьи 14 настоящего Федерального закона, собрание кредиторов может быть проведено лицом или лицами, требующими его созыва. (В редакции Федерального закона от 30.12.2008 № 296-ФЗ)</w:t>
      </w:r>
    </w:p>
    <w:p>
      <w:r>
        <w:rPr>
          <w:b/>
        </w:rPr>
        <w:t xml:space="preserve">6. </w:t>
      </w:r>
      <w:r>
        <w:t>По решению собрания кредиторов или временного управляющего реестродержатель, ведущий реестр требований кредиторов, при проведении собрания кредиторов может осуществлять следующие функции: проверять полномочия и регистрировать лиц, участвующих в собрании кредиторов; обеспечивать установленный порядок голосования; подсчитывать голоса; составлять протокол об итогах голосования</w:t>
      </w:r>
    </w:p>
    <w:p>
      <w:r>
        <w:rPr>
          <w:b/>
        </w:rPr>
        <w:t xml:space="preserve">7. </w:t>
      </w:r>
      <w:r>
        <w:t>Протокол собрания кредиторов составляется в двух экземплярах, один из которых направляется в арбитражный суд не позднее чем через пять дней с даты проведения собрания кредиторов, если иной срок не установлен настоящим Федеральным законом. В случае проведения собрания кредиторов в порядке, предусмотренном пунктом 5 настоящей статьи, протокол собрания кредиторов составляется в трех экземплярах, первый из которых направляется в арбитражный суд, второй - арбитражному управляющему не позднее чем через пять дней с даты проведения собрания кредиторов. Третий экземпляр протокола собрания кредиторов хранится у лица, проводившего собрание. К протоколу собрания кредиторов должны быть приложены копии: реестра требований кредиторов на дату проведения собрания кредиторов; бюллетеней для голосования; документов, подтверждающих полномочия участников собрания; материалов, представленных участникам собрания для ознакомления и (или) утверждения; документов, являющихся доказательствами, свидетельствующими о надлежащем уведомлении конкурсных кредиторов и уполномоченных органов о дате и месте проведения собрания кредиторов; иных документов по усмотрению арбитражного управляющего или на основании решения собрания кредиторов. Оригиналы указанных документов подлежат хранению арбитражным управляющим или реестродержателем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федеральным законом случаях. Сообщение, содержащее сведения о решениях, принятых собранием кредиторов, или сведения о признании собрания кредиторов несостоявшимся, подлежит включению арбитражным управляющим в Единый федеральный реестр сведений о банкротстве в течение пяти рабочих дней с даты его проведения, а в случае проведения собрания кредиторов иными лицами - в течение трех рабочих дней с даты получения арбитражным управляющим протокола собрания кредиторов. (В редакции федеральных законов от 30.12.2008 № 296-ФЗ; от 21.12.2013 № 379-ФЗ) Арбитражный управляющий обязан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w:t>
      </w:r>
    </w:p>
    <w:p>
      <w:r>
        <w:rPr>
          <w:b/>
        </w:rPr>
        <w:t>Статья 121. Собрание работников, бывших работников должника, избрание представителя работников должника</w:t>
      </w:r>
    </w:p>
    <w:p>
      <w:r>
        <w:rPr>
          <w:b/>
        </w:rPr>
        <w:t xml:space="preserve">1. </w:t>
      </w:r>
      <w:r>
        <w:t>Организация и проведение собрания работников, бывших работников должника осуществляются арбитражным управляющим. Собрание работников, бывших работников должника проводится не позднее чем за пять рабочих дней до даты проведения собрания кредиторов. При невозможности проведения собрания работников, бывших работников должника по месту нахождения должника или органов управления должника место проведения такого собрания определяется арбитражным управляющим. По решению арбитражного управляющего собрание работников, бывших работников должника может быть проведено в форме заочного голосования</w:t>
      </w:r>
    </w:p>
    <w:p>
      <w:r>
        <w:rPr>
          <w:b/>
        </w:rPr>
        <w:t xml:space="preserve">2. </w:t>
      </w:r>
      <w:r>
        <w:t>Для целей настоящего Федерального закона надлежащим уведомлением работника, бывшего работника должника признается направление им сообщения о проведении собрания работников, бывших работников должника по почте не позднее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 бывших работников должника, а также опубликование такого сообщения в порядке, установленном статьей 28 настоящего Федерального закона. В случае, если количество работников, бывших работников должника превышает сто, их надлежащим уведомлением признается опубликование сообщения о проведении собрания работников, бывших работников должника в порядке, установленном статьей 28 настоящего Федерального закона. При невозможности выявить сведения, необходимые для личного уведомления работника, бывшего работника должника по месту их постоянного или преимущественного проживания либо месту нахождения, либо при наличии иных обстоятельств, делающих невозможным такое уведомление указанных лиц, надлежащим уведомлением указанных лиц признается опубликование сведений о проведении собрания работников, бывших работников должника в порядке, установленном статьей 28 настоящего Федерального закона</w:t>
      </w:r>
    </w:p>
    <w:p>
      <w:r>
        <w:rPr>
          <w:b/>
        </w:rPr>
        <w:t xml:space="preserve">3. </w:t>
      </w:r>
      <w:r>
        <w:t>В сообщении о проведении собрания работников, бывших работников должника должны быть указаны</w:t>
      </w:r>
    </w:p>
    <w:p>
      <w:r>
        <w:rPr>
          <w:b/>
        </w:rPr>
        <w:t xml:space="preserve">4. </w:t>
      </w:r>
      <w:r>
        <w:t>При проведении собрания работников, бывших работников должника в форме заочного голосования к сообщению о проведении собрания работников, бывших работников должника, включенному в Единый федеральный реестр сведений о банкротстве, должны быть приложены бюллетени для голосования</w:t>
      </w:r>
    </w:p>
    <w:p>
      <w:r>
        <w:rPr>
          <w:b/>
        </w:rPr>
        <w:t xml:space="preserve">5. </w:t>
      </w:r>
      <w:r>
        <w:t>В случае, если собрание работников, бывших работников должника не проведено арбитражным управляющим в сроки, предусмотренные настоящей статьей, собрание работников, бывших работников должника может быть проведено лицом или лицами, требующими его созыва</w:t>
      </w:r>
    </w:p>
    <w:p>
      <w:r>
        <w:rPr>
          <w:b/>
        </w:rPr>
        <w:t xml:space="preserve">6. </w:t>
      </w:r>
      <w:r>
        <w:t>Собрание работников, бывших работников должника правомочно, если на нем присутствует более чем половина числа работников, бывших работников должника, известных на дату созыва такого собрания</w:t>
      </w:r>
    </w:p>
    <w:p>
      <w:r>
        <w:rPr>
          <w:b/>
        </w:rPr>
        <w:t xml:space="preserve">7. </w:t>
      </w:r>
      <w:r>
        <w:t>Решения собрания работников, бывших работников должника принимаются большинством голосов от числа голосов работников, бывших работников должника, присутствующих на таком собрании, или в случае проведения его путем заочного голосования - большинством голосов от общего числа голосов работников, бывших работников должника</w:t>
      </w:r>
    </w:p>
    <w:p>
      <w:r>
        <w:rPr>
          <w:b/>
        </w:rPr>
        <w:t xml:space="preserve">8. </w:t>
      </w:r>
      <w:r>
        <w:t>Протокол собрания работников, бывших работников должника составляется в двух экземплярах, один из которых направляется в арбитражный суд не позднее чем через три дня с даты проведения такого собрания. В случае проведения собрания работников, бывших работников должника в порядке, установленном пунктами 3 и 4 настоящей статьи, протокол такого собрания составляется в трех экземплярах, первый из которых направляется в арбитражный суд, второй - арбитражному управляющему не позднее чем через три дня с даты проведения такого собрания. Третий экземпляр протокола собрания работников, бывших работников должника хранится у лица, проводившего такое собрание. На основании указанного в настоящем пункте протокола представитель работников должника осуществляет свои полномочия. Сообщение, содержащее сведения о решениях, принятых собранием работников, бывших работников должника, подлежит включению арбитражным управляющим в Единый федеральный реестр сведений о банкротстве в течение пяти рабочих дней с даты проведения такого собрания, а в случае его проведения иными лицами - в течение трех рабочих дней с даты получения арбитражным управляющим протокола собрания работников, бывших работников должника. Это сообщение наряду со сведениями, указанными в пункте 8 статьи 28 настоящего Федерального закона, должно содержать сведения о количестве работников, бывших работников должника, присутствующих на собрании работников, бывших работников должника, и о сумме требований кредиторов второй очереди</w:t>
      </w:r>
    </w:p>
    <w:p>
      <w:r>
        <w:rPr>
          <w:b/>
        </w:rPr>
        <w:t xml:space="preserve">9. </w:t>
      </w:r>
      <w:r>
        <w:t>Собрание работников, бывших работников должника в любое время вправе избрать нового представителя работников должника взамен представителя работников должника, ранее избранного собранием работников, бывших работников должника. В целях избрания нового представителя работников должника не менее половины числа работников, бывших работников должника должны обратиться с соответствующим заявлением к арбитражному управляющему. Представитель работников должника вправе отказаться в одностороннем порядке от осуществления полномочий представителя работников должника, направив соответствующее заявление арбитражному управляющему в срок не менее чем за два месяца до даты прекращения данных полномочий. В целях избрания нового представителя работников должника в случаях, указанных в настоящем пункте, арбитражный управляющий не позднее чем в течение двадцати рабочих дней с даты поступления заявления, указанного в настоящем пункте, сообщает представителю работников должника о прекращении его полномочий, а также организует и проводит собрание работников, бывших работников должника по вопросу избрания представителя работников должника в порядке, установленном настоящей статьей</w:t>
      </w:r>
    </w:p>
    <w:p>
      <w:r>
        <w:rPr>
          <w:b/>
        </w:rPr>
        <w:t xml:space="preserve">10. </w:t>
      </w:r>
      <w:r>
        <w:t>Представитель работников должника при осуществлении своих прав и исполнении своих обязанностей, предусмотренных федеральными законами, должен действовать в интересах всех работников, бывших работников должника</w:t>
      </w:r>
    </w:p>
    <w:p>
      <w:r>
        <w:rPr>
          <w:b/>
        </w:rPr>
        <w:t xml:space="preserve">11. </w:t>
      </w:r>
      <w:r>
        <w:t>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 (Дополнение статьей - Федеральный закон от 29.06.2015 № 186-ФЗ)</w:t>
      </w:r>
    </w:p>
    <w:p>
      <w:r>
        <w:rPr>
          <w:b/>
        </w:rPr>
        <w:t xml:space="preserve">3. </w:t>
      </w:r>
      <w:r>
        <w:t>форма проведения собрания работников, бывших работников должника (собрание, заочное голосование)</w:t>
      </w:r>
    </w:p>
    <w:p>
      <w:r>
        <w:rPr>
          <w:b/>
        </w:rPr>
        <w:t xml:space="preserve">3. </w:t>
      </w:r>
      <w:r>
        <w:t>дата, место и время проведения собрания работников, бывших работников должника, в случае проведения такого собрания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для голосования</w:t>
      </w:r>
    </w:p>
    <w:p>
      <w:r>
        <w:rPr>
          <w:b/>
        </w:rPr>
        <w:t xml:space="preserve">3. </w:t>
      </w:r>
      <w:r>
        <w:t>повестка дня собрания работников, бывших работников должника</w:t>
      </w:r>
    </w:p>
    <w:p>
      <w:r>
        <w:rPr>
          <w:b/>
        </w:rPr>
        <w:t>Статья 13. Уведомление о проведении собрания кредиторов</w:t>
      </w:r>
    </w:p>
    <w:p>
      <w:r>
        <w:rPr>
          <w:b/>
        </w:rPr>
        <w:t xml:space="preserve">1. </w:t>
      </w:r>
      <w:r>
        <w:t>Для целей настоящего Федерального закона надлежащим уведомлением признается направление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сообщения о проведении собрания кредиторов по почте не позднее чем за четырнадцать дней до даты проведения собрания кредиторов или иным обеспечивающим получение такого сообщения способом не менее чем за пять рабочих дней до даты проведения собрания кредиторов. (В редакции Федерального закона от 29.12.2014 № 482-ФЗ)</w:t>
      </w:r>
    </w:p>
    <w:p>
      <w:r>
        <w:rPr>
          <w:b/>
        </w:rPr>
        <w:t xml:space="preserve">2. </w:t>
      </w:r>
      <w:r>
        <w:t>В случае,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порядке, определенном статьей 28 настоящего Федерального закона. (В редакции Федерального закона от 21.12.2013 № 379-ФЗ) При невозможности выявить сведения, необходимые для личного уведомления конкурсного кредитора по месту его постоянного или преимущественного проживания или месту нахождения или иного имеющего в соответствии с настоящим Федеральным законом право на участие в собрании кредиторов лица, либо при наличии иных обстоятельств, делающих невозможным такое уведомление указанных лиц, надлежащим уведомлением таких лиц признается опубликование сведений о проведении собрания кредиторов в порядке, определенном статьей 28 настоящего Федерального закона</w:t>
      </w:r>
    </w:p>
    <w:p>
      <w:r>
        <w:rPr>
          <w:b/>
        </w:rPr>
        <w:t xml:space="preserve">3. </w:t>
      </w:r>
      <w:r>
        <w:t>В сообщении о проведении собрания кредиторов должны содержаться следующие сведения: наименование, место нахождения должника и его адрес; дата, время и место проведения собрания кредиторов; повестка собрания кредиторов; порядок ознакомления с материалами, подлежащими рассмотрению собранием кредиторов; порядок регистрации участников собрания. 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настоящим Федеральным законом. (Дополнение абзацем - Федеральный закон от 29.12.2014 № 482-ФЗ)</w:t>
      </w:r>
    </w:p>
    <w:p>
      <w:r>
        <w:rPr>
          <w:b/>
        </w:rPr>
        <w:t xml:space="preserve">4. </w:t>
      </w:r>
      <w:r>
        <w:t>Сообщение о проведении собрания кредиторов подлежит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менее чем за четырнадцать дней до даты проведения собрания кредиторов. (Дополнение пунктом - Федеральный закон от 21.12.2013 № 379-ФЗ)</w:t>
      </w:r>
    </w:p>
    <w:p>
      <w:r>
        <w:rPr>
          <w:b/>
        </w:rPr>
        <w:t>Статья 14. Порядок созыва собрания кредиторов</w:t>
      </w:r>
    </w:p>
    <w:p>
      <w:r>
        <w:rPr>
          <w:b/>
        </w:rPr>
        <w:t xml:space="preserve">1. </w:t>
      </w:r>
      <w:r>
        <w:t>Собрание кредиторов созывается по инициативе: арбитражного управляющего; комитета кредиторов; конкурсных кредиторов и (или) уполномоченных органов, права требования которых составляют не менее чем десять процентов общей суммы требований кредиторов по денежным обязательствам и об уплате обязательных платежей, включенных в реестр требований кредиторов; одной трети от общего количества конкурсных кредиторов и уполномоченных органов</w:t>
      </w:r>
    </w:p>
    <w:p>
      <w:r>
        <w:rPr>
          <w:b/>
        </w:rPr>
        <w:t xml:space="preserve">2. </w:t>
      </w:r>
      <w:r>
        <w:t>В требовании о проведении собрания кредиторов должны быть сформулированы вопросы, подлежащие внесению в повестку собрания кредиторов. Арбитражный управляющий не вправе вносить изменения в формулировки вопросов повестки собрания кредиторов, созываемого по требованию комитета кредиторов, конкурсных кредиторов и (или) уполномоченных органов</w:t>
      </w:r>
    </w:p>
    <w:p>
      <w:r>
        <w:rPr>
          <w:b/>
        </w:rPr>
        <w:t xml:space="preserve">3. </w:t>
      </w:r>
      <w:r>
        <w:t>Собрание кредиторов по требованию комитета кредиторов, конкурсных кредиторов и (или) уполномоченных органов проводится арбитражным управляющим не позднее чем в течение трех недель с даты получения арбитражным управляющим требования комитета кредиторов, конкурсных кредиторов и (или) уполномоченных органов о проведении собрания кредиторов, если иной срок не установлен настоящим Федеральным законом</w:t>
      </w:r>
    </w:p>
    <w:p>
      <w:r>
        <w:rPr>
          <w:b/>
        </w:rPr>
        <w:t xml:space="preserve">4. </w:t>
      </w:r>
      <w:r>
        <w:t>Собрание кредиторов проводится по месту нахождения должника или органов управления должника, если иное не установлено собранием кредиторов. При невозможности проведения собрания кредиторов по месту нахождения должника или органов управления должника место проведения собрания кредиторов определяется арбитражным управляющим. Дата, время и место проведения собрания кредиторов не должны препятствовать участию в таком собрании кредиторам или их представителям, а также иным лицам, имеющим право в соответствии с настоящим Федеральным законом принимать участие в собрании кредиторов</w:t>
      </w:r>
    </w:p>
    <w:p>
      <w:r>
        <w:rPr>
          <w:b/>
        </w:rPr>
        <w:t>Статья 15. Порядок принятия решений собранием кредиторов</w:t>
      </w:r>
    </w:p>
    <w:p>
      <w:r>
        <w:rPr>
          <w:b/>
        </w:rPr>
        <w:t xml:space="preserve">1. </w:t>
      </w:r>
      <w:r>
        <w:t>Решения собрания кредиторов по вопросам, поставленным на голосование, принимаются большинством голосов от числа голосов конкурсных кредиторов и уполномоченных органов, присутствующих на собрании кредиторов, если иное не предусмотрено настоящим Федеральным законом</w:t>
      </w:r>
    </w:p>
    <w:p>
      <w:r>
        <w:rPr>
          <w:b/>
        </w:rPr>
        <w:t xml:space="preserve">2. </w:t>
      </w:r>
      <w:r>
        <w:t>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собранием кредиторов принимаются решения: (В редакции Федерального закона от 30.12.2008 № 296-ФЗ) об образовании комитета кредиторов, определении количественного состава и полномочий комитета кредиторов, избрании его членов; о досрочном прекращении полномочий комитета кредиторов и об избрании нового состава комитета кредиторов; о введении финансового оздоровления, об изменении срока его проведения и об обращении с соответствующим ходатайством в арбитражный суд; об утверждении графика погашения задолженности; о введении и продлении внешнего управления и об обращении с соответствующим ходатайством в арбитражный суд; об утверждении и изменении плана внешнего управления; (В редакции Федерального закона от 30.12.2008 № 296-ФЗ) об обращении в арбитражный суд с ходатайством о признании должника банкротом и об открытии конкурсного производства; о выборе арбитражного управляющего или саморегулируемой организации, из членов которой арбитражный суд утверждает арбитражного управляющего; (В редакции Федерального закона от 30.12.2008 № 296-ФЗ) об обращении в арбитражный суд с ходатайством об отстранении арбитражного управляющего; о включении в повестку дня собрания кредиторов дополнительных вопросов и принимаемых по ним решениях; о заключении мирового соглашения в порядке и на условиях, которые установлены пунктом 2 статьи 150 настоящего Федерального закона</w:t>
      </w:r>
    </w:p>
    <w:p>
      <w:r>
        <w:rPr>
          <w:b/>
        </w:rPr>
        <w:t xml:space="preserve">3. </w:t>
      </w:r>
      <w:r>
        <w:t>(Пункт утратил силу - Федеральный закон от 30.12.2008 № 296-ФЗ)</w:t>
      </w:r>
    </w:p>
    <w:p>
      <w:r>
        <w:rPr>
          <w:b/>
        </w:rPr>
        <w:t xml:space="preserve">4. </w:t>
      </w:r>
      <w:r>
        <w:t>В случае, если решение собрания кредиторов нарушает права и законные интересы лиц, участвующих в деле о банкротстве, лиц, участвующих в арбитражном процессе по делу о банкротстве, третьих лиц либо принято с нарушением установленных настоящим Федеральным законом пределов компетенции собрания кредиторов, такое решение может быть признано недействительным арбитражным судом, рассматривающим дело о банкротстве, по заявлению лиц, участвующих в деле о банкротстве, лиц, участвующих в арбитражном процессе по делу о банкротстве, или третьих лиц. Заявление о признании решения собрания кредиторов недействительным может быть подано лицом, уведомленным надлежащим образом о проведении собрания кредиторов, принявшего такое решение, в течение двадцати дней с даты принятия такого решения. Заявление о признании решения собрания кредиторов недействительным может быть подано лицом, не уведомленным надлежащим образом о проведении собрания кредиторов, принявшего такое решение, в течение двадцати дней с даты, когда такое лицо узнало или должно было узнать о решениях, принятых данным собранием кредиторов, но не позднее чем в течение шести месяцев с даты принятия решения собранием кредиторов. (В редакции Федерального закона от 30.12.2008 № 296-ФЗ)</w:t>
      </w:r>
    </w:p>
    <w:p>
      <w:r>
        <w:rPr>
          <w:b/>
        </w:rPr>
        <w:t xml:space="preserve">5. </w:t>
      </w:r>
      <w:r>
        <w:t>Определение арбитражного суда о признании недействительным решения собрания кредиторов или об отказе в признании недействительным решения собрания кредиторов подлежит немедленному исполнению и может быть обжаловано. (В редакции Федерального закона от 29.05.2024 № 107-ФЗ)</w:t>
      </w:r>
    </w:p>
    <w:p>
      <w:r>
        <w:rPr>
          <w:b/>
        </w:rPr>
        <w:t>Статья 16. Реестр требований кредиторов</w:t>
      </w:r>
    </w:p>
    <w:p>
      <w:r>
        <w:rPr>
          <w:b/>
        </w:rPr>
        <w:t xml:space="preserve">1. </w:t>
      </w:r>
      <w:r>
        <w:t>Реестр требований кредиторов ведет арбитражный управляющий или реестродержатель. Реестр требований кредиторов в качестве реестродержателя ведется профессиональными участниками рынка ценных бумаг, осуществляющими деятельность по ведению реестра владельцев ценных бумаг. Реестродержатель обязан осуществлять свою деятельность в соответствии с федеральными стандартами, касающимися содержания и порядка ведения реестра требований кредиторов. (В редакции федеральных законов от 30.12.2008 № 296-ФЗ; от 27.07.2010 № 219-ФЗ)</w:t>
      </w:r>
    </w:p>
    <w:p>
      <w:r>
        <w:rPr>
          <w:b/>
        </w:rPr>
        <w:t xml:space="preserve">2. </w:t>
      </w:r>
      <w:r>
        <w:t>Решение о привлечении реестродержателя к ведению реестра требований кредиторов и выборе реестродержателя принимается собранием кредиторов. До даты проведения первого собрания кредиторов решение о привлечении реестродержателя к ведению реестра требований кредиторов и выборе реестродержателя принимается временным управляющим. Решение собрания кредиторов о выборе реестродержателя должно содержать согласованный с реестродержателем размер оплаты услуг реестродержателя. В случае, если количество конкурсных кредиторов, требования которых включены в реестр требований кредиторов, превышает пятьсот, привлечение реестродержателя обязательно. (Дополнение абзацем - Федеральный закон от 30.12.2008 № 296-ФЗ)</w:t>
      </w:r>
    </w:p>
    <w:p>
      <w:r>
        <w:rPr>
          <w:b/>
        </w:rPr>
        <w:t xml:space="preserve">3. </w:t>
      </w:r>
      <w:r>
        <w:t>Не позднее чем через пять дней с даты выбора собранием кредиторов реестродержателя арбитражный управляющий обязан заключить с реестродержателем соответствующий договор. Договор с реестродержателем может быть заключен только при наличии у него договора страхования ответственности на случай причинения убытков лицам, участвующим в деле о банкротстве. Информация о реестродержателе должна быть представлена арбитражным управляющим в арбитражный суд не позднее чем через пять дней с даты заключения договора. Оплата услуг реестродержателя осуществляется за счет средств должника, если собранием кредиторов не установлен иной источник оплаты услуг реестродержателя</w:t>
      </w:r>
    </w:p>
    <w:p>
      <w:r>
        <w:rPr>
          <w:b/>
        </w:rPr>
        <w:t xml:space="preserve">4. </w:t>
      </w:r>
      <w:r>
        <w:t>Реестродержатель обязан возместить убытки, причиненные неисполнением или ненадлежащим исполнением обязанностей, предусмотренных настоящим Федеральным законом. В случае, если ведение реестра требований кредиторов передано реестродержателю, арбитражный управляющий не несет ответственность за правильность ведения реестра требований кредиторов и не отвечает за совершение реестродержателем иных действий (бездействие), которые причиняют или могут причинить ущерб должнику и его кредиторам</w:t>
      </w:r>
    </w:p>
    <w:p>
      <w:r>
        <w:rPr>
          <w:b/>
        </w:rPr>
        <w:t xml:space="preserve">5. </w:t>
      </w:r>
      <w:r>
        <w:t>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порядке, установленном статьей 4 настоящего Федерального закона</w:t>
      </w:r>
    </w:p>
    <w:p>
      <w:r>
        <w:rPr>
          <w:b/>
        </w:rPr>
        <w:t xml:space="preserve">6. </w:t>
      </w:r>
      <w:r>
        <w:t>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 устанавливающих их состав и размер, если иное не определено настоящим пунктом. Требования о выплате выходных пособий и (или) об оплате труда лиц, работающих или работавших по трудовому договору, включаются в реестр требований кредиторов арбитражным управляющим или реестродержателем по представлению арбитражного управляющего, а в случае оспаривания этих требований - на основании судебного акта, устанавливающего состав и размер этих требований. (В редакции Федерального закона от 29.06.2015 № 186-ФЗ) Требования о выплате выходных пособий и (или) об оплате труда лиц, работающих или работавших по трудовому договору, исключаются из реестра требований кредиторов арбитражным управляющим или реестродержателем исключительно на основании вступивших в силу судебных актов. (В редакции Федерального закона от 29.06.2015 № 186-ФЗ) В случае, если ведение реестра требований кредиторов осуществляется реестродержателем, судебные акты, устанавливающие размер требований кредиторов, направляются арбитражным судом реестродержателю для включения соответствующих требований в реестр требований кредиторов</w:t>
      </w:r>
    </w:p>
    <w:p>
      <w:r>
        <w:rPr>
          <w:b/>
        </w:rPr>
        <w:t xml:space="preserve">7. </w:t>
      </w:r>
      <w:r>
        <w:t>В реестре требований кредиторов указываются сведения о каждом кредиторе, о размере его требований к должнику, об очередности удовлетворения каждого требования кредитора, а также основания возникновения требований кредиторов. При заявлении требований кредитор обязан указать сведения о себе, в том числе фамилию, имя, отчество, паспортные данные (для физического лица), наименование, место нахождения (для юридического лица), а также банковские реквизиты (при их наличии). 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реестре требований кредиторов указываются сведения об общем размере требований указанных кредиторов и сведения о таком представителе владельцев облигаций или о таком депозитарии. Сведения о каждом кредиторе - владельце облигаций при этом не указываются. (Дополнение абзацем - Федеральный закон от 21.12.2013 № 379-ФЗ) (В редакции Федерального закона от 27.12.2018 № 514-ФЗ) В случае, если в деле о банкротстве должника участвует кредитный управляющий по договору синдицированного кредита (займа), размер единого требования кредитного управляющего определяется в соответствии с пунктом 1 статьи 2238 настоящего Федерального закона. (Дополнение абзацем - Федеральный закон от 22.12.2020 № 447-ФЗ)</w:t>
      </w:r>
    </w:p>
    <w:p>
      <w:r>
        <w:rPr>
          <w:b/>
        </w:rPr>
        <w:t xml:space="preserve">71. </w:t>
      </w:r>
      <w:r>
        <w:t>Требования конкурсных кредиторов по обязательствам, обеспеченным залогом имущества должника, учитываются в реестре требований кредиторов в составе требований кредиторов третьей очереди. (Дополнение пунктом - Федеральный закон от 30.12.2008 № 306-ФЗ)</w:t>
      </w:r>
    </w:p>
    <w:p>
      <w:r>
        <w:rPr>
          <w:b/>
        </w:rPr>
        <w:t xml:space="preserve">72. </w:t>
      </w:r>
      <w:r>
        <w:t>Сведения о предъявлении кредитором своих требований к должнику, а также о включении заявленных требований в реестр требований кредиторов подлежат включению арбитражным управляющим в Единый федеральный реестр сведений о банкротстве в течение пяти рабочих дней соответственно с даты получения требований или с даты включения требований в реестр требований кредиторов. В сообщении, подлежащем включению в Единый федеральный реестр сведений о банкротстве в соответствии с настоящим пунктом, должны быть указаны наименование должника - юридического лица или фамилия, имя, отчество должника-гражданина, наименование (для юридического лица) или фамилия, имя, отчество (для физического лица) кредитора, идентификационной номер налогоплательщика или основной государственный регистрационный номер (при их наличии), сумма заявленных требований, сумма включенных требований (для сведений о включении требований в реестр требований кредиторов) и основание их возникновения. (В редакции Федерального закона от 31.07.2025 № 311-ФЗ) Арбитражный управляющий обязан предоставить лицам, участвующим в деле о банкротстве, возможность ознакомиться с требованиями кредитора и прилагаемыми к ним документами. (Дополнение пунктом - Федеральный закон от 08.08.2024 № 227-ФЗ)</w:t>
      </w:r>
    </w:p>
    <w:p>
      <w:r>
        <w:rPr>
          <w:b/>
        </w:rPr>
        <w:t xml:space="preserve">8. </w:t>
      </w:r>
      <w:r>
        <w:t>Лицо, требования которого включены в реестр требований кредиторов, обязано своевременно информировать арбитражного управляющего или реестродержателя об изменении сведений, указанных в пункте 7 настоящей статьи. В случае непредставления таких сведений или несвоевременного их представления арбитражный управляющий или реестродержатель и должник не несут ответственность за причиненные в связи с этим убытки</w:t>
      </w:r>
    </w:p>
    <w:p>
      <w:r>
        <w:rPr>
          <w:b/>
        </w:rPr>
        <w:t xml:space="preserve">9. </w:t>
      </w:r>
      <w:r>
        <w:t>Арбитражный управляющий или реестродержатель обязан по требованию кредитора или его уполномоченного представителя в течение пяти рабочих дней с даты получения такого требования направить данному кредитору или его уполномоченному представителю выписку из реестра требований кредиторов о размере, о составе и об очередности удовлетворения его требований, а в случае, если сумма задолженности кредитору составляет не менее чем один процент общей кредиторской задолженности, направить данному кредитору или его уполномоченному представителю заверенную арбитражным управляющим копию реестра требований кредиторов. Расходы на подготовку и направление такой выписки и копии реестра возлагаются на кредитора</w:t>
      </w:r>
    </w:p>
    <w:p>
      <w:r>
        <w:rPr>
          <w:b/>
        </w:rPr>
        <w:t xml:space="preserve">10. </w:t>
      </w:r>
      <w:r>
        <w:t>Возражения относительно требований кредиторов (о составе, о размере и об очередности удовлетворения таких требований) могут быть заявлены лицами, участвующими в деле о банкротстве и в арбитражном процессе по делу о банкротстве должника, и подлежат рассмотрению в порядке, установленном статьями 71 и 100 настоящего Федерального закона. Кредиторы, предъявившие свои требования к должнику в порядке, установленном статьями 71 и 100 настоящего Федерального закона, приобретают статус лиц, участвующих в деле о банкротстве, в том числе право на заявление возражений относительно требований других кредиторов. Возражения относительно требований кредиторов также могут быть заявлены лицом, не имеющим объективной возможности предъявить требования к должнику (в том числе в силу процессуальных или процедурных особенностей возникновения (подтверждения) требований), но обосновавшим вероятность их предъявления в будущем. (Пункт в редакции Федерального закона от 29.05.2024 № 107-ФЗ)</w:t>
      </w:r>
    </w:p>
    <w:p>
      <w:r>
        <w:rPr>
          <w:b/>
        </w:rPr>
        <w:t xml:space="preserve">11. </w:t>
      </w:r>
      <w:r>
        <w:t>Разногласия, возникающие между представителем работников должника и арбитражным управляющим и связанные с очередностью, составом и размером требований о выплате выходных пособий и об оплате труда лиц, работающих по трудовым договорам, рассматриваются арбитражным судом в порядке, предусмотренном настоящим Федеральным законом. Трудовые споры между должником и работником должника рассматриваются в порядке, определенном трудовым законодательством и гражданским процессуальным законодательством</w:t>
      </w:r>
    </w:p>
    <w:p>
      <w:r>
        <w:rPr>
          <w:b/>
        </w:rPr>
        <w:t xml:space="preserve">12. </w:t>
      </w:r>
      <w:r>
        <w:t>Если арбитражный управляющий и (или) кредиторы полагают, что права и законные интересы кредиторов нарушены судебным актом (включая постановление суда общей юрисдикции и судебный акт арбитражного суда, а также определение о принудительном исполнении решения третейского суда), на котором основано заявленное в деле о банкротстве требование кредитора, указанные лица вправе обратиться в установленном процессуальным законодательством порядке с заявлением об отмене судебного акта по правилам пересмотра по вновь открывшимся обстоятельствам. Предусмотренный процессуальным законодательством срок на подачу заявления об отмене судебного акта по правилам пересмотра по вновь открывшимся обстоятельствам исчисляется с момента, когда указанные лица узнали или должны были узнать о нарушении их прав и законных интересов данным судебным актом. Копия заявления об отмене судебного акта по правилам пересмотра по вновь открывшимся обстоятельствам направляется кредитору, должнику, арбитражному управляющему и представителю собрания (комитета) кредиторов, которые извещаются судом о рассмотрении такого заявления. Сведения о подаче заявления о пересмотре судебного акта по вновь открывшимся обстоятельствам включаются арбитражным управляющим в Единый федеральный реестр сведений о банкротстве в течение десяти рабочих дней с момента, когда он обратился с таким заявлением или узнал о поданном заявлении иного лица. Лица, указанные в пункте 10 настоящей статьи, вправе принять участие в рассмотрении заявления об отмене судебного акта по правилам пересмотра по вновь открывшимся обстоятельствам, в том числе представить новые доказательства и заявить новые доводы, которые не представлялись и не заявлялись при первоначальном рассмотрении дела. Повторная подача такого заявления теми же лицами по тем же основаниям не допускается. (Дополнение пунктом - Федеральный закон от 29.05.2024 № 107-ФЗ)</w:t>
      </w:r>
    </w:p>
    <w:p>
      <w:r>
        <w:rPr>
          <w:b/>
        </w:rPr>
        <w:t>Статья 17. Комитет кредиторов</w:t>
      </w:r>
    </w:p>
    <w:p>
      <w:r>
        <w:rPr>
          <w:b/>
        </w:rPr>
        <w:t xml:space="preserve">1. </w:t>
      </w:r>
      <w:r>
        <w:t>Комитет кредиторов представляет законные интересы конкурсных кредиторов, уполномоченных органов и осуществляет контроль за действиями арбитражного управляющего, а также реализует иные предоставленные собранием кредиторов полномочия в порядке, предусмотренном настоящим Федеральным законом</w:t>
      </w:r>
    </w:p>
    <w:p>
      <w:r>
        <w:rPr>
          <w:b/>
        </w:rPr>
        <w:t xml:space="preserve">2. </w:t>
      </w:r>
      <w:r>
        <w:t>В случае, если количество конкурсных кредиторов, уполномоченных органов составляет менее пятидесяти, собрание кредиторов может не принимать решение об образовании комитета кредиторов</w:t>
      </w:r>
    </w:p>
    <w:p>
      <w:r>
        <w:rPr>
          <w:b/>
        </w:rPr>
        <w:t xml:space="preserve">3. </w:t>
      </w:r>
      <w:r>
        <w:t>Комитет кредиторов для осуществления возложенных на него функций вправе: требовать от арбитражного управляющего или руководителя должника предоставить информацию о финансовом состоянии должника и ходе процедур, применяемых в деле о банкротстве; (В редакции Федерального закона от 30.12.2008 № 296-ФЗ) обжаловать в арбитражный суд действия арбитражного управляющего; принимать решения о созыве собрания кредиторов; принимать решения об обращении к собранию кредиторов с рекомендацией об отстранении арбитражного управляющего от исполнения его обязанностей; принимать другие решения, а также совершать иные действия в случае предоставления собранием кредиторов таких полномочий в порядке, установленном настоящим Федеральным законом</w:t>
      </w:r>
    </w:p>
    <w:p>
      <w:r>
        <w:rPr>
          <w:b/>
        </w:rPr>
        <w:t xml:space="preserve">4. </w:t>
      </w:r>
      <w:r>
        <w:t>Количественный состав комитета кредиторов определяется собранием кредиторов, но не может быть менее чем три человека и более чем одиннадцать человек</w:t>
      </w:r>
    </w:p>
    <w:p>
      <w:r>
        <w:rPr>
          <w:b/>
        </w:rPr>
        <w:t xml:space="preserve">5. </w:t>
      </w:r>
      <w:r>
        <w:t>При решении вопросов на заседании комитета кредиторов каждый член комитета кредиторов обладает одним голосом. Передача права голоса членом комитета кредиторов иному лицу не допускается</w:t>
      </w:r>
    </w:p>
    <w:p>
      <w:r>
        <w:rPr>
          <w:b/>
        </w:rPr>
        <w:t xml:space="preserve">6. </w:t>
      </w:r>
      <w:r>
        <w:t>Решения комитета кредиторов принимаются большинством голосов от общего количества членов комитета кредиторов</w:t>
      </w:r>
    </w:p>
    <w:p>
      <w:r>
        <w:rPr>
          <w:b/>
        </w:rPr>
        <w:t xml:space="preserve">7. </w:t>
      </w:r>
      <w:r>
        <w:t>Комитет кредиторов для реализации своих полномочий вправе избрать своего представителя. Такое решение оформляется протоколом заседания комитета кредиторов</w:t>
      </w:r>
    </w:p>
    <w:p>
      <w:r>
        <w:rPr>
          <w:b/>
        </w:rPr>
        <w:t xml:space="preserve">8. </w:t>
      </w:r>
      <w:r>
        <w:t>Регламент работы комитета кредиторов определяется комитетом кредиторов</w:t>
      </w:r>
    </w:p>
    <w:p>
      <w:r>
        <w:rPr>
          <w:b/>
        </w:rPr>
        <w:t>Статья 18. Избрание комитета кредиторов</w:t>
      </w:r>
    </w:p>
    <w:p>
      <w:r>
        <w:rPr>
          <w:b/>
        </w:rPr>
        <w:t xml:space="preserve">1. </w:t>
      </w:r>
      <w:r>
        <w:t>Комитет кредиторов избирается собранием кредиторов из числа физических лиц по предложению конкурсных кредиторов и уполномоченных органов на период проведения наблюдения, финансового оздоровления, внешнего управления и конкурсного производства. Государственные и муниципальные служащие могут избираться членами комитета кредиторов по предложению уполномоченных органов. По решению собрания кредиторов полномочия комитета кредиторов могут быть прекращены досрочно</w:t>
      </w:r>
    </w:p>
    <w:p>
      <w:r>
        <w:rPr>
          <w:b/>
        </w:rPr>
        <w:t xml:space="preserve">2. </w:t>
      </w:r>
      <w:r>
        <w:t>Выборы комитета кредиторов осуществляются кумулятивным голосованием. При избрании комитета кредиторов каждый конкурсный кредитор и каждый уполномоченный орган обладают числом голосов, равным размеру его требования в рублях, умноженному на число членов комитета кредиторов. Конкурсный кредитор и уполномоченный орган вправе отдать принадлежащие каждому из них голоса за одного кандидата или распределить их между несколькими кандидатами в члены комитета кредиторов. Избранными в состав комитета кредиторов считаются кандидаты, набравшие наибольшее число голосов</w:t>
      </w:r>
    </w:p>
    <w:p>
      <w:r>
        <w:rPr>
          <w:b/>
        </w:rPr>
        <w:t xml:space="preserve">3. </w:t>
      </w:r>
      <w:r>
        <w:t>Члены комитета кредиторов избирают из своего состава председателя комитета кредиторов</w:t>
      </w:r>
    </w:p>
    <w:p>
      <w:r>
        <w:rPr>
          <w:b/>
        </w:rPr>
        <w:t xml:space="preserve">4. </w:t>
      </w:r>
      <w:r>
        <w:t>Протокол заседания комитета кредиторов подписывается председателем комитета кредиторов, если иное не установлено регламентом работы комитета кредиторов</w:t>
      </w:r>
    </w:p>
    <w:p>
      <w:r>
        <w:rPr>
          <w:b/>
        </w:rPr>
        <w:t xml:space="preserve">5. </w:t>
      </w:r>
      <w:r>
        <w:t>Протокол заседания комитета кредиторов составляется в двух экземплярах, первый из которых направляется в арбитражный суд не позднее чем через пять дней с даты проведения заседания комитета кредиторов, второй - хранится у лица, проводившего заседание комитета кредиторов. В случае, если заседание комитета кредиторов проводилось не арбитражным управляющим, составляется дополнительный (третий) экземпляр протокола заседания комитета кредиторов, который направляется арбитражному управляющему. К протоколу заседания комитета кредиторов должны быть приложены копии: бюллетеней для голосования (если регламентом не предусмотрена иная форма принятия решения); материалов, представленных членам комитета кредиторов для ознакомления и (или) утверждения; документов, являющихся доказательствами, свидетельствующими о надлежащем уведомлении членов комитета кредиторов о дате и месте проведения собрания кредиторов; иных документов по усмотрению лица, проводившего заседание комитета кредиторов, или на основании решения комитета кредиторов. Оригиналы указанных документов подлежат хранению лицом, проводившим заседание комитета кредиторов,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настоящим Федеральным законом случаях. Лицо, проводившее заседание комитета кредиторов, обязано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 представителю саморегулируемой организации, членом которой является арбитражный управляющий, утвержденный в деле о банкротстве, представителю органа по контролю (надзору). Расходы на подготовку и направление таких копий возлагаются на лицо, требующее их предоставления. Сведения о решениях, принятых на заседаниях комитета кредиторов, подлежат включению арбитражным управляющим в Единый федеральный реестр сведений о банкротстве в течение трех рабочих дней с даты получения им протокола заседания комитета кредиторов. (Дополнение пунктом - Федеральный закон от 29.12.2014 № 482-ФЗ)</w:t>
      </w:r>
    </w:p>
    <w:p>
      <w:r>
        <w:rPr>
          <w:b/>
        </w:rPr>
        <w:t>Статья 181. Особенности правового положения кредиторов, требования которых обеспечены залогом имущества должника</w:t>
      </w:r>
    </w:p>
    <w:p>
      <w:r>
        <w:rPr>
          <w:b/>
        </w:rPr>
        <w:t xml:space="preserve">1. </w:t>
      </w:r>
      <w:r>
        <w:t>С даты введения наблюдения обращение взыскания на заложенное имущество, в том числе во внесудебном порядке, не допускается. (В редакции Федерального закона от 19.07.2009 № 195-ФЗ)</w:t>
      </w:r>
    </w:p>
    <w:p>
      <w:r>
        <w:rPr>
          <w:b/>
        </w:rPr>
        <w:t xml:space="preserve">2. </w:t>
      </w:r>
      <w:r>
        <w:t>Конкурсный кредитор по обязательствам, обеспеченным залогом имущества должника, в ходе финансового оздоровления и внешнего управления вправе обратить взыскание на заложенное имущество должника в следующих случаях: обращение взыскания на заложенное имущество должника не приведет к невозможности восстановления его платежеспособности; существует риск повреждения заложенного имущества должника, вследствие которого произойдет существенное снижение его стоимости, а также риск гибели или утраты такого имущества. 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такого имущества. Обязанность доказывания невозможности восстановления платежеспособности должника в случае обращения взыскания на заложенное имущество возлагается на должника. (Пункт в редакции Федерального закона от 03.07.2016 № 360-ФЗ)</w:t>
      </w:r>
    </w:p>
    <w:p>
      <w:r>
        <w:rPr>
          <w:b/>
        </w:rPr>
        <w:t xml:space="preserve">21. </w:t>
      </w:r>
      <w:r>
        <w:t>В случае обращения взыскания на заложенные права по договору банковского счета требования конкурсного кредитора по обязательству, обеспеченному залогом прав по договору банковского счета, удовлетворяются в размере, не превышающем размера имеющихся на залоговом счете денежных средств на дату подачи предусмотренного пунктом 2 настоящей статьи заявления конкурсного кредитора, но не более размера обеспеченного залогом по договору банковского счета требования путем списания банком денежных средств с этого счета должника и выдачи их соответствующему конкурсному кредитору или зачисления их на счет, указанный таким кредитором. 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 (Дополнение пунктом - Федеральный закон от 21.12.2013 № 379-ФЗ)</w:t>
      </w:r>
    </w:p>
    <w:p>
      <w:r>
        <w:rPr>
          <w:b/>
        </w:rPr>
        <w:t xml:space="preserve">3. </w:t>
      </w:r>
      <w:r>
        <w:t>Конкурсный кредитор по обязательствам, обеспеченным залогом имущества должника, в ходе финансового оздоровления и внешнего управления вправе направить арбитражному управляющему и в арбитражный суд, рассматривающий дело о банкротстве, заявление об отказе от реализации предмета залога в ходе финансового оздоровления или внешнего управления. С даты получения арбитражным управляющим такого заявления конкурсный кредитор по требованиям, обеспеченным залогом имущества должника, имеет право голоса на собрании кредиторов до завершения соответствующей процедуры, применяемой в деле о банкротстве</w:t>
      </w:r>
    </w:p>
    <w:p>
      <w:r>
        <w:rPr>
          <w:b/>
        </w:rPr>
        <w:t xml:space="preserve">4. </w:t>
      </w:r>
      <w:r>
        <w:t>Должник вправе отчуждать имущество, являющееся предметом залога, передавать его в аренду или безвозмездное пользование другому лицу либо иным образом распоряжаться им или обременять предмет залога правами и притязаниями третьих лиц только с согласия кредитора, требования которого обеспечены залогом такого имущества, если иное не предусмотрено федеральным законом или договором залога и не вытекает из существа залога</w:t>
      </w:r>
    </w:p>
    <w:p>
      <w:r>
        <w:rPr>
          <w:b/>
        </w:rPr>
        <w:t xml:space="preserve">5. </w:t>
      </w:r>
      <w:r>
        <w:t>Продажа предмета залога в ходе финансового оздоровления и внешнего управления осуществляется организатором торгов в порядке, установленном пунктами 4, 5, 8 - 19 статьи 110 и пунктом 3 статьи 111 настоящего Федерального закона. В качестве организатора торгов выступает арбитражный управляющий или привлекаемая им для этих целей специализированная организация, оплата услуг которой осуществляется за счет средств, вырученных от продажи предмета залога. Указанная организация не должна являться заинтересованным лицом в отношении должника, кредиторов, арбитражного управляющего. Начальная продажная цена предмета залога определяется в соответствии с законодательством Российской Федерации о залоге. 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 Сумма превышения размера оценки имущества, оставленного конкурсным кредитором за собой, над размером обеспеченного залогом требования возвращается должнику. Продажа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 При продаже заложенного имущества требования конкурсного кредитора по обязательствам, обеспеченным залогом имущества должника, подлежат удовлетворению за счет средств, вырученных от продажи заложенного имущества. Не удовлетворенные за счет стоимости предмета залога требования конкурсного кредитора по обязательствам, которые были обеспечены залогом имущества должника, удовлетворяются в составе требований кредиторов третьей очереди. (Пункт в редакции Федерального закона от 19.07.2009 № 195-ФЗ)</w:t>
      </w:r>
    </w:p>
    <w:p>
      <w:r>
        <w:rPr>
          <w:b/>
        </w:rPr>
        <w:t xml:space="preserve">6. </w:t>
      </w:r>
      <w:r>
        <w:t>Продажа предмета залога в ходе конкурсного производства осуществляется в порядке, установленном статьей 138 настоящего Федерального закона. (Дополнение пунктом - Федеральный закон от 19.07.2009 № 195-ФЗ) (Дополнение статьей - Федеральный закон от 30.12.2008 № 306-ФЗ)</w:t>
      </w:r>
    </w:p>
    <w:p>
      <w:r>
        <w:rPr>
          <w:b/>
        </w:rPr>
        <w:t>Статья 19. Заинтересованные лица</w:t>
      </w:r>
    </w:p>
    <w:p>
      <w:r>
        <w:rPr>
          <w:b/>
        </w:rPr>
        <w:t xml:space="preserve">1. </w:t>
      </w:r>
      <w:r>
        <w:t>В целях настоящего Федерального закона заинтересованными лицами по отношению к должнику признаются: лицо, которое в соответствии с Федеральным законом от 26 июля 2006 года № 135-ФЗ "О защите конкуренции" входит в одну группу лиц с должником; лицо, которое является аффилированным лицом должника</w:t>
      </w:r>
    </w:p>
    <w:p>
      <w:r>
        <w:rPr>
          <w:b/>
        </w:rPr>
        <w:t xml:space="preserve">2. </w:t>
      </w:r>
      <w:r>
        <w:t>Заинтересованными лицами по отношению к должнику - юридическому лицу признаются также: руководитель должника, а также лица, входящие в совет директоров (наблюдательный совет), коллегиальный исполнительный орган или иной орган управления должника, главный бухгалтер (бухгалтер) должника, в том числе указанные лица, освобожденные от своих обязанностей в течение года до момента возбуждения производства по делу о банкротстве или до даты назначения временной администрации финансовой организации (в зависимости от того, какая дата наступила ранее), либо лицо, имеющее или имевшее в течение указанного периода возможность определять действия должника; (В редакции Федерального закона от 22.12.2014 № 432-ФЗ) лица, находящиеся с физическими лицами, указанными в абзаце втором настоящего пункта, в отношениях, определенных пунктом 3 настоящей статьи; лица, признаваемые заинтересованными в совершении должником сделок в соответствии с гражданским законодательством о соответствующих видах юридических лиц</w:t>
      </w:r>
    </w:p>
    <w:p>
      <w:r>
        <w:rPr>
          <w:b/>
        </w:rPr>
        <w:t xml:space="preserve">3. </w:t>
      </w:r>
      <w:r>
        <w:t>Заинтересованными лицами по отношению к должнику-гражданину признаются его супруг, родственники по прямой восходящей и нисходящей линии, сестры, братья и их родственники по нисходящей линии, родители, дети, сестры и братья супруга</w:t>
      </w:r>
    </w:p>
    <w:p>
      <w:r>
        <w:rPr>
          <w:b/>
        </w:rPr>
        <w:t xml:space="preserve">4. </w:t>
      </w:r>
      <w:r>
        <w:t>В случаях, предусмотренных настоящим Федеральным законом, заинтересованными лицами по отношению к арбитражному управляющему, кредиторам признаются лица в соответствии с пунктами 1 и 3 настоящей статьи. (Статья в редакции Федерального закона от 28.04.2009 № 73-ФЗ)</w:t>
      </w:r>
    </w:p>
    <w:p>
      <w:r>
        <w:rPr>
          <w:b/>
        </w:rPr>
        <w:t>Статья 20. Арбитражные управляющие</w:t>
      </w:r>
    </w:p>
    <w:p>
      <w:r>
        <w:rPr>
          <w:b/>
        </w:rPr>
        <w:t xml:space="preserve">1. </w:t>
      </w:r>
      <w:r>
        <w:t>Арбитражным управляющим признается гражданин Российской Федерации, являющийся членом одной из саморегулируемых организаций арбитражных управляющих. Арбитражный управляющий является субъектом профессиональной деятельности и осуществляет регулируемую настоящим Федеральным законом профессиональную деятельность, занимаясь частной практикой. Арбитражный управляющий вправе заниматься иными видами профессиональной деятельности и предпринимательской деятельностью при условии, что такая деятельность не влияет на надлежащее исполнение им обязанностей, установленных настоящим Федеральным законом. Арбитражный управляющий вправе быть членом только одной саморегулируемой организации. (В редакции федеральных законов от 28.12.2010 № 429-ФЗ; от 22.12.2014 № 432-ФЗ)</w:t>
      </w:r>
    </w:p>
    <w:p>
      <w:r>
        <w:rPr>
          <w:b/>
        </w:rPr>
        <w:t xml:space="preserve">2. </w:t>
      </w:r>
      <w:r>
        <w:t>Саморегулируемая организация арбитражных управляющих устанавливает следующие обязательные условия членства в этой организации: наличие высшего образования; (В редакции Федерального закона от 02.07.2013 № 185-ФЗ) 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саморегулируемой организацией (далее - стандарты и правила профессиональной деятельности); (В редакции Федерального закона от 03.07.2016 № 360-ФЗ) сдача теоретического экзамена по программе подготовки арбитражных управляющих; 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 отсутствие судимости за совершение умышленного преступления; отсутствие в течение трех лет до дня представления в саморегулируемую организацию заявления о вступлении в члены этой саморегулируемой организации факта исключения из числа членов этой или иной саморегулируемой организации арбитражных управляющих в связи с нарушением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 (Дополнение абзацем - Федеральный закон от 01.12.2014 № 405-ФЗ)</w:t>
      </w:r>
    </w:p>
    <w:p>
      <w:r>
        <w:rPr>
          <w:b/>
        </w:rPr>
        <w:t xml:space="preserve">3. </w:t>
      </w:r>
      <w:r>
        <w:t>Условиями членства в саморегулируемой организации арбитражных управляющих являются также наличие у члена саморегулируемой организации договора обязательного страхования ответственности, отвечающего установленным статьей 241 настоящего Федерального закона требованиям, внесение членом саморегулируемой организации установленных ею взносов, в том числе взносов в компенсационный фонд саморегулируемой организации</w:t>
      </w:r>
    </w:p>
    <w:p>
      <w:r>
        <w:rPr>
          <w:b/>
        </w:rPr>
        <w:t xml:space="preserve">4. </w:t>
      </w:r>
      <w:r>
        <w:t>Саморегулируемая организация арбитражных управляющих в качестве условий членства в ней наряду с требованиями, предусмотренными пунктами 2 и 3 настоящей статьи, вправе устанавливать иные требования к компетентности, добросовестности и независимости арбитражного управляющего</w:t>
      </w:r>
    </w:p>
    <w:p>
      <w:r>
        <w:rPr>
          <w:b/>
        </w:rPr>
        <w:t xml:space="preserve">5. </w:t>
      </w:r>
      <w:r>
        <w:t>В период членства в саморегулируемой организации арбитражных управляющих арбитражный управляющий обязан соответствовать установленным саморегулируемой организацией в соответствии с пунктами 2 - 4 настоящей статьи условиям членства в ней. Порядок подтверждения соответствия арбитражного управляющего условиям членства в саморегулируемой организации устанавливается саморегулируемой организацией. Член саморегулируемой организации, не соответствующий условиям членства в саморегулируемой организации, исключается из ее членов в течение одного месяца с даты выявления такого несоответствия. С даты выявления несоответствия арбитражного управляющего требованиям, установленным пунктами 2 - 4 настоящей статьи, арбитражный управляющий не может быть представлен саморегулируемой организацией в арбитражный суд для утверждения в деле о банкротстве</w:t>
      </w:r>
    </w:p>
    <w:p>
      <w:r>
        <w:rPr>
          <w:b/>
        </w:rPr>
        <w:t xml:space="preserve">6. </w:t>
      </w:r>
      <w:r>
        <w:t>В целях настоящего Федерального закона работой на руководящих должностях признается работа в качестве руководителя юридического лица или его заместителя, замещение высших и главных должностей государственной гражданской службы Российской Федерации, работа в качестве руководителя органа местного самоуправления или его заместителя, а также деятельность в качестве арбитражного управляющего при условии исполнения обязанностей руководителя должника, за исключением случаев участия в процедурах, применяемых в деле о банкротстве к отсутствующему должнику</w:t>
      </w:r>
    </w:p>
    <w:p>
      <w:r>
        <w:rPr>
          <w:b/>
        </w:rPr>
        <w:t xml:space="preserve">7. </w:t>
      </w:r>
      <w:r>
        <w:t>Саморегулируемая организация арбитражных управляющих на основании установленных условий членства в ней определяет перечень документов, которые должны представляться лицами при приеме в члены саморегулируемой организации, а также требования к оформлению этих документов. В течение тридцати дней с даты представления лицом заявления о приеме в члены саморегулируемой организации с приложением всех документов, предусмотренных указанным перечнем, постоянно действующий коллегиальный орган управления саморегулируемой организации рассматривает представленные таким лицом документы и в случае соответствия такого лица требованиям, установленным условиями членства в саморегулируемой организации, принимает решение о приеме такого лица в ее члены</w:t>
      </w:r>
    </w:p>
    <w:p>
      <w:r>
        <w:rPr>
          <w:b/>
        </w:rPr>
        <w:t xml:space="preserve">8. </w:t>
      </w:r>
      <w:r>
        <w:t>Решение о приеме лица в члены саморегулируемой организации арбитражных управляющих вступает в силу с даты представления таким лицом в саморегулируемую организацию документов, подтверждающих исполнение всех условий членства в этой организации, установленных в соответствии с пунктом 3 настоящей статьи. 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p>
    <w:p>
      <w:r>
        <w:rPr>
          <w:b/>
        </w:rPr>
        <w:t xml:space="preserve">9. </w:t>
      </w:r>
      <w:r>
        <w:t>Сведения о лице, принятом в члены саморегулируемой организации арбитражных управляющих, включаются в реестр членов саморегулируемой организации в течение трех рабочих дней с даты вступления в силу решения о приеме такого лица в члены саморегулируемой организации. Лицо, в отношении которого вступило в силу решение о приеме в члены саморегулируемой организации, может быть утверждено арбитражным судом в качестве арбитражного управляющего для проведения процедур, применяемых в деле о банкротстве, с даты включения сведений о таком лице в реестр членов саморегулируемой организации арбитражных управляющих. В течение десяти рабочих дней с даты включения сведений о таком лице в реестр членов саморегулируемой организации арбитражных управляющих ему выдается документ о членстве в саморегулируемой организации</w:t>
      </w:r>
    </w:p>
    <w:p>
      <w:r>
        <w:rPr>
          <w:b/>
        </w:rPr>
        <w:t xml:space="preserve">10. </w:t>
      </w:r>
      <w:r>
        <w:t>В случае несоответствия лица требованиям, установленным условиями членства в саморегулируемой организации арбитражных управляющих, постоянно действующий коллегиальный орган управления саморегулируемой организации принимает решение об отказе в приеме такого лица в члены саморегулируемой организации с указанием причин отказа. Решение об отказе в приеме лица в члены саморегулируемой организации направляется такому лицу в течение десяти рабочих дней с даты принятия этого решения. Решение об отказе в приеме лица в члены саморегулируемой организации или уклонение саморегулируемой организации от принятия решения о приеме или об отказе в приеме в члены данной организации может быть обжаловано в арбитражный суд в течение шести месяцев с даты принятия этого решения или даты, когда это решение должно было быть принято</w:t>
      </w:r>
    </w:p>
    <w:p>
      <w:r>
        <w:rPr>
          <w:b/>
        </w:rPr>
        <w:t xml:space="preserve">11. </w:t>
      </w:r>
      <w:r>
        <w:t>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 подачи арбитражным управляющим в саморегулируемую организацию заявления о выходе из этой саморегулируемой организации или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нарушением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 Членство арбитражного управляющего в саморегулируемой организации арбитражных управляющих прекращается с даты включения в реестр членов саморегулируемой организации записи о прекращении членства арбитражного управляющего. (Пункт в редакции Федерального закона от 01.12.2014 № 405-ФЗ)</w:t>
      </w:r>
    </w:p>
    <w:p>
      <w:r>
        <w:rPr>
          <w:b/>
        </w:rPr>
        <w:t xml:space="preserve">12. </w:t>
      </w:r>
      <w:r>
        <w:t>Споры, связанные с профессиональной деятельностью арбитражного управляющего (в том числе о возмещении причиненных им убытков), его отношениями с саморегулируемой организацией арбитражных управляющих, разрешаются арбитражным судом. (В редакции Федерального закона от 29.06.2015 № 154-ФЗ)</w:t>
      </w:r>
    </w:p>
    <w:p>
      <w:r>
        <w:rPr>
          <w:b/>
        </w:rPr>
        <w:t xml:space="preserve">13. </w:t>
      </w:r>
      <w:r>
        <w:t>В случае, если в отношении арбитражного управляющего, подавшего в саморегулируемую организацию заявление о выходе из этой саморегулируемой организации, возбуждено дело о применении к нему мер дисциплинарного воздействия, решение постоянно действующего коллегиального органа управления саморегулируемой организации о прекращении членства такого арбитражного управляющего принимается после завершения рассмотрения возбужденного в отношении такого арбитражного управляющего дела о применении к нему мер дисциплинарного воздействия. (Дополнение пунктом - Федеральный закон от 01.12.2014 № 405-ФЗ) (Статья в редакции Федерального закона от 30.12.2008 № 296-ФЗ)</w:t>
      </w:r>
    </w:p>
    <w:p>
      <w:r>
        <w:rPr>
          <w:b/>
        </w:rPr>
        <w:t>Статья 201. Организация и проведение теоретического экзамена, стажировки в качестве помощника арбитражного управляющего</w:t>
      </w:r>
    </w:p>
    <w:p>
      <w:r>
        <w:rPr>
          <w:b/>
        </w:rPr>
        <w:t xml:space="preserve">1. </w:t>
      </w:r>
      <w:r>
        <w:t>Организация и проведение теоретического экзамена по программе подготовки арбитражных управляющих осуществляются комиссией, состав которой утверждается органом по контролю (надзору). В состав комиссии по приему теоретического экзамена включаются представители образовательной организации и органа по контролю (надзору). (В редакции Федерального закона от 02.07.2013 № 185-ФЗ) По представлению национального объединения саморегулируемых организаций арбитражных управляющих в состав комиссии также включается представитель национального объединения саморегулируемых организаций арбитражных управляющих</w:t>
      </w:r>
    </w:p>
    <w:p>
      <w:r>
        <w:rPr>
          <w:b/>
        </w:rPr>
        <w:t xml:space="preserve">2. </w:t>
      </w:r>
      <w:r>
        <w:t>Лица, к которым применено административное наказание в виде дисквалификации на срок один год и более, для осуществления полномочий арбитражного управляющего после истечения срока дисквалификации обязаны сдать повторно теоретический экзамен по программе подготовки арбитражных управляющих. Арбитражный управляющий, не исполнявший обязанностей арбитражного управляющего в деле о банкротстве более трех лет подряд, обязан сдать повторно теоретический экзамен по программе подготовки арбитражных управляющих. (В редакции Федерального закона от 19.07.2009 № 195-ФЗ)</w:t>
      </w:r>
    </w:p>
    <w:p>
      <w:r>
        <w:rPr>
          <w:b/>
        </w:rPr>
        <w:t xml:space="preserve">3. </w:t>
      </w:r>
      <w:r>
        <w:t>Организация и проведение стажировки гражданина Российской Федерации в качестве помощника арбитражного управляющего осуществляются саморегулируемой организацией арбитражных управляющих в соответствии с правилами проведения стажировки в качестве помощника арбитражного управляющего, установленными федеральными стандартами, стандартами и правилами профессиональной деятельности. (Дополнение статьей - Федеральный закон от 30.12.2008 № 296-ФЗ)</w:t>
      </w:r>
    </w:p>
    <w:p>
      <w:r>
        <w:rPr>
          <w:b/>
        </w:rPr>
        <w:t>Статья 202. Требования к арбитражному управляющему в целях утверждения его в деле о банкротстве</w:t>
      </w:r>
    </w:p>
    <w:p>
      <w:r>
        <w:rPr>
          <w:b/>
        </w:rPr>
        <w:t xml:space="preserve">1. </w:t>
      </w:r>
      <w:r>
        <w:t>В случае, если в соответствии с настоящим Федеральным законом на арбитражного управляющего возлагаются полномочия руководителя должника, на него распространяются все требования, установленные федеральными законами и иными нормативными правовыми актами Российской Федерации для руководителя такого должника,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 В случае, если исполнение полномочий руководителя должника связано с доступом к сведениям, составляющим государственную тайну, арбитражный управляющий должен иметь допуск к государственной тайне по форме, соответствующей форме допуска, необходимой для исполнения полномочий руководителя данного должника и соответствующей высшей степени секретности сведений, обращающихся на предприятии должника</w:t>
      </w:r>
    </w:p>
    <w:p>
      <w:r>
        <w:rPr>
          <w:b/>
        </w:rPr>
        <w:t xml:space="preserve">2. </w:t>
      </w:r>
      <w:r>
        <w:t>Арбитражным судом в качестве временных управляющих, административных управляющих, внешних управляющих или конкурсных управляющих не могут быть утверждены в деле о банкротстве арбитражные управляющие: которые являются заинтересованными лицами по отношению к должнику, кредиторам; которые полностью не возместили убытки, причиненные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 применяемых в деле о банкротстве, и факт причинения которых установлен вступившим в законную силу решением суда; в отношении которых введены процедуры, применяемые в деле о банкротстве; которые дисквалифицированы или лишены в порядке, установленном федеральным законом, права занимать руководящие должности и (или) осуществлять профессиональную деятельность, регулируемую в соответствии с федеральными законами; которые не имеют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 которые не имеют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 (В редакции Федерального закона от 19.07.2009 № 195-ФЗ) в отношении которых имеется вступивший в законную силу судебный акт об отстранении от исполнения обязанностей арбитражного управляющего в связи с неисполнением или ненадлежащим исполнением обязанностей, которые повлекли за собой убытки должника или его кредиторов в процедурах, применяемых в деле о банкротстве, если до даты, предшествующей дате представления в суд кандидатуры арбитражного управляющего, не истек один год с момента вступления в законную силу последнего судебного акта по спору о таком отстранении,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указанного судебного акта. (Дополнение абзацем - Федеральный закон от 29.12.2015 № 391-ФЗ)</w:t>
      </w:r>
    </w:p>
    <w:p>
      <w:r>
        <w:rPr>
          <w:b/>
        </w:rPr>
        <w:t xml:space="preserve">3. </w:t>
      </w:r>
      <w:r>
        <w:t>Конкурсный кредитор или уполномоченный орган, являющиеся заявителями по делу о банкротстве, либо собрание кредиторов вправе выдвигать к кандидатуре арбитражного управляющего в деле о банкротстве следующие дополнительные требования: наличие высшего юридического или экономического образования либо образования по специальности, соответствующей сфере деятельности должника; наличие определенного стажа работы на должностях руководителей организаций в соответствующей отрасли экономики; проведение в качестве арбитражного управляющего определенного количества процедур, применяемых в деле о банкротстве. Конкурсный кредитор или уполномоченный орган либо собрание кредиторов вправе выдвигать только предусмотренные настоящим пунктом требования к кандидатуре арбитражного управляющего. (Дополнение статьей - Федеральный закон от 30.12.2008 № 296-ФЗ)</w:t>
      </w:r>
    </w:p>
    <w:p>
      <w:r>
        <w:rPr>
          <w:b/>
        </w:rPr>
        <w:t>Статья 203. Права и обязанности арбитражного управляющего в деле о банкротстве</w:t>
      </w:r>
    </w:p>
    <w:p>
      <w:r>
        <w:rPr>
          <w:b/>
        </w:rPr>
        <w:t xml:space="preserve">1. </w:t>
      </w:r>
      <w:r>
        <w:t>Арбитражный управляющий в деле о банкротстве имеет право: созывать собрание кредиторов; созывать комитет кредиторов; обращаться в арбитражный суд с заявлениями и ходатайствами в случаях, предусмотренных настоящим Федеральным законом; получать вознаграждение в размерах и в порядке, которые установлены настоящим Федеральным законом;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 если иное не установлено настоящим Федеральным законом, стандартами и правилами профессиональной деятельности или соглашением арбитражного управляющего с кредиторами; запрашивать необходимые сведения о должнике, о лицах, входящих в состав органов управления должника, о контролирующих и иных заинтересованных по отношению к должнику лицах, о принадлежащем им имуществе (в том числе имущественных правах), о контрагентах и об обязательствах должника у физических лиц, юридических лиц, государственных органов, органов управления государственными внебюджетными фондами Российской Федерации и органов местного самоуправления без предварительного обращения в арбитражный суд, включая сведения, составляющие служебную, коммерческую и банковскую тайну; (В редакции федеральных законов от 29.12.2014 № 482-ФЗ, от 29.05.2024 № 107-ФЗ) подать в арбитражный суд заявление об освобождении от исполнения возложенных на него обязанностей в деле о банкротстве. Привлекаемые арбитражным управляющим в соответствии с настоящим Федеральным законом для обеспечения исполнения возложенных на него обязанностей в деле о банкротстве за счет средств должника профессиональный участник рынка ценных бумаг, осуществляющий деятельность по ведению реестра владельцев ценных бумаг, аудиторская организация (аудитор), оценщик, организатор торгов и оператор электронной площадки должны быть аккредитованы саморегулируемой организацией и не могут быть заинтересованными лицами по отношению к арбитражному управляющему, должнику и его кредиторам. (В редакции Федерального закона от 01.12.2014 № 405-ФЗ) Физические лица, юридические лица, государственные органы, органы управления государственными внебюджетными фондами Российской Федерации и органы местного самоуправления представляют запрошенные арбитражным управляющим сведения в течение семи дней со дня получения запроса без взимания платы. (В редакции Федерального закона от 29.12.2014 № 482-ФЗ)</w:t>
      </w:r>
    </w:p>
    <w:p>
      <w:r>
        <w:rPr>
          <w:b/>
        </w:rPr>
        <w:t xml:space="preserve">2. </w:t>
      </w:r>
      <w:r>
        <w:t>Арбитражный управляющий в деле о банкротстве обязан: принимать меры по защите имущества должника; анализировать финансовое состояние должника и результаты его финансовой, хозяйственной и инвестиционной деятельности; вести реестр требований кредиторов, за исключением случаев, предусмотренных настоящим Федеральным законом; предоставлять реестр требований кредиторов лицам, требующим проведения общего собрания кредиторов, в течение трех дней с даты поступления требования в случаях, предусмотренных настоящим Федеральным законом; в случае выявления признаков административных правонарушений и (или) преступлений сообщать о них в органы, к компетенции которых относятся возбуждение дел об административных правонарушениях и рассмотрение сообщений о преступлениях; предоставлять собранию кредиторов информацию о сделках и действиях, которые влекут или могут повлечь за собой гражданскую ответственность третьих лиц; разумно и обоснованно осуществлять расходы, связанные с исполнением возложенных на него обязанностей в деле о банкротстве. Обязанность доказывать неразумность и необоснованность осуществления таких расходов возлагается на лицо, обратившееся с соответствующим заявлением в арбитражный суд; выявлять признаки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 в случае, если в соответствии с настоящим Федеральным законом привлечение арбитражным управляющим иных лиц для исполнения возложенных на него обязанностей в деле о банкротстве является обязательным, арбитражный управляющий обязан привлекать на договорной основе аккредитованных саморегулируемой организацией арбитражных управляющих лиц с оплатой их деятельности в соответствии со статьей 207 настоящего Федерального закона; (Дополнение абзацем - Федеральный закон от 01.12.2014 № 405-ФЗ) выявлять факты нарушения обязанности по подаче заявления должника в арбитражный суд в случаях и в срок, которые предусмотрены статьей 9 настоящего Федерального закона, и принимать меры по привлечению лица, виновного в нарушении, к ответственности, предусмотренной статьей 6112 настоящего Федерального закона, а также сообщать о выявленном нарушении в орган, уполномоченный составлять протокол о соответствующем правонарушении; (Дополнение абзацем - Федеральный закон от 29.06.2015 № 186-ФЗ) (В редакции Федерального закона от 29.07.2017 № 266-ФЗ) осуществлять иные установленные настоящим Федеральным законом функции</w:t>
      </w:r>
    </w:p>
    <w:p>
      <w:r>
        <w:rPr>
          <w:b/>
        </w:rPr>
        <w:t xml:space="preserve">3. </w:t>
      </w:r>
      <w:r>
        <w:t>В случае, если иное не установлено настоящим Федеральным законом, арбитражный управляющий обязан сохранять конфиденциальность сведений, охраняемых федеральным законом (в том числе сведений, составляющих служебную или коммерческую тайну) и ставших ему известными в связи с исполнением обязанностей арбитражного управляющего</w:t>
      </w:r>
    </w:p>
    <w:p>
      <w:r>
        <w:rPr>
          <w:b/>
        </w:rPr>
        <w:t xml:space="preserve">4. </w:t>
      </w:r>
      <w:r>
        <w:t>При проведении процедур, применяемых в деле о банкротстве, арбитражный управляющий обязан действовать добросовестно и разумно в интересах должника, кредиторов и общества</w:t>
      </w:r>
    </w:p>
    <w:p>
      <w:r>
        <w:rPr>
          <w:b/>
        </w:rPr>
        <w:t xml:space="preserve">5. </w:t>
      </w:r>
      <w:r>
        <w:t>Полномочия, возложенные в соответствии с настоящим Федеральным законом на арбитражного управляющего в деле о банкротстве, не могут быть переданы иным лицам</w:t>
      </w:r>
    </w:p>
    <w:p>
      <w:r>
        <w:rPr>
          <w:b/>
        </w:rPr>
        <w:t xml:space="preserve">6. </w:t>
      </w:r>
      <w:r>
        <w:t>Утвержденные арбитражным судом арбитражные управляющие являются процессуальными правопреемниками предыдущих арбитражных управляющих. (Дополнение статьей - Федеральный закон от 30.12.2008 № 296-ФЗ)</w:t>
      </w:r>
    </w:p>
    <w:p>
      <w:r>
        <w:rPr>
          <w:b/>
        </w:rPr>
        <w:t>Статья 204. Ответственность арбитражного управляющего</w:t>
      </w:r>
    </w:p>
    <w:p>
      <w:r>
        <w:rPr>
          <w:b/>
        </w:rPr>
        <w:t xml:space="preserve">1. </w:t>
      </w:r>
      <w:r>
        <w:t>Неисполнение или ненадлежащее исполнение обязанностей, возложенных на арбитражного управляющего в соответствии с настоящим Федеральным законом или федеральными стандартами, является основанием для отстранения арбитражным судом арбитражного управляющего от исполнения данных обязанностей по требованию лиц, участвующих в деле о банкротстве, а также по требованию саморегулируемой организации арбитражных управляющих, членом которой он является. (В редакции Федерального закона от 01.12.2014 № 405-ФЗ) 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w:t>
      </w:r>
    </w:p>
    <w:p>
      <w:r>
        <w:rPr>
          <w:b/>
        </w:rPr>
        <w:t xml:space="preserve">2. </w:t>
      </w:r>
      <w:r>
        <w:t>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 саморегулируемой организации не позднее чем в течение десяти дней с даты его поступления. (В редакции Федерального закона от 19.07.2009 № 195-ФЗ) В случае отмены или признания недействительным решения об исключении арбитражного управляющего из саморегулируемой организации, послужившего основанием для отстранения арбитражным судом арбитражного управляющего от исполнения возложенных на него обязанностей в деле о банкротстве, арбитражный управляющий не может быть восстановлен арбитражным судом для исполнения данных обязанностей. При получении саморегулируемой организацией копий ходатайств, содержащих требование об отстранении или освобождении арбитражного управляющего от исполнения возложенных на него обязанностей в деле о банкротстве и направленных в арбитражный суд лицами, участвующими в деле о банкротстве, а также при направлении саморегулируемой организацией в арбитражный суд ходатайства об отстранении или освобождении арбитражного управляющего от исполнения возложенных на него обязанностей в деле о банкротстве саморегулируемая организация представляет кандидатуру арбитражного управляющего в порядке, установленном статьей 45 настоящего Федерального закона. (В редакции Федерального закона от 01.12.2014 № 405-ФЗ)</w:t>
      </w:r>
    </w:p>
    <w:p>
      <w:r>
        <w:rPr>
          <w:b/>
        </w:rPr>
        <w:t xml:space="preserve">3. </w:t>
      </w:r>
      <w:r>
        <w:t>Применение к арбитражному управляющему наказания в виде дисквалификации за совершение административного правонарушения влечет за собой отстранение арбитражного управляющего от исполнения возложенных на него обязанностей в деле о банкротстве. 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уведомляет саморегулируемую организацию, членом которой является арбитражный управляющий,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 такого уведомления способом, обеспечивающим его получение не позднее чем через пять дней с даты отправления. Сведения, содержащиеся в реестре дисквалифицированных лиц, подлежат включению в Единый федеральный реестр сведений о банкротстве. (В редакции Федерального закона от 28.12.2010 № 429-ФЗ) В течение трех рабочих дней с даты получения такого уведомления саморегулируемая организация обязана направить в арбитражный суд, утвердивший арбитражного управляющего в деле о банкротстве,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 Отстранение арбитражного управляющего, к которому применено административное наказание в виде дисквалификации,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 следующего после дня принятия ходатайства саморегулируемой организации, без вызова лиц, участвующих в деле о банкротстве. При этом должны быть учтены требования, которые предусмотрены конкурсным кредитором или уполномоченным органом, являющимися заявителями по делу о банкротстве, либо собранием кредиторов в соответствии с пунктом 3 статьи 202 настоящего Федерального закона.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 Отмена судебного акта о дисквалификации арбитражного управляющего не является основанием для восстановления его арбитражным судом для исполнения возложенных на него обязанностей в деле о банкротстве</w:t>
      </w:r>
    </w:p>
    <w:p>
      <w:r>
        <w:rPr>
          <w:b/>
        </w:rPr>
        <w:t xml:space="preserve">4. </w:t>
      </w:r>
      <w:r>
        <w:t>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 Арбитражный управляющий обязан возместить членам саморегулируемой организации арбитражных управляющих убытки, возникшие в связи с необходимостью привести размер компенсационного фонда этой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в связи с возмещением убытков, причиненных лицам, участвующим в деле о банкротстве, и иным лицам вследствие неисполнения или ненадлежащего исполнения этим арбитражным управляющим возложенных на него обязанностей в деле о банкротстве, за исключением случаев, если он действовал в соответствии с внутренними документами саморегулируемой организации, стандартами и правилами профессиональной деятельности. (Дополнение абзацем - Федеральный закон от 01.12.2014 № 405-ФЗ)</w:t>
      </w:r>
    </w:p>
    <w:p>
      <w:r>
        <w:rPr>
          <w:b/>
        </w:rPr>
        <w:t xml:space="preserve">5. </w:t>
      </w:r>
      <w:r>
        <w:t>Федеральными стандартами,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обязанностей в деле о банкротстве. Требования к обеспечению имущественной ответственности арбитражного управляющего, возникшей вследствие обязанности возместить членам саморегулируемой организации арбитражных управляющих убытки, причиненные в связи с необходимостью привести размер компенсационного фонда этой саморегулируемой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этой саморегулируемой организации, устанавливаются федеральными стандартами, стандартами и правилами профессиональной деятельности. Указанными стандартами может устанавливаться обязанность арбитражного управляющего осуществлять страхование риска такой гражданской ответственности. (Дополнение пунктом - Федеральный закон от 28.12.2010 № 429-ФЗ) (В редакции Федерального закона от 01.12.2014 № 405-ФЗ)</w:t>
      </w:r>
    </w:p>
    <w:p>
      <w:r>
        <w:rPr>
          <w:b/>
        </w:rPr>
        <w:t xml:space="preserve">6. </w:t>
      </w:r>
      <w:r>
        <w:t>Сведения о вынесении арбитражным судом судебного акта о признании действий арбитражного управляющего незаконными, о взыскании с арбитражного управляющего убытков в связи с неисполнением или ненадлежащим исполнением обязанностей в деле о банкротстве подлежат включению в Единый федеральный реестр сведений о банкротстве в порядке, предусмотренном статьей 28 настоящего Федерального закона, в течение трех рабочих дней с даты вступления соответствующего судебного акта в силу. В сообщении, подлежащем включению в Единый федеральный реестр сведений о банкротстве в соответствии с настоящим пунктом в связи со взысканием с арбитражного управляющего убытков, должен быть указан размер убытков, взысканный с арбитражного управляющего в соответствии с судебным актом. (Дополнение пунктом - Федеральный закон от 29.06.2015 № 154-ФЗ) (Дополнение статьей - Федеральный закон от 30.12.2008 № 296-ФЗ)</w:t>
      </w:r>
    </w:p>
    <w:p>
      <w:r>
        <w:rPr>
          <w:b/>
        </w:rPr>
        <w:t>Статья 205. Освобождение арбитражного управляющего от исполнения возложенных на него обязанностей в деле о банкротстве</w:t>
      </w:r>
    </w:p>
    <w:p>
      <w:r>
        <w:rPr>
          <w:b/>
        </w:rPr>
        <w:t xml:space="preserve">1. </w:t>
      </w:r>
      <w:r>
        <w:t>В случае выхода арбитражного управляющего из саморегулируемой организации арбитражных управляющих эта организация обязана направить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в связи с его выходом из этой организации. Арбитражный суд по ходатайству саморегулируемой организации освобождает арбитражного управляющего от исполнения возложенных на него обязанностей в деле о банкротстве. В случае, если ходатайство саморегулируемой организации не поступило в арбитражный суд в течение двадцати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лица, участвующие в деле, вправе заявить об освобождении арбитражного управляющего от исполнения возложенных на него обязанностей в деле о банкротстве и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 (В редакции Федерального закона от 01.12.2014 № 405-ФЗ)</w:t>
      </w:r>
    </w:p>
    <w:p>
      <w:r>
        <w:rPr>
          <w:b/>
        </w:rPr>
        <w:t xml:space="preserve">2. </w:t>
      </w:r>
      <w:r>
        <w:t>В случае выявления саморегулируемой организацией арбитражных управляющих фактов несоответствия арбитражного управляющего условиям членства, установленным саморегулируемой организацией, членом которой он является, в том числе установленным саморегулируемой организацией требованиям к компетентности, добросовестности и независимости арбитражного управляющего, выявления обстоятельств, препятствующих утверждению арбитражного управляющего в деле о банкротстве, в том числе возникших после такого утверждения, выявления фактов неисполнения или ненадлежащего исполнения арбитражным управляющим возложенных на него обязанностей в делах о банкротстве постоянно действующий коллегиальный орган управления саморегулируемой организации арбитражных управляющих принимает решение об обращении в арбитражный суд с ходатайством об освобождении арбитражного управляющего от исполнения возложенных на него обязанностей в деле о банкротстве. Саморегулируемая организация арбитражных управляющих направляет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такого решения. (Дополнение пунктом - Федеральный закон от 01.12.2014 № 405-ФЗ) (Дополнение статьей - Федеральный закон от 30.12.2008 № 296-ФЗ)</w:t>
      </w:r>
    </w:p>
    <w:p>
      <w:r>
        <w:rPr>
          <w:b/>
        </w:rPr>
        <w:t>Статья 206. Вознаграждение арбитражного управляющего в деле о банкротстве</w:t>
      </w:r>
    </w:p>
    <w:p>
      <w:r>
        <w:rPr>
          <w:b/>
        </w:rPr>
        <w:t xml:space="preserve">1. </w:t>
      </w:r>
      <w:r>
        <w:t>Арбитражный управляющий имеет право на вознаграждение в деле о банкротстве, а также на возмещение в полном объеме расходов, фактически понесенных им при исполнении возложенных на него обязанностей в деле о банкротстве</w:t>
      </w:r>
    </w:p>
    <w:p>
      <w:r>
        <w:rPr>
          <w:b/>
        </w:rPr>
        <w:t xml:space="preserve">2. </w:t>
      </w:r>
      <w:r>
        <w:t>Вознаграждение в деле о банкротстве выплачивается арбитражному управляющему за счет средств должника, если иное не предусмотрено настоящим Федеральным законом</w:t>
      </w:r>
    </w:p>
    <w:p>
      <w:r>
        <w:rPr>
          <w:b/>
        </w:rPr>
        <w:t xml:space="preserve">3. </w:t>
      </w:r>
      <w:r>
        <w:t>Вознаграждение, выплачиваемое арбитражному управляющему в деле о банкротстве, состоит из фиксированной суммы и суммы процентов. Размер фиксированной суммы такого вознаграждения составляет для: временного управляющего - тридцать тысяч рублей в месяц; административного управляющего - пятнадцать тысяч рублей в месяц; внешнего управляющего - сорок пять тысяч рублей в месяц; конкурсного управляющего - тридцать тысяч рублей в месяц; финансового управляющего - двадцать пять тысяч рублей единовременно за проведение процедуры, применяемой в деле о банкротстве. (Дополнение абзацем - Федеральный закон от 29.06.2015 № 154-ФЗ) (В редакции Федерального закона от 03.07.2016 № 360-ФЗ)</w:t>
      </w:r>
    </w:p>
    <w:p>
      <w:r>
        <w:rPr>
          <w:b/>
        </w:rPr>
        <w:t xml:space="preserve">31. </w:t>
      </w:r>
      <w:r>
        <w:t>При расчете суммы процентов по вознаграждению арбитражного управляющего, предусмотренной пунктами 12, 13, 17 настоящей статьи, не учитывается удовлетворение требований кредиторов, произведенное за счет денежных средств, поступивших в результате привлечения контролирующих должника лиц к субсидиарной ответственности. Сумма процентов по вознаграждению арбитражному управляющему, устанавливаемая от размера требований кредиторов, удовлетворенных за счет денежных средств, поступивших в результате привлечения контролирующих должника лиц к субсидиарной ответственности, определяется и выплачивается в соответствии с настоящим пунктом. Сумма процентов, определяемая в соответствии с настоящим пунктом, подлежит удержанию и выплате из денежных средств, поступивших в конкурсную массу в связи с исполнением судебного акта о привлечении к субсидиарной ответственности, в размере тридцати процентов, включая расходы на выплату вознаграждения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 Если после подачи арбитражным управляющим заявления о привлечении к субсидиарной ответственности контролирующее должника лицо или иное лицо удовлетворило требования кредитора (кредиторов) или предоставило должнику денежные средства, достаточные для удовлетворения требований кредитора (кредиторов) в соответствии с реестром требований кредиторов в порядке и на условиях, которые предусмотрены статьями 711, 851, 1121, 113, 125, 1291 настоящего Федерального закона, либо если после использования кредитором права, предусмотренного подпунктом 3 пункта 2 статьи 6117 настоящего Федерального закона, данный кредитор получит денежные средства от исполнения судебного акта о привлечении к субсидиарной ответственности, арбитражный управляющий имеет право на выплату суммы процентов, определяемой в соответствии с настоящим пунктом, если докажет, что такое удовлетворение требований кредитора (кредиторов) вызвано подачей указанного заявления арбитражным управляющим. Сумма процентов, определяемая в соответствии с настоящим пунктом, подлежащая выплате арбитражному управляющему и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 по заявлению лиц, участвующих в деле о банкротстве, может быть снижена арбитражным судом или в выплате может быть отказано, если будет доказано, что привлечению к субсидиарной ответственности контролирующих должника лиц и (или) исполнению судебного акта о привлечении к субсидиарной ответственности способствовали действия иных лиц, участвующих в деле о банкротстве. Вопрос об установлении суммы процентов, определяемой в соответствии с настоящим пунктом, рассматривается по правилам настоящего пункта одновременно с рассмотрением заявления о намерении удовлетворить в полном объеме требования кредиторов к должнику в порядке, предусмотренном статьями 711, 851, 1121, 113, 125, 1291 настоящего Федерального закона, либо по результатам рассмотрения требований арбитражного управляющего к кредитору, получившему денежные средства от использования права, предусмотренного подпунктом 3 пункта 2 статьи 6117 настоящего Федерального закона. В случае подачи арбитражным управляющим заявления об установлении суммы процентов, определяемой в соответствии с настоящим пунктом, после завершения конкурсного производства или прекращения дела о банкротстве данное заявление рассматривается арбитражным судом, ранее рассматривавшим дело о банкротстве, по правилам разрешения вопросов о возмещении судебных расходов, предусмотренным Арбитражным процессуальным кодексом Российской Федерации. (Дополнение пунктом - Федеральный закон от 29.07.2017 № 266-ФЗ)</w:t>
      </w:r>
    </w:p>
    <w:p>
      <w:r>
        <w:rPr>
          <w:b/>
        </w:rPr>
        <w:t xml:space="preserve">4. </w:t>
      </w:r>
      <w:r>
        <w:t>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с даты его освобождения или отстранения</w:t>
      </w:r>
    </w:p>
    <w:p>
      <w:r>
        <w:rPr>
          <w:b/>
        </w:rPr>
        <w:t xml:space="preserve">5. </w:t>
      </w:r>
      <w:r>
        <w:t>Арбитражный суд, рассматривающий дело о банкротстве, на основании решения собрания кредиторов или мотивированного ходатайства лиц, участвующих в деле о банкротстве, вправе увеличить размер фиксированной суммы вознаграждения, выплачиваемого арбитражному управляющему, в зависимости от объема и сложности выполняемой им работы. Принятое арбитражным судом определение об увеличении фиксированной суммы такого вознаграждения может быть обжаловано</w:t>
      </w:r>
    </w:p>
    <w:p>
      <w:r>
        <w:rPr>
          <w:b/>
        </w:rPr>
        <w:t xml:space="preserve">6. </w:t>
      </w:r>
      <w:r>
        <w:t>В случае возложения в деле о банкротстве на арбитражного управляющего полномочий в связи с невозможностью утверждения иного арбитражного управляющего размер вознаграждения, выплачиваемого арбитражному управляющему в период исполнения им возложенных на него обязанностей в деле о банкротстве, устанавливается арбитражным судом. При этом размер фиксированной суммы вознаграждения арбитражного управляющего не может быть менее чем размер фиксированной суммы вознаграждения арбитражного управляющего, определяемый для соответствующей процедуры, применяемой в деле о банкротстве, в соответствии с настоящим Федеральным законом</w:t>
      </w:r>
    </w:p>
    <w:p>
      <w:r>
        <w:rPr>
          <w:b/>
        </w:rPr>
        <w:t xml:space="preserve">7. </w:t>
      </w:r>
      <w:r>
        <w:t>Собранием кредиторов может быть установлено дополнительное вознаграждение арбитражного управляющего</w:t>
      </w:r>
    </w:p>
    <w:p>
      <w:r>
        <w:rPr>
          <w:b/>
        </w:rPr>
        <w:t xml:space="preserve">8. </w:t>
      </w:r>
      <w:r>
        <w:t>Дополнительное вознаграждение выплачивается арбитражному управляющему за счет средств кредиторов, принявших решение об установлении дополнительного вознаграждения, или причитающихся им платежей в счет погашения их требований</w:t>
      </w:r>
    </w:p>
    <w:p>
      <w:r>
        <w:rPr>
          <w:b/>
        </w:rPr>
        <w:t xml:space="preserve">9. </w:t>
      </w:r>
      <w:r>
        <w:t>В случае, если иное не предусмотрено настоящим Федеральным законом, сумма процентов по вознаграждению арбитражного управляющего выплачивается ему в течение десяти календарных дней с даты завершения процедуры, которая применяется в деле о банкротстве и для проведения которой был утвержден арбитражный управляющий. Сумма процентов по вознаграждению арбитражного управляющего, составляющая менее ста тысяч рублей, рассчитывается и выплачивается арбитражным управляющим самостоятельно. (Дополнение абзацем - Федеральный закон от 29.05.2024 № 107-ФЗ) Сумма процентов по вознаграждению арбитражного управляющего от ста тысяч рублей до одного миллиона рублей подлежит утверждению арбитражным судом в порядке, установленном пунктом 2 статьи 60 настоящего Федерального закона. (Дополнение абзацем - Федеральный закон от 29.05.2024 № 107-ФЗ) Сумма процентов по вознаграждению арбитражного управляющего, составляющая более одного миллиона рублей, подлежит утверждению арбитражным судом в порядке, установленном пунктом 1 статьи 60 настоящего Федерального закона. (Дополнение абзацем - Федеральный закон от 29.05.2024 № 107-ФЗ)</w:t>
      </w:r>
    </w:p>
    <w:p>
      <w:r>
        <w:rPr>
          <w:b/>
        </w:rPr>
        <w:t xml:space="preserve">10. </w:t>
      </w:r>
      <w:r>
        <w:t>Сумма процентов по вознаграждению временного управляющего не превышает шестидесяти тысяч рублей и составляет при балансовой стоимости активов должника: (В редакции Федерального закона от 29.12.2015 № 391-ФЗ) до двухсот пятидесяти тысяч рублей - четыре процента балансовой стоимости активов должника; от двухсот пятидесяти тысяч рублей до одного миллиона рублей - десять тысяч рублей и два процента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двадцать пять тысяч рублей и один процент размера суммы превышения балансовой стоимости активов должника над одним миллионом рублей; более чем три миллиона рублей - сорок пять тысяч рублей и одна вторая процента размера суммы превышения балансовой стоимости активов должника над тремя миллионами рублей. (В редакции Федерального закона от 29.12.2015 № 391-ФЗ) абзац; (Утратил силу - Федеральный закон от 29.12.2015 № 391-ФЗ) абзац; (Утратил силу - Федеральный закон от 29.12.2015 № 391-ФЗ) абзац; (Утратил силу - Федеральный закон от 29.12.2015 № 391-ФЗ) абзац. (Утратил силу - Федеральный закон от 29.12.2015 № 391-ФЗ) (Пункт в редакции Федерального закона от 19.07.2009 № 195-ФЗ)</w:t>
      </w:r>
    </w:p>
    <w:p>
      <w:r>
        <w:rPr>
          <w:b/>
        </w:rPr>
        <w:t xml:space="preserve">11. </w:t>
      </w:r>
      <w:r>
        <w:t>Сумма процентов по вознаграждению административного управляющего составляет при балансовой стоимости активов должника: до двухсот пятидесяти тысяч рублей - четыре процента балансовой стоимости активов должника; от двухсот пятидесяти тысяч рублей до одного миллиона рублей - десять тысяч рублей и один процент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семнадцать тысяч пятьсот рублей и одна вторая процента размера суммы превышения балансовой стоимости активов должника над одним миллионом рублей; от трех миллионов рублей до десяти миллионов рублей - двадцать семь тысяч пятьсот рублей и две десятых процента размера суммы превышения балансовой стоимости активов должника над тремя миллионами рублей; от десяти миллионов рублей до ста миллионов рублей - сорок одна тысяча пятьсот рублей и одна десятая процента размера суммы превышения балансовой стоимости активов должника над десятью миллионами рублей; от ста миллионов рублей до трехсот миллионов рублей - сто тридцать одна тысяча пятьсот рублей и пять сотых процента размера суммы превышения балансовой стоимости активов должника над ста миллионами рублей; от трехсот миллионов рублей до одного миллиарда рублей - двести тридцать одна тысяча пятьсот рублей и одна сотая процента размера суммы превышения балансовой стоимости активов должника над тремястами миллионами рублей; более чем один миллиард рублей - триста одна тысяча пятьсот рублей и одна тысячная процента размера суммы превышения балансовой стоимости активов должника над одним миллиардом рублей. (Пункт в редакции Федерального закона от 19.07.2009 № 195-ФЗ)</w:t>
      </w:r>
    </w:p>
    <w:p>
      <w:r>
        <w:rPr>
          <w:b/>
        </w:rPr>
        <w:t xml:space="preserve">12. </w:t>
      </w:r>
      <w:r>
        <w:t>Сумма процентов по вознаграждению внешнего управляющего устанавливается в следующих размерах: восемь процентов сумм, направленных на погашение требований кредиторов, включенных в реестр требований кредиторов, при прекращении производства по делу о банкротстве; три процента прироста стоимости чистых активов должника за период внешнего управления при признании должника банкротом и открытии конкурсного производства</w:t>
      </w:r>
    </w:p>
    <w:p>
      <w:r>
        <w:rPr>
          <w:b/>
        </w:rPr>
        <w:t xml:space="preserve">13. </w:t>
      </w:r>
      <w:r>
        <w:t>Сумма процентов по вознаграждению конкурсного управляющего устанавливается в следующих размерах: семь процентов от размера удовлетворенных требований кредиторов, включенных в реестр требований кредиторов, в случае удовлетворения более чем семидесяти пяти процентов требований кредиторов, включенных в реестр требований кредиторов; шесть процентов от размера удовлетворенных требований кредиторов, включенных в реестр требований кредиторов, в случае удовлетворения более чем пятидесяти процентов требований кредиторов, включенных в реестр требований кредиторов; четыре с половиной процента от размера удовлетворенных требований кредиторов, включенных в реестр требований кредиторов, в случае удовлетворения двадцати пяти и более процентов требований кредиторов, включенных в реестр требований кредиторов; три процента от размера удовлетворенных требований кредиторов, включенных в реестр требований кредиторов, в случае удовлетворения менее чем двадцати пяти процентов требований кредиторов, включенных в реестр требований кредиторов</w:t>
      </w:r>
    </w:p>
    <w:p>
      <w:r>
        <w:rPr>
          <w:b/>
        </w:rPr>
        <w:t xml:space="preserve">14. </w:t>
      </w:r>
      <w:r>
        <w:t>Для расчета суммы процентов по вознаграждению арбитражного управляющего балансовая стоимость активов должника определяется по данным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
        <w:rPr>
          <w:b/>
        </w:rPr>
        <w:t xml:space="preserve">15. </w:t>
      </w:r>
      <w:r>
        <w:t>При прекращении дела о банкротстве в связи с заключением мирового соглашения выплата суммы процентов по вознаграждению арбитражного управляющего осуществляется в сроки и в размере, которые установлены мировым соглашением</w:t>
      </w:r>
    </w:p>
    <w:p>
      <w:r>
        <w:rPr>
          <w:b/>
        </w:rPr>
        <w:t xml:space="preserve">16. </w:t>
      </w:r>
      <w:r>
        <w:t>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выплаты вознаграждения арбитражному управляющему. (В редакции Федерального закона от 19.07.2009 № 195-ФЗ)</w:t>
      </w:r>
    </w:p>
    <w:p>
      <w:r>
        <w:rPr>
          <w:b/>
        </w:rPr>
        <w:t xml:space="preserve">17. </w:t>
      </w:r>
      <w:r>
        <w:t>Сумма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семь процентов размера удовлетворенных требований кредиторов. (В редакции Федерального закона от 03.07.2016 № 360-ФЗ) Сумма процентов по вознаграждению финансового управляющего в случае введения процедуры реализации имущества гражданина составляет семь процентов размера выручки от реализации имущества гражданина и денежных средств, поступивших в результате взыскания дебиторской задолженности, а также в результате применения последствий недействительности сделок. Данные проценты уплачиваются финансовому управляющему после завершения расчетов с кредиторами. (В редакции Федерального закона от 03.07.2016 № 360-ФЗ) (Дополнение пунктом - Федеральный закон от 29.06.2015 № 154-ФЗ)</w:t>
      </w:r>
    </w:p>
    <w:p>
      <w:r>
        <w:rPr>
          <w:b/>
        </w:rPr>
        <w:t xml:space="preserve">18. </w:t>
      </w:r>
      <w:r>
        <w:t>В исключительных случаях сумма процентов по вознаграждению арбитражного управляющего может быть снижена арбитражным судом по ходатайству лица, участвующего в деле, при ее явной несоразмерности вкладу арбитражного управляющего в достижение результатов процедуры банкротства. (Дополнение пунктом - Федеральный закон от 29.05.2024 № 107-ФЗ) (Дополнение статьей - Федеральный закон от 30.12.2008 № 296-ФЗ)</w:t>
      </w:r>
    </w:p>
    <w:p>
      <w:r>
        <w:rPr>
          <w:b/>
        </w:rPr>
        <w:t>Статья 207. Расходы на проведение процедур, применяемых в деле о банкротстве</w:t>
      </w:r>
    </w:p>
    <w:p>
      <w:r>
        <w:rPr>
          <w:b/>
        </w:rPr>
        <w:t xml:space="preserve">1. </w:t>
      </w:r>
      <w:r>
        <w:t>Расходы на проведение процедур, применяемых в деле о банкротстве, осуществляются за счет средств должника, если иное не предусмотрено настоящим Федеральным законом. Расходы, предусмотренные настоящей статьей, не включают в себя расходы на оплату услуг лиц, привлекаемых для обеспечения текущей деятельности должника при проведении процедур, применяемых в деле о банкротстве. (Дополнение абзацем - Федеральный закон от 29.12.2014 № 482-ФЗ)</w:t>
      </w:r>
    </w:p>
    <w:p>
      <w:r>
        <w:rPr>
          <w:b/>
        </w:rPr>
        <w:t xml:space="preserve">2. </w:t>
      </w:r>
      <w:r>
        <w:t>За счет средств должника в размере фактических затрат осуществляется оплата расходов, предусмотренных настоящим Федеральным законом, в том числе почтовых расходов, расходов, связанных с государственной регистрацией прав должника на недвижимое имущество и сделок с ним, расходов в связи с выполнением работ (услуг) для должника, необходимых для государственной регистрации таких прав, расходов на оплату услуг оценщика, реестродержателя, аудитора, оператора электронной площадки, если привлечение оценщика, реестродержателя, аудитора, оператора электронной площадки в соответствии с настоящим Федеральным законом является обязательным, расходов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а также оплата судебных расходов, в том числе государственной пошлины. (В редакции федеральных законов от 28.12.2010 № 429-ФЗ; от 29.12.2014 № 482-ФЗ)</w:t>
      </w:r>
    </w:p>
    <w:p>
      <w:r>
        <w:rPr>
          <w:b/>
        </w:rPr>
        <w:t xml:space="preserve">3. </w:t>
      </w:r>
      <w:r>
        <w:t>Размер оплаты услуг лиц, привлеченных внешним управляющим или конкурсным управляющим для обеспечения исполнения возложенных на него обязанностей в деле о банкротстве, за исключением лиц, предусмотренных пунктом 2 настоящей статьи, составляет при балансовой стоимости активов должника: (В редакции Федерального закона от 29.12.2014 № 482-ФЗ) до двухсот пятидесяти тысяч рублей - не более десяти процентов балансовой стоимости активов должника; от двухсот пятидесяти тысяч рублей до одного миллиона рублей - не более двадцати пяти тысяч рублей и восьми процентов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не более восьмидесяти пяти тысяч рублей и пяти процентов размера суммы превышения балансовой стоимости активов должника над одним миллионом рублей; (В редакции Федерального закона от 17.12.2009 № 323-ФЗ) от трех миллионов рублей до десяти миллионов рублей - не более ста восьмидесяти пяти тысяч рублей и трех процентов размера суммы превышения балансовой стоимости активов должника над тремя миллионами рублей; от десяти миллионов рублей до ста миллионов рублей - не более трехсот девяноста пяти тысяч рублей и одного процента размера суммы превышения балансовой стоимости активов должника над десятью миллионами рублей; от ста миллионов рублей до трехсот миллионов рублей - не более одного миллиона двухсот девяноста пяти тысяч рублей и одной второй процента размера суммы превышения балансовой стоимости активов должника над ста миллионами рублей; от трехсот миллионов рублей до одного миллиарда рублей - не более двух миллионов двухсот девяноста пяти тысяч рублей и одной десятой процента размера суммы превышения балансовой стоимости активов должника над тремястами миллионами рублей; более одного миллиарда рублей - не более двух миллионов девятисот девяноста пяти тысяч рублей и одной сотой процента размера суммы превышения балансовой стоимости активов должника над одним миллиардом рублей. При этом размер оплаты услуг лиц, определенный в соответствии с настоящим пунктом, может быть превышен арбитражным управляющим в случае, если размер данного превышения покрывается размером страховой суммы сверх установленного пунктом 2 статьи 241 настоящего Федерального закона минимального размера страховой суммы по договору обязательного страхования ответственности арбитражного управляющего. (Дополнение абзацем - Федеральный закон от 21.12.2013 № 379-ФЗ) (Пункт в редакции Федерального закона от 19.07.2009 № 195-ФЗ)</w:t>
      </w:r>
    </w:p>
    <w:p>
      <w:r>
        <w:rPr>
          <w:b/>
        </w:rPr>
        <w:t xml:space="preserve">4. </w:t>
      </w:r>
      <w:r>
        <w:t>Оплата услуг лиц, привлеченных временным управляющим или административным управляющим для обеспечения исполнения возложенных на него обязанностей в деле о банкротстве, осуществляется в размере, не превышающем пятидесяти процентов определенного в соответствии с пунктом 3 настоящей статьи размера оплаты услуг лиц, привлеченных внешним управляющим или конкурсным управляющим. (В редакции Федерального закона от 29.12.2014 № 482-ФЗ)</w:t>
      </w:r>
    </w:p>
    <w:p>
      <w:r>
        <w:rPr>
          <w:b/>
        </w:rPr>
        <w:t xml:space="preserve">5. </w:t>
      </w:r>
      <w:r>
        <w:t>Привлечение арбитражным управляющим лиц для обеспечения исполнения возложенных на него обязанностей в деле о банкротстве, оплата услуг таких лиц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 стоимости таких услуг явно несоразмерен ожидаемому результату. (В редакции Федерального закона от 29.12.2015 № 391-ФЗ) Не может быть признан необоснованным размер оплаты таких услуг, если он соответствует тарифам, утвержденным нормативным правовым актом Российской Федерации. Обязанность доказывания необоснованности привлечения лиц для обеспечения исполнения возложенных на арбитражного управляющего обязанностей в деле о банкротстве и (или) определенного в соответствии с настоящей статьей размера оплаты их услуг возлагается на лицо, обратившееся в арбитражный суд с заявлением о признании привлечения таких лиц и (или) размера такой оплаты необоснованными. (В редакции Федерального закона от 29.12.2014 № 482-ФЗ) Судебный акт о признании привлечения указанных в настоящем пункте лиц и (или) размера оплаты их услуг необоснованными может быть обжалован</w:t>
      </w:r>
    </w:p>
    <w:p>
      <w:r>
        <w:rPr>
          <w:b/>
        </w:rPr>
        <w:t xml:space="preserve">6. </w:t>
      </w:r>
      <w:r>
        <w:t>Привлечение арбитражным управляющим лиц для обеспечения исполнения возложенных на него обязанностей в деле о банкротстве за счет имущества должника при превышении размера оплаты таких услуг, определенного в соответствии с настоящей статьей, осуществляется после принятия арбитражным судом соответствующего определения, принимаемого в порядке, установленном пунктом 2 статьи 60 настоящего Федерального закона. (В редакции федеральных законов от 29.12.2015 № 391-ФЗ, от 29.05.2024 № 107-ФЗ) Арбитражный суд выносит определение о привлечении указанных в настоящем пункте лиц и об установлении размера оплаты их услуг по ходатайству арбитражного управляющего при условии, что арбитражным управляющим доказаны обоснованность их привлечения и обоснованность размера оплаты их услуг. Принятое арбитражным судом определение о привлечении арбитражным управляющим указанных в настоящем пункте лиц и об установлении размера оплаты их услуг или об отказе в удовлетворении ходатайства арбитражного управляющего об их привлечении может быть обжаловано</w:t>
      </w:r>
    </w:p>
    <w:p>
      <w:r>
        <w:rPr>
          <w:b/>
        </w:rPr>
        <w:t xml:space="preserve">7. </w:t>
      </w:r>
      <w:r>
        <w:t>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 Оплата услуг лиц, решение о привлечении которых принято кредитором, требования которого обеспечены залогом имущества должника, в связи с реализацией заложенного имущества осуществляется за счет средств соответствующего кредитора. (Пункт в редакции Федерального закона от 28.07.2012 № 144-ФЗ)</w:t>
      </w:r>
    </w:p>
    <w:p>
      <w:r>
        <w:rPr>
          <w:b/>
        </w:rPr>
        <w:t xml:space="preserve">8. </w:t>
      </w:r>
      <w:r>
        <w:t>Для целей настоящей статьи балансовая стоимость активов должника определяется на основании данных финансовой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
        <w:rPr>
          <w:b/>
        </w:rPr>
        <w:t xml:space="preserve">9. </w:t>
      </w:r>
      <w:r>
        <w:t>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оплаты расходов на проведение указанных процедур. (В редакции Федерального закона от 19.07.2009 № 195-ФЗ) (Дополнение статьей - Федеральный закон от 30.12.2008 № 296-ФЗ)</w:t>
      </w:r>
    </w:p>
    <w:p>
      <w:r>
        <w:rPr>
          <w:b/>
        </w:rPr>
        <w:t>Статья 21. Саморегулируемые организации арбитражных управляющих</w:t>
      </w:r>
    </w:p>
    <w:p>
      <w:r>
        <w:rPr>
          <w:b/>
        </w:rPr>
        <w:t xml:space="preserve">1. </w:t>
      </w:r>
      <w:r>
        <w:t>Статус саморегулируемой организации арбитражных управляющих приобретается некоммерческой организацией с даты включения сведений о некоммерческой организации в единый государственный реестр саморегулируемых организаций арбитражных управляющих. 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законодательством Российской Федерации о налогах и сборах. (Дополнение абзацем - Федеральный закон от 27.12.2009 № 374-ФЗ)</w:t>
      </w:r>
    </w:p>
    <w:p>
      <w:r>
        <w:rPr>
          <w:b/>
        </w:rPr>
        <w:t xml:space="preserve">2. </w:t>
      </w:r>
      <w:r>
        <w:t>Основанием для включения сведений о некоммерческой организации в единый государственный реестр саморегулируемых организаций арбитражных управляющих является выполнение ею следующих обязательных требований: соответствие не менее чем ста ее членов условиям членства в саморегулируемой организации арбитражных управляющих, утвержденным саморегулируемой организацией; участие ее членов не менее чем в ста (в совокупности) процедурах, применяемых в делах о банкротстве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применяемых в делах о банкротстве к отсутствующим должникам; наличие компенсационного фонда, сформированного в размере и в порядке, которые установлены статьей 251 настоящего Федерального закона; наличие разработанных в соответствии с требованиями настоящего Федерального закона и являющихся обязательными для выполнения членами саморегулируемой организации арбитражных управляющих стандартов и правил профессиональной деятельности арбитражных управляющих; создание органов управления и специализированных органов саморегулируемой организации арбитражных управляющих, функции и компетенция которых соответствуют требованиям, предусмотренным статьей 211 настоящего Федерального закона</w:t>
      </w:r>
    </w:p>
    <w:p>
      <w:r>
        <w:rPr>
          <w:b/>
        </w:rPr>
        <w:t xml:space="preserve">3. </w:t>
      </w:r>
      <w:r>
        <w:t>Ликвидация некоммерческой организации, имеющей статус саморегулируемой организации арбитражных управляющих, осуществляется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 В состав ликвидационной комиссии некоммерческой организации, имеющей статус саморегулируемой организации арбитражных управляющих, включается представитель национального объединения саморегулируемых организаций арбитражных управляющих</w:t>
      </w:r>
    </w:p>
    <w:p>
      <w:r>
        <w:rPr>
          <w:b/>
        </w:rPr>
        <w:t xml:space="preserve">4. </w:t>
      </w:r>
      <w:r>
        <w:t>Саморегулируемая организация арбитражных управляющих может быть реорганизована только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 в порядке, установленном законодательством Российской Федерации. При реорганизации некоммерческой организации, имеющей статус саморегулируемой организации арбитражных управляющих, предусмотренные настоящим Федеральным законом права и обязанности перед третьими лицами переходят к саморегулируемой организации - правопреемнику. (Дополнение абзацем - Федеральный закон от 29.07.2017 № 266-ФЗ) (Пункт в редакции Федерального закона от 29.06.2015 № 154-ФЗ)</w:t>
      </w:r>
    </w:p>
    <w:p>
      <w:r>
        <w:rPr>
          <w:b/>
        </w:rPr>
        <w:t xml:space="preserve">5. </w:t>
      </w:r>
      <w:r>
        <w:t>Некоммерческая организация утрачивает статус саморегулируемой организации арбитражных управляющих с даты исключения сведений о некоммерческой организации из единого государственного реестра саморегулируемых организаций арбитражных управляющих. (Статья в редакции Федерального закона от 30.12.2008 № 296-ФЗ)</w:t>
      </w:r>
    </w:p>
    <w:p>
      <w:r>
        <w:rPr>
          <w:b/>
        </w:rPr>
        <w:t>Статья 211. Органы управления и специализированные органы саморегулируемой организации арбитражных управляющих</w:t>
      </w:r>
    </w:p>
    <w:p>
      <w:r>
        <w:rPr>
          <w:b/>
        </w:rPr>
        <w:t xml:space="preserve">1. </w:t>
      </w:r>
      <w:r>
        <w:t>Структура, порядок формирования, компетенция и срок полномочий органов управления саморегулируемой организации арбитражных управляющих, порядок принятия ими решений устанавливаются уставом некоммерческой организации, внутренними документами этой саморегулируемой организации в соответствии с настоящим Федеральным законом и другими федеральными законами</w:t>
      </w:r>
    </w:p>
    <w:p>
      <w:r>
        <w:rPr>
          <w:b/>
        </w:rPr>
        <w:t xml:space="preserve">2. </w:t>
      </w:r>
      <w:r>
        <w:t>Общее собрание членов саморегулируемой организации арбитражных управляющих является высшим органом управления саморегулируемой организации, полномочным рассматривать вопросы, отнесенные к его компетенции настоящим Федеральным законом, другими федеральными законами и уставом некоммерческой организации</w:t>
      </w:r>
    </w:p>
    <w:p>
      <w:r>
        <w:rPr>
          <w:b/>
        </w:rPr>
        <w:t xml:space="preserve">3. </w:t>
      </w:r>
      <w:r>
        <w:t>Общее собрание членов саморегулируемой организации арбитражных управляющих созывается не реже чем один раз в год в порядке, установленном уставом некоммерческой организации</w:t>
      </w:r>
    </w:p>
    <w:p>
      <w:r>
        <w:rPr>
          <w:b/>
        </w:rPr>
        <w:t xml:space="preserve">4. </w:t>
      </w:r>
      <w:r>
        <w:t>К компетенции общего собрания членов саморегулируемой организации арбитражных управляющих относятся следующие вопросы: утверждение устава саморегулируемой организации, внесение в него изменений; установление условий членства в саморегулируемой организации, порядка приема в члены саморегулируемой организации и порядка прекращения членства в саморегулируемой организации; определение приоритетных направлений деятельности саморегулируемой организации, принципов формирования и использования ее имущества; избрание членов постоянно действующего коллегиального органа управления саморегулируемой организации арбитражных управляющих (далее - коллегиальный орган управления), принятие решений о досрочном прекращении полномочий коллегиального органа управления или отдельных его членов; утверждение в порядке и с периодичностью, которые установлены уставом некоммерческой организации, отчетов коллегиального органа управления и исполнительного органа саморегулируемой организации о результатах финансово-хозяйственной и организационной деятельности саморегулируемой организации арбитражных управляющих;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 утверждение сметы саморегулируемой организации, внесение в нее изменений, утверждение годовой бухгалтерской отчетности саморегулируемой организации; принятие решения о добровольном исключении сведений о саморегулируемой организации из единого государственного реестра саморегулируемых организаций арбитражных управляющих; рассмотрение жалобы лица, исключенного из членов саморегулируемой организации, на необоснованность решения об исключении этого лица из членов саморегулируемой организации и принятие решения по такой жалобе; принятие решений о реорганизации или добровольной ликвидации саморегулируемой организации, назначении ликвидационной комиссии; (В редакции Федерального закона от 29.07.2017 № 266-ФЗ) принятие иных решений в соответствии с федеральными законами и уставом некоммерческой организации. Вопросы, предусмотренные абзацами вторым - седьмым и десятым - двенадцатым настоящего пункта, не могут быть отнесены уставом некоммерческой организации к компетенции иных органов управления саморегулируемой организации арбитражных управляющих</w:t>
      </w:r>
    </w:p>
    <w:p>
      <w:r>
        <w:rPr>
          <w:b/>
        </w:rPr>
        <w:t xml:space="preserve">5. </w:t>
      </w:r>
      <w:r>
        <w:t>Общее собрание членов саморегулируемой организации арбитражных управляющих правомочно принимать решения, отнесенные к его компетенции, если на нем присутствует более чем пятьдесят процентов общего числа членов саморегулируемой организации. 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 Решения по вопросам, указанным в абзацах втором - четвертом, десятом и двенадцатом пункта 4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 Уставом некоммерческой организации могут быть предусмотрены иные вопросы, решения по которым принимается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
        <w:rPr>
          <w:b/>
        </w:rPr>
        <w:t xml:space="preserve">6. </w:t>
      </w:r>
      <w:r>
        <w:t>В саморегулируемой организации арбитражных управляющих формируется коллегиальный орган управления в составе не менее чем семь человек. Лица, не являющиеся членами саморегулируемой организации арбитражных управляющих,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 а также лица, замещающие государственные и муниципальные должности. (В редакции Федерального закона от 02.06.2016 № 172-ФЗ)</w:t>
      </w:r>
    </w:p>
    <w:p>
      <w:r>
        <w:rPr>
          <w:b/>
        </w:rPr>
        <w:t xml:space="preserve">7. </w:t>
      </w:r>
      <w:r>
        <w:t>К компетенции коллегиального органа управления относятся: утверждение стандартов и правил профессиональной деятельности, внесение в них изменений; принятие решения о приеме лица в члены саморегулируемой организации или о прекращении членства в саморегулируемой организации по основаниям, предусмотренным настоящим Федеральным законом, уставом некоммерческой организации; (В редакции Федерального закона от 01.12.2014 № 405-ФЗ) утверждение правил осуществления контроля за соблюдением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создание специализированных органов саморегулируемой организации, утверждение положений о них и правил осуществления ими деятельности;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 представление общему собранию членов саморегулируемой организации кандидата или кандидатов для назначения на должность единоличного исполнительного органа саморегулируемой организации; установление квалификационных требований к руководителю органа, осуществляющего контроль за деятельностью членов саморегулируемой организации в качестве арбитражных управляющих в деле о банкротстве; принятие в отношении арбитражного управляющего - члена саморегулируемой организации решения об установлении размера страховой суммы по договору обязательного страхования ответственности, превышающего установленный пунктом 2 статьи 241 настоящего Федерального закона минимальный размер страховой суммы, об обязанности арбитражного управляющего заключить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кроме дополнительного договора обязательного страхования ответственности, предусмотренного пунктом 2 статьи 241 настоящего Федерального закона, дополнительный договор страхования ответственности арбитражного управляющего. Такое решение должно устанавливать размер страховой суммы по дополнительному договору страхования ответственности. (Дополнение абзацем - Федеральный закон от 01.12.2014 № 405-ФЗ) Решение коллегиального органа управления о прекращении членства арбитражного управляющего в случае его исключения в связи с существенным нарушением требований настоящего Федерального закона, других федеральных законов, иных нормативных правовых актов Российской Федерации, федеральных стандартов принимается большинством в две трети голосов от общего числа голосов членов коллегиального органа управления. (Дополнение абзацем - Федеральный закон от 01.12.2014 № 405-ФЗ)</w:t>
      </w:r>
    </w:p>
    <w:p>
      <w:r>
        <w:rPr>
          <w:b/>
        </w:rPr>
        <w:t xml:space="preserve">8. </w:t>
      </w:r>
      <w:r>
        <w:t>К компетенции исполнительного органа саморегулируемой организации арбитражных управляющих относятся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коллегиального органа управления</w:t>
      </w:r>
    </w:p>
    <w:p>
      <w:r>
        <w:rPr>
          <w:b/>
        </w:rPr>
        <w:t xml:space="preserve">9. </w:t>
      </w:r>
      <w:r>
        <w:t>Для обеспечения реализации прав и обязанностей, определенных настоящим Федеральным законом, саморегулируемая организация арбитражных управляющих обязана сформировать следующие органы: орган по рассмотрению дел о применении в отношении членов саморегулируемой организации мер дисциплинарного воздействия; орган по отбору кандидатур арбитражных управляющих для представления арбитражным судам в целях утверждения их в деле о банкротстве; орган, осуществляющий контроль за соблюдением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
        <w:rPr>
          <w:b/>
        </w:rPr>
        <w:t xml:space="preserve">10. </w:t>
      </w:r>
      <w:r>
        <w:t>Порядок рассмотрения жалоб на действия членов саморегулируемой организации арбитражных управляющих, дел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меры дисциплинарного воздействия определяются в соответствии с настоящим Федеральным законом, федеральными стандартами и внутренними документами саморегулируемой организации. (В редакции Федерального закона от 02.06.2016 № 172-ФЗ)</w:t>
      </w:r>
    </w:p>
    <w:p>
      <w:r>
        <w:rPr>
          <w:b/>
        </w:rPr>
        <w:t xml:space="preserve">11.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рассматривает дела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о применении мер дисциплинарного воздействия к арбитражным управляющим</w:t>
      </w:r>
    </w:p>
    <w:p>
      <w:r>
        <w:rPr>
          <w:b/>
        </w:rPr>
        <w:t xml:space="preserve">12.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обязан пригласить на свое заседание члена саморегулируемой организации, в отношении которого возбуждено дело о применении мер дисциплинарного воздействия, а также лиц, направивших жалобу на действия этого члена саморегулируемой организации</w:t>
      </w:r>
    </w:p>
    <w:p>
      <w:r>
        <w:rPr>
          <w:b/>
        </w:rPr>
        <w:t xml:space="preserve">13.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вправе принять решение о применении следующих мер дисциплинарного воздействия: вынесение предписания, обязывающего члена саморегулируемой организации устранить выявленные нарушения и устанавливающего сроки их устранения; вынесение члену саморегулируемой организации предупреждения с оповещением об этом публично; наложение на члена саморегулируемой организации штрафа в размере, установленном внутренними документами саморегулируемой организации; рекомендация об исключении лица из членов саморегулируемой организации, подлежащая рассмотрению и утверждению коллегиальным органом управления; иные установленные внутренними документами саморегулируемой организации меры. Решения, предусмотренные абзацами вторым - четвертым и шестым настоящего пункта, вступают в силу с даты их принятия органом по рассмотрению дел о применении в отношении членов саморегулируемой организации мер дисциплинарного воздействия. Решение, предусмотренное абзацем пятым настоящего пункта, принимается большинством в три четверти голосов от общего числа голосов присутствующих на заседании членов органа по рассмотрению дел о применении в отношении членов саморегулируемой организации мер дисциплинарного воздействия и вступает в силу с момента его утверждения коллегиальным органом управления</w:t>
      </w:r>
    </w:p>
    <w:p>
      <w:r>
        <w:rPr>
          <w:b/>
        </w:rPr>
        <w:t xml:space="preserve">14. </w:t>
      </w:r>
      <w:r>
        <w:t>Решения органа по рассмотрению дел о применении в отношении членов саморегулируемой организации арбитражных управляющих мер дисциплинарного воздействия могут быть обжалованы в коллегиальный орган управления. Решения коллегиального органа управления могут быть обжалованы в общее собрание членов саморегулируемой организации</w:t>
      </w:r>
    </w:p>
    <w:p>
      <w:r>
        <w:rPr>
          <w:b/>
        </w:rPr>
        <w:t xml:space="preserve">15. </w:t>
      </w:r>
      <w:r>
        <w:t>Лицо, исполняющее функции единоличного исполнительного органа саморегулируемой организации арбитражных управляющих, а также работники саморегулируемой организации не вправе быть арбитражными управляющими. (Дополнение статьей - Федеральный закон от 30.12.2008 № 296-ФЗ)</w:t>
      </w:r>
    </w:p>
    <w:p>
      <w:r>
        <w:rPr>
          <w:b/>
        </w:rPr>
        <w:t>Статья 22. Права и обязанности саморегулируемой организации арбитражных управляющих</w:t>
      </w:r>
    </w:p>
    <w:p>
      <w:r>
        <w:rPr>
          <w:b/>
        </w:rPr>
        <w:t xml:space="preserve">1. </w:t>
      </w:r>
      <w:r>
        <w:t>Саморегулируемая организация арбитражных управляющих вправе: представлять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обжаловать от своего имени в установленном законодательством Российской Федерации порядке любые акты, решения и (или) действия или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саморегулируемой организации, ее члена или членов либо создающие угрозу такого нарушения; участвовать в обсуждении проектов федеральных законов, иных нормативных правовых актов Российской Федерации, проектов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по вопросам, связанным с арбитражным управлением, а также направлять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заключения о результатах проводимых ею независимых экспертиз проектов указанных нормативных правовых актов; вносить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(банкротства) и финансового оздоровления; запрашивать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саморегулируемой организацией возложенных на нее федеральными законами функций, и получать от этих органов такую информацию в установленном федеральными законами порядке; подавать иски о защите прав и законных интересов арбитражных управляющих - членов саморегулируемой организации, в том числе о взыскании ущерба, причиненного арбитражным управляющим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иными лицами; заявлять в арбитражный суд ходатайства об отстранении или освобождении от участия в деле о банкротстве членов саморегулируемой организации в случаях, предусмотренных настоящим Федеральным законом; обжаловать судебные акты об утверждении, отстранении или освобождении арбитражных управляющих - членов саморегулируемой организации, а также судебные акты, затрагивающие права, обязанности или законные интересы арбитражных управляющих - членов саморегулируемой организации или саморегулируемой организации при проведении процедур, применяемых в деле о банкротстве; (В редакции Федерального закона от 02.06.2016 № 172-ФЗ) абзац; (Утратил силу - Федеральный закон от 01.12.2014 № 405-ФЗ) осуществлять иные установленные настоящим Федеральным законом права</w:t>
      </w:r>
    </w:p>
    <w:p>
      <w:r>
        <w:rPr>
          <w:b/>
        </w:rPr>
        <w:t xml:space="preserve">2. </w:t>
      </w:r>
      <w:r>
        <w:t>Саморегулируемая организация арбитражных управляющих обязана: разрабатывать и устанавливать условия членства арбитражных управляющих в саморегулируемой организации; разрабатывать и устанавливать обязательные для выполнения членами саморегулируемой организации стандарты и правила профессиональной деятельности; контролировать профессиональную деятельность членов саморегулируемой организации в части соблюдения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том числе посредством проведения проверки в порядке и с периодичностью, которые установлены федеральными стандартами; (В редакции Федерального закона от 29.07.2017 № 266-ФЗ) рассматривать жалобы на действия члена саморегулируемой организации, исполняющего обязанности арбитражного управляющего в деле о банкротстве; применять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 в том числе исключение из членов саморегулируемой организации, соблюдать утвержденный в соответствии с настоящим Федеральным законом порядок применения мер дисциплинарного воздействия и порядок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редакции Федерального закона от 29.07.2017 № 266-ФЗ) заявлять в арбитражный суд ходатайства об отстранении от участия в деле о банкротстве арбитражного управляющего - члена саморегулируемой организации в случае исключения арбитражного управляющего из членов саморегулируемой организации в срок не позднее дня, следующего за днем такого исключения, а также в случаях нарушения арбитражным управляющим условий членства в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применения к арбитражному управляющему административного наказания в виде дисквалификации за совершение административного правонарушения и в иных случаях, установленных настоящим Федеральным законом; (В редакции Федерального закона от 01.12.2014 № 405-ФЗ) осуществлять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 решением общего собрания членов саморегулируемой организации; хранить отчеты арбитражных управляющих и иные документы, утвержденные решением общего собрания членов саморегулируемой организации, в течение пяти лет с даты представления соответствующего документа; осуществлять организацию и проведение стажировки гражданина Российской Федерации в качестве помощника арбитражного управляющего; осуществлять с соблюдением требований настоящего Федерального закона, Федерального закона от 1 декабря 2007 года № 315-ФЗ "О саморегулируемых организациях" и в соответствии с перечнем обязательных сведений, включаемых саморегулируемой организацией в реестр арбитражных управляющих, и порядком ведения саморегулируемой организацией такого реестра, утвержденным в форме федерального стандарта, включение в реестр членов саморегулируемой организации арбитражных управляющих обязательных сведений и ведение такого реестра; (В редакции Федерального закона от 01.12.2014 № 405-ФЗ) обеспечивать формирование компенсационного фонда саморегулируемой организации для финансового обеспечения ответственности по возмещению убытков, причиненных членами саморегулируемой организации при исполнении обязанностей арбитражных управляющих; организовывать повышение уровня профессиональной подготовки своих членов; 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 заключить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управляющая компания), и со специализированным депозитарием,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(далее - специализированный депозитарий), договоры, предусмотренные настоящим Федеральным законом, в срок не позднее чем в течение девяноста дней с даты включения сведений о некоммерческой организации в единый государственный реестр саморегулируемых организаций арбитражных управляющих, заявлять в арбитражный суд ходатайства об освобождении от участия в деле о банкротстве арбитражного управляющего - члена саморегулируемой организации в случаях, установленных настоящим Федеральным законом; (В редакции Федерального закона от 01.12.2014 № 405-ФЗ) в срок не позднее чем в течение четырнадцати рабочих дней с даты возникновения несоответствия саморегулируемой организации требованиям пункта 2 статьи 21 настоящего Федерального закона представлять в орган по контролю (надзору) информацию о таком несоответствии; проводить в порядке, установленном федеральными стандартами, стандартами и правилами профессиональной деятельности, аккредитацию лиц, привлекаемых арбитражным управляющим для обеспечения исполнения возложенных на него обязанностей в деле о банкротстве; (Дополнение абзацем - Федеральный закон от 01.12.2014 № 405-ФЗ) обеспечивать доступ к включенным в реестр членов саморегулируемой организации арбитражных управляющих сведениям заинтересованных в их получении лиц в порядке, установленном регулирующим органом; (Дополнение абзацем - Федеральный закон от 01.12.2014 № 405-ФЗ) 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 (Дополнение абзацем - Федеральный закон от 29.07.2017 № 266-ФЗ) разрабатывать и устанавливать обязательный для выполнения саморегулируемой организацией 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 (Дополнение абзацем - Федеральный закон от 29.07.2017 № 266-ФЗ)</w:t>
      </w:r>
    </w:p>
    <w:p>
      <w:r>
        <w:rPr>
          <w:b/>
        </w:rPr>
        <w:t xml:space="preserve">3. </w:t>
      </w:r>
      <w:r>
        <w:t>Нарушение саморегулируемой организацией арбитражных управляющих и ее должностными лицами требований настоящего Федерального закона влечет за собой ответственность в соответствии с законодательством Российской Федерации. (Дополнение пунктом - Федеральный закон от 29.07.2017 № 266-ФЗ) (Статья в редакции Федерального закона от 30.12.2008 № 296-ФЗ)</w:t>
      </w:r>
    </w:p>
    <w:p>
      <w:r>
        <w:rPr>
          <w:b/>
        </w:rPr>
        <w:t>Статья 221. Раскрытие информации саморегулируемой организацией арбитражных управляющих</w:t>
      </w:r>
    </w:p>
    <w:p>
      <w:r>
        <w:rPr>
          <w:b/>
        </w:rPr>
        <w:t xml:space="preserve">1. </w:t>
      </w:r>
      <w:r>
        <w:t>Саморегулируемая организация арбитражных управляющих наряду с информацией, предусмотренной Федеральным законом от 1 декабря 2007 года № 315-ФЗ "О саморегулируемых организациях", обязана разместить с соблюдением требований федеральных законов, предъявляемых к защите информации (в том числе персональных данных), на своем сайте в информационно-телекоммуникационной сети "Интернет": учредительные документы саморегулируемой организации; правила прохождения стажировки в качестве помощника арбитражного управляющего; 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 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 информацию 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 информацию о несоответствии саморегулируемой организации требованиям пункта 2 статьи 21 настоящего Федерального закона, в том числе о дате возникновения несоответствия саморегулируемой организации требованиям пункта 2 статьи 21 настоящего Федерального закона, о мерах, планируемых и (или) принимаемых саморегулируемой организацией для устранения такого несоответствия; информацию 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 Указанные в настоящем пункте документы и информация размещаются на сайте саморегулируемой организации в информационно-телекоммуникационной сети "Интернет" в течение четырнадцати дней со дня утверждения соответствующих документов либо возникновения или изменения соответствующей информации</w:t>
      </w:r>
    </w:p>
    <w:p>
      <w:r>
        <w:rPr>
          <w:b/>
        </w:rPr>
        <w:t xml:space="preserve">2. </w:t>
      </w:r>
      <w:r>
        <w:t>В течение четырнадцати рабочих дней с даты включения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 место нахождения саморегулируемой организации (юридический и почтовый адреса), адрес электронной почты, номера контактных телефонов; 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настоящим Федеральным законом; адрес сайта саморегулируемой организации в информационно-телекоммуникационной сети "Интернет"</w:t>
      </w:r>
    </w:p>
    <w:p>
      <w:r>
        <w:rPr>
          <w:b/>
        </w:rPr>
        <w:t xml:space="preserve">3. </w:t>
      </w:r>
      <w:r>
        <w:t>В течение четырнадцати рабочих дней саморегулируемая организация арбитражных управляющих обязана представить в орган по контролю (надзору) информацию: об изменениях сведений, указанных в пункте 2 настоящей статьи; 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статье 211 настоящего Федерального закона; о лицах, принятых в члены саморегулируемой организации; о лицах, прекративших членство в саморегулируемой организации, и об основаниях прекращения членства; 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 о принятии решения о реорганизации саморегулируемой организации</w:t>
      </w:r>
    </w:p>
    <w:p>
      <w:r>
        <w:rPr>
          <w:b/>
        </w:rPr>
        <w:t xml:space="preserve">4. </w:t>
      </w:r>
      <w:r>
        <w:t>Саморегулируемая организация арбитражных управляющих ежемесячно обязана представлять в орган по контролю (надзору) информацию: о состоявшемся утверждении арбитражных управляющих, являющихся членами этой саморегулируемой организации, в делах о банкротстве; о размере компенсационного фонда саморегулируемой организации; 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
        <w:rPr>
          <w:b/>
        </w:rPr>
        <w:t xml:space="preserve">5. </w:t>
      </w:r>
      <w:r>
        <w:t>Члены саморегулируемой организации арбитражных управляющих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 (Дополнение статьей - Федеральный закон от 30.12.2008 № 296-ФЗ) (В редакции Федерального закона от 29.07.2017 № 266-ФЗ)</w:t>
      </w:r>
    </w:p>
    <w:p>
      <w:r>
        <w:rPr>
          <w:b/>
        </w:rPr>
        <w:t>Статья 222. Ведение единого государственного реестра саморегулируемых организаций арбитражных управляющих</w:t>
      </w:r>
    </w:p>
    <w:p>
      <w:r>
        <w:rPr>
          <w:b/>
        </w:rPr>
        <w:t xml:space="preserve">1. </w:t>
      </w:r>
      <w:r>
        <w:t>Ведение единого государственного реестра саморегулируемых организаций арбитражных управляющих осуществляется органом по контролю (надзору)</w:t>
      </w:r>
    </w:p>
    <w:p>
      <w:r>
        <w:rPr>
          <w:b/>
        </w:rPr>
        <w:t xml:space="preserve">2. </w:t>
      </w:r>
      <w:r>
        <w:t>Порядок ведения единого государственного реестра саморегулируемых организаций арбитражных управляющих и перечень включаемых в него сведений определяются регулирующим органом</w:t>
      </w:r>
    </w:p>
    <w:p>
      <w:r>
        <w:rPr>
          <w:b/>
        </w:rPr>
        <w:t xml:space="preserve">3. </w:t>
      </w:r>
      <w:r>
        <w:t>Сведения, содержащиеся в едином государственном реестре саморегулируемых организаций арбитражных управляющих, являются открытыми, общедоступными, подлежат размещению на официальном сайте органа по контролю (надзору) в сети "Интернет" в порядке, установленном регулирующим органом</w:t>
      </w:r>
    </w:p>
    <w:p>
      <w:r>
        <w:rPr>
          <w:b/>
        </w:rPr>
        <w:t xml:space="preserve">4. </w:t>
      </w:r>
      <w:r>
        <w:t>Сведения о некоммерческой организации, соответствующей условиям пункта 2 статьи 21 настоящего Федерального закона, подлежат включению в единый государственный реестр саморегулируемых организаций арбитражных управляющих в течение пятнадцати рабочих дней с даты представления в орган по контролю (надзору) следующих документов: (В редакции Федерального закона от 03.12.2011 № 383-ФЗ) 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(В редакции Федерального закона от 03.12.2011 № 383-ФЗ) подлинники или засвидетельствованные в нотариальном порядке копии учредительных документов некоммерческой организации; положения, утвержденные саморегулируемой организацией и регламентирующие деятельность ее органов, указанных в статье 211 настоящего Федерального закона, а также стандарты и правила профессиональной деятельности; засвидетельствованная в нотариальном порядке копия свидетельства о государственной регистрации некоммерческой организации; заверенный уполномоченным лицом некоммерческой организации перечень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(В редакции Федерального закона от 03.12.2011 № 383-ФЗ) заверенные некоммерческой организацией копии всех заявлений о приеме в члены некоммерческой организации; заверенные некоммерческой организацией копии документов, удостоверяющих гражданство Российской Федерации каждого члена некоммерческой организации; заверенные некоммерческой организацией копии дипломов о высшем образовании каждого члена некоммерческой организации; (В редакции Федерального закона от 02.07.2013 № 185-ФЗ) заверенные некоммерческой организацией копии документов, подтверждающих сдачу теоретического экзамена по программе подготовки арбитражных управляющих; заверенные некоммерческой организацией копии трудовых книжек (при наличии) и (или) сведения о трудовой деятельности, оформленные в установленном законодательством порядке, или заверенные некоммерческой организацией копии иных документов, подтверждающих наличие установленного стажа работы на руководящих должностях, каждого члена некоммерческой организации, имеющего стаж работы на руководящих должностях; (В редакции Федерального закона от 31.07.2020 № 268-ФЗ) заверенные некоммерческой организацией копии свидетельств или иных документов, подтверждающих прохождение каждым членом некоммерческой организации стажировки в качестве помощника арбитражного управляющего; заверенные некоммерческой организацией копии справок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 заверенные некоммерческой организацией копии заявлений каждого члена некоммерческой организации о том, что в отношении его не проводятся процедуры, применяемые в деле о банкротстве; заверенные некоммерческой организацией копии справок об отсутствии судимости за совершение умышленного преступления в отношении каждого члена некоммерческой организации; (В редакции Федерального закона от 03.12.2011 № 383-ФЗ) документы, подтверждающие наличие сформированного компенсационного фонда саморегулируемой организации в размере и в порядке, которые установлены статьей 251 настоящего Федерального закона, или заверенные некоммерческой организацией копии таких документов; заверенные некоммерческой организацией копии определений арбитражных судов об участии ее членов не менее чем в ста процедурах, применяемых в делах о банкротстве, за исключением процедур, применяемых в делах о банкротстве к отсутствующим должникам; заверенные некоммерческой организацией копии договоров обязательного страхования ответственности арбитражного управляющего в отношении каждого члена некоммерческой организации</w:t>
      </w:r>
    </w:p>
    <w:p>
      <w:r>
        <w:rPr>
          <w:b/>
        </w:rPr>
        <w:t xml:space="preserve">41. </w:t>
      </w:r>
      <w:r>
        <w:t>В случае, если документы, указанные в абзацах пятом, тринадцатом, пятнадцатом пункта 4, абзаце пятом пункта 42 и абзаце пятом пункта 43 настоящей статьи, не представлены заявителем, по межведомственному запросу органа по контролю (надзору)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некоммерческой организации в единый государственный реестр юридических лиц,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неприменении административного наказания в виде дисквалификации за совершение административного правонарушения,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об отсутствии судимости за совершение умышленного преступления в отношении каждого члена некоммерческой организации. (Дополнение пунктом - Федеральный закон от 01.07.2011 № 169-ФЗ) (В редакции федеральных законов от 03.12.2011 № 383-ФЗ; от 29.07.2017 № 266-ФЗ)</w:t>
      </w:r>
    </w:p>
    <w:p>
      <w:r>
        <w:rPr>
          <w:b/>
        </w:rPr>
        <w:t xml:space="preserve">42. </w:t>
      </w:r>
      <w:r>
        <w:t>В случае реорганизации саморегулируемых организаций арбитражных управляющих в форме слияния вновь созданная некоммерческая организация для включения сведений о ней в единый государственный реестр саморегулируемых организаций арбитражных управляющих представляет в орган по контролю (надзору) следующие документы: 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документы, предусмотренные абзацами третьим - шестым и шестнадцатым пункта 4 настоящей статьи; 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слияния; документы, подтверждающие внесение в единый государственный реестр юридических лиц записи о прекращении деятельности некоммерческих организаций, имеющих статус саморегулируемых организаций, реорганизованных в форме слияния. (Дополнение пунктом - Федеральный закон от 29.07.2017 № 266-ФЗ)</w:t>
      </w:r>
    </w:p>
    <w:p>
      <w:r>
        <w:rPr>
          <w:b/>
        </w:rPr>
        <w:t xml:space="preserve">43. </w:t>
      </w:r>
      <w:r>
        <w:t>В случае реорганизации саморегулируемой организации арбитражных управляющих в форме присоединения для внесения изменений в сведения, содержащиеся в едином государственном реестре саморегулируемых организаций арбитражных управляющих, саморегулируемая организация, к которой присоединилась другая саморегулируемая организация, представляет в орган по контролю (надзору) следующие документы: заявление о внесении изменений в сведения, содержащиеся в едином государственном реестре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присоединения; засвидетельствованная в нотариальном порядке копия документа, подтверждающего государственную регистрацию изменений, внесенных в учредительные документы некоммерческой организации; засвидетельствованная в нотариальном порядке копия документа,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документы, предусмотренные абзацами четвертым, шестым и шестнадцатым пункта 4 настоящей статьи. (Дополнение пунктом - Федеральный закон от 29.07.2017 № 266-ФЗ)</w:t>
      </w:r>
    </w:p>
    <w:p>
      <w:r>
        <w:rPr>
          <w:b/>
        </w:rPr>
        <w:t xml:space="preserve">5. </w:t>
      </w:r>
      <w:r>
        <w:t>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пятнадцати рабочих дней с даты представления установленных пунктом 4 настоящей статьи документов, за исключением документов, указанных в абзацах пятом, тринадцатом и пятнадцатом пункта 4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 (В редакции Федерального закона от 03.12.2011 № 383-ФЗ)</w:t>
      </w:r>
    </w:p>
    <w:p>
      <w:r>
        <w:rPr>
          <w:b/>
        </w:rPr>
        <w:t xml:space="preserve">6. </w:t>
      </w:r>
      <w:r>
        <w:t>Орган по контролю (надзору) отказывает во включении сведений о некоммерческой организации в единый государственный реестр саморегулируемых организаций арбитражных управляющих по следующим основаниям: некоммерческая организация не соответствует одному из требований, предусмотренных пунктом 2 статьи 21 настоящего Федерального закона; некоммерческой организацией представлены не все предусмотренные пунктом 4 настоящей статьи документы, за исключением документов, указанных в абзацах пятом, тринадцатом и пятнадцатом пункта 4 настоящей статьи; представленные некоммерческой организацией документы не соответствуют требованиям, установленным настоящим Федеральным законом;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внесении сведений о некоммерческой организации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имеются сведения о прекращении юридического лица;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завершении реорганизации некоммерческой организации. (Дополнение абзацем - Федеральный закон от 29.07.2017 № 266-ФЗ) (Пункт в редакции Федерального закона от 03.12.2011 № 383-ФЗ)</w:t>
      </w:r>
    </w:p>
    <w:p>
      <w:r>
        <w:rPr>
          <w:b/>
        </w:rPr>
        <w:t xml:space="preserve">7. </w:t>
      </w:r>
      <w:r>
        <w:t>Решение об отказе во включении сведений о некоммерческой организации в единый государственный реестр саморегулируемых организаций арбитражных управляющих может быть обжаловано в арбитражный суд. (Дополнение статьей - Федеральный закон от 30.12.2008 № 296-ФЗ)</w:t>
      </w:r>
    </w:p>
    <w:p>
      <w:r>
        <w:rPr>
          <w:b/>
        </w:rPr>
        <w:t>Статья 23</w:t>
      </w:r>
    </w:p>
    <w:p>
      <w:r>
        <w:t>(Статья утратила силу - Федеральный закон от 30.12.2008 № 296-ФЗ)</w:t>
      </w:r>
    </w:p>
    <w:p>
      <w:r>
        <w:rPr>
          <w:b/>
        </w:rPr>
        <w:t>Статья 231. Федеральный государственный контроль (надзор) за деятельностью саморегулируемых организаций арбитражных управляющих</w:t>
      </w:r>
    </w:p>
    <w:p>
      <w:r>
        <w:t>(Наименование в редакции Федерального закона от 11.06.2021 № 170-ФЗ)</w:t>
      </w:r>
    </w:p>
    <w:p>
      <w:r>
        <w:rPr>
          <w:b/>
        </w:rPr>
        <w:t xml:space="preserve">1. </w:t>
      </w:r>
      <w:r>
        <w:t>Федеральный государственный контроль (надзор) за деятельностью саморегулируемых организаций арбитражных управляющих осуществляется органом по контролю (надзору) в порядке, установленном регулирующим органом. (В редакции Федерального закона от 11.06.2021 № 170-ФЗ)</w:t>
      </w:r>
    </w:p>
    <w:p>
      <w:r>
        <w:rPr>
          <w:b/>
        </w:rPr>
        <w:t xml:space="preserve">2. </w:t>
      </w:r>
      <w:r>
        <w:t>Предметом федерального государственного контроля (надзора) органа по контролю (надзору) является соблюдение саморегулируемыми организациями арбитражных управляющих требований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 арбитражных управляющих. (В редакции Федерального закона от 11.06.2021 № 170-ФЗ)</w:t>
      </w:r>
    </w:p>
    <w:p>
      <w:r>
        <w:rPr>
          <w:b/>
        </w:rPr>
        <w:t xml:space="preserve">3. </w:t>
      </w:r>
      <w:r>
        <w:t>Федеральный государственный контроль (надзор) осуществляется путем проведения плановых и внеплановых проверок. (В редакции Федерального закона от 11.06.2021 № 170-ФЗ)</w:t>
      </w:r>
    </w:p>
    <w:p>
      <w:r>
        <w:rPr>
          <w:b/>
        </w:rPr>
        <w:t xml:space="preserve">4. </w:t>
      </w:r>
      <w:r>
        <w:t>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 (В редакции Федерального закона от 11.06.2021 № 170-ФЗ)</w:t>
      </w:r>
    </w:p>
    <w:p>
      <w:r>
        <w:rPr>
          <w:b/>
        </w:rPr>
        <w:t xml:space="preserve">5. </w:t>
      </w:r>
      <w:r>
        <w:t>Основаниями для проведения внеплановой проверки деятельности саморегулируемой организации арбитражных управляющих являются: 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 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 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 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 (Пункт в редакции Федерального закона от 11.06.2021 № 170-ФЗ)</w:t>
      </w:r>
    </w:p>
    <w:p>
      <w:r>
        <w:rPr>
          <w:b/>
        </w:rPr>
        <w:t xml:space="preserve">6. </w:t>
      </w:r>
      <w:r>
        <w:t>Продолжительность проверки деятельности саморегулируемой организации арбитражных управляющих не может превышать тридцать дней</w:t>
      </w:r>
    </w:p>
    <w:p>
      <w:r>
        <w:rPr>
          <w:b/>
        </w:rPr>
        <w:t xml:space="preserve">7. </w:t>
      </w:r>
      <w:r>
        <w:t>Руководитель проверяемой саморегулируемой организации арбитражных управляющих вправе обжаловать действия или бездействие должностных лиц, осуществляющих проверку деятельности саморегулируемой организации, руководителю органа по контролю (надзору), а также в судебном порядке</w:t>
      </w:r>
    </w:p>
    <w:p>
      <w:r>
        <w:rPr>
          <w:b/>
        </w:rPr>
        <w:t xml:space="preserve">8. </w:t>
      </w:r>
      <w:r>
        <w:t>Орган по контролю (надзору) обязан сообщить в письменной форме в саморегулируемую организацию арбитражных управляющих о принятом по результатам проверки решении в течение трех рабочих дней с даты принятия этого решения. Решение органа по контролю (надзору) по результатам проверки деятельности саморегулируемой организации может быть обжаловано ею в арбитражный суд</w:t>
      </w:r>
    </w:p>
    <w:p>
      <w:r>
        <w:rPr>
          <w:b/>
        </w:rPr>
        <w:t xml:space="preserve">9. </w:t>
      </w:r>
      <w:r>
        <w:t>Сведения о некоммерческой организации, объединяющей арбитражных управляющих, подлежат исключению из единого государственного реестра саморегулируемых организаций арбитражных управляющих по решению: органа по контролю (надзору) в случае принятия членами саморегулируемой организации арбитражных управляющих или арбитражным судом решения о ее ликвидации, а также в случае принятия членами саморегулируемой организации арбитражных управляющих решения о ее реорганизации; (В редакции Федерального закона от 29.07.2017 № 266-ФЗ) арбитражного суда на основании заявления органа по контролю (надзору) о несоответствии саморегулируемой организации требованиям, установленным абзацем вторым или четвертым пункта 2 статьи 21 настоящего Федерального закона; арбитражного суда на основании заявления органа по контролю (надзору) в случае выявления факта нарушения саморегулируемой организацией более двух раз в течение года иных требований настоящего Федерального закона, других федеральных законов, иных нормативных правовых актов Российской Федерации, если это нарушение не устранено или носит неустранимый характер. 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представляется в арбитражный суд по месту ведения единого государственного реестра саморегулируемых организаций арбитражных управляющих</w:t>
      </w:r>
    </w:p>
    <w:p>
      <w:r>
        <w:rPr>
          <w:b/>
        </w:rPr>
        <w:t xml:space="preserve">10. </w:t>
      </w:r>
      <w:r>
        <w:t>В случае выявления нарушения саморегулируемой организацией арбитражных управляющих требований, установленных абзацем вторым или четвертым пункта 2 статьи 21 настоящего Федерального закона, орган по контролю (надзору) направляет в саморегулируемую организацию предписание об устранении такого нарушения, обязательное для выполнения в течение десяти рабочих дней со дня его получения. 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выполнения этого предписания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
        <w:rPr>
          <w:b/>
        </w:rPr>
        <w:t xml:space="preserve">11. </w:t>
      </w:r>
      <w:r>
        <w:t>В случае выявления наряду с предусмотренным пунктом 10 настоящей статьи нарушением иного нарушения требований настоящего Федерального закона, других федеральных законов, иных нормативных правовых актов Российской Федерации орган по контролю (надзору) направляет в саморегулируемую организацию арбитражных управляющих предписание об устранении такого нарушения с указанием срока его выполнения, продолжительность которого не может быть менее чем два месяца с даты вынесения этого предписания. Предписание органа по контролю (надзору) об устранении такого нарушения может быть обжаловано саморегулируемой организацией в арбитражный суд. 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его выполнения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 Арбитражный суд принимает указанное решение также в случае, если выявленное нарушение носит неустранимый характер</w:t>
      </w:r>
    </w:p>
    <w:p>
      <w:r>
        <w:rPr>
          <w:b/>
        </w:rPr>
        <w:t xml:space="preserve">12. </w:t>
      </w:r>
      <w:r>
        <w:t>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рассматривается арбитражным судом в коллегиальном составе в течение месяца с даты поступления этого заявления. Решение арбитражного суда об исключении сведений о некоммерческой организации из единого государственного реестра саморегулируемых организаций арбитражных управляющих вступает в силу с даты его принятия и может быть обжаловано в арбитражный суд кассационной инстанции. Обжалование решения арбитражного суда не является основанием для приостановления его исполнения. В случае отмены арбитражным судом кассационной инстанции решения арбитражного суда сведения о некоммерческой организации подлежат включению в единый государственный реестр саморегулируемых организаций арбитражных управляющих в течение трех дней с даты вынесения постановления арбитражным судом кассационной инстанции</w:t>
      </w:r>
    </w:p>
    <w:p>
      <w:r>
        <w:rPr>
          <w:b/>
        </w:rPr>
        <w:t xml:space="preserve">13. </w:t>
      </w:r>
      <w:r>
        <w:t>Саморегулируемая организация арбитражных управляющих, самостоятельно выявившая свое несоответствие требованиям абзаца второго или четвертого пункта 2 статьи 21 настоящего Федерального закона, обязана представить в орган по контролю (надзору) в течение четырнадцати рабочих дней с даты выявления такого несоответствия заявление в письменной форме, которое должно содержать: описание такого несоответствия; дату возникновения такого несоответствия; описание мер, принимаемых и (или) планируемых саморегулируемой организацией для устранения такого несоответствия. В течение двух месяцев с даты получения этого заявления орган по контролю (надзору) не может обратиться в арбитражный суд с иском об исключении сведений о некоммерческой организации из единого государственного реестра саморегулируемых организаций арбитражных управляющих и сведения о некоммерческой организации не могут быть исключены из единого государственного реестра саморегулируемых организаций арбитражных управляющих по основанию, указанному в этом заявлении. В случае, если до истечения указанного срока саморегулируемая организация не представит в орган по контролю (надзору) доказательство устранения несоответствия саморегулируемой организации требованиям абзаца второго или четвертого пункта 2 статьи 21 настоящего Федерального закона, орган по контролю (надзору) обязан обратиться в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
        <w:rPr>
          <w:b/>
        </w:rPr>
        <w:t xml:space="preserve">14. </w:t>
      </w:r>
      <w:r>
        <w:t>В течение года после даты исключения сведений о некоммерческой организации из единого государственного реестра саморегулируемых организаций арбитражных управляющих этой организации не предоставляется статус саморегулируемой организации арбитражных управляющих. (Дополнение статьей - Федеральный закон от 30.12.2008 № 296-ФЗ)</w:t>
      </w:r>
    </w:p>
    <w:p>
      <w:r>
        <w:rPr>
          <w:b/>
        </w:rPr>
        <w:t>Статья 24</w:t>
      </w:r>
    </w:p>
    <w:p>
      <w:r>
        <w:t>(Статья утратила силу - Федеральный закон от 30.12.2008 № 296-ФЗ)</w:t>
      </w:r>
    </w:p>
    <w:p>
      <w:r>
        <w:rPr>
          <w:b/>
        </w:rPr>
        <w:t>Статья 241. Договор обязательного страхования ответственности арбитражного управляющего</w:t>
      </w:r>
    </w:p>
    <w:p>
      <w:r>
        <w:rPr>
          <w:b/>
        </w:rPr>
        <w:t xml:space="preserve">1. </w:t>
      </w:r>
      <w:r>
        <w:t>Договор обязательного страхования ответственности арбитражного управляющего за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должен быть заключен со страховой организацией или с обществом взаимного страхования, аккредитованными саморегулируемой организацией арбитражных управляющих, на срок не менее чем год с условием его возобновления на тот же срок. (В редакции Федерального закона от 08.08.2024 № 256-ФЗ)</w:t>
      </w:r>
    </w:p>
    <w:p>
      <w:r>
        <w:rPr>
          <w:b/>
        </w:rPr>
        <w:t xml:space="preserve">2. </w:t>
      </w:r>
      <w:r>
        <w:t>Минимальный размер страховой суммы по договору обязательного страхования ответственности арбитражного управляющего составляет десять миллионов рублей в год. (В редакции Федерального закона от 03.07.2016 № 360-ФЗ) 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или с обществом взаимного страхования, аккредитованными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 (В редакции Федерального закона от 08.08.2024 № 256-ФЗ) три процента размера суммы превышения балансовой стоимости активов должника над ста миллионами рублей при балансовой стоимости активов должника от ста миллионов рублей до трехсот миллионов рублей; шесть миллионов рублей и два процента размера суммы превышения балансовой стоимости активов должника над тремястами миллионами рублей при балансовой стоимости активов должника от трехсот миллионов рублей до одного миллиарда рублей; двадцать миллионов рублей и один процент размера суммы превышения балансовой стоимости активов должника над одним миллиардом рублей при балансовой стоимости активов должника свыше одного миллиарда рублей. (Пункт в редакции Федерального закона от 19.07.2009 № 195-ФЗ)</w:t>
      </w:r>
    </w:p>
    <w:p>
      <w:r>
        <w:rPr>
          <w:b/>
        </w:rPr>
        <w:t xml:space="preserve">21. </w:t>
      </w:r>
      <w:r>
        <w:t>По решению коллегиального органа управления арбитражный управляющий обязан заключить договор обязательного страхования ответственности, размер страховой суммы по которому превышает предусмотренный пунктом 2 настоящей статьи минимальный размер страховой суммы в год и устанавливается в соответствии с таким решением. По решению коллегиального органа управления арбитражный управляющий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размер страховой суммы по которому устанавливается в соответствии с решением коллегиального органа управления. Арбитражный управляющий также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в случае, предусмотренном пунктом 5 статьи 45 настоящего Федерального закона. (Дополнение пунктом - Федеральный закон от 29.12.2014 № 482-ФЗ)</w:t>
      </w:r>
    </w:p>
    <w:p>
      <w:r>
        <w:rPr>
          <w:b/>
        </w:rPr>
        <w:t xml:space="preserve">3. </w:t>
      </w:r>
      <w:r>
        <w:t>Договор обязательного страхования ответственности арбитражного управляющего продлевается на следующий срок, если арбитражный управляющий не уведомил страховщика об отказе от его продления не позднее чем за один месяц до истечения срока действия этого договора. Действие продленного договора обязательного страхования ответственности арбитражного управляющего на следующий срок не прекращается в случае просрочки уплаты арбитражным управляющим страховой премии или внесения очередного страхового взноса не более чем на тридцать дней. При продлении договора обязательного страхования ответственности арбитражного управляющего на новый срок страховая премия уплачивается в соответствии с действующими на дату ее уплаты страховыми тарифами</w:t>
      </w:r>
    </w:p>
    <w:p>
      <w:r>
        <w:rPr>
          <w:b/>
        </w:rPr>
        <w:t xml:space="preserve">4. </w:t>
      </w:r>
      <w:r>
        <w:t>Объектами обязательного страхования ответственности арбитражного управляющего являются имущественные интересы арбитражного управляющего, не противоречащие законодательству Российской Федерации, связанные с его обязанностью возместить убытки лицам, участвующим в деле о банкротстве, или иным лицам в связи с неисполнением или ненадлежащим исполнением арбитражным управляющим возложенных на него обязанностей в деле о банкротстве</w:t>
      </w:r>
    </w:p>
    <w:p>
      <w:r>
        <w:rPr>
          <w:b/>
        </w:rPr>
        <w:t xml:space="preserve">5. </w:t>
      </w:r>
      <w:r>
        <w:t>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 за исключением случаев, предусмотренных пунктом 6 настоящей статьи</w:t>
      </w:r>
    </w:p>
    <w:p>
      <w:r>
        <w:rPr>
          <w:b/>
        </w:rPr>
        <w:t xml:space="preserve">6. </w:t>
      </w:r>
      <w:r>
        <w:t>Страховым риском по договору обязательного страхования ответственности арбитражного управляющего является вероятность наступления ответственности по обязательствам, указанным в пункте 5 настоящей статьи, за исключением наступления ответственности в результате: 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 причинения морального вреда; противоправных действий или бездействия иного лица; действий или бездействия арбитражного управляющего, не связанных с осуществлением им полномочий в деле о банкротстве. В указанных в настоящем пункте случаях причиненные убытки подлежат возмещению в соответствии с законодательством Российской Федерации</w:t>
      </w:r>
    </w:p>
    <w:p>
      <w:r>
        <w:rPr>
          <w:b/>
        </w:rPr>
        <w:t xml:space="preserve">7. </w:t>
      </w:r>
      <w:r>
        <w:t>При наступлении страхового случая страховщик производит страховую выплату в размере причиненных лицам, участвующим в деле о банкротстве, и иным лицам убытков, установленных вступившим в законную силу решением суда, но не превышающем размера страховой суммы по договору обязательного страхования ответственности арбитражного управляющего</w:t>
      </w:r>
    </w:p>
    <w:p>
      <w:r>
        <w:rPr>
          <w:b/>
        </w:rPr>
        <w:t xml:space="preserve">8. </w:t>
      </w:r>
      <w:r>
        <w:t>Выплата страховой премии по договору обязательного страхования ответственности арбитражного управляющего производится арбитражным управляющим страховщику посредством наличных или безналичных расчетов в сроки, установленные указанным договором. Договор обязательного страхования ответственности арбитражного управляющего может предусматривать выплату арбитражным управляющим страховой премии несколькими страховыми взносами в сроки, установленные указанным договором. Датой выплаты страховой премии (внесения страхового взноса) считается день выплаты наличными деньгами страховой премии (внесения страхового взноса) страховщику или день перечисления страховой премии (внесения страхового взноса) на расчетный счет страховщика. Договор обязательного страхования ответственности арбитражного управляющего вступает в силу с момента выплаты страхователем страховой премии или внесения первого страхового взноса, если договором или федеральным законом не предусмотрено иное</w:t>
      </w:r>
    </w:p>
    <w:p>
      <w:r>
        <w:rPr>
          <w:b/>
        </w:rPr>
        <w:t xml:space="preserve">9. </w:t>
      </w:r>
      <w:r>
        <w:t>Страховщик имеет право предъявить регрессное требование к причинившему убытки арбитражному управляющему, риск ответственности которого застрахован по договору обязательного страхования ответственности арбитражного управляющего, в размере произведенной страховщиком страховой выплаты, в том числе в случае, если убытки причинены вследствие: умышленных действий или бездействия арбитражного управляющего,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федеральных стандартов или стандартов и правил профессиональной деятельности; незаконного получения арбитражным управляющим любых материальных выгод (доходов, вознаграждений) в процессе осуществления возложенных на него обязанностей в деле о банкротстве, в том числе в результате использования информации, ставшей ему известной в результате осуществления деятельности в качестве арбитражного управляющего</w:t>
      </w:r>
    </w:p>
    <w:p>
      <w:r>
        <w:rPr>
          <w:b/>
        </w:rPr>
        <w:t xml:space="preserve">10. </w:t>
      </w:r>
      <w:r>
        <w:t>Контроль за осуществлением арбитражными управляющими обязательного страхования их ответственности осуществляется саморегулируемой организацией арбитражных управляющих, которая вправе устанавливать не противоречащие законодательству Российской Федерации дополнительные требования к договорам обязательного страхования ответственности арбитражных управляющих, заключаемым членами саморегулируемой организации. Договоры обязательного страхования ответственности, заключенные арбитражными управляющими, должны представляться в саморегулируемые организации, членами которых являются такие арбитражные управляющие, в сроки, установленные стандартами и правилами профессиональной деятельности. (В редакции Федерального закона от 29.12.2014 № 482-ФЗ)</w:t>
      </w:r>
    </w:p>
    <w:p>
      <w:r>
        <w:rPr>
          <w:b/>
        </w:rPr>
        <w:t xml:space="preserve">11. </w:t>
      </w:r>
      <w:r>
        <w:t>Несоблюдение арбитражным управляющим требований относительно предусмотренного настоящей статьей договора обязательного страхования ответственности арбитражного управляющего является основанием для исключения арбитражного управляющего из членов саморегулируемой организации. (Дополнение статьей - Федеральный закон от 30.12.2008 № 296-ФЗ)</w:t>
      </w:r>
    </w:p>
    <w:p>
      <w:r>
        <w:rPr>
          <w:b/>
        </w:rPr>
        <w:t>Статья 25</w:t>
      </w:r>
    </w:p>
    <w:p>
      <w:r>
        <w:t>(Статья утратила силу - Федеральный закон от 30.12.2008 № 296-ФЗ)</w:t>
      </w:r>
    </w:p>
    <w:p>
      <w:r>
        <w:rPr>
          <w:b/>
        </w:rPr>
        <w:t>Статья 251. Компенсационный фонд саморегулируемой организации арбитражных управляющих</w:t>
      </w:r>
    </w:p>
    <w:p>
      <w:r>
        <w:rPr>
          <w:b/>
        </w:rPr>
        <w:t xml:space="preserve">1. </w:t>
      </w:r>
      <w:r>
        <w:t>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
    <w:p>
      <w:r>
        <w:rPr>
          <w:b/>
        </w:rPr>
        <w:t xml:space="preserve">2. </w:t>
      </w:r>
      <w:r>
        <w:t>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двести тысяч рублей на каждого ее члена. Минимальный размер компенсационного фонда составляет пятьдесят миллионов рублей.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(В редакции федеральных законов от 29.12.2014 № 482-ФЗ; от 29.12.2015 № 391-ФЗ; от 03.07.2016 № 360-ФЗ) В случае реорганизации саморегулируемых организаций арбитражных управляющих компенсационный фонд саморегулируемой организации, соответствующий требованиям абзаца первого настоящего пункта, формируется в том числе за счет компенсационных фондов реорганизованных саморегулируемых организаций. (Дополнение абзацем - Федеральный закон от 29.07.2017 № 266-ФЗ)</w:t>
      </w:r>
    </w:p>
    <w:p>
      <w:r>
        <w:rPr>
          <w:b/>
        </w:rPr>
        <w:t xml:space="preserve">3. </w:t>
      </w:r>
      <w:r>
        <w:t>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 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 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с даты предъявления этого требования</w:t>
      </w:r>
    </w:p>
    <w:p>
      <w:r>
        <w:rPr>
          <w:b/>
        </w:rPr>
        <w:t xml:space="preserve">4. </w:t>
      </w:r>
      <w:r>
        <w:t>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r>
        <w:rPr>
          <w:b/>
        </w:rPr>
        <w:t xml:space="preserve">5. </w:t>
      </w:r>
      <w:r>
        <w:t>К требованию о компенсационной выплате из компенсационного фонда саморегулируемой организации арбитражных управляющих должны быть приложены: решение суда о взыскании с арбитражного управляющего убытков в определенном размере; документы, подтверждающие осуществление страховой организацией или обществом взаимного страхования страховой выплаты по договору обязательного страхования ответственности арбитражного управляющего; (В редакции Федерального закона от 08.08.2024 № 256-ФЗ) 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с даты его направления</w:t>
      </w:r>
    </w:p>
    <w:p>
      <w:r>
        <w:rPr>
          <w:b/>
        </w:rPr>
        <w:t xml:space="preserve">6. </w:t>
      </w:r>
      <w:r>
        <w:t>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компенсационную выплату в течение шестидесяти календарных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r>
        <w:rPr>
          <w:b/>
        </w:rPr>
        <w:t xml:space="preserve">7. </w:t>
      </w:r>
      <w:r>
        <w:t>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 убытки возмещены в полном размере за счет страховых выплат; 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документы, установленные пунктом 5 настоящей статьи, не приложены к требованию о компенсационной выплате</w:t>
      </w:r>
    </w:p>
    <w:p>
      <w:r>
        <w:rPr>
          <w:b/>
        </w:rPr>
        <w:t xml:space="preserve">8. </w:t>
      </w:r>
      <w:r>
        <w:t>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пунктом 5 настоящей статьи</w:t>
      </w:r>
    </w:p>
    <w:p>
      <w:r>
        <w:rPr>
          <w:b/>
        </w:rPr>
        <w:t xml:space="preserve">9. </w:t>
      </w:r>
      <w:r>
        <w:t>Компенсационная выплата в денежной форме направляется на счет, указанный в требовании о компенсационной выплате</w:t>
      </w:r>
    </w:p>
    <w:p>
      <w:r>
        <w:rPr>
          <w:b/>
        </w:rPr>
        <w:t xml:space="preserve">10. </w:t>
      </w:r>
      <w:r>
        <w:t>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r>
        <w:rPr>
          <w:b/>
        </w:rPr>
        <w:t xml:space="preserve">11. </w:t>
      </w:r>
      <w:r>
        <w:t>Размер компенсационной выплаты из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 пятьдесят процентов компенсационного фонда саморегулируемой организации арбитражных управляющих по требованию о компенсационной выплате применительно к одному случаю причинения убытков. (В редакции федеральных законов от 29.12.2015 № 391-ФЗ, от 27.06.2019 № 151-ФЗ) Абзац. (Утратил силу - Федеральный закон от 29.12.2015 № 391-ФЗ) (Пункт в редакции Федерального закона от 29.12.2014 № 482-ФЗ)</w:t>
      </w:r>
    </w:p>
    <w:p>
      <w:r>
        <w:rPr>
          <w:b/>
        </w:rPr>
        <w:t xml:space="preserve">12. </w:t>
      </w:r>
      <w:r>
        <w:t>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r>
        <w:rPr>
          <w:b/>
        </w:rPr>
        <w:t xml:space="preserve">13. </w:t>
      </w:r>
      <w:r>
        <w:t>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кроме случая исключения таких сведений в связи с ее реорганизацией,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организации арбитражных управляющих, подлежит передаче национальному объединению саморегулируемых организаций арбитражных управляющих. (В редакции Федерального закона от 29.07.2017 № 266-ФЗ)</w:t>
      </w:r>
    </w:p>
    <w:p>
      <w:r>
        <w:rPr>
          <w:b/>
        </w:rPr>
        <w:t xml:space="preserve">14. </w:t>
      </w:r>
      <w:r>
        <w:t>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компанией на основании договора доверительного управления средствами компенсационного фонда саморегулируемой организации</w:t>
      </w:r>
    </w:p>
    <w:p>
      <w:r>
        <w:rPr>
          <w:b/>
        </w:rPr>
        <w:t xml:space="preserve">15. </w:t>
      </w:r>
      <w:r>
        <w:t>Управляющая компания обязана: 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 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 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 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Контроль за такими операциями осуществляется специализированным депозитарием; 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статьи 1018 Гражданского кодекса Российской Федерации; перечислять средства на осуществление компенсационных выплат не позднее чем в течение десяти рабочих дней с даты получения уведомления саморегулируемой организации или национального объединения саморегулируемых организаций; представлять отчет об итогах инвестирования средств компенсационного фонда саморегулируемой организации ежегодно не позднее 31 декабря текущего года; 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 соблюдать требование о запрете быть аффилированным лицом саморегулируемой организации и специализированного депозитария или их аффилированных лиц</w:t>
      </w:r>
    </w:p>
    <w:p>
      <w:r>
        <w:rPr>
          <w:b/>
        </w:rPr>
        <w:t xml:space="preserve">16. </w:t>
      </w:r>
      <w:r>
        <w:t>Контроль за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r>
        <w:rPr>
          <w:b/>
        </w:rPr>
        <w:t xml:space="preserve">17. </w:t>
      </w:r>
      <w:r>
        <w:t>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 (В редакции Федерального закона от 28.12.2010 № 429-ФЗ)</w:t>
      </w:r>
    </w:p>
    <w:p>
      <w:r>
        <w:rPr>
          <w:b/>
        </w:rPr>
        <w:t xml:space="preserve">18. </w:t>
      </w:r>
      <w:r>
        <w:t>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
        <w:rPr>
          <w:b/>
        </w:rPr>
        <w:t xml:space="preserve">19. </w:t>
      </w:r>
      <w:r>
        <w:t>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в: государственные ценные бумаги Российской Федерации; государственные ценные бумаги субъектов Российской Федерации; облигации российских эмитентов наряду с указанными в абзацах втором и третьем настоящего пункта; акции российских эмитентов, созданных в форме открытых акционерных обществ; ипотечные ценные бумаги, выпущенные в соответствии с законодательством Российской Федерации об ипотечных ценных бумагах; денежные средства в рублях на счетах в российских кредитных организациях, в том числе депозиты; паи паевых инвестиционных фондов, акции акционерных инвестиционных фондов; иностранную валюту на счетах в российских кредитных организациях, в том числе депозиты. Регулирующий орган вправе установить требования к кредитному рейтингу эмитента ценных бумаг, предусмотренных абзацами четвертым - шестым настоящего пункта, а также к кредитному рейтингу ценных бумаг, предусмотренных абзацами третьим и пятым настоящего пункта</w:t>
      </w:r>
    </w:p>
    <w:p>
      <w:r>
        <w:rPr>
          <w:b/>
        </w:rPr>
        <w:t xml:space="preserve">20. </w:t>
      </w:r>
      <w:r>
        <w:t>Управляющие компании обязаны соблюдать следующие ограничения при размещении средств компенсационного фонда саморегулируемой организации: средства компенсационного фонда саморегулируемой организации могут быть размещены в активы, указанные в абзацах втором - шестом пункта 19 настоящей статьи, только в случае, если они обращаются на организованном рынке ценных бумаг; активы, указанные в абзацах третьем, четвертом и седьмом пункта 19 настоящей статьи, могут составлять в совокупности не более тридцати процентов средств компенсационного фонда саморегулируемой организации;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 активы, указанные в абзаце втором пункта 19 настоящей статьи, должны составлять не менее чем двадцать процентов средств компенсационного фонда саморегулируемой организации</w:t>
      </w:r>
    </w:p>
    <w:p>
      <w:r>
        <w:rPr>
          <w:b/>
        </w:rPr>
        <w:t xml:space="preserve">21. </w:t>
      </w:r>
      <w:r>
        <w:t>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r>
        <w:rPr>
          <w:b/>
        </w:rPr>
        <w:t xml:space="preserve">22. </w:t>
      </w:r>
      <w:r>
        <w:t>Нарушение управляющей компанией установленных настоящим Федеральным законом 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r>
        <w:rPr>
          <w:b/>
        </w:rPr>
        <w:t xml:space="preserve">23. </w:t>
      </w:r>
      <w:r>
        <w:t>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 (Дополнение статьей - Федеральный закон от 30.12.2008 № 296-ФЗ)</w:t>
      </w:r>
    </w:p>
    <w:p>
      <w:r>
        <w:rPr>
          <w:b/>
        </w:rPr>
        <w:t>Статья 26</w:t>
      </w:r>
    </w:p>
    <w:p>
      <w:r>
        <w:t>(Статья утратила силу - Федеральный закон от 30.12.2008 № 296-ФЗ)</w:t>
      </w:r>
    </w:p>
    <w:p>
      <w:r>
        <w:rPr>
          <w:b/>
        </w:rPr>
        <w:t>Статья 261. Объединения саморегулируемых организаций арбитражных управляющих. Национальное объединение саморегулируемых организаций арбитражных управляющих</w:t>
      </w:r>
    </w:p>
    <w:p>
      <w:r>
        <w:rPr>
          <w:b/>
        </w:rPr>
        <w:t xml:space="preserve">1. </w:t>
      </w:r>
      <w:r>
        <w:t>Саморегулируемые организации арбитражных управляющих вправе создавать объединения саморегулируемых организаций и быть их членами</w:t>
      </w:r>
    </w:p>
    <w:p>
      <w:r>
        <w:rPr>
          <w:b/>
        </w:rPr>
        <w:t xml:space="preserve">2. </w:t>
      </w:r>
      <w:r>
        <w:t>Объединение саморегулируемых организаций арбитражных управляющих, в составе которого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вправе приобрести статус национального объединения саморегулируемых организаций в порядке, установленном настоящим Федеральным законом</w:t>
      </w:r>
    </w:p>
    <w:p>
      <w:r>
        <w:rPr>
          <w:b/>
        </w:rPr>
        <w:t xml:space="preserve">3. </w:t>
      </w:r>
      <w:r>
        <w:t>Объединение саморегулируемых организаций арбитражных управляющих приобретает статус национального объединения саморегулируемых организаций арбитражных управляющих с даты включения сведений о нем в единый государственный реестр саморегулируемых организаций арбитражных управляющих. Орган по контролю (надзору) включает сведения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течение трех рабочих дней с даты представления в этот орган следующих документов: 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 заверенные объединением саморегулируемых организаций арбитражных управляющих копии учредительных документов такого объединения; заверенные объединением саморегулируемых организаций арбитражных управляющих копии заявлений каждого члена такого объединения о вступлении в такое объединение</w:t>
      </w:r>
    </w:p>
    <w:p>
      <w:r>
        <w:rPr>
          <w:b/>
        </w:rPr>
        <w:t xml:space="preserve">4. </w:t>
      </w:r>
      <w:r>
        <w:t>Орган по контролю (надзору) отказывает во включении сведений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случае, если: некоммерческой организацией представлены не все документы, предусмотренные пунктом 3 настоящей статьи; в единый государственный реестр саморегулируемых организаций арбитражных управляющих включены сведения об ином национальном объединении саморегулируемых организаций арбитражных управляющих</w:t>
      </w:r>
    </w:p>
    <w:p>
      <w:r>
        <w:rPr>
          <w:b/>
        </w:rPr>
        <w:t xml:space="preserve">5. </w:t>
      </w:r>
      <w:r>
        <w:t>Членство саморегулируемой организации в национальном объединении саморегулируемых организаций арбитражных управляющих прекращается в случае: подачи саморегулируемой организацией в национальное объединение саморегулируемых организаций арбитражных управляющих заявления о выходе из этого национального объединения; исключения саморегулируемой организации из национального объединения саморегулируемых организаций арбитражных управляющих по основаниям, предусмотренным уставом этого национального объединения</w:t>
      </w:r>
    </w:p>
    <w:p>
      <w:r>
        <w:rPr>
          <w:b/>
        </w:rPr>
        <w:t xml:space="preserve">6. </w:t>
      </w:r>
      <w:r>
        <w:t>Орган по контролю (надзору) исключает сведения о национальном объединении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случае, если: судом или уполномоченным органом национального объединения саморегулируемых организаций арбитражных управляющих принято решение о его ликвидации; количество членов национального объединения саморегулируемых организаций арбитражных управляющих составит менее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по заявлению данного объединения, а также по заявлению не являющейся членом данного объединения любой саморегулируемой организации, поданному не ранее чем через шесть месяцев со дня возникновения указанного обстоятельства</w:t>
      </w:r>
    </w:p>
    <w:p>
      <w:r>
        <w:rPr>
          <w:b/>
        </w:rPr>
        <w:t xml:space="preserve">7. </w:t>
      </w:r>
      <w:r>
        <w:t>В национальном объединении саморегулируемых организаций арбитражных управляющих формируется коллегиальный орган управления, в состав которого в обязательном порядке включаются представители саморегулируемых организаций - членов национального объединения саморегулируемых организаций, а также по одному представителю от органа по контролю (надзору) и регулирующего органа. Независимые эксперты, представители научных, образовательных, общественных организаций, не являющиеся представителями саморегулируемых организаций, должны составлять не более чем двадцать пять процентов состава коллегиального органа управления национального объединения саморегулируемых организаций арбитражных управляющих</w:t>
      </w:r>
    </w:p>
    <w:p>
      <w:r>
        <w:rPr>
          <w:b/>
        </w:rPr>
        <w:t xml:space="preserve">8. </w:t>
      </w:r>
      <w:r>
        <w:t>Саморегулируемой организации арбитражных управляющих, сведения о которой включены в единый государственный реестр саморегулируемых организаций арбитражных управляющих, не может быть отказано в приеме в члены национального объединения саморегулируемых организаций арбитражных управляющих, кроме случая, если такая саморегулируемая организация была исключена из числа членов этого национального объединения и с даты ее исключения прошло менее чем два года</w:t>
      </w:r>
    </w:p>
    <w:p>
      <w:r>
        <w:rPr>
          <w:b/>
        </w:rPr>
        <w:t xml:space="preserve">9. </w:t>
      </w:r>
      <w:r>
        <w:t>Национальное объединение саморегулируемых организаций арбитражных управляющих вправе: разрабатывать федеральные стандарты; разрабатывать единую программу подготовки арбитражных управляющих; представлять интересы саморегулируемых организаций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защищать права и законные интересы саморегулируемых организаций арбитражных управляющих; обжаловать в судебном порядке акты 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любой саморегулируемой организации или группы саморегулируемых организаций; привлекать к обсуждению правовых, экономических, социальных проблем деятельности арбитражных управляющих союзы, ассоциации, объединения юридических лиц и индивидуальных предпринимателей, иные организации; формировать предложения о совершенствовании правового и экономического регулирования деятельности арбитражных управляющих; осуществлять обмен информацией и проводить совместные мероприятия с заинтересованными российскими юридическими лицами, международными организациями, иностранными организациями, иностранными учеными и специалистами; направлять представителей для участия в комиссиях по приему теоретического экзамена по единой программе подготовки арбитражных управляющих; направлять представителей для участия в работе ликвидационных комиссий саморегулируемых организаций; осуществлять иные соответствующие целям своей деятельности полномочия</w:t>
      </w:r>
    </w:p>
    <w:p>
      <w:r>
        <w:rPr>
          <w:b/>
        </w:rPr>
        <w:t xml:space="preserve">10. </w:t>
      </w:r>
      <w:r>
        <w:t>Национальное объединение саморегулируемых организаций арбитражных управляющих обязано: обеспечивать сохранность переданных ему в соответствии со статьей 251 настоящего Федерального закона компенсационных фондов саморегулируемых организаций и осуществлять компенсационные выплаты из них в связи с возмещением убытков, причиненных арбитражными управляющими - членами саморегулируемых организаций, лицам, участвующим в деле о банкротстве, или иным лицам; устанавливать перечень обязательных сведений, включаемых саморегулируемой организацией в реестр арбитражных управляющих, и порядок ведения саморегулируемой организацией такого реестра; (В редакции Федерального закона от 19.07.2009 № 195-ФЗ) устанавливать порядок и периодичность сбора, обработки и хранения саморегулируемыми организациями информации о деятельности своих членов; информировать орган по контролю (надзору) об изменении состава членов национального объединения саморегулируемых организаций арбитражных управляющих, о внесении изменений в учредительные документы национального объединения саморегулируемых организаций арбитражных управляющих и об изменении иных касающихся его сведений; устанавливать требования и критерии аккредитации саморегулируемыми организациями арбитражных управляющих страховых организаций, профессиональных участников рынка ценных бумаг, осуществляющих деятельность по ведению реестра владельцев ценных бумаг, аудиторских организаций (аудиторов), оценщиков, организаторов торгов, операторов электронных площадок и иных лиц, привлекаемых арбитражным управляющим для обеспечения исполнения возложенных на него обязанностей в деле о банкротстве за счет средств должника (далее - аккредитованные лица). (Дополнение абзацем - Федеральный закон от 01.12.2014 № 405-ФЗ) Такие требования и критерии аккредитации должны устанавливать исчерпывающий перечень условий, включая срок аккредитации, который не может составлять менее одного года, и основания ее прекращения, требования к указанным лицам, в том числе требования к обеспечению ответственности аккредитованного лица. (Дополнение абзацем - Федеральный закон от 01.12.2014 № 405-ФЗ)</w:t>
      </w:r>
    </w:p>
    <w:p>
      <w:r>
        <w:rPr>
          <w:b/>
        </w:rPr>
        <w:t xml:space="preserve">11. </w:t>
      </w:r>
      <w:r>
        <w:t>Национальным объединением саморегулируемых организаций арбитражных управляющих разрабатываются федеральные стандарты, в том числе в части: порядка ведения и содержания реестра требований кредиторов; подготовки, организации и проведения собраний кредиторов и комитетов кредиторов; анализа финансового состояния должника; подготовки отчетов арбитражного управляющего; проведения стажировки в качестве помощника арбитражного управляющего; проведения проверки саморегулируемой организацией деятельности своих членов - арбитражных управляющих</w:t>
      </w:r>
    </w:p>
    <w:p>
      <w:r>
        <w:rPr>
          <w:b/>
        </w:rPr>
        <w:t xml:space="preserve">12. </w:t>
      </w:r>
      <w:r>
        <w:t>Разработанные федеральные стандарты и единая программа подготовки арбитражных управляющих направляются национальным объединением саморегулируемых организаций арбитражных управляющих в регулирующий орган для утверждения. (Дополнение статьей - Федеральный закон от 30.12.2008 № 296-ФЗ)</w:t>
      </w:r>
    </w:p>
    <w:p>
      <w:r>
        <w:rPr>
          <w:b/>
        </w:rPr>
        <w:t>Статья 27. Процедуры, применяемые в деле о банкротстве</w:t>
      </w:r>
    </w:p>
    <w:p>
      <w:r>
        <w:t>(Наименование в редакции Федерального закона от 30.12.2008 № 296-ФЗ)</w:t>
      </w:r>
    </w:p>
    <w:p>
      <w:r>
        <w:rPr>
          <w:b/>
        </w:rPr>
        <w:t xml:space="preserve">1. </w:t>
      </w:r>
      <w:r>
        <w:t>При рассмотрении дела о банкротстве должника - юридического лица применяются следующие процедуры: (В редакции Федерального закона от 30.12.2008 № 296-ФЗ) наблюдение; финансовое оздоровление; внешнее управление; конкурсное производство; мировое соглашение</w:t>
      </w:r>
    </w:p>
    <w:p>
      <w:r>
        <w:rPr>
          <w:b/>
        </w:rPr>
        <w:t xml:space="preserve">2. </w:t>
      </w:r>
      <w:r>
        <w:t>При рассмотрении дела о банкротстве гражданина, в том числе индивидуального предпринимателя, применяются реструктуризация долгов гражданина, реализация имущества гражданина, мировое соглашение. (В редакции Федерального закона от 29.06.2015 № 154-ФЗ)</w:t>
      </w:r>
    </w:p>
    <w:p>
      <w:r>
        <w:rPr>
          <w:b/>
        </w:rPr>
        <w:t>Статья 28. Порядок раскрытия информации, предусмотренной настоящим Федеральным законом</w:t>
      </w:r>
    </w:p>
    <w:p>
      <w:r>
        <w:t>(Наименование в редакции Федерального закона от 02.07.2013 № 189-ФЗ)</w:t>
      </w:r>
    </w:p>
    <w:p>
      <w:r>
        <w:rPr>
          <w:b/>
        </w:rPr>
        <w:t xml:space="preserve">1. </w:t>
      </w:r>
      <w:r>
        <w:t>Сведения, подлежащие опубликованию в соответствии с настоящим Федеральным законом, при условии их предварительной оплаты включаются в Единый федеральный реестр сведений о банкротстве и опубликовываются в официальном издании, определенном Правительством Российской Федерации в соответствии с федеральным законом. (В редакции Федерального закона от 02.06.2016 № 172-ФЗ)</w:t>
      </w:r>
    </w:p>
    <w:p>
      <w:r>
        <w:rPr>
          <w:b/>
        </w:rPr>
        <w:t xml:space="preserve">2. </w:t>
      </w:r>
      <w:r>
        <w:t>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Единый федеральный реестр сведений о банкротстве является неотъемлемой частью Единого федерального реестра сведений о фактах деятельности юридических лиц. (В редакции Федерального закона от 18.07.2011 № 228-ФЗ) Сведения, содержащиеся в Едином федеральном реестре сведений о банкротстве, являются открытыми и общедоступными. (В редакции Федерального закона от 29.06.2015 № 186-ФЗ) Сведения, содержащиеся в Едином федеральном реестре сведений о банкротстве, подлежат размещению в сети "Интернет" и могут использоваться без ограничений, в том числе путем дальнейшей их передачи и (или) распространения. (В редакции Федерального закона от 29.06.2015 № 186-ФЗ) Формирование и ведение Единого федерального реестра сведений о банкротстве осуществляются оператором Единого федерального реестра сведений о банкротстве. Оператор Единого федерального реестра сведений о банкротстве осуществляет доработку программно-аппаратного комплекса Единого федерального реестра сведений о банкротстве, в том числе для обеспечения соответствия функций Единого федерального реестра сведений о банкротстве требованиям законодательства, оптимизации его работы, обеспечения безопасности и защиты содержащейся в нем информации. (Дополнение абзацем - Федеральный закон от 29.12.2015 № 391-ФЗ) 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регулирующим органом в соответствии с федеральным законом. (В редакции Федерального закона от 02.06.2016 № 172-ФЗ) Абзац. (Утратил силу - Федеральный закон от 02.06.2016 № 172-ФЗ) Порядок взаимодействия оператора Единого федерального реестра сведений о банкротстве и регулирующего органа устанавливается регулирующим органом. (Дополнение абзацем - Федеральный закон от 03.12.2011 № 390-ФЗ)</w:t>
      </w:r>
    </w:p>
    <w:p>
      <w:r>
        <w:rPr>
          <w:b/>
        </w:rPr>
        <w:t xml:space="preserve">3. </w:t>
      </w:r>
      <w:r>
        <w:t>Наряду со сведениями, подлежащими включению в Единый федеральный реестр сведений о банкротстве в соответствии с настоящим Федеральным законом, включению в указанный реестр подлежат сведения, перечень которых устанавливается регулирующим органом. (В редакции Федерального закона от 02.07.2013 № 189-ФЗ) Проверка достоверности сведений о должнике при включении их в Единый федеральный реестр сведений о банкротстве осуществляется оператором Единого федерального реестра сведений о банкротстве посредством их сопоставления со сведениями, содержащимися в едином государственном реестре юридических лиц, едином государственном реестре индивидуальных предпринимателей</w:t>
      </w:r>
    </w:p>
    <w:p>
      <w:r>
        <w:rPr>
          <w:b/>
        </w:rPr>
        <w:t xml:space="preserve">4. </w:t>
      </w:r>
      <w:r>
        <w:t>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порядок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 законом, другими федеральными законами, нормативными правовыми актами регулирующего органа включать указанные сведения в Единый федеральный реестр сведений о банкротстве, порядок их размещения в сети "Интернет". Размер платы за включение указанных сведений в Единый федеральный реестр сведений о банкротстве, установленный регулирующим органом, может увеличиваться не чаще чем один раз в год на индекс роста потребительских цен за прошедший год. (В редакции Федерального закона от 02.06.2016 № 172-ФЗ) Доступ к официальному изданию, в котором осуществляется опубликование сведений, указанных в пункте 1 настоящей статьи, его тираж, периодичность, порядок и срок опубликования сведений о банкротстве в таком официальном издании, цена опубликования сведений, указанных в пункте 1 настоящей статьи, в таком официальном издании (устанавливаются Правительством Российской Федерации) не должны являться препятствием для быстрого и свободного доступа любого заинтересованного лица к указанным сведениям. (В редакции Федерального закона от 12.03.2014 № 30-ФЗ) Цена опубликования сведений, указанных в пункте 1 настоящей статьи, может индексироваться не чаще одного раза в год на индекс роста потребительских цен за прошедший год. (Дополнение абзацем - Федеральный закон от 01.12.2014 № 405-ФЗ)</w:t>
      </w:r>
    </w:p>
    <w:p>
      <w:r>
        <w:rPr>
          <w:b/>
        </w:rPr>
        <w:t xml:space="preserve">41. </w:t>
      </w:r>
      <w:r>
        <w:t>Сведения, подлежащие включению в Единый федеральный реестр сведений о банкротстве, включаются в него арбитражным управляющим, если настоящим Федеральным законом включение соответствующих сведений не возложено на иное лицо. Сведения, подлежащие включению в Единый федеральный реестр сведений о банкротстве, могут быть включены в него в порядке, установленном статьей 86 Основ законодательства Российской Федерации о нотариате. (Дополнение пунктом - Федеральный закон от 29.12.2014 № 457-ФЗ)</w:t>
      </w:r>
    </w:p>
    <w:p>
      <w:r>
        <w:rPr>
          <w:b/>
        </w:rPr>
        <w:t xml:space="preserve">42. </w:t>
      </w:r>
      <w:r>
        <w:t>Лицо, осуществляющее в соответствии с настоящим Федеральным законом включение сведений в Единый федеральный реестр сведений о банкротстве,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 Сведения, включенные в Единый федеральный реестр сведений о банкротстве в соответствии с абзацем вторым пункта 41 настоящей статьи, подписываются квалифицированной электронной подписью нотариуса, включившего указанные сведения. (Дополнение пунктом - Федеральный закон от 29.12.2014 № 457-ФЗ)</w:t>
      </w:r>
    </w:p>
    <w:p>
      <w:r>
        <w:rPr>
          <w:b/>
        </w:rPr>
        <w:t xml:space="preserve">5. </w:t>
      </w:r>
      <w:r>
        <w:t>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решением собрания кредиторов. 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средств кредитора, обратившегося с заявлением о возбуждении в отношении должника производства по делу о банкротстве. 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 Возмещение расходов, связанных с опубликованием сведений об освобождении или отстранении арбитражного управляющего от исполнения возложенных на него обязанностей в деле о банкротстве, признанием его действий (бездействия) незаконными, взысканием с арбитражного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 (В редакции Федерального закона от 29.06.2015 № 154-ФЗ) В случае, если судом в соответствии с пунктом 9 статьи 45 настоящего Федерального закона прекращено производство по делу после введения первой процедуры, применяемой в деле о банкротстве, сведения о прекращении процедуры подлежат включению в Единый федеральный реестр сведений о банкротстве арбитражным управляющим, который был утвержден в этом деле о банкротстве последним. (Дополнение абзацем - Федеральный закон от 04.08.2023 № 474-ФЗ) В случае, если сведения об освобождении или отстранении арбитражного управляющего от исполнения возложенных на него обязанностей в деле о банкротстве, о признании его действий (бездействия) незаконными, взыскании с арбитражного управляющего убытков, завершении процедуры, применяемой в деле о банкротстве, или прекращении производства по делу о банкротстве арбитражным управляющим не включены в Единый федеральный реестр сведений о банкротстве в соответствии с настоящим Федеральным законом в течение месяца с даты вынесения соответствующего судебного акта,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 (В редакции федеральных законов от 29.06.2015 № 154-ФЗ, от 04.08.2023 № 474-ФЗ) Включение сведений в Единый федеральный реестр сведений о банкротстве органами государственной власти и органами местного самоуправления осуществляется без взимания платы</w:t>
      </w:r>
    </w:p>
    <w:p>
      <w:r>
        <w:rPr>
          <w:b/>
        </w:rPr>
        <w:t xml:space="preserve">6. </w:t>
      </w:r>
      <w:r>
        <w:t>При проведении процедур, применяемых в деле о банкротстве, обязательному опубликованию подлежат сведения: о введении наблюдения, финансового оздоровления, внешнего управления, о признании должника банкротом и об открытии конкурсного производства; о прекращении производства по делу о банкротстве; об утверждении, отстранении или освобождении арбитражного управляющего; об удовлетворении заявлений третьих лиц о намерении погасить обязательства должника; о проведении торгов по продаже имущества должника и о результатах проведения торгов; об отмене или изменении предусмотренных абзацами вторым - шестым настоящего пункта сведений и (или) содержащих указанные сведения судебных актов; иные предусмотренные настоящим Федеральным законом сведения</w:t>
      </w:r>
    </w:p>
    <w:p>
      <w:r>
        <w:rPr>
          <w:b/>
        </w:rPr>
        <w:t xml:space="preserve">61. </w:t>
      </w:r>
      <w:r>
        <w:t>Не позднее чем в течение десяти дней с даты вынесения судебного акта о завершении соответствующей процедуры, применявшейся в деле о банкротстве, арбитражный управляющий включает в Единый федеральный реестр сведений о банкротстве в качестве сведений сообщение о результатах соответствующей процедуры (отчет). Такое сообщение должно содержать следующие сведения: (В редакции федеральных законов от 29.06.2015 № 186-ФЗ, от 31.07.2025 № 311-ФЗ)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 наименование арбитражного суда, рассматривающего дело о банкротстве, указание на наименование процедуры, применявшейся в деле о банкротстве, а также номер дела о банкротстве; фамилия, имя, отчество утвержденного арбитражного управляющего на дату завершения процедуры, применявшейся в деле о банкротстве,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 наличие заявлений о признании сделок должника недействительными, поданных в соответствии с главой III1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 наличие жалобы на действия или бездействие арбитражного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 стоимость выявленного в результате инвентаризации имущества должника и дата окончания инвентаризации в случае, если в ходе процедуры, применявшейся в деле о банкротстве, проводилась инвентаризация; сумма расходов на проведение процедуры, применявшейся в деле о банкротстве, в том числе с указанием размера выплаченного арбитражному управляющему вознаграждения и обоснованием размера выплаченных сумм, с указанием суммы расходов на оплату услуг лиц, привлеченных арбитражным управляющим для обеспечения своей деятельности, оснований для превышения размера оплаты таких услуг, определенного в соответствии со статьей 207 настоящего Федерального закона; балансовая стоимость (при наличии) имущества должника на последнюю отчетную дату, предшествующую дате введения соответствующей процедуры, применявшейся в деле о банкротстве, а также дата, на которую эта стоимость определена; выводы о наличии или об отсутствии признаков преднамеренного и фиктивного банкротства; источник покрытия расходов на проведение процедуры, применявшейся в деле о банкротстве; дата и основание прекращения производства по делу о банкротстве в случае, если арбитражным судом принято соответствующее решение. (Дополнение пунктом - Федеральный закон от 02.07.2013 № 189-ФЗ)</w:t>
      </w:r>
    </w:p>
    <w:p>
      <w:r>
        <w:rPr>
          <w:b/>
        </w:rPr>
        <w:t xml:space="preserve">62. </w:t>
      </w:r>
      <w:r>
        <w:t>По результатам наблюдения соответствующее сообщение также должно содержать следующие сведения: даты вынесения судебных актов о введении наблюдения и об окончании наблюдения,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наблюдения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наблюдения требований по каждой очереди требований; 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выплату вознаграждения арбитражному управляющему, возможности или невозможности восстановления платежеспособности должника), сведения о дате проведения первого собрания кредиторов и принятых им решениях, сведения о резолютивной части судебного акта по результатам наблюдения;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 (Дополнение пунктом - Федеральный закон от 02.07.2013 № 189-ФЗ)</w:t>
      </w:r>
    </w:p>
    <w:p>
      <w:r>
        <w:rPr>
          <w:b/>
        </w:rPr>
        <w:t xml:space="preserve">63. </w:t>
      </w:r>
      <w:r>
        <w:t>По результатам финансового оздоровления соответствующее сообщение также должно содержать следующие сведения: даты вынесения судебных актов о введении финансового оздоровления и об окончании финансового оздоровления,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финансового оздоровления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финансового оздоровления требований по каждой очереди требований; сведения о дате проведения собрания кредиторов по результатам финансового оздоровления и принятых им решениях, а также сведения о резолютивной части судебного акта по результатам финансового оздоровления;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 (Дополнение пунктом - Федеральный закон от 02.07.2013 № 189-ФЗ)</w:t>
      </w:r>
    </w:p>
    <w:p>
      <w:r>
        <w:rPr>
          <w:b/>
        </w:rPr>
        <w:t xml:space="preserve">64. </w:t>
      </w:r>
      <w:r>
        <w:t>По результатам внешнего управления соответствующее сообщение также должно содержать следующие сведения: даты вынесения судебных актов о введении внешнего управления и об окончании внешнего управления,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внешнего управления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внешнего управления требований по каждой очереди требований; сведения о дате проведения собрания кредиторов, утвердившего план внешнего управления, о сделках, подлежащих согласованию с собранием кредиторов (комитетом кредиторов) в соответствии со статьей 104 настоящего Федерального закона; сведения о предложении арбитражного управляющего по результатам внешнего управления, содержащемся в отчете внешнего управляющего, сведения о дате проведения собрания кредиторов по результатам внешнего управления и принятых им решениях, а также сведения о резолютивной части судебного акта по результатам внешнего управления;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 (Дополнение пунктом - Федеральный закон от 02.07.2013 № 189-ФЗ)</w:t>
      </w:r>
    </w:p>
    <w:p>
      <w:r>
        <w:rPr>
          <w:b/>
        </w:rPr>
        <w:t xml:space="preserve">65. </w:t>
      </w:r>
      <w:r>
        <w:t>По результатам конкурсного производства соответствующее сообщение также должно содержать следующие сведения: даты вынесения судебных актов о признании должника банкротом и об открытии конкурсного производства, о завершении конкурсного производства,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конкурсного производства требований по каждой очереди требований; сведения о стоимости активов, не включенных в конкурсную массу, привлечении контролирующих должника лиц к субсидиарной ответственности,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 сведения о дате проведения собрания кредиторов по результатам конкурсного производства и принятых им решениях, а также сведения о резолютивной части судебного акта по результатам конкурсного производства;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 (Дополнение пунктом - Федеральный закон от 02.07.2013 № 189-ФЗ)</w:t>
      </w:r>
    </w:p>
    <w:p>
      <w:r>
        <w:rPr>
          <w:b/>
        </w:rPr>
        <w:t xml:space="preserve">66. </w:t>
      </w:r>
      <w:r>
        <w:t>Оператор Единого федерального реестра сведений о банкротстве ежеквартально представляет в федеральные органы исполнительной власти, уполномоченные Правительством Российской Федерации, сводную информацию за соответствующий период на основе предусмотренных пунктами 61 - 65 настоящей статьи сведений о результатах процедур, применявшихся в деле о банкротстве. Такая информация должна содержать следующие сведения: совокупный размер требований кредиторов на дату представления сводной информации по находящимся в производстве арбитражных судов, а также завершенным за соответствующий период делам о несостоятельности (банкротстве), в том числе с выделением суммы требований по выплате выходных пособий и оплате труда лиц, работающих или работавших по трудовому договору, основного долга и начисленных неустоек (штрафов, пеней) и иных финансовых санкций и указанием количества работников, бывших работников должника, имеющих включенные в реестр требований кредиторов требования о выплате выходных пособий и (или) об оплате труда; (В редакции Федерального закона от 29.06.2015 № 186-ФЗ) общая сумма удовлетворенных в ходе процедур, применявшихся в деле о банкротстве, требований по каждой очереди требований; сумма расходов на проведение процедур, применявшихся в деле о банкротстве, с указанием размера выплаченного арбитражным управляющим вознаграждения и сумм расходов на оплату услуг лиц, привлеченных арбитражными управляющими для обеспечения их деятельности; количество заключений о наличии и заключений об отсутствии признаков преднамеренного и фиктивного банкротства; иные сведения, установленные Правительством Российской Федерации. (Дополнение пунктом - Федеральный закон от 02.07.2013 № 189-ФЗ)</w:t>
      </w:r>
    </w:p>
    <w:p>
      <w:r>
        <w:rPr>
          <w:b/>
        </w:rPr>
        <w:t xml:space="preserve">67. </w:t>
      </w:r>
      <w:r>
        <w:t>Оператор Единого федерального реестра сведений о банкротстве представляет в федеральный орган исполнительной власти, осуществляющий государственную регистрацию юридических лиц и индивидуальных предпринимателей, следующие сведения: в отношении должника - юридического лица: наименование и идентифицирующие должника сведения (основной государственный регистрационный номер, идентификационный номер налогоплательщика), о введении наблюдения, финансового оздоровления, внешнего управления, признании должника банкротом и об открытии конкурсного производства, а также о дате введения соответствующей процедуры, о прекращении производства по делу о банкротстве, об утвержденных внешнем управляющем или конкурсном управляющем (фамилия, имя и в случае, если имеется, отчество соответствующего арбитражного управляющего, его идентификационный номер налогоплательщика) и об изменении таких сведений; в отношении должника - гражданина, в том числе индивидуального предпринимателя: фамилия, имя и в случае, если имеется, отчество гражданина (в случае перемены имени также ранее присвоенные фамилия, имя и в случае, если имеется, отчество гражданина), дата и место рождения, страховой номер индивидуального лицевого счета застрахованного лица в системе обязательного пенсионного страхования, идентификационный номер налогоплательщика (при наличии), основной государственный регистрационный номер (в отношении индивидуального предпринимателя), о признании должника банкротом и введении процедуры реализации имущества гражданина, завершении процедуры реализации имущества гражданина и дате завершения такой процедуры, прекращении производства по делу о банкротстве, а также о дате и об основании прекращения указанного производства; иные сведения, перечень которых определяется Правительством Российской Федерации. Предусмотренные настоящим пунктом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данный реестр. (Дополнение пунктом - Федеральный закон от 28.12.2016 № 488-ФЗ) (В редакции Федерального закона от 12.11.2019 № 377-ФЗ)</w:t>
      </w:r>
    </w:p>
    <w:p>
      <w:r>
        <w:rPr>
          <w:b/>
        </w:rPr>
        <w:t xml:space="preserve">7. </w:t>
      </w:r>
      <w:r>
        <w:t>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пунктом 1 настоящей статьи официальном издании в иных средствах массовой информации. Решением собрания кредиторов могут быть предусмотрены иные сведения, подлежащие включению в Единый федеральный реестр сведений о банкротстве</w:t>
      </w:r>
    </w:p>
    <w:p>
      <w:r>
        <w:rPr>
          <w:b/>
        </w:rPr>
        <w:t xml:space="preserve">8. </w:t>
      </w:r>
      <w:r>
        <w:t>Если иное не предусмотрено настоящим Федеральным законом, сведения, подлежащие опубликованию, должны содержать: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 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 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 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законом; иную информацию в случаях, предусмотренных настоящим Федеральным законом и нормативными правовыми актами регулирующего органа. (Статья в редакции Федерального закона от 28.12.2010 № 429-ФЗ)</w:t>
      </w:r>
    </w:p>
    <w:p>
      <w:r>
        <w:rPr>
          <w:b/>
        </w:rPr>
        <w:t>Статья 29. Компетенция органов исполнительной власти и органов местного самоуправления по решению вопросов финансового оздоровления и банкротства</w:t>
      </w:r>
    </w:p>
    <w:p>
      <w:r>
        <w:rPr>
          <w:b/>
        </w:rPr>
        <w:t xml:space="preserve">1. </w:t>
      </w:r>
      <w:r>
        <w:t>В целях проведения государственной политики по вопросам финансового оздоровления и банкротства Правительство Российской Федерации: устанавливает порядок подачи уполномоченным органом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заявлений о признании должника банкротом; устанавливает порядок объединения и представления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осуществляет координацию деятельности представителей федеральных органов исполнительной власти и представителей государственных внебюджетных фондов как кредиторов по денежным обязательствам и обязательным платежам; устанавливает порядок проведения учета и анализа платежеспособности стратегических предприятий и организаций</w:t>
      </w:r>
    </w:p>
    <w:p>
      <w:r>
        <w:rPr>
          <w:b/>
        </w:rPr>
        <w:t xml:space="preserve">2. </w:t>
      </w:r>
      <w:r>
        <w:t>Федеральные органы исполнительной власти, отнесенные в соответствии со статьей 2 настоящего Федерального закона к уполномоченным органам, в пределах своей компетенции представляют в деле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
        <w:rPr>
          <w:b/>
        </w:rPr>
        <w:t xml:space="preserve">3. </w:t>
      </w:r>
      <w:r>
        <w:t>Орган по контролю (надзору): включает сведения о некоммерческих организациях в единый государственный реестр саморегулируемых организаций арбитражных управляющих и осуществляет его ведение; осуществляет федеральный государственный контроль (надзор) за соблюдением саморегулируемыми организациями арбитражных управляющих федеральных законов и иных нормативных правовых актов Российской Федерации, регулирующих деятельность саморегулируемых организаций; (В редакции Федерального закона от 11.06.2021 № 170-ФЗ) проводит проверки деятельности саморегулируемых организаций арбитражных управляющих в порядке, установленном регулирующим органом; обращается в арбитражный суд с заявлением об исключении сведений о некоммерческих организациях из единого государственного реестра саморегулируемых организаций арбитражных управляющих в случаях, установленных настоящим Федеральным законом; участвует в организации подготовки арбитражных управляющих, проведении и приеме теоретического экзамена по единой программе их подготовки; возбуждает дело об административном правонарушении в отношении арбитражного управляющего, саморегулируемой организации арбитражных управляющих и (или) ее должностного лица, рассматривает такое дело или направляет его для рассмотрения в арбитражный суд; оказывает поддержку саморегулируемым организациям арбитражных управляющих и арбитражным управляющим в ходе процедур, применяемых в деле о банкротстве и связанных с вопросами трансграничной несостоятельности (несостоятельности (банкротства), осложненной иностранным элементом); устанавливает статус объединения саморегулируемых организаций арбитражных управляющих в качестве национального объединения саморегулируемых организаций путем включения соответствующих сведений в единый государственный реестр саморегулируемых организаций арбитражных управляющих; включает сведения об арбитражных управляющих в сводный государственный реестр арбитражных управляющих, имеющий информационный характер, и ведет сводный государственный реестр арбитражных управляющих в порядке, установленном регулирующим органом; (В редакции Федерального закона от 19.07.2009 № 195-ФЗ) утверждает состав комиссии по приему теоретического экзамена по единой программе подготовки арбитражных управляющих; исключает сведения о некоммерческих организациях из единого государственного реестра саморегулируемых организаций арбитражных управляющих в случаях, предусмотренных настоящим Федеральным законом; осуществляет иные предоставленные ему настоящим Федеральным законом, другими федеральными законами, иными нормативными правовыми актами Российской Федерации полномочия</w:t>
      </w:r>
    </w:p>
    <w:p>
      <w:r>
        <w:rPr>
          <w:b/>
        </w:rPr>
        <w:t xml:space="preserve">4. </w:t>
      </w:r>
      <w:r>
        <w:t>Регулирующий орган утверждает: единую программу подготовки арбитражных управляющих, правила проведения и сдачи теоретического экзамена по такой программе; федеральные стандарты. Регулирующий орган утверждает федеральные стандарты или в случае их несоответствия требованиям настоящего Федерального закона, других федеральных законов выдает мотивированный отказ в их утверждении не позднее чем в течение шестидесяти рабочих дней с даты представления федеральных стандартов национальным объединением саморегулируемых организаций арбитражных управляющих. Утвержденные федеральные стандарты подлежат опубликованию регулирующим органом в порядке, установленном для опубликования нормативных правовых актов федеральных органов исполнительной власти, размещению на официальном сайте регулирующего органа в сети "Интернет" и вступают в силу по истечении десяти дней с даты их опубликования. Утвержденные федеральные стандарты не подлежат государственной регистрации</w:t>
      </w:r>
    </w:p>
    <w:p>
      <w:r>
        <w:rPr>
          <w:b/>
        </w:rPr>
        <w:t xml:space="preserve">5. </w:t>
      </w:r>
      <w:r>
        <w:t>Правительством Российской Федерации устанавливается порядок учета мнений органов исполнительной власти субъектов Российской Федерации, органов местного самоуправления при определении федеральными органами исполнительной власти своей позиции как кредиторов по обязательным платежам в ходе процедур, применяемых в деле о банкротстве</w:t>
      </w:r>
    </w:p>
    <w:p>
      <w:r>
        <w:rPr>
          <w:b/>
        </w:rPr>
        <w:t xml:space="preserve">6. </w:t>
      </w:r>
      <w:r>
        <w:t>Ежеквартально территориальные органы федерального органа исполнительной власти в области обеспечения безопасности представляют информацию об организациях, имеющих лицензии на проведение работ с использованием сведений, составляющих государственную тайну, в арбитражные суды по месту нахождения указанных организаций и в территориальные органы органа по контролю (надзору). (Статья в редакции Федерального закона от 30.12.2008 № 296-ФЗ)</w:t>
      </w:r>
    </w:p>
    <w:p>
      <w:pPr>
        <w:pStyle w:val="Heading3"/>
      </w:pPr>
      <w:r>
        <w:t>Предупреждение банкротства</w:t>
      </w:r>
    </w:p>
    <w:p>
      <w:r>
        <w:rPr>
          <w:b/>
        </w:rPr>
        <w:t>Статья 30. Меры по предупреждению банкротства организаций</w:t>
      </w:r>
    </w:p>
    <w:p>
      <w:r>
        <w:rPr>
          <w:b/>
        </w:rPr>
        <w:t xml:space="preserve">1. </w:t>
      </w:r>
      <w:r>
        <w:t>В случае возникновения признаков банкротства, установленных пунктом 2 статьи 3 настоящего Федерального закона, или обстоятельств, предусмотренных статьей 8 или 9 настоящего Федерального закона,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 когда руководителю стало или должно было стать известно об их возникновении, а также в разумный срок предпринять все зависящие от него разумные необходимые меры, направленные на предупреждение банкротства должника. Руководитель должника и иные его органы, а также учредители (участники) должника, собственник имущества должника - унитарного предприятия и иные контролирующие должника лица со дня, когда они узнали или должны были узнать о наличии указанных обстоятельств, обязаны действовать с учетом интересов кредиторов, в частности не допускать действия (бездействие), которые могут заведомо ухудшить финансовое положение должника. (Пункт в редакции Федерального закона от 29.07.2017 № 266-ФЗ)</w:t>
      </w:r>
    </w:p>
    <w:p>
      <w:r>
        <w:rPr>
          <w:b/>
        </w:rPr>
        <w:t xml:space="preserve">2. </w:t>
      </w:r>
      <w:r>
        <w:t>Учредители (участники) должника,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в случаях, предусмотренных федеральным законом, обязаны принимать своевременные меры по предупреждению банкротства организаций</w:t>
      </w:r>
    </w:p>
    <w:p>
      <w:r>
        <w:rPr>
          <w:b/>
        </w:rPr>
        <w:t xml:space="preserve">3. </w:t>
      </w:r>
      <w:r>
        <w:t>В целях предупреждения банкротства организаций учредители (участники) должника,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восстановление платежеспособности должника. Меры, направленные на восстановление платежеспособности должника, могут быть приняты кредиторами или иными лицами на основании соглашения с должником</w:t>
      </w:r>
    </w:p>
    <w:p>
      <w:r>
        <w:rPr>
          <w:b/>
        </w:rPr>
        <w:t>Статья 31. Санация</w:t>
      </w:r>
    </w:p>
    <w:p>
      <w:r>
        <w:t>(Наименование в редакции Федерального закона от 30.12.2008 № 296-ФЗ)</w:t>
      </w:r>
    </w:p>
    <w:p>
      <w:r>
        <w:rPr>
          <w:b/>
        </w:rPr>
        <w:t xml:space="preserve">1. </w:t>
      </w:r>
      <w:r>
        <w:t>Учредителями (участниками) должника, собственником имущества должника - унитарного предприятия, кредиторами и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и восстановления платежеспособности должника (санация). (В редакции федеральных законов от 30.12.2008 № 296-ФЗ; от 29.06.2015 № 186-ФЗ)</w:t>
      </w:r>
    </w:p>
    <w:p>
      <w:r>
        <w:rPr>
          <w:b/>
        </w:rPr>
        <w:t xml:space="preserve">2. </w:t>
      </w:r>
      <w:r>
        <w:t>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pPr>
        <w:pStyle w:val="Heading3"/>
      </w:pPr>
      <w:r>
        <w:t>Разбирательство дел о банкротстве в арбитражном суде</w:t>
      </w:r>
    </w:p>
    <w:p>
      <w:r>
        <w:rPr>
          <w:b/>
        </w:rPr>
        <w:t>Статья 32. Порядок рассмотрения дел о банкротстве</w:t>
      </w:r>
    </w:p>
    <w:p>
      <w:r>
        <w:rPr>
          <w:b/>
        </w:rPr>
        <w:t xml:space="preserve">1. </w:t>
      </w:r>
      <w:r>
        <w:t>Дела о банкротстве юридических лиц и граждан, в том числе индивидуальных предпринимателей, рассматриваются арбитражным судом по правилам, предусмотренным Арбитражным процессуальным кодексом Российской Федерации, с особенностями, установленными настоящим Федеральным законом</w:t>
      </w:r>
    </w:p>
    <w:p>
      <w:r>
        <w:rPr>
          <w:b/>
        </w:rPr>
        <w:t xml:space="preserve">2. </w:t>
      </w:r>
      <w:r>
        <w:t>Особенности рассмотрения дел о банкротстве, установленные настоящей главой, применяются, если иное не предусмотрено другими главами настоящего Федерального закона</w:t>
      </w:r>
    </w:p>
    <w:p>
      <w:r>
        <w:rPr>
          <w:b/>
        </w:rPr>
        <w:t>Статья 33. Подсудность дел о банкротстве</w:t>
      </w:r>
    </w:p>
    <w:p>
      <w:r>
        <w:t>(Наименование в редакции Федерального закона от 28.11.2018 № 451-ФЗ)</w:t>
      </w:r>
    </w:p>
    <w:p>
      <w:r>
        <w:rPr>
          <w:b/>
        </w:rPr>
        <w:t xml:space="preserve">1. </w:t>
      </w:r>
      <w:r>
        <w:t>Дела о банкротстве юридических лиц и граждан, в том числе индивидуальных предпринимателей, рассматривает арбитражный суд по месту нахождения должника - юридического лица или по месту жительства гражданина</w:t>
      </w:r>
    </w:p>
    <w:p>
      <w:r>
        <w:rPr>
          <w:b/>
        </w:rPr>
        <w:t xml:space="preserve">2. </w:t>
      </w:r>
      <w:r>
        <w:t>Заявление о признании должника банкротом принимается арбитражным судом, если требования к должнику - юридическому лицу в совокупности составляют не менее чем два миллиона рублей, к должнику-гражданину - не менее чем пятьсот тысяч рублей и указанные требования не исполнены в течение трех месяцев с даты, когда они должны были быть исполнены, если иное не предусмотрено настоящим Федеральным законом. (В редакции федеральных законов от 29.12.2014 № 482-ФЗ, от 29.06.2015 № 154-ФЗ, от 29.05.2024 № 107-ФЗ)</w:t>
      </w:r>
    </w:p>
    <w:p>
      <w:r>
        <w:rPr>
          <w:b/>
        </w:rPr>
        <w:t xml:space="preserve">3. </w:t>
      </w:r>
      <w:r>
        <w:t>Дело о банкротстве не может быть передано на рассмотрение в третейский суд</w:t>
      </w:r>
    </w:p>
    <w:p>
      <w:r>
        <w:rPr>
          <w:b/>
        </w:rPr>
        <w:t>Статья 34. Лица, участвующие в деле о банкротстве</w:t>
      </w:r>
    </w:p>
    <w:p>
      <w:r>
        <w:rPr>
          <w:b/>
        </w:rPr>
        <w:t xml:space="preserve">1. </w:t>
      </w:r>
      <w:r>
        <w:t>Лицами, участвующими в деле о банкротстве, являются: (В редакции Федерального закона от 30.12.2008 № 296-ФЗ) должник; арбитражный управляющий; конкурсные кредиторы; уполномоченные органы; федеральные органы исполнительной власти, а также органы исполнительной власти субъектов Российской Федерации и органы местного самоуправления по месту нахождения должника в случаях, предусмотренных настоящим Федеральным законом; лицо, предоставившее обеспечение для проведения финансового оздоровления</w:t>
      </w:r>
    </w:p>
    <w:p>
      <w:r>
        <w:rPr>
          <w:b/>
        </w:rPr>
        <w:t xml:space="preserve">2. </w:t>
      </w:r>
      <w:r>
        <w:t>Указанные в пункте 1 настоящей статьи лица в ходе любой процедуры, применяемой в деле о банкротстве, вправе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настоящим Федеральным законом процессуальные действия в арбитражном процессе по делу о банкротстве и иные необходимые для реализации предоставленных прав действия. Расходы на проведение указанной экспертизы возмещаются за счет лица, обратившегося с ходатайством о назначении указанной экспертизы. (Дополнение пунктом - Федеральный закон от 30.12.2008 № 296-ФЗ)</w:t>
      </w:r>
    </w:p>
    <w:p>
      <w:r>
        <w:rPr>
          <w:b/>
        </w:rPr>
        <w:t xml:space="preserve">3. </w:t>
      </w:r>
      <w:r>
        <w:t>Лица, участвующие в деле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(Дополнение пунктом - Федеральный закон от 29.06.2015 № 154-ФЗ)</w:t>
      </w:r>
    </w:p>
    <w:p>
      <w:r>
        <w:rPr>
          <w:b/>
        </w:rPr>
        <w:t xml:space="preserve">4. </w:t>
      </w:r>
      <w:r>
        <w:t>На основании мотивированного ходатайства контролирующего должника лица арбитражный суд выносит определение о привлечении указанного лица к участию в деле о банкротстве. Данное определение может быть обжаловано. С момента вынесения определения, указанного в абзаце первом настоящего пункта, контролирующее должника лицо вправе участвовать в деле о банкротстве при рассмотрении вопросов, решение которых может повлиять на привлечение его к ответственности, а также на размер такой ответственности, в том числе обжаловать принятые по данным вопросам судебные акты. Подача ходатайства о привлечении к участию в деле о банкротстве не является признанием заявившим его лицом вины в совершении действий и (или) бездействии, влекущих привлечение его к ответственности. (Дополнение пунктом - Федеральный закон от 21.11.2022 № 452-ФЗ)</w:t>
      </w:r>
    </w:p>
    <w:p>
      <w:r>
        <w:rPr>
          <w:b/>
        </w:rPr>
        <w:t>Статья 35. Лица, участвующие в арбитражном процессе по делу о банкротстве</w:t>
      </w:r>
    </w:p>
    <w:p>
      <w:r>
        <w:rPr>
          <w:b/>
        </w:rPr>
        <w:t xml:space="preserve">1. </w:t>
      </w:r>
      <w:r>
        <w:t>В арбитражном процессе по делу о банкротстве участвуют: представитель работников должника; представитель собственника имущества должника - унитарного предприятия; представитель учредителей (участников) должника; представитель собрания кредиторов или представитель комитета кредиторов; 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сведениям, составляющим государственную тайну; уполномоченные на представление в процедурах, применяемых в деле о банкротстве, интересов субъектов Российской Федерации, муниципальных образований соответственно органы исполнительной власти субъектов Российской Федерации, органы местного самоуправления по месту нахождения должника; иные лица в случаях, предусмотренных Арбитражным процессуальным кодексом Российской Федерации и настоящим Федеральным законом</w:t>
      </w:r>
    </w:p>
    <w:p>
      <w:r>
        <w:rPr>
          <w:b/>
        </w:rPr>
        <w:t xml:space="preserve">2. </w:t>
      </w:r>
      <w:r>
        <w:t>В арбитражном процессе по делу о банкротстве вправе участвовать: саморегулируемая организация арбитражных управляющих,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 при рассмотрении вопросов, связанных с утверждением, освобождением, отстранением арбитражных управляющих, а также жалоб на действия арбитражных управляющих; орган по контролю (надзору) при рассмотрении вопросов, связанных с утверждением арбитражных управляющих; кредиторы по текущим платежам при рассмотрении вопросов, связанных с нарушением прав кредиторов по текущим платежам</w:t>
      </w:r>
    </w:p>
    <w:p>
      <w:r>
        <w:rPr>
          <w:b/>
        </w:rPr>
        <w:t xml:space="preserve">3. </w:t>
      </w:r>
      <w:r>
        <w:t>Указанные в пункте 2 настоящей статьи лица имеют право знакомиться с материалами дела о банкротстве, делать выписки из них, снимать с них копии</w:t>
      </w:r>
    </w:p>
    <w:p>
      <w:r>
        <w:rPr>
          <w:b/>
        </w:rPr>
        <w:t xml:space="preserve">4. </w:t>
      </w:r>
      <w:r>
        <w:t>Лица, участвующие в процессе по делу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(Дополнение пунктом - Федеральный закон от 29.06.2015 № 154-ФЗ) (Статья в редакции Федерального закона от 30.12.2008 № 296-ФЗ)</w:t>
      </w:r>
    </w:p>
    <w:p>
      <w:r>
        <w:rPr>
          <w:b/>
        </w:rPr>
        <w:t>Статья 36. Представительство в деле о банкротстве</w:t>
      </w:r>
    </w:p>
    <w:p>
      <w:r>
        <w:rPr>
          <w:b/>
        </w:rPr>
        <w:t xml:space="preserve">1. </w:t>
      </w:r>
      <w:r>
        <w:t>Представителями граждан, в том числе индивидуальных предпринимателей, и организаций, являющихся лицами, участвующими в деле о банкротстве, или лицами, участвующими в арбитражном процессе по делу о банкротстве, могут выступать любые дееспособные граждане, имеющие надлежащим образом оформленные полномочия на ведение дела о банкротстве. (В редакции Федерального закона от 30.12.2008 № 296-ФЗ)</w:t>
      </w:r>
    </w:p>
    <w:p>
      <w:r>
        <w:rPr>
          <w:b/>
        </w:rPr>
        <w:t xml:space="preserve">2.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
        <w:rPr>
          <w:b/>
        </w:rPr>
        <w:t xml:space="preserve">3. </w:t>
      </w:r>
      <w:r>
        <w:t>Полномочия законных представителей подтверждаются представленными суду документами, удостоверяющими их статус и полномочия</w:t>
      </w:r>
    </w:p>
    <w:p>
      <w:r>
        <w:rPr>
          <w:b/>
        </w:rPr>
        <w:t xml:space="preserve">4. </w:t>
      </w:r>
      <w:r>
        <w:t>Полномочия других представителей на ведение дела о банкротстве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w:t>
      </w:r>
    </w:p>
    <w:p>
      <w:r>
        <w:rPr>
          <w:b/>
        </w:rPr>
        <w:t>Статья 37. Заявление должника</w:t>
      </w:r>
    </w:p>
    <w:p>
      <w:r>
        <w:rPr>
          <w:b/>
        </w:rPr>
        <w:t xml:space="preserve">1. </w:t>
      </w:r>
      <w:r>
        <w:t>Заявление должника подается в арбитражный суд в письменной форме. Указанное заявление подписывается руководителем должника - юридического лица или лицом, уполномоченным в соответствии с учредительными документами должника на подачу заявления о признании должника банкротом, либо должником-гражданином. Заявление должника может быть подписано представителем должника в случае, если такое полномочие прямо предусмотрено в доверенности представителя</w:t>
      </w:r>
    </w:p>
    <w:p>
      <w:r>
        <w:rPr>
          <w:b/>
        </w:rPr>
        <w:t xml:space="preserve">2. </w:t>
      </w:r>
      <w:r>
        <w:t>В заявлении должника должны быть указаны: наименование арбитражного суда, в который подается указанное заявление; сумма требований кредиторов по денежным обязательствам, в том числе срок исполнения которых наступил на дату подачи в арбитражный суд заявления должника, в размере, который не оспаривается должником, с указанием причин возникновения задолженности; сумма задолженности по возмещению вреда, причиненного жизни или здоровью граждан, выплате компенсации сверх возмещения вреда, оплате труда работников должника и выплате им выходных пособий, сумма вознаграждения авторов результатов интеллектуальной деятельности; (В редакции Федерального закона от 28.11.2011 № 337-ФЗ) размер задолженности по обязательным платежам; 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действий, явившихся основанием для подачи заявления в соответствии с настоящим Федеральным законом; сведения о принятых к производству судами общей юрисдикции, арбитражными судами, третейскими судами исковых заявлениях к должнику, об исполнительных документах, а также об иных документах, предъявленных для списания денежных средств со счетов должника в безакцептном порядке; сведения об имеющемся у должника имуществе, в том числе о денежных средствах, и о дебиторской задолженности;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номера счетов должника в банках и иных кредитных организациях, адреса банков и иных кредитных организаций, а также сведения о счете цифрового рубля должника (при его наличии); (В редакции Федерального закона от 24.07.2023 № 340-ФЗ) наименование и адрес саморегулируемой организации, которая определена в порядке, установленном в соответствии с пунктом 5 настоящей статьи, и из числа членов которой должен быть утвержден временный управляющий; (В редакции Федерального закона от 03.07.2016 № 360-ФЗ) перечень прилагаемых документов. В случае, если должник в своей деятельности использует сведения, составляющие государственную тайну, в заявлении указывается форма допуска к государственной тайне руководителя должника. В заявлении должника могут быть указаны иные имеющие отношение к рассмотрению дела о банкротстве сведения. К заявлению должника могут быть приложены имеющиеся у должника ходатайства. В случае, если в заявлении должника не указана кандидатура временного управляющего, в заявление должника могут быть включены дополнительные требования к кандидатуре временного управляющего. (Пункт в редакции Федерального закона от 30.12.2008 № 296-ФЗ)</w:t>
      </w:r>
    </w:p>
    <w:p>
      <w:r>
        <w:rPr>
          <w:b/>
        </w:rPr>
        <w:t xml:space="preserve">3. </w:t>
      </w:r>
      <w:r>
        <w:t>В заявлении должника-гражданина указываются также сведения об обязательствах должника, не связанных с предпринимательской деятельностью</w:t>
      </w:r>
    </w:p>
    <w:p>
      <w:r>
        <w:rPr>
          <w:b/>
        </w:rPr>
        <w:t xml:space="preserve">4. </w:t>
      </w:r>
      <w:r>
        <w:t>Должник обязан направить копии заявления должника конкурсным кредиторам, в уполномоченные органы, собственнику имущества должника - унитарного предприятия, в совет директоров (наблюдательный совет) или иной аналогичный коллегиальный орган управления, а также иным лицам в случаях, предусмотренных настоящим Федеральным законом. В случае, если до подачи заявления должника избраны (назначены) представитель собственника имущества должника - унитарного предприятия, представитель учредителей (участников) должника, представитель работников должника, копии заявления должника направляются указанным лицам. Должник не менее чем за пятнадцать календарных дней до даты подачи заявления должника обязан опубликовать уведомление об обращении в арбитражный суд с заявлением должника путем включения его в Единый федеральный реестр сведений о фактах деятельности юридических лиц. (Дополнение абзацем - Федеральный закон от 29.12.2014 № 482-ФЗ)</w:t>
      </w:r>
    </w:p>
    <w:p>
      <w:r>
        <w:rPr>
          <w:b/>
        </w:rPr>
        <w:t xml:space="preserve">5. </w:t>
      </w:r>
      <w:r>
        <w:t>В целях указания саморегулируемой организации арбитражных управляющих в заявлении должника она определяется посредством случайного выбора в порядке, установленном регулирующим органом, при опубликовании уведомления об обращении в арбитражный суд с заявлением должника. (Дополнение пунктом - Федеральный закон от 29.12.2014 № 482-ФЗ)</w:t>
      </w:r>
    </w:p>
    <w:p>
      <w:r>
        <w:rPr>
          <w:b/>
        </w:rPr>
        <w:t>Статья 38. Документы, прилагаемые к заявлению должника</w:t>
      </w:r>
    </w:p>
    <w:p>
      <w:r>
        <w:rPr>
          <w:b/>
        </w:rPr>
        <w:t xml:space="preserve">1. </w:t>
      </w:r>
      <w:r>
        <w:t>Наряду с документами, предусмотренными Арбитражным процессуальным кодексом Российской Федерации, к заявлению должника прилагаются документы, подтверждающие: наличие задолженности, а также неспособность должника удовлетворить требования кредиторов в полном объеме; основание возникновения задолженности; иные обстоятельства, на которых основывается заявление должника. (Пункт в редакции Федерального закона от 30.12.2008 № 296-ФЗ)</w:t>
      </w:r>
    </w:p>
    <w:p>
      <w:r>
        <w:rPr>
          <w:b/>
        </w:rPr>
        <w:t xml:space="preserve">2. </w:t>
      </w:r>
      <w:r>
        <w:t>К заявлению должника также прилагаются: учредительные документы должника - юридического лица, а также свидетельство о государственной регистрации юридического лица или документ о государственной регистрации индивидуального предпринимателя; 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 бухгалтерский баланс на последнюю отчетную дату или заменяющие его документы либо документы о составе и стоимости имущества должника-гражданина; 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обращении должника в арбитражный суд с заявлением должника при наличии такого решения; 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избрании (назначении) представителя учредителей (участников) должника или представителя собственника имущества должника - унитарного предприятия; 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 отчет о стоимости имущества должника, подготовленный оценщиком, при наличии такого отчета; (В редакции Федерального закона от 30.12.2008 № 296-ФЗ) документы, подтверждающие наличие у руководителя должника допуска к государственной тайне, с указанием формы такого допуска (при наличии у должника лицензии на проведение работ с использованием сведений, составляющих государственную тайну); иные документы в случаях, предусмотренных настоящим Федеральным законом. (Пункт в редакции Федерального закона от 24.10.2005 № 133-ФЗ)</w:t>
      </w:r>
    </w:p>
    <w:p>
      <w:r>
        <w:rPr>
          <w:b/>
        </w:rPr>
        <w:t xml:space="preserve">3. </w:t>
      </w:r>
      <w:r>
        <w:t>К заявлению должника прилагаются подлинники указанных в настоящей статье документов или их заверенные надлежащим образом копии</w:t>
      </w:r>
    </w:p>
    <w:p>
      <w:r>
        <w:rPr>
          <w:b/>
        </w:rPr>
        <w:t>Статья 39. Заявление конкурсного кредитора, работника, бывшего работника должника</w:t>
      </w:r>
    </w:p>
    <w:p>
      <w:r>
        <w:t>(Наименование в редакции Федерального закона от 29.06.2015 № 186-ФЗ)</w:t>
      </w:r>
    </w:p>
    <w:p>
      <w:r>
        <w:rPr>
          <w:b/>
        </w:rPr>
        <w:t xml:space="preserve">1. </w:t>
      </w:r>
      <w:r>
        <w:t>Заявление конкурсного кредитора, работника, бывшего работника должника о признании должника банкротом (далее -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заявление кредитора-гражданина этим гражданином или его представителем. (В редакции Федерального закона от 29.06.2015 № 186-ФЗ)</w:t>
      </w:r>
    </w:p>
    <w:p>
      <w:r>
        <w:rPr>
          <w:b/>
        </w:rPr>
        <w:t xml:space="preserve">2. </w:t>
      </w:r>
      <w:r>
        <w:t>В заявлении кредитора должны быть указаны: наименование арбитражного суда, в который подается заявление кредитора; наименование (фамилия, имя, отчество) должника и его адрес;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наименование (фамилия, имя, отчество) конкурсного кредитора, работника, бывшего работника должника, их адреса; (В редакции Федерального закона от 29.06.2015 № 186-ФЗ) размер требований конкурсного кредитора, работника, бывшего работника должника к должнику с указанием размера подлежащих уплате процентов, неустоек (штрафов, пеней); (В редакции Федерального закона от 29.06.2015 № 186-ФЗ) обязательство, из которого возникло требование должника перед конкурсным кредитором, работником, бывшим работником должника, и срок исполнения такого обязательства; (В редакции Федерального закона от 29.06.2015 № 186-ФЗ) в случаях, предусмотренных настоящим Федеральным законом,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а также судебный акт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 доказательства оснований возникновения задолженности (счета-фактуры, товарно-транспортные накладные и иные документы);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(В редакции Федерального закона от 19.07.2009 № 195-ФЗ) перечень прилагаемых к заявлению кредитора документов. Конкурсный кредитор, работник, бывший работник должника в заявлении кредитора вправе указать дополнительные требования к кандидатуре временного управляющего. В заявлении кредитора могут быть указаны иные имеющие отношение к рассмотрению дела о банкротстве сведения. (В редакции Федерального закона от 29.06.2015 № 186-ФЗ) К заявлению кредитора могут быть приложены имеющиеся у конкурсного кредитора, работника, бывшего работника должника ходатайства. (В редакции Федерального закона от 29.06.2015 № 186-ФЗ) (Пункт в редакции Федерального закона от 30.12.2008 № 296-ФЗ)</w:t>
      </w:r>
    </w:p>
    <w:p>
      <w:r>
        <w:rPr>
          <w:b/>
        </w:rPr>
        <w:t xml:space="preserve">3. </w:t>
      </w:r>
      <w:r>
        <w:t>Конкурсный кредитор обязан направить копию заявления кредитора должнику</w:t>
      </w:r>
    </w:p>
    <w:p>
      <w:r>
        <w:rPr>
          <w:b/>
        </w:rPr>
        <w:t xml:space="preserve">4. </w:t>
      </w:r>
      <w:r>
        <w:t>Заявление кредитора может быть основано на объединенной задолженности по различным обязательствам</w:t>
      </w:r>
    </w:p>
    <w:p>
      <w:r>
        <w:rPr>
          <w:b/>
        </w:rPr>
        <w:t xml:space="preserve">5. </w:t>
      </w:r>
      <w:r>
        <w:t>Конкурсные кредиторы или работники, бывшие работники должника вправе объединить свои требования к должнику и обратиться в суд с одним заявлением кредитора. Такое заявление подписывается конкурсными кредиторами или работниками, бывшими работниками должника, объединившими свои требования. (В редакции Федерального закона от 29.06.2015 № 186-ФЗ)</w:t>
      </w:r>
    </w:p>
    <w:p>
      <w:r>
        <w:rPr>
          <w:b/>
        </w:rPr>
        <w:t>Статья 40. Документы, прилагаемые к заявлению кредитора</w:t>
      </w:r>
    </w:p>
    <w:p>
      <w:r>
        <w:rPr>
          <w:b/>
        </w:rPr>
        <w:t xml:space="preserve">1. </w:t>
      </w:r>
      <w:r>
        <w:t>Кроме документов, предусмотренных Арбитражным процессуальным кодексом Российской Федерации, к заявлению кредитора прилагаются документы, подтверждающие: обязательства должника перед конкурсным кредитором или работником, бывшим работником должника, а также наличие и размер задолженности по указанным обязательствам; (В редакции Федерального закона от 29.06.2015 № 186-ФЗ) доказательства оснований возникновения задолженности (счета-фактуры, товарно-транспортные накладные и иные документы); иные обстоятельства, на которых основывается заявление кредитора</w:t>
      </w:r>
    </w:p>
    <w:p>
      <w:r>
        <w:rPr>
          <w:b/>
        </w:rPr>
        <w:t xml:space="preserve">2. </w:t>
      </w:r>
      <w:r>
        <w:t>К заявлению кредитора, подписанному представителем конкурсного кредитора или представителем работников должника, прилагается также доверенность, подтверждающая полномочия лица, подписавшего указанное заявление, на его подачу, или в случаях, предусмотренных международным договором Российской Федерации или федеральным законом, иной подтверждающий полномочия таких представителей документ. (В редакции Федерального закона от 29.06.2015 № 186-ФЗ)</w:t>
      </w:r>
    </w:p>
    <w:p>
      <w:r>
        <w:rPr>
          <w:b/>
        </w:rPr>
        <w:t xml:space="preserve">3. </w:t>
      </w:r>
      <w:r>
        <w:t>В случаях, предусмотренных настоящим Федеральным законом, к заявлению кредитора должно быть приложено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В случае, если требование к должнику конкурсного кредитора, работника, бывшего работника должника подтверждается решением третейского суда, к заявлению конкурсного кредитора должен быть также приложен судебный акт суда или арбитражного суда, на основании которого выдан исполнительный лист на принудительное исполнение решения третейского суда. (Пункт в редакции Федерального закона от 29.12.2015 № 409-ФЗ)</w:t>
      </w:r>
    </w:p>
    <w:p>
      <w:r>
        <w:rPr>
          <w:b/>
        </w:rPr>
        <w:t>Статья 41. Заявление уполномоченного органа</w:t>
      </w:r>
    </w:p>
    <w:p>
      <w:r>
        <w:rPr>
          <w:b/>
        </w:rPr>
        <w:t xml:space="preserve">1. </w:t>
      </w:r>
      <w:r>
        <w:t>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статьей 515 Федерального закона "О рынке ценных бумаг", и (или) договоров, заключенных на условиях правил организованных торгов и (или) правил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 (В редакции федеральных законов от 29.12.2012 № 282-ФЗ, от 22.12.2014 № 432-ФЗ, от 27.12.2019 № 507-ФЗ) При прекращении обязательств из финансовых договоров осуществляется расчет размера возникающего денежного обязательства (денежных обязательств) (определение нетто-обязательства (нетто-обязательств) в порядке и в срок, предусмотренные генеральным соглашением (единым договором), и (или) правилами организованных торгов, и (или) правилами клиринга. (Дополнение абзацем - Федеральный закон от 27.12.2019 № 507-ФЗ) При прекращении обязательств из финансовых договоров, обеспеченных в соответствии со статьей 518 Федерального закона "О рынке ценных бумаг" имуществом должника, в том числе являющегося кредитной организацией, без передачи кредитору права собственности на предмет обеспечения, исполнение нетто-обязательства осуществляется за счет стоимости предмета обеспечения в порядке, предусмотренном договором о предоставлении такого обеспечения, при одновременном соблюдении условий, предусмотренных статьей 518 Федерального закона "О рынке ценных бумаг". (Дополнение абзацем - Федеральный закон от 02.07.2021 № 353-ФЗ) Для целей предусмотренного настоящим пунктом исполнения нетто-обязательства порядок реализации кредитором предмета обеспечения, в том числе путем оставления предмета обеспечения за собой, стоимость предмета обеспечения определяются договором о предоставлении обеспечения, указанным в статье 518 Федерального закона "О рынке ценных бумаг". При этом срок реализации кредитором имущества, являющегося предметом обеспечения, не может превышать пятнадцать рабочих дней с даты определения нетто-обязательства. Если определение нетто-обязательства осуществляется на дату, предшествующую дате введения моратория на удовлетворение требований кредиторов кредитной организации, реализация предмета обеспечения осуществляется путем оставления его за собой на дату определения нетто-обязательства. (Дополнение абзацем - Федеральный закон от 02.07.2021 № 353-ФЗ) Имущество, оставшееся у кредитора после прекращения обязательств из финансовых договоров, обеспеченных в соответствии со статьей 518 Федерального закона "О рынке ценных бумаг", и исполнения нетто-обязательства в порядке, предусмотренном настоящим пунктом, подлежит включению в конкурсную массу должника. (Дополнение абзацем - Федеральный закон от 02.07.2021 № 353-ФЗ)</w:t>
      </w:r>
    </w:p>
    <w:p>
      <w:r>
        <w:rPr>
          <w:b/>
        </w:rPr>
        <w:t xml:space="preserve">11. </w:t>
      </w:r>
      <w:r>
        <w:t>Порядок прекращения обязательств, установленный настоящей статьей, подлежит применению в том числе при прекращении обязательств, возникших по основаниям, предусмотренным генеральными соглашениями (едиными договорами), заключенными между одними и теми же сторонами, и (или) правилами организованных торгов, и (или) правилами клиринга. Указанный в абзаце первом настоящего пункта порядок не подлежит применению, если наличие генеральных соглашений (единых договоров) между одними и теми же сторонами является результатом замены стороны генерального соглашения (единого договора), осуществленной: после принятия арбитражным судом заявления о признании должника банкротом или в течение одного месяца до принятия такого заявления (за исключением случаев универсального правопреемства); в течение шести месяцев до принятия арбитражным судом заявления о признании должника банкротом на основании сделки, совершенной с заинтересованным лицом; в течение одного месяца до момента отзыва у должника лицензии на осуществление банковских операций; на основании сделки, совершенной в течение трех лет до принятия арбитражным судом заявления о признании должника банкротом или отзыва у должника лицензии на осуществление банковских операций с лицом, которое знало о признаках неплатежеспособности или недостаточности имущества должника. (Дополнение пунктом - Федеральный закон от 27.12.2019 № 507-ФЗ)</w:t>
      </w:r>
    </w:p>
    <w:p>
      <w:r>
        <w:rPr>
          <w:b/>
        </w:rPr>
        <w:t xml:space="preserve">2. </w:t>
      </w:r>
      <w:r>
        <w:t>Правила пункта 1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
        <w:rPr>
          <w:b/>
        </w:rPr>
        <w:t xml:space="preserve">3. </w:t>
      </w:r>
      <w:r>
        <w:t>Если финансовые договоры заключены на условиях генерального соглашения (единого договора), для применения правил пункта 1 настоящей статьи дополнительно к требованиям пункта 2 настоящей статьи необходимо соблюдение следующих требований</w:t>
      </w:r>
    </w:p>
    <w:p>
      <w:r>
        <w:rPr>
          <w:b/>
        </w:rPr>
        <w:t xml:space="preserve">4. </w:t>
      </w:r>
      <w:r>
        <w:t>Если финансовые договоры заключены на условиях правил организованных торгов и (или) правил клиринга, для применения правил пункта 1 настоящей статьи дополнительно к требованиям пункта 2 настоящей статьи указанные правила должны содержать соответствующий требованиям подпункта 61 пункта 2 статьи 4 Федерального закона "О клиринге и клиринговой деятельности" порядок прекращения обязательств в связи с банкротством и определения нетто-обязательства. (В редакции федеральных законов от 22.12.2014 № 432-ФЗ, от 27.12.2019 № 507-ФЗ)</w:t>
      </w:r>
    </w:p>
    <w:p>
      <w:r>
        <w:rPr>
          <w:b/>
        </w:rPr>
        <w:t xml:space="preserve">5. </w:t>
      </w:r>
      <w:r>
        <w:t>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пунктах 4 - 7 части 2 статьи 19 Федерального закона "О клиринге и клиринговой деятельности"</w:t>
      </w:r>
    </w:p>
    <w:p>
      <w:r>
        <w:rPr>
          <w:b/>
        </w:rPr>
        <w:t xml:space="preserve">6. </w:t>
      </w:r>
      <w:r>
        <w:t>Положения настоящей статьи не применяются к отношениям, урегулированным параграфом 7 главы IX и главой X настоящего Федерального закона. (Дополнение пунктом - Федеральный закон от 12.07.2011 № 210-ФЗ) (В редакции Федерального закона от 29.06.2015 № 154-ФЗ) (Дополнение статьей - Федеральный закон от 07.02.2011 № 8-ФЗ)</w:t>
      </w:r>
    </w:p>
    <w:p>
      <w:r>
        <w:rPr>
          <w:b/>
        </w:rPr>
        <w:t xml:space="preserve">3. </w:t>
      </w:r>
      <w:r>
        <w:t>одной из сторон договора (выгодоприобретателем по договору) является: российская кредитная организация или профессиональный участник рынка ценных бумаг; Банк России; 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подпунктах 1 и 2 пункта 2 статьи 511 Федерального закона "О рынке ценных бумаг"; центральный банк иностранного государства, указанного в подпунктах 1 и 2 пункта 2 статьи 511 Федерального закона "О рынке ценных бумаг"; международная финансовая организация; иное российское юридическое лицо; Российская Федерация, субъекты Российской Федерации, муниципальные образования; 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 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подпунктах 1 и 2 пункта 2 статьи 511 Федерального закона "О рынке ценных бумаг"; иное иностранное юридическое лицо с местом учреждения в государствах, указанных в подпунктах 1 и 2 пункта 2 статьи 511 Федерального закона "О рынке ценных бумаг". При этом второй стороной финансового договора должно являться лицо, предусмотренное абзацами вторым - шестым настоящего подпункта</w:t>
      </w:r>
    </w:p>
    <w:p>
      <w:r>
        <w:rPr>
          <w:b/>
        </w:rPr>
        <w:t xml:space="preserve">3. </w:t>
      </w:r>
      <w:r>
        <w:t>запись о заключении генерального соглашения (единого договора) внесена в реестр договоров, ведение которого осуществляется репозитарием в порядке, установленном статьей 158 Федерального закона "О рынке ценных бумаг"; (В редакции Федерального закона от 03.07.2016 № 292-ФЗ) 3) генеральное соглашение (единый договор) содержит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предусматривающий, что: (В редакции федеральных законов от 27.12.2019 № 507-ФЗ, от 02.07.2021 № 353-ФЗ) обязательства прекращаются по всем договорам, заключенным в соответствии с генеральным соглашением (единым договором), в том числе по договору (соглашению) об обеспечительном платеже, указанному в статье 517 Федерального закона "О рынке ценных бумаг", в том числе если срок исполнения обязательств не наступил; (В редакции Федерального закона от 02.07.2021 № 353-ФЗ) генеральное соглашение (единый договор) содержит соответствующий требованиям подпункта 2 пункта 3 статьи 515 Федерального закона "О рынке ценных бумаг"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(В редакции федеральных законов от 22.12.2014 № 432-ФЗ, от 27.12.2019 № 507-ФЗ, от 02.07.2021 № 353-ФЗ) нетто-обязательство определяется по всем прекращающимся обязательствам, в том числе по договору (соглашению) об обеспечительном платеже, указанному в статье 517 Федерального закона "О рынке ценных бумаг", и не включает в себя возмещение убытков в форме упущенной выгоды и взыскание неустоек (штрафов, пеней). (В редакции Федерального закона от 02.07.2021 № 353-ФЗ)</w:t>
      </w:r>
    </w:p>
    <w:p>
      <w:r>
        <w:rPr>
          <w:b/>
        </w:rPr>
        <w:t xml:space="preserve">1. </w:t>
      </w:r>
      <w:r>
        <w:t>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требованиям, предусмотренным для заявления кредитора</w:t>
      </w:r>
    </w:p>
    <w:p>
      <w:r>
        <w:rPr>
          <w:b/>
        </w:rPr>
        <w:t xml:space="preserve">2. </w:t>
      </w:r>
      <w:r>
        <w:t>Заявление уполномоченного органа подается в арбитражный суд в письменной форме</w:t>
      </w:r>
    </w:p>
    <w:p>
      <w:r>
        <w:rPr>
          <w:b/>
        </w:rPr>
        <w:t xml:space="preserve">3. </w:t>
      </w:r>
      <w:r>
        <w:t>В заявлении уполномоченного органа должны быть указаны: наименование арбитражного суда, в который подается заявление кредитора; наименование (для юридического лица), фамилия, имя, отчество (для физического лица) должника и его адрес;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наименование уполномоченного органа и его адрес; размер требований уполномоченного органа к должнику и размер подлежащих уплате процентов, неустоек (штрафов, пеней); 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 доказательства оснований возникновения задолженности;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(В редакции Федерального закона от 19.07.2009 № 195-ФЗ) перечень прилагаемых к заявлению кредитора документов. В заявлении уполномоченного органа могут быть также указаны иные имеющие отношение к рассмотрению дела о банкротстве сведения. К заявлению уполномоченного органа могут быть приложены имеющиеся у уполномоченного органа ходатайства</w:t>
      </w:r>
    </w:p>
    <w:p>
      <w:r>
        <w:rPr>
          <w:b/>
        </w:rPr>
        <w:t xml:space="preserve">4. </w:t>
      </w:r>
      <w:r>
        <w:t>Уполномоченный орган обязан направить копию своего заявления должнику</w:t>
      </w:r>
    </w:p>
    <w:p>
      <w:r>
        <w:rPr>
          <w:b/>
        </w:rPr>
        <w:t xml:space="preserve">5. </w:t>
      </w:r>
      <w:r>
        <w:t>Заявление уполномоченного органа может быть основано на объединенной задолженности по различным обязательствам</w:t>
      </w:r>
    </w:p>
    <w:p>
      <w:r>
        <w:rPr>
          <w:b/>
        </w:rPr>
        <w:t xml:space="preserve">6. </w:t>
      </w:r>
      <w:r>
        <w:t>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r>
        <w:rPr>
          <w:b/>
        </w:rPr>
        <w:t xml:space="preserve">7. </w:t>
      </w:r>
      <w:r>
        <w:t>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 (Дополнение пунктом - Федеральный закон от 29.07.2017 № 218-ФЗ) (Статья в редакции Федерального закона от 30.12.2008 № 296-ФЗ)</w:t>
      </w:r>
    </w:p>
    <w:p>
      <w:r>
        <w:rPr>
          <w:b/>
        </w:rPr>
        <w:t>Статья 42. Принятие заявления о признании должника банкротом</w:t>
      </w:r>
    </w:p>
    <w:p>
      <w:r>
        <w:rPr>
          <w:b/>
        </w:rPr>
        <w:t xml:space="preserve">1. </w:t>
      </w:r>
      <w:r>
        <w:t>Судья арбитражного суда принимает заявление о признании должника банкротом, поданное с соблюдением требований, предусмотренных Арбитражным процессуальным кодексом Российской Федерации и настоящим Федеральным законом. В случае, если обращение в арбитражный суд с заявлением должника является обязательным, но к указанному заявлению приложены не все документы, предусмотренные статьей 38 настоящего Федерального закона, указанное заявление принимается арбитражным судом к производству и недостающие документы истребуются при подготовке дела о банкротстве к судебному разбирательству</w:t>
      </w:r>
    </w:p>
    <w:p>
      <w:r>
        <w:rPr>
          <w:b/>
        </w:rPr>
        <w:t xml:space="preserve">2. </w:t>
      </w:r>
      <w:r>
        <w:t>О принятии заявления о признании должника банкротом судья арбитражного суда выносит определение не позднее чем через пять дней с даты поступления указанного заявления в арбитражный суд</w:t>
      </w:r>
    </w:p>
    <w:p>
      <w:r>
        <w:rPr>
          <w:b/>
        </w:rPr>
        <w:t xml:space="preserve">3. </w:t>
      </w:r>
      <w:r>
        <w:t>В определении о принятии заявления о признании должника банкротом указываются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а также дата рассмотрения обоснованности заявления о признании должника банкротом. Регистрационные данные должника - юридического лица указываются во всех судебных актах, вынесенных арбитражным судом в деле о банкротстве. (В редакции Федерального закона от 30.12.2008 № 296-ФЗ) Заявленная саморегулируемая организация вправе знакомиться с материалами дела о банкротстве, делать выписки из них, снимать копии</w:t>
      </w:r>
    </w:p>
    <w:p>
      <w:r>
        <w:rPr>
          <w:b/>
        </w:rPr>
        <w:t xml:space="preserve">4. </w:t>
      </w:r>
      <w:r>
        <w:t>Арбитражный суд направляет определение о принятии заявления о признании должника банкротом заявителю, должнику, в орган по контролю (надзору), заявленную саморегулируемую организацию, в орган, осуществляющий государственную регистрацию юридических лиц. (В редакции федеральных законов от 30.12.2008 № 296-ФЗ; от 28.12.2016 № 488-ФЗ) В случае наличия у должника лицензии на проведение работ с использованием сведений, составляющих государственную тайну, арбитражный суд направляет определение о принятии заявления о признании должника банкротом в территориальный орган федерального органа исполнительной власти в области обеспечения безопасности. В определении арбитражного суда, направляемом в заявленную саморегулируемую организацию, указываются дополнительные требования к кандидатуре временного управляющего в случае, если такие требования указаны в заявлении о признании должника банкротом, и информация о наличии или об отсутствии у должника лицензии на проведение работ с использованием сведений, составляющих государственную тайну. (В редакции Федерального закона от 30.12.2008 № 296-ФЗ) В орган, осуществляющий государственную регистрацию юридических лиц, определение о принятии заявления о признании должника банкротом направляется арбитражным судом в форме электронного документа. (Дополнение абзацем - Федеральный закон от 28.12.2016 № 488-ФЗ) (Пункт в редакции Федерального закона от 24.10.2005 № 133-ФЗ)</w:t>
      </w:r>
    </w:p>
    <w:p>
      <w:r>
        <w:rPr>
          <w:b/>
        </w:rPr>
        <w:t xml:space="preserve">5. </w:t>
      </w:r>
      <w:r>
        <w:t>В случае, если к заявлению о признании должника банкротом не приложены документы бухгалтерской отчетности должника на последнюю отчетную дату, арбитражный суд истребует такие документы у должника. Должник обязан представить в арбитражный суд документы своей бухгалтерской отчетности не позднее чем через пять дней с даты получения определения об истребовании таких документов</w:t>
      </w:r>
    </w:p>
    <w:p>
      <w:r>
        <w:rPr>
          <w:b/>
        </w:rPr>
        <w:t xml:space="preserve">6. </w:t>
      </w:r>
      <w:r>
        <w:t>Наблюдение вводится по результатам рассмотрения обоснованности заявления о признании должника банкротом. (В редакции Федерального закона от 30.12.2008 № 296-ФЗ) Судебное заседание по проверке обоснованности заявления о признании должника банкротом проводится не менее чем через пятнадцать дней и не более чем через тридцать дней с даты вынесения определения о принятии заявления о признании должника банкротом. (В редакции Федерального закона от 30.12.2008 № 296-ФЗ)</w:t>
      </w:r>
    </w:p>
    <w:p>
      <w:r>
        <w:rPr>
          <w:b/>
        </w:rPr>
        <w:t xml:space="preserve">7. </w:t>
      </w:r>
      <w:r>
        <w:t>Арбитражный суд по ходатайству лица, подавшего заявление о признании должника банкротом, вправе принять предусмотренные Арбитражным процессуальным кодексом Российской Федерации меры по обеспечению заявления. Ходатайство о принятии мер по обеспечению заявления о признании должника банкротом рассматривается судьей не позднее дня, следующего за днем поступления ходатайства, без извещения сторон. По результатам рассмотрения ходатайства выносится определение. Определение о принятии мер по обеспечению заявления подлежит немедленному исполнению. Абзац. (Утратил силу - Федеральный закон от 29.05.2024 № 107-ФЗ)</w:t>
      </w:r>
    </w:p>
    <w:p>
      <w:r>
        <w:rPr>
          <w:b/>
        </w:rPr>
        <w:t xml:space="preserve">8. </w:t>
      </w:r>
      <w:r>
        <w:t>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проверке обоснованности требований первого заявителя, обратившегося в арбитражный суд. Лица, рассмотрение заявлений которых отложено, обладают правами, предусмотренными пунктом 7 настоящей статьи</w:t>
      </w:r>
    </w:p>
    <w:p>
      <w:r>
        <w:rPr>
          <w:b/>
        </w:rPr>
        <w:t xml:space="preserve">9. </w:t>
      </w:r>
      <w:r>
        <w:t>Арбитражный суд утверждает временного управляющего, кандидатура которого указана в признанном обоснованным заявлении о признании должника банкротом,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 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 (Пункт в редакции Федерального закона от 29.06.2015 № 154-ФЗ)</w:t>
      </w:r>
    </w:p>
    <w:p>
      <w:r>
        <w:rPr>
          <w:b/>
        </w:rPr>
        <w:t>Статья 43. Отказ в принятии заявления о признании должника банкротом</w:t>
      </w:r>
    </w:p>
    <w:p>
      <w:r>
        <w:t>Судья арбитражного суда отказывает в принятии заявления о признании должника банкротом в случае: нарушения условий, предусмотренных пунктом 2 статьи 33 настоящего Федерального закона; подачи заявления о признании должника банкротом, в отношении которого арбитражным судом возбуждено производство по делу о банкротстве и введена одна из процедур, применяемых в деле о банкротстве; (В редакции Федерального закона от 30.12.2008 № 296-ФЗ) абзац. (Утратил силу - Федеральный закон от 30.12.2008 № 296-ФЗ)</w:t>
      </w:r>
    </w:p>
    <w:p>
      <w:r>
        <w:rPr>
          <w:b/>
        </w:rPr>
        <w:t>Статья 44. Оставление без движения и возвращение заявления о признании должника банкротом</w:t>
      </w:r>
    </w:p>
    <w:p>
      <w:r>
        <w:rPr>
          <w:b/>
        </w:rPr>
        <w:t xml:space="preserve">1. </w:t>
      </w:r>
      <w:r>
        <w:t>Если арбитражным судом при рассмотрении вопроса о принятии заявления о признании должника банкротом устанавливается, что оно подано с нарушением требований, предусмотренных статьями 37 - 41 настоящего Федерального закона, арбитражный суд выносит определение о его оставлении без движения</w:t>
      </w:r>
    </w:p>
    <w:p>
      <w:r>
        <w:rPr>
          <w:b/>
        </w:rPr>
        <w:t xml:space="preserve">2. </w:t>
      </w:r>
      <w:r>
        <w:t>В определении, указанном в пункте 1 настоящей статьи, арбитражным судом указываются основания для оставления без движения заявления о признании должника банкротом и срок, в течение которого заявитель должен устранить обстоятельства, послужившие основанием для оставления без движения заявления о признании должника банкротом. Копии определения об оставлении без движения заявления о признании должника банкротом направляются должнику и кредитору-заявителю не позднее следующего дня после дня вынесения такого определения</w:t>
      </w:r>
    </w:p>
    <w:p>
      <w:r>
        <w:rPr>
          <w:b/>
        </w:rPr>
        <w:t xml:space="preserve">3. </w:t>
      </w:r>
      <w:r>
        <w:t>В случае, если указанные в пункте 2 настоящей статьи обстоятельства будут устранены в срок, установленный определением арбитражного суда, заявление о признании должника банкротом считается поданным в день его поступления в арбитражный суд и принимается арбитражным судом к производству</w:t>
      </w:r>
    </w:p>
    <w:p>
      <w:r>
        <w:rPr>
          <w:b/>
        </w:rPr>
        <w:t xml:space="preserve">4. </w:t>
      </w:r>
      <w:r>
        <w:t>В случае, если указанные в пункте 2 настоящей статьи обстоятельства не будут устранены в срок, установленный определением арбитражного суда об оставлении без движения заявления о признании должника банкротом, арбитражный суд выносит определение о возвращении заявления о признании должника банкротом и возвращает такое заявление с прилагаемыми к нему документами</w:t>
      </w:r>
    </w:p>
    <w:p>
      <w:r>
        <w:rPr>
          <w:b/>
        </w:rPr>
        <w:t xml:space="preserve">5. </w:t>
      </w:r>
      <w:r>
        <w:t>Копии определения о возвращении заявления о признании должника банкротом направляются должнику и кредитору-заявителю. (Статья в редакции Федерального закона от 30.12.2008 № 296-ФЗ)</w:t>
      </w:r>
    </w:p>
    <w:p>
      <w:r>
        <w:rPr>
          <w:b/>
        </w:rPr>
        <w:t>Статья 45. Порядок утверждения арбитражного управляющего</w:t>
      </w:r>
    </w:p>
    <w:p>
      <w:r>
        <w:rPr>
          <w:b/>
        </w:rPr>
        <w:t xml:space="preserve">1. </w:t>
      </w:r>
      <w:r>
        <w:t>При получении определения арбитражного суда о принятии заявления о признании должника банкротом, в котором указана кандидатура арбитражного управляющего, или протокола собрания кредиторов о выборе кандидатуры арбитражного управляющего заявленная саморегулируемая организация арбитражных управляющих, членом которой является выбранный арбитражный управляющий, представляет в арбитражный суд информацию о соответствии указанной кандидатуры требованиям, предусмотренным статьями 20 и 202 настоящего Федерального закона. В случае получения определения арбитражного суда о принятии заявления о признании должника банкротом, в котором не указана кандидатура арбитражного управляющего, или протокола собрания кредиторов о выборе саморегулируемой организации заявленная саморегулируемая организация представляет кандидатуру арбитражного управляющего из числа своих членов, изъявивших согласие быть утвержденными арбитражным судом в деле о банкротстве. Заявленная саморегулируемая организация не вправе представлять кандидатуру арбитражного управляющего, не имеющего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
        <w:rPr>
          <w:b/>
        </w:rPr>
        <w:t xml:space="preserve">2. </w:t>
      </w:r>
      <w:r>
        <w:t>Должник и территориальный орган федерального органа исполнительной власти в области обеспечения безопасности соответственно в течение двух дней и семи дней с даты получения определения арбитражного суда о принятии заявления о признании должника банкротом обязаны представить в арбитражный суд и заявленную саморегулируемую организацию арбитражных управляющих информацию о форме допуска к государственной тайне руководителя должника и степени секретности сведений, которые обращаются на предприятии должника, либо об отсутствии такого допуска или таких сведений</w:t>
      </w:r>
    </w:p>
    <w:p>
      <w:r>
        <w:rPr>
          <w:b/>
        </w:rPr>
        <w:t xml:space="preserve">3. </w:t>
      </w:r>
      <w:r>
        <w:t>Заявленная саморегулируемая организация арбитражных управляющих обязана обеспечить свободный доступ заинтересованных лиц к проведению процедуры выбора кандидатуры арбитражного управляющего. Решение о представлении кандидатуры арбитражного управляющего принимается заявленной саморегулируемой организацией на коллегиальной основе</w:t>
      </w:r>
    </w:p>
    <w:p>
      <w:r>
        <w:rPr>
          <w:b/>
        </w:rPr>
        <w:t xml:space="preserve">4. </w:t>
      </w:r>
      <w:r>
        <w:t>Не позднее чем в течение девяти дней с даты получения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 заявленная саморегулируемая организация арбитражных управляющих направляет в арбитражный суд, заявителю (собранию кредиторов или представителю собрания кредиторов) и должнику информацию о соответствии кандидатуры арбитражного управляющего требованиям, предусмотренным статьями 20 и 202 настоящего Федерального закона, способом, обеспечивающим доставку в течение пяти дней с даты направления, либо представляет кандидатуру арбитражного управляющего, а также при необходимости информацию о наличии допуска арбитражного управляющего к государственной тайне. Заявленная саморегулируемая организация несет ответственность за предоставление недостоверных сведений об арбитражных управляющих. Замена кандидатуры арбитражного управляющего или саморегулируемой организации, указанных в заявлении о признании должника банкротом, допускается по ходатайству заявителя до даты направления в заявленную саморегулируемую организацию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w:t>
      </w:r>
    </w:p>
    <w:p>
      <w:r>
        <w:rPr>
          <w:b/>
        </w:rPr>
        <w:t xml:space="preserve">5. </w:t>
      </w:r>
      <w:r>
        <w:t>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пунктами 2 - 4 статьи 20 (в том числе требованиям, установленным саморегулируемой организацией арбитражных управляющих в качестве условий членства в ней) и статьей 202 настоящего Федерального закона, или кандидатуры арбитражного управляющего арбитражный суд утверждает арбитражного управляющего, соответствующего таким требованиям. В случае представления саморегулируемой организацией арбитражных управляющих информации о несоответствии кандидатуры арбитражного управляющего требованиям, предусмотренным статьей 202 настоящего Федерального закона, а также информации об отсутствии у арбитражного управляющего достаточной компетентности, добросовестности и независимости для проведения процедуры, применяемой в деле о банкротстве, арбитражный суд может принять решение об отказе в утверждении кандидатуры арбитражного управляющего в деле о банкротстве. (В редакции Федерального закона от 29.12.2015 № 391-ФЗ) В случае утверждения арбитражным судом кандидатуры арбитражного управляющего, в отношении которого саморегулируемая организация арбитражных управляющих представила информацию, указанную в абзаце втором настоящего пункта,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арбитражных управляющих, членом которой он является, в срок не позднее чем в течение десяти дней с даты его утверждения арбитражным судом. Размер страховой суммы по дополнительному договору страхования ответственности арбитражного управляющего должен быть не менее чем размер компенсационного фонда саморегулируемой организации арбитражных управляющих на последнюю отчетную дату, предшествующую дате утверждения кандидатуры арбитражного управляющего. (Пункт в редакции Федерального закона от 29.12.2014 № 482-ФЗ)</w:t>
      </w:r>
    </w:p>
    <w:p>
      <w:r>
        <w:rPr>
          <w:b/>
        </w:rPr>
        <w:t xml:space="preserve">6. </w:t>
      </w:r>
      <w:r>
        <w:t>В случае, если арбитражный управляющий освобожден или отстранен арбитражным судом от исполнения возложенных на него обязанностей в деле о банкротстве и решение о выборе иного арбитражного управляющего или иной саморегулируемой организации арбитражных управляющих не представлено собранием кредиторов в арбитражный суд в течение десяти дней с даты освобождения или отстранения арбитражного управляющего, саморегулируемая организация, членом которой являлся такой арбитражный управляющий, представляет в арбитражный суд в порядке, установленном настоящей статьей, кандидатуру арбитражного управляющего для утверждения в деле о банкротстве. Одновременно с ходатайством арбитражного управляющего об освобождении его от исполнения обязанностей в деле о банкротстве заявленная саморегулируемая организация, членом которой является арбитражный управляющий, представляет в арбитражный суд кандидатуру нового арбитражного управляющего в порядке, установленном настоящей статьей, за исключением случаев, если в саморегулируемой организации отсутствуют арбитражные управляющие, изъявившие согласие быть утвержденными арбитражным судом в деле о банкротстве. О невозможности представления кандидатуры арбитражного управляющего в связи с отсутствием арбитражных управляющих, изъявивших согласие быть утвержденными арбитражным судом в деле о банкротстве, саморегулируемая организация извещает арбитражный суд. (Дополнение абзацем - Федеральный закон от 03.07.2016 № 360-ФЗ)</w:t>
      </w:r>
    </w:p>
    <w:p>
      <w:r>
        <w:rPr>
          <w:b/>
        </w:rPr>
        <w:t xml:space="preserve">7. </w:t>
      </w:r>
      <w:r>
        <w:t>В случае непредставления заявленной саморегулируемой организацией арбитражных управляющих в арбитражный суд кандидатуры арбитражного управляющего или информации о соответствии кандидатуры арбитражного управляющего требованиям, предусмотренным статьями 20 и 202 настоящего Федерального закона, в течение четырнадцати дней с даты получения определения арбитражного суда о принятии заявления о признании должника банкротом либо протокола собрания кредиторов о выборе арбитражного управляющего или саморегулируемой организации арбитражный суд откладывает рассмотрение вопроса об утверждении арбитражного управляющего в деле о банкротстве на тридцать дней. В этом случае заявитель, а также иные лица, участвующие в деле о банкротстве, вправе обратиться с ходатайством об утверждении арбитражного управляющего в деле о банкротстве из числа членов другой саморегулируемой организации. (В редакции Федерального закона от 19.07.2009 № 195-ФЗ) Если в течение установленного срока заявитель не обратился в арбитражный суд с ходатайством либо указанная в таком ходатайстве саморегулируемая организация не представила информацию о соответствии кандидатуры арбитражного управляющего требованиям, предусмотренным статьями 20 и 202 настоящего Федерального закона, или кандидатуру арбитражного управляющего, арбитражный суд рассматривает ходатайства иных лиц, участвующих в деле о банкротстве. При поступлении нескольких ходатайств иных лиц, участвующих в деле о банкротстве, арбитражный суд утверждает арбитражного управляющего, кандидатура которого указана в ходатайстве, поступившем в арбитражный суд первым, или кандидатуру арбитражного управляющего, представленную саморегулируемой организацией, указанной в таком ходатайстве</w:t>
      </w:r>
    </w:p>
    <w:p>
      <w:r>
        <w:rPr>
          <w:b/>
        </w:rPr>
        <w:t xml:space="preserve">8. </w:t>
      </w:r>
      <w:r>
        <w:t>(Пункт утратил силу - Федеральный закон от 27.07.2010 № 219-ФЗ)</w:t>
      </w:r>
    </w:p>
    <w:p>
      <w:r>
        <w:rPr>
          <w:b/>
        </w:rPr>
        <w:t xml:space="preserve">9. </w:t>
      </w:r>
      <w:r>
        <w:t>В случае, если кандидатура арбитражного управляющего не представлена в течение трех месяцев с даты, когда арбитражный управляющий в соответствии с настоящим Федеральным законом должен быть утвержден, арбитражный суд прекращает производство по делу. (В редакции Федерального закона от 27.07.2010 № 219-ФЗ)</w:t>
      </w:r>
    </w:p>
    <w:p>
      <w:r>
        <w:rPr>
          <w:b/>
        </w:rPr>
        <w:t xml:space="preserve">10. </w:t>
      </w:r>
      <w:r>
        <w:t>В случае, если арбитражный управляющий, кандидатура которого указана в определении арбитражного суда о принятии заявления о признании должника банкротом или протоколе собрания кредиторов о выборе кандидатуры арбитражного управляющего, либо иные арбитражные управляющие - члены заявленной саморегулируемой организации арбитражных управляющих не имеют допуска к государственной тайне установленной формы и наличие такого допуска является обязательным условием утверждения арбитражным судом арбитражного управляющего, заявленная саморегулируемая организация в срок, установленный пунктом 4 настоящей статьи, сообщает об этом в арбитражный суд</w:t>
      </w:r>
    </w:p>
    <w:p>
      <w:r>
        <w:rPr>
          <w:b/>
        </w:rPr>
        <w:t xml:space="preserve">11. </w:t>
      </w:r>
      <w:r>
        <w:t>Арбитражный суд обращается в заявленную саморегулируемую организацию арбитражных управляющих, если она не получила или несвоевременно получила информацию о наличии допуска руководителя должника к государственной тайне и о форме такого допуска, для подтверждения информации о соответствии кандидатуры арбитражного управляющего требованиям, предусмотренным статьями 20 и 202 настоящего Федерального закона, или повторного представления саморегулируемой организацией кандидатуры арбитражного управляющего в порядке, установленном пунктом 4 настоящей статьи. (Статья в редакции Федерального закона от 30.12.2008 № 296-ФЗ)</w:t>
      </w:r>
    </w:p>
    <w:p>
      <w:r>
        <w:rPr>
          <w:b/>
        </w:rPr>
        <w:t>Статья 46. Меры по обеспечению требований кредиторов и интересов должника</w:t>
      </w:r>
    </w:p>
    <w:p>
      <w:r>
        <w:t>(Наименование в редакции Федерального закона от 30.12.2008 № 296-ФЗ)</w:t>
      </w:r>
    </w:p>
    <w:p>
      <w:r>
        <w:rPr>
          <w:b/>
        </w:rPr>
        <w:t xml:space="preserve">1. </w:t>
      </w:r>
      <w:r>
        <w:t>Арбитражный суд по ходатайству заявителя или по ходатайству иного лица, участвующего в деле о банкротстве, вправе принять обеспечительные меры в соответствии с Арбитражным процессуальным кодексом Российской Федерации. (В редакции Федерального закона от 30.12.2008 № 296-ФЗ)</w:t>
      </w:r>
    </w:p>
    <w:p>
      <w:r>
        <w:rPr>
          <w:b/>
        </w:rPr>
        <w:t xml:space="preserve">2. </w:t>
      </w:r>
      <w:r>
        <w:t>После введения наблюдения арбитражный суд кроме мер, предусмотренных Арбитражным процессуальным кодексом Российской Федерации, вправе запретить совершать без согласия арбитражного управляющего сделки, не предусмотренные пунктом 2 статьи 64 настоящего Федерального закона</w:t>
      </w:r>
    </w:p>
    <w:p>
      <w:r>
        <w:rPr>
          <w:b/>
        </w:rPr>
        <w:t xml:space="preserve">3. </w:t>
      </w:r>
      <w:r>
        <w:t>Меры по обеспечению требований кредиторов и интересов должника действуют до даты вынесения арбитражным судом определения о введении наблюдения, об отказе в принятии заявления, о возвращении заявления без рассмотрения или о прекращении производства по делу о банкротстве. (В редакции Федерального закона от 30.12.2008 № 296-ФЗ)</w:t>
      </w:r>
    </w:p>
    <w:p>
      <w:r>
        <w:rPr>
          <w:b/>
        </w:rPr>
        <w:t xml:space="preserve">4. </w:t>
      </w:r>
      <w:r>
        <w:t>Арбитражный суд по ходатайству лиц, участвующих в деле, вправе отменить меры по обеспечению требований кредиторов и интересов должника до наступления обстоятельств, предусмотренных пунктом 3 настоящей статьи. (В редакции Федерального закона от 30.12.2008 № 296-ФЗ)</w:t>
      </w:r>
    </w:p>
    <w:p>
      <w:r>
        <w:rPr>
          <w:b/>
        </w:rPr>
        <w:t xml:space="preserve">5. </w:t>
      </w:r>
      <w:r>
        <w:t>Определение о принятии мер по обеспечению требований кредиторов и интересов должника подлежит немедленному исполнению. (В редакции Федерального закона от 29.05.2024 № 107-ФЗ)</w:t>
      </w:r>
    </w:p>
    <w:p>
      <w:r>
        <w:rPr>
          <w:b/>
        </w:rPr>
        <w:t>Статья 47. Отзыв должника на заявление о признании должника банкротом</w:t>
      </w:r>
    </w:p>
    <w:p>
      <w:r>
        <w:rPr>
          <w:b/>
        </w:rPr>
        <w:t xml:space="preserve">1. </w:t>
      </w:r>
      <w:r>
        <w:t>В течение десяти дней с даты получения определения о принятии заявления кредитора или заявления уполномоченного органа должник обязан направить в арбитражный суд, конкурсному кредитору, работнику, бывшему работнику должника или в уполномоченный орган, а также представителю учредителей (участников) должника и (или) собственнику имущества должника - унитарного предприятия отзыв на такое заявление. К отзыву должника, направляемому в арбитражный суд, должны быть приложены доказательства отправки заявителю копии отзыва. (В редакции федеральных законов от 30.12.2008 № 296-ФЗ; от 29.06.2015 № 186-ФЗ)</w:t>
      </w:r>
    </w:p>
    <w:p>
      <w:r>
        <w:rPr>
          <w:b/>
        </w:rPr>
        <w:t xml:space="preserve">2. </w:t>
      </w:r>
      <w:r>
        <w:t>Наряду со сведениями, предусмотренными Арбитражным процессуальным кодексом Российской Федерации, в отзыве должника, направляемом в арбитражный суд, заявителю, указываются: имеющиеся у должника возражения относительно требований заявителя; общая сумма задолженности должника по обязательствам перед кредиторами, оплате труда работников должника, обязательным платежам; сведения о всех счетах должника в кредитных организациях, а также о счете цифрового рубля должника (при его наличии); (В редакции Федерального закона от 24.07.2023 № 340-ФЗ) сведения о наличии возбужденных в отношении должника исполнительных производств; доказательства необоснованности требований заявителя в случае их наличия. В отзыве должника, направляемом заявителю, могут быть указаны иные имеющие отношение к рассмотрению дела о банкротстве сведения. К отзыву должника, направляемому в арбитражный суд, заявителю, также могут быть приложены имеющиеся у должника ходатайства. (Пункт в редакции Федерального закона от 30.12.2008 № 296-ФЗ)</w:t>
      </w:r>
    </w:p>
    <w:p>
      <w:r>
        <w:rPr>
          <w:b/>
        </w:rPr>
        <w:t xml:space="preserve">3. </w:t>
      </w:r>
      <w:r>
        <w:t>Отсутствие отзыва должника не препятствует рассмотрению дела о банкротстве</w:t>
      </w:r>
    </w:p>
    <w:p>
      <w:r>
        <w:rPr>
          <w:b/>
        </w:rPr>
        <w:t>Статья 48. Рассмотрение обоснованности заявления о признании должника банкротом</w:t>
      </w:r>
    </w:p>
    <w:p>
      <w:r>
        <w:rPr>
          <w:b/>
        </w:rPr>
        <w:t xml:space="preserve">1. </w:t>
      </w:r>
      <w:r>
        <w:t>Заседание арбитражного суда по проверке обоснованности заявления о признании должника банкротом проводится судьей арбитражного суда в порядке, установленном Арбитражным процессуальным кодексом Российской Федерации, с особенностями, установленными настоящим Федеральным законом</w:t>
      </w:r>
    </w:p>
    <w:p>
      <w:r>
        <w:rPr>
          <w:b/>
        </w:rPr>
        <w:t xml:space="preserve">2. </w:t>
      </w:r>
      <w:r>
        <w:t>О времени и месте судебного заседания судья арбитражного суда уведомляет лицо, направившее заявление о признании должника банкротом, должника, собственника имущества должника - унитарного предприятия, представителя учредителей (участников) должника (при наличии информации о его избрании), неявка которых не препятствует рассмотрению вопроса о введении наблюдения</w:t>
      </w:r>
    </w:p>
    <w:p>
      <w:r>
        <w:rPr>
          <w:b/>
        </w:rPr>
        <w:t xml:space="preserve">3. </w:t>
      </w:r>
      <w:r>
        <w:t>По результатам рассмотрения обоснованности заявления о признании должника банкротом арбитражный суд выносит одно из следующих определений: о признании требований заявителя обоснованными и введении наблюдения; об отказе во введении наблюдения и оставлении такого заявления без рассмотрения; об отказе во введении наблюдения и о прекращении производства по делу о банкротстве. Указанные определения могут быть обжалованы. Определение о признании требований заявителя обоснованными и введении наблюдения выносится в случае, если требование заявителя соответствует условиям, установленным пунктом 2 статьи 33 настоящего Федерального закона, признано обоснованным и не удовлетворено должником на дату заседания арбитражного суда, установлено наличие оснований, предусмотренных пунктом 2 статьи 3 настоящего Федерального закона, либо заявление должника соответствует требованиям статьи 8 или 9 настоящего Федерального закона. (В редакции Федерального закона от 29.12.2014 № 482-ФЗ) Определение об отказе во введении наблюдения и оставлении заявления о признании должника банкротом без рассмотрения выносится при условии, если имеется иное заявление о признании должника банкротом или одно из следующих обстоятельств: (В редакции Федерального закона от 29.12.2014 № 482-ФЗ) в заседании арбитражного суда требование лица, обратившегося с заявлением о признании должника банкротом, признано необоснованным; (Дополнение абзацем - Федеральный закон от 29.12.2014 № 482-ФЗ) установлено отсутствие на дату заседания арбитражного суда условий, предусмотренных пунктом 2 статьи 33 настоящего Федерального закона; (Дополнение абзацем - Федеральный закон от 29.12.2014 № 482-ФЗ) требование заявителя удовлетворено должником; (Дополнение абзацем - Федеральный закон от 29.12.2014 № 482-ФЗ) требования кредитора не подтверждены вступившим в законную силу судебным актом, за исключением случаев, предусмотренных абзацем вторым пункта 2 статьи 7 настоящего Федерального закона; (Дополнение абзацем - Федеральный закон от 29.12.2014 № 482-ФЗ) не установлено ни одного условия из предусмотренных статьями 8 и 9 настоящего Федерального закона условий. (Дополнение абзацем - Федеральный закон от 29.12.2014 № 482-ФЗ) Определение об отказе во введении наблюдения и о прекращении производства по делу о банкротстве выносится арбитражным судом при отсутствии заявлений иных кредиторов о признании должника банкротом в случае, если на дату заседания арбитражного суда по проверке обоснованности заявления о признании должника банкротом требование лица, обратившегося с этим заявлением, удовлетворено или требование кредитора признано необоснованным либо установлено отсутствие на дату подачи этого заявления хотя бы одного из условий, предусмотренных статьями 8, 9 или пунктом 2 статьи 33 настоящего Федерального закона</w:t>
      </w:r>
    </w:p>
    <w:p>
      <w:r>
        <w:rPr>
          <w:b/>
        </w:rPr>
        <w:t xml:space="preserve">4. </w:t>
      </w:r>
      <w:r>
        <w:t>В случае признания арбитражным судом заявления о признании должника банкротом обоснованным требования иных кредиторов, обратившихся с заявлениями о признании должника банкротом, рассматриваются в порядке, установленном статьей 71 настоящего Федерального закона. В случае признания заявления о признании должника банкротом необоснованным и при наличии иных заявлений о признании должника банкротом арбитражный суд рассматривает обоснованность таких заявлений в порядке, установленном настоящей статьей. (Статья в редакции Федерального закона от 30.12.2008 № 296-ФЗ)</w:t>
      </w:r>
    </w:p>
    <w:p>
      <w:r>
        <w:rPr>
          <w:b/>
        </w:rPr>
        <w:t>Статья 49. Определение о введении наблюдения</w:t>
      </w:r>
    </w:p>
    <w:p>
      <w:r>
        <w:rPr>
          <w:b/>
        </w:rPr>
        <w:t xml:space="preserve">1. </w:t>
      </w:r>
      <w:r>
        <w:t>(Пункт утратил силу - Федеральный закон от 12.07.2011 № 210-ФЗ)</w:t>
      </w:r>
    </w:p>
    <w:p>
      <w:r>
        <w:rPr>
          <w:b/>
        </w:rPr>
        <w:t xml:space="preserve">2. </w:t>
      </w:r>
      <w:r>
        <w:t>В определении арбитражного суда о введении наблюдения должны содержаться указания на: признание заявления о признании должника банкротом обоснованным и введение наблюдения; (В редакции Федерального закона от 30.12.2008 № 296-ФЗ) утверждение временного управляющего; абзац. (Утратил силу - Федеральный закон от 19.07.2009 № 195-ФЗ)</w:t>
      </w:r>
    </w:p>
    <w:p>
      <w:r>
        <w:rPr>
          <w:b/>
        </w:rPr>
        <w:t xml:space="preserve">3. </w:t>
      </w:r>
      <w:r>
        <w:t>В случае, если при вынесении определения о введении наблюдения невозможно определить кандидатуру временного управляющего, арбитражный суд выносит определение об отложении рассмотрения вопроса об утверждении временного управляющего на срок не более пятнадцати дней с даты вынесения определения о введении наблюдения</w:t>
      </w:r>
    </w:p>
    <w:p>
      <w:r>
        <w:rPr>
          <w:b/>
        </w:rPr>
        <w:t xml:space="preserve">4. </w:t>
      </w:r>
      <w:r>
        <w:t>Определение о введении наблюдения, а также определение об утверждении временного управляющего подлежит немедленному исполнению. Указанные определения могут быть обжалованы. Обжалование указанных определений не приостанавливает их исполнение</w:t>
      </w:r>
    </w:p>
    <w:p>
      <w:r>
        <w:rPr>
          <w:b/>
        </w:rPr>
        <w:t>Статья 50. Подготовка дела о банкротстве к судебному разбирательству</w:t>
      </w:r>
    </w:p>
    <w:p>
      <w:r>
        <w:rPr>
          <w:b/>
        </w:rPr>
        <w:t xml:space="preserve">1. </w:t>
      </w:r>
      <w:r>
        <w:t>Подготовка дела о банкротстве к судебному разбирательству проводится судьей арбитражного суда в порядке, предусмотренном Арбитражным процессуальным кодексом Российской Федерации, с особенностями, установленными настоящим Федеральным законом</w:t>
      </w:r>
    </w:p>
    <w:p>
      <w:r>
        <w:rPr>
          <w:b/>
        </w:rPr>
        <w:t xml:space="preserve">2. </w:t>
      </w:r>
      <w:r>
        <w:t>При подготовке дела к судебному разбирательству арбитражный суд рассматривает заявления, жалобы и ходатайства лиц, участвующих в деле о банкротстве, устанавливает обоснованность требований кредиторов в порядке, определенном статьей 71 настоящего Федерального закона, осуществляет иные предусмотренные настоящим Федеральным законом полномочия</w:t>
      </w:r>
    </w:p>
    <w:p>
      <w:r>
        <w:rPr>
          <w:b/>
        </w:rPr>
        <w:t xml:space="preserve">3. </w:t>
      </w:r>
      <w:r>
        <w:t>При подготовке дела о банкротстве к судебному разбирательству, а также при рассмотрении дела о банкротстве для решения вопросов, требующих специальных знаний, арбитражный суд вправе назначить экспертизу, в том числе по своей инициативе. (В редакции Федерального закона от 30.12.2008 № 296-ФЗ)</w:t>
      </w:r>
    </w:p>
    <w:p>
      <w:r>
        <w:rPr>
          <w:b/>
        </w:rPr>
        <w:t xml:space="preserve">4. </w:t>
      </w:r>
      <w:r>
        <w:t>Судья арбитражного суда при подготовке дела к судебному разбирательству может принять меры для примирения сторон. Осуществление таких мер не может являться основанием для приостановления производства по делу о банкротстве</w:t>
      </w:r>
    </w:p>
    <w:p>
      <w:r>
        <w:rPr>
          <w:b/>
        </w:rPr>
        <w:t>Статья 51. Срок рассмотрения дела о банкротстве</w:t>
      </w:r>
    </w:p>
    <w:p>
      <w:r>
        <w:t>Дело о банкротстве должно быть рассмотрено в заседании арбитражного суда в срок, не превышающий семи месяцев с даты поступления заявления о признании должника банкротом в арбитражный суд.</w:t>
      </w:r>
    </w:p>
    <w:p>
      <w:r>
        <w:rPr>
          <w:b/>
        </w:rPr>
        <w:t>Статья 52. Полномочия арбитражного суда</w:t>
      </w:r>
    </w:p>
    <w:p>
      <w:r>
        <w:rPr>
          <w:b/>
        </w:rPr>
        <w:t xml:space="preserve">1. </w:t>
      </w:r>
      <w:r>
        <w:t>По результатам рассмотрения дела о банкротстве арбитражный суд принимает один из следующих судебных актов: решение о признании должника банкротом и об открытии конкурсного производства; решение об отказе в признании должника банкротом; определение о введении финансового оздоровления; определение о введении внешнего управления; определение о прекращении производства по делу о банкротстве; определение об оставлении заявления о признании должника банкротом без рассмотрения; определение об утверждении мирового соглашения</w:t>
      </w:r>
    </w:p>
    <w:p>
      <w:r>
        <w:rPr>
          <w:b/>
        </w:rPr>
        <w:t xml:space="preserve">2. </w:t>
      </w:r>
      <w:r>
        <w:t>Судебные акты, предусмотренные пунктом 1 настоящей статьи, а также иные предусмотренные настоящим Федеральным законом судебные акты арбитражного суда подлежат немедленному исполнению, если иное не установлено настоящим Федеральным законом</w:t>
      </w:r>
    </w:p>
    <w:p>
      <w:r>
        <w:rPr>
          <w:b/>
        </w:rPr>
        <w:t>Статья 53. Решение о признании должника банкротом и об открытии конкурсного производства</w:t>
      </w:r>
    </w:p>
    <w:p>
      <w:r>
        <w:rPr>
          <w:b/>
        </w:rPr>
        <w:t xml:space="preserve">1. </w:t>
      </w:r>
      <w:r>
        <w:t>Решение арбитражного суда о признании должника - юридического лица банкротом и об открытии конкурсного производства принимается в случаях установления признаков банкротства должника - юридического лица, предусмотренных статьей 3 настоящего Федерального закона, при отсутствии оснований для оставления заявления о признании должника - юридического лица банкротом без рассмотрения, введения финансового оздоровления, внешнего управления, утверждения мирового соглашения или прекращения производства по делу о банкротстве. (В редакции Федерального закона от 29.06.2015 № 154-ФЗ)</w:t>
      </w:r>
    </w:p>
    <w:p>
      <w:r>
        <w:rPr>
          <w:b/>
        </w:rPr>
        <w:t xml:space="preserve">2. </w:t>
      </w:r>
      <w:r>
        <w:t>В решении арбитражного суда о признании банкротом должника - юридического лица и об открытии конкурсного производства должны содержаться указания на: признание должника банкротом; открытие конкурсного производства</w:t>
      </w:r>
    </w:p>
    <w:p>
      <w:r>
        <w:rPr>
          <w:b/>
        </w:rPr>
        <w:t xml:space="preserve">3. </w:t>
      </w:r>
      <w:r>
        <w:t>(Пункт утратил силу - Федеральный закон от 29.06.2015 № 154-ФЗ)</w:t>
      </w:r>
    </w:p>
    <w:p>
      <w:r>
        <w:rPr>
          <w:b/>
        </w:rPr>
        <w:t xml:space="preserve">4. </w:t>
      </w:r>
      <w:r>
        <w:t>Решение арбитражного суда о признании должника банкротом и об открытии конкурсного производства может быть обжаловано</w:t>
      </w:r>
    </w:p>
    <w:p>
      <w:r>
        <w:rPr>
          <w:b/>
        </w:rPr>
        <w:t xml:space="preserve">5. </w:t>
      </w:r>
      <w:r>
        <w:t>В случаях, предусмотренных настоящим Федеральным законом, по ходатайству собрания кредиторов или конкурсного управляющего арбитражный суд вправе вынести определение о прекращении конкурсного производства и переходе к внешнему управлению. Определение арбитражного суда о прекращении конкурсного производства и переходе к внешнему управлению может быть обжаловано. Обжалование указанного определения не приостанавливает его исполнение</w:t>
      </w:r>
    </w:p>
    <w:p>
      <w:r>
        <w:rPr>
          <w:b/>
        </w:rPr>
        <w:t>Статья 54</w:t>
      </w:r>
    </w:p>
    <w:p>
      <w:r>
        <w:t>(Статья утратила силу - Федеральный закон от 30.12.2008 № 296-ФЗ)</w:t>
      </w:r>
    </w:p>
    <w:p>
      <w:r>
        <w:rPr>
          <w:b/>
        </w:rPr>
        <w:t>Статья 55. Решение арбитражного суда об отказе в признании должника банкротом</w:t>
      </w:r>
    </w:p>
    <w:p>
      <w:r>
        <w:t>Решение арбитражного суда об отказе в признании должника банкротом принимается в случае: отсутствия признаков банкротства, предусмотренных статьей 3 настоящего Федерального закона; абзац; (Утратил силу - Федеральный закон от 30.12.2008 № 296-ФЗ) в иных предусмотренных настоящим Федеральным законом случаях.</w:t>
      </w:r>
    </w:p>
    <w:p>
      <w:r>
        <w:rPr>
          <w:b/>
        </w:rPr>
        <w:t>Статья 56. Последствия принятия арбитражным судом решения об отказе в признании должника банкротом</w:t>
      </w:r>
    </w:p>
    <w:p>
      <w:r>
        <w:t>Принятие арбитражным судом решения об отказе в признании должника банкротом является основанием для прекращения действия всех ограничений, предусмотренных настоящим Федеральным законом и являющихся последствиями принятия заявления о признании должника банкротом и (или) введения наблюдения.</w:t>
      </w:r>
    </w:p>
    <w:p>
      <w:r>
        <w:rPr>
          <w:b/>
        </w:rPr>
        <w:t>Статья 57. Основания для прекращения производства по делу о банкротстве</w:t>
      </w:r>
    </w:p>
    <w:p>
      <w:r>
        <w:rPr>
          <w:b/>
        </w:rPr>
        <w:t xml:space="preserve">1. </w:t>
      </w:r>
      <w:r>
        <w:t>Арбитражный суд прекращает производство по делу о банкротстве в случае: восстановления платежеспособности должника в ходе финансового оздоровления; восстановления платежеспособности должника в ходе внешнего управления; заключения мирового соглашения; признания в ходе наблюдения необоснованными требований заявителя, послуживших основанием для возбуждения производства по делу о банкротстве, при отсутствии заявленных и признанных в порядке, установленном настоящим Федеральным законом, иных соответствующих положениям статьи 6 настоящего Федерального закона требований кредиторов; отказа всех кредиторов, участвующих в деле о банкротстве, от заявленных требований или требования о признании должника банкротом; удовлетворения всех требований кредиторов, включенных в реестр требований кредиторов, в ходе любой процедуры, применяемой в деле о банкротстве; отсутствия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 в иных предусмотренных настоящим Федеральным законом случаях. (Пункт в редакции Федерального закона от 30.12.2008 № 296-ФЗ)</w:t>
      </w:r>
    </w:p>
    <w:p>
      <w:r>
        <w:rPr>
          <w:b/>
        </w:rPr>
        <w:t xml:space="preserve">2. </w:t>
      </w:r>
      <w:r>
        <w:t>В случаях, предусмотренных пунктом 1 настоящей статьи, применяются последствия прекращения производства по делу о банкротстве, установленные статьей 56 настоящего Федерального закона, если иное не установлено настоящим Федеральным законом. (В редакции Федерального закона от 30.12.2008 № 296-ФЗ)</w:t>
      </w:r>
    </w:p>
    <w:p>
      <w:r>
        <w:rPr>
          <w:b/>
        </w:rPr>
        <w:t>Статья 58. Приостановление производства по делу о банкротстве</w:t>
      </w:r>
    </w:p>
    <w:p>
      <w:r>
        <w:rPr>
          <w:b/>
        </w:rPr>
        <w:t xml:space="preserve">1. </w:t>
      </w:r>
      <w:r>
        <w:t>Производство по делу о банкротстве может быть приостановлено по ходатайству лица, участвующего в деле о банкротстве, в случае: обжалования судебных актов, предусмотренных статьей 52 настоящего Федерального закона; обжалования решений собрания кредиторов (комитета кредиторов); в иных предусмотренных Арбитражным процессуальным кодексом Российской Федерации и настоящим Федеральным законом случаях. (В редакции Федерального закона от 30.12.2008 № 296-ФЗ)</w:t>
      </w:r>
    </w:p>
    <w:p>
      <w:r>
        <w:rPr>
          <w:b/>
        </w:rPr>
        <w:t xml:space="preserve">2. </w:t>
      </w:r>
      <w:r>
        <w:t>В случае приостановления производства по делу арбитражный суд не вправе принимать судебные акты, предусмотренные статьей 52 настоящего Федерального закона</w:t>
      </w:r>
    </w:p>
    <w:p>
      <w:r>
        <w:rPr>
          <w:b/>
        </w:rPr>
        <w:t xml:space="preserve">3. </w:t>
      </w:r>
      <w:r>
        <w:t>Приостановление производства по делу не является препятствием для вынесения иных предусмотренных настоящим Федеральным законом определений, а также осуществления арбитражным управляющим и иными лицами, участвующими в деле о банкротстве, действий, предусмотренных настоящим Федеральным законом</w:t>
      </w:r>
    </w:p>
    <w:p>
      <w:r>
        <w:rPr>
          <w:b/>
        </w:rPr>
        <w:t>Статья 59. Распределение судебных расходов и расходов на выплату вознаграждения арбитражным управляющим</w:t>
      </w:r>
    </w:p>
    <w:p>
      <w:r>
        <w:rPr>
          <w:b/>
        </w:rPr>
        <w:t xml:space="preserve">1. </w:t>
      </w:r>
      <w:r>
        <w:t>В случае, если иное не предусмотрено настоящим Федеральным законом или соглашением с кредиторами, все судебные расходы, в том числе расходы на уплату государственной пошлины, которая была отсрочена или рассрочена, расходы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в порядке, установленном статьей 28 настоящего Федерального закона, и расходы на выплату вознаграждения арбитражным управляющим в деле о банкротстве и оплату услуг лиц, привлекаемых арбитражными управляющими для обеспечения исполнения своей деятельности, относятся на имущество должника и возмещаются за счет этого имущества вне очереди. (В редакции федеральных законов от 30.12.2008 № 296-ФЗ; от 01.12.2014 № 405-ФЗ) Мировым соглашением может быть предусмотрен иной порядок распределения указанных расходов</w:t>
      </w:r>
    </w:p>
    <w:p>
      <w:r>
        <w:rPr>
          <w:b/>
        </w:rPr>
        <w:t xml:space="preserve">2. </w:t>
      </w:r>
      <w:r>
        <w:t>В случае, если по результатам рассмотрения обоснованности требований кредиторов арбитражным судом вынесено определение об отказе во введении наблюдения и об оставлении заявления без рассмотрения или об отказе во введении наблюдения и о прекращении производства по делу, за исключением удовлетворения требований заявителя после подачи заявления о признании должника банкротом, указанные в пункте 1 настоящей статьи расходы относятся на заявителя, обратившегося в арбитражный суд с заявлением кредитора, за исключением случаев, если заявителем является работник или бывший работник должника. В случае, если заявление было подано в порядке, установленном пунктом 5 статьи 39 настоящего Федерального закона, расходы, предусмотренные пунктом 1 настоящей статьи, распределяются между заявителями пропорционально суммам их требований. (В редакции Федерального закона от 29.06.2015 № 186-ФЗ)</w:t>
      </w:r>
    </w:p>
    <w:p>
      <w:r>
        <w:rPr>
          <w:b/>
        </w:rPr>
        <w:t xml:space="preserve">3. </w:t>
      </w:r>
      <w:r>
        <w:t>В случае отсутствия у должника средств, достаточных для погашения расходов, предусмотренных пунктом 1 настоящей статьи, заявитель обязан погасить указанные расходы в части, не погашенной за счет имущества должника, за исключением расходов на выплату суммы процентов по вознаграждению арбитражного управляющего. При продолжении дела о банкротстве должника выплаты, осуществленные заявителем в счет погашения расходов, предусмотренных пунктом 1 настоящей статьи, компенсируются при погашении требований кредиторов по текущим платежам в порядке удовлетворения требований кредиторов той очереди, к которой относились осуществленные заявителем выплаты. Настоящий пункт не применяется к заявителю, являющемуся работником или бывшим работником должника. (Дополнение абзацем - Федеральный закон от 29.06.2015 № 186-ФЗ) (Пункт в редакции Федерального закона от 19.07.2009 № 195-ФЗ)</w:t>
      </w:r>
    </w:p>
    <w:p>
      <w:r>
        <w:rPr>
          <w:b/>
        </w:rPr>
        <w:t xml:space="preserve">4. </w:t>
      </w:r>
      <w:r>
        <w:t>Порядок распределения судебных расходов и расходов на выплату вознаграждения арбитражным управляющим в деле о банкротстве устанавливается в решении арбитражного суда или определении арбитражного суда, принятых по результатам рассмотрения дела о банкротстве. (В редакции Федерального закона от 30.12.2008 № 296-ФЗ)</w:t>
      </w:r>
    </w:p>
    <w:p>
      <w:r>
        <w:rPr>
          <w:b/>
        </w:rPr>
        <w:t xml:space="preserve">5. </w:t>
      </w:r>
      <w:r>
        <w:t>Заявления о распределении расходов, указанных в настоящей статье, рассматриваются в порядке, установленном пунктом 2 статьи 60 настоящего Федерального закона. (Дополнение пунктом - Федеральный закон от 29.05.2024 № 107-ФЗ)</w:t>
      </w:r>
    </w:p>
    <w:p>
      <w:r>
        <w:rPr>
          <w:b/>
        </w:rPr>
        <w:t>Статья 60. Рассмотрение разногласий, заявлений, ходатайств, жалоб и иных обособленных споров в деле о банкротстве</w:t>
      </w:r>
    </w:p>
    <w:p>
      <w:r>
        <w:rPr>
          <w:b/>
        </w:rPr>
        <w:t xml:space="preserve">1. </w:t>
      </w:r>
      <w:r>
        <w:t>Заявления и ходатайства, в том числе о разногласиях, возникших между арбитражным управляющим, кредиторами и (или) должником, жалобы кредиторов на нарушение их прав и законных интересов, жалобы на действия (бездействие) арбитражных управляющих, на решения собрания или комитета кредиторов, иные обособленные споры по заявлениям лиц, участвующих в деле о банкротстве и в арбитражном процессе по делу о банкротстве, рассматриваются в заседании арбитражного суда не позднее чем через один месяц с даты получения указанных заявлений, ходатайств и жалоб, если иное не установлено настоящим Федеральным законом. По результатам рассмотрения обособленных споров арбитражный суд выносит определение, которое может быть обжаловано</w:t>
      </w:r>
    </w:p>
    <w:p>
      <w:r>
        <w:rPr>
          <w:b/>
        </w:rPr>
        <w:t xml:space="preserve">2. </w:t>
      </w:r>
      <w:r>
        <w:t>В случаях, предусмотренных настоящим Федеральным законом, обособленные споры рассматриваются судьей единолично без проведения судебного заседания и вызова лиц, участвующих в деле о банкротстве. По результатам рассмотрения обособленного спора арбитражный суд выносит определение путем подписания резолютивной части. В случае подачи апелляционной жалобы на определение, вынесенное путем подписания резолютивной части, арбитражный суд в течение пяти дней изготавливает мотивированное определение. Мотивированная часть жалобы на такое определение может быть направлена в течение пятнадцати дней со дня его изготовления. Указанный пятнадцатидневный срок не включается в процессуальный срок на обжалование определения. Заявление о составлении мотивированного определения может быть подано в течение пяти дней со дня размещения резолютивной части определения в установленном порядке. Мотивированное определение изготавливается в течение пяти дней со дня поступления соответствующего заявления. Срок на обжалование этого определения исчисляется со дня его изготовления в полном объеме. При рассмотрении обособленных споров в порядке, установленном настоящим пунктом, арбитражный суд вправе по своей инициативе или по мотивированному ходатайству лиц, участвующих в деле о банкротстве и в арбитражном процессе по делу о банкротстве, назначить судебное заседание с вызовом лиц, участвующих в деле о банкротстве</w:t>
      </w:r>
    </w:p>
    <w:p>
      <w:r>
        <w:rPr>
          <w:b/>
        </w:rPr>
        <w:t xml:space="preserve">3. </w:t>
      </w:r>
      <w:r>
        <w:t>В порядке и в сроки, которые установлены пунктом 1 настоящей статьи, рассматриваются разногласия, возникшие между арбитражным управляющим и гражданами, в пользу которых вынесен судебный акт о взыскании ущерба, причиненного жизни или здоровью, а также между арбитражным управляющим и представителем работников должника в случаях, предусмотренных пунктом 11 статьи 16 настоящего Федерального закона</w:t>
      </w:r>
    </w:p>
    <w:p>
      <w:r>
        <w:rPr>
          <w:b/>
        </w:rPr>
        <w:t xml:space="preserve">4. </w:t>
      </w:r>
      <w:r>
        <w:t>Заявления и жалобы, поданные лицами, не имеющими права на обжалование, или с нарушением установленного настоящей статьей порядка, подлежат возвращению. (Статья в редакции Федерального закона от 29.05.2024 № 107-ФЗ)</w:t>
      </w:r>
    </w:p>
    <w:p>
      <w:r>
        <w:rPr>
          <w:b/>
        </w:rPr>
        <w:t>Статья 61. Порядок и сроки обжалования определений арбитражного суда, вынесенных при рассмотрении обособленных споров в деле о банкротстве</w:t>
      </w:r>
    </w:p>
    <w:p>
      <w:r>
        <w:rPr>
          <w:b/>
        </w:rPr>
        <w:t xml:space="preserve">1. </w:t>
      </w:r>
      <w:r>
        <w:t>Определения арбитражного суда, вынесенные по результатам рассмотрения арбитражным судом разногласий, заявлений, ходатайств и жалоб, а также при разрешении иных обособленных споров в деле о банкротстве, могут быть обжалованы в арбитражный суд апелляционной инстанции в течение одного месяца со дня их вынесения в порядке, установленном Арбитражным процессуальным кодексом Российской Федерации</w:t>
      </w:r>
    </w:p>
    <w:p>
      <w:r>
        <w:rPr>
          <w:b/>
        </w:rPr>
        <w:t xml:space="preserve">2. </w:t>
      </w:r>
      <w:r>
        <w:t>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иное не установлено пунктом 3 настоящей статьи</w:t>
      </w:r>
    </w:p>
    <w:p>
      <w:r>
        <w:rPr>
          <w:b/>
        </w:rPr>
        <w:t xml:space="preserve">3. </w:t>
      </w:r>
      <w:r>
        <w:t>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о назначении экспертизы, предусмотренной настоящим Федеральным законом, или об отказе в ее назначении; об обязании внести на депозитный счет арбитражного суда денежные средства в размере, достаточном для погашения расходов по делу о банкротстве; о перечислении денежных средств с депозитного счета арбитражного суда, является окончательным и не подлежит обжалованию в арбитражный суд кассационной инстанции. (Статья в редакции Федерального закона от 29.05.2024 № 107-ФЗ)</w:t>
      </w:r>
    </w:p>
    <w:p>
      <w:pPr>
        <w:pStyle w:val="Heading3"/>
      </w:pPr>
      <w:r>
        <w:t>1. Оспаривание сделок должника</w:t>
      </w:r>
    </w:p>
    <w:p>
      <w:r>
        <w:rPr>
          <w:b/>
        </w:rPr>
        <w:t>Статья 611. Оспаривание сделок должника</w:t>
      </w:r>
    </w:p>
    <w:p>
      <w:r>
        <w:rPr>
          <w:b/>
        </w:rPr>
        <w:t xml:space="preserve">1. </w:t>
      </w:r>
      <w:r>
        <w:t>Сделки, совершенные должником или другими лицами за счет должника, могут быть признаны недействительными в соответствии с Гражданским кодексом Российской Федерации, а также по основаниям и в порядке, которые указаны в настоящем Федеральном законе</w:t>
      </w:r>
    </w:p>
    <w:p>
      <w:r>
        <w:rPr>
          <w:b/>
        </w:rPr>
        <w:t xml:space="preserve">2. </w:t>
      </w:r>
      <w:r>
        <w:t>Для целей настоящего Федерального закона сделка, совершаемая под условием, считается совершенной в момент наступления соответствующего условия</w:t>
      </w:r>
    </w:p>
    <w:p>
      <w:r>
        <w:rPr>
          <w:b/>
        </w:rPr>
        <w:t xml:space="preserve">3. </w:t>
      </w:r>
      <w:r>
        <w:t>Правила настоящей главы могут применяться к оспариванию действий, направленных на исполнение обязательств и обязанностей, возникающих в соответствии с гражданским, трудовым, семейным законодательством, законодательством о налогах и сборах, таможенным законодательством Таможенного союза и (или) законодательством Российской Федерации о таможенном деле, процессуальным законодательством Российской Федерации и другими отраслями законодательства Российской Федерации, в том числе к оспариванию соглашений или приказов об увеличении размера заработной платы, о выплате премий или об осуществлении иных выплат в соответствии с трудовым законодательством Российской Федерации и к оспариванию самих таких выплат. К действиям, совершенным во исполнение судебных актов или правовых актов иных органов государственной власти, применяются правила, предусмотренные настоящей главой. (В редакции федеральных законов от 06.12.2011 № 409-ФЗ; от 22.12.2014 № 432-ФЗ)</w:t>
      </w:r>
    </w:p>
    <w:p>
      <w:r>
        <w:rPr>
          <w:b/>
        </w:rPr>
        <w:t xml:space="preserve">4. </w:t>
      </w:r>
      <w:r>
        <w:t>Сведения о подаче в арбитражный суд заявления о признании сделки недействительной по основаниям, указанным в настоящем Федеральном законе, о вынесении судебного акта по результатам рассмотрения заявления и судебных актов о его пересмотре подлежат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позднее трех рабочих дней с даты, когда арбитражному управляющему стало известно о подаче заявления или вынесении судебного акта, а при подаче заявления арбитражным управляющим - не позднее следующего рабочего дня после дня подачи заявления. В сообщении, подлежащем включению в Единый федеральный реестр сведений о банкротстве в соответствии с настоящим пунктом, должны быть указаны наименование должника - юридического лица или фамилия, имя, отчество должника-гражданина, наименование (для юридического лица) или фамилия, имя, отчество (для физического лица) заявителя и лиц, являющихся сторонами оспариваемой сделки, идентификационный номер налогоплательщика или основной государственный регистрационный номер (при их наличии), основание для оспаривания сделки, на которое ссылается заявитель, реквизиты соответствующего судебного акта. (Дополнение пунктом - Федеральный закон от 29.06.2015 № 154-ФЗ) (В редакции Федерального закона от 08.08.2024 № 227-ФЗ)</w:t>
      </w:r>
    </w:p>
    <w:p>
      <w:r>
        <w:rPr>
          <w:b/>
        </w:rPr>
        <w:t>Статья 612. Оспаривание подозрительных сделок должника</w:t>
      </w:r>
    </w:p>
    <w:p>
      <w:r>
        <w:rPr>
          <w:b/>
        </w:rPr>
        <w:t xml:space="preserve">1. </w:t>
      </w:r>
      <w:r>
        <w:t>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 В случае, если продажа имущества, выполнение работы, оказание услуги осуществляются по государственным регулируемым ценам (тарифам), установленным в соответствии с законодательством Российской Федерации, в целях настоящей статьи при определении соответствующей цены применяются указанные цены (тарифы)</w:t>
      </w:r>
    </w:p>
    <w:p>
      <w:r>
        <w:rPr>
          <w:b/>
        </w:rPr>
        <w:t xml:space="preserve">2. </w:t>
      </w:r>
      <w:r>
        <w:t>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 либо направлена на выплату (выдел) доли (пая) в имуществе должника учредителю (участнику) должника в связи с выходом из состава учредителей (участников) должника, либо совершена при наличии одного из следующих условий: (В редакции федеральных законов от 28.07.2012 № 144-ФЗ; от 23.06.2016 № 222-ФЗ) 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двадцать и более процентов балансовой стоимости активов должника, а для кредитной организации - десять и более процентов балансовой 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 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и (или) иной отчетности или учетные документы, ведение которых предусмотрено законодательством Российской Федерации,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 (В редакции Федерального закона от 28.07.2012 № 144-ФЗ) после совершения сделки по передаче имущества должник продолжал осуществлять пользование и (или) владение данным имуществом либо давать указания его собственнику об определении судьбы данного имущества</w:t>
      </w:r>
    </w:p>
    <w:p>
      <w:r>
        <w:rPr>
          <w:b/>
        </w:rPr>
        <w:t>Статья 613. Оспаривание сделок должника, влекущих за собой оказание предпочтения одному из кредиторов перед другими кредиторами</w:t>
      </w:r>
    </w:p>
    <w:p>
      <w:r>
        <w:rPr>
          <w:b/>
        </w:rPr>
        <w:t xml:space="preserve">1. </w:t>
      </w:r>
      <w:r>
        <w:t>Сделка, совершенная должником в отношении отдельного кредитора или иного лица, может быть признана арбитражным судом недействительной, если такая сделка влечет или может повлечь за собой оказание предпочтения одному из кредиторов перед другими кредиторами в отношении удовлетворения требований, в частности при наличии одного из следующих условий: сделка направлена на обеспечение исполнения обязательства должника или третьего лица перед отдельным кредитором, возникшего до совершения оспариваемой сделки; сделка привела или может привести к изменению очередности удовлетворения требований кредитора по обязательствам, возникшим до совершения оспариваемой сделки; сделка привела или может привести к удовлетворению требований, срок исполнения которых к моменту совершения сделки не наступил, одних кредиторов при наличии не исполненных в установленный срок обязательств перед другими кредиторами; сделка привела к тому, что отдельному кредитору оказано или может быть оказано большее предпочтение в отношении удовлетворения требований, существовавших до совершения оспариваемой сделки, чем было бы оказано в случае расчетов с кредиторами в порядке очередности в соответствии с законодательством Российской Федерации о несостоятельности (банкротстве)</w:t>
      </w:r>
    </w:p>
    <w:p>
      <w:r>
        <w:rPr>
          <w:b/>
        </w:rPr>
        <w:t xml:space="preserve">2. </w:t>
      </w:r>
      <w:r>
        <w:t>Сделка, указанная в пункте 1 настоящей статьи, может быть признана арбитражным судом недействительной, если она совершена после принятия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w:t>
      </w:r>
    </w:p>
    <w:p>
      <w:r>
        <w:rPr>
          <w:b/>
        </w:rPr>
        <w:t xml:space="preserve">3. </w:t>
      </w:r>
      <w:r>
        <w:t>Сделка, указанная в пункте 1 настоящей статьи и совершенная должником в течение шести месяцев до принятия арбитражным судом заявления о признании должника банкротом, может быть признана арбитражным судом недействительной, если в наличии имеются условия, предусмотренные абзацами вторым и третьим пункта 1 настоящей статьи, или если установлено, что кредитору или иному лицу, в отношении которого совершена такая сделка, было известно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 Предполагается, что заинтересованное лицо знало о признаке неплатежеспособности или недостаточности имущества, если не доказано обратное</w:t>
      </w:r>
    </w:p>
    <w:p>
      <w:r>
        <w:rPr>
          <w:b/>
        </w:rPr>
        <w:t>Статья 614. Особенности оспаривания отдельных сделок должника</w:t>
      </w:r>
    </w:p>
    <w:p>
      <w:r>
        <w:rPr>
          <w:b/>
        </w:rPr>
        <w:t xml:space="preserve">1. </w:t>
      </w:r>
      <w:r>
        <w:t>Сделки, совершаемые на организованных торгах на основании хотя бы одной заявки, адресованной неограниченному кругу участников торгов (в том числе финансовые договоры), а также действия, направленные на исполнение обязательств и обязанностей, возникающих из таких сделок, не могут быть оспорены на основании статей 612 и 613 настоящего Федерального закона. (В редакции федеральных законов от 07.02.2011 № 8-ФЗ, от 27.12.2019 № 507-ФЗ)</w:t>
      </w:r>
    </w:p>
    <w:p>
      <w:r>
        <w:rPr>
          <w:b/>
        </w:rPr>
        <w:t xml:space="preserve">2. </w:t>
      </w:r>
      <w:r>
        <w:t>Сделки по передаче имущества и принятию обязательств или обязанностей, совершаемые в обычной хозяйственной деятельности, осуществляемой должником, не могут быть оспорены на основании пункта 1 статьи 612 и статьи 613 настоящего Федерального закона,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w:t>
      </w:r>
    </w:p>
    <w:p>
      <w:r>
        <w:rPr>
          <w:b/>
        </w:rPr>
        <w:t xml:space="preserve">3. </w:t>
      </w:r>
      <w:r>
        <w:t>Сделки должника, направленные на исполнение обязательств, по которым должник получил равноценное встречное исполнение обязательств непосредственно после заключения договора, могут быть оспорены только на основании пункта 2 статьи 612 настоящего Федерального закона</w:t>
      </w:r>
    </w:p>
    <w:p>
      <w:r>
        <w:rPr>
          <w:b/>
        </w:rPr>
        <w:t xml:space="preserve">4. </w:t>
      </w:r>
      <w:r>
        <w:t>Сделки, связанные с исполнением денежных обязательств, вытекающих из кредитного договора, или обязанности по уплате обязательных платежей, не могут быть оспорены на основании статьи 613 настоящего Федерального закона, если должник не имел к моменту исполнения, вытекающего из кредитного договора или законодательства Российской Федерации, известных соответствующему конкурсному кредитору (уполномоченному органу) денежных обязательств или обязанности по уплате обязательных платежей перед иными конкурсными кредиторами (уполномоченными органами), срок исполнения которых наступил, и исполнение денежного обязательства, вытекающего из кредитного договора, или обязанности по уплате обязательных платежей не отличалось по срокам и размеру уплаченных или взысканных платежей от определенных в кредитном договоре или законодательстве Российской Федерации обязательства или обязанности. (Дополнение пунктом - Федеральный закон от 22.12.2014 № 432-ФЗ) (В редакции Федерального закона от 23.06.2016 № 222-ФЗ)</w:t>
      </w:r>
    </w:p>
    <w:p>
      <w:r>
        <w:rPr>
          <w:b/>
        </w:rPr>
        <w:t xml:space="preserve">5. </w:t>
      </w:r>
      <w:r>
        <w:t>Финансовые договоры, предусмотренные статьей 41 настоящего Федерального закона, за исключением финансовых договоров, предусмотренных пунктом 1 настоящей статьи, заключенные не позднее чем за один месяц до принятия арбитражным судом заявления о признании должника банкротом, а также действия, направленные на исполнение обязательств из таких договоров, не могут быть оспорены на основании абзацев третьего и пятого пункта 1 статьи 613 настоящего Федерального закона, если не доказано, что кредитор или иное лицо, в пользу которого заключен такой договор или совершено такое действие, знали о признаках неплатежеспособности или недостаточности имущества. (Дополнение пунктом - Федеральный закон от 27.12.2019 № 507-ФЗ)</w:t>
      </w:r>
    </w:p>
    <w:p>
      <w:r>
        <w:rPr>
          <w:b/>
        </w:rPr>
        <w:t xml:space="preserve">6. </w:t>
      </w:r>
      <w:r>
        <w:t>Прекращение обязательств из финансовых договоров, определение и исполнение нетто-обязательства в порядке, предусмотренном статьей 41 настоящего Федерального закона, не могут быть оспорены на основании статьи 613 настоящего Федерального закона, за исключением случаев, если генеральное соглашение (единый договор), в рамках которого осуществляется прекращение таких обязательств, заключено после принятия арбитражным судом заявления о признании должника банкротом или в течение одного месяца до принятия арбитражным судом такого заявления. (Дополнение пунктом - Федеральный закон от 27.12.2019 № 507-ФЗ) (В редакции Федерального закона от 02.07.2021 № 353-ФЗ)</w:t>
      </w:r>
    </w:p>
    <w:p>
      <w:r>
        <w:rPr>
          <w:b/>
        </w:rPr>
        <w:t xml:space="preserve">7. </w:t>
      </w:r>
      <w:r>
        <w:t>В случае признания финансового договора, предусмотренного статьей 41 настоящего Федерального закона, и (или) действия, направленного на исполнение обязательств из такого финансового договора, недействительными после определения нетто-обязательства: нетто-обязательство подлежит перерасчету кредитором, которым было определено нетто-обязательство, в порядке, предусмотренном генеральным соглашением (единым договором), и (или) правилами организованных торгов, и (или) правилами клиринга, путем исключения из него результатов соответствующих финансового договора и (или) действия, признанных недействительными; изменение очередности удовлетворения требования по нетто-обязательству, по которому был осуществлен перерасчет, не происходит. (Дополнение пунктом - Федеральный закон от 27.12.2019 № 507-ФЗ)</w:t>
      </w:r>
    </w:p>
    <w:p>
      <w:r>
        <w:rPr>
          <w:b/>
        </w:rPr>
        <w:t>Статья 615. Оспаривание сделок должника в отношении правопреемников</w:t>
      </w:r>
    </w:p>
    <w:p>
      <w:r>
        <w:t>Оспаривание сделок должника может осуществляться в отношении наследников и в иных случаях универсального правопреемства в отношении лица, в интересах которого совершена оспариваемая сделка.</w:t>
      </w:r>
    </w:p>
    <w:p>
      <w:r>
        <w:rPr>
          <w:b/>
        </w:rPr>
        <w:t>Статья 616. Последствия признания сделки недействительной</w:t>
      </w:r>
    </w:p>
    <w:p>
      <w:r>
        <w:rPr>
          <w:b/>
        </w:rPr>
        <w:t xml:space="preserve">1. </w:t>
      </w:r>
      <w:r>
        <w:t>Все, что было передано должником или иным лицом за счет должника или в счет исполнения обязательств перед должником, а также изъято у должника по сделке, признанной недействительной в соответствии с настоящей главой, подлежит возврату в конкурсную массу.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 а также убытки, вызванные последующим изменением стоимости имущества, в соответствии с положениями Гражданского кодекса Российской Федерации об обязательствах, возникающих вследствие неосновательного обогащения</w:t>
      </w:r>
    </w:p>
    <w:p>
      <w:r>
        <w:rPr>
          <w:b/>
        </w:rPr>
        <w:t xml:space="preserve">2. </w:t>
      </w:r>
      <w:r>
        <w:t>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2 статьи 612 и пункта 3 статьи 613 настоящего Федерального закона,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 после удовлетворения требований кредиторов третьей очереди, включенных в реестр требований кредиторов</w:t>
      </w:r>
    </w:p>
    <w:p>
      <w:r>
        <w:rPr>
          <w:b/>
        </w:rPr>
        <w:t xml:space="preserve">3. </w:t>
      </w:r>
      <w:r>
        <w:t>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1 статьи 612, пункта 2 статьи 613 настоящего Федерального закона и Гражданского кодекса Российской Федерации,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w:t>
      </w:r>
    </w:p>
    <w:p>
      <w:r>
        <w:rPr>
          <w:b/>
        </w:rPr>
        <w:t xml:space="preserve">4. </w:t>
      </w:r>
      <w:r>
        <w:t>В случае признания на основании статьи 613 настоящего Федерального закона недействительными действий должника по уплате денег, передаче вещей или иному исполнению обязательства, а также по совершению иной сделки должника, направленной на прекращение обязательства (путем зачета встречного однородного требования, предоставления отступного или иным способом), обязательство должника перед соответствующим кредитором считается возникшим с момента совершения недействительной сделки. При этом право требования кредитора по этому обязательству к должнику считается существовавшим независимо от совершения данной сделки. Если денежное обязательство, на прекращение которого была направлена указанная сделка, возникло до принятия заявления о признании должника банкротом, требование кредитора по этому обязательству к должнику не относится к текущим платежам и такой кредитор является конкурсным кредитором должника, а его требование считается заявленным в установленный срок и подлежит включению в реестр требований кредиторов. Если на момент включения требования кредитора по этому обязательству к должнику в реестр требований кредиторов расчеты с кредиторами третьей очереди не начались, расчеты по данному требованию осуществляются на равных условиях с требованиями кредиторов третьей очереди, заявленными до истечения двух месяцев с даты опубликования сведений о признании должника банкротом и об открытии конкурсного производства. Если на момент включения требования кредитора по этому обязательству к должнику в реестр требований кредиторов расчеты с кредиторами третьей очереди, требования которых включены в реестр требований кредиторов, завершились, расчеты по данному требованию осуществляются за счет имущества, оставшегося после удовлетворения требований кредиторов третьей очереди, требования которых включены в реестр требований кредиторов. Если на момент начала расчетов с кредиторами третьей очереди конкурсному управляющему известно о рассмотрении заявления о признании недействительной сделки должника, направленной на прекращение его обязательства, конкурсный управляющий обязан зарезервировать денежные средства в размере, достаточном для пропорционального удовлетворения требований кредиторов той же очереди в отношении данного требования. Правила, предусмотренные настоящим пунктом, распространяются также на требование другой стороны сделки, признанной недействительной по основаниям, предусмотренным статьей 613 настоящего Федерального закона, к должнику о возврате всего полученного должником по этой сделке имущества или возмещении его стоимости в деньгах</w:t>
      </w:r>
    </w:p>
    <w:p>
      <w:r>
        <w:rPr>
          <w:b/>
        </w:rPr>
        <w:t xml:space="preserve">5. </w:t>
      </w:r>
      <w:r>
        <w:t>Последствием признания на основании пункта 2 статьи 612 или статьи 613 настоящего Федерального закона недействительными договора должника с центральным контрагентом, а также действий, направленных на исполнение обязательств и обязанностей, возникающих из такого договора, является возмещение убытков стороной по взаимосвязанному договору. При этом под взаимосвязанным договором понимается договор, заключенный с центральным контрагентом на основании оферты, в том числе поданной на организованных торгах заявки, условия которой соответствовали оферте, в том числе поданной на организованных торгах заявки, на основании которой был заключен являющийся недействительным договор с центральным контрагентом. (Дополнение пунктом - Федеральный закон от 07.02.2011 № 8-ФЗ)</w:t>
      </w:r>
    </w:p>
    <w:p>
      <w:r>
        <w:rPr>
          <w:b/>
        </w:rPr>
        <w:t>Статья 616-1. Особенности применения последствий недействительности сделок по приобретению гражданином у должника жилого помещения</w:t>
      </w:r>
    </w:p>
    <w:p>
      <w:r>
        <w:rPr>
          <w:b/>
        </w:rPr>
        <w:t xml:space="preserve">1. </w:t>
      </w:r>
      <w:r>
        <w:t>Если сделка по приобретению гражданином у должника жилого помещения (доли в праве общей собственности на жилое помещение) признана арбитражным судом недействительной на основании пункта 1 статьи 612 настоящего Федерального закона и для гражданина и членов его семьи, совместно проживающих в этом жилом помещении, оно является единственным пригодным для постоянного проживания помещением (далее соответственно в настоящей статье - гражданин-кредитор, жилое помещение), право требования, приобретенное гражданином-кредитором в соответствии с пунктом 3 статьи 616 настоящего Федерального закона, подлежит удовлетворению с учетом особенностей, предусмотренных настоящей статьей</w:t>
      </w:r>
    </w:p>
    <w:p>
      <w:r>
        <w:rPr>
          <w:b/>
        </w:rPr>
        <w:t xml:space="preserve">2. </w:t>
      </w:r>
      <w:r>
        <w:t>Продажа жилого помещения осуществляется в порядке, установленном пунктами 4 - 19 статьи 110, статьями 111 и 139 настоящего Федерального закона, с учетом особенностей, предусмотренных настоящей статьей</w:t>
      </w:r>
    </w:p>
    <w:p>
      <w:r>
        <w:rPr>
          <w:b/>
        </w:rPr>
        <w:t xml:space="preserve">3. </w:t>
      </w:r>
      <w:r>
        <w:t>Арбитражный управляющий в срок не позднее шести месяцев с даты вступления в законную силу судебного акта о признании сделки по приобретению гражданином у должника жилого помещения недействительной представляет собранию кредиторов или в комитет кредиторов для утверждения предложения о порядке продажи имущества должника. Арбитражный управляющий обязан проинформировать гражданина-кредитора о выставлении жилого помещения на продажу не позднее чем за десять рабочих дней до размещения в Едином федеральном реестре сведений о банкротстве сообщения о продаже жилого помещения</w:t>
      </w:r>
    </w:p>
    <w:p>
      <w:r>
        <w:rPr>
          <w:b/>
        </w:rPr>
        <w:t xml:space="preserve">4. </w:t>
      </w:r>
      <w:r>
        <w:t>Гражданин-кредитор вправе обратиться к арбитражному управляющему с предложением о приобретении жилого помещения по цене, соответствующей его стоимости, которая установлена вступившим в силу судебным актом о признании сделки по приобретению жилого помещения недействительной, не позднее чем за пять рабочих дней до дня размещения в Едином федеральном реестре сведений о банкротстве сообщения о продаже жилого помещения. В этом случае в течение тридцати календарных дней со дня получения такого предложения с гражданином-кредитором заключается договор купли-продажи жилого помещения</w:t>
      </w:r>
    </w:p>
    <w:p>
      <w:r>
        <w:rPr>
          <w:b/>
        </w:rPr>
        <w:t xml:space="preserve">5. </w:t>
      </w:r>
      <w:r>
        <w:t>Порядок продажи жилого помещения, утвержденный собранием кредиторов, комитетом кредиторов или арбитражным судом, должен соответствовать следующим условиям</w:t>
      </w:r>
    </w:p>
    <w:p>
      <w:r>
        <w:rPr>
          <w:b/>
        </w:rPr>
        <w:t xml:space="preserve">6. </w:t>
      </w:r>
      <w:r>
        <w:t>Гражданин-кредитор вправе участвовать в торгах по продаже жилого помещения</w:t>
      </w:r>
    </w:p>
    <w:p>
      <w:r>
        <w:rPr>
          <w:b/>
        </w:rPr>
        <w:t xml:space="preserve">7. </w:t>
      </w:r>
      <w:r>
        <w:t>При продаже жилого помещения на торгах гражданин-кредитор, даже если он не участвовал в торгах, вправе в течение десяти рабочих дней с даты подписания протокола о результатах проведения торгов заключить договор купли-продажи жилого помещения по цене, определенной по итогам торгов и указанной в протоколе, если эта цена не более чем на двадцать процентов превышает минимальную цену, установленную в соответствии с подпунктом 4 пункта 5 настоящей статьи. В случае признания первоначальных или повторных торгов несостоявшимися и незаключения договора купли-продажи жилого помещения с единственным участником торгов, а также в случае незаключения договора купли-продажи жилого помещения по результатам торгов в течение десяти рабочих дней после завершения срока, установленного для принятия решений о признании торгов несостоявшимися, заключения договора купли-продажи жилого помещения с единственным участником торгов или заключения договора купли-продажи жилого помещения по результатам торгов гражданин-кредитор независимо от его участия в торгах вправе заключить договор купли-продажи жилого помещения по начальной цене, установленной на соответствующих торгах. При проведении торгов по продаже жилого помещения посредством публичного предложения гражданин-кредитор, даже если он не участвовал в этих торгах, имеет право преимущественного приобретения жилого помещения в случае снижения цены до размера, указанного в абзаце первом настоящего пункта. Если в результате проведения торгов посредством публичного предложения жилое помещение не было реализовано по минимальной цене, арбитражный управляющий направляет гражданину-кредитору предложение о заключении договора купли-продажи жилого помещения по цене, соответствующей стоимости его встречного предоставления, определенной в соответствии с пунктом 11 настоящей статьи. В случае уклонения гражданина-должника от заключения договора купли-продажи жилого помещения арбитражный суд, рассматривающий дело о банкротстве, на основании заявления арбитражного управляющего выносит определение о понуждении гражданина-кредитора заключить такой договор. В этом случае такой договор считается заключенным на условиях, указанных в определении арбитражного суда, а право требования, приобретенное гражданином-кредитором в соответствии с пунктом 3 статьи 616 настоящего Федерального закона, прекращается</w:t>
      </w:r>
    </w:p>
    <w:p>
      <w:r>
        <w:rPr>
          <w:b/>
        </w:rPr>
        <w:t xml:space="preserve">8. </w:t>
      </w:r>
      <w:r>
        <w:t>В случае заключения договора купли-продажи жилого помещения с гражданином-кредитором в счет исполнения его обязательств по такому договору засчитывается стоимость его встречного предоставления, определенная в соответствии с пунктом 11 настоящей статьи. Доплата разницы между указанной стоимостью и ценой договора купли-продажи жилого помещения должна быть осуществлена гражданином-кредитором в течение тридцати календарных дней со дня заключения такого договора. По ходатайству гражданина арбитражным судом, рассматривающим дело о банкротстве, может быть предоставлена отсрочка (рассрочка) внесения доплаты по договору купли-продажи жилого помещения на срок до трех месяцев</w:t>
      </w:r>
    </w:p>
    <w:p>
      <w:r>
        <w:rPr>
          <w:b/>
        </w:rPr>
        <w:t xml:space="preserve">9. </w:t>
      </w:r>
      <w:r>
        <w:t>Арбитражный управляющий до заключения договора купли-продажи жилого помещения (за исключением договора, заключенного с гражданином-кредитором) открывает в кредитной организации отдельный счет должника, который предназначен только для удовлетворения требования гражданина-кредитора за счет денежных средств, вырученных от реализации жилого помещения (специальный банковский счет должника), о чем указывается в договоре специального банковского счета должника. В случае реализации жилого помещения на торгах часть вырученных денежных средств в размере стоимости встречного предоставления гражданина-кредитора, определенной в соответствии с пунктом 11 настоящей статьи, вносится на специальный банковский счет должника, а оставшаяся часть этих денежных средств перечисляется на основной счет должника и включается в конкурсную массу. Денежные средства, поступившие на специальный банковский счет должника, подлежат перечислению арбитражным управляющим на банковский счет гражданина-кредитора в течение четырнадцати дней с даты предоставления гражданином-кредитором реквизитов своего банковского счета. В случае уклонения гражданина-кредитора от принятия денежных средств эти денежные средства вносятся арбитражным управляющим в депозит нотариуса по месту нахождения должника, о чем арбитражный управляющий уведомляет гражданина-кредитора путем направления ему сообщения заказным письмом с уведомлением о вручении в течение пяти рабочих дней с даты внесения денежных средств в депозит нотариуса</w:t>
      </w:r>
    </w:p>
    <w:p>
      <w:r>
        <w:rPr>
          <w:b/>
        </w:rPr>
        <w:t xml:space="preserve">10. </w:t>
      </w:r>
      <w:r>
        <w:t>До перечисления на банковский счет гражданина-кредитора денежных средств либо до их внесения в депозит нотариуса и в течение одного месяца после наступления указанных обстоятельств гражданин-кредитор и члены его семьи, совместно проживающие в жилом помещении, сохраняют право пользования им. По ходатайству гражданина-кредитора арбитражный суд, рассматривающий дело о банкротстве, до начала торгов по продаже жилого помещения вправе установить дополнительный разумный срок сохранения права пользования жилым помещением, исчисляемый с даты перечисления гражданину-кредитору денежных средств в порядке, предусмотренном абзацем вторым пункта 9 настоящей статьи, с учетом положений статей 292 и 305 Гражданского кодекса Российской Федерации, но не более шести месяцев. Сведения о сохранении права пользования жилым помещением и срок пользования жилым помещением указываются в сообщении о продаже жилого помещения наряду со сведениями, предусмотренными пунктом 10 статьи 110 настоящего Федерального закона, и подлежат включению в договор купли-продажи жилого помещения. В случае отказа гражданина-кредитора и членов его семьи, совместно проживающих в жилом помещении, освободить жилое помещение по истечении установленного арбитражным судом срока сохранения права пользования жилым помещением покупатель жилого помещения вправе обратиться в арбитражный суд, рассматривающий дело о банкротстве, с требованием о принудительном выселении гражданина-кредитора и членов его семьи, совместно проживающих в жилом помещении, из жилого помещения. Принудительное выселение осуществляется на основании выдаваемого арбитражным судом, рассматривающим дело о банкротстве, исполнительного листа, взыскателем по которому является покупатель жилого помещения</w:t>
      </w:r>
    </w:p>
    <w:p>
      <w:r>
        <w:rPr>
          <w:b/>
        </w:rPr>
        <w:t xml:space="preserve">11. </w:t>
      </w:r>
      <w:r>
        <w:t>Пока не доказано иное, для целей настоящей статьи действительной стоимостью встречного предоставления, осуществленного гражданином-кредитором в пользу должника по сделке, признанной недействительной, признается его стоимость согласно условиям сделки, если иное не установлено судебным актом</w:t>
      </w:r>
    </w:p>
    <w:p>
      <w:r>
        <w:rPr>
          <w:b/>
        </w:rPr>
        <w:t xml:space="preserve">12. </w:t>
      </w:r>
      <w:r>
        <w:t>В случае нарушения требований пунктов 3 - 7 настоящей статьи торги по продаже жилого помещения и сделки, совершенные по результатам таких торгов, по заявлению заинтересованных лиц могут быть признаны недействительными</w:t>
      </w:r>
    </w:p>
    <w:p>
      <w:r>
        <w:rPr>
          <w:b/>
        </w:rPr>
        <w:t xml:space="preserve">13. </w:t>
      </w:r>
      <w:r>
        <w:t>Гражданин-кредитор не имеет права голоса на собрании кредиторов, за исключением голосования по тем вопросам, по которым в соответствии со статьей 12 и с пунктом 4 статьи 21310 настоящего Федерального закона право голоса предоставлено кредиторам по обязательствам, обеспеченным залогом имущества должника</w:t>
      </w:r>
    </w:p>
    <w:p>
      <w:r>
        <w:rPr>
          <w:b/>
        </w:rPr>
        <w:t xml:space="preserve">14. </w:t>
      </w:r>
      <w:r>
        <w:t>На применение правил пунктов 1 - 13 настоящей статьи арбитражный суд указывает в резолютивной части судебного акта о признании сделки недействительной. Правила пунктов 1 - 13 настоящей статьи не подлежат применению, если жилое помещение было приобретено безвозмездно. В этом случае арбитражный суд при вынесении судебного акта о признании сделки недействительной разрешает вопрос о принудительном выселении гражданина и членов его семьи, совместно проживающих в жилом помещении, о чем указывается в резолютивной части судебного акта. (Дополнение статьей - Федеральный закон от 24.07.2023 № 372-ФЗ)</w:t>
      </w:r>
    </w:p>
    <w:p>
      <w:r>
        <w:rPr>
          <w:b/>
        </w:rPr>
        <w:t xml:space="preserve">5. </w:t>
      </w:r>
      <w:r>
        <w:t>начальная цена продажи жилого помещения на первоначальных торгах устанавливается в размере не ниже стоимости жилого помещения, установленной судебным актом о признании сделки по приобретению жилого помещения недействительной, или рыночной стоимости жилого помещения, определенной в соответствии с отчетом оценщика, в случае, если такая оценка проводилась по требованию конкурсного кредитора или уполномоченного органа (при условии, что она превышает стоимость жилого помещения, установленную судебным актом о признании сделки по приобретению жилого помещения недействительной)</w:t>
      </w:r>
    </w:p>
    <w:p>
      <w:r>
        <w:rPr>
          <w:b/>
        </w:rPr>
        <w:t xml:space="preserve">5. </w:t>
      </w:r>
      <w:r>
        <w:t>начальная цена продажи жилого помещения на повторных торгах устанавливается в размере не менее чем на десять процентов ниже начальной цены его продажи, установленной на первоначальных торгах</w:t>
      </w:r>
    </w:p>
    <w:p>
      <w:r>
        <w:rPr>
          <w:b/>
        </w:rPr>
        <w:t xml:space="preserve">5. </w:t>
      </w:r>
      <w:r>
        <w:t>начальная цена продажи жилого помещения при его продаже посредством публичного предложения устанавливается в размере не менее чем на десять процентов ниже начальной цены его продажи, установленной на повторных торгах</w:t>
      </w:r>
    </w:p>
    <w:p>
      <w:r>
        <w:rPr>
          <w:b/>
        </w:rPr>
        <w:t xml:space="preserve">5. </w:t>
      </w:r>
      <w:r>
        <w:t>минимальная цена продажи жилого помещения при его продаже посредством публичного предложения устанавливается в размере не ниже стоимости встречного предоставления гражданина-кредитора, определенной по правилам пункта 11 настоящей статьи и увеличенной на пять процентов, и суммы затрат, связанных с проведением торгов</w:t>
      </w:r>
    </w:p>
    <w:p>
      <w:r>
        <w:rPr>
          <w:b/>
        </w:rPr>
        <w:t>Статья 617. Отказ в оспаривании сделок должника</w:t>
      </w:r>
    </w:p>
    <w:p>
      <w:r>
        <w:t>Арбитражный суд может отказать в признании сделки недействительной в случае, если стоимость имущества, приобретенного должником в результате оспариваемой сделки, превышает стоимость того, что может быть возвращено в конкурсную массу в результате оспаривания сделки, или если приобретатель по недействительной сделке вернул все исполненное в конкурсную массу.</w:t>
      </w:r>
    </w:p>
    <w:p>
      <w:r>
        <w:rPr>
          <w:b/>
        </w:rPr>
        <w:t>Статья 618. Особенности рассмотрения заявления об оспаривании сделки должника в деле о банкротстве</w:t>
      </w:r>
    </w:p>
    <w:p>
      <w:r>
        <w:rPr>
          <w:b/>
        </w:rPr>
        <w:t xml:space="preserve">1. </w:t>
      </w:r>
      <w:r>
        <w:t>Заявление об оспаривании сделки должника подается в арбитражный суд, рассматривающий дело о банкротстве должника, и подлежит рассмотрению в деле о банкротстве должника</w:t>
      </w:r>
    </w:p>
    <w:p>
      <w:r>
        <w:rPr>
          <w:b/>
        </w:rPr>
        <w:t xml:space="preserve">2. </w:t>
      </w:r>
      <w:r>
        <w:t>Судебное заседание арбитражного суда по заявлению об оспаривании сделки должника проводится судьей арбитражного суда в порядке, установленном Арбитражным процессуальным кодексом Российской Федерации, с особенностями, предусмотренными настоящим Федеральным законом</w:t>
      </w:r>
    </w:p>
    <w:p>
      <w:r>
        <w:rPr>
          <w:b/>
        </w:rPr>
        <w:t xml:space="preserve">3. </w:t>
      </w:r>
      <w:r>
        <w:t>Форма и содержание заявления об оспаривании сделки должника в деле о банкротстве и порядок его подачи в арбитражный суд должны отвечать требованиям, предъявляемым к исковому заявлению в соответствии с Арбитражным процессуальным кодексом Российской Федерации. Заявитель обязан направить кредиторам или иным лицам, в отношении которых совершена оспариваемая сделка, копии заявления и прилагаемых к нему документов заказным письмом с уведомлением о вручении</w:t>
      </w:r>
    </w:p>
    <w:p>
      <w:r>
        <w:rPr>
          <w:b/>
        </w:rPr>
        <w:t xml:space="preserve">4. </w:t>
      </w:r>
      <w:r>
        <w:t>Кредиторы или иные лица, в отношении которых совершена оспариваемая сделка или о правах и об обязанностях которых может быть принят судебный акт в отношении оспариваемой сделки, являются лицами, участвующими в рассмотрении арбитражным судом заявления об оспаривании сделки должника. Указанные лица в отношении существа заявленных требований по оспариваемой сделке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заявления об оспаривании сделки должника,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заявления об оспаривании сделок должника,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заявления об оспаривании сделки должника, возражать против ходатайств, доводов других лиц, участвующих в рассмотрении арбитражным судом заявления об оспаривании сделки должника; знать о жалобах, поданных другими лицами, участвующими в рассмотрении арбитражным судом заявления об оспаривании сделки должника, о принятых по данному делу судебных актах и получать копии судебных актов, принимаемых в виде отдельного документа, обжаловать определения, вынесенные в соответствии с настоящей главой</w:t>
      </w:r>
    </w:p>
    <w:p>
      <w:r>
        <w:rPr>
          <w:b/>
        </w:rPr>
        <w:t xml:space="preserve">5. </w:t>
      </w:r>
      <w:r>
        <w:t>Судья арбитражного суда уведомляет о времени и месте судебного заседания лицо, направившее заявление об оспаривании сделки должника, должника и лицо, в отношении которого совершена оспариваемая сделка</w:t>
      </w:r>
    </w:p>
    <w:p>
      <w:r>
        <w:rPr>
          <w:b/>
        </w:rPr>
        <w:t xml:space="preserve">6. </w:t>
      </w:r>
      <w:r>
        <w:t>По результатам рассмотрения заявления об оспаривании сделки должника суд выносит одно из следующих определений: о признании сделки должника недействительной и (или) применении последствий недействительности ничтожной сделки; об отказе в удовлетворении заявления о признании сделки должника недействительной. Определение может быть обжаловано. (В редакции Федерального закона от 29.05.2024 № 107-ФЗ)</w:t>
      </w:r>
    </w:p>
    <w:p>
      <w:r>
        <w:rPr>
          <w:b/>
        </w:rPr>
        <w:t>Статья 619. Лица, уполномоченные подавать заявления об оспаривании сделки должника</w:t>
      </w:r>
    </w:p>
    <w:p>
      <w:r>
        <w:t>Лица, уполномоченные подавать заявления об оспаривании сделки должника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