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объединениях работодателей</w:t>
      </w:r>
    </w:p>
    <w:p>
      <w:r>
        <w:rPr>
          <w:b/>
        </w:rPr>
        <w:t>Статья 1. Сфера действия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определяет правовое положение объединений работодателей, порядок их создания, деятельности, реорганизации и ликвидации</w:t>
      </w:r>
    </w:p>
    <w:p>
      <w:r>
        <w:rPr>
          <w:b/>
        </w:rPr>
        <w:t xml:space="preserve">2. </w:t>
      </w:r>
      <w:r>
        <w:t>Действие настоящего Федерального закона распространяется на все объединения работодателей, осуществляющие деятельность на территории Российской Федерации</w:t>
      </w:r>
    </w:p>
    <w:p>
      <w:r>
        <w:rPr>
          <w:b/>
        </w:rPr>
        <w:t>Статья 2. Право работодателей на объединение</w:t>
      </w:r>
    </w:p>
    <w:p>
      <w:r>
        <w:rPr>
          <w:b/>
        </w:rPr>
        <w:t xml:space="preserve">1. </w:t>
      </w:r>
      <w:r>
        <w:t>Работодатели в целях представительства и защиты своих прав и охраняемых законом интересов без предварительного разрешения органов государственной власти, органов местного самоуправления, иных органов имеют право создавать на добровольной основе объединения работодателей, а также вступать в объединения работодателей в порядке, установленном уставами объединений работодателей</w:t>
      </w:r>
    </w:p>
    <w:p>
      <w:r>
        <w:rPr>
          <w:b/>
        </w:rPr>
        <w:t xml:space="preserve">2. </w:t>
      </w:r>
      <w:r>
        <w:t>Государство содействует реализации права работодателей на объединение, участию объединений работодателей в порядке, установленном федеральными законами и иными нормативными правовыми актами Российской Федерации, в формировании и реализации государственной политики в сфере социально-трудовых отношений и связанных с ними экономических отношений, оказывает в соответствии с федеральными законами поддержку объединениям работодателей как социально ориентированным некоммерческим организациям, включая предоставление работодателям, являющимся членами объединения работодателей, в соответствии с законодательством о налогах и сборах льгот по налогообложению в части их взносов в объединения работодателей, создает другие условия, стимулирующие вступление работодателей в объединения работодателей. (Статья в редакции Федерального закона от 24.11.2014 № 358-ФЗ)</w:t>
      </w:r>
    </w:p>
    <w:p>
      <w:r>
        <w:rPr>
          <w:b/>
        </w:rPr>
        <w:t>Статья 3. Понятие объединения работодателей и правовое положение объединений работодателей</w:t>
      </w:r>
    </w:p>
    <w:p>
      <w:r>
        <w:rPr>
          <w:b/>
        </w:rPr>
        <w:t xml:space="preserve">1. </w:t>
      </w:r>
      <w:r>
        <w:t>Объединение работодателей - вид ассоциации (союза), основанной на добровольном членстве работодателей (юридических и (или) физических лиц) и (или) объединений работодателей. Объединение работодателей является социально ориентированной некоммерческой организацией. Уставом объединения работодателей может предусматриваться вхождение в него иных некоммерческих организаций, объединяющих субъектов предпринимательской деятельности. (В редакции Федерального закона от 28.11.2015 № 355-ФЗ)</w:t>
      </w:r>
    </w:p>
    <w:p>
      <w:r>
        <w:rPr>
          <w:b/>
        </w:rPr>
        <w:t xml:space="preserve">11. </w:t>
      </w:r>
      <w:r>
        <w:t>Объединения работодателей самостоятельно определяют программу своей деятельности, в том числе предусматривают своими программами и уставами в соответствии с настоящим Федеральным законом и другими федеральными законами осуществление деятельности в сферах социально-трудовых отношений и связанных с ними экономических отношений, профессионального образования, охраны здоровья работников на производстве, содействия занятости населения, социального страхования и иной направленной на решение социальных проблем и развитие гражданского общества деятельности. (Часть введена - Федеральный закон от 24.11.2014 № 358-ФЗ)</w:t>
      </w:r>
    </w:p>
    <w:p>
      <w:r>
        <w:rPr>
          <w:b/>
        </w:rPr>
        <w:t xml:space="preserve">2. </w:t>
      </w:r>
      <w:r>
        <w:t>Правовое положение объединений работодателей определяется Конституцией Российской Федерации, международными договорами Российской Федерации, настоящим Федеральным законом и иными федеральными законами</w:t>
      </w:r>
    </w:p>
    <w:p>
      <w:r>
        <w:rPr>
          <w:b/>
        </w:rPr>
        <w:t>Статья 4. Виды объединений работодателей</w:t>
      </w:r>
    </w:p>
    <w:p>
      <w:r>
        <w:rPr>
          <w:b/>
        </w:rPr>
        <w:t xml:space="preserve">1. </w:t>
      </w:r>
      <w:r>
        <w:t>Объединения работодателей могут создаваться по территориальному (региональному, межрегиональному), отраслевому, территориально-отраслевому признакам</w:t>
      </w:r>
    </w:p>
    <w:p>
      <w:r>
        <w:rPr>
          <w:b/>
        </w:rPr>
        <w:t xml:space="preserve">2. </w:t>
      </w:r>
      <w:r>
        <w:t>Общероссийское объединение работодателей - объединение, в которое входят не менее чем три общероссийские отраслевые (межотраслевые) объединения работодателей, а также региональные объединения работодателей, в совокупности осуществляющие свою деятельность на территориях более половины субъектов Российской Федерации. Уставом общероссийского объединения работодателей может предусматриваться членство в нем также работодателей</w:t>
      </w:r>
    </w:p>
    <w:p>
      <w:r>
        <w:rPr>
          <w:b/>
        </w:rPr>
        <w:t xml:space="preserve">3. </w:t>
      </w:r>
      <w:r>
        <w:t>Общероссийское отраслевое (межотраслевое) объединение работодателей - объединение, в которое входят работодатели отрасли (отраслей) или вида (видов) экономической деятельности, которые в совокупности осуществляют свою деятельность на территориях более половины субъектов Российской Федерации и (или) с которыми состоит в трудовых отношениях не менее половины общего числа работников этой же отрасли (отраслей) или этого же вида (видов) экономической деятельности. Уставом общероссийского отраслевого (межотраслевого) объединения работодателей может быть предусмотрено членство в нем также соответствующих межрегиональных отраслевых (межотраслевых) объединений работодателей, региональных отраслевых (межотраслевых) объединений работодателей, территориальных отраслевых (межотраслевых) объединений работодателей</w:t>
      </w:r>
    </w:p>
    <w:p>
      <w:r>
        <w:rPr>
          <w:b/>
        </w:rPr>
        <w:t xml:space="preserve">4. </w:t>
      </w:r>
      <w:r>
        <w:t>Межрегиональное объединение работодателей - объединение, в которое входят региональные объединения работодателей, в совокупности осуществляющие свою деятельность на территориях менее половины субъектов Российской Федерации. Уставом межрегионального объединения работодателей может предусматриваться членство в нем также соответствующих межрегиональных отраслевых (межотраслевых) объединений работодателей и (или) территориальных объединений работодателей, осуществляющих свою деятельность на территориях данных субъектов Российской Федерации</w:t>
      </w:r>
    </w:p>
    <w:p>
      <w:r>
        <w:rPr>
          <w:b/>
        </w:rPr>
        <w:t xml:space="preserve">5. </w:t>
      </w:r>
      <w:r>
        <w:t>Межрегиональное отраслевое (межотраслевое) объединение работодателей - объединение, в которое входят соответствующие региональные отраслевые (межотраслевые) объединения работодателей, в совокупности осуществляющие свою деятельность на территориях менее половины субъектов Российской Федерации. Уставом межрегионального отраслевого (межотраслевого) объединения работодателей может предусматриваться членство в нем также соответствующих территориальных отраслевых (межотраслевых) объединений работодателей, работодателей этой же отрасли (отраслей) или этого же вида (видов) экономической деятельности, осуществляющих свою деятельность на территориях данных субъектов Российской Федерации</w:t>
      </w:r>
    </w:p>
    <w:p>
      <w:r>
        <w:rPr>
          <w:b/>
        </w:rPr>
        <w:t xml:space="preserve">6. </w:t>
      </w:r>
      <w:r>
        <w:t>Региональное объединение работодателей - объединение, в которое входят территориальные объединения работодателей, региональные отраслевые (межотраслевые) объединения работодателей, территориальные отраслевые (межотраслевые) объединения работодателей, иные некоммерческие организации, объединяющие субъектов предпринимательской деятельности, которые в совокупности осуществляют свою деятельность на территориях не менее одной четвертой части муниципальных образований соответствующего субъекта Российской Федерации (за исключением городов федерального значения Москвы, Санкт-Петербурга и Севастополя), или не менее двадцати пяти работодателей, осуществляющих свою деятельность на территории соответствующего субъекта Российской Федерации</w:t>
      </w:r>
    </w:p>
    <w:p>
      <w:r>
        <w:rPr>
          <w:b/>
        </w:rPr>
        <w:t xml:space="preserve">7. </w:t>
      </w:r>
      <w:r>
        <w:t>Региональное объединение работодателей города федерального значения Москвы - объединение, в которое входят территориальные объединения работодателей, региональные отраслевые (межотраслевые) объединения работодателей, иные некоммерческие организации, объединяющие субъектов предпринимательской деятельности, которые в совокупности осуществляют свою деятельность на территориях не менее половины административных округов города федерального значения Москвы. Уставом регионального объединения работодателей города федерального значения Москвы может предусматриваться членство в нем также работодателей, осуществляющих свою деятельность на территории города федерального значения Москвы</w:t>
      </w:r>
    </w:p>
    <w:p>
      <w:r>
        <w:rPr>
          <w:b/>
        </w:rPr>
        <w:t xml:space="preserve">8. </w:t>
      </w:r>
      <w:r>
        <w:t>Региональное объединение работодателей города федерального значения Санкт-Петербурга - объединение, в которое входят территориальные объединения работодателей, региональные отраслевые (межотраслевые) объединения работодателей, иные некоммерческие организации, объединяющие субъектов предпринимательской деятельности, которые в совокупности осуществляют свою деятельность на территориях не менее половины административных районов города федерального значения Санкт-Петербурга. Уставом регионального объединения работодателей города федерального значения Санкт-Петербурга может предусматриваться членство в нем также работодателей, осуществляющих свою деятельность на территории города федерального значения Санкт-Петербурга</w:t>
      </w:r>
    </w:p>
    <w:p>
      <w:r>
        <w:rPr>
          <w:b/>
        </w:rPr>
        <w:t xml:space="preserve">9. </w:t>
      </w:r>
      <w:r>
        <w:t>Региональное объединение работодателей города федерального значения Севастополя - объединение, в которое входят территориальные объединения работодателей, региональные отраслевые (межотраслевые) объединения работодателей, иные некоммерческие организации, объединяющие субъектов предпринимательской деятельности, которые в совокупности осуществляют свою деятельность на территориях не менее половины административных районов города федерального значения Севастополя. Уставом регионального объединения работодателей города федерального значения Севастополя может предусматриваться членство в нем также работодателей, осуществляющих свою деятельность на территории города федерального значения Севастополя</w:t>
      </w:r>
    </w:p>
    <w:p>
      <w:r>
        <w:rPr>
          <w:b/>
        </w:rPr>
        <w:t xml:space="preserve">10. </w:t>
      </w:r>
      <w:r>
        <w:t>Региональное отраслевое (межотраслевое) объединение работодателей - объединение, в которое входят соответствующие территориальные отраслевые (межотраслевые) объединения работодателей и (или) работодатели этой же отрасли (отраслей) или этого же вида (видов) экономической деятельности, осуществляющие свою деятельность на территории соответствующего субъекта Российской Федерации</w:t>
      </w:r>
    </w:p>
    <w:p>
      <w:r>
        <w:rPr>
          <w:b/>
        </w:rPr>
        <w:t xml:space="preserve">11. </w:t>
      </w:r>
      <w:r>
        <w:t>Территориальное объединение работодателей - объединение, в которое входят территориальные отраслевые (межотраслевые) объединения работодателей и (или) работодатели, осуществляющие свою деятельность на территории соответствующего муниципального образования</w:t>
      </w:r>
    </w:p>
    <w:p>
      <w:r>
        <w:rPr>
          <w:b/>
        </w:rPr>
        <w:t xml:space="preserve">12. </w:t>
      </w:r>
      <w:r>
        <w:t>Территориальное отраслевое (межотраслевое) объединение работодателей - объединение, в которое входят работодатели отрасли (отраслей) или вида (видов) экономической деятельности, осуществляющие свою деятельность на территории соответствующего муниципального образования. (Статья в редакции Федерального закона от 24.11.2014 № 358-ФЗ)</w:t>
      </w:r>
    </w:p>
    <w:p>
      <w:r>
        <w:rPr>
          <w:b/>
        </w:rPr>
        <w:t>Статья 5. Принципы деятельности объединения работодателей</w:t>
      </w:r>
    </w:p>
    <w:p>
      <w:r>
        <w:rPr>
          <w:b/>
        </w:rPr>
        <w:t xml:space="preserve">1. </w:t>
      </w:r>
      <w:r>
        <w:t>Деятельность объединения работодателей осуществляется на основе принципа добровольности вступления в него и выхода из него работодателей и (или) их объединений</w:t>
      </w:r>
    </w:p>
    <w:p>
      <w:r>
        <w:rPr>
          <w:b/>
        </w:rPr>
        <w:t xml:space="preserve">2. </w:t>
      </w:r>
      <w:r>
        <w:t>Объединение работодателей самостоятельно определяет цели, виды и направления своей деятельности</w:t>
      </w:r>
    </w:p>
    <w:p>
      <w:r>
        <w:rPr>
          <w:b/>
        </w:rPr>
        <w:t xml:space="preserve">3. </w:t>
      </w:r>
      <w:r>
        <w:t>Взаимодействие объединений работодателей, профессиональных союзов и их объединений, органов государственной власти, органов местного самоуправления в сфере социально-трудовых отношений и связанных с ними экономических отношений осуществляется на основе принципов социального партнерства</w:t>
      </w:r>
    </w:p>
    <w:p>
      <w:r>
        <w:rPr>
          <w:b/>
        </w:rPr>
        <w:t>Статья 6. Независимость объединений работодателей</w:t>
      </w:r>
    </w:p>
    <w:p>
      <w:r>
        <w:rPr>
          <w:b/>
        </w:rPr>
        <w:t xml:space="preserve">1. </w:t>
      </w:r>
      <w:r>
        <w:t>Объединения работодателей осуществляют свою деятельность независимо от органов государственной власти, органов местного самоуправления, профессиональных союзов и их объединений, политических партий и движений, других общественных организаций (объединений)</w:t>
      </w:r>
    </w:p>
    <w:p>
      <w:r>
        <w:rPr>
          <w:b/>
        </w:rPr>
        <w:t xml:space="preserve">2. </w:t>
      </w:r>
      <w:r>
        <w:t>Запрещается вмешательство органов государственной власти, органов местного самоуправления и их должностных лиц в деятельность объединений работодателей, которое может повлечь за собой ограничение прав объединений работодателей, установленных международными договорами Российской Федерации, настоящим Федеральным законом, другими федеральными законами и иными нормативными правовыми актами Российской Федерации</w:t>
      </w:r>
    </w:p>
    <w:p>
      <w:r>
        <w:rPr>
          <w:b/>
        </w:rPr>
        <w:t xml:space="preserve">3. </w:t>
      </w:r>
      <w:r>
        <w:t>Порядок взаимодействия объединений работодателей определяется ими в соответствии с их уставами, решениями органов управления объединений работодателей</w:t>
      </w:r>
    </w:p>
    <w:p>
      <w:r>
        <w:rPr>
          <w:b/>
        </w:rPr>
        <w:t>Статья 7. Права членов объединения работодателей</w:t>
      </w:r>
    </w:p>
    <w:p>
      <w:r>
        <w:rPr>
          <w:b/>
        </w:rPr>
        <w:t xml:space="preserve">1. </w:t>
      </w:r>
      <w:r>
        <w:t>Члены объединения работодателей имеют равные права</w:t>
      </w:r>
    </w:p>
    <w:p>
      <w:r>
        <w:rPr>
          <w:b/>
        </w:rPr>
        <w:t xml:space="preserve">2. </w:t>
      </w:r>
      <w:r>
        <w:t>Члены объединения работодателей имеют право</w:t>
      </w:r>
    </w:p>
    <w:p>
      <w:r>
        <w:rPr>
          <w:b/>
        </w:rPr>
        <w:t xml:space="preserve">2. </w:t>
      </w:r>
      <w:r>
        <w:t>участвовать в формировании органов управления объединения работодателей в порядке, определяемом уставом объединения работодателей</w:t>
      </w:r>
    </w:p>
    <w:p>
      <w:r>
        <w:rPr>
          <w:b/>
        </w:rPr>
        <w:t xml:space="preserve">2. </w:t>
      </w:r>
      <w:r>
        <w:t>вносить на рассмотрение органов управления объединения работодателей предложения, касающиеся вопросов деятельности объединения работодателей, участвовать в их рассмотрении, а также в принятии соответствующих решений в порядке, определяемом уставом объединения работодателей</w:t>
      </w:r>
    </w:p>
    <w:p>
      <w:r>
        <w:rPr>
          <w:b/>
        </w:rPr>
        <w:t xml:space="preserve">2. </w:t>
      </w:r>
      <w:r>
        <w:t>участвовать в определении содержания и структуры заключаемых объединением работодателей соглашений, регулирующих социально-трудовые отношения и связанные с ними экономические отношения (далее - соглашения)</w:t>
      </w:r>
    </w:p>
    <w:p>
      <w:r>
        <w:rPr>
          <w:b/>
        </w:rPr>
        <w:t xml:space="preserve">2. </w:t>
      </w:r>
      <w:r>
        <w:t>получать информацию о деятельности объединения работодателей, заключенных им соглашениях, а также тексты этих соглашений</w:t>
      </w:r>
    </w:p>
    <w:p>
      <w:r>
        <w:rPr>
          <w:b/>
        </w:rPr>
        <w:t xml:space="preserve">2. </w:t>
      </w:r>
      <w:r>
        <w:t>получать от объединения работодателей помощь, предусмотренную уставом объединения работодателей; (В редакции Федерального закона от 24.11.2014 № 358-ФЗ) 6) свободно выходить из объединения работодателей</w:t>
      </w:r>
    </w:p>
    <w:p>
      <w:r>
        <w:rPr>
          <w:b/>
        </w:rPr>
        <w:t xml:space="preserve">2. </w:t>
      </w:r>
      <w:r>
        <w:t>иные предусмотренные уставом объединения работодателей права</w:t>
      </w:r>
    </w:p>
    <w:p>
      <w:r>
        <w:rPr>
          <w:b/>
        </w:rPr>
        <w:t>Статья 8. Обязанности членов объединения работодателей</w:t>
      </w:r>
    </w:p>
    <w:p>
      <w:r>
        <w:t>Члены объединения работодателей обязаны: выполнять требования устава объединения работодателей; соблюдать условия соглашений, заключенных объединением работодателей, выполнять обязательства, предусмотренные этими соглашениями.</w:t>
      </w:r>
    </w:p>
    <w:p>
      <w:r>
        <w:rPr>
          <w:b/>
        </w:rPr>
        <w:t>Статья 9. Ответственность членов объединения работодателей за нарушение или невыполнение соглашений, регулирующих социально-трудовые отношения и связанные с ними экономические отношения и заключенных объединением работодателей</w:t>
      </w:r>
    </w:p>
    <w:p>
      <w:r>
        <w:t>(Наименование статьи в редакции Федерального закона от 24.11.2014 № 358-ФЗ)</w:t>
      </w:r>
    </w:p>
    <w:p>
      <w:r>
        <w:rPr>
          <w:b/>
        </w:rPr>
        <w:t xml:space="preserve">1. </w:t>
      </w:r>
      <w:r>
        <w:t>Нарушение или невыполнение членом объединения работодателей обязательств, предусмотренных соглашениями, регулирующими социально-трудовые отношения и связанные с ними экономические отношения и заключенными объединением работодателей, влечет за собой ответственность в порядке, установленном федеральными законами. Ответственность члена объединения работодателей за нарушение или невыполнение обязательств, предусмотренных соглашениями, регулирующими социально-трудовые отношения и связанные с ними экономические отношения и заключенными объединением работодателей, может быть предусмотрена также уставом объединения работодателей. (Часть в редакции Федерального закона от 24.11.2014 № 358-ФЗ)</w:t>
      </w:r>
    </w:p>
    <w:p>
      <w:r>
        <w:rPr>
          <w:b/>
        </w:rPr>
        <w:t xml:space="preserve">2. </w:t>
      </w:r>
      <w:r>
        <w:t>Прекращение работодателем своего членства в объединении работодателей не освобождает его от ответственности, предусмотренной законодательством Российской Федерации, соглашениями за нарушение или невыполнение обязательств, предусмотренных соглашениями, заключенными в период членства работодателя в указанном объединении</w:t>
      </w:r>
    </w:p>
    <w:p>
      <w:r>
        <w:rPr>
          <w:b/>
        </w:rPr>
        <w:t xml:space="preserve">3. </w:t>
      </w:r>
      <w:r>
        <w:t>Работодатель, вступивший в объединение работодателей в период действия соглашений, заключенных этим объединением, несет ответственность за нарушение или невыполнение обязательств, предусмотренных соглашениями, в порядке, установленном законодательством Российской Федерации, указанными соглашениями</w:t>
      </w:r>
    </w:p>
    <w:p>
      <w:r>
        <w:rPr>
          <w:b/>
        </w:rPr>
        <w:t>Статья 10. Создание объединения работодателей</w:t>
      </w:r>
    </w:p>
    <w:p>
      <w:r>
        <w:rPr>
          <w:b/>
        </w:rPr>
        <w:t xml:space="preserve">1. </w:t>
      </w:r>
      <w:r>
        <w:t>Объединение работодателей создается на основании решения его учредителей в порядке, установленном Гражданским кодексом Российской Федерации, Федеральным законом от 12 января 1996 года № 7-ФЗ "О некоммерческих организациях", настоящим Федеральным законом. (В редакции Федерального закона от 24.11.2014 № 358-ФЗ)</w:t>
      </w:r>
    </w:p>
    <w:p>
      <w:r>
        <w:rPr>
          <w:b/>
        </w:rPr>
        <w:t xml:space="preserve">11. </w:t>
      </w:r>
      <w:r>
        <w:t>Учредителями объединения работодателей могут быть не менее трех работодателей или двух объединений работодателей, если иное не установлено настоящим Федеральным законом. (Часть введена - Федеральный закон от 24.11.2014 № 358-ФЗ)</w:t>
      </w:r>
    </w:p>
    <w:p>
      <w:r>
        <w:rPr>
          <w:b/>
        </w:rPr>
        <w:t xml:space="preserve">2. </w:t>
      </w:r>
      <w:r>
        <w:t>Правоспособность объединения работодателей в качестве юридического лица возникает с момента его государственной регистрации в соответствии с федеральным законом о государственной регистрации юридических лиц</w:t>
      </w:r>
    </w:p>
    <w:p>
      <w:r>
        <w:rPr>
          <w:b/>
        </w:rPr>
        <w:t xml:space="preserve">3. </w:t>
      </w:r>
      <w:r>
        <w:t>Государственная регистрация общероссийских объединений работодателей, общероссийских отраслевых (межотраслевых) объединений работодателей осуществляется без специального разрешения на использование в наименованиях указанных объединений работодателей слов "Россия", "Российская Федерация" и образованных на их основе словосочетаний. (Часть введена - Федеральный закон от 24.11.2014 № 358-ФЗ)</w:t>
      </w:r>
    </w:p>
    <w:p>
      <w:r>
        <w:rPr>
          <w:b/>
        </w:rPr>
        <w:t>Статья 101</w:t>
      </w:r>
    </w:p>
    <w:p>
      <w:r>
        <w:t>(Статья введена - Федеральный закон от 24.11.2014 № 358-ФЗ) (Утратила силу - Федеральный закон от 28.11.2015 № 355-ФЗ)</w:t>
      </w:r>
    </w:p>
    <w:p>
      <w:r>
        <w:rPr>
          <w:b/>
        </w:rPr>
        <w:t>Статья 102. Наименование объединения работодателей</w:t>
      </w:r>
    </w:p>
    <w:p>
      <w:r>
        <w:rPr>
          <w:b/>
        </w:rPr>
        <w:t xml:space="preserve">1. </w:t>
      </w:r>
      <w:r>
        <w:t>Наименование объединения работодателей должно содержать указание на вид объединения работодателей в соответствии со статьей 4 настоящего Федерального закона. В наименование объединения работодателей могут включаться в том числе слова "союз", "ассоциация", "партнерство"</w:t>
      </w:r>
    </w:p>
    <w:p>
      <w:r>
        <w:rPr>
          <w:b/>
        </w:rPr>
        <w:t xml:space="preserve">2. </w:t>
      </w:r>
      <w:r>
        <w:t>Объединение работодателей, не отвечающее требованиям, которые установлены настоящим Федеральным законом к объединению работодателей соответствующего вида, не вправе использовать в своем наименовании слова "объединение работодателей" и образованные на их основе словосочетания. (Статья введена - Федеральный закон от 28.11.2015 № 355-ФЗ)</w:t>
      </w:r>
    </w:p>
    <w:p>
      <w:r>
        <w:rPr>
          <w:b/>
        </w:rPr>
        <w:t>Статья 11. Учредительные документы объединений работодателей</w:t>
      </w:r>
    </w:p>
    <w:p>
      <w:r>
        <w:rPr>
          <w:b/>
        </w:rPr>
        <w:t xml:space="preserve">1. </w:t>
      </w:r>
      <w:r>
        <w:t>Учредительными документами объединений работодателей являются уставы</w:t>
      </w:r>
    </w:p>
    <w:p>
      <w:r>
        <w:rPr>
          <w:b/>
        </w:rPr>
        <w:t xml:space="preserve">2. </w:t>
      </w:r>
      <w:r>
        <w:t>Устав объединения работодателей должен определять</w:t>
      </w:r>
    </w:p>
    <w:p>
      <w:r>
        <w:rPr>
          <w:b/>
        </w:rPr>
        <w:t xml:space="preserve">3. </w:t>
      </w:r>
      <w:r>
        <w:t>Уставом объединения работодателей может предусматриваться ответственность члена объединения работодателей за несоблюдение положений устава, решений органов управления объединения работодателей</w:t>
      </w:r>
    </w:p>
    <w:p>
      <w:r>
        <w:rPr>
          <w:b/>
        </w:rPr>
        <w:t xml:space="preserve">4. </w:t>
      </w:r>
      <w:r>
        <w:t>Изменения в устав объединения работодателей вносятся на основании решения его высшего органа управления</w:t>
      </w:r>
    </w:p>
    <w:p>
      <w:r>
        <w:rPr>
          <w:b/>
        </w:rPr>
        <w:t xml:space="preserve">2. </w:t>
      </w:r>
      <w:r>
        <w:t>наименование объединения работодателей</w:t>
      </w:r>
    </w:p>
    <w:p>
      <w:r>
        <w:rPr>
          <w:b/>
        </w:rPr>
        <w:t xml:space="preserve">2. </w:t>
      </w:r>
      <w:r>
        <w:t>цели и задачи объединения работодателей</w:t>
      </w:r>
    </w:p>
    <w:p>
      <w:r>
        <w:rPr>
          <w:b/>
        </w:rPr>
        <w:t xml:space="preserve">2. </w:t>
      </w:r>
      <w:r>
        <w:t>место нахождения объединения работодателей</w:t>
      </w:r>
    </w:p>
    <w:p>
      <w:r>
        <w:rPr>
          <w:b/>
        </w:rPr>
        <w:t xml:space="preserve">2. </w:t>
      </w:r>
      <w:r>
        <w:t>порядок управления объединением работодателей</w:t>
      </w:r>
    </w:p>
    <w:p>
      <w:r>
        <w:rPr>
          <w:b/>
        </w:rPr>
        <w:t xml:space="preserve">2. </w:t>
      </w:r>
      <w:r>
        <w:t>права и обязанности членов объединения работодателей</w:t>
      </w:r>
    </w:p>
    <w:p>
      <w:r>
        <w:rPr>
          <w:b/>
        </w:rPr>
        <w:t xml:space="preserve">2. </w:t>
      </w:r>
      <w:r>
        <w:t>условия и порядок приема в члены объединения работодателей и выхода из него</w:t>
      </w:r>
    </w:p>
    <w:p>
      <w:r>
        <w:rPr>
          <w:b/>
        </w:rPr>
        <w:t xml:space="preserve">2. </w:t>
      </w:r>
      <w:r>
        <w:t>источники формирования имущества объединения работодателей</w:t>
      </w:r>
    </w:p>
    <w:p>
      <w:r>
        <w:rPr>
          <w:b/>
        </w:rPr>
        <w:t xml:space="preserve">2. </w:t>
      </w:r>
      <w:r>
        <w:t>порядок внесения изменений в устав объединения работодателей</w:t>
      </w:r>
    </w:p>
    <w:p>
      <w:r>
        <w:rPr>
          <w:b/>
        </w:rPr>
        <w:t xml:space="preserve">2. </w:t>
      </w:r>
      <w:r>
        <w:t>структуру, порядок создания и полномочия органов управления объединения работодателей, порядок принятия ими решений</w:t>
      </w:r>
    </w:p>
    <w:p>
      <w:r>
        <w:rPr>
          <w:b/>
        </w:rPr>
        <w:t xml:space="preserve">2. </w:t>
      </w:r>
      <w:r>
        <w:t>порядок наделения представителя и (или) представителей объединения работодателей полномочиями на ведение коллективных переговоров по подготовке, заключению и изменению соглашений, а также на участие в примирительных процедурах при возникновении коллективных трудовых споров</w:t>
      </w:r>
    </w:p>
    <w:p>
      <w:r>
        <w:rPr>
          <w:b/>
        </w:rPr>
        <w:t xml:space="preserve">2. </w:t>
      </w:r>
      <w:r>
        <w:t>другие не противоречащие Конституции Российской Федерации и законодательству Российской Федерации положения</w:t>
      </w:r>
    </w:p>
    <w:p>
      <w:r>
        <w:rPr>
          <w:b/>
        </w:rPr>
        <w:t>Статья 12. Органы управления объединения работодателей</w:t>
      </w:r>
    </w:p>
    <w:p>
      <w:r>
        <w:t>Структура, порядок формирования и полномочия органов управления объединения работодателей, порядок принятия ими решений устанавливаются уставом объединения работодателей.</w:t>
      </w:r>
    </w:p>
    <w:p>
      <w:r>
        <w:rPr>
          <w:b/>
        </w:rPr>
        <w:t>Статья 13. Права объединения работодателей</w:t>
      </w:r>
    </w:p>
    <w:p>
      <w:r>
        <w:rPr>
          <w:b/>
        </w:rPr>
        <w:t xml:space="preserve">1. </w:t>
      </w:r>
      <w:r>
        <w:t>Объединение работодателей имеет право</w:t>
      </w:r>
    </w:p>
    <w:p>
      <w:r>
        <w:rPr>
          <w:b/>
        </w:rPr>
        <w:t xml:space="preserve">11. </w:t>
      </w:r>
      <w:r>
        <w:t>Объединение работодателей также может иметь помимо установленных частью 1 настоящей статьи иные предусмотренные уставом объединения работодателей права. (В редакции Федерального закона от 01.12.2007 № 307-ФЗ)</w:t>
      </w:r>
    </w:p>
    <w:p>
      <w:r>
        <w:rPr>
          <w:b/>
        </w:rPr>
        <w:t xml:space="preserve">2. </w:t>
      </w:r>
      <w:r>
        <w:t>Объединения работодателей имеют равные с профессиональными союзами и их объединениями, органами государственной власти права на паритетное представительство в органах управления государственных внебюджетных фондов в соответствии с законодательством Российской Федерации</w:t>
      </w:r>
    </w:p>
    <w:p>
      <w:r>
        <w:rPr>
          <w:b/>
        </w:rPr>
        <w:t xml:space="preserve">1. </w:t>
      </w:r>
      <w:r>
        <w:t>(Пункт утратил силу - Федеральный закон от 24.11.2014 № 358-ФЗ) 2) (Пункт утратил силу - Федеральный закон от 24.11.2014 № 358-ФЗ) 3) представлять и защищать права и охраняемые законом интересы членов объединения работодателей, а также работодателей - членов объединений работодателей, входящих в данное объединение работодателей, и субъектов предпринимательской деятельности, объединенных в некоммерческие организации, входящие в данное объединение работодателей, в случаях и в порядке, которые установлены уставами объединений работодателей; (В редакции Федерального закона от 24.11.2014 № 358-ФЗ) 4) выступать с инициативой проведения коллективных переговоров по подготовке, заключению и изменению соглашений</w:t>
      </w:r>
    </w:p>
    <w:p>
      <w:r>
        <w:rPr>
          <w:b/>
        </w:rPr>
        <w:t xml:space="preserve">1. </w:t>
      </w:r>
      <w:r>
        <w:t>в случае отсутствия на федеральном, межрегиональном, региональном или территориальном уровне социального партнерства отраслевого (межотраслевого) объединения работодателей его полномочия по проведению коллективных переговоров, заключению или изменению соглашений, регулирующих социально-трудовые отношения и связанные с ними экономические отношения, разрешению коллективных трудовых споров по поводу заключения или изменения этих соглашений, а также его полномочия при формировании и осуществлении деятельности комиссий по регулированию социально-трудовых отношений может осуществлять соответственно общероссийское, межрегиональное, региональное, территориальное объединение работодателей, если состав членов данного объединения работодателей отвечает требованиям, установленным настоящим Федеральным законом для соответствующего отраслевого (межотраслевого) объединения работодателей; (Пункт введен - Федеральный закон от 24.11.2014 № 358-ФЗ) 42) предлагать участвовать работодателям, не являющимся членами объединения работодателей, в коллективных переговорах по заключению соглашений, регулирующих социально-трудовые отношения и связанные с ними экономические отношения, путем вступления в члены данного объединения работодателей или в других формах, определенных данным объединением работодателей; (Пункт введен - Федеральный закон от 24.11.2014 № 358-ФЗ) 43) осуществлять контроль за выполнением заключенных объединением работодателей соглашений, регулирующих социально-трудовые отношения и связанные с ними экономические отношения, в том числе региональных соглашений о минимальной заработной плате, другими сторонами этих соглашений, а также работодателями, которые уполномочили данное объединение работодателей от их имени заключить эти соглашения либо присоединились к этим соглашениям после их заключения, и работодателями, на которых действие этих соглашений распространено в порядке, установленном Трудовым кодексом Российской Федерации; (Пункт введен - Федеральный закон от 24.11.2014 № 358-ФЗ) 5) наделять своих представителей полномочиями на ведение коллективных переговоров по подготовке, заключению и изменению соглашений, участвовать в формировании и деятельности соответствующих комиссий по регулированию социально-трудовых отношений, примирительных комиссиях, трудовом арбитраже по рассмотрению и разрешению коллективных трудовых споров</w:t>
      </w:r>
    </w:p>
    <w:p>
      <w:r>
        <w:rPr>
          <w:b/>
        </w:rPr>
        <w:t xml:space="preserve">1. </w:t>
      </w:r>
      <w:r>
        <w:t>вносить в соответствующие органы государственной власти, органы местного самоуправления предложения о принятии законов и иных нормативных правовых актов по вопросам, затрагивающим права и охраняемые законом интересы работодателей, участвовать в разработке указанных нормативных правовых актов; (В редакции Федерального закона от 24.11.2014 № 358-ФЗ) 61) участвовать в установленном федеральными законами порядке в разработке и (или) обсуждении проектов законов и иных нормативных правовых актов, других актов органов государственной власти, органов местного самоуправления, в разработке документов стратегического планирования; (Пункт введен - Федеральный закон от 24.11.2014 № 358-ФЗ) 62) оспаривать от своего имени в установленном федеральными законами порядке любые акты, решения и (или) действия (бездействие)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нарушающие права и охраняемые законом интересы объединения работодателей или создающие угрозу такого нарушения; (Пункт введен - Федеральный закон от 24.11.2014 № 358-ФЗ) 63) направлять в порядке, установленном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местного самоуправления, своих представителей в состав общественных советов, постоянных и временных рабочих групп, комиссий, создаваемых при органах исполнительной и законодательной власти, органах местного самоуправления по вопросам, затрагивающим охраняемые законом интересы работодателей в сфере социально-трудовых отношений и связанных с ними экономических отношений; (Пункт введен - Федеральный закон от 24.11.2014 № 358-ФЗ) 7) принимать в порядке, установленном федеральными законами и иными нормативными правовыми актами Российской Федерации, участие в формировании и реализации государственной политики в сфере социально-трудовых отношений и связанных с ними экономических отношений; (В редакции Федерального закона от 24.11.2014 № 358-ФЗ) 8) проводить консультации (переговоры) с профессиональными союзами и их объединениями, органами исполнительной власти, органами местного самоуправления по основным направлениям социально-экономической политики</w:t>
      </w:r>
    </w:p>
    <w:p>
      <w:r>
        <w:rPr>
          <w:b/>
        </w:rPr>
        <w:t xml:space="preserve">1. </w:t>
      </w:r>
      <w:r>
        <w:t>участвовать в порядке, установленном федеральными законами и иными нормативными правовыми актами Российской Федерации, в формировании основных направлений миграционной политики, определении потребностей экономики в привлечении и использовании иностранных работников; (Пункт введен - Федеральный закон от 24.11.2014 № 358-ФЗ) 9) получать от профессиональных союзов и их объединений, органов исполнительной власти, органов местного самоуправления имеющуюся у них информацию по социально-трудовым вопросам, необходимую для ведения коллективных переговоров в целях подготовки, заключения и изменения соглашений, контроля за их выполнением</w:t>
      </w:r>
    </w:p>
    <w:p>
      <w:r>
        <w:rPr>
          <w:b/>
        </w:rPr>
        <w:t xml:space="preserve">1. </w:t>
      </w:r>
      <w:r>
        <w:t>участвовать в мониторинге и прогнозировании потребностей экономики в квалифицированных кадрах, а также в разработке и реализации государственной политики в области среднего профессионального образования и высшего образования, в том числе в разработке федеральных государственных образовательных стандартов, формировании перечней профессий, специальностей и направлений подготовки, государственной аккредитации образовательной деятельности профессиональных образовательных организаций и образовательных организаций высшего образования, в порядке, установленном Правительством Российской Федерации; (Пункт введен - Федеральный закон от 01.12.2007 № 307-ФЗ; в редакции Федерального закона от 02.07.2013 № 185-ФЗ) 11) участвовать в порядке, установленном федеральными законами и иными нормативными правовыми актами Российской Федерации, в создании и развитии системы профессиональных квалификаций в Российской Федерации, формировании системы независимой оценки квалификации работника, разработке и экспертизе проектов профессиональных стандартов. (Пункт введен - Федеральный закон от 24.11.2014 № 358-ФЗ)</w:t>
      </w:r>
    </w:p>
    <w:p>
      <w:r>
        <w:rPr>
          <w:b/>
        </w:rPr>
        <w:t>Статья 14. Обязанности объединения работодателей</w:t>
      </w:r>
    </w:p>
    <w:p>
      <w:r>
        <w:t>Объединение работодателей обязано: вести в порядке, установленном федеральными законами, коллективные переговоры, заключать на согласованных условиях соглашения, регулирующие социально-трудовые отношения и связанные с ними экономические отношения; (В редакции Федерального закона от 24.11.2014 № 358-ФЗ) выполнять заключенные соглашения в части, касающейся обязанностей объединения работодателей; предоставлять своим членам информацию о заключенных объединением работодателей соглашениях и тексты этих соглашений; предоставлять профессиональным союзам и их объединениям, органам исполнительной власти, органам местного самоуправления имеющуюся у объединения работодателей информацию по социально-трудовым вопросам, необходимую для ведения коллективных переговоров в целях подготовки, заключения и изменения соглашений, контроля за их выполнением; осуществлять контроль за выполнением членами объединения работодателей соглашений, заключенных объединением работодателей и регулирующих социально-трудовые отношения и связанные с ними экономические отношения, в том числе региональных соглашений о минимальной заработной плате; (В редакции Федерального закона от 24.11.2014 № 358-ФЗ) содействовать выполнению членами объединения работодателей обязательств, предусмотренных соглашениями, а также коллективных договоров, заключенных работодателями - членами объединения работодателей; (Абзац утратил силу - Федеральный закон от 24.11.2014 № 358-ФЗ) (Абзац утратил силу - Федеральный закон от 24.11.2014 № 358-ФЗ) вести реестр членов объединения работодателей, содержащий сведения о работодателях, включая вид (виды) осуществляемой ими экономической деятельности, об объединениях работодателей и иных некоммерческих организациях, входящих в объединение работодателей. Объединение работодателей, входящее в общероссийское, общероссийское отраслевое (межотраслевое), межрегиональное (отраслевое, межотраслевое), региональное, региональное отраслевое (межотраслевое), территориальное объединение работодателей, представляет указанным объединениям работодателей сведения о своих членах, содержащиеся в реестре членов объединения работодателей; (Абзац введен - Федеральный закон от 24.11.2014 № 358-ФЗ) исполнять иные предусмотренные уставом объединения работодателей обязанности.</w:t>
      </w:r>
    </w:p>
    <w:p>
      <w:r>
        <w:rPr>
          <w:b/>
        </w:rPr>
        <w:t>Статья 15. Ответственность объединения работодателей</w:t>
      </w:r>
    </w:p>
    <w:p>
      <w:r>
        <w:rPr>
          <w:b/>
        </w:rPr>
        <w:t xml:space="preserve">1. </w:t>
      </w:r>
      <w:r>
        <w:t>Объединение работодателей несет ответственность за нарушение или невыполнение заключенных им соглашений в части, касающейся обязательств этого объединения, в порядке, предусмотренном законодательством Российской Федерации, указанными соглашениями</w:t>
      </w:r>
    </w:p>
    <w:p>
      <w:r>
        <w:rPr>
          <w:b/>
        </w:rPr>
        <w:t xml:space="preserve">2. </w:t>
      </w:r>
      <w:r>
        <w:t>Объединение работодателей не несет ответственность по обязательствам своих членов, в том числе по их обязательствам, предусмотренным соглашениями, заключенными этим объединением работодателей</w:t>
      </w:r>
    </w:p>
    <w:p>
      <w:r>
        <w:rPr>
          <w:b/>
        </w:rPr>
        <w:t>Статья 16. Имущество объединения работодателей</w:t>
      </w:r>
    </w:p>
    <w:p>
      <w:r>
        <w:rPr>
          <w:b/>
        </w:rPr>
        <w:t xml:space="preserve">1. </w:t>
      </w:r>
      <w:r>
        <w:t>Объединение работодателей может иметь на праве собственности и ином праве земельные участки, здания, строения, сооружения, жилищный фонд, оборудование, инвентарь, денежные средства в рублях и иностранной валюте, ценные бумаги и иное имущество</w:t>
      </w:r>
    </w:p>
    <w:p>
      <w:r>
        <w:rPr>
          <w:b/>
        </w:rPr>
        <w:t xml:space="preserve">2. </w:t>
      </w:r>
      <w:r>
        <w:t>Члены объединения работодателей при выходе из объединения работодателей не сохраняют прав на переданное ими в собственность объединению работодателей имущество, в том числе на членские и иные взносы, если иное не предусмотрено уставом объединения работодателей</w:t>
      </w:r>
    </w:p>
    <w:p>
      <w:r>
        <w:rPr>
          <w:b/>
        </w:rPr>
        <w:t xml:space="preserve">3. </w:t>
      </w:r>
      <w:r>
        <w:t>Объединение работодателей не отвечает своим имуществом по обязательствам членов объединения работодателей</w:t>
      </w:r>
    </w:p>
    <w:p>
      <w:r>
        <w:rPr>
          <w:b/>
        </w:rPr>
        <w:t>Статья 17. Реорганизация, ликвидация объединения работодателей</w:t>
      </w:r>
    </w:p>
    <w:p>
      <w:r>
        <w:rPr>
          <w:b/>
        </w:rPr>
        <w:t xml:space="preserve">1. </w:t>
      </w:r>
      <w:r>
        <w:t>Реорганизация, ликвидация объединения работодателей осуществляются на основании соответствующего решения высшего органа управления объединения работодателей. Объединение работодателей может быть реорганизовано, ликвидировано также в случаях, установленных федеральными законами</w:t>
      </w:r>
    </w:p>
    <w:p>
      <w:r>
        <w:rPr>
          <w:b/>
        </w:rPr>
        <w:t xml:space="preserve">2. </w:t>
      </w:r>
      <w:r>
        <w:t>Реорганизация, ликвидация объединения работодателей осуществляются в порядке, установленном федеральными законами</w:t>
      </w:r>
    </w:p>
    <w:p>
      <w:r>
        <w:rPr>
          <w:b/>
        </w:rPr>
        <w:t>Статья 18. Переходные положения</w:t>
      </w:r>
    </w:p>
    <w:p>
      <w:r>
        <w:rPr>
          <w:b/>
        </w:rPr>
        <w:t xml:space="preserve">1. </w:t>
      </w:r>
      <w:r>
        <w:t>Организации, созданные до вступления в силу настоящего Федерального закона и осуществляющие права и обязанности объединений работодателей, обязаны привести свои учредительные документы в соответствие с настоящим Федеральным законом до 1 ноября 2007 года. До приведения указанными организациями своих учредительных документов в соответствие с настоящим Федеральным законом данные документы действуют в части, не противоречащей настоящему Федеральному закону</w:t>
      </w:r>
    </w:p>
    <w:p>
      <w:r>
        <w:rPr>
          <w:b/>
        </w:rPr>
        <w:t xml:space="preserve">2. </w:t>
      </w:r>
      <w:r>
        <w:t>Указанные организации, не приведшие свои учредительные документы в соответствие с настоящим Федеральным законом в срок, установленный частью 1 настоящей статьи, не вправе осуществлять права и обязанности объединений работодателей, предусмотренные настоящим Федеральным законом. (Статья в редакции Федерального закона от 05.12.2005 № 152-ФЗ)</w:t>
      </w:r>
    </w:p>
    <w:p>
      <w:r>
        <w:rPr>
          <w:b/>
        </w:rPr>
        <w:t>Статья 19. Вступление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