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выборах Президента Российской Федерации</w:t>
      </w:r>
    </w:p>
    <w:p>
      <w:pPr>
        <w:pStyle w:val="Heading3"/>
      </w:pPr>
      <w:r>
        <w:t>ОБЩИЕ ПОЛОЖЕНИЯ</w:t>
      </w:r>
    </w:p>
    <w:p>
      <w:r>
        <w:rPr>
          <w:b/>
        </w:rPr>
        <w:t>Статья 1. Основные принципы проведения выборов Президента Российской Федерации</w:t>
      </w:r>
    </w:p>
    <w:p>
      <w:r>
        <w:rPr>
          <w:b/>
        </w:rPr>
        <w:t xml:space="preserve">1. </w:t>
      </w:r>
      <w:r>
        <w:t>Президент Российской Федерации избирается гражданами Российской Федерации на основе всеобщего равного и прямого избирательного права при тайном голосовании</w:t>
      </w:r>
    </w:p>
    <w:p>
      <w:r>
        <w:rPr>
          <w:b/>
        </w:rPr>
        <w:t xml:space="preserve">2. </w:t>
      </w:r>
      <w:r>
        <w:t>Участие гражданина Российской Федерации в выборах Президента Российской Федерации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Президента Российской Федерации, а также препятствовать его свободному волеизъявлению</w:t>
      </w:r>
    </w:p>
    <w:p>
      <w:r>
        <w:rPr>
          <w:b/>
        </w:rPr>
        <w:t>Статья 2. Законодательство о выборах Президента Российской Федерации</w:t>
      </w:r>
    </w:p>
    <w:p>
      <w:r>
        <w:rPr>
          <w:b/>
        </w:rPr>
        <w:t xml:space="preserve">1. </w:t>
      </w:r>
      <w:r>
        <w:t>Законодательство о выборах Президента Российской Федерации составляют Конституция Российской Федерации, Федеральный закон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настоящий Федеральный закон, иные федеральные законы</w:t>
      </w:r>
    </w:p>
    <w:p>
      <w:r>
        <w:rPr>
          <w:b/>
        </w:rPr>
        <w:t xml:space="preserve">2. </w:t>
      </w:r>
      <w:r>
        <w:t>Основные понятия и термины, используемые в настоящем Федеральном законе, применяются в том же значении, что и в Федеральном законе "Об основных гарантиях избирательных прав и права на участие в референдуме граждан Российской Федерации", если иное не предусмотрено настоящим Федеральным законом</w:t>
      </w:r>
    </w:p>
    <w:p>
      <w:r>
        <w:rPr>
          <w:b/>
        </w:rPr>
        <w:t>Статья 3. Избирательные права граждан Российской Федерации при выборах Президента Российской Федерации</w:t>
      </w:r>
    </w:p>
    <w:p>
      <w:r>
        <w:rPr>
          <w:b/>
        </w:rPr>
        <w:t xml:space="preserve">1. </w:t>
      </w:r>
      <w:r>
        <w:t>Гражданин Российской Федерации, достигший на день голосования 18 лет, имеет право избирать Президента Российской Федерации, участвовать в выдвижении кандидатов на должность Президента Российской Федерации, предвыборной агитации, наблюдении за проведением выборов Президента Российской Федерации,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установленном настоящим Федеральным законом, иными федеральными законами</w:t>
      </w:r>
    </w:p>
    <w:p>
      <w:r>
        <w:rPr>
          <w:b/>
        </w:rPr>
        <w:t xml:space="preserve">2. </w:t>
      </w:r>
      <w:r>
        <w:t>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(В редакции Федерального закона от 05.04.2021 № 89-ФЗ)</w:t>
      </w:r>
    </w:p>
    <w:p>
      <w:r>
        <w:rPr>
          <w:b/>
        </w:rPr>
        <w:t xml:space="preserve">3. </w:t>
      </w:r>
      <w:r>
        <w:t>Гражданин Российской Федерации, проживающий или находящийся в период подготовки и проведения выборов Президента Российской Федерации за пределами территории Российской Федерации, обладает равными с иными гражданами Российской Федерации правами на выборах Президента Российской Федерации</w:t>
      </w:r>
    </w:p>
    <w:p>
      <w:r>
        <w:rPr>
          <w:b/>
        </w:rPr>
        <w:t xml:space="preserve">4. </w:t>
      </w:r>
      <w:r>
        <w:t>Не имеет права избирать Президента Российской Федерации и быть избранным Президентом Российской Федерации, участвовать в иных избирательных действиях гражданин Российской Федерации, признанный судом недееспособным или содержащийся в местах лишения свободы по приговору суда</w:t>
      </w:r>
    </w:p>
    <w:p>
      <w:r>
        <w:rPr>
          <w:b/>
        </w:rPr>
        <w:t xml:space="preserve">5. </w:t>
      </w:r>
      <w:r>
        <w:t>Не имеет права быть избранным Президентом Российской Федерации гражданин Российской Федерации, занимавший должность Президента Российской Федерации два срока или занимающий на день официального опубликования (публикации) решения о назначении выборов Президента Российской Федерации должность Президента Российской Федерации второй срок. (В редакции Федерального закона от 05.04.2021 № 89-ФЗ)</w:t>
      </w:r>
    </w:p>
    <w:p>
      <w:r>
        <w:rPr>
          <w:b/>
        </w:rPr>
        <w:t xml:space="preserve">51. </w:t>
      </w:r>
      <w:r>
        <w:t>Положение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 (Дополнение пунктом - Федеральный закон от 25.07.2006 № 128-ФЗ) (В редакции Федерального закона от 05.04.2021 № 89-ФЗ)</w:t>
      </w:r>
    </w:p>
    <w:p>
      <w:r>
        <w:rPr>
          <w:b/>
        </w:rPr>
        <w:t xml:space="preserve">52. </w:t>
      </w:r>
      <w:r>
        <w:t>Не имеет права быть избранным Президентом Российской Федерации гражданин Российской Федерации</w:t>
      </w:r>
    </w:p>
    <w:p>
      <w:r>
        <w:rPr>
          <w:b/>
        </w:rPr>
        <w:t xml:space="preserve">53. </w:t>
      </w:r>
      <w:r>
        <w:t>Если срок действия ограничений пассивного избирательного права, предусмотренных подпунктами 11, 12, 2 и 21 пункта 52 настоящей статьи, истекает в период избирательной кампании до дня голосования на выборах, гражданин Российской Федерации, пассивное избирательное право которого было ограничено, вправе в установленном законом порядке быть выдвинутым кандидатом на этих выборах. (Дополнение пунктом - Федеральный закон от 21.02.2014 № 19-ФЗ) (В редакции Федерального закона от 14.03.2022 № 60-ФЗ)</w:t>
      </w:r>
    </w:p>
    <w:p>
      <w:r>
        <w:rPr>
          <w:b/>
        </w:rPr>
        <w:t xml:space="preserve">54. </w:t>
      </w:r>
      <w:r>
        <w:t>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подпунктами 1, 11 и 12 пункта 52 настоящей статьи, прекращается со дня вступления в силу этого уголовного закона. (Дополнение пунктом - Федеральный закон от 21.02.2014 № 19-ФЗ)</w:t>
      </w:r>
    </w:p>
    <w:p>
      <w:r>
        <w:rPr>
          <w:b/>
        </w:rPr>
        <w:t xml:space="preserve">55. </w:t>
      </w:r>
      <w:r>
        <w:t>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подпунктами 11 и 12 пункта 52 настоящей статьи, действуют до истечения 10 лет со дня снятия или погашения судимости. (Дополнение пунктом - Федеральный закон от 21.02.2014 № 19-ФЗ)</w:t>
      </w:r>
    </w:p>
    <w:p>
      <w:r>
        <w:rPr>
          <w:b/>
        </w:rPr>
        <w:t xml:space="preserve">6. </w:t>
      </w:r>
      <w:r>
        <w:t>Гражданин Российской Федерации, в отношении которого вступил в силу приговор суда о лишении его права занимать государственные должности в течение определенного срока, если такое наказание предусмотрено федеральным законом, не может быть зарегистрирован в качестве кандидата на должность Президента Российской Федерации, если голосование на выборах Президента Российской Федерации состоится до истечения установленного судом срока</w:t>
      </w:r>
    </w:p>
    <w:p>
      <w:r>
        <w:rPr>
          <w:b/>
        </w:rPr>
        <w:t xml:space="preserve">7. </w:t>
      </w:r>
      <w:r>
        <w:t>В случае принятия Центральной избирательной комиссией Российской Федерации решения, предусмотренного пунктом 1 статьи 681 настоящего Федерального закона, установленные настоящим Федеральным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на выборах Президента Российской Федерации, связанные с достижением возраста 18 лет, определяются исходя из последнего возможного дня голосования на выборах Президента Российской Федерации. (Дополнение пунктом - Федеральный закон от 14.03.2022 № 60-ФЗ)</w:t>
      </w:r>
    </w:p>
    <w:p>
      <w:r>
        <w:rPr>
          <w:b/>
        </w:rPr>
        <w:t xml:space="preserve">8. </w:t>
      </w:r>
      <w:r>
        <w:t>В случае принятия Центральной избирательной комиссией Российской Федерации решения, предусмотренного пунктом 1 статьи 681 настоящего Федерального закона, установленные настоящим Федеральным законом условия реализации гражданином Российской Федерации права быть избранным Президентом Российской Федерации определяются исходя из первого возможного дня голосования на выборах Президента Российской Федерации. (Дополнение пунктом - Федеральный закон от 14.03.2022 № 60-ФЗ)</w:t>
      </w:r>
    </w:p>
    <w:p>
      <w:r>
        <w:rPr>
          <w:b/>
        </w:rPr>
        <w:t xml:space="preserve">52. </w:t>
      </w:r>
      <w:r>
        <w:t>осужденный к лишению свободы за совершение тяжкого и (или) особо тяжкого преступления и имеющий на день голосования неснятую и непогашенную судимость за указанное преступление</w:t>
      </w:r>
    </w:p>
    <w:p>
      <w:r>
        <w:rPr>
          <w:b/>
        </w:rPr>
        <w:t xml:space="preserve">52. </w:t>
      </w:r>
      <w:r>
        <w:t>осужденный к лишению свободы за совершение тяжкого преступления, судимость которого снята или погашена, - до истечения 10 лет со дня снятия или погашения судимости; (Дополнение подпунктом - Федеральный закон от 21.02.2014 № 19-ФЗ) 12) осужденный к лишению свободы за совершение особо тяжкого преступления, судимость которого снята или погашена, - до истечения 15 лет со дня снятия или погашения судимости; (Дополнение подпунктом - Федеральный закон от 21.02.2014 № 19-ФЗ) 2) осужденный за совершение преступления экстремистской направленности, предусмотренного Уголовным кодексом Российской Федерации, и имеющий на день голосования неснятую и непогашенную судимость за указанное преступление, а также осужденный за совершение указанного преступления, судимость которого снята или погашена, - до истечения пяти лет со дня снятия или погашения судимости, если на такого гражданина Российской Федерации не распространяется действие подпунктов 11 и 12 настоящего пункта; (В редакции федеральных законов от 21.02.2014 № 19-ФЗ, от 14.03.2022 № 60-ФЗ) 21) осужденный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 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 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 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имеющий на день голосования на выборах неснятую и непогашенную судимость за указанные преступления, а также осужденный за совершение указанных преступлений, судимость которого снята или погашена, - до истечения пяти лет со дня снятия или погашения судимости; (Дополнение подпунктом - Федеральный закон от 14.03.2022 № 60-ФЗ) 3)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голосование на выборах Президента Российской Федерации состоится до окончания срока, в течение которого лицо считается подвергнутым административному наказанию; (В редакции Федерального закона от 24.07.2007 № 211-ФЗ) 4) в отношении которого вступившим в силу решением суда установлен факт нарушения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подпунктом "ж" пункта 7 и подпунктом "ж" пункта 8 статьи 76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в период, не превышающий шести лет до дня голосования. (В редакции Федерального закона от 19.07.2009 № 196-ФЗ) (Дополнение пунктом - Федеральный закон от 26.04.2007 № 64-ФЗ) 52-1. Не имеет права быть избранным Президентом Российской Федерации гражданин Российской Федерации,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либо Федеральным законом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 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дня вступления в законную силу указанного решения суда. (Дополнение пунктом - Федеральный закон от 14.03.2022 № 60-ФЗ) 52-2. Положения пункта 52-1 настоящей статьи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 (Дополнение пунктом - Федеральный закон от 14.03.2022 № 60-ФЗ) 52-3. Лицо, являвшееся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может быть избрано Президентом Российской Федерации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 (Дополнение пунктом - Федеральный закон от 14.03.2022 № 60-ФЗ) 52-4. Лицо, являвшееся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может быть избрано Президентом Российской Федерации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 (Дополнение пунктом - Федеральный закон от 14.03.2022 № 60-ФЗ)</w:t>
      </w:r>
    </w:p>
    <w:p>
      <w:r>
        <w:rPr>
          <w:b/>
        </w:rPr>
        <w:t>Статья 4. Федеральный избирательный округ</w:t>
      </w:r>
    </w:p>
    <w:p>
      <w:r>
        <w:t>Выборы Президента Российской Федерации проводятся по единому федеральному избирательному округу, включающему в себя всю территорию Российской Федерации. Избиратели, проживающие за пределами территории Российской Федерации, считаются приписанными к федеральному избирательному округу.</w:t>
      </w:r>
    </w:p>
    <w:p>
      <w:r>
        <w:rPr>
          <w:b/>
        </w:rPr>
        <w:t>Статья 5. Назначение выборов Президента Российской Федерации</w:t>
      </w:r>
    </w:p>
    <w:p>
      <w:r>
        <w:rPr>
          <w:b/>
        </w:rPr>
        <w:t xml:space="preserve">1. </w:t>
      </w:r>
      <w:r>
        <w:t>Проведение выборов Президента Российской Федерации в сроки, установленные Конституцией Российской Федерации и настоящим Федеральным законом, является обязательным</w:t>
      </w:r>
    </w:p>
    <w:p>
      <w:r>
        <w:rPr>
          <w:b/>
        </w:rPr>
        <w:t xml:space="preserve">2. </w:t>
      </w:r>
      <w:r>
        <w:t>В соответствии с Конституцией Российской Федерации выборы Президента Российской Федерации назначает Совет Федерации Федерального Собрания Российской Федерации. Решение о назначении выборов должно быть принято не ранее чем за 100 дней и не позднее чем за 90 дней до дня голосования. Днем голосования на выборах Президента Российской Федерации является второе воскресенье месяца, в котором проводилось голосование на предыдущих общих выборах Президента Российской Федерации и в котором шесть лет тому назад был избран Президент Российской Федерации. Решение о назначении выборов подлежит официальному опубликованию в средствах массовой информации не позднее чем через пять дней со дня его принятия. (В редакции Федерального закона от 19.07.2009 № 196-ФЗ)</w:t>
      </w:r>
    </w:p>
    <w:p>
      <w:r>
        <w:rPr>
          <w:b/>
        </w:rPr>
        <w:t xml:space="preserve">3. </w:t>
      </w:r>
      <w:r>
        <w:t>Если Совет Федерации Федерального Собрания Российской Федерации не назначит выборы Президента Российской Федерации в соответствии с пунктом 2 настоящей статьи, выборы назначаются и проводятся Центральной избирательной комиссией Российской Федерации во второе воскресенье месяца, в котором проводилось голосование на предыдущих общих выборах Президента Российской Федерации.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пунктом 2 настоящей статьи срока официального опубликования решения о назначении выборов. (В редакции Федерального закона от 21.07.2005 № 93-ФЗ)</w:t>
      </w:r>
    </w:p>
    <w:p>
      <w:r>
        <w:rPr>
          <w:b/>
        </w:rPr>
        <w:t xml:space="preserve">4. </w:t>
      </w:r>
      <w:r>
        <w:t>В случае прекращения Президентом Российской Федерации исполнения своих полномочий до истечения конституционного срока в случаях и порядке, предусмотренных Конституцией Российской Федерации, Совет Федерации Федерального Собрания Российской Федерации не позднее чем через 14 дней со дня такого прекращения полномочий назначает досрочные выборы Президента Российской Федерации. Днем голосования в этом случае является последнее воскресенье перед днем, когда истекают три месяца со дня досрочного прекращения исполнения своих полномочий Президентом Российской Федерации.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
        <w:rPr>
          <w:b/>
        </w:rPr>
        <w:t xml:space="preserve">5. </w:t>
      </w:r>
      <w:r>
        <w:t>Если Совет Федерации Федерального Собрания Российской Федерации не назначит досрочные выборы Президента Российской Федерации в соответствии с пунктом 4 настоящей статьи, выборы Президента Российской Федерации назначаются и проводятся Центральной избирательной комиссией Российской Федерации в последнее воскресенье перед днем, когда истекают три месяца со дня досрочного прекращения исполнения своих полномочий Президентом Российской Федерации.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пунктом 4 настоящей статьи срока официального опубликования решения о назначении досрочных выборов. (В редакции Федерального закона от 21.07.2005 № 93-ФЗ)</w:t>
      </w:r>
    </w:p>
    <w:p>
      <w:r>
        <w:rPr>
          <w:b/>
        </w:rPr>
        <w:t xml:space="preserve">6. </w:t>
      </w:r>
      <w:r>
        <w:t>В случаях, предусмотренных пунктами 3, 4 и 5 настоящей статьи, сроки осуществления избирательных действий, установленные настоящим Федеральным законом, сокращаются на одну четверть. При этом сроки в днях умножаются на три четвертых и округляются в сторону ближайшего целого числа; если после умножения получается число, дробная часть которого составляет половину целого числа, то оно округляется в большую сторону. (В редакции Федерального закона от 21.07.2005 № 93-ФЗ)</w:t>
      </w:r>
    </w:p>
    <w:p>
      <w:r>
        <w:rPr>
          <w:b/>
        </w:rPr>
        <w:t xml:space="preserve">7. </w:t>
      </w:r>
      <w:r>
        <w:t>Если воскресенье, на которое должны быть назначены выборы Президента Российской Федерации, совпадает с днем, предшествующим нерабочему праздничному дню, или это воскресенье приходится на неделю, включающую нерабочий праздничный день, или это воскресенье в установленном порядке объявлено рабочим днем, выборы назначаются на следующее воскресенье. (В редакции Федерального закона от 01.06.2017 № 103-ФЗ)</w:t>
      </w:r>
    </w:p>
    <w:p>
      <w:r>
        <w:rPr>
          <w:b/>
        </w:rPr>
        <w:t xml:space="preserve">8. </w:t>
      </w:r>
      <w:r>
        <w:t>Если в период, когда указанные в пунктах 2 - 5 настоящей статьи органы должны принять решение о назначении выборов Президента Российской Федерации, на всей территории Российской Федерации введено чрезвычайное или военное положение, днем голосования на выборах Президента Российской Федерации является первое или второе воскресенье по истечении трех месяцев после отмены действия чрезвычайного или военного положения. Если военное положение введено на части территории Российской Федерации, выборы Президента Российской Федерации на такой части территории могут проводиться в соответствии со статьей 101 Федерального закона "Об основных гарантиях избирательных прав и права на участие в референдуме граждан Российской Федерации". При этом Центральной избирательной комиссией Российской Федерации могут быть установлены особенности подготовки и проведения выборов Президента Российской Федерации в период действия на части территории Российской Федерации военного положения. (В редакции Федерального закона от 14.11.2023 № 530-ФЗ)</w:t>
      </w:r>
    </w:p>
    <w:p>
      <w:r>
        <w:rPr>
          <w:b/>
        </w:rPr>
        <w:t>Статья 6. Право выдвижения кандидатов на должность Президента Российской Федерации</w:t>
      </w:r>
    </w:p>
    <w:p>
      <w:r>
        <w:rPr>
          <w:b/>
        </w:rPr>
        <w:t xml:space="preserve">1. </w:t>
      </w:r>
      <w:r>
        <w:t>Кандидаты на должность Президента Российской Федерации (далее - кандидаты) могут быть выдвинуты политическими партиями, имеющими право в соответствии с Федеральным законом от 11 июля 2001 года № 95-ФЗ "О политических партиях" (далее - Федеральный закон "О политических партиях") принимать участие в выборах, в том числе выдвигать кандидатов (далее - политические партии), а также в порядке самовыдвижения. Гражданин Российской Федерации может выдвинуть свою кандидатуру при условии поддержки его самовыдвижения группой избирателей. (В редакции Федерального закона от 21.07.2005 № 93-ФЗ)</w:t>
      </w:r>
    </w:p>
    <w:p>
      <w:r>
        <w:rPr>
          <w:b/>
        </w:rPr>
        <w:t xml:space="preserve">2. </w:t>
      </w:r>
      <w:r>
        <w:t>Не может быть выдвинут кандидатом гражданин Российской Федерации, не имеющий права быть избранным Президентом Российской Федерации</w:t>
      </w:r>
    </w:p>
    <w:p>
      <w:r>
        <w:rPr>
          <w:b/>
        </w:rPr>
        <w:t xml:space="preserve">3. </w:t>
      </w:r>
      <w:r>
        <w:t>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принадлежащие ему полномочия или отрешения от должности, не может быть выдвинут кандидатом на выборах, назначенных в связи с досрочным прекращением им исполнения своих полномочий</w:t>
      </w:r>
    </w:p>
    <w:p>
      <w:r>
        <w:rPr>
          <w:b/>
        </w:rPr>
        <w:t>Статья 7. Подготовка и проведение выборов Президента Российской Федерации избирательными комиссиями</w:t>
      </w:r>
    </w:p>
    <w:p>
      <w:r>
        <w:rPr>
          <w:b/>
        </w:rPr>
        <w:t xml:space="preserve">1. </w:t>
      </w:r>
      <w:r>
        <w:t>Подготовка и проведение выборов Президента Российской Федерации, обеспечение реализации и защиты избирательных прав граждан и контроль за соблюдением указанных прав возлагаются на избирательные комиссии в пределах их компетенции, установленной настоящим Федеральным законом, иными федеральными законами</w:t>
      </w:r>
    </w:p>
    <w:p>
      <w:r>
        <w:rPr>
          <w:b/>
        </w:rPr>
        <w:t xml:space="preserve">2. </w:t>
      </w:r>
      <w:r>
        <w:t>При подготовке и проведении выборов Президента Российской Федерации избирательные комиссии в пределах своей компетенции, установленной настоящим Федеральным законом, иными федеральными законами,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иных органов и организаций, должностных лиц, иных граждан не допускается</w:t>
      </w:r>
    </w:p>
    <w:p>
      <w:r>
        <w:rPr>
          <w:b/>
        </w:rPr>
        <w:t xml:space="preserve">3. </w:t>
      </w:r>
      <w:r>
        <w:t>Нормативные акты и иные решения Центральной избирательной комиссии Российской Федерации, а также решения других избирательных комиссий, принятые ими в пределах своей компетенции, установленной настоящим Федеральным законом, иными федеральными законами, обязательны для федеральных органов исполнительной власти, исполнительных органов субъектов Российской Федерации, других государственных органов, органов местного самоуправления, кандидатов, политических партий и иных общественных объединений, организаций, должностных лиц, избирателей. (В редакции федеральных законов от 21.07.2005 № 93-ФЗ, от 08.08.2024 № 232-ФЗ)</w:t>
      </w:r>
    </w:p>
    <w:p>
      <w:r>
        <w:rPr>
          <w:b/>
        </w:rPr>
        <w:t xml:space="preserve">4. </w:t>
      </w:r>
      <w:r>
        <w:t>При подготовке и проведении выборов Президента Российской Федерации используется Государственная автоматизированная система Российской Федерации "Выборы" (далее - ГАС "Выборы"). Порядок использования ГАС "Выборы" определяется Центральной избирательной комиссией Российской Федерации в соответствии с Федеральным законом от 10 января 2003 года №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 (В редакции Федерального закона от 21.07.2005 № 93-ФЗ)</w:t>
      </w:r>
    </w:p>
    <w:p>
      <w:r>
        <w:rPr>
          <w:b/>
        </w:rPr>
        <w:t>Статья 8. Право на предвыборную агитацию</w:t>
      </w:r>
    </w:p>
    <w:p>
      <w:r>
        <w:rPr>
          <w:b/>
        </w:rPr>
        <w:t xml:space="preserve">1. </w:t>
      </w:r>
      <w:r>
        <w:t>Граждане Российской Федерации, политические партии, иные общественные объединения вправе в любых допускаемых законом формах и законными методами проводить предвыборную агитацию. (В редакции Федерального закона от 21.07.2005 № 93-ФЗ)</w:t>
      </w:r>
    </w:p>
    <w:p>
      <w:r>
        <w:rPr>
          <w:b/>
        </w:rPr>
        <w:t xml:space="preserve">2. </w:t>
      </w:r>
      <w:r>
        <w:t>Под предвыборной агитацией в настоящем Федеральном законе понимается деятельность, осуществляемая в период избирательной кампании по выборам Президента Российской Федерации и имеющая целью побудить или побуждающая избирателей к голосованию за кандидата (кандидатов) либо против кандидата (кандидатов). (В редакции Федерального закона от 12.07.2006 № 107-ФЗ)</w:t>
      </w:r>
    </w:p>
    <w:p>
      <w:r>
        <w:rPr>
          <w:b/>
        </w:rPr>
        <w:t xml:space="preserve">3. </w:t>
      </w:r>
      <w:r>
        <w:t>Государство обеспечивает гражданам Российской Федерации, политическим партиям, иным общественным объединениям свободу проведения предвыборной агитации в соответствии с настоящим Федеральным законом, иными федеральными законами</w:t>
      </w:r>
    </w:p>
    <w:p>
      <w:r>
        <w:rPr>
          <w:b/>
        </w:rPr>
        <w:t xml:space="preserve">4. </w:t>
      </w:r>
      <w:r>
        <w:t>Зарегистрированным кандидатам гарантируются равные условия доступа к средствам массовой информации для проведения предвыборной агитации</w:t>
      </w:r>
    </w:p>
    <w:p>
      <w:r>
        <w:rPr>
          <w:b/>
        </w:rPr>
        <w:t>Статья 9. Финансирование выборов Президента Российской Федерации</w:t>
      </w:r>
    </w:p>
    <w:p>
      <w:r>
        <w:rPr>
          <w:b/>
        </w:rPr>
        <w:t xml:space="preserve">1. </w:t>
      </w:r>
      <w:r>
        <w:t>Финансирование мероприятий, связанных с подготовкой и проведением выборов Президента Российской Федерации, осуществляется за счет средств федерального бюджета. (В редакции Федерального закона от 21.07.2005 № 93-ФЗ)</w:t>
      </w:r>
    </w:p>
    <w:p>
      <w:r>
        <w:rPr>
          <w:b/>
        </w:rPr>
        <w:t xml:space="preserve">2. </w:t>
      </w:r>
      <w:r>
        <w:t>Кандидаты обязаны создавать собственные избирательные фонды для финансирования своей избирательной кампании</w:t>
      </w:r>
    </w:p>
    <w:p>
      <w:r>
        <w:rPr>
          <w:b/>
        </w:rPr>
        <w:t>Статья 10. Гласность при подготовке и проведении выборов Президента Российской Федерации</w:t>
      </w:r>
    </w:p>
    <w:p>
      <w:r>
        <w:rPr>
          <w:b/>
        </w:rPr>
        <w:t xml:space="preserve">1. </w:t>
      </w:r>
      <w:r>
        <w:t>Подготовка и проведение выборов Президента Российской Федерации осуществляются открыто и гласно</w:t>
      </w:r>
    </w:p>
    <w:p>
      <w:r>
        <w:rPr>
          <w:b/>
        </w:rPr>
        <w:t xml:space="preserve">2. </w:t>
      </w:r>
      <w:r>
        <w:t>Нормативные правовые акты органов государственной власти и органов местного самоуправления, нормативные акты Центральной избирательной комиссии Российской Федерации, касающиеся подготовки и проведения выборов Президента Российской Федерации, обеспечения избирательных прав граждан, официально опубликовываются (публикуются) в государственных и муниципальных периодических печатных изданиях. Другие решения названных органов, а также решения иных избирательных комиссий, непосредственно связанные с подготовкой и проведением выборов, публикуются в указанных периодических печатных изданиях либо доводятся до всеобщего сведения иным путем. (В редакции Федерального закона от 21.07.2005 № 93-ФЗ)</w:t>
      </w:r>
    </w:p>
    <w:p>
      <w:r>
        <w:rPr>
          <w:b/>
        </w:rPr>
        <w:t>Статья 11. Участие в выборах Президента Российской Федерации иностранных граждан, лиц без гражданства, иностранных организаций, международных организаций и международных общественных движений, иностранных агентов</w:t>
      </w:r>
    </w:p>
    <w:p>
      <w:r>
        <w:t>(Наименование в редакции федеральных законов от 24.11.2014 № 355-ФЗ, от 14.03.2022 № 60-ФЗ, от 05.12.2022 № 498-ФЗ)</w:t>
      </w:r>
    </w:p>
    <w:p>
      <w:r>
        <w:rPr>
          <w:b/>
        </w:rPr>
        <w:t xml:space="preserve">1. </w:t>
      </w:r>
      <w:r>
        <w:t>Участие иностранных граждан, лиц без гражданства, иностранных организаций, международных организаций и международных общественных движений, иностранных агентов в осуществлении деятельности, способствующей либо препятствующей подготовке и проведению выборов Президента Российской Федерации, выдвижению, регистрации и избранию того или иного кандидата, а также участие в избирательной кампании в иных формах не допускается. (В редакции федеральных законов от 24.11.2014 № 355-ФЗ, от 14.03.2022 № 60-ФЗ, от 05.12.2022 № 498-ФЗ)</w:t>
      </w:r>
    </w:p>
    <w:p>
      <w:r>
        <w:rPr>
          <w:b/>
        </w:rPr>
        <w:t xml:space="preserve">2. </w:t>
      </w:r>
      <w:r>
        <w:t>Порядок участия иностранных (международных) наблюдателей в осуществлении наблюдения за подготовкой и проведением выборов Президента Российской Федерации устанавливается международными договорами Российской Федерации, настоящим Федеральным законом, иными федеральными законами. (Статья в редакции Федерального закона от 21.07.2005 № 93-ФЗ)</w:t>
      </w:r>
    </w:p>
    <w:p>
      <w:pPr>
        <w:pStyle w:val="Heading3"/>
      </w:pPr>
      <w:r>
        <w:t>ИЗБИРАТЕЛЬНЫЕ КОМИССИИ</w:t>
      </w:r>
    </w:p>
    <w:p>
      <w:r>
        <w:rPr>
          <w:b/>
        </w:rPr>
        <w:t>Статья 12. Система и статус избирательных комиссий по выборам Президента Российской Федерации</w:t>
      </w:r>
    </w:p>
    <w:p>
      <w:r>
        <w:rPr>
          <w:b/>
        </w:rPr>
        <w:t xml:space="preserve">1. </w:t>
      </w:r>
      <w:r>
        <w:t>Подготовку и проведение выборов Президента Российской Федерации осуществляют: Центральная избирательная комиссия Российской Федерации; избирательные комиссии субъектов Российской Федерации; территориальные избирательные комиссии - районные, городские и другие территориальные избирательные комиссии; (В редакции федеральных законов от 21.07.2005 № 93-ФЗ, от 14.03.2022 № 60-ФЗ) участковые избирательные комиссии</w:t>
      </w:r>
    </w:p>
    <w:p>
      <w:r>
        <w:rPr>
          <w:b/>
        </w:rPr>
        <w:t xml:space="preserve">2. </w:t>
      </w:r>
      <w:r>
        <w:t>Полномочия и порядок деятельности избирательных комиссий по выборам Президента Российской Федерации (далее - избирательные комиссии) устанавливаются Федеральным законом "Об основных гарантиях избирательных прав и права на участие в референдуме граждан Российской Федерации", настоящим Федеральным законом, иными федеральными законами</w:t>
      </w:r>
    </w:p>
    <w:p>
      <w:r>
        <w:rPr>
          <w:b/>
        </w:rPr>
        <w:t xml:space="preserve">3. </w:t>
      </w:r>
      <w:r>
        <w:t>Решения вышестоящей избирательной комиссии, принятые ею в пределах своей компетенции, обязательны для нижестоящих избирательных комиссий</w:t>
      </w:r>
    </w:p>
    <w:p>
      <w:r>
        <w:rPr>
          <w:b/>
        </w:rPr>
        <w:t xml:space="preserve">4. </w:t>
      </w:r>
      <w:r>
        <w:t>Избирательные комиссии обязаны в пределах своей компетенции рассматривать поступившие к ним в ходе избирательной кампании обращения о нарушениях настоящего Федерального закона, иных федеральных законов в части, касающейся подготовки и проведения выборов Президента Российской Федерации,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указанных обращениях, требуют дополнительной проверки, решения по ним принимаются не позднее чем в десятидневный срок. Если в обращении содержатся факты нарушения кандидатом, политической партией настоящего Федерального закона, иных федеральных законов в части, касающейся подготовки и проведения выборов, то кандидат, политическая партия или их уполномоченные представители должны быть незамедлительно оповещены о поступлении такого обращения. Кандидат или его уполномоченный представитель, уполномоченные представители политической партии вправе давать объяснения по существу обращения. В случае нарушения кандидатом, политической партией настоящего Федерального закона избирательная комиссия вправе вынести этому кандидату, этой политической партии предупреждение, которое доводится до сведения избирателей через средства массовой информации либо иным способом. (В редакции Федерального закона от 21.07.2005 № 93-ФЗ)</w:t>
      </w:r>
    </w:p>
    <w:p>
      <w:r>
        <w:rPr>
          <w:b/>
        </w:rPr>
        <w:t xml:space="preserve">5. </w:t>
      </w:r>
      <w:r>
        <w:t>Избирательные комиссии вправе, в том числе в связи с обращениями, указанными в пункте 4 настоящей статьи, обращаться с представлениями о проведении соответствующих проверок и пресечении нарушений настоящего Федерального закона, иных федеральных законов в части, регулирующей подготовку и проведение выборов, в правоохранительные органы, органы исполнительной власти, которые обязаны принять установленные законом меры по пресечению этих нарушений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 в день, следующий за днем голосования, - немедленно. При этом указанные органы незамедлительно информируют о результатах обратившуюся избирательную комиссию. Если факты, содержащиеся в представлении, требуют дополнительной проверки, указанные меры принимаются не позднее чем в десятидневный срок. (В редакции Федерального закона от 21.07.2005 № 93-ФЗ)</w:t>
      </w:r>
    </w:p>
    <w:p>
      <w:r>
        <w:rPr>
          <w:b/>
        </w:rPr>
        <w:t xml:space="preserve">6. </w:t>
      </w:r>
      <w:r>
        <w:t>Избирательные комиссии обеспечивают информирование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 (В редакции Федерального закона от 21.07.2005 № 93-ФЗ)</w:t>
      </w:r>
    </w:p>
    <w:p>
      <w:r>
        <w:rPr>
          <w:b/>
        </w:rPr>
        <w:t xml:space="preserve">7. </w:t>
      </w:r>
      <w:r>
        <w:t>Решение избирательной комиссии, противоречащее федеральным законам либо принятое с превышением пределов ее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 (В редакции Федерального закона от 21.07.2005 № 93-ФЗ)</w:t>
      </w:r>
    </w:p>
    <w:p>
      <w:r>
        <w:rPr>
          <w:b/>
        </w:rPr>
        <w:t xml:space="preserve">8. </w:t>
      </w:r>
      <w:r>
        <w:t>Государственные органы и организации, органы местного самоуправления, организации, в уставном (складочном) капитале которых на день официального опубликования (публикации) решения о назначении выборов Президента Российской Федерации доля (вклад) Российской Федерации, субъектов Российской Федерации и (или) муниципальных образований составляет более 30 процентов, а также должностные лица указанных органов и организаций обязаны оказывать избирательным комиссиям содействие в реализации их полномочий в соответствии с законодательством Российской Федерации о выборах и референдумах. (В редакции Федерального закона от 21.07.2005 № 93-ФЗ)</w:t>
      </w:r>
    </w:p>
    <w:p>
      <w:r>
        <w:rPr>
          <w:b/>
        </w:rPr>
        <w:t xml:space="preserve">9. </w:t>
      </w:r>
      <w:r>
        <w:t>(Пункт утратил силу - Федеральный закон от 21.07.2005 № 93-ФЗ)</w:t>
      </w:r>
    </w:p>
    <w:p>
      <w:r>
        <w:rPr>
          <w:b/>
        </w:rPr>
        <w:t xml:space="preserve">10. </w:t>
      </w:r>
      <w:r>
        <w:t>Государственные и муниципальные организации, осуществляющие теле- и (или) радиовещание (далее - организации телерадиовещания), и редакции государственных и муниципальных периодических печатных изданий обязаны безвозмездно предоставлять избирательным комиссиям не позднее чем в пятидневный срок со дня обращения эфирное время для информирования избирателей в порядке, установленном настоящим Федеральным законом, иными федеральными законами, и печатную площадь для опубликования решений избирательных комиссий, размещения иной информации. При этом расходы указанных организаций телерадиовещания и редакций периодических печатных изданий, связанные с предоставлением избирательным комиссиям бесплатного эфирного времени и бесплатной печатной площади, относятся на результаты деятельности этих организаций и редакций. (В редакции федеральных законов от 21.07.2005 № 93-ФЗ; от 19.07.2009 № 203-ФЗ)</w:t>
      </w:r>
    </w:p>
    <w:p>
      <w:r>
        <w:rPr>
          <w:b/>
        </w:rPr>
        <w:t xml:space="preserve">11. </w:t>
      </w:r>
      <w:r>
        <w:t>Государственные органы, органы местного самоуправления, политические партии и иные общественные объединения, организации всех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на обращения, поступившие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 (В редакции федеральных законов от 21.07.2005 № 93-ФЗ; от 26.04.2007 № 64-ФЗ; от 19.07.2009 № 203-ФЗ)</w:t>
      </w:r>
    </w:p>
    <w:p>
      <w:r>
        <w:rPr>
          <w:b/>
        </w:rPr>
        <w:t>Статья 13. Порядок формирования Центральной избирательной комиссии Российской Федерации, избирательных комиссий субъектов Российской Федерации</w:t>
      </w:r>
    </w:p>
    <w:p>
      <w:r>
        <w:t>Центральная избирательная комиссия Российской Федерации, избирательные комиссии субъектов Российской Федерации формируются в соответствии с Федеральным законом "Об основных гарантиях избирательных прав и права на участие в референдуме граждан Российской Федерации".</w:t>
      </w:r>
    </w:p>
    <w:p>
      <w:r>
        <w:rPr>
          <w:b/>
        </w:rPr>
        <w:t>Статья 14. Порядок формирования территориальных избирательных комиссий</w:t>
      </w:r>
    </w:p>
    <w:p>
      <w:r>
        <w:rPr>
          <w:b/>
        </w:rPr>
        <w:t xml:space="preserve">1. </w:t>
      </w:r>
      <w:r>
        <w:t>Полномочия территориальных избирательных комиссий по выборам Президента Российской Федерации осуществляют территориальные избирательные комиссии, сформированные в соответствии с Федеральным законом "Об основных гарантиях избирательных прав и права на участие в референдуме граждан Российской Федерации". Если на соответствующей территории отсутствует такая территориальная избирательная комиссия, то она формируется в соответствии с указанным Федеральным законом не позднее чем через 35 дней со дня официального опубликования (публикации) решения о назначении выборов. Срок приема предложений по составу территориальной избирательной комиссии не может быть менее одного месяца. Сообщение о формировании территориальной избирательной комиссии и сроке приема предложений по кандидатурам в ее состав подлежит опубликованию (обнародованию) до начала приема указанных предложений. (В редакции Федерального закона от 14.03.2022 № 60-ФЗ)</w:t>
      </w:r>
    </w:p>
    <w:p>
      <w:r>
        <w:rPr>
          <w:b/>
        </w:rPr>
        <w:t xml:space="preserve">2. </w:t>
      </w:r>
      <w:r>
        <w:t>Избирательная комиссия субъекта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Президента Российской Федерации участковых избирательных комиссий, сформированных на избирательных участках, которые образованы на судах, находящихся в плавании, и на полярных станциях. Такие территориальные избирательные комиссии формируются с соблюдением общих условий формирования избирательных комиссий и порядка формирования территориальных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w:t>
      </w:r>
    </w:p>
    <w:p>
      <w:r>
        <w:rPr>
          <w:b/>
        </w:rPr>
        <w:t xml:space="preserve">3. </w:t>
      </w:r>
      <w:r>
        <w:t>Центральная избирательная комиссия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Президента Российской Федерации участковых избирательных комиссий, сформированных на избирательных участках, которые образованы за пределами территории Российской Федерации. Такие территориальные избирательные комиссии формируются в составе не менее пяти и не более девяти членов комиссии с правом решающего голоса, не подпадающих под установленные Федеральным законом "Об основных гарантиях избирательных прав и права на участие в референдуме граждан Российской Федерации" ограничения, препятствующие приобретению статуса члена избирательной комиссии с правом решающего голоса. Председатель такой территориальной избирательной комиссии назначается Центральной избирательной комиссией Российской Федерации. Центральная избирательная комиссия Российской Федерации вправе возложить полномочия таких территориальных избирательных комиссий на соответствующие территориальные избирательные комиссии, сформированные для подготовки и проведения выборов депутатов Государственной Думы Федерального Собрания Российской Федерации. (В редакции Федерального закона от 14.03.2022 № 60-ФЗ)</w:t>
      </w:r>
    </w:p>
    <w:p>
      <w:r>
        <w:rPr>
          <w:b/>
        </w:rPr>
        <w:t xml:space="preserve">4. </w:t>
      </w:r>
      <w:r>
        <w:t>Срок полномочий территориальных избирательных комиссий, указанных в пунктах 2 и 3 настоящей статьи, определяется сформировавшими их избирательными комиссиями</w:t>
      </w:r>
    </w:p>
    <w:p>
      <w:r>
        <w:rPr>
          <w:b/>
        </w:rPr>
        <w:t xml:space="preserve">5. </w:t>
      </w:r>
      <w:r>
        <w:t>Положения настоящего Федерального закона, регулирующие деятельность территориальных избирательных комиссий, распространяются на территориальные избирательные комиссии, указанные в пунктах 2 и 3 настоящей статьи, если иное не установлено настоящим Федеральным законом. (Статья в редакции Федерального закона от 21.07.2005 № 93-ФЗ)</w:t>
      </w:r>
    </w:p>
    <w:p>
      <w:r>
        <w:rPr>
          <w:b/>
        </w:rPr>
        <w:t>Статья 15. Порядок формирования участковых избирательных комиссий</w:t>
      </w:r>
    </w:p>
    <w:p>
      <w:r>
        <w:rPr>
          <w:b/>
        </w:rPr>
        <w:t xml:space="preserve">1. </w:t>
      </w:r>
      <w:r>
        <w:t>Полномочия участковых избирательных комиссий по выборам Президента Российской Федерации осуществляют участковые избирательные комиссии, сформированные в порядке, установленном Федеральным законом "Об основных гарантиях избирательных прав и права на участие в референдуме граждан Российской Федерации". Если на соответствующей территории участковая избирательная комиссия не была сформирована, то участковая избирательная комиссия формируется в порядке, установленном указанным Федеральным законом, не позднее чем через 45 дней со дня официального опубликования (публикации) решения о назначении выборов. Срок приема предложений по составу такой участковой избирательной комиссии составляет 30 дней</w:t>
      </w:r>
    </w:p>
    <w:p>
      <w:r>
        <w:rPr>
          <w:b/>
        </w:rPr>
        <w:t xml:space="preserve">2. </w:t>
      </w:r>
      <w:r>
        <w:t>На избирательных участках, образованных в соответствии с пунктом 3 статьи 25 настоящего Федерального закона, участковые избирательные комиссии формируются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не позднее чем за 15 дней до дня голосования, а в исключительных случаях - не позднее дня, предшествующего дню голосования. На избирательных участках, образованных на судах, которые будут находиться в день голосования в плавании, на полярных станциях, в вахтовых поселках, участковые избирательные комиссии формируются капитанами судов, начальниками полярных станций, руководителями или иными должностными лицами организаций из числа соответственно членов экипажа, работников полярной станции, работников, привлекаемых к работам вахтовым методом, в том числе не входящих в резерв составов участковых избирательных комиссий. (В редакции Федерального закона от 28.06.2022 № 220-ФЗ)</w:t>
      </w:r>
    </w:p>
    <w:p>
      <w:r>
        <w:rPr>
          <w:b/>
        </w:rPr>
        <w:t xml:space="preserve">3. </w:t>
      </w:r>
      <w:r>
        <w:t>На избирательном участке, образованном за пределами территории Российской Федерации, участковая избирательная комиссия формируется, председатель участковой избирательной комиссии назначается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 не позднее чем за 23 дня до дня голосования, а в исключительных случаях - не позднее чем за три дня до дня (первого дня) голосования. (В редакции Федерального закона от 14.03.2022 № 60-ФЗ)</w:t>
      </w:r>
    </w:p>
    <w:p>
      <w:r>
        <w:rPr>
          <w:b/>
        </w:rPr>
        <w:t xml:space="preserve">4. </w:t>
      </w:r>
      <w:r>
        <w:t>Формирование участковой избирательной комиссии на избирательном участке, образованном за пределами территории Российской Федерации, осуществляется с учетом следующих требований</w:t>
      </w:r>
    </w:p>
    <w:p>
      <w:r>
        <w:rPr>
          <w:b/>
        </w:rPr>
        <w:t xml:space="preserve">4. </w:t>
      </w:r>
      <w:r>
        <w:t>ограничение максимального числа членов участковой избирательной комиссии, предусмотренное пунктом 3 статьи 27 Федерального закона "Об основных гарантиях избирательных прав и права на участие в референдуме граждан Российской Федерации", не действует, если на избирательном участке зарегистрировано более 3000 избирателей</w:t>
      </w:r>
    </w:p>
    <w:p>
      <w:r>
        <w:rPr>
          <w:b/>
        </w:rPr>
        <w:t xml:space="preserve">4. </w:t>
      </w:r>
      <w:r>
        <w:t>предложение по кандидатуре в состав участковой избирательной комиссии, поступившее от политической партии, федеральный список кандидатов которой допущен к распределению депутатских мандатов на последних, предшествующих данным выборам Президента Российской Федерации выборах депутатов Государственной Думы Федерального Собрания Российской Федерации, подлежит обязательному учету только в случае, если гражданин Российской Федерации, который обладает активным избирательным правом и кандидатура которого предложена в состав указанной комиссии, постоянно проживает на территории соответствующего иностранного государства. (Статья в редакции Федерального закона от 01.06.2017 № 103-ФЗ)</w:t>
      </w:r>
    </w:p>
    <w:p>
      <w:r>
        <w:rPr>
          <w:b/>
        </w:rPr>
        <w:t>Статья 16. Назначение членов избирательной комиссии с правом совещательного голоса</w:t>
      </w:r>
    </w:p>
    <w:p>
      <w:r>
        <w:rPr>
          <w:b/>
        </w:rPr>
        <w:t xml:space="preserve">1. </w:t>
      </w:r>
      <w:r>
        <w:t>Каждый кандидат со дня представления документов для регистрации в Центральную избирательную комиссию Российской Федерации вправе назначить одного члена Центральной избирательной комиссии Российской Федерации с правом совещательного голоса, а после регистрации - по одному члену избирательной комиссии с правом совещательного голоса в каждую избирательную комиссию субъекта Российской Федерации. Кандидат может поручить назначение члена избирательной комиссии субъекта Российской Федерации с правом совещательного голоса своему доверенному лицу. Членам избирательных комиссий с правом совещательного голоса выдаются удостоверения, форма которых утверждается Центральной избирательной комиссией Российской Федерации. (В редакции федеральных законов от 21.07.2005 № 93-ФЗ, от 14.03.2022 № 60-ФЗ, от 14.11.2023 № 530-ФЗ)</w:t>
      </w:r>
    </w:p>
    <w:p>
      <w:r>
        <w:rPr>
          <w:b/>
        </w:rPr>
        <w:t xml:space="preserve">2. </w:t>
      </w:r>
      <w:r>
        <w:t>Членами избирательных комиссий с правом совещательного голоса не могут быть назначены граждане Российской Федерации, не достигшие возраста 18 лет, граждане Российской Федерации, признанные вступившим в законную силу решением суда недееспособными, ограниченно дееспособными, лица, не имеющие гражданства Российской Федерации,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лица, включенные в реестр иностранных агентов, выборные должностные лица, сенаторы Российской Федерации, депутаты законодательных (представительных) органов государственной власти и представительных органов муниципальных образований, высшие должностные лица субъектов Российской Федерации, главы местных администраций, лица, замещающие командные должности в воинских частях, военных организациях и учреждениях, судьи (за исключением судей, находящихся в отставке), прокуроры, работники аппаратов избирательных комиссий, доверенные лица кандидатов, политических партий,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до окончания срока, в течение которого лицо считается подвергнутым административному наказанию. (В редакции федеральных законов от 01.06.2017 № 103-ФЗ, от 05.04.2021 № 89-ФЗ, от 14.03.2022 № 60-ФЗ, от 05.12.2022 № 498-ФЗ, от 14.11.2023 № 530-ФЗ)</w:t>
      </w:r>
    </w:p>
    <w:p>
      <w:r>
        <w:rPr>
          <w:b/>
        </w:rPr>
        <w:t xml:space="preserve">3. </w:t>
      </w:r>
      <w:r>
        <w:t>Срок полномочий члена избирательной комиссии с правом совещательного голоса начинается со дня получения соответствующей комиссией письменного уведомления кандидата либо его доверенного лица о назначении члена избирательной комиссии с правом совещательного голоса и письменного заявления гражданина о его согласии на такое назначение. В уведомлении указываются фамилия, имя и отчество, дата и место рождения, гражданство,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гражданина, назначенного членом избирательной комиссии с правом совещательного голоса. На срок, указанный в пункте 1 статьи 42 настоящего Федерального закона, работодатель обязан предоставить члену избирательной комиссии с правом совещательного голоса по его просьбе отпуск без сохранения заработной платы. (В редакции федеральных законов от 21.07.2005 № 93-ФЗ, от 14.03.2022 № 60-ФЗ, от 14.11.2023 № 530-ФЗ)</w:t>
      </w:r>
    </w:p>
    <w:p>
      <w:r>
        <w:rPr>
          <w:b/>
        </w:rPr>
        <w:t xml:space="preserve">4. </w:t>
      </w:r>
      <w:r>
        <w:t>Полномочия члена избирательной комиссии с правом совещательного голоса могут быть прекращены в любое время по решению назначившего его кандидата, доверенного лица кандидата и переданы другому лицу. При этом кандидат, доверенное лицо кандидата вправе прекращать полномочия члена избирательной комиссии с правом совещательного голоса и назначать нового члена избирательной комиссии с правом совещательного голоса в отношении одной и той же избирательной комиссии не более чем пять раз. Срок полномочий членов избирательных комиссий с правом совещательного голоса, которые назначены кандидатом на должность Президента Российской Федерации или его доверенным лицом, прекращается в день официального опубликования результатов выборов Президента Российской Федерации. Если кандидату отказано в регистрации, либо его регистрация 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либо его доверенным лицом, прекращаются соответственно со дня отказа в регистрации кандидата, аннулирования или отмены его регистрации,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 (В редакции Федерального закона от 14.03.2022 № 60-ФЗ)</w:t>
      </w:r>
    </w:p>
    <w:p>
      <w:r>
        <w:rPr>
          <w:b/>
        </w:rPr>
        <w:t xml:space="preserve">5. </w:t>
      </w:r>
      <w:r>
        <w:t>(Пункт утратил силу - Федеральный закон от 14.03.2022 № 60-ФЗ)</w:t>
      </w:r>
    </w:p>
    <w:p>
      <w:r>
        <w:rPr>
          <w:b/>
        </w:rPr>
        <w:t>Статья 17. Организация деятельности избирательных комиссий</w:t>
      </w:r>
    </w:p>
    <w:p>
      <w:r>
        <w:rPr>
          <w:b/>
        </w:rPr>
        <w:t xml:space="preserve">1. </w:t>
      </w:r>
      <w:r>
        <w:t>Организация деятельности избирательных комиссий осуществляется в соответствии со статьей 28 Федерального закона "Об основных гарантиях избирательных прав и права на участие в референдуме граждан Российской Федерации"</w:t>
      </w:r>
    </w:p>
    <w:p>
      <w:r>
        <w:rPr>
          <w:b/>
        </w:rPr>
        <w:t xml:space="preserve">2. </w:t>
      </w:r>
      <w:r>
        <w:t>Со дня официального опубликования (публикации) решения о назначении выборов Президента Российской Федерации до дня официального опубликования их результатов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15 минут эфирного времени, а региональные государственные организации телерадиовещания - избирательным комиссиям субъектов Российской Федерации не менее 10 минут эфирного времени еженедельно на каждом из своих каналов для разъяснения законодательства о выборах Президента Российской Федерации, информирования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 а также для ответов на вопросы избирателей. Общероссийские государственные организации телерадиовещания также безвозмездно предоставляют Центральной избирательной комиссии Российской Федерации не менее 10 минут эфирного времени еженедельно на каждом из своих каналов для указанных выше целей в период, который начинается за шесть месяцев до истечения срока, когда должны быть назначены выборы Президента Российской Федерации, и заканчивается в день официального опубликования (публикации) решения о назначении выборов. (В редакции Федерального закона от 21.07.2005 № 93-ФЗ)</w:t>
      </w:r>
    </w:p>
    <w:p>
      <w:r>
        <w:rPr>
          <w:b/>
        </w:rPr>
        <w:t xml:space="preserve">3. </w:t>
      </w:r>
      <w:r>
        <w:t>Редакции общероссийских государственных периодических печатных изданий, выходящих не реже одного раза в неделю, в период избирательной кампании по выборам Президента Российской Федерации безвозмездно предоставляют Центральной избирательной комиссии Российской Федерации не менее одной сотой от еженедельного объема печатной площади. Редакции региональных государственных периодических печатных изданий, выходящих не реже одного раза в неделю, в период указанной избирательной кампании безвозмездно предоставляют избирательным комиссиям субъектов Российской Федерации не менее одной сотой от еженедельного объема печатной площади. Избирательные комиссии используют указанную печатную площадь для разъяснения законодательства о выборах Президента Российской Федерации, информирования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 а также для ответов на вопросы избирателей. (В редакции Федерального закона от 21.07.2005 № 93-ФЗ)</w:t>
      </w:r>
    </w:p>
    <w:p>
      <w:r>
        <w:rPr>
          <w:b/>
        </w:rPr>
        <w:t>Статья 18. Статус членов избирательной комиссии</w:t>
      </w:r>
    </w:p>
    <w:p>
      <w:r>
        <w:t>Статус членов избирательных комиссий как с правом решающего, так и с правом совещательного голоса устанавливается статьей 29 Федерального закона "Об основных гарантиях избирательных прав и права на участие в референдуме граждан Российской Федерации".</w:t>
      </w:r>
    </w:p>
    <w:p>
      <w:r>
        <w:rPr>
          <w:b/>
        </w:rPr>
        <w:t>Статья 19. Полномочия Центральной избирательной комиссии Российской Федерации</w:t>
      </w:r>
    </w:p>
    <w:p>
      <w:r>
        <w:t>Центральная избирательная комиссия Российской Федерации при подготовке и проведении выборов Президента Российской Федерации в пределах своих полномочий, установленных федеральными законами</w:t>
      </w:r>
    </w:p>
    <w:p>
      <w:r>
        <w:t>организует подготовку и проведение выборов Президента Российской Федерации, руководит деятельностью избирательных комиссий; (В редакции Федерального закона от 21.07.2005 № 93-ФЗ) 2) осуществляет контроль за соблюдением избирательных прав граждан Российской Федерации при подготовке и проведении выборов Президента Российской Федерации, обеспечивает единообразное применение настоящего Федерального закона</w:t>
      </w:r>
    </w:p>
    <w:p>
      <w:r>
        <w:t>издает инструкции и иные нормативные акты по вопросам применения настоящего Федерального закона</w:t>
      </w:r>
    </w:p>
    <w:p>
      <w:r>
        <w:t>оказывает правовую, методическую, организационно-техническую помощь избирательным комиссиям</w:t>
      </w:r>
    </w:p>
    <w:p>
      <w:r>
        <w:t>осуществляет руководство деятельностью избирательных комиссий по единообразному использованию ГАС "Выборы", ее отдельных технических средств, в том числе технических средств подсчета голосов; (В редакции Федерального закона от 21.07.2005 № 93-ФЗ) 6) (Подпункт утратил силу - Федеральный закон от 21.07.2005 № 93-ФЗ) 7) регистрирует доверенных лиц и уполномоченных представителей политических партий; (В редакции Федерального закона от 21.07.2005 № 93-ФЗ) 8) регистрирует группы избирателей, созданные для поддержки самовыдвижения кандидатов (далее - группы избирателей), и их уполномоченных представителей</w:t>
      </w:r>
    </w:p>
    <w:p>
      <w:r>
        <w:t>регистрирует доверенных лиц кандидатов и уполномоченных представителей по финансовым вопросам кандидатов</w:t>
      </w:r>
    </w:p>
    <w:p>
      <w:r>
        <w:t>регистрирует кандидатов</w:t>
      </w:r>
    </w:p>
    <w:p>
      <w:r>
        <w:t>выдает зарегистрированным кандидатам, их доверенным лицам и уполномоченным представителям по финансовым вопросам удостоверения установленного образца</w:t>
      </w:r>
    </w:p>
    <w:p>
      <w:r>
        <w:t>обеспечивает для всех кандидатов, политических партий соблюдение установленных настоящим Федеральным законом, иными федеральными законами условий предвыборной деятельности; (В редакции Федерального закона от 21.07.2005 № 93-ФЗ) 13) заслушивает сообщения представителей федеральных органов исполнительной власти, исполнительных органов субъектов Российской Федерации и органов местного самоуправления по вопросам, связанным с подготовкой и проведением выборов Президента Российской Федерации; (В редакции Федерального закона от 08.08.2024 № 232-ФЗ) 14) устанавливает единую нумерацию избирательных участков, образованных за пределами территории Российской Федерации</w:t>
      </w:r>
    </w:p>
    <w:p>
      <w:r>
        <w:t>утверждает формы (в том числе при необходимости машиночитаемые) документов, связанных с подготовкой и проведением выборов Президента Российской Федерации, определяет способы защиты избирательного бюллетеня, а при необходимости - способы защиты списка избирателей и иных документов, связанных с подготовкой и проведением выборов, решает вопросы, касающиеся изготовления указанных документов; (В редакции федеральных законов от 21.07.2005 № 93-ФЗ; от 01.06.2017 № 103-ФЗ) 16) (Подпункт утратил силу - Федеральный закон от 21.07.2005 № 93-ФЗ) 17) утверждает текст избирательного бюллетеня на русском языке</w:t>
      </w:r>
    </w:p>
    <w:p>
      <w:r>
        <w:t>утверждает образцы печатей избирательных комиссий</w:t>
      </w:r>
    </w:p>
    <w:p>
      <w:r>
        <w:t>устанавливает порядок доставки в избирательные комиссии документов, связанных с подготовкой и проведением выборов Президента Российской Федерации, а также утверждает по согласованию с уполномоченным федеральным органом исполнительной власти в сфере архивного дела и делопроизводства порядок хранения, передачи в архив и уничтожения по истечении сроков хранения указанных документов; (В редакции Федерального закона от 18.06.2017 № 127-ФЗ) 20) распределяет средства, выделенные из федерального бюджета на финансовое обеспечение подготовки и проведения выборов Президента Российской Федерации,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указанных средств и средств, поступивших в избирательные фонды кандидатов, а также за соблюдением требований настоящего Федерального закона, иных федеральных законов при финансировании избирательных кампаний кандидатов</w:t>
      </w:r>
    </w:p>
    <w:p>
      <w:r>
        <w:t>осуществляет меры по организации единого порядка распределения эфирного времени и печатной площади между зарегистрированными кандидатами, политическими партиями для проведения предвыборной агитации; (В редакции Федерального закона от 21.07.2005 № 93-ФЗ) 22) разрабатывает нормативы технологического оборудования (кабины для голосования, ящики для голосования) для участковых избирательных комиссий, утверждает указанные нормативы и осуществляет контроль за их соблюдением; (В редакции Федерального закона от 21.07.2005 № 93-ФЗ) 23) рассматривает вопросы материально-технического обеспечения выборов</w:t>
      </w:r>
    </w:p>
    <w:p>
      <w:r>
        <w:t>обеспечивает информирование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 (В редакции Федерального закона от 21.07.2005 № 93-ФЗ) 25) рассматривает жалобы (заявления) на решения и действия (бездействие) избирательных комиссий субъектов Российской Федерации и их должностных лиц, принимает по жалобам (заявлениям) мотивированные решения</w:t>
      </w:r>
    </w:p>
    <w:p>
      <w:r>
        <w:t>определяет результаты выборов Президента Российской Федерации и осуществляет их официальное опубликование, выдает избранному Президенту Российской Федерации удостоверение об избрании</w:t>
      </w:r>
    </w:p>
    <w:p>
      <w:r>
        <w:t>организует повторное голосование по выборам Президента Российской Федерации</w:t>
      </w:r>
    </w:p>
    <w:p>
      <w:r>
        <w:t>организует повторные выборы Президента Российской Федерации</w:t>
      </w:r>
    </w:p>
    <w:p>
      <w:r>
        <w:t>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w:t>
      </w:r>
    </w:p>
    <w:p>
      <w:r>
        <w:rPr>
          <w:b/>
        </w:rPr>
        <w:t>Статья 20. Полномочия избирательной комиссии субъекта Российской Федерации</w:t>
      </w:r>
    </w:p>
    <w:p>
      <w:r>
        <w:t>Избирательная комиссия субъекта Российской Федерации при подготовке и проведении выборов Президента Российской Федерации</w:t>
      </w:r>
    </w:p>
    <w:p>
      <w:r>
        <w:t>координирует деятельность избирательных комиссий на территории субъекта Российской Федерации</w:t>
      </w:r>
    </w:p>
    <w:p>
      <w:r>
        <w:t>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w:t>
      </w:r>
    </w:p>
    <w:p>
      <w:r>
        <w:t>осуществляет контроль за соблюдением избирательных прав граждан Российской Федерации на территории субъекта Российской Федерации</w:t>
      </w:r>
    </w:p>
    <w:p>
      <w:r>
        <w:t>обеспечивает на территории субъекта Российской Федерации для всех кандидатов, политических партий соблюдение установленных настоящим Федеральным законом, иными федеральными законами условий предвыборной деятельности; (В редакции Федерального закона от 21.07.2005 № 93-ФЗ) 5) формирует территориальные избирательные комиссии и назначает их председателей</w:t>
      </w:r>
    </w:p>
    <w:p>
      <w:r>
        <w:t>обеспечивает единообразное использование на территории субъекта Российской Федерации ГАС "Выборы" в соответствии с порядком, установленным Центральной избирательной комиссией Российской Федерации; (В редакции Федерального закона от 21.07.2005 № 93-ФЗ) 7) обеспечивает в соответствии с решениями Центральной избирательной комиссии Российской Федерации изготовление избирательных бюллетеней на территории соответствующего субъекта Российской Федерации и передачу их в территориальные избирательные комиссии</w:t>
      </w:r>
    </w:p>
    <w:p>
      <w:r>
        <w:t>обеспечивает доставку в нижестоящие избирательные комиссии избирательных документов; (В редакции Федерального закона от 01.06.2017 № 103-ФЗ) 9) распределяет средства, выделенные ей из федерального бюджета на финансовое обеспечение подготовки и проведения выборов Президента Российской Федерации, а также из бюджета субъекта Российской Федерации на оказание содействия в подготовке и проведении выборов Президента Российской Федерации, в том числе распределяет часть этих средств между территориальными избирательными комиссиями, осуществляет контроль за целевым использованием указанных средств и средств, поступивших в избирательные фонды кандидатов; (В редакции Федерального закона от 14.11.2023 № 530-ФЗ) 10) (Подпункт утратил силу - Федеральный закон от 01.06.2017 № 103-ФЗ) 11) обеспечивает соблюдение утвержденных Центральной избирательной комиссией Российской Федерации нормативов технологического оборудования (кабины для голосования, ящики для голосования) для участковых избирательных комиссий, порядка хранения и передачи в архив и уничтожения по истечении сроков хранения избирательных документов; (В редакции Федерального закона от 21.07.2005 № 93-ФЗ) 12) контролирует соблюдение на территории субъекта Российской Федерации единого порядка подсчета голосов избирателей, установления итогов голосования и определения результатов выборов</w:t>
      </w:r>
    </w:p>
    <w:p>
      <w:r>
        <w:t>заслушивает сообщения исполнительных органов субъекта Российской Федерации и органов местного самоуправления по вопросам, связанным с подготовкой и проведением выборов Президента Российской Федерации; (В редакции Федерального закона от 08.08.2024 № 232-ФЗ) 14) устанавливает итоги голосования на территории субъекта Российской Федерации и передает протокол об итогах голосования в Центральную избирательную комиссию Российской Федерации; (В редакции Федерального закона от 21.07.2005 № 93-ФЗ) 15) рассматривает жалобы (заявления) на решения и действия (бездействие) территориальных избирательных комиссий в данном субъекте Российской Федерации и их должностных лиц, принимает по жалобам (заявлениям) мотивированные решения</w:t>
      </w:r>
    </w:p>
    <w:p>
      <w:r>
        <w:t>обеспечивает информирование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 (В редакции Федерального закона от 21.07.2005 № 93-ФЗ) 17) осуществляет контроль за соблюдением порядка и правил проведения предвыборной агитации на территории субъекта Российской Федерации</w:t>
      </w:r>
    </w:p>
    <w:p>
      <w:r>
        <w:t>осуществляет контроль за поступлением и расходованием средств иных избирательных фондов кандидата, указанного в пункте 10 статьи 58 настоящего Федерального закона, и еженедельно представляет в Центральную избирательную комиссию Российской Федерации сведения о поступлении и расходовании этих фондов</w:t>
      </w:r>
    </w:p>
    <w:p>
      <w:r>
        <w:t>осуществляет иные полномочия в соответствии с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w:t>
      </w:r>
    </w:p>
    <w:p>
      <w:r>
        <w:rPr>
          <w:b/>
        </w:rPr>
        <w:t>Статья 21. Полномочия территориальной избирательной комиссии</w:t>
      </w:r>
    </w:p>
    <w:p>
      <w:r>
        <w:rPr>
          <w:b/>
        </w:rPr>
        <w:t xml:space="preserve">1. </w:t>
      </w:r>
      <w:r>
        <w:t>Территориальная избирательная комиссия при подготовке и проведении выборов Президента Российской Федерации</w:t>
      </w:r>
    </w:p>
    <w:p>
      <w:r>
        <w:rPr>
          <w:b/>
        </w:rPr>
        <w:t xml:space="preserve">2. </w:t>
      </w:r>
      <w:r>
        <w:t>Территориальные избирательные комиссии, образованные в соответствии с пунктом 2 статьи 14 настоящего Федерального закона, осуществляют полномочия, предусмотренные пунктом 1 настоящей статьи, за исключением полномочий, предусмотренных подпунктами 4, 5 и 16 пункта 1 настоящей статьи. Территориальные избирательные комиссии, образованные в соответствии с пунктом 3 статьи 14 настоящего Федерального закона, осуществляют полномочия, предусмотренные пунктом 1 настоящей статьи, за исключением полномочий, предусмотренных подпунктами 2, 4, 5 и 16 пункта 1 настоящей статьи. (В редакции Федерального закона от 14.11.2023 № 530-ФЗ) (Статья в редакции Федерального закона от 21.07.2005 № 93-ФЗ)</w:t>
      </w:r>
    </w:p>
    <w:p>
      <w:r>
        <w:rPr>
          <w:b/>
        </w:rPr>
        <w:t xml:space="preserve">1. </w:t>
      </w:r>
      <w:r>
        <w:t>осуществляет контроль за подготовкой и проведением выборов Президента Российской Федерации на соответствующей территории, информирует население о месте нахождения и номерах телефонов территориальной и участковых избирательных комиссий</w:t>
      </w:r>
    </w:p>
    <w:p>
      <w:r>
        <w:rPr>
          <w:b/>
        </w:rPr>
        <w:t xml:space="preserve">1. </w:t>
      </w:r>
      <w:r>
        <w:t>формирует участковые избирательные комиссии и назначает их председателей</w:t>
      </w:r>
    </w:p>
    <w:p>
      <w:r>
        <w:rPr>
          <w:b/>
        </w:rPr>
        <w:t xml:space="preserve">1. </w:t>
      </w:r>
      <w:r>
        <w:t>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w:t>
      </w:r>
    </w:p>
    <w:p>
      <w:r>
        <w:rPr>
          <w:b/>
        </w:rPr>
        <w:t xml:space="preserve">1. </w:t>
      </w:r>
      <w:r>
        <w:t>составляет отдельно по каждому избирательному участку, находящемуся на соответствующей территории, списки избирателей по форме, утвержденной Центральной избирательной комиссией Российской Федерации, за исключением случаев, предусмотренных пунктами 3 - 6 статьи 26 настоящего Федерального закона</w:t>
      </w:r>
    </w:p>
    <w:p>
      <w:r>
        <w:rPr>
          <w:b/>
        </w:rPr>
        <w:t xml:space="preserve">1. </w:t>
      </w:r>
      <w:r>
        <w:t>заслушивает сообщения представителей органов местного самоуправления по вопросам, связанным с подготовкой и проведением выборов Президента Российской Федерации</w:t>
      </w:r>
    </w:p>
    <w:p>
      <w:r>
        <w:rPr>
          <w:b/>
        </w:rPr>
        <w:t xml:space="preserve">1. </w:t>
      </w:r>
      <w:r>
        <w:t>распределяет средства, выделенные ей на финансовое обеспечение подготовки и проведения выборов Президента Российской Федерации, а также на оказание содействия в подготовке и проведении выборов Президента Российской Федерации, в том числе между участковыми избирательными комиссиями, осуществляет контроль за целевым использованием этих средств; (В редакции Федерального закона от 14.11.2023 № 530-ФЗ) 7) обеспечивает совместно с избирательной комиссией субъекта Российской Федерации на соответствующей территории для всех кандидатов соблюдение установленных настоящим Федеральным законом, иными федеральными законами условий предвыборной деятельности</w:t>
      </w:r>
    </w:p>
    <w:p>
      <w:r>
        <w:rPr>
          <w:b/>
        </w:rPr>
        <w:t xml:space="preserve">1. </w:t>
      </w:r>
      <w:r>
        <w:t>обеспечивает на соответствующей территории использование ГАС "Выборы" в соответствии с порядком, утвержденным Центральной избирательной комиссией Российской Федерации</w:t>
      </w:r>
    </w:p>
    <w:p>
      <w:r>
        <w:rPr>
          <w:b/>
        </w:rPr>
        <w:t xml:space="preserve">1. </w:t>
      </w:r>
      <w:r>
        <w:t>организует доставку в участковые избирательные комиссии избирательных бюллетеней и иных документов, связанных с подготовкой и проведением выборов Президента Российской Федерации</w:t>
      </w:r>
    </w:p>
    <w:p>
      <w:r>
        <w:rPr>
          <w:b/>
        </w:rPr>
        <w:t xml:space="preserve">1. </w:t>
      </w:r>
      <w:r>
        <w:t>(Подпункт утратил силу - Федеральный закон от 01.06.2017 № 103-ФЗ) 11) оказывает методическую, организационно-техническую и иную помощь участковым избирательным комиссиям в организации голосования на избирательных участках</w:t>
      </w:r>
    </w:p>
    <w:p>
      <w:r>
        <w:rPr>
          <w:b/>
        </w:rPr>
        <w:t xml:space="preserve">1. </w:t>
      </w:r>
      <w:r>
        <w:t>обеспечивает соблюдение утвержденных Центральной избирательной комиссией Российской Федерации нормативов технологического оборудования (кабины для голосования, ящики для голосования) для участковых избирательных комиссий</w:t>
      </w:r>
    </w:p>
    <w:p>
      <w:r>
        <w:rPr>
          <w:b/>
        </w:rPr>
        <w:t xml:space="preserve">1. </w:t>
      </w:r>
      <w:r>
        <w:t>контролирует и обеспечивает соблюдение на соответствующей территории единого порядка подсчета голосов избирателей и установления итогов голосования</w:t>
      </w:r>
    </w:p>
    <w:p>
      <w:r>
        <w:rPr>
          <w:b/>
        </w:rPr>
        <w:t xml:space="preserve">1. </w:t>
      </w:r>
      <w:r>
        <w:t>устанавливает итоги голосования на соответствующей территории, сообщает их представителям средств массовой информации и передает протокол об итогах голосования в избирательную комиссию субъекта Российской Федерации</w:t>
      </w:r>
    </w:p>
    <w:p>
      <w:r>
        <w:rPr>
          <w:b/>
        </w:rPr>
        <w:t xml:space="preserve">1. </w:t>
      </w:r>
      <w:r>
        <w:t>обеспечивает передачу документов, связанных с подготовкой и проведением выборов Президента Российской Федерации, в вышестоящую избирательную комиссию или архивное учреждение субъекта Российской Федерации в соответствии с порядком, утвержденным Центральной избирательной комиссией Российской Федерации, или уничтожает указанные документы по истечении сроков их хранения</w:t>
      </w:r>
    </w:p>
    <w:p>
      <w:r>
        <w:rPr>
          <w:b/>
        </w:rPr>
        <w:t xml:space="preserve">1. </w:t>
      </w:r>
      <w:r>
        <w:t>информирует избирателей о сроках и порядке осуществления избирательных действий, о ходе избирательной кампании</w:t>
      </w:r>
    </w:p>
    <w:p>
      <w:r>
        <w:rPr>
          <w:b/>
        </w:rPr>
        <w:t xml:space="preserve">1. </w:t>
      </w:r>
      <w:r>
        <w:t>осуществляет контроль за соблюдением порядка информирования избирателей, проведения предвыборной агитации на соответствующей территории</w:t>
      </w:r>
    </w:p>
    <w:p>
      <w:r>
        <w:rPr>
          <w:b/>
        </w:rPr>
        <w:t xml:space="preserve">1. </w:t>
      </w:r>
      <w:r>
        <w:t>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w:t>
      </w:r>
    </w:p>
    <w:p>
      <w:r>
        <w:rPr>
          <w:b/>
        </w:rPr>
        <w:t>Статья 22. Полномочия участковой избирательной комиссии</w:t>
      </w:r>
    </w:p>
    <w:p>
      <w:r>
        <w:rPr>
          <w:b/>
        </w:rPr>
        <w:t xml:space="preserve">1. </w:t>
      </w:r>
      <w:r>
        <w:t>Участковая избирательная комиссия при подготовке и проведении выборов Президента Российской Федерации</w:t>
      </w:r>
    </w:p>
    <w:p>
      <w:r>
        <w:rPr>
          <w:b/>
        </w:rPr>
        <w:t xml:space="preserve">2. </w:t>
      </w:r>
      <w:r>
        <w:t>(Пункт утратил силу - Федеральный закон от 01.06.2017 № 103-ФЗ)</w:t>
      </w:r>
    </w:p>
    <w:p>
      <w:r>
        <w:rPr>
          <w:b/>
        </w:rPr>
        <w:t xml:space="preserve">1. </w:t>
      </w:r>
      <w:r>
        <w:t>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
        <w:rPr>
          <w:b/>
        </w:rPr>
        <w:t xml:space="preserve">1. </w:t>
      </w:r>
      <w:r>
        <w:t>уточняет, а в случаях, предусмотренных пунктами 3 - 6 статьи 26 настоящего Федерального закона, составляет и уточняет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вопросы о внесении в него соответствующих изменений</w:t>
      </w:r>
    </w:p>
    <w:p>
      <w:r>
        <w:rPr>
          <w:b/>
        </w:rPr>
        <w:t xml:space="preserve">1. </w:t>
      </w:r>
      <w:r>
        <w:t>обеспечивает подготовку помещений для голосования, ящиков для голосования и другого оборудования</w:t>
      </w:r>
    </w:p>
    <w:p>
      <w:r>
        <w:rPr>
          <w:b/>
        </w:rPr>
        <w:t xml:space="preserve">1. </w:t>
      </w:r>
      <w:r>
        <w:t>обеспечивает информирование избирателей о зарегистрированных кандидатах на основе сведений, полученных из вышестоящей избирательной комиссии</w:t>
      </w:r>
    </w:p>
    <w:p>
      <w:r>
        <w:rPr>
          <w:b/>
        </w:rPr>
        <w:t xml:space="preserve">1. </w:t>
      </w:r>
      <w:r>
        <w:t>контролирует соблюдение на территории избирательного участка порядка проведения предвыборной агитации</w:t>
      </w:r>
    </w:p>
    <w:p>
      <w:r>
        <w:rPr>
          <w:b/>
        </w:rPr>
        <w:t xml:space="preserve">1. </w:t>
      </w:r>
      <w:r>
        <w:t>(Подпункт утратил силу - Федеральный закон от 01.06.2017 № 103-ФЗ) 7) организует на избирательном участке голосование в день голосования, а также досрочное голосование</w:t>
      </w:r>
    </w:p>
    <w:p>
      <w:r>
        <w:rPr>
          <w:b/>
        </w:rPr>
        <w:t xml:space="preserve">1. </w:t>
      </w:r>
      <w:r>
        <w:t>проводит подсчет голосов избирателей, устанавливает итоги голосования на избирательном участке и передает протокол об итогах голосования в территориальную избирательную комиссию</w:t>
      </w:r>
    </w:p>
    <w:p>
      <w:r>
        <w:rPr>
          <w:b/>
        </w:rPr>
        <w:t xml:space="preserve">1. </w:t>
      </w:r>
      <w:r>
        <w:t>рассматривает в пределах своих полномочий жалобы (заявления) на нарушения настоящего Федерального закона и принимает по жалобам (заявлениям) мотивированные решения по существу</w:t>
      </w:r>
    </w:p>
    <w:p>
      <w:r>
        <w:rPr>
          <w:b/>
        </w:rPr>
        <w:t xml:space="preserve">1. </w:t>
      </w:r>
      <w:r>
        <w:t>обеспечивает хранение, передачу и уничтожение документов, связанных с подготовкой и проведением выборов Президента Российской Федерации, в соответствии с порядком, утвержденным Центральной избирательной комиссией Российской Федерации</w:t>
      </w:r>
    </w:p>
    <w:p>
      <w:r>
        <w:rPr>
          <w:b/>
        </w:rPr>
        <w:t xml:space="preserve">1. </w:t>
      </w:r>
      <w:r>
        <w:t>осуществляет иные полномочия в соответствии с настоящим Федеральным законом</w:t>
      </w:r>
    </w:p>
    <w:p>
      <w:r>
        <w:rPr>
          <w:b/>
        </w:rPr>
        <w:t>Статья 23. Гласность в деятельности избирательных комиссий</w:t>
      </w:r>
    </w:p>
    <w:p>
      <w:r>
        <w:rPr>
          <w:b/>
        </w:rPr>
        <w:t xml:space="preserve">1. </w:t>
      </w:r>
      <w:r>
        <w:t>На всех заседаниях любой избирательной комиссии, а также при подсчете голосов избирателей и осуществлении соответствующей участковой или территориальной избирательной комиссией работы со списками избирателей, с избирательными бюллетенями, протоколами об итогах голосования и со сводными таблицами об итогах голосования вправе присутствовать члены вышестоящих избирательных комиссий с правом решающего голоса и работники их аппаратов, зарегистрированный кандидат, его доверенное лицо или уполномоченный представитель по финансовым вопросам. На заседании Центральной избирательной комиссии Российской Федерации, на котором будет рассматриваться вопрос о регистрации кандидата, вправе присутствовать выдвинутый кандидат или его уполномоченный представитель по финансовым вопросам. Для присутствия на заседаниях любой избирательной комиссии и при осуществлении ею работы с указанными избирательными документами перечисленным лицам не требуется дополнительное разрешение. Избирательная комиссия обязана обеспечить оповещение и возможность свободного доступа перечисленных лиц на заседания и в помещение, в котором проводится подсчет голосов избирателей и осуществляется работа с указанными избирательными документами. (В редакции федеральных законов от 01.06.2017 № 103-ФЗ, от 14.03.2022 № 60-ФЗ)</w:t>
      </w:r>
    </w:p>
    <w:p>
      <w:r>
        <w:rPr>
          <w:b/>
        </w:rPr>
        <w:t xml:space="preserve">11. </w:t>
      </w:r>
      <w:r>
        <w:t>На всех заседаниях избирательной комиссии и при осуществлении ею работы с избирательными документами, указанными в пункте 1 настоящей статьи, вправе присутствовать представители средств массовой информации, за исключением случая, предусмотренного пунктом 12 настоящей статьи. (Дополнение пунктом - Федеральный закон от 01.06.2017 № 103-ФЗ)</w:t>
      </w:r>
    </w:p>
    <w:p>
      <w:r>
        <w:rPr>
          <w:b/>
        </w:rPr>
        <w:t xml:space="preserve">12. </w:t>
      </w:r>
      <w:r>
        <w:t>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Президента Российской Федерации трудового договора, аккредитованные в соответствии с пунктом 142 настоящей статьи. (Дополнение пунктом - Федеральный закон от 01.06.2017 № 103-ФЗ) (В редакции Федерального закона от 14.11.2023 № 530-ФЗ)</w:t>
      </w:r>
    </w:p>
    <w:p>
      <w:r>
        <w:rPr>
          <w:b/>
        </w:rPr>
        <w:t xml:space="preserve">2. </w:t>
      </w:r>
      <w:r>
        <w:t>Соответствующая избирательная комиссия обеспечивает информирование непосредственно вышестоящей избирательной комиссии, каждого зарегистрированного кандидата, или его доверенного лица, или его уполномоченного представителя по финансовым вопросам о времени проведения заседаний комиссии и осуществления работы с перечисленными в пункте 1 настоящей статьи избирательными документами</w:t>
      </w:r>
    </w:p>
    <w:p>
      <w:r>
        <w:rPr>
          <w:b/>
        </w:rPr>
        <w:t xml:space="preserve">3. </w:t>
      </w:r>
      <w:r>
        <w:t>На заседаниях избирательных комиссий при рассмотрении жалоб (заявлений) вправе присутствовать заявители, представители заинтересованных сторон, которые могут давать объяснения и представлять доказательства по существу рассматриваемого вопроса. (В редакции Федерального закона от 21.07.2005 № 93-ФЗ)</w:t>
      </w:r>
    </w:p>
    <w:p>
      <w:r>
        <w:rPr>
          <w:b/>
        </w:rPr>
        <w:t xml:space="preserve">4. </w:t>
      </w:r>
      <w:r>
        <w:t>Избирательные комиссии доводят до сведения граждан информацию об итогах регистрации кандидатов, биографические данные зарегистрированных кандидатов, иные сведения о них, поступающие в избирательные комиссии в соответствии с настоящим Федеральным законом, итоги голосования по каждому зарегистрированному кандидату и результаты выборов Президента Российской Федерации</w:t>
      </w:r>
    </w:p>
    <w:p>
      <w:r>
        <w:rPr>
          <w:b/>
        </w:rPr>
        <w:t xml:space="preserve">5. </w:t>
      </w:r>
      <w:r>
        <w:t>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также при повторном подсчете голосов избирателей на избирательных участках вправе присутствовать лица, указанные в пунктах 1 и 12 настоящей статьи, а также наблюдатели, иностранные (международные) наблюдатели. (В редакции Федерального закона от 01.06.2017 № 103-ФЗ)</w:t>
      </w:r>
    </w:p>
    <w:p>
      <w:r>
        <w:rPr>
          <w:b/>
        </w:rPr>
        <w:t xml:space="preserve">6. </w:t>
      </w:r>
      <w:r>
        <w:t>Наблюдатели, иностранные (международные) наблюдатели вправе присутствовать в иных избирательных комиссиях при установлении ими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 (В редакции Федерального закона от 01.06.2017 № 103-ФЗ)</w:t>
      </w:r>
    </w:p>
    <w:p>
      <w:r>
        <w:rPr>
          <w:b/>
        </w:rPr>
        <w:t xml:space="preserve">7. </w:t>
      </w:r>
      <w:r>
        <w:t>Всем членам избирательной комиссии, иным лицам, указанным в пункте 1 настоящей статьи, и наблюдателям должен быть обеспечен доступ в помещение участковой избирательной комиссии, сформированной на избирательном участке, который образован в воинской части, закрытом административно-территориальном образовании, больнице, санатории, доме отдыха, месте содержания под стражей подозреваемых и обвиняемых или в другом месте временного пребывания, а также в помещение для голосования на этом избирательном участке и помещение, в котором проводится подсчет голосов избирателей. (В редакции Федерального закона от 21.07.2005 № 93-ФЗ)</w:t>
      </w:r>
    </w:p>
    <w:p>
      <w:r>
        <w:rPr>
          <w:b/>
        </w:rPr>
        <w:t xml:space="preserve">8. </w:t>
      </w:r>
      <w:r>
        <w:t>Наблюдателей вправе назначить каждый зарегистрированный кандидат или его доверенное лицо, каждая политическая партия, выдвинувшая зарегистрированного кандидата, а также субъекты общественного контроля, указанные в пунктах 1 и 2 части 1 статьи 9 Федерального закона от 21 июля 2014 года № 212-ФЗ "Об основах общественного контроля в Российской Федерации" (далее - субъекты общественного контроля). При этом субъекты общественного контроля, указанные в пункте 2 части 1 статьи 9 Федерального закона от 21 июля 2014 года № 212-ФЗ "Об основах общественного контроля в Российской Федерации", назначают наблюдателей в избирательные комиссии, расположенные на территории соответствующего субъекта Российской Федерации. Наблюдателем может быть гражданин Российской Федерации, обладающий активным избирательным правом. Наблюдателями не могут быть выборные должностные лица,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пунктом 7 статьи 29 Федерального закона "Об основных гарантиях избирательных прав и права на участие в референдуме граждан Российской Федерации". (В редакции федеральных законов от 05.12.2017 № 374-ФЗ, от 14.03.2022 № 60-ФЗ)</w:t>
      </w:r>
    </w:p>
    <w:p>
      <w:r>
        <w:rPr>
          <w:b/>
        </w:rPr>
        <w:t xml:space="preserve">9. </w:t>
      </w:r>
      <w:r>
        <w:t>Полномочия наблюдателя должны быть удостоверены в письменной форме в направлении, выданном зарегистрированным кандидатом или его доверенным лицом, политической партией, субъектом общественного контроля, назначившими данного наблюдателя. В направлении указываются фамилия, имя, отчество наблюдателя, адрес его места жительства, номер его телефона (если имеется), номер избирательного участка, наименование избирательной комиссии (территориальной, участковой), куда он направляется, а также делается запись об отсутствии ограничений, предусмотренных пунктом 8 настоящей статьи. Указание каких-либо дополнительных сведений о наблюдателе, а в случае направления наблюдателя кандидатом или его доверенным лицом и проставление печати не требуются. Направление действительно при предъявлении документа, удостоверяющего личность наблюдателя. В участковую и территориальную избирательные комиссии направление может быть представлено только наблюдателем, указанным в списке, предусмотренном пунктом 111 настоящей статьи. (В редакции федеральных законов от 21.07.2005 № 93-ФЗ, от 05.12.2017 № 374-ФЗ, от 14.03.2022 № 60-ФЗ)</w:t>
      </w:r>
    </w:p>
    <w:p>
      <w:r>
        <w:rPr>
          <w:b/>
        </w:rPr>
        <w:t xml:space="preserve">10. </w:t>
      </w:r>
      <w:r>
        <w:t>Указанное в пункте 9 настоящей статьи направление может быть предъявлено в участковую избирательную комиссию в период, предусмотренный пунктом 5 настоящей статьи, а в иную избирательную комиссию - с момента начала голосования на избирательных участках и до окончания работы по составлению протокола об итогах голосования, о результатах выборов, в том числе о результатах повторного подсчета голосов избирателей. (В редакции Федерального закона от 21.07.2005 № 93-ФЗ)</w:t>
      </w:r>
    </w:p>
    <w:p>
      <w:r>
        <w:rPr>
          <w:b/>
        </w:rPr>
        <w:t xml:space="preserve">11. </w:t>
      </w:r>
      <w:r>
        <w:t>Кандидат или его доверенное лицо, политическая партия, субъект общественного контроля могут назначить в каждую участковую и каждую территориальную избирательные комиссии до трех наблюдателей (в случае принятия решения, предусмотренного пунктом 1 статьи 631 Федерального закона "Об основных гарантиях избирательных прав и права на участие в референдуме граждан Российской Федерации",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за проведением голосования и другими избирательными действиями в помещении для голосования, помещении, в котором осуществляется прием протоколов участковых избирательных комиссий, суммирование данных этих протоколов и составление протокола об итогах голосования на соответствующей территории. Одно и то же лицо может быть назначено наблюдателем только в одну участковую избирательную комиссию, территориальную избирательную комиссию. Не допускается одновременное осуществление полномочий наблюдателя в помещении избирательной комиссии, помещении для голосования, помещении, в котором осуществляется прием протоколов участковых избирательных комиссий, суммирование данных этих протоколов и составление протокола об итогах голосования на соответствующей территории двумя и более наблюдателями, назначенными одним зарегистрированным кандидатом или его доверенным лицом, одной политической партией, одним субъектом общественного контроля. Установление иных, кроме указанных в настоящем Федеральном законе, ограничений, касающихся присутствия наблюдателей в помещении избирательной комиссии,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касающихся выдачи копий этих протоколов, не допускается. (В редакции Федерального закона от 14.03.2022 № 60-ФЗ)</w:t>
      </w:r>
    </w:p>
    <w:p>
      <w:r>
        <w:rPr>
          <w:b/>
        </w:rPr>
        <w:t xml:space="preserve">111. </w:t>
      </w:r>
      <w:r>
        <w:t>Зарегистрированный кандидат или его доверенное лицо, политическая партия, субъект общественного контроля, назначившие наблюдателей в участковые и территориальные избирательные комиссии, не позднее чем за три дня до дня (первого дня) голосования (досрочного голосования) представляют список назначенных наблюдателей в соответствующую территориальную избирательную комиссию. В данном списке указываются фамилия, имя и отчество каждого наблюдателя, адрес его места жительства, номер избирательного участка, наименование избирательной комиссии, куда наблюдатель направляется. (Дополнение пунктом - Федеральный закон от 14.03.2022 № 60-ФЗ)</w:t>
      </w:r>
    </w:p>
    <w:p>
      <w:r>
        <w:rPr>
          <w:b/>
        </w:rPr>
        <w:t xml:space="preserve">12. </w:t>
      </w:r>
      <w:r>
        <w:t>Наблюдатель вправе</w:t>
      </w:r>
    </w:p>
    <w:p>
      <w:r>
        <w:rPr>
          <w:b/>
        </w:rPr>
        <w:t xml:space="preserve">13. </w:t>
      </w:r>
      <w:r>
        <w:t>Наблюдатель не вправе</w:t>
      </w:r>
    </w:p>
    <w:p>
      <w:r>
        <w:rPr>
          <w:b/>
        </w:rPr>
        <w:t xml:space="preserve">14. </w:t>
      </w:r>
      <w:r>
        <w:t>Представители средств массовой информации, принимающие участие в информационном освещении подготовки и проведения выборов Президента Российской Федерации, вправе</w:t>
      </w:r>
    </w:p>
    <w:p>
      <w:r>
        <w:rPr>
          <w:b/>
        </w:rPr>
        <w:t xml:space="preserve">141. </w:t>
      </w:r>
      <w:r>
        <w:t>Представители средств массовой информации, указанные в пункте 12 настоящей статьи, вправе находиться в помещении для голосования в день голосования, в дни досрочного голосования, а также производить фото- и (или) видеосъемку, предварительно уведомив об этом председателя, заместителя председателя или секретаря участковой избирательной комиссии. (Дополнение пунктом - Федеральный закон от 01.06.2017 № 103-ФЗ)</w:t>
      </w:r>
    </w:p>
    <w:p>
      <w:r>
        <w:rPr>
          <w:b/>
        </w:rPr>
        <w:t xml:space="preserve">142. </w:t>
      </w:r>
      <w:r>
        <w:t>Для осуществления полномочий, указанных в пунктах 12, 5 и 141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избирательную комиссию не позднее чем за три дня до дня (первого дня) голосования (досрочного голосования). (Дополнение пунктом - Федеральный закон от 01.06.2017 № 103-ФЗ) (В редакции федеральных законов от 14.03.2022 № 60-ФЗ, от 14.11.2023 № 530-ФЗ)</w:t>
      </w:r>
    </w:p>
    <w:p>
      <w:r>
        <w:rPr>
          <w:b/>
        </w:rPr>
        <w:t xml:space="preserve">143. </w:t>
      </w:r>
      <w:r>
        <w:t>Аккредитованный в соответствии с пунктом 142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 (Дополнение пунктом - Федеральный закон от 01.06.2017 № 103-ФЗ)</w:t>
      </w:r>
    </w:p>
    <w:p>
      <w:r>
        <w:rPr>
          <w:b/>
        </w:rPr>
        <w:t xml:space="preserve">15. </w:t>
      </w:r>
      <w:r>
        <w:t>Копии протоколов и иных документов избирательной комиссии заверяются председателем избирательной комиссии, либо его заместителем, либо секретарем избирательной комиссии. При этом в заверяемом документе указанные лица делают запись: "Верно" или "Копия верна", расписываются, указывают свои фамилию и инициалы, дату и время заверения и ставят печать избирательной комиссии. (В редакции Федерального закона от 01.06.2017 № 103-ФЗ)</w:t>
      </w:r>
    </w:p>
    <w:p>
      <w:r>
        <w:rPr>
          <w:b/>
        </w:rPr>
        <w:t xml:space="preserve">16. </w:t>
      </w:r>
      <w:r>
        <w:t>Наблюдатели, представители средств массовой информации,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указанием своего статуса, своих фамилии, имени и отчества. На нагрудном знаке наблюдателя указываются также фамилия, имя и отчество зарегистрированного кандидата, наименование политической партии либо субъекта общественного контроля, направивших наблюдателя в избирательную комиссию. Формы нагрудных знаков наблюдателей устанавливаются Центральной избирательной комиссией Российской Федерации. (В редакции Федерального закона от 14.03.2022 № 60-ФЗ)</w:t>
      </w:r>
    </w:p>
    <w:p>
      <w:r>
        <w:rPr>
          <w:b/>
        </w:rPr>
        <w:t xml:space="preserve">17. </w:t>
      </w:r>
      <w:r>
        <w:t>Фото- и (или) видеосъемка должна осуществляться лицами, имеющими в соответствии с настоящим Федеральным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а также чтобы сохранялась конфиденциальность персональных данных, которые содержатся в списках избирателей и иных документах, содержащих конфиденциальную информацию, отнесенную к таковой в порядке, установленном федеральным законом. (Дополнение пунктом - Федеральный закон от 14.11.2023 № 530-ФЗ)</w:t>
      </w:r>
    </w:p>
    <w:p>
      <w:r>
        <w:rPr>
          <w:b/>
        </w:rPr>
        <w:t xml:space="preserve">18. </w:t>
      </w:r>
      <w:r>
        <w:t>Осуществление фото- и (или) видеосъемки в помещениях для голосования, находящихся на избирательных участках, образованных в воинских частях, допускается только аккредитованными в соответствии с пунктом 142 настоящей статьи представителями средств массовой информации и по согласованию с командиром соответствующей воинской части. (Дополнение пунктом - Федеральный закон от 14.11.2023 № 530-ФЗ)</w:t>
      </w:r>
    </w:p>
    <w:p>
      <w:r>
        <w:rPr>
          <w:b/>
        </w:rPr>
        <w:t xml:space="preserve">12. </w:t>
      </w:r>
      <w:r>
        <w:t>знакомиться со списками избирателей, в том числе составленными в электронном виде, сведениями об избирателях, подавших заявления о включении в список избирателей по месту своего нахождения, с реестром заявлений (обращений) о голосовании вне помещения для голосования; (В редакции федеральных законов от 01.06.2017 № 103-ФЗ, от 14.11.2023 № 530-ФЗ) 2) находиться в помещении для голосования соответствующего избирательного участка в любое время в период, указанный в пункте 5 настоящей статьи</w:t>
      </w:r>
    </w:p>
    <w:p>
      <w:r>
        <w:rPr>
          <w:b/>
        </w:rPr>
        <w:t xml:space="preserve">12. </w:t>
      </w:r>
      <w:r>
        <w:t>наблюдать за выдачей избирательных бюллетеней избирателям</w:t>
      </w:r>
    </w:p>
    <w:p>
      <w:r>
        <w:rPr>
          <w:b/>
        </w:rPr>
        <w:t xml:space="preserve">12. </w:t>
      </w:r>
      <w:r>
        <w:t>присутствовать при голосовании избирателей вне помещения для голосования</w:t>
      </w:r>
    </w:p>
    <w:p>
      <w:r>
        <w:rPr>
          <w:b/>
        </w:rPr>
        <w:t xml:space="preserve">12. </w:t>
      </w:r>
      <w:r>
        <w:t>наблюдать за подсчетом числа избирателей,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ему обозримость содержащихся в избирательных бюллетенях отметок избирателей; визуально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пункте 5 настоящей статьи</w:t>
      </w:r>
    </w:p>
    <w:p>
      <w:r>
        <w:rPr>
          <w:b/>
        </w:rPr>
        <w:t xml:space="preserve">12. </w:t>
      </w:r>
      <w:r>
        <w:t>обращаться с предложениями и замечаниями по вопросам организации голосования к председателю соответствующей избирательной комиссии, а в случае его отсутствия к лицу, его замещающему</w:t>
      </w:r>
    </w:p>
    <w:p>
      <w:r>
        <w:rPr>
          <w:b/>
        </w:rPr>
        <w:t xml:space="preserve">12. </w:t>
      </w:r>
      <w:r>
        <w:t>знакомиться с протоколом избирательной комиссии, в которую направлен наблюдатель, и протоколами непосредственно нижестоящих избирательных комиссий об итогах голосования, о результатах выборов, с документами, прилагаемыми к протоколам об итогах голосования, о результатах выборов, получать от соответствующей избирательной комиссии заверенные копии указанных протоколов; (В редакции Федерального закона от 21.07.2005 № 93-ФЗ) 8) обжаловать решения и действия (бездействие) избирательной комиссии, в которую он направлен, в непосредственно вышестоящую избирательную комиссию или в суд</w:t>
      </w:r>
    </w:p>
    <w:p>
      <w:r>
        <w:rPr>
          <w:b/>
        </w:rPr>
        <w:t xml:space="preserve">12. </w:t>
      </w:r>
      <w:r>
        <w:t>присутствовать при повторном подсчете голосов избирателей в соответствующих избирательных комиссиях</w:t>
      </w:r>
    </w:p>
    <w:p>
      <w:r>
        <w:rPr>
          <w:b/>
        </w:rPr>
        <w:t xml:space="preserve">12. </w:t>
      </w:r>
      <w:r>
        <w:t>производить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 (Дополнение подпунктом - Федеральный закон от 01.06.2017 № 103-ФЗ)</w:t>
      </w:r>
    </w:p>
    <w:p>
      <w:r>
        <w:rPr>
          <w:b/>
        </w:rPr>
        <w:t xml:space="preserve">13. </w:t>
      </w:r>
      <w:r>
        <w:t>выдавать избирателям избирательные бюллетени</w:t>
      </w:r>
    </w:p>
    <w:p>
      <w:r>
        <w:rPr>
          <w:b/>
        </w:rPr>
        <w:t xml:space="preserve">13. </w:t>
      </w:r>
      <w:r>
        <w:t>расписываться за избирателя, в том числе по его просьбе, в получении избирательных бюллетеней</w:t>
      </w:r>
    </w:p>
    <w:p>
      <w:r>
        <w:rPr>
          <w:b/>
        </w:rPr>
        <w:t xml:space="preserve">13. </w:t>
      </w:r>
      <w:r>
        <w:t>заполнять за избирателя, в том числе по его просьбе, избирательные бюллетени</w:t>
      </w:r>
    </w:p>
    <w:p>
      <w:r>
        <w:rPr>
          <w:b/>
        </w:rPr>
        <w:t xml:space="preserve">13. </w:t>
      </w:r>
      <w:r>
        <w:t>предпринимать действия, нарушающие тайну голосования</w:t>
      </w:r>
    </w:p>
    <w:p>
      <w:r>
        <w:rPr>
          <w:b/>
        </w:rPr>
        <w:t xml:space="preserve">13. </w:t>
      </w:r>
      <w:r>
        <w:t>принимать непосредственное участие в проводимом членами избирательной комиссии с правом решающего голоса подсчете избирательных бюллетеней</w:t>
      </w:r>
    </w:p>
    <w:p>
      <w:r>
        <w:rPr>
          <w:b/>
        </w:rPr>
        <w:t xml:space="preserve">13. </w:t>
      </w:r>
      <w:r>
        <w:t>совершать действия, препятствующие работе избирательной комиссии</w:t>
      </w:r>
    </w:p>
    <w:p>
      <w:r>
        <w:rPr>
          <w:b/>
        </w:rPr>
        <w:t xml:space="preserve">13. </w:t>
      </w:r>
      <w:r>
        <w:t>вести предвыборную агитацию среди избирателей</w:t>
      </w:r>
    </w:p>
    <w:p>
      <w:r>
        <w:rPr>
          <w:b/>
        </w:rPr>
        <w:t xml:space="preserve">13. </w:t>
      </w:r>
      <w:r>
        <w:t>участвовать в принятии решений соответствующей избирательной комиссией</w:t>
      </w:r>
    </w:p>
    <w:p>
      <w:r>
        <w:rPr>
          <w:b/>
        </w:rPr>
        <w:t xml:space="preserve">14. </w:t>
      </w:r>
      <w:r>
        <w:t>(Подпункт утратил силу - Федеральный закон от 01.06.2017 № 103-ФЗ) 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
        <w:rPr>
          <w:b/>
        </w:rPr>
        <w:t xml:space="preserve">14. </w:t>
      </w:r>
      <w:r>
        <w:t>получать от соответствующей избирательной комиссии копии указанных в подпункте 2 настоящего пункта протоколов; (В редакции Федерального закона от 01.06.2017 № 103-ФЗ) 4) присутствовать на предвыборных агитационных мероприятиях, освещать их проведение в средствах массовой информации</w:t>
      </w:r>
    </w:p>
    <w:p>
      <w:r>
        <w:rPr>
          <w:b/>
        </w:rPr>
        <w:t xml:space="preserve">14. </w:t>
      </w:r>
      <w:r>
        <w:t>(Подпункт утратил силу - Федеральный закон от 01.06.2017 № 103-ФЗ) (Пункт в редакции Федерального закона от 21.07.2005 № 93-ФЗ)</w:t>
      </w:r>
    </w:p>
    <w:p>
      <w:r>
        <w:rPr>
          <w:b/>
        </w:rPr>
        <w:t>Статья 24. Иностранные (международные) наблюдатели</w:t>
      </w:r>
    </w:p>
    <w:p>
      <w:r>
        <w:rPr>
          <w:b/>
        </w:rPr>
        <w:t xml:space="preserve">1. </w:t>
      </w:r>
      <w:r>
        <w:t>Иностранные (международные) наблюдатели получают разрешение на въезд в Российскую Федерацию в порядке, установленном федеральным законом, и аккредитуются Центральной избирательной комиссией Российской Федерации при наличии приглашения, указанного в пункте 2 настоящей статьи. (В редакции Федерального закона от 21.07.2005 № 93-ФЗ)</w:t>
      </w:r>
    </w:p>
    <w:p>
      <w:r>
        <w:rPr>
          <w:b/>
        </w:rPr>
        <w:t xml:space="preserve">2. </w:t>
      </w:r>
      <w:r>
        <w:t>Приглашения могут быть направлены Президентом Российской Федерации, Советом Федерации и Государственной Думой Федерального Собрания Российской Федерации, Правительством Российской Федерации, Центральной избирательной комиссией Российской Федерации после официального опубликования (публикации) решения о назначении выборов Президента Российской Федерации. Предложения о направлении приглашений могут быть поданы Уполномоченным по правам человека в Российской Федерации,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и свобод человека и гражданина. (В редакции Федерального закона от 21.07.2005 № 93-ФЗ)</w:t>
      </w:r>
    </w:p>
    <w:p>
      <w:r>
        <w:rPr>
          <w:b/>
        </w:rPr>
        <w:t xml:space="preserve">3. </w:t>
      </w:r>
      <w:r>
        <w:t>Центральная избирательная комиссия Российской Федерации выдает иностранному (международному) наблюдателю удостоверение установленного образца на основании представленных им документов (заявления об аккредитации в качестве иностранного (международного) наблюдателя, копии приглашения, полученного от любого органа или лица, указанных в пункте 2 настоящей статьи, а также документа, удостоверяющего личность иностранного (международного) наблюдателя). Удостоверение дает иностранному (международному) наблюдателю право осуществлять свою деятельность в период, указанный в пункте 5 настоящей статьи. (В редакции Федерального закона от 21.07.2005 № 93-ФЗ)</w:t>
      </w:r>
    </w:p>
    <w:p>
      <w:r>
        <w:rPr>
          <w:b/>
        </w:rPr>
        <w:t xml:space="preserve">4. </w:t>
      </w:r>
      <w:r>
        <w:t>Деятельность иностранных (международных) наблюдателей регулируется настоящим Федеральным законом, иными федеральными законами, международными договорами Российской Федерации. (В редакции Федерального закона от 21.07.2005 № 93-ФЗ)</w:t>
      </w:r>
    </w:p>
    <w:p>
      <w:r>
        <w:rPr>
          <w:b/>
        </w:rPr>
        <w:t xml:space="preserve">5. </w:t>
      </w:r>
      <w:r>
        <w:t>Срок полномочий иностранного (международного) наблюдателя начинается со дня аккредитации в Центральной избирательной комиссии Российской Федерации и заканчивается в день официального опубликования общих результатов выборов Президента Российской Федерации</w:t>
      </w:r>
    </w:p>
    <w:p>
      <w:r>
        <w:rPr>
          <w:b/>
        </w:rPr>
        <w:t xml:space="preserve">6. </w:t>
      </w:r>
      <w:r>
        <w:t>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осуществляется за счет средств стороны, направившей наблюдателя, или за счет его собственных средств</w:t>
      </w:r>
    </w:p>
    <w:p>
      <w:r>
        <w:rPr>
          <w:b/>
        </w:rPr>
        <w:t xml:space="preserve">7. </w:t>
      </w:r>
      <w:r>
        <w:t>Иностранный (международный) наблюдатель во время пребывания на территории Российской Федерации находится под покровительством Российской Федерации. Избирательные комиссии, федеральные органы государственной власти и органы государственной власти субъектов Российской Федерации, иные государственные органы, органы местного самоуправления, должностные лица обязаны оказывать иностранному (международному) наблюдателю необходимое содействие в пределах своей компетенции. (В редакции Федерального закона от 21.07.2005 № 93-ФЗ)</w:t>
      </w:r>
    </w:p>
    <w:p>
      <w:r>
        <w:rPr>
          <w:b/>
        </w:rPr>
        <w:t xml:space="preserve">8. </w:t>
      </w:r>
      <w:r>
        <w:t>Иностранные (международные) наблюдатели вправе после окончания времени голосования на всей территории Российской Федерации излагать свое мнение о законодательстве о выборах Президента Российской Федерации, подготовке и проведении выборов Президента Российской Федерации, проводить пресс-конференции и обращаться в средства массовой информации</w:t>
      </w:r>
    </w:p>
    <w:p>
      <w:r>
        <w:rPr>
          <w:b/>
        </w:rPr>
        <w:t xml:space="preserve">9. </w:t>
      </w:r>
      <w:r>
        <w:t>Иностранные (международные) наблюдатели вправе встречаться с кандидатами, их доверенными лицами, уполномоченными представителями по финансовым вопросам, уполномоченными представителями политических партий, групп избирателей. (В редакции Федерального закона от 21.07.2005 № 93-ФЗ)</w:t>
      </w:r>
    </w:p>
    <w:p>
      <w:r>
        <w:rPr>
          <w:b/>
        </w:rPr>
        <w:t xml:space="preserve">10. </w:t>
      </w:r>
      <w:r>
        <w:t>Иностранные (международные) наблюдатели не вправе использовать свой статус для осуществления деятельности, не связанной с наблюдением за ходом избирательной кампании, подготовкой и проведением выборов Президента Российской Федерации</w:t>
      </w:r>
    </w:p>
    <w:p>
      <w:r>
        <w:rPr>
          <w:b/>
        </w:rPr>
        <w:t xml:space="preserve">11. </w:t>
      </w:r>
      <w:r>
        <w:t>Центральная избирательная комиссия Российской Федерации вправе отозвать аккредитацию иностранного (международного) наблюдателя в случае нарушения им федеральных законов, общепризнанных принципов и норм международного права</w:t>
      </w:r>
    </w:p>
    <w:p>
      <w:pPr>
        <w:pStyle w:val="Heading3"/>
      </w:pPr>
      <w:r>
        <w:t>ИЗБИРАТЕЛЬНЫЕ УЧАСТКИ. СПИСКИ ИЗБИРАТЕЛЕЙ</w:t>
      </w:r>
    </w:p>
    <w:p>
      <w:r>
        <w:rPr>
          <w:b/>
        </w:rPr>
        <w:t>Статья 25. Образование избирательных участков</w:t>
      </w:r>
    </w:p>
    <w:p>
      <w:r>
        <w:rPr>
          <w:b/>
        </w:rPr>
        <w:t xml:space="preserve">1. </w:t>
      </w:r>
      <w:r>
        <w:t>Голосование избирателей на выборах Президента Российской Федерации проводится на избирательных участках, образованных в соответствии с требованиями, предусмотренными Федеральным законом "Об основных гарантиях избирательных прав и права на участие в референдуме граждан Российской Федерации". Уточнение перечня избирательных участков и их границ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осуществляется не позднее чем через 10 дней со дня официального опубликования (публикации) решения о назначении выборов Президента Российской Федерации</w:t>
      </w:r>
    </w:p>
    <w:p>
      <w:r>
        <w:rPr>
          <w:b/>
        </w:rPr>
        <w:t xml:space="preserve">2. </w:t>
      </w:r>
      <w:r>
        <w:t>В случае, если избирательные участки не образованы в сроки, установленные Федеральным законом "Об основных гарантиях избирательных прав и права на участие в референдуме граждан Российской Федерации" и пунктом 1 настоящей статьи, они образуются территориальной избирательной комиссией по согласованию с избирательной комиссией субъекта Российской Федерации не позднее чем через 12 дней со дня официального опубликования (публикации) решения о назначении выборов Президента Российской Федерации</w:t>
      </w:r>
    </w:p>
    <w:p>
      <w:r>
        <w:rPr>
          <w:b/>
        </w:rPr>
        <w:t xml:space="preserve">3. </w:t>
      </w:r>
      <w:r>
        <w:t>Избирательные участки могут образовываться территориальной избирательной комиссией по согласованию с избирательной комиссией субъекта Российской Федерации не позднее чем за 60 дней до дня голосования, а в исключительных случаях по согласованию с избирательной комиссией субъекта Российской Федерации - не позднее чем за три дня до дня (первого дня) голосования: (В редакции Федерального закона от 14.03.2022 № 60-ФЗ) 1)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а также в местах, где пребывают избиратели, не имеющие регистрации по месту жительства в пределах Российской Федерации;</w:t>
      </w:r>
    </w:p>
    <w:p>
      <w:r>
        <w:rPr>
          <w:b/>
        </w:rPr>
        <w:t xml:space="preserve">4. </w:t>
      </w:r>
      <w:r>
        <w:t>Избирательные участки для проведения голосования и подсчета голосов избирателей, проживающих или находящихся за пределами территории Российской Федерации, образуются руководителями дипломатических представительств или консульских учреждений Российской Федерации на территориях государств пребывания избирателей не позднее чем за 50 дней до дня (первого дня) голосования, а в исключительных случаях - не позднее чем за пять дней до дня (первого дня) голосования. При этом положение пункта 2 статьи 19 Федерального закона "Об основных гарантиях избирательных прав и права на участие в референдуме граждан Российской Федерации", касающееся числа избирателей на избирательном участке, может не применяться.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избирательных участков не позднее чем за 40 дней до дня (первого дня) голосования, а в исключительных случаях - не позднее чем за три дня до дня (первого дня) голосования. (В редакции Федерального закона от 14.03.2022 № 60-ФЗ)</w:t>
      </w:r>
    </w:p>
    <w:p>
      <w:r>
        <w:rPr>
          <w:b/>
        </w:rPr>
        <w:t xml:space="preserve">5. </w:t>
      </w:r>
      <w:r>
        <w:t>Списки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исполнительного органа города федерального значения не позднее чем за 45 дней до дня голосования. Информация об избирательных участках, образованных в соответствии с пунктом 3 настоящей статьи, должна быть опубликована (обнародована) не позднее чем через два дня после их образования. При опубликовании (обнародовании) указанных в настоящем пункте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 (В редакции федеральных законов от 23.05.2020 № 153-ФЗ, от 08.08.2024 № 232-ФЗ)</w:t>
      </w:r>
    </w:p>
    <w:p>
      <w:r>
        <w:rPr>
          <w:b/>
        </w:rPr>
        <w:t xml:space="preserve">6. </w:t>
      </w:r>
      <w:r>
        <w:t>Вопросы опубликования (обнародования) указанных в пункте 4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 При наличии у дипломатических представительств, консульских учреждений Российской Федерации сайтов в информационно-телекоммуникационной сети "Интернет" (далее - сеть "Интернет") указанные сведения размещаются на этих сайтах. (Статья в редакции Федерального закона от 01.06.2017 № 103-ФЗ)</w:t>
      </w:r>
    </w:p>
    <w:p>
      <w:r>
        <w:rPr>
          <w:b/>
        </w:rPr>
        <w:t xml:space="preserve">3. </w:t>
      </w:r>
      <w:r>
        <w:t>в труднодоступных или отдаленных местностях, на судах, которые будут находиться в день голосования в плавании, на полярных станциях (по согласованию соответственно с руководителем объекта, расположенного в труднодоступной или отдаленной местности, капитаном судна или судовладельцем, начальником полярной станции)</w:t>
      </w:r>
    </w:p>
    <w:p>
      <w:r>
        <w:rPr>
          <w:b/>
        </w:rPr>
        <w:t xml:space="preserve">3. </w:t>
      </w:r>
      <w:r>
        <w:t>на территориях воинских частей, расположенных в обособленных, удаленных от населенных пунктов местностях (по представлению командиров воинских частей)</w:t>
      </w:r>
    </w:p>
    <w:p>
      <w:r>
        <w:rPr>
          <w:b/>
        </w:rPr>
        <w:t>Статья 26. Составление списков избирателей</w:t>
      </w:r>
    </w:p>
    <w:p>
      <w:r>
        <w:rPr>
          <w:b/>
        </w:rPr>
        <w:t xml:space="preserve">1. </w:t>
      </w:r>
      <w:r>
        <w:t>Списки избирателей составляются соответствующими избирательными комиссиями отдельно по каждому избирательному участку по форме, установленной Центральной избирательной комиссией Российской Федерации</w:t>
      </w:r>
    </w:p>
    <w:p>
      <w:r>
        <w:rPr>
          <w:b/>
        </w:rPr>
        <w:t xml:space="preserve">2. </w:t>
      </w:r>
      <w:r>
        <w:t>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представляемых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исполнительного органа города федерального значения, командиром воинской части, руководителем организации, в которой избиратели временно пребывают. В случае проведения досрочного голосования в соответствии с пунктом 2 статьи 70 настоящего Федерального закона список избирателей по соответствующему избирательному участку составляется территориальной избирательной комиссией не позднее чем за 21 день до дня голосования.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ошибок или неточностей в списках. (В редакции федеральных законов от 01.06.2017 № 103-ФЗ, от 23.05.2020 № 153-ФЗ, от 08.08.2024 № 232-ФЗ)</w:t>
      </w:r>
    </w:p>
    <w:p>
      <w:r>
        <w:rPr>
          <w:b/>
        </w:rPr>
        <w:t xml:space="preserve">3. </w:t>
      </w:r>
      <w:r>
        <w:t>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поселения. В случае проведения досрочного голосования в соответствии с пунктами 1 и 2 статьи 70 настоящего Федерального закона список избирателей по соответствующему избирательному участку составляется участковой избирательной комиссией не позднее чем за 21 день до дня голосования. (В редакции федеральных законов от 01.06.2017 № 103-ФЗ; от 05.12.2017 № 374-ФЗ)</w:t>
      </w:r>
    </w:p>
    <w:p>
      <w:r>
        <w:rPr>
          <w:b/>
        </w:rPr>
        <w:t xml:space="preserve">4. </w:t>
      </w:r>
      <w:r>
        <w:t>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 В случае проведения досрочного голосования в соответствии с пунктами 1 и 2 статьи 70 настоящего Федерального закона список избирателей по соответствующему избирательному участку составляется участковой избирательной комиссией не позднее чем за 21 день до дня голосования. (В редакции федеральных законов от 01.06.2017 № 103-ФЗ, от 05.12.2017 № 374-ФЗ, от 14.03.2022 № 60-ФЗ)</w:t>
      </w:r>
    </w:p>
    <w:p>
      <w:r>
        <w:rPr>
          <w:b/>
        </w:rPr>
        <w:t xml:space="preserve">5. </w:t>
      </w:r>
      <w:r>
        <w:t>Списки избирателей по избирательным участкам, образованным в местах временного пребывания избирателей (больницах, санаториях, домах отдыха, местах содержания под стражей подозреваемых и обвиняемых и в других местах временного пребывания), составляются соответствующими участковыми избирательными комиссиями не позднее дня, предшествующего дню голосования, на основании заявлений избирателей, поданных в порядке, предусмотренном пунктом 41 статьи 27 настоящего Федерального закона. Списки избирателей по избирательным участкам, образованным в больницах, местах содержания под стражей подозреваемых и обвиняемых в совершении преступлений, составляются также на основании сведений об избирателях, представляемых руководителем организации, в которой избиратель временно пребывает, и заявлений избирателей, поданных в порядке, предусмотренном пунктом 6 статьи 27 настоящего Федерального закона. (В редакции Федерального закона от 14.03.2022 № 60-ФЗ)</w:t>
      </w:r>
    </w:p>
    <w:p>
      <w:r>
        <w:rPr>
          <w:b/>
        </w:rPr>
        <w:t xml:space="preserve">51. </w:t>
      </w:r>
      <w:r>
        <w:t>Списки избирателей по избирательным участкам, образованным на судах, которые будут находиться в день голосования в плавании, на полярных станциях, составляются соответствующими участковыми избирательными комиссиями не позднее дня, предшествующего дню голосования, на основании сведений об избирателях, представляемых капитаном судна, начальником полярной станции. (Дополнение пунктом - Федеральный закон от 14.03.2022 № 60-ФЗ)</w:t>
      </w:r>
    </w:p>
    <w:p>
      <w:r>
        <w:rPr>
          <w:b/>
        </w:rPr>
        <w:t xml:space="preserve">52. </w:t>
      </w:r>
      <w:r>
        <w:t>Списки избирателей по избирательным участкам, образованным в местах, где пребывают избиратели, не имеющие регистрации по месту жительства в пределах Российской Федерации, составляются соответствующими участковыми избирательными комиссиями не позднее дня, предшествующего дню голосования, на основании письменных заявлений избирателей, поданных в соответствии с пунктом 6 статьи 27 настоящего Федерального закона. (Дополнение пунктом - Федеральный закон от 14.03.2022 № 60-ФЗ)</w:t>
      </w:r>
    </w:p>
    <w:p>
      <w:r>
        <w:rPr>
          <w:b/>
        </w:rPr>
        <w:t xml:space="preserve">6. </w:t>
      </w:r>
      <w:r>
        <w:t>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не позднее дня, предшествующего дню голосования, в соответствии с пунктом 4 статьи 27 настоящего Федерального закона. (В редакции Федерального закона от 14.03.2022 № 60-ФЗ)</w:t>
      </w:r>
    </w:p>
    <w:p>
      <w:r>
        <w:rPr>
          <w:b/>
        </w:rPr>
        <w:t xml:space="preserve">7. </w:t>
      </w:r>
      <w:r>
        <w:t>Сведения об избирателях собираются и уточняются должностными лицами, указанными в пунктах 2 - 51 настоящей статьи, и представляются ими в территориальные избирательные комиссии не позднее чем за 30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порядке, установленном Центральной избирательной комиссией Российской Федерации. (В редакции федеральных законов от 26.04.2007 № 64-ФЗ, от 14.03.2022 № 60-ФЗ)</w:t>
      </w:r>
    </w:p>
    <w:p>
      <w:r>
        <w:rPr>
          <w:b/>
        </w:rPr>
        <w:t xml:space="preserve">8. </w:t>
      </w:r>
      <w:r>
        <w:t>Список избирателей составляется в двух экземплярах. Сведения об избирателях, включаемых в список избирателей, располагаются в списке в алфавитном или ином порядке (по населенным пунктам, улицам, домам, квартирам). В списке указываются фамилия, имя, отчество, год рождения избирателя (в возрасте 18 лет - дополнительно день и месяц рождения), адрес его места жительства (в случаях, предусмотренных пунктом 7 статьи 27 настоящего Федерального закона, - адрес места пребывания). В списке избирателей должны быть предусмотрены места для проставления избирателем серии и номера своего паспорта или документа, заменяющего паспорт гражданина, подписи за полученный им избирательный бюллетень, для подписи члена участковой избирательной комиссии, выдавшего избирательный бюллетень избирателю, а также для особых отметок и внесения суммарных данных по каждому листу списка. (В редакции федеральных законов от 21.07.2005 № 93-ФЗ; от 01.06.2017 № 103-ФЗ)</w:t>
      </w:r>
    </w:p>
    <w:p>
      <w:r>
        <w:rPr>
          <w:b/>
        </w:rPr>
        <w:t xml:space="preserve">9. </w:t>
      </w:r>
      <w:r>
        <w:t>При составлении списка избирателей может использоваться ГАС "Выборы". Первый экземпляр списка избирателей изготавливается в машинописном виде, второй экземпляр - в машиночитаемом виде. В исключительных случаях допускается составление списков избирателей в рукописном виде. (В редакции Федерального закона от 21.07.2005 № 93-ФЗ)</w:t>
      </w:r>
    </w:p>
    <w:p>
      <w:r>
        <w:rPr>
          <w:b/>
        </w:rPr>
        <w:t xml:space="preserve">10. </w:t>
      </w:r>
      <w:r>
        <w:t>Первый экземпляр списка избирателей, составленного в соответствии с пунктом 2 настоящей статьи, передается по акту в соответствующую участковую избирательную комиссию за 10 дней до дня голосования, а второй экземпляр в машиночитаемом виде хранится в территориальной избирательной комиссии и используется (в том числе при проведении повторного голосования) в порядке, установленном 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 В случае проведения досрочного голосования в соответствии с пунктом 2 статьи 70 настоящего Федерального закона первый экземпляр списка избирателей передается в участковую избирательную комиссию не позднее чем за 21 день до дня голосования. (В редакции федеральных законов от 01.06.2017 № 103-ФЗ; от 05.12.2017 № 374-ФЗ)</w:t>
      </w:r>
    </w:p>
    <w:p>
      <w:r>
        <w:rPr>
          <w:b/>
        </w:rPr>
        <w:t xml:space="preserve">11. </w:t>
      </w:r>
      <w:r>
        <w:t>Список избирателей по избирательному участку, образованному в соответствии с пунктами 3 - 6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
        <w:rPr>
          <w:b/>
        </w:rPr>
        <w:t xml:space="preserve">12. </w:t>
      </w:r>
      <w:r>
        <w:t>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
        <w:rPr>
          <w:b/>
        </w:rPr>
        <w:t xml:space="preserve">13. </w:t>
      </w:r>
      <w:r>
        <w:t>Участковая избирательная комиссия после получения списка избирателей выверяет его и вносит в него необходимые изменения на основании личных обращений граждан в соответствии со статьей 27 настоящего Федерального закона,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
        <w:rPr>
          <w:b/>
        </w:rPr>
        <w:t xml:space="preserve">14. </w:t>
      </w:r>
      <w:r>
        <w:t>Лица, представляющие сведения об избирателях, несут ответственность за достоверность, полный объем соответствующих сведений и своевременность их передачи</w:t>
      </w:r>
    </w:p>
    <w:p>
      <w:r>
        <w:rPr>
          <w:b/>
        </w:rPr>
        <w:t>Статья 27. Порядок включения граждан в список избирателей и исключения из него</w:t>
      </w:r>
    </w:p>
    <w:p>
      <w:r>
        <w:rPr>
          <w:b/>
        </w:rPr>
        <w:t xml:space="preserve">1. </w:t>
      </w:r>
      <w:r>
        <w:t>В списки избирателей включаются все граждане Российской Федерации, обладающие активным избирательным правом в соответствии со статьей 3 настоящего Федерального закона, за исключением случая, предусмотренного пунктом 4 настоящей статьи. (В редакции Федерального закона от 21.07.2005 № 93-ФЗ)</w:t>
      </w:r>
    </w:p>
    <w:p>
      <w:r>
        <w:rPr>
          <w:b/>
        </w:rPr>
        <w:t xml:space="preserve">2. </w:t>
      </w:r>
      <w:r>
        <w:t>Основанием для включения гражданина в список избирателей на конкретном избирательном участке является факт нахождения его места жительства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законом, регулирующим порядок реализации права граждан Российской Федерации на свободу передвижения, выбор места пребывания и места жительства в пределах Российской Федерации</w:t>
      </w:r>
    </w:p>
    <w:p>
      <w:r>
        <w:rPr>
          <w:b/>
        </w:rPr>
        <w:t xml:space="preserve">3. </w:t>
      </w:r>
      <w:r>
        <w:t>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
        <w:rPr>
          <w:b/>
        </w:rPr>
        <w:t xml:space="preserve">4. </w:t>
      </w:r>
      <w:r>
        <w:t>Основанием для включения в список избирателей гражданина Российской Федерации, постоянно проживающего за пределами территории Российской Федерации или находящегося в длительной заграничной командировке, является его письменное заявление, поданное не позднее дня, предшествующего дню голосования, в соответствующую избирательную комиссию, либо устное обращение, поданное в день голосования. (В редакции Федерального закона от 14.03.2022 № 60-ФЗ)</w:t>
      </w:r>
    </w:p>
    <w:p>
      <w:r>
        <w:rPr>
          <w:b/>
        </w:rPr>
        <w:t xml:space="preserve">41. </w:t>
      </w:r>
      <w:r>
        <w:t>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пункте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(первого дня) голосования и заканчивается в 14 часов по местному времени дня, предшествующего дню голосования. Заявление может быть подано избирателем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в том числе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избирательными комиссиями.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жительства он утрачивает право быть включенным в список избирателей по месту нахождения.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 в том числе с использованием ГАС "Выборы". Информация о числе избирателей, подавших заявления, отдельно по каждому избирательному участку размещается в сети "Интернет" в соответствии с порядком. (Дополнение пунктом - Федеральный закон от 01.06.2017 № 103-ФЗ) (В редакции Федерального закона от 14.03.2022 № 60-ФЗ)</w:t>
      </w:r>
    </w:p>
    <w:p>
      <w:r>
        <w:rPr>
          <w:b/>
        </w:rPr>
        <w:t xml:space="preserve">5. </w:t>
      </w:r>
      <w:r>
        <w:t>(Пункт утратил силу - Федеральный закон от 01.06.2017 № 103-ФЗ)</w:t>
      </w:r>
    </w:p>
    <w:p>
      <w:r>
        <w:rPr>
          <w:b/>
        </w:rPr>
        <w:t xml:space="preserve">6. </w:t>
      </w:r>
      <w:r>
        <w:t>Избиратели, которые будут находиться в день голосования в больницах или местах содержания под стражей подозреваемых и обвиняемых и которые не имели возможности подать заявление о включении в список избирателей по месту своего нахождения в порядке, предусмотренном пунктом 41 настоящей статьи,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указанное заявление, решением участковой избирательной комиссии могут быть включены в список избирателей на избирательном участке по месту их временного пребывания на основании личного письменного заявления, поданного в участковую избирательную комиссию не позднее 14 часов по местному времени дня, предшествующего дню голосования. Информация об этом передается, в том числе с использованием ГАС "Выборы", в участковую избирательную комиссию того избирательного участка, где данный избиратель включен в список избирателей по месту жительства. Участковая 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 " с указанием номера избирательного участка и наименования субъекта Российской Федерации. 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в соответствии с пунктом 3 статьи 25 настоящего Федерального закона в месте их пребывания, или на избирательном участке, определенном решением избирательной комиссии субъекта Российской Федерации для проведения голосования таких избирателей, на основании личного письменного заявления, поданного в участковую избирательную комиссию не позднее чем в день голосования. (В редакции федеральных законов от 01.06.2017 № 103-ФЗ; от 05.12.2017 № 374-ФЗ)</w:t>
      </w:r>
    </w:p>
    <w:p>
      <w:r>
        <w:rPr>
          <w:b/>
        </w:rPr>
        <w:t xml:space="preserve">61. </w:t>
      </w:r>
      <w:r>
        <w:t>(Дополнение пунктом - Федеральный закон от 04.10.2010 № 263-ФЗ) (Утратил силу - Федеральный закон от 01.06.2017 № 103-ФЗ)</w:t>
      </w:r>
    </w:p>
    <w:p>
      <w:r>
        <w:rPr>
          <w:b/>
        </w:rPr>
        <w:t xml:space="preserve">7. </w:t>
      </w:r>
      <w:r>
        <w:t>Граждане Российской Федерации, признанные вынужденными переселенцами либо обратившиеся в федеральный орган исполнительной власти в сфере внутренних дел или в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 (В редакции Федерального закона от 14.03.2022 № 60-ФЗ)</w:t>
      </w:r>
    </w:p>
    <w:p>
      <w:r>
        <w:rPr>
          <w:b/>
        </w:rPr>
        <w:t xml:space="preserve">8. </w:t>
      </w:r>
      <w:r>
        <w:t>Граждане Российской Федерации, обладающие активным избирательным правом и находящиеся в иностранных государствах по частным приглашениям, в служебных, деловых и туристических поездках, включаются в список избирателей при явке в день голосования в помещение участковой избирательной комиссии на основании устного обращения и при предъявлении паспорта или документа, заменяющего паспорт гражданина. (В редакции Федерального закона от 01.06.2017 № 103-ФЗ)</w:t>
      </w:r>
    </w:p>
    <w:p>
      <w:r>
        <w:rPr>
          <w:b/>
        </w:rPr>
        <w:t xml:space="preserve">9. </w:t>
      </w:r>
      <w:r>
        <w:t>Граждане Российской Федерации, зарегистрированные по месту жительства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жительства (при отсутствии места жительства - факт нахождения места пребывания) избирателя на территории данного избирательного участка. (В редакции Федерального закона от 21.07.2005 № 93-ФЗ)</w:t>
      </w:r>
    </w:p>
    <w:p>
      <w:r>
        <w:rPr>
          <w:b/>
        </w:rPr>
        <w:t xml:space="preserve">10. </w:t>
      </w:r>
      <w:r>
        <w:t>Избиратель может быть включен в список избирателей только на одном избирательном участке</w:t>
      </w:r>
    </w:p>
    <w:p>
      <w:r>
        <w:rPr>
          <w:b/>
        </w:rPr>
        <w:t xml:space="preserve">11. </w:t>
      </w:r>
      <w:r>
        <w:t>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пунктом 11 статьи 26 настоящего Федерального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При этом в списке избирателей указываются дата исключения гражданина из списка избирателей и причина этого исключения. Эта запись заверяется подписью председателя участковой избирательной комиссии с указанием даты внесения этой подписи. (В редакции Федерального закона от 01.06.2017 № 103-ФЗ)</w:t>
      </w:r>
    </w:p>
    <w:p>
      <w:r>
        <w:rPr>
          <w:b/>
        </w:rPr>
        <w:t xml:space="preserve">12. </w:t>
      </w:r>
      <w:r>
        <w:t>Вносить какие-либо изменения в списки избирателей после окончания голосования и начала подсчета голосов избирателей запрещается</w:t>
      </w:r>
    </w:p>
    <w:p>
      <w:r>
        <w:rPr>
          <w:b/>
        </w:rPr>
        <w:t>Статья 28. Ознакомление избирателей со списками избирателей</w:t>
      </w:r>
    </w:p>
    <w:p>
      <w:r>
        <w:rPr>
          <w:b/>
        </w:rPr>
        <w:t xml:space="preserve">1. </w:t>
      </w:r>
      <w:r>
        <w:t>Список избирателей представляется участковой избирательной комиссией избирателям для ознакомления и дополнительного уточнения за 10 дней до дня голосования, а в предусмотренных пунктами 3 - 5 статьи 26 настоящего Федерального закона случаях составления списка избирателей позднее этого срока - непосредственно после составления списка избирателей. В случае проведения досрочного голосования в соответствии с пунктами 1 и 2 статьи 70 настоящего Федерального закона список избирателей представляется участковой избирательной комиссией избирателям для ознакомления и дополнительного уточнения за 21 день до дня голосования. (В редакции Федерального закона от 01.06.2017 № 103-ФЗ)</w:t>
      </w:r>
    </w:p>
    <w:p>
      <w:r>
        <w:rPr>
          <w:b/>
        </w:rPr>
        <w:t xml:space="preserve">2. </w:t>
      </w:r>
      <w:r>
        <w:t>Гражданин Российской Федерации, обладающий активным избирательным правом, вправе заявить в участковую избирательную комиссию о невключении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заявление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(В редакции Федерального закона от 21.07.2005 № 93-ФЗ)</w:t>
      </w:r>
    </w:p>
    <w:p>
      <w:r>
        <w:rPr>
          <w:b/>
        </w:rPr>
        <w:t xml:space="preserve">3. </w:t>
      </w:r>
      <w:r>
        <w:t>Решение участковой избирательной комиссии об отклонении заявления, указанного в пункте 2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немедленно. При положительном для заявителя решении исправление в списке избирателей производится участковой избирательной комиссией немедленно. (В редакции Федерального закона от 21.07.2005 № 93-ФЗ)</w:t>
      </w:r>
    </w:p>
    <w:p>
      <w:r>
        <w:rPr>
          <w:b/>
        </w:rPr>
        <w:t xml:space="preserve">4. </w:t>
      </w:r>
      <w:r>
        <w:t>Каждый гражданин Российской Федерации вправе сообщить в участковую избирательную комиссию об изменении указанных в пункте 8 статьи 26 настоящего Федерального закона сведений об избирателях, включенных в список избирателей на соответствующем участке</w:t>
      </w:r>
    </w:p>
    <w:p>
      <w:pPr>
        <w:pStyle w:val="Heading3"/>
      </w:pPr>
      <w:r>
        <w:t>ПОЛИТИЧЕСКИЕ ПАРТИИ</w:t>
      </w:r>
    </w:p>
    <w:p>
      <w:r>
        <w:rPr>
          <w:b/>
        </w:rPr>
        <w:t>Статья 29. Участие политических партий в выборах Президента Российской Федерации</w:t>
      </w:r>
    </w:p>
    <w:p>
      <w:r>
        <w:rPr>
          <w:b/>
        </w:rPr>
        <w:t xml:space="preserve">1. </w:t>
      </w:r>
      <w:r>
        <w:t>Политические партии участвуют в выборах Президента Российской Федерации, в том числе выдвигают кандидатов, в соответствии с настоящим Федеральным законом и Федеральным законом "О политических партиях"</w:t>
      </w:r>
    </w:p>
    <w:p>
      <w:r>
        <w:rPr>
          <w:b/>
        </w:rPr>
        <w:t xml:space="preserve">2. </w:t>
      </w:r>
      <w:r>
        <w:t>Федеральный орган исполнительной власти, уполномоченный на осуществление функций в сфере регистрации политических партий, составляет список политических партий, имеющих право в соответствии с Федеральным законом "О политических партиях" и настоящим Федеральным законом принимать участие в выборах Президента Российской Федерации, в том числе выдвигать кандидатов, по состоянию на день официального опубликования (публикации) решения о назначении выборов Президента Российской Федерации и не позднее чем через три дня со дня официального опубликования (публикации) данного решения публикует указанный список в общероссийских государственных периодических печатных изданиях, размещает его на своем официальном сайте в сети "Интернет", а также в этот же срок направляет указанный список в Центральную избирательную комиссию Российской Федерации. (В редакции Федерального закона от 21.10.2013 № 283-ФЗ)</w:t>
      </w:r>
    </w:p>
    <w:p>
      <w:r>
        <w:rPr>
          <w:b/>
        </w:rPr>
        <w:t>Статья 30</w:t>
      </w:r>
    </w:p>
    <w:p>
      <w:r>
        <w:t>(Статья утратила силу - Федеральный закон от 21.07.2005 № 93-ФЗ)</w:t>
      </w:r>
    </w:p>
    <w:p>
      <w:r>
        <w:rPr>
          <w:b/>
        </w:rPr>
        <w:t>Статья 31. Наименование политической партии</w:t>
      </w:r>
    </w:p>
    <w:p>
      <w:r>
        <w:t>(Наименование в редакции Федерального закона от 21.07.2005 № 93-ФЗ)</w:t>
      </w:r>
    </w:p>
    <w:p>
      <w:r>
        <w:rPr>
          <w:b/>
        </w:rPr>
        <w:t xml:space="preserve">1. </w:t>
      </w:r>
      <w:r>
        <w:t>Политическая партия, выдвинувшая кандидата, представляет в Центральную избирательную комиссию Российской Федерации сведения о своем наименовании. (В редакции Федерального закона от 21.07.2005 № 93-ФЗ)</w:t>
      </w:r>
    </w:p>
    <w:p>
      <w:r>
        <w:rPr>
          <w:b/>
        </w:rPr>
        <w:t xml:space="preserve">2. </w:t>
      </w:r>
      <w:r>
        <w:t>Наименованием политической партии является наименование, указанное в ее уставе</w:t>
      </w:r>
    </w:p>
    <w:p>
      <w:r>
        <w:rPr>
          <w:b/>
        </w:rPr>
        <w:t xml:space="preserve">3. </w:t>
      </w:r>
      <w:r>
        <w:t>(Пункт утратил силу - Федеральный закон от 21.07.2005 № 93-ФЗ)</w:t>
      </w:r>
    </w:p>
    <w:p>
      <w:r>
        <w:rPr>
          <w:b/>
        </w:rPr>
        <w:t xml:space="preserve">4. </w:t>
      </w:r>
      <w:r>
        <w:t>В избирательных документах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политическая партия согласует с Центральной избирательной комиссией Российской Федерации краткое (состоящее не более чем из семи слов) наименование, которое используется в избирательных документах. Краткое наименование политической партии образуется с соблюдением требований, предусмотренных статьей 6 Федерального закона "О политических партиях", только из слов, составляющих наименование политической партии, указанное в ее уставе. (В редакции Федерального закона от 26.04.2007 № 64-ФЗ)</w:t>
      </w:r>
    </w:p>
    <w:p>
      <w:r>
        <w:rPr>
          <w:b/>
        </w:rPr>
        <w:t xml:space="preserve">5. </w:t>
      </w:r>
      <w:r>
        <w:t>Изменение наименования политической партии после представления сведений о ней в Центральную избирательную комиссию Российской Федерации не допускается. (В редакции Федерального закона от 21.07.2005 № 93-ФЗ)</w:t>
      </w:r>
    </w:p>
    <w:p>
      <w:r>
        <w:rPr>
          <w:b/>
        </w:rPr>
        <w:t>Статья 32. Уполномоченные представители политической партии</w:t>
      </w:r>
    </w:p>
    <w:p>
      <w:r>
        <w:t>(Наименование в редакции Федерального закона от 21.07.2005 № 93-ФЗ)</w:t>
      </w:r>
    </w:p>
    <w:p>
      <w:r>
        <w:rPr>
          <w:b/>
        </w:rPr>
        <w:t xml:space="preserve">1. </w:t>
      </w:r>
      <w:r>
        <w:t>Политическая партия, выдвинувшая кандидата, назначает представителей, уполномоченных в соответствии с настоящим Федеральным законом представлять политическую партию по всем вопросам, связанным с ее участием в выборах Президента Российской Федерации. (В редакции Федерального закона от 21.07.2005 № 93-ФЗ)</w:t>
      </w:r>
    </w:p>
    <w:p>
      <w:r>
        <w:rPr>
          <w:b/>
        </w:rPr>
        <w:t xml:space="preserve">2. </w:t>
      </w:r>
      <w:r>
        <w:t>Уполномоченные представители политической партии назначаются решением съезда политической партии либо решением органа, уполномоченного на то съездом политической партии. (В редакции Федерального закона от 21.07.2005 № 93-ФЗ)</w:t>
      </w:r>
    </w:p>
    <w:p>
      <w:r>
        <w:rPr>
          <w:b/>
        </w:rPr>
        <w:t xml:space="preserve">3. </w:t>
      </w:r>
      <w:r>
        <w:t>Уполномоченный представитель политической партии осуществляет свои функции на основании решения, которое предусмотрено пунктом 2 настоящей статьи и в котором указываются его полномочия,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(В редакции Федерального закона от 21.07.2005 № 93-ФЗ)</w:t>
      </w:r>
    </w:p>
    <w:p>
      <w:r>
        <w:rPr>
          <w:b/>
        </w:rPr>
        <w:t xml:space="preserve">4. </w:t>
      </w:r>
      <w:r>
        <w:t>Список назначенных уполномоченных представителей политической партии представляется в Центральную избирательную комиссию Российской Федерации в печатном и машиночитаемом виде по форме, установленной Центральной избирательной комиссией Российской Федерации. В списке уполномоченных представителей политической партии указываются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политической партии. К данному списку прилагается также письменное согласие каждого из перечисленных лиц осуществлять указанную деятельность. (В редакции Федерального закона от 21.07.2005 № 93-ФЗ)</w:t>
      </w:r>
    </w:p>
    <w:p>
      <w:r>
        <w:rPr>
          <w:b/>
        </w:rPr>
        <w:t xml:space="preserve">5. </w:t>
      </w:r>
      <w:r>
        <w:t>Уполномоченные представители политической партии подлежат регистрации Центральной избирательной комиссией Российской Федерации. (В редакции Федерального закона от 21.07.2005 № 93-ФЗ)</w:t>
      </w:r>
    </w:p>
    <w:p>
      <w:r>
        <w:rPr>
          <w:b/>
        </w:rPr>
        <w:t xml:space="preserve">6. </w:t>
      </w:r>
      <w:r>
        <w:t>Уполномоченные представители политической партии не вправе использовать преимущества своего должностного или служебного положения. (В редакции Федерального закона от 21.07.2005 № 93-ФЗ)</w:t>
      </w:r>
    </w:p>
    <w:p>
      <w:r>
        <w:rPr>
          <w:b/>
        </w:rPr>
        <w:t xml:space="preserve">7. </w:t>
      </w:r>
      <w:r>
        <w:t>Срок полномочий уполномоченных представителей политической партии начинается со дня их назначения и истекает в момент утраты статуса кандидатом, выдвинутым данной политической партией, но не позднее дня официального опубликования общих результатов выборов Президента Российской Федерации. (В редакции Федерального закона от 21.07.2005 № 93-ФЗ)</w:t>
      </w:r>
    </w:p>
    <w:p>
      <w:r>
        <w:rPr>
          <w:b/>
        </w:rPr>
        <w:t xml:space="preserve">8. </w:t>
      </w:r>
      <w:r>
        <w:t>Политическая партия по решению уполномоченного на то органа соответствующей политической партии вправе в любое время прекратить полномочия уполномоченного представителя политической партии, письменно известив его об этом и направив копию соответствующего решения в Центральную избирательную комиссию Российской Федерации. (В редакции Федерального закона от 21.07.2005 № 93-ФЗ)</w:t>
      </w:r>
    </w:p>
    <w:p>
      <w:r>
        <w:rPr>
          <w:b/>
        </w:rPr>
        <w:t>Статья 33. Равенство прав политических партий на выборах Президента Российской Федерации</w:t>
      </w:r>
    </w:p>
    <w:p>
      <w:r>
        <w:t>Политические партии участвуют в выборах Президента Российской Федерации на равных основаниях в порядке, установленном настоящим Федеральным законом. (Статья в редакции Федерального закона от 21.07.2005 № 93-ФЗ)</w:t>
      </w:r>
    </w:p>
    <w:p>
      <w:pPr>
        <w:pStyle w:val="Heading3"/>
      </w:pPr>
      <w:r>
        <w:t>ВЫДВИЖЕНИЕ И РЕГИСТРАЦИЯ КАНДИДАТОВ</w:t>
      </w:r>
    </w:p>
    <w:p>
      <w:r>
        <w:rPr>
          <w:b/>
        </w:rPr>
        <w:t>Статья 34. Самовыдвижение кандидата</w:t>
      </w:r>
    </w:p>
    <w:p>
      <w:r>
        <w:rPr>
          <w:b/>
        </w:rPr>
        <w:t xml:space="preserve">1. </w:t>
      </w:r>
      <w:r>
        <w:t>Каждый гражданин Российской Федерации, обладающий пассивным избирательным правом, после официального опубликования (публикации) решения о назначении выборов Президента Российской Федерации вправе выдвинуть свою кандидатуру на должность Президента Российской Федерации</w:t>
      </w:r>
    </w:p>
    <w:p>
      <w:r>
        <w:rPr>
          <w:b/>
        </w:rPr>
        <w:t xml:space="preserve">2. </w:t>
      </w:r>
      <w:r>
        <w:t>Для поддержки самовыдвижения кандидата необходимо создать группу избирателей в количестве не менее 500 граждан Российской Федерации, обладающих активным избирательным правом. Избиратель может входить только в одну группу избирателей, созданную для поддержки самовыдвижения кандидата (далее - группа избирателей). О месте и времени проведения собрания группы избирателей не позднее чем за пять дней до дня проведения указанного собрания должна быть оповещена Центральная избирательная комиссия Российской Федерации либо избирательная комиссия субъекта Российской Федерации, на территории которого планируется проведение указанного собрания. На собрании группы избирателей вправе присутствовать представитель избирательной комиссии того субъекта Российской Федерации, на территории которого проводится указанное собрание, а также представитель Центральной избирательной комиссии Российской Федерации. (В редакции Федерального закона от 26.04.2007 № 64-ФЗ)</w:t>
      </w:r>
    </w:p>
    <w:p>
      <w:r>
        <w:rPr>
          <w:b/>
        </w:rPr>
        <w:t xml:space="preserve">3. </w:t>
      </w:r>
      <w:r>
        <w:t>Кандидат, выдвинувший свою кандидатуру, не позднее чем через 20 дней (до 18 часов по московскому времени) со дня официального опубликования (публикации) решения о назначении выборов Президента Российской Федерации обращается в Центральную избирательную комиссию Российской Федерации с ходатайством в письменной форме о регистрации группы избирателей. При проведении досрочных выборов Президента Российской Федерации указанный в настоящем пункте срок не применяется. (В редакции Федерального закона от 14.03.2022 № 60-ФЗ)</w:t>
      </w:r>
    </w:p>
    <w:p>
      <w:r>
        <w:rPr>
          <w:b/>
        </w:rPr>
        <w:t xml:space="preserve">4. </w:t>
      </w:r>
      <w:r>
        <w:t>В ходатайстве о регистрации группы избирателей указываются</w:t>
      </w:r>
    </w:p>
    <w:p>
      <w:r>
        <w:rPr>
          <w:b/>
        </w:rPr>
        <w:t xml:space="preserve">5. </w:t>
      </w:r>
      <w:r>
        <w:t>К ходатайству о регистрации группы избирателей должны быть приложены нотариально удостоверенный протокол регистрации членов группы избирателей при проведении собрания в поддержку самовыдвижения кандидата и протокол собрания данной группы избирателей. В случае отсутствия в населенном пункте нотариуса удостоверение протокола регистрации членов группы избирателей может быть совершено должностным лицом исполнительного органа государственной власти, должностным лицом органа местного самоуправления, которые уполномочены совершать нотариальные действия. Протокол собрания группы избирателей должен содержать решения</w:t>
      </w:r>
    </w:p>
    <w:p>
      <w:r>
        <w:rPr>
          <w:b/>
        </w:rPr>
        <w:t xml:space="preserve">6. </w:t>
      </w:r>
      <w:r>
        <w:t>К ходатайству о регистрации группы избирателей должны быть приложены</w:t>
      </w:r>
    </w:p>
    <w:p>
      <w:r>
        <w:rPr>
          <w:b/>
        </w:rPr>
        <w:t xml:space="preserve">61. </w:t>
      </w:r>
      <w:r>
        <w:t>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подпунктом 3 пункта 6 настоящей статьи. (Дополнение пунктом - Федеральный закон от 14.03.2022 № 60-ФЗ) (В редакции Федерального закона от 05.12.2022 № 498-ФЗ)</w:t>
      </w:r>
    </w:p>
    <w:p>
      <w:r>
        <w:rPr>
          <w:b/>
        </w:rPr>
        <w:t xml:space="preserve">7. </w:t>
      </w:r>
      <w:r>
        <w:t>К ходатайству о регистрации группы избирателей должны быть также приложены сведения о размере и об источниках доходов кандидата и его супруга за шесть лет, предшествующих году назначения выборов Президента Российской Федерации, об имуществе, принадлежащем кандидату и его супругу на праве собственности (в том числе совместной собственности), о счетах, вкладах в банках, ценных бумагах, об обязательствах имущественного характера кандидата и его супруга. Указанные сведения представляются на бумажном носителе и в машиночитаемом виде по форме согласно приложению 3 к настоящему Федеральному закону. (В редакции федеральных законов от 21.07.2005 № 93-ФЗ, от 26.04.2007 № 64-ФЗ, от 19.07.2009 № 196-ФЗ, от 14.03.2022 № 60-ФЗ)</w:t>
      </w:r>
    </w:p>
    <w:p>
      <w:r>
        <w:rPr>
          <w:b/>
        </w:rPr>
        <w:t xml:space="preserve">71. </w:t>
      </w:r>
      <w:r>
        <w:t>К ходатайству о регистрации группы избирателей должны быть также приложены по форме, предусмотренной указом Президента Российской Федерации</w:t>
      </w:r>
    </w:p>
    <w:p>
      <w:r>
        <w:rPr>
          <w:b/>
        </w:rPr>
        <w:t xml:space="preserve">8. </w:t>
      </w:r>
      <w:r>
        <w:t>Кандидат вправе указать в заявлении, предусмотренном подпунктом 3 пункта 6 настоящей статьи, свою принадлежность к политической партии, зарегистрированной в установленном федеральным законом порядке,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данной политической партии либо ином общественном объединении при условии представления документа, подтверждающего указанные сведения и подписанного уполномоченным лицом соответствующей политической партии, иного общественного объединения. При этом кандидат согласует с уполномоченным органом и Центральной избирательной комиссией Российской Федерации состоящее не более чем из семи слов наименование данной политической партии, иного общественного объединения, которое используется в избирательных документах. (В редакции федеральных законов от 26.04.2007 № 64-ФЗ; от 01.06.2017 № 103-ФЗ)</w:t>
      </w:r>
    </w:p>
    <w:p>
      <w:r>
        <w:rPr>
          <w:b/>
        </w:rPr>
        <w:t xml:space="preserve">9. </w:t>
      </w:r>
      <w:r>
        <w:t>Кандидат, выдвинутый политической партией, не может выдвинуть свою кандидатуру в порядке самовыдвижения. (В редакции Федерального закона от 21.07.2005 № 93-ФЗ)</w:t>
      </w:r>
    </w:p>
    <w:p>
      <w:r>
        <w:rPr>
          <w:b/>
        </w:rPr>
        <w:t xml:space="preserve">10. </w:t>
      </w:r>
      <w:r>
        <w:t>Ходатайство, указанное в пункте 3 настоящей статьи, и иные предусмотренные настоящей статьей документы кандидат обязан представить в Центральную избирательную комиссию Российской Федерации лично, за исключением случаев, когда он болен, находится в местах содержания под стражей подозреваемых и обвиняемых (при этом подлинность подписи кандидата на заявлении должна быть нотариально удостоверена либо письменно заверена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 Если кандидат вправе не представлять лично указанные документы в Центральную избирательную комиссию Российской Федерации, то эти документы представляются уполномоченным представителем группы избирателей</w:t>
      </w:r>
    </w:p>
    <w:p>
      <w:r>
        <w:rPr>
          <w:b/>
        </w:rPr>
        <w:t xml:space="preserve">11. </w:t>
      </w:r>
      <w:r>
        <w:t>Ходатайство о регистрации группы избирателей и прилагаемые к нему документы принимаются Центральной избирательной комиссией Российской Федерации вместе с заверенными кандидатом (уполномоченным представителем группы избирателей) копиями паспорта кандидата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При представлении в Центральную избирательную комиссию Российской Федерации ходатайства о регистрации группы избирателей и прилагаемых к нему документов кандидат (уполномоченный представитель группы избирателей) предъявляет также доверенности на уполномоченных представителей группы избирателей и нотариально удостоверенную доверенность на уполномоченного представителя по финансовым вопросам кандидата (нотариально удостоверенные доверенности на уполномоченных представителей по финансовым вопросам кандидата). Копии указанных доверенностей изготавливаются в Центральной избирательной комиссии Российской Федерации в присутствии кандидата (уполномоченного представителя группы избирателей), заверяются подписью лица, принявшего ходатайство, и прилагаются к ходатайству. (В редакции Федерального закона от 26.04.2007 № 64-ФЗ)</w:t>
      </w:r>
    </w:p>
    <w:p>
      <w:r>
        <w:rPr>
          <w:b/>
        </w:rPr>
        <w:t xml:space="preserve">12. </w:t>
      </w:r>
      <w:r>
        <w:t>Центральная избирательная комиссия Российской Федерации обязана в день поступления документов, представленных в соответствии с настоящей статьей, выдать кандидату (уполномоченному представителю группы избирателей) подтверждение их получения в письменной форме</w:t>
      </w:r>
    </w:p>
    <w:p>
      <w:r>
        <w:rPr>
          <w:b/>
        </w:rPr>
        <w:t xml:space="preserve">13. </w:t>
      </w:r>
      <w:r>
        <w:t>Группа избирателей вправе поддержать самовыдвижение только одного кандидата</w:t>
      </w:r>
    </w:p>
    <w:p>
      <w:r>
        <w:rPr>
          <w:b/>
        </w:rPr>
        <w:t xml:space="preserve">14. </w:t>
      </w:r>
      <w:r>
        <w:t>Центральная избирательная комиссия Российской Федерации в течение пяти дней со дня поступления документов, представленных в соответствии с настоящей статьей, принимает решение о регистрации группы избирателей и ее уполномоченных представителей и выдает уполномоченным представителям регистрационные свидетельства либо мотивированное решение об отказе в их регистрации</w:t>
      </w:r>
    </w:p>
    <w:p>
      <w:r>
        <w:rPr>
          <w:b/>
        </w:rPr>
        <w:t xml:space="preserve">15. </w:t>
      </w:r>
      <w:r>
        <w:t>В сведениях о кандидате, выдвинутом в порядке самовыдвижения, а также в избирательных документах делается запись: "Самовыдвижение"</w:t>
      </w:r>
    </w:p>
    <w:p>
      <w:r>
        <w:rPr>
          <w:b/>
        </w:rPr>
        <w:t xml:space="preserve">16. </w:t>
      </w:r>
      <w:r>
        <w:t>Основаниями для отказа в регистрации группы избирателей и ее уполномоченных представителей могут служить отсутствие документов, указанных в пунктах 3, 5, 6, 7, 71 и 11 настоящей статьи, отсутствие у кандидата пассивного избирательного права, невыполнение требований пунктов 2, 3, 9 - 11, 13 настоящей статьи. (В редакции федеральных законов от 26.04.2007 № 64-ФЗ, от 14.03.2022 № 60-ФЗ, от 14.11.2023 № 530-ФЗ)</w:t>
      </w:r>
    </w:p>
    <w:p>
      <w:r>
        <w:rPr>
          <w:b/>
        </w:rPr>
        <w:t xml:space="preserve">17. </w:t>
      </w:r>
      <w:r>
        <w:t>В случае отказа в регистрации мотивированное решение Центральной избирательной комиссии Российской Федерации об отказе выдается уполномоченным представителям группы избирателей не позднее дня, следующего за днем принятия данного решения. Данное решение может быть обжаловано в Верховный Суд Российской Федерации, который обязан рассмотреть жалобу не позднее чем в пятидневный срок. (В редакции Федерального закона от 21.07.2005 № 93-ФЗ)</w:t>
      </w:r>
    </w:p>
    <w:p>
      <w:r>
        <w:rPr>
          <w:b/>
        </w:rPr>
        <w:t xml:space="preserve">18. </w:t>
      </w:r>
      <w:r>
        <w:t>Кандидат, выдвинутый в порядке самовыдвижения,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Понятие "иностранные финансовые инструменты" используется в настоящем Федеральном законе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(Дополнение пунктом - Федеральный закон от 07.05.2013 № 102-ФЗ) (В редакции федеральных законов от 28.12.2016 № 505-ФЗ; от 01.06.2017 № 103-ФЗ)</w:t>
      </w:r>
    </w:p>
    <w:p>
      <w:r>
        <w:rPr>
          <w:b/>
        </w:rPr>
        <w:t xml:space="preserve">4. </w:t>
      </w:r>
      <w:r>
        <w:t>фамилия, имя и отчество, дата и место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гражданство, срок проживания на территории Российской Федерации кандидата</w:t>
      </w:r>
    </w:p>
    <w:p>
      <w:r>
        <w:rPr>
          <w:b/>
        </w:rPr>
        <w:t xml:space="preserve">4. </w:t>
      </w:r>
      <w:r>
        <w:t>фамилия, имя и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гражданство, серия, номер и дата выдачи паспорта или документа, заменяющего паспорт гражданина, каждого члена группы избирателей. (В редакции Федерального закона от 21.07.2005 № 93-ФЗ)</w:t>
      </w:r>
    </w:p>
    <w:p>
      <w:r>
        <w:rPr>
          <w:b/>
        </w:rPr>
        <w:t xml:space="preserve">5. </w:t>
      </w:r>
      <w:r>
        <w:t>об образовании группы избирателей</w:t>
      </w:r>
    </w:p>
    <w:p>
      <w:r>
        <w:rPr>
          <w:b/>
        </w:rPr>
        <w:t xml:space="preserve">5. </w:t>
      </w:r>
      <w:r>
        <w:t>о поддержке самовыдвижения кандидата с указанием сведений о кандидате, перечисленных в пункте 4 настоящей статьи</w:t>
      </w:r>
    </w:p>
    <w:p>
      <w:r>
        <w:rPr>
          <w:b/>
        </w:rPr>
        <w:t xml:space="preserve">5. </w:t>
      </w:r>
      <w:r>
        <w:t>о назначении уполномоченных представителей группы избирателей с указанием сведений, перечисленных в пункте 3 статьи 32 настоящего Федерального закона</w:t>
      </w:r>
    </w:p>
    <w:p>
      <w:r>
        <w:rPr>
          <w:b/>
        </w:rPr>
        <w:t xml:space="preserve">6. </w:t>
      </w:r>
      <w:r>
        <w:t>(Подпункт утратил силу - Федеральный закон от 26.04.2007 № 64-ФЗ) 2) список уполномоченных представителей группы избирателей в печатном и машиночитаемом виде по форме, установленной Центральной избирательной комиссией Российской Федерации. В списке указываются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К указанному списку прилагается также письменное согласие каждого из перечисленных в нем лиц осуществлять указанную деятельность; (В редакции Федерального закона от 21.07.2005 № 93-ФЗ) 3) заявление кандидата о его согласии баллотироваться, в котором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срок проживания на территории Российской Федерации,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кандидата. Если кандидат является депутатом и осуществляет свои полномочия на непостоянной основе, в заявлении указываются сведения об этом и наименование соответствующего представительного органа. Если у кандидата имелась или имеется судимость, в заявлении должны быть указаны сведения о судимости кандидата, а если судимость снята или погашена, - также сведения о дате снятия или погашения судимости; (В редакции федеральных законов от 01.06.2017 № 103-ФЗ, от 14.03.2022 № 60-ФЗ) 31) заверенные кандидатом (уполномоченным представителем группы избирателей) копии паспорта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он также представляет копии соответствующих документов; (Дополнение подпунктом - Федеральный закон от 01.06.2017 № 103-ФЗ) 4) (Подпункт утратил силу - Федеральный закон от 26.04.2007 № 64-ФЗ) 5) если кандидат одновременно выдвинут на других выборах, - письменное уведомление о его выдвижении на других выборах</w:t>
      </w:r>
    </w:p>
    <w:p>
      <w:r>
        <w:rPr>
          <w:b/>
        </w:rPr>
        <w:t xml:space="preserve">71. </w:t>
      </w:r>
      <w:r>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
        <w:rPr>
          <w:b/>
        </w:rPr>
        <w:t xml:space="preserve">71. </w:t>
      </w:r>
      <w:r>
        <w:t>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(В редакции Федерального закона от 01.04.2022 № 90-ФЗ) (Дополнение пунктом - Федеральный закон от 07.05.2013 № 102-ФЗ)</w:t>
      </w:r>
    </w:p>
    <w:p>
      <w:r>
        <w:rPr>
          <w:b/>
        </w:rPr>
        <w:t>Статья 35. Выдвижение кандидата политической партией</w:t>
      </w:r>
    </w:p>
    <w:p>
      <w:r>
        <w:t>(Наименование в редакции Федерального закона от 21.07.2005 № 93-ФЗ)</w:t>
      </w:r>
    </w:p>
    <w:p>
      <w:r>
        <w:rPr>
          <w:b/>
        </w:rPr>
        <w:t xml:space="preserve">1. </w:t>
      </w:r>
      <w:r>
        <w:t>Выдвижение кандидата политической партией производится после официального опубликования (публикации) решения о назначении выборов Президента Российской Федерации. (В редакции Федерального закона от 21.07.2005 № 93-ФЗ)</w:t>
      </w:r>
    </w:p>
    <w:p>
      <w:r>
        <w:rPr>
          <w:b/>
        </w:rPr>
        <w:t xml:space="preserve">2. </w:t>
      </w:r>
      <w:r>
        <w:t>Политическая партия вправе выдвинуть только одного кандидата. (В редакции Федерального закона от 21.07.2005 № 93-ФЗ)</w:t>
      </w:r>
    </w:p>
    <w:p>
      <w:r>
        <w:rPr>
          <w:b/>
        </w:rPr>
        <w:t xml:space="preserve">3. </w:t>
      </w:r>
      <w:r>
        <w:t>Политическая партия не вправе выдвигать кандидатом гражданина Российской Федерации, являющегося членом иной политической партии. (В редакции Федерального закона от 12.07.2006 № 106-ФЗ)</w:t>
      </w:r>
    </w:p>
    <w:p>
      <w:r>
        <w:rPr>
          <w:b/>
        </w:rPr>
        <w:t xml:space="preserve">4. </w:t>
      </w:r>
      <w:r>
        <w:t>Решение о выдвижении кандидата политической партией принимается на съезде политической партии в соответствии с Федеральным законом "О политических партиях" и уставом политической партии</w:t>
      </w:r>
    </w:p>
    <w:p>
      <w:r>
        <w:rPr>
          <w:b/>
        </w:rPr>
        <w:t xml:space="preserve">5. </w:t>
      </w:r>
      <w:r>
        <w:t>(Пункт утратил силу - Федеральный закон от 21.07.2005 № 93-ФЗ)</w:t>
      </w:r>
    </w:p>
    <w:p>
      <w:r>
        <w:rPr>
          <w:b/>
        </w:rPr>
        <w:t xml:space="preserve">6. </w:t>
      </w:r>
      <w:r>
        <w:t>Решение съезда политической партии о выдвижении кандидата оформляется протоколом (иным документом), в котором должны быть указаны: (В редакции Федерального закона от 21.07.2005 № 93-ФЗ) 1) число зарегистрированных делегатов съезда; (В редакции Федерального закона от 26.04.2007 № 64-ФЗ) 2) число делегатов, необходимое для принятия решения в соответствии с уставом политической партии; (В редакции Федерального закона от 26.04.2007 № 64-ФЗ) 3) решение о выдвижении кандидата с указанием его фамилии, имени и отчества, даты и места рождения, основного места работы или службы, занимаемой должности (в случае отсутствия основного места работы или службы - рода занятий), адреса места жительства, гражданства, срока проживания на территории Российской Федерации и итоги голосования по этому решению;</w:t>
      </w:r>
    </w:p>
    <w:p>
      <w:r>
        <w:rPr>
          <w:b/>
        </w:rPr>
        <w:t xml:space="preserve">7. </w:t>
      </w:r>
      <w:r>
        <w:t>Решение съезда политической партии о выдвижении кандидата заверяется подписью руководителя политической партии и печатью политической партии. (В редакции Федерального закона от 21.07.2005 № 93-ФЗ)</w:t>
      </w:r>
    </w:p>
    <w:p>
      <w:r>
        <w:rPr>
          <w:b/>
        </w:rPr>
        <w:t xml:space="preserve">8. </w:t>
      </w:r>
      <w:r>
        <w:t>Уполномоченные представители политической партии не позднее чем через 25 дней (до 18 часов по московскому времени) со дня официального опубликования (публикации) решения о назначении выборов Президента Российской Федерации представляют в Центральную избирательную комиссию Российской Федерации решение съезда политической партии о выдвижении кандидата. При проведении досрочных выборов Президента Российской Федерации указанный в настоящем пункте срок не применяется. (В редакции федеральных законов от 21.07.2005 № 93-ФЗ, от 14.03.2022 № 60-ФЗ)</w:t>
      </w:r>
    </w:p>
    <w:p>
      <w:r>
        <w:rPr>
          <w:b/>
        </w:rPr>
        <w:t xml:space="preserve">9. </w:t>
      </w:r>
      <w:r>
        <w:t>Уполномоченный представитель политической партии одновременно с решением съезда политической партии о выдвижении кандидата представляет в Центральную избирательную комиссию Российской Федерации следующие документы</w:t>
      </w:r>
    </w:p>
    <w:p>
      <w:r>
        <w:rPr>
          <w:b/>
        </w:rPr>
        <w:t xml:space="preserve">10. </w:t>
      </w:r>
      <w:r>
        <w:t>(Пункт утратил силу - Федеральный закон от 21.07.2005 № 93-ФЗ)</w:t>
      </w:r>
    </w:p>
    <w:p>
      <w:r>
        <w:rPr>
          <w:b/>
        </w:rPr>
        <w:t xml:space="preserve">11. </w:t>
      </w:r>
      <w:r>
        <w:t>Одновременно с документами, указанными в пунктах 8 и 9 настоящей статьи, кандидат представляет в Центральную избирательную комиссию Российской Федерации: (В редакции Федерального закона от 21.07.2005 № 93-ФЗ) 1) свое заявление о согласии баллотироваться, в котором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срок проживания на территории Российской Федерации,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кандидата. Если кандидат является депутатом и осуществляет свои полномочия на непостоянной основе, в заявлении указываются сведения об этом и наименование соответствующего представительного органа. Кандидат вправе указать в заявлении свою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либо ином общественном объединении при условии представления документа, подтверждающего указанные сведения и подписанного уполномоченным лицом соответствующей политической партии, иного общественного объединения. При указании принадлежности к иному общественному объединению кандидат согласует с уполномоченным органом общественного объединения и Центральной избирательной комиссией Российской Федерации наименование данного общественного объединения, которое используется в избирательных документах на выборах Президента Российской Федерации в соответствии с требованиями пункта 4 статьи 31 настоящего Федерального закона. Если у кандидата имелась или имеется судимость, в заявлении должны указываться сведения о судимости кандидата, а если судимость снята или погашена, - также сведения о дате снятия или погашения судимости; (В редакции федеральных законов от 01.06.2017 № 103-ФЗ, от 14.03.2022 № 60-ФЗ) 11) заверенные кандидатом (уполномоченным представителем политической партии) копии паспорта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он также представляет копии соответствующих документов; (Дополнение подпунктом - Федеральный закон от 01.06.2017 № 103-ФЗ) (В редакции Федерального закона от 05.12.2017 № 374-ФЗ) 2) (Подпункт утратил силу - Федеральный закон от 26.04.2007 № 64-ФЗ) 3) сведения о размере и об источниках доходов кандидата и его супруга за шесть лет, предшествующих году назначения выборов Президента Российской Федерации, об имуществе, принадлежащем кандидату и его супругу на праве собственности (в том числе совместной собственности), о счетах, вкладах в банках, ценных бумагах, об обязательствах имущественного характера кандидата и его супруга. Указанные сведения представляются на бумажном носителе и в машиночитаемом виде по форме согласно приложению 3 к настоящему Федеральному закону; (В редакции федеральных законов от 26.04.2007 № 64-ФЗ, от 19.07.2009 № 196-ФЗ, от 14.03.2022 № 60-ФЗ) 31)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 Указанные сведения представляются по форме, предусмотренной указом Президента Российской Федерации; (Дополнение подпунктом - Федеральный закон от 07.05.2013 № 102-ФЗ) (В редакции Федерального закона от 01.06.2017 № 103-ФЗ) 32)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 (Дополнение подпунктом - Федеральный закон от 07.05.2013 № 102-ФЗ) (В редакции федеральных законов от 01.06.2017 № 103-ФЗ, от 01.04.2022 № 90-ФЗ) 4) если кандидат одновременно выдвинут на других выборах, - письменное уведомление о его выдвижении на других выборах</w:t>
      </w:r>
    </w:p>
    <w:p>
      <w:r>
        <w:rPr>
          <w:b/>
        </w:rPr>
        <w:t xml:space="preserve">111. </w:t>
      </w:r>
      <w:r>
        <w:t>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подпунктом 1 пункта 11 настоящей статьи. (Дополнение пунктом - Федеральный закон от 14.03.2022 № 60-ФЗ) (В редакции Федерального закона от 05.12.2022 № 498-ФЗ)</w:t>
      </w:r>
    </w:p>
    <w:p>
      <w:r>
        <w:rPr>
          <w:b/>
        </w:rPr>
        <w:t xml:space="preserve">12. </w:t>
      </w:r>
      <w:r>
        <w:t>Документы, предусмотренные пунктом 11 настоящей статьи, кандидат обязан представить в Центральную избирательную комиссию Российской Федерации лично, за исключением случаев, когда он болен, находится в местах содержания под стражей подозреваемых и обвиняемых (при этом подлинность подписи кандидата на заявлении должна быть нотариально удостоверена либо письменно заверена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 Если кандидат вправе не представлять лично указанные документы в Центральную избирательную комиссию Российской Федерации, то эти документы представляются уполномоченным представителем политической партии, выдвинувшей кандидата. (В редакции Федерального закона от 21.07.2005 № 93-ФЗ)</w:t>
      </w:r>
    </w:p>
    <w:p>
      <w:r>
        <w:rPr>
          <w:b/>
        </w:rPr>
        <w:t xml:space="preserve">13. </w:t>
      </w:r>
      <w:r>
        <w:t>Документы, предусмотренные пунктом 11 настоящей статьи, принимаются Центральной избирательной комиссией Российской Федерации вместе с заверенными кандидатом (уполномоченным представителем политической партии) копиями паспорта кандидата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Кандидат (уполномоченный представитель политической партии) предъявляет также нотариально удостоверенную доверенность на уполномоченного представителя по финансовым вопросам кандидата (нотариально удостоверенные доверенности на уполномоченных представителей по финансовым вопросам кандидата). Копии указанных доверенностей изготавливаются в Центральной избирательной комиссии Российской Федерации в присутствии кандидата (уполномоченного представителя политической партии), заверяются подписью лица, принявшего документы, и прилагаются к этим документам. (В редакции Федерального закона от 26.04.2007 № 64-ФЗ)</w:t>
      </w:r>
    </w:p>
    <w:p>
      <w:r>
        <w:rPr>
          <w:b/>
        </w:rPr>
        <w:t xml:space="preserve">14. </w:t>
      </w:r>
      <w:r>
        <w:t>Кандидат может дать согласие баллотироваться только одной политической партии. Политической партией не может быть выдвинут кандидат, выдвинувший свою кандидатуру в порядке самовыдвижения. (В редакции Федерального закона от 21.07.2005 № 93-ФЗ)</w:t>
      </w:r>
    </w:p>
    <w:p>
      <w:r>
        <w:rPr>
          <w:b/>
        </w:rPr>
        <w:t xml:space="preserve">15. </w:t>
      </w:r>
      <w:r>
        <w:t>Центральная избирательная комиссия Российской Федерации обязана в день поступления документов, представленных в соответствии с настоящей статьей, выдать кандидату, уполномоченному представителю политической партии подтверждение в письменной форме получения указанных документов. (В редакции Федерального закона от 21.07.2005 № 93-ФЗ)</w:t>
      </w:r>
    </w:p>
    <w:p>
      <w:r>
        <w:rPr>
          <w:b/>
        </w:rPr>
        <w:t xml:space="preserve">16. </w:t>
      </w:r>
      <w:r>
        <w:t>Центральная избирательная комиссия Российской Федерации в течение пяти дней со дня поступления документов, представленных в соответствии с настоящей статьей, принимает решение о регистрации уполномоченных представителей политической партии либо мотивированное решение об отказе в их регистрации. (В редакции Федерального закона от 21.07.2005 № 93-ФЗ)</w:t>
      </w:r>
    </w:p>
    <w:p>
      <w:r>
        <w:rPr>
          <w:b/>
        </w:rPr>
        <w:t xml:space="preserve">17. </w:t>
      </w:r>
      <w:r>
        <w:t>Основаниями для отказа в регистрации уполномоченных представителей политической партии могут служить отсутствие документов, указанных в пунктах 8, 9, 11 и 13 настоящей статьи, отсутствие у политической партии права выдвигать кандидатов на данных выборах, несоблюдение требований, предусмотренных пунктами 1 - 4, 8, 12 - 14 настоящей статьи. (В редакции Федерального закона от 26.04.2007 № 64-ФЗ)</w:t>
      </w:r>
    </w:p>
    <w:p>
      <w:r>
        <w:rPr>
          <w:b/>
        </w:rPr>
        <w:t xml:space="preserve">18. </w:t>
      </w:r>
      <w:r>
        <w:t>В случае отказа в регистрации мотивированное решение Центральной избирательной комиссии Российской Федерации об отказе выдается уполномоченному представителю политической партии не позднее дня, следующего за днем принятия данного решения. Данное решение может быть обжаловано в Верховный Суд Российской Федерации, который обязан рассмотреть жалобу не позднее чем в пятидневный срок. (В редакции Федерального закона от 21.07.2005 № 93-ФЗ)</w:t>
      </w:r>
    </w:p>
    <w:p>
      <w:r>
        <w:rPr>
          <w:b/>
        </w:rPr>
        <w:t xml:space="preserve">19. </w:t>
      </w:r>
      <w:r>
        <w:t>Кандидат, выдвинутый политической партией,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(Дополнение пунктом - Федеральный закон от 07.05.2013 № 102-ФЗ) (В редакции Федерального закона от 01.06.2017 № 103-ФЗ)</w:t>
      </w:r>
    </w:p>
    <w:p>
      <w:r>
        <w:rPr>
          <w:b/>
        </w:rPr>
        <w:t xml:space="preserve">6. </w:t>
      </w:r>
      <w:r>
        <w:t>решение о назначении уполномоченных представителей политической партии; (В редакции Федерального закона от 21.07.2005 № 93-ФЗ) 5) дата принятия решения</w:t>
      </w:r>
    </w:p>
    <w:p>
      <w:r>
        <w:rPr>
          <w:b/>
        </w:rPr>
        <w:t xml:space="preserve">9. </w:t>
      </w:r>
      <w:r>
        <w:t>нотариально удостоверенную копию документа о государственной регистрации политической партии, выданного федеральным органом исполнительной власти, уполномоченным на осуществление функций в сфере регистрации политических партий; (В редакции Федерального закона от 23.07.2011 № 259-ФЗ) 2) список уполномоченных представителей политической партии с указанием сведений о них, перечисленных в пункте 3 статьи 32 настоящего Федерального закона</w:t>
      </w:r>
    </w:p>
    <w:p>
      <w:r>
        <w:rPr>
          <w:b/>
        </w:rPr>
        <w:t>Статья 36. Поддержка выдвижения кандидата</w:t>
      </w:r>
    </w:p>
    <w:p>
      <w:r>
        <w:t>(Наименование в редакции Федерального закона от 09.02.2009 № 3-ФЗ)</w:t>
      </w:r>
    </w:p>
    <w:p>
      <w:r>
        <w:rPr>
          <w:b/>
        </w:rPr>
        <w:t xml:space="preserve">1. </w:t>
      </w:r>
      <w:r>
        <w:t>Кандидат, выдвинутый в порядке самовыдвижения, обязан собрать в свою поддержку не менее 300 тысяч подписей избирателей, при этом на один субъект Российской Федерации должно приходиться не более 7500 подписей избирателей, место жительства которых находится на территории данного субъекта Российской Федерации. Если сбор подписей избирателей осуществляется среди избирателей, постоянно проживающих за пределами территории Российской Федерации, общее количество этих подписей не может быть более 7500 подписей. Политическая партия (за исключением политических партий, указанных в пункте 2 настоящей статьи) обязана собрать в поддержку выдвинутого ею кандидата не менее 100 тысяч подписей избирателей, при этом на один субъект Российской Федерации должно приходиться не более 2500 подписей избирателей, место жительства которых находится на территории данного субъекта Российской Федерации. Если сбор подписей избирателей осуществляется среди избирателей, постоянно проживающих за пределами территории Российской Федерации, общее количество этих подписей не может быть более 2500 подписей. (В редакции Федерального закона от 02.05.2012 № 41-ФЗ)</w:t>
      </w:r>
    </w:p>
    <w:p>
      <w:r>
        <w:rPr>
          <w:b/>
        </w:rPr>
        <w:t xml:space="preserve">2. </w:t>
      </w:r>
      <w:r>
        <w:t>Регистрация кандидата, выдвинутого политической партией, федеральный список кандидатов которой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 к распределению депутатских мандатов, может осуществляться на основании решения политической партии о выдвижении кандидата без сбора подписей избирателей при условии, что указанное официальное опубликование состоялось раньше представления в Центральную избирательную комиссию Российской Федерации документов, необходимых для регистрации кандидата. На основании указанного решения без сбора подписей избирателей осуществляется также регистрация кандидата, выдвинутого политической партией, списки кандидатов которой были допущены к распределению депутатских мандатов в действующих на день официального опубликования (публикации) решения о назначении выборов Президента Российской Федерации законодательных органах не менее чем в одной трети субъектов Российской Федерации. (В редакции федеральных законов от 26.04.2007 № 64-ФЗ, от 12.05.2009 № 94-ФЗ, от 03.06.2009 № 108-ФЗ, от 22.04.2010 № 63-ФЗ, от 20.10.2011 № 287-ФЗ, от 27.02.2020 № 27-ФЗ, от 14.03.2022 № 60-ФЗ)</w:t>
      </w:r>
    </w:p>
    <w:p>
      <w:r>
        <w:rPr>
          <w:b/>
        </w:rPr>
        <w:t xml:space="preserve">3. </w:t>
      </w:r>
      <w:r>
        <w:t>Подписные листы изготавливаются за счет средств избирательного фонда соответствующего кандидата. Подписи избирателей в поддержку выдвижения кандидата могут собираться со дня оплаты изготовления подписных листов. (В редакции Федерального закона от 26.04.2007 № 64-ФЗ)</w:t>
      </w:r>
    </w:p>
    <w:p>
      <w:r>
        <w:rPr>
          <w:b/>
        </w:rPr>
        <w:t xml:space="preserve">4. </w:t>
      </w:r>
      <w:r>
        <w:t>Подписные листы изготавливаются по форме согласно приложениям 1 и 2 к настоящему Федеральному закону</w:t>
      </w:r>
    </w:p>
    <w:p>
      <w:r>
        <w:rPr>
          <w:b/>
        </w:rPr>
        <w:t xml:space="preserve">41. </w:t>
      </w:r>
      <w:r>
        <w:t>На основании форм подписных листов, установленных настоящим Федеральным законом, Центральная избирательная комиссия Российской Федерации утверждает образец заполнения подписного листа в части, касающейся указания наименования субъекта Российской Федерации. (Дополнение пунктом - Федеральный закон от 14.03.2022 № 60-ФЗ)</w:t>
      </w:r>
    </w:p>
    <w:p>
      <w:r>
        <w:rPr>
          <w:b/>
        </w:rPr>
        <w:t xml:space="preserve">5. </w:t>
      </w:r>
      <w:r>
        <w:t>В подписном листе указываются фамилия, имя и отчество, дата рождения, основное место работы или службы кандидата, занимаемая им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наименование субъекта Российской Федерации, района, города, иного населенного пункта, где находится место жительства кандидата, а также наименование политической партии, выдвинувшей кандидата. Если у кандидата имелась или имеется судимость, дополнительно в подписном листе указываются сведения о судимости кандидата. Если кандидат является иностранным агентом или кандидатом, аффилированным с иностранным агентом, сведения об этом указываются в подписном листе. В подписном листе также должны быть указаны номер специального избирательного счета избирательного фонда кандидата, с которого произведена оплата изготовления подписных листов, и наименование субъекта Российской Федерации, в котором проводится сбор подписей избирателей, а если сбор подписей избирателей - граждан Российской Федерации проводится за пределами территории Российской Федерации, - наименование соответствующего иностранного государства. (В редакции федеральных законов от 21.07.2005 № 93-ФЗ, от 25.07.2006 № 128-ФЗ, от 26.04.2007 № 64-ФЗ, от 23.07.2011 № 259-ФЗ, от 21.02.2014 № 19-ФЗ, от 14.03.2022 № 60-ФЗ, от 05.12.2022 № 498-ФЗ)</w:t>
      </w:r>
    </w:p>
    <w:p>
      <w:r>
        <w:rPr>
          <w:b/>
        </w:rPr>
        <w:t xml:space="preserve">6. </w:t>
      </w:r>
      <w:r>
        <w:t>Если кандидат в заявлении о согласии баллотироваться в соответствии с пунктом 8 статьи 34 либо подпунктом 1 пункта 11 статьи 35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(В редакции Федерального закона от 23.07.2011 № 259-ФЗ)</w:t>
      </w:r>
    </w:p>
    <w:p>
      <w:r>
        <w:rPr>
          <w:b/>
        </w:rPr>
        <w:t xml:space="preserve">7. </w:t>
      </w:r>
      <w:r>
        <w:t>Участие органов государственной власти, органов местного самоуправления, органов управления организаций всех форм собственности, учреждений, членов избирательных комиссий с правом решающего голоса в сборе подписей избирателей не допускается. Запрещается в процессе сбора подписей принуждать избирателей ставить свои подписи и вознаграждать их за это в любой форме, а также осуществлять сбор подписей на рабочих местах, в процессе и местах выдачи заработной платы, пенсий, пособий, стипендий, иных социальных выплат, оказания благотворительной помощи</w:t>
      </w:r>
    </w:p>
    <w:p>
      <w:r>
        <w:rPr>
          <w:b/>
        </w:rPr>
        <w:t xml:space="preserve">8. </w:t>
      </w:r>
      <w:r>
        <w:t>Право сбора подписей избирателей принадлежит дееспособному гражданину Российской Федерации, достигшему на момент сбора подписей возраста 18 лет. Кандидат вправе заключить с лицом, осуществляющим сбор подписей избирателей, договор о сборе подписей. Все расходы, связанные с изготовлением подписных листов и со сбором подписей, производятся только через избирательный фонд кандидата</w:t>
      </w:r>
    </w:p>
    <w:p>
      <w:r>
        <w:rPr>
          <w:b/>
        </w:rPr>
        <w:t xml:space="preserve">81. </w:t>
      </w:r>
      <w:r>
        <w:t>Кандидат, политическая партия, выдвинувшая кандидата, обязаны составить список лиц, осуществлявших сбор подписей избирателей, по форме, установленной Центральной избирательной комиссией Российской Федерации. В списке указываются сведения о каждом лице, осуществлявшем сбор подписей избирателей: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а также ставится подпись лица, осуществлявшего сбор подписей избирателей. Сведения о лицах, осуществлявших сбор подписей избирателей, и подписи этих лиц в указанном списке удостоверяются нотариально. (Дополнение пунктом - Федеральный закон от 21.07.2005 № 93-ФЗ)</w:t>
      </w:r>
    </w:p>
    <w:p>
      <w:r>
        <w:rPr>
          <w:b/>
        </w:rPr>
        <w:t xml:space="preserve">9. </w:t>
      </w:r>
      <w:r>
        <w:t>Сбор подписей избирателей в поддержку выдвижения кандидатов может осуществляться по месту учебы, жительства и в других местах, где сбор подписей и проведение предвыборной агитации не запрещены федеральными законами</w:t>
      </w:r>
    </w:p>
    <w:p>
      <w:r>
        <w:rPr>
          <w:b/>
        </w:rPr>
        <w:t xml:space="preserve">10. </w:t>
      </w:r>
      <w:r>
        <w:t>Избиратель вправе ставить подпись в поддержку выдвижения различных кандидатов, но только один раз в поддержку выдвижения одного и того же кандидата. Избиратель ставит в подписном листе свою подпись и дату ее внесения, а также указывает свои фамилию, имя и отчество, год рождения (в возрасте 18 лет на день голосования - дополнительно день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Фамилию, имя, отчество, подпись в поддержку выдвижения кандидата и дату ее внесения избиратель ставит собственноручно. Данные об избирателе, ставящем в подписном листе свои фамилию, имя, отчество, подпись и дату ее внесения, могут вноситься в подписной лист по просьбе избирателя лицом, осуществляющим сбор подписей избирателей. Указанные данные вносятся только от руки, при этом использование карандашей не допускается. (В редакции федеральных законов от 21.07.2005 № 93-ФЗ, от 26.04.2007 № 64-ФЗ, от 01.06.2017 № 103-ФЗ, от 14.03.2022 № 60-ФЗ)</w:t>
      </w:r>
    </w:p>
    <w:p>
      <w:r>
        <w:rPr>
          <w:b/>
        </w:rPr>
        <w:t xml:space="preserve">11. </w:t>
      </w:r>
      <w:r>
        <w:t>(Пункт утратил силу - Федеральный закон от 14.03.2022 № 60-ФЗ)</w:t>
      </w:r>
    </w:p>
    <w:p>
      <w:r>
        <w:rPr>
          <w:b/>
        </w:rPr>
        <w:t xml:space="preserve">12. </w:t>
      </w:r>
      <w:r>
        <w:t>Подписной лист заверяется лицом, осуществлявшим сбор подписей избирателей, которое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с указанием наименования или кода выдавшего его органа, ставит свою подпись и дату ее внесения, уполномоченным представителем политической партии, выдвинувшей кандидата, либо кандидатом, выдвинутым в порядке самовыдвижения, или его доверенным лицом, которые напротив своих фамилии, имени, отчества собственноручно ставят свою подпись и дату ее внесения.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 (В редакции федеральных законов от 21.07.2005 № 93-ФЗ; от 01.06.2017 № 103-ФЗ)</w:t>
      </w:r>
    </w:p>
    <w:p>
      <w:r>
        <w:rPr>
          <w:b/>
        </w:rPr>
        <w:t xml:space="preserve">13. </w:t>
      </w:r>
      <w:r>
        <w:t>После окончания сбора подписей избирателей уполномоченный представитель политической партии, выдвинувшей кандидата, кандидат, выдвинутый в порядке самовыдвижения, или его доверенные лица подсчитывают количество собранных подписей по каждому субъекту Российской Федерации, где осуществлялся их сбор, количество собранных подписей избирателей, проживающих за пределами территории Российской Федерации, а также общее количество подписей избирателей. По результатам подсчета составляется протокол об итогах сбора подписей избирателей, который подписывается уполномоченным представителем политической партии либо кандидатом, выдвинутым в порядке самовыдвижения, или его доверенным лицом. (В редакции федеральных законов от 21.07.2005 № 93-ФЗ; от 23.07.2011 № 259-ФЗ; от 01.06.2017 № 103-ФЗ)</w:t>
      </w:r>
    </w:p>
    <w:p>
      <w:r>
        <w:rPr>
          <w:b/>
        </w:rPr>
        <w:t xml:space="preserve">14. </w:t>
      </w:r>
      <w:r>
        <w:t>В случае проведения досрочных или повторных выборов Президента Российской Федерации количество подписей избирателей, указанное в пункте 1 настоящей статьи, сокращается наполовину</w:t>
      </w:r>
    </w:p>
    <w:p>
      <w:r>
        <w:rPr>
          <w:b/>
        </w:rPr>
        <w:t>Статья 37. Представление избирательных документов для регистрации кандидата</w:t>
      </w:r>
    </w:p>
    <w:p>
      <w:r>
        <w:rPr>
          <w:b/>
        </w:rPr>
        <w:t xml:space="preserve">1. </w:t>
      </w:r>
      <w:r>
        <w:t>Кандидат или уполномоченный представитель политической партии, выдвинувшей кандидата, представляет для регистрации кандидата в Центральную избирательную комиссию Российской Федерации: (В редакции Федерального закона от 21.07.2005 № 93-ФЗ) 1) подписные листы с подписями избирателей в поддержку выдвижения кандидата (если сбор подписей необходим для регистрации кандидата);</w:t>
      </w:r>
    </w:p>
    <w:p>
      <w:r>
        <w:rPr>
          <w:b/>
        </w:rPr>
        <w:t xml:space="preserve">11. </w:t>
      </w:r>
      <w:r>
        <w:t>Все документы для регистрации кандидата представляются кандидатом или уполномоченным представителем политической партии, выдвинувшей кандидата, в Центральную избирательную комиссию Российской Федерации одновременно - не ранее чем за 80 дней и не позднее чем за 45 дней до дня голосования - до 18 часов по московскому времени. (Дополнение пунктом - Федеральный закон от 21.07.2005 № 93-ФЗ)</w:t>
      </w:r>
    </w:p>
    <w:p>
      <w:r>
        <w:rPr>
          <w:b/>
        </w:rPr>
        <w:t xml:space="preserve">2. </w:t>
      </w:r>
      <w:r>
        <w:t>Подписные листы, представляемые в Центральную избирательную комиссию Российской Федерации, должны быть сброшюрованы в виде папок по субъектам Российской Федерации (не более 100 листов в одной папке), где проводился сбор подписей избирателей, и пронумерованы. Подписные листы с подписями избирателей, проживающих за пределами территории Российской Федерации, должны быть пронумерованы и сброшюрованы в виде папок по каждому иностранному государству, на территории которого проводился сбор подписей избирателей. Консульское должностное лицо соответствующего консульского отдела дипломатического представительства или консульского учреждения Российской Федерации удостоверяет общее количество подписных листов в каждой папке, представленных лицом, осуществлявшим сбор подписей избирателей. (В редакции федеральных законов от 21.07.2005 № 93-ФЗ, от 26.04.2007 № 64-ФЗ, от 14.03.2022 № 60-ФЗ, от 28.02.2023 № 51-ФЗ)</w:t>
      </w:r>
    </w:p>
    <w:p>
      <w:r>
        <w:rPr>
          <w:b/>
        </w:rPr>
        <w:t xml:space="preserve">3. </w:t>
      </w:r>
      <w:r>
        <w:t>Количество подписей избирателей в поддержку выдвижения кандидата, содержащееся в подписных листах, представляемых в Центральную избирательную комиссию Российской Федерации, может превышать необходимое для регистрации кандидата количество подписей, установленное настоящим Федеральным законом, но не более чем на 5 процентов. (В редакции Федерального закона от 21.07.2005 № 93-ФЗ)</w:t>
      </w:r>
    </w:p>
    <w:p>
      <w:r>
        <w:rPr>
          <w:b/>
        </w:rPr>
        <w:t xml:space="preserve">4. </w:t>
      </w:r>
      <w:r>
        <w:t>При приеме документов для регистрации кандидата Центральная избирательная комиссия Российской Федерации выдает кандидату или уполномоченному представителю политической партии, выдвинувшей кандидата, документ, подтверждающий прием представленных документов, в котором указываются дата и время приема. В случае представления подписных листов в этом документе указываются также количество принятых подписных листов и заявленное количество подписей избирателей. При этом Центральная избирательная комиссия Российской Федерации предварительно заверяет каждую папку с подписными листами своей печатью (специальным штампом), проверяет соответствие количества представленных подписных листов количеству, указанному в протоколе об итогах сбора подписей избирателей. Центральная избирательная комиссия Российской Федерации не вправе ограничивать доступ кандидата, уполномоченного представителя политической партии, выдвинувшей кандидата, в занимаемое ею помещение или отказывать им в приеме необходимых для регистрации кандидата документов, если документы доставлены до истечения срока, указанного в пункте 11 настоящей статьи. (В редакции Федерального закона от 21.07.2005 № 93-ФЗ)</w:t>
      </w:r>
    </w:p>
    <w:p>
      <w:r>
        <w:rPr>
          <w:b/>
        </w:rPr>
        <w:t xml:space="preserve">1. </w:t>
      </w:r>
      <w:r>
        <w:t>документ, подтверждающий факт оплаты изготовления подписных листов (если сбор подписей необходим для регистрации кандидата); (Дополнение подпунктом - Федеральный закон от 26.04.2007 № 64-ФЗ) 2) протокол об итогах сбора подписей избирателей на бумажном носителе и в машиночитаемом виде по форме, установленной Центральной избирательной комиссией Российской Федерации (если сбор подписей необходим для регистрации кандидата); (В редакции Федерального закона от 01.06.2017 № 103-ФЗ) 21) список лиц, осуществлявших сбор подписей избирателей, составленный в соответствии с пунктом 81 статьи 36 настоящего Федерального закона (если сбор подписей избирателей необходим для регистрации кандидата), а также список указанных лиц в машиночитаемом виде по форме, установленной Центральной избирательной комиссией Российской Федерации; (Дополнение подпунктом - Федеральный закон от 21.07.2005 № 93-ФЗ) (В редакции Федерального закона от 23.07.2011 № 259-ФЗ) 3) сведения об изменениях в данных о кандидате, ранее представленных в соответствии с подпунктом 3 пункта 6 статьи 34 или подпунктом 1 пункта 11 статьи 35 настоящего Федерального закона</w:t>
      </w:r>
    </w:p>
    <w:p>
      <w:r>
        <w:rPr>
          <w:b/>
        </w:rPr>
        <w:t xml:space="preserve">1. </w:t>
      </w:r>
      <w:r>
        <w:t>первый финансовый отчет кандидата</w:t>
      </w:r>
    </w:p>
    <w:p>
      <w:r>
        <w:rPr>
          <w:b/>
        </w:rPr>
        <w:t xml:space="preserve">1. </w:t>
      </w:r>
      <w:r>
        <w:t>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(Дополнение подпунктом - Федеральный закон от 07.05.2013 № 102-ФЗ)</w:t>
      </w:r>
    </w:p>
    <w:p>
      <w:r>
        <w:rPr>
          <w:b/>
        </w:rPr>
        <w:t>Статья 38. Проверка соблюдения требований настоящего Федерального закона при выдвижении кандидатов</w:t>
      </w:r>
    </w:p>
    <w:p>
      <w:r>
        <w:t>(Наименование в редакции Федерального закона от 21.07.2005 № 93-ФЗ)</w:t>
      </w:r>
    </w:p>
    <w:p>
      <w:r>
        <w:rPr>
          <w:b/>
        </w:rPr>
        <w:t xml:space="preserve">1. </w:t>
      </w:r>
      <w:r>
        <w:t>Центральная избирательная комиссия Российской Федерации проверяет соблюдение предусмотренного настоящим Федеральным законом порядка выдвижения каждого кандидата. Если кандидатом, политической партией, выдвинувшей кандидата, представлены подписные листы с подписями избирателей, собранными в поддержку выдвижения кандидата, Центральная избирательная комиссия Российской Федерации проверяет соблюдение порядка сбора подписей, оформления подписных листов, достоверность сведений об избирателях и подписей избирателей, содержащихся в этих подписных листах. Центральная избирательная комиссия Российской Федерации обязана в соответствии с настоящим Федеральным законом проверить достоверность биографических и иных сведений, представленных кандидатом, политической партией, выдвинувшей кандидата. (В редакции Федерального закона от 21.07.2005 № 93-ФЗ)</w:t>
      </w:r>
    </w:p>
    <w:p>
      <w:r>
        <w:rPr>
          <w:b/>
        </w:rPr>
        <w:t xml:space="preserve">2. </w:t>
      </w:r>
      <w:r>
        <w:t>Центральная избирательная комиссия Российской Федерации обращается, в том числе с представлением, для проверки достоверности сведений о кандидатах, представляемых в соответствии с настоящим Федеральным законом, выполнения требований, предусмотренных пунктом 18 статьи 34 или пунктом 19 статьи 35 настоящего Федерального закона в соответствующие органы, учреждения и организации, которые обязаны в течение 10 дней, а в отношении сведений, представляемых в соответствии с пунктом 7 статьи 34 и подпунктом 3 пункта 11 статьи 35 настоящего Федерального закона, и выполнения указанных требований - в течение 20 дней сообщить о результатах проверки. Если указанное представление поступило за 10 и менее дней до дня голосования, соответствующие органы, учреждения и организации должны сообщить о результатах проверки в срок, установленный Центральной избирательной комиссией Российской Федерации. 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 (В редакции Федерального закона от 14.03.2022 № 60-ФЗ)</w:t>
      </w:r>
    </w:p>
    <w:p>
      <w:r>
        <w:rPr>
          <w:b/>
        </w:rPr>
        <w:t xml:space="preserve">21. </w:t>
      </w:r>
      <w:r>
        <w:t>Порядок проверки сведений, указанных в пункте 71 статьи 34 и подпунктах 31 и 32 пункта 11 статьи 35 настоящего Федерального закона, устанавливается указом Президента Российской Федерации. (Дополнение пунктом - Федеральный закон от 07.05.2013 № 102-ФЗ)</w:t>
      </w:r>
    </w:p>
    <w:p>
      <w:r>
        <w:rPr>
          <w:b/>
        </w:rPr>
        <w:t xml:space="preserve">22. </w:t>
      </w:r>
      <w:r>
        <w:t>Проверка соблюдения кандидатом требований, предусмотренных пунктом 18 статьи 34 или пунктом 19 статьи 35 настоящего Федерального закона, осуществляется по основаниям, установленным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(Дополнение пунктом - Федеральный закон от 07.05.2013 № 102-ФЗ)</w:t>
      </w:r>
    </w:p>
    <w:p>
      <w:r>
        <w:rPr>
          <w:b/>
        </w:rPr>
        <w:t xml:space="preserve">3. </w:t>
      </w:r>
      <w:r>
        <w:t>Для проверки соблюдения порядка выдвижения кандидата, порядка сбора подписей избирателей и оформления подписных листов, достоверности содержащихся в подписных листах сведений об избирателях и их подписей Центральная избирательная комиссия Российской Федерации может своим решением создавать рабочие группы из числа членов Центральной избирательной комиссии Российской Федерации, работников ее аппарата и организаций, созданных для обеспечения ее деятельности.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а также иные лица в соответствии с пунктом 19 статьи 28 Федерального закона "Об основных гарантиях избирательных прав и права на участие в референдуме граждан Российской Федерации".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 (В редакции федеральных законов от 21.07.2005 № 93-ФЗ; от 23.07.2011 № 259-ФЗ)</w:t>
      </w:r>
    </w:p>
    <w:p>
      <w:r>
        <w:rPr>
          <w:b/>
        </w:rPr>
        <w:t xml:space="preserve">31. </w:t>
      </w:r>
      <w:r>
        <w:t>Для установления достоверности содержащихся в подписных листах сведений Центральная избирательная комиссия Российской Федерации вправе использовать ГАС "Выборы", включая регистр избирателей, участников референдума. Сведения о результатах проверки, подписанные должностным лицом избирательной комиссии субъекта Российской Федерации, в том числе полученные по каналам ГАС "Выборы" и подписанные усиленной квалифицированной электронной подписью, могут являться основанием для признания подписей избирателей недействительными. (Дополнение пунктом - Федеральный закон от 21.07.2005 № 93-ФЗ) (В редакции федеральных законов от 26.04.2007 № 64-ФЗ; от 12.03.2014 № 33-ФЗ)</w:t>
      </w:r>
    </w:p>
    <w:p>
      <w:r>
        <w:rPr>
          <w:b/>
        </w:rPr>
        <w:t xml:space="preserve">4. </w:t>
      </w:r>
      <w:r>
        <w:t>Проверке подлежит не менее 20 процентов подписей от необходимого для регистрации количества подписей избирателей в поддержку выдвижения каждого кандидата и соответствующих им сведений об избирателях, содержащихся в подписных листах</w:t>
      </w:r>
    </w:p>
    <w:p>
      <w:r>
        <w:rPr>
          <w:b/>
        </w:rPr>
        <w:t xml:space="preserve">5. </w:t>
      </w:r>
      <w:r>
        <w:t>Для первоначальной проверки отбирается одинаковое количество подписей избирателей, собранных в поддержку выдвижения каждого кандидата. Подписные листы для выборочной проверки отбираются посредством случайной выборки (жребия). Процедура проведения случайной выборки определяется Центральной избирательной комиссией Российской Федерации. При проведении выборки и при проверке подписных листов вправе присутствовать кандидат или его доверенное лицо, уполномоченный представитель по финансовым вопросам, уполномоченный представитель политической партии, выдвинувшей кандидата. При проведении выборки и при проверке подписных листов могут также присутствовать иные лица, направленные кандидатом, политической партией, выдвинувшей кандидата, группой избирателей. Выборка проводится в Центральной избирательной комиссии Российской Федерации непосредственно после выдачи кандидату, уполномоченному представителю политической партии, выдвинувшей кандидата, документа, подтверждающего прием подписных листов. Проверке подлежат все подписи избирателей и соответствующие им сведения об избирателях, содержащиеся в подписных листах, отобранных для проверки. (В редакции федеральных законов от 21.07.2005 № 93-ФЗ; от 01.06.2017 № 103-ФЗ)</w:t>
      </w:r>
    </w:p>
    <w:p>
      <w:r>
        <w:rPr>
          <w:b/>
        </w:rPr>
        <w:t xml:space="preserve">6. </w:t>
      </w:r>
      <w:r>
        <w:t>По результатам проверки достоверности подписей избирателей и соответствующих им сведений об избирателях, содержащихся в подписных листах, подпись избирателя может быть признана достоверной либо недостоверной и (или) недействительной. (В редакции Федерального закона от 23.07.2011 № 259-ФЗ)</w:t>
      </w:r>
    </w:p>
    <w:p>
      <w:r>
        <w:rPr>
          <w:b/>
        </w:rPr>
        <w:t xml:space="preserve">7. </w:t>
      </w:r>
      <w:r>
        <w:t>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лицами, осуществляющими сбор подписей избирателей, до представления подписных листов в Центральную избирательную комиссию Российской Федерации, если исключение (вычеркивание) специально оговорено указанными лицами в подписном листе до представления подписных листов в Центральную избирательную комиссию Российской Федерации. (В редакции федеральных законов от 26.04.2007 № 64-ФЗ; от 23.07.2011 № 259-ФЗ)</w:t>
      </w:r>
    </w:p>
    <w:p>
      <w:r>
        <w:rPr>
          <w:b/>
        </w:rPr>
        <w:t xml:space="preserve">8. </w:t>
      </w:r>
      <w:r>
        <w:t>Если при проверке подписных листов обнаруживается несколько подписей одного и того же лица в поддержку выдвижения одного и того же кандидата, достоверной считается только одна подпись, а остальные подписи считаются недействительными</w:t>
      </w:r>
    </w:p>
    <w:p>
      <w:r>
        <w:rPr>
          <w:b/>
        </w:rPr>
        <w:t xml:space="preserve">9. </w:t>
      </w:r>
      <w:r>
        <w:t>(Пункт утратил силу - Федеральный закон от 23.07.2011 № 259-ФЗ)</w:t>
      </w:r>
    </w:p>
    <w:p>
      <w:r>
        <w:rPr>
          <w:b/>
        </w:rPr>
        <w:t xml:space="preserve">10. </w:t>
      </w:r>
      <w:r>
        <w:t>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пунктом 3 настоящей статьи. (В редакции Федерального закона от 23.07.2011 № 259-ФЗ)</w:t>
      </w:r>
    </w:p>
    <w:p>
      <w:r>
        <w:rPr>
          <w:b/>
        </w:rPr>
        <w:t xml:space="preserve">11. </w:t>
      </w:r>
      <w:r>
        <w:t>Недействительными считаются</w:t>
      </w:r>
    </w:p>
    <w:p>
      <w:r>
        <w:rPr>
          <w:b/>
        </w:rPr>
        <w:t xml:space="preserve">12. </w:t>
      </w:r>
      <w:r>
        <w:t>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подпунктами 8, 11, 12 и 14 пункта 11 настоящей статьи. (В редакции федеральных законов от 21.07.2005 № 93-ФЗ; от 23.07.2011 № 259-ФЗ)</w:t>
      </w:r>
    </w:p>
    <w:p>
      <w:r>
        <w:rPr>
          <w:b/>
        </w:rPr>
        <w:t xml:space="preserve">13. </w:t>
      </w:r>
      <w:r>
        <w:t>Специально оговоренные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пунктами 11 и 12 настоящей статьи. Не могут служить основанием для признания подписи избирателя недействительной имеющиеся в сведениях об избирателе сокращения слов и дат, не препятствующие однозначному восприятию этих сведений. (В редакции федеральных законов от 26.04.2007 № 64-ФЗ, от 23.07.2011 № 259-ФЗ, от 14.11.2023 № 530-ФЗ)</w:t>
      </w:r>
    </w:p>
    <w:p>
      <w:r>
        <w:rPr>
          <w:b/>
        </w:rPr>
        <w:t xml:space="preserve">14. </w:t>
      </w:r>
      <w:r>
        <w:t>(Пункт утратил силу - Федеральный закон от 21.07.2005 № 93-ФЗ)</w:t>
      </w:r>
    </w:p>
    <w:p>
      <w:r>
        <w:rPr>
          <w:b/>
        </w:rPr>
        <w:t xml:space="preserve">15. </w:t>
      </w:r>
      <w:r>
        <w:t>Если количество выявленных при выборочной проверке недостоверных и недействительных подписей избирателей составит 5 и более процентов от общего количества подписей, отобранных для проверки, проводится дополнительная проверка в установленном настоящей статьей порядке еще не менее 10 процентов подписей от необходимого для регистрации количества подписей избирателей. (В редакции Федерального закона от 21.07.2005 № 93-ФЗ)</w:t>
      </w:r>
    </w:p>
    <w:p>
      <w:r>
        <w:rPr>
          <w:b/>
        </w:rPr>
        <w:t xml:space="preserve">16. </w:t>
      </w:r>
      <w:r>
        <w:t>Если суммарное количество недостоверных 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пунктами 5 и 15 настоящей статьи, дальнейшая проверка подписных листов прекращается и регистрация кандидата не производится. (В редакции Федерального закона от 21.07.2005 № 93-ФЗ)</w:t>
      </w:r>
    </w:p>
    <w:p>
      <w:r>
        <w:rPr>
          <w:b/>
        </w:rPr>
        <w:t xml:space="preserve">17. </w:t>
      </w:r>
      <w:r>
        <w:t>Регистрация кандидата не производится также в случае, если количества представленных подписей избирателей за вычетом подписей избирателей, признанных недостоверными и недействительными, недостаточно для регистрации</w:t>
      </w:r>
    </w:p>
    <w:p>
      <w:r>
        <w:rPr>
          <w:b/>
        </w:rPr>
        <w:t xml:space="preserve">18. </w:t>
      </w:r>
      <w:r>
        <w:t>По окончании проверки подписных листов по каждому кандидату составляется итоговый протокол, который подписывается руководителем рабочей группы - членом Центральной избирательной комиссии Российской Федерации с правом решающего голоса и представляется в Центральную избирательную комиссию Российской Федерации для принятия решения.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недействительными, с указанием оснований признания их таковыми. Протокол прилагается к решению Центральной избирательной комиссии Российской Федерации. Внесение изменений в протокол после принятия решения не допускается. Копия протокола передается кандидату или уполномоченному представителю политической партии, выдвинувшей кандидата, не менее чем за двое суток до дня заседания Центральной избирательной комиссии Российской Федерации, на котором должен рассматриваться вопрос о регистрации кандидата. В случае, если количества достоверных подписей избирателей недостаточно или количество недостоверных и недействительных подписей составило 5 и более процентов от общего количества подписей, отобранных для проверки, кандидат, политическая партия, выдвинувшая кандидата, вправе получить в Центральной избирательной комиссии Российской Федерации одновременно с копией протокола заверенную руководителем рабочей группы ведомость проверки, в которой называются основания (причины) признания подписей избирателей недостоверными или недействительными с указанием номера папки, подписного листа и строки в подписном листе, в которых содержится каждая из таких подписей, а также копии официальных документов, на основании которых соответствующие подписи избирателей были признаны недостоверными или недействительными. (В редакции Федерального закона от 21.07.2005 № 93-ФЗ)</w:t>
      </w:r>
    </w:p>
    <w:p>
      <w:r>
        <w:rPr>
          <w:b/>
        </w:rPr>
        <w:t xml:space="preserve">19. </w:t>
      </w:r>
      <w:r>
        <w:t>Повторная проверка подписных листов после принятия Центральной избирательной комиссией Российской Федерации указанного в пункте 18 настоящей статьи решения может быть осуществлена только Верховным Судом Российской Федерации в соответствии с пунктом 4 статьи 84 настоящего Федерального закона и только в пределах подписей, подлежавших проверке. (Дополнение пунктом - Федеральный закон от 26.04.2007 № 64-ФЗ)</w:t>
      </w:r>
    </w:p>
    <w:p>
      <w:r>
        <w:rPr>
          <w:b/>
        </w:rPr>
        <w:t xml:space="preserve">20. </w:t>
      </w:r>
      <w:r>
        <w:t>При выявлении неполноты сведений о кандидате, отсутствия каких-либо документов, представление которых в избирательную комиссию для уведомления о выдвижении кандидата и его регистрации предусмотрено настоящим Федеральным законом, или несоблюдения требований настоящего Федерального закона к оформлению документов, представленных в Центральную избирательную комиссию Российской Федерации в соответствии со статьей 34 или 35, с подпунктами 11, 2, 3 и 4 пункта 1 статьи 37 настоящего Федерального закона, Центральная избирательная комиссия Российской Федерации не позднее чем за три дня до дня заседания, на котором должен рассматриваться вопрос о регистрации кандидата, извещает об этом кандидата, политическую партию, выдвинувшую кандидата. Не позднее чем за один день до дня указанного заседания кандидат вправе вносить уточнения и дополнения в документы, содержащие сведения о нем, а политическая партия, выдвинувшая кандидата, - в документы, содержащие сведения о выдвинутом ею кандидате, а также в иные документы, представленные в Центральную избирательную комиссию Российской Федерации в соответствии со статьей 34 или 35, с подпунктами 11, 2, 3 и 4 пункта 1 статьи 37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Кандидат, политическая партия, выдвинувшая кандидата, вправе заменить представленный документ только в случае, если он оформлен с нарушением требований настоящего Федерального закона. В случае отсутствия копии какого-либо документа, представление которой предусмотрено пунктом 6 статьи 34 и пунктом 11 статьи 35 настоящего Федерального закона, кандидат, политическая партия, выдвинувшая кандидата, вправе представить ее не позднее чем за один день до дня указанного заседания. (Дополнение пунктом - Федеральный закон от 26.04.2007 № 64-ФЗ) (В редакции Федерального закона от 01.06.2017 № 103-ФЗ)</w:t>
      </w:r>
    </w:p>
    <w:p>
      <w:r>
        <w:rPr>
          <w:b/>
        </w:rPr>
        <w:t xml:space="preserve">11. </w:t>
      </w:r>
      <w:r>
        <w:t>подписи избирателей, собранные вне периода сбора подписей, в том числе до дня оплаты изготовления подписных листов; (В редакции Федерального закона от 01.06.2017 № 103-ФЗ) 2) подписи лиц, не обладающих активным избирательным правом, а также подписи избирателей, место жительства которых расположено за пределами территории соответствующего субъекта Российской Федерации, при сборе подписей за пределами территории Российской Федерации - подписи избирателей, не проживающих постоянно за пределами территории Российской Федерации; (В редакции Федерального закона от 23.07.2011 № 259-ФЗ) 3) подписи избирателей, указавших в подписном листе сведения, не соответствующие действительности. В этом случае подпись может быть признана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сведений, подписанных должностным лицом избирательной комиссии субъекта Российской Федерации, в том числе полученных по каналам связи в электронном виде в рамках ГАС "Выборы" и подписанных усиленной квалифицированной электронной подписью, либо заключения эксперта, привлеченного к работе по проверке подписей избирателей в соответствии с пунктом 3 настоящей статьи; (В редакции федеральных законов от 23.07.2011 № 259-ФЗ; от 12.03.2014 № 33-ФЗ) 4) подписи избирателей без указания каких-либо из сведений, требуемых в соответствии с настоящим Федеральным законом, либо без указания даты собственноручного внесения избирателем своей подписи в подписной лист</w:t>
      </w:r>
    </w:p>
    <w:p>
      <w:r>
        <w:rPr>
          <w:b/>
        </w:rPr>
        <w:t xml:space="preserve">11. </w:t>
      </w:r>
      <w:r>
        <w:t>подписи избирателей, сведения о которых внесены в подписной лист нерукописным способом или карандашом</w:t>
      </w:r>
    </w:p>
    <w:p>
      <w:r>
        <w:rPr>
          <w:b/>
        </w:rPr>
        <w:t xml:space="preserve">11. </w:t>
      </w:r>
      <w:r>
        <w:t>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работе по проверке подписей избирателей в соответствии с пунктом 3 настоящей статьи; (В редакции федеральных законов от 21.07.2005 № 93-ФЗ; от 23.07.2011 № 259-ФЗ) 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 (В редакции Федерального закона от 01.06.2017 № 103-ФЗ) 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уполномоченного представителя политической партии, выдвинувшей кандидата, кандидата, выдвинутого в порядке самовыдвижения, или его доверенного лица,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и (или) уполномоченным представителем политической партии, выдвинувшей кандидата, кандидатом, выдвинутым в порядке самовыдвижения, или его доверенным лицом имеются исправления, специально не оговоренные соответственно лицом, осуществлявшим сбор подписей избирателей, названным уполномоченным представителем, кандидатом или его доверенным лицом, либо если сведения о лице, осуществлявшем сбор подписей избирателей, и (или) об уполномоченном представителе политической партии, выдвинувшей кандидата, о кандидате, выдвинутом в порядке самовыдвижения, или о его доверенном лице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или внесены нерукописным способом или карандашом; (В редакции федеральных законов от 21.07.2005 № 93-ФЗ; от 23.07.2011 № 259-ФЗ; от 01.06.2017 № 103-ФЗ) 9) подписи избирателей, собранные с нарушением требований, предусмотренных пунктами 7 и 9 статьи 36 настоящего Федерального закона; (В редакции Федерального закона от 21.07.2005 № 93-ФЗ) 10)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а также если фамилия, имя, отчество указаны избирателями несобственноручно, - на основании заключения эксперта, привлеченного к работе по проверке подписей избирателей в соответствии с пунктом 3 настоящей статьи; (В редакции федеральных законов от 23.07.2011 № 259-ФЗ, от 14.03.2022 № 60-ФЗ) 11) все подписи избирателей в подписном листе, форма которого не соответствует требованиям, установленным приложениями 1 и 2 к настоящему Федеральному закону, и (или) в который не внесены сведения, предусмотренные пунктами 5 и 6 статьи 36 настоящего Федерального закона, и (или) который изготовлен с несоблюдением требований, предусмотренных пунктом 3 статьи 36 настоящего Федерального закона; (В редакции Федерального закона от 23.07.2011 № 259-ФЗ) 12) все подписи избирателей в подписном листе, который заверен осуществлявшим сбор подписей лицом, не внесенным в список, составленный в соответствии с пунктом 81 статьи 36 настоящего Федерального закона; (Дополнение подпунктом - Федеральный закон от 21.07.2005 № 93-ФЗ) 13) подписи избирателей, которые внесены в подписной лист позднее заверения подписного листа лицом, осуществлявшим сбор подписей избирателей, и (или) уполномоченным представителем политической партии, выдвинувшей кандидата, кандидатом, выдвинутым в порядке самовыдвижения, или его доверенным лицом; (Дополнение подпунктом - Федеральный закон от 23.07.2011 № 259-ФЗ) 14) 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уполномоченного представителя политической партии, выдвинувшей кандидата, кандидата, выдвинутого в порядке самовыдвижения, или его доверенного лица. (Дополнение подпунктом - Федеральный закон от 23.07.2011 № 259-ФЗ)</w:t>
      </w:r>
    </w:p>
    <w:p>
      <w:r>
        <w:rPr>
          <w:b/>
        </w:rPr>
        <w:t>Статья 39. Регистрация кандидата</w:t>
      </w:r>
    </w:p>
    <w:p>
      <w:r>
        <w:rPr>
          <w:b/>
        </w:rPr>
        <w:t xml:space="preserve">1. </w:t>
      </w:r>
      <w:r>
        <w:t>Центральная избирательная комиссия Российской Федерации не позднее чем через 10 дней после приема необходимых для регистрации кандидата документов обязана принять решение о регистрации кандидата либо мотивированное решение об отказе в его регистрации. При регистрации кандидата, выдвинутого политической партией, в решении Центральной избирательной комиссии Российской Федерации о его регистрации отмечается факт выдвижения кандидата соответствующей политической партией. В решении о регистрации кандидата указываются дата и время регистрации. (В редакции Федерального закона от 21.07.2005 № 93-ФЗ)</w:t>
      </w:r>
    </w:p>
    <w:p>
      <w:r>
        <w:rPr>
          <w:b/>
        </w:rPr>
        <w:t xml:space="preserve">2. </w:t>
      </w:r>
      <w:r>
        <w:t>В случае принятия решения об отказе в регистрации кандидата Центральная избирательная комиссия Российской Федерации обязана в течение суток с момента его принятия выдать кандидату или уполномоченному представителю политической партии, выдвинувшей кандидата, копию решения Центральной избирательной комиссии Российской Федерации с изложением оснований отказа. Основаниями отказа являются: (В редакции Федерального закона от 21.07.2005 № 93-ФЗ) 1) отсутствие у кандидата пассивного избирательного права;</w:t>
      </w:r>
    </w:p>
    <w:p>
      <w:r>
        <w:rPr>
          <w:b/>
        </w:rPr>
        <w:t xml:space="preserve">3. </w:t>
      </w:r>
      <w:r>
        <w:t>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Центральная избирательная комиссия Российской Федерации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 (В редакции Федерального закона от 21.07.2005 № 93-ФЗ)</w:t>
      </w:r>
    </w:p>
    <w:p>
      <w:r>
        <w:rPr>
          <w:b/>
        </w:rPr>
        <w:t xml:space="preserve">4. </w:t>
      </w:r>
      <w:r>
        <w:t>Решение Центральной избирательной комиссии Российской Федерации о регистрации кандидата либо об отказе в его регистрации может быть обжаловано в Верховный Суд Российской Федерации. Жалоба должна быть рассмотрена в течение пяти дней</w:t>
      </w:r>
    </w:p>
    <w:p>
      <w:r>
        <w:rPr>
          <w:b/>
        </w:rPr>
        <w:t xml:space="preserve">5. </w:t>
      </w:r>
      <w:r>
        <w:t>Каждому зарегистрированному кандидату выдается удостоверение о регистрации с указанием даты регистрации. Сведения о зарегистрированных кандидатах в течение 48 часов после регистрации Центральная избирательная комиссия Российской Федерации передает представителям средств массовой информации. Территориальные избирательные комиссии не позднее чем за 15 дней до дня голосования размещают на стендах в помещениях избирательных комиссий информацию о зарегистрированных кандидатах с указанием сведений, перечисленных в пунктах 3 и 4 статьи 66 настоящего Федерального закона. В том же порядке сообщается информация об отмене регистрации зарегистрированных кандидатов. Сведения о зарегистрированных кандидатах размещаются в той же последовательности, что и в избирательном бюллетене. Перечень подлежащих опубликованию сведений о доходах и об имуществе, об обязательствах имущественного характера зарегистрированного кандидата и его супруга устанавливается Центральной избирательной комиссией Российской Федерации. (В редакции федеральных законов от 21.07.2005 № 93-ФЗ, от 14.11.2023 № 530-ФЗ)</w:t>
      </w:r>
    </w:p>
    <w:p>
      <w:r>
        <w:rPr>
          <w:b/>
        </w:rPr>
        <w:t xml:space="preserve">6. </w:t>
      </w:r>
      <w:r>
        <w:t>Если за 35 дней до дня голосования будет зарегистрировано менее двух кандидатов, голосование на выборах Президента Российской Федерации по решению Центральной избирательной комиссии Российской Федерации откладывается на срок до 60 дней для дополнительного выдвижения кандидатов и осуществления последующих избирательных действий. (В редакции Федерального закона от 21.07.2005 № 93-ФЗ)</w:t>
      </w:r>
    </w:p>
    <w:p>
      <w:r>
        <w:rPr>
          <w:b/>
        </w:rPr>
        <w:t xml:space="preserve">7. </w:t>
      </w:r>
      <w:r>
        <w:t>В случае появления судимости у зарегистрированного кандидата такой кандидат обязан не позднее 18 часов по московскому времени дня, следующего за днем появления судимости, представить в Центральную избирательную комиссию Российской Федерации сведения об указанной судимости в письменной форме. Сведения об указанной судимости кандидата могут быть представлены также лицами, указанными в пункте 2 статьи 40 настоящего Федерального закона. (Дополнение пунктом - Федеральный закон от 14.11.2023 № 530-ФЗ)</w:t>
      </w:r>
    </w:p>
    <w:p>
      <w:r>
        <w:rPr>
          <w:b/>
        </w:rPr>
        <w:t xml:space="preserve">2. </w:t>
      </w:r>
      <w:r>
        <w:t>для кандидата, выдвинутого политической партией, - несоблюдение требований к выдвижению кандидата, предусмотренных настоящим Федеральным законом и Федеральным законом "О политических партиях"; (Дополнение подпунктом - Федеральный закон от 12.07.2006 № 106-ФЗ) 2) отсутствие среди документов, представленных в соответствии со статьей 34 или 35 и статьей 37 настоящего Федерального закона, документов, указанных соответственно в пунктах 3, 5 - 7 и 11 статьи 34 или пунктах 8, 9, 11 и 13 статьи 35, а также в подпунктах 11 - 4 пункта 1 статьи 37 настоящего Федерального закона; (В редакции Федерального закона от 26.04.2007 № 64-ФЗ) 21) наличие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кандидата, среди документов, представленных в соответствии со статьей 34 или 35 и статьей 37 настоящего Федерального закона, документов, оформленных с нарушением требований соответственно пунктов 3 - 8, 10 и 11 статьи 34 или пунктов 2 - 4 статьи 32, пунктов 6, 7, 9, 11 - 13 статьи 35 настоящего Федерального закона, а также подпунктов 2 и 21 пункта 1 статьи 37, пункта 1, подпункта 1 пункта 2 и пункта 4 статьи 62 настоящего Федерального закона; (Дополнение подпунктом - Федеральный закон от 26.04.2007 № 64-ФЗ) 22) отсутствие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кандидата, в документах, представленных в соответствии со статьей 34 или 35 настоящего Федерального закона, каких-либо сведений, предусмотренных подпунктом 3 пункта 6 и пунктом 7 статьи 34 или подпунктами 1 и 3 пункта 11 статьи 35 настоящего Федерального закона; (Дополнение подпунктом - Федеральный закон от 26.04.2007 № 64-ФЗ) 3) недостаточное количество представленных достоверных подписей избирателей, собранных в поддержку выдвижения кандидата, или выявление 5 и более процентов недостоверных и недействительных подписей от общего количества подписей избирателей, отобранных для проверки (если сбор подписей избирателей необходим); (В редакции Федерального закона от 21.07.2005 № 93-ФЗ) 4) сокрытие кандидатом сведений о судимости, которые он обязан представить в соответствии с подпунктом 3 пункта 6 статьи 34 или подпунктом 1 пункта 11 статьи 35 настоящего Федерального закона; (В редакции федеральных законов от 21.07.2005 № 93-ФЗ; от 25.07.2006 № 128-ФЗ; от 26.04.2007 № 64-ФЗ; от 21.02.2014 № 19-ФЗ) 5) несоздание кандидатом избирательного фонда. Отсутствие денежных средств в избирательном фонде не является основанием для отказа в регистрации кандидата; (В редакции Федерального закона от 21.07.2005 № 93-ФЗ) 6) установление вступившим в законную силу судебным решением факта несоблюдения кандидатом в течение агитационного периода ограничений, предусмотренных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 (В редакции федеральных законов от 21.07.2005 № 93-ФЗ; от 26.04.2007 № 64-ФЗ) 7) (Подпункт утратил силу - Федеральный закон от 21.07.2005 № 93-ФЗ) 8) наличие среди подписей избирателей, представленных для регистрации кандидата, более 5 процентов подписей, собранных в местах, где в соответствии с настоящим Федеральным законом сбор подписей запрещен; (В редакции Федерального закона от 21.07.2005 № 93-ФЗ) 9)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w:t>
      </w:r>
    </w:p>
    <w:p>
      <w:r>
        <w:rPr>
          <w:b/>
        </w:rPr>
        <w:t xml:space="preserve">2. </w:t>
      </w:r>
      <w:r>
        <w:t>превышение кандидатом при финансировании своей избирательной кампании более чем на 5 процентов установленной настоящим Федеральным законом предельной суммы всех расходов из средств избирательного фонда</w:t>
      </w:r>
    </w:p>
    <w:p>
      <w:r>
        <w:rPr>
          <w:b/>
        </w:rPr>
        <w:t xml:space="preserve">2. </w:t>
      </w:r>
      <w:r>
        <w:t>неоднократное использование кандидатом преимуществ своего должностного или служебного положения; (В редакции Федерального закона от 21.07.2005 № 93-ФЗ) 12)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 (Дополнение подпунктом - Федеральный закон от 26.04.2007 № 64-ФЗ) 13) несоблюдение кандидатом требований, установленных пунктом 18 статьи 34 или пунктом 19 статьи 35 настоящего Федерального закона. (Дополнение подпунктом - Федеральный закон от 07.05.2013 № 102-ФЗ)</w:t>
      </w:r>
    </w:p>
    <w:p>
      <w:pPr>
        <w:pStyle w:val="Heading3"/>
      </w:pPr>
      <w:r>
        <w:t>СТАТУС КАНДИДАТОВ</w:t>
      </w:r>
    </w:p>
    <w:p>
      <w:r>
        <w:rPr>
          <w:b/>
        </w:rPr>
        <w:t>Статья 40. Обеспечение равного статуса кандидатов</w:t>
      </w:r>
    </w:p>
    <w:p>
      <w:r>
        <w:rPr>
          <w:b/>
        </w:rPr>
        <w:t xml:space="preserve">1. </w:t>
      </w:r>
      <w:r>
        <w:t>Кандидаты обладают равными правами и несут равные обязанности, за исключением случаев, установленных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 (В редакции Федерального закона от 21.07.2005 № 93-ФЗ)</w:t>
      </w:r>
    </w:p>
    <w:p>
      <w:r>
        <w:rPr>
          <w:b/>
        </w:rPr>
        <w:t xml:space="preserve">2. </w:t>
      </w:r>
      <w:r>
        <w:t>От имени кандидатов вправе выступать исключительно их уполномоченные представители по финансовым вопросам и доверенные лица</w:t>
      </w:r>
    </w:p>
    <w:p>
      <w:r>
        <w:rPr>
          <w:b/>
        </w:rPr>
        <w:t xml:space="preserve">3. </w:t>
      </w:r>
      <w:r>
        <w:t>Кандидат утрачивает права и освобождается от обязанностей, которые связаны со статусом кандидата, за исключением обязанностей, предусмотренных подпунктом 3 пункта 2 статьи 62 настоящего Федерального закона, с момента официального опубликования результатов выборов, а при досрочном выбытии - с даты выбытия. В случаях, предусмотренных пунктами 1 и 2 статьи 44 настоящего Федерального закона, а также в случае смерти кандидата, наступивших до его регистрации, либо непредставления в установленный законом срок ни одного из предусмотренных законом документов, представление которых необходимо для регистрации кандидата, Центральная избирательная комиссия Российской Федерации принимает решение о признании кандидата утратившим статус кандидата. (В редакции Федерального закона от 14.03.2022 № 60-ФЗ)</w:t>
      </w:r>
    </w:p>
    <w:p>
      <w:r>
        <w:rPr>
          <w:b/>
        </w:rPr>
        <w:t>Статья 41. Ограничения, связанные с должностным или со служебным положением</w:t>
      </w:r>
    </w:p>
    <w:p>
      <w:r>
        <w:rPr>
          <w:b/>
        </w:rPr>
        <w:t xml:space="preserve">1. </w:t>
      </w:r>
      <w:r>
        <w:t>Кандидаты, замещающие государственные или выборные муниципальные должности либо находящиеся на государственной или муниципальной службе, кандидаты,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и иными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 своего должностного или служебного положения. (В редакции федеральных законов от 21.07.2005 № 93-ФЗ; от 01.06.2017 № 103-ФЗ)</w:t>
      </w:r>
    </w:p>
    <w:p>
      <w:r>
        <w:rPr>
          <w:b/>
        </w:rPr>
        <w:t xml:space="preserve">2. </w:t>
      </w:r>
      <w:r>
        <w:t>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Президента Российской Федерации освобождаются от выполнения должностных или служебных обязанностей. Заверенная копия соответствующего приказа (распоряжения) представляется в Центральную избирательную комиссию Российской Федерации кандидатом или уполномоченным представителем политической партии, выдвинувшей кандидата, не позднее чем через три дня со дня регистрации соответствующего кандидата. (В редакции Федерального закона от 21.07.2005 № 93-ФЗ)</w:t>
      </w:r>
    </w:p>
    <w:p>
      <w:r>
        <w:rPr>
          <w:b/>
        </w:rPr>
        <w:t xml:space="preserve">3. </w:t>
      </w:r>
      <w:r>
        <w:t>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или избрания кандидата. (В редакции Федерального закона от 21.07.2005 № 93-ФЗ)</w:t>
      </w:r>
    </w:p>
    <w:p>
      <w:r>
        <w:rPr>
          <w:b/>
        </w:rPr>
        <w:t xml:space="preserve">4. </w:t>
      </w:r>
      <w:r>
        <w:t>Под использованием преимуществ своего должностного или служебного положения в настоящем Федеральном законе следует понимать</w:t>
      </w:r>
    </w:p>
    <w:p>
      <w:r>
        <w:rPr>
          <w:b/>
        </w:rPr>
        <w:t xml:space="preserve">5. </w:t>
      </w:r>
      <w:r>
        <w:t>Соблюдение перечисленных в пункте 4 настоящей статьи ограничений не должно препятствовать осуществлению Президентом Российской Федерации, баллотирующимся на второй срок, своих полномочий, а также осуществлению депутатами своих полномочий и выполнению ими своих обязанностей перед избирателями</w:t>
      </w:r>
    </w:p>
    <w:p>
      <w:r>
        <w:rPr>
          <w:b/>
        </w:rPr>
        <w:t xml:space="preserve">6. </w:t>
      </w:r>
      <w:r>
        <w:t>Должностным лицам, журналистам и иным творческим работникам организаций, выпускающих средства массовой информации, если указанные лица являются кандидатами или их доверенными лицами либо уполномоченными представителями по финансовым вопросам кандидатов, доверенными лицами либо уполномоченными представителями политических партий, выдвинувших кандидатов, членами, уполномоченными представителями групп избирателей, запрещается участвовать в освещении избирательной кампании через средства массовой информации. (В редакции Федерального закона от 21.07.2005 № 93-ФЗ)</w:t>
      </w:r>
    </w:p>
    <w:p>
      <w:r>
        <w:rPr>
          <w:b/>
        </w:rPr>
        <w:t xml:space="preserve">4. </w:t>
      </w:r>
      <w:r>
        <w:t>привлечение лиц, находящихся в подчинении или в иной служебной зависимости, государственных и муниципальных служащих для осуществления в служебное (рабочее) время деятельности, способствующей выдвижению и (или) избранию кандидата; (В редакции Федерального закона от 21.07.2005 № 93-ФЗ) 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и (или) избранию кандидата, в случае, если иным кандидатам не будет гарантировано использование указанных помещений на таких же условиях; (В редакции Федерального закона от 21.07.2005 № 93-ФЗ) 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 (В редакции Федерального закона от 21.07.2005 № 93-ФЗ) 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и (или) избранию кандидата.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 (В редакции Федерального закона от 21.07.2005 № 93-ФЗ) 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 (В редакции Федерального закона от 21.07.2005 № 93-ФЗ) 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в случае, если иным кандидатам для этих же целей не будет гарантирован такой доступ в соответствии с настоящим Федеральным законом; (В редакции Федерального закона от 21.07.2005 № 93-ФЗ) 7) агитационное выступление в период избирательной кампании при проведении массового (публичного) мероприятия, организуемого государственными органами и (или) органами местного самоуправления, организациями независимо от формы собственности, за исключением политических партий, а также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его избирательного фонда. (В редакции Федерального закона от 21.07.2005 № 93-ФЗ)</w:t>
      </w:r>
    </w:p>
    <w:p>
      <w:r>
        <w:rPr>
          <w:b/>
        </w:rPr>
        <w:t>Статья 42. Гарантии деятельности кандидата</w:t>
      </w:r>
    </w:p>
    <w:p>
      <w:r>
        <w:t>(Наименование в редакции Федерального закона от 26.04.2007 № 64-ФЗ)</w:t>
      </w:r>
    </w:p>
    <w:p>
      <w:r>
        <w:rPr>
          <w:b/>
        </w:rPr>
        <w:t xml:space="preserve">1. </w:t>
      </w:r>
      <w:r>
        <w:t>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обучается кандидат, со дня регистрации кандидата Центральной избирательной комиссией Российской Федерации до дня официального опубликования результатов выборов Президента Российской Федерации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 (В редакции Федерального закона от 01.06.2017 № 103-ФЗ)</w:t>
      </w:r>
    </w:p>
    <w:p>
      <w:r>
        <w:rPr>
          <w:b/>
        </w:rPr>
        <w:t xml:space="preserve">2. </w:t>
      </w:r>
      <w:r>
        <w:t>(Пункт утратил силу - Федеральный закон от 21.07.2005 № 93-ФЗ)</w:t>
      </w:r>
    </w:p>
    <w:p>
      <w:r>
        <w:rPr>
          <w:b/>
        </w:rPr>
        <w:t xml:space="preserve">3. </w:t>
      </w:r>
      <w:r>
        <w:t>(Пункт утратил силу - Федеральный закон от 21.07.2005 № 93-ФЗ)</w:t>
      </w:r>
    </w:p>
    <w:p>
      <w:r>
        <w:rPr>
          <w:b/>
        </w:rPr>
        <w:t xml:space="preserve">4. </w:t>
      </w:r>
      <w:r>
        <w:t>(Пункт утратил силу - Федеральный закон от 21.07.2005 № 93-ФЗ)</w:t>
      </w:r>
    </w:p>
    <w:p>
      <w:r>
        <w:rPr>
          <w:b/>
        </w:rPr>
        <w:t xml:space="preserve">5. </w:t>
      </w:r>
      <w:r>
        <w:t>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 Время участия зарегистрированного кандидата в выборах Президента Российской Федерации засчитывается в трудовой стаж по той специальности, по которой он работал до регистрации в качестве кандидата. (В редакции Федерального закона от 01.06.2017 № 103-ФЗ)</w:t>
      </w:r>
    </w:p>
    <w:p>
      <w:r>
        <w:rPr>
          <w:b/>
        </w:rPr>
        <w:t xml:space="preserve">6. </w:t>
      </w:r>
      <w:r>
        <w:t>Решения о возбуждении уголовного дела в отношении кандидата, привлечении его в качестве обвиняемого по уголовному делу могут быть приняты только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кандидата может быть возбуждено с согласия Председателя Следственного комитета Российской Федерации. В случаях принятия решений о возбуждении уголовного дела в отношении кандидата, привлечении его в качестве обвиняемого по уголовному делу, а также дачи согласия на возбуждение ходатайства перед судом об избрании в качестве меры пресечения заключения под стражу в отношении кандидата Председатель Следственного комитета Российской Федерации немедленно извещает об этом Центральную избирательную комиссию Российской Федерации. Кандидат не может быть подвергнут административному наказанию, налагаемому в судебном порядке, без согласия Генерального прокурора Российской Федерации. При даче такого согласия Генеральный прокурор Российской Федерации немедленно извещает об этом Центральную избирательную комиссию Российской Федерации. (В редакции федеральных законов от 24.07.2007 № 214-ФЗ; от 28.12.2010 № 404-ФЗ)</w:t>
      </w:r>
    </w:p>
    <w:p>
      <w:r>
        <w:rPr>
          <w:b/>
        </w:rPr>
        <w:t xml:space="preserve">7. </w:t>
      </w:r>
      <w:r>
        <w:t>Зарегистрированный кандидат, его доверенное лицо имеют право получить в соответствующей избирательной комиссии субъекта Российской Федерации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
        <w:rPr>
          <w:b/>
        </w:rPr>
        <w:t xml:space="preserve">8. </w:t>
      </w:r>
      <w:r>
        <w:t>Зарегистрированный кандидат утрачивает права и освобождается от обязанностей, которые связаны со статусом зарегистрированного кандидата, со дня официального опубликования общих результатов выборов Президента Российской Федерации. Если Центральная избирательная комиссия Российской Федерации назначит повторное голосование, зарегистрированные кандидаты, по кандидатурам которых не проводится повторное голосование, утрачивают свой статус со дня назначения Центральной избирательной комиссией Российской Федерации даты повторного голосования. При этом в случае, предусмотренном пунктом 3 статьи 77 настоящего Федерального закона, зарегистрированный кандидат, занявший место выбывшего зарегистрированного кандидата, вновь приобретает права и обязанности, которые связаны со статусом зарегистрированного кандидата</w:t>
      </w:r>
    </w:p>
    <w:p>
      <w:r>
        <w:rPr>
          <w:b/>
        </w:rPr>
        <w:t>Статья 43. Доверенные лица кандидатов, политических партий</w:t>
      </w:r>
    </w:p>
    <w:p>
      <w:r>
        <w:rPr>
          <w:b/>
        </w:rPr>
        <w:t xml:space="preserve">1. </w:t>
      </w:r>
      <w:r>
        <w:t>Кандидат вправе назначить до 600 доверенных лиц. Политическая партия, выдвинувшая кандидата, вправе назначить до 100 доверенных лиц. Указанные лица регистрируются Центральной избирательной комиссией Российской Федерации. Регистрация доверенных лиц осуществляется в течение пяти дней со дня поступления в Центральную избирательную комиссию Российской Федерации письменного заявления кандидата либо письменного представления политической партии о назначении доверенных лиц и письменного заявления самого гражданина о согласии быть доверенным лицом. В названных заявлениях и представлении указываются фамилия, имя и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доверенного лица, а также серия, номер и дата выдачи паспорта или документа, заменяющего паспорт гражданина. Список доверенных лиц (на бумажном носителе и в машиночитаемом виде) представляется в Центральную избирательную комиссию Российской Федерации по установленной ею форме. (В редакции Федерального закона от 01.06.2017 № 103-ФЗ)</w:t>
      </w:r>
    </w:p>
    <w:p>
      <w:r>
        <w:rPr>
          <w:b/>
        </w:rPr>
        <w:t xml:space="preserve">2. </w:t>
      </w:r>
      <w:r>
        <w:t>Доверенными лицами не могут быть граждане Российской Федерации, являющиеся кандидатами на выборах любого уровня, лица, замещающие государственные или выборные муниципальные должности, главы местных администраций, работники аппаратов избирательных комиссий.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находящегося на государственной или муниципальной службе, осуществляется при условии представления в Центральную избирательную комиссию Российской Федерации копии соответствующего приказа (распоряжения) об освобождении его от исполнения служебных обязанностей (в том числе на период отпуска)</w:t>
      </w:r>
    </w:p>
    <w:p>
      <w:r>
        <w:rPr>
          <w:b/>
        </w:rPr>
        <w:t xml:space="preserve">3. </w:t>
      </w:r>
      <w:r>
        <w:t>Доверенные лица получают в Центральной избирательной комиссии Российской Федерации удостоверение. Работодатель обязан предоставить доверенному лицу по его просьбе неоплачиваемый отпуск на период осуществления им своих полномочий</w:t>
      </w:r>
    </w:p>
    <w:p>
      <w:r>
        <w:rPr>
          <w:b/>
        </w:rPr>
        <w:t xml:space="preserve">4. </w:t>
      </w:r>
      <w:r>
        <w:t>Доверенные лица осуществляют агитационную деятельность в пользу назначивших их кандидата, политической партии. Доверенное лицо не имеет полномочий наблюдателя. (В редакции Федерального закона от 26.04.2007 № 64-ФЗ)</w:t>
      </w:r>
    </w:p>
    <w:p>
      <w:r>
        <w:rPr>
          <w:b/>
        </w:rPr>
        <w:t xml:space="preserve">5. </w:t>
      </w:r>
      <w:r>
        <w:t>Кандидат, политическая партия, назначившие доверенных лиц, вправе в любое время отозвать их и назначить других доверенных лиц, уведомив об этом Центральную избирательную комиссию Российской Федерации, которая аннулирует удостоверения отозванных доверенных лиц. Доверенное лицо вправе в любое время по собственной инициативе сложить с себя полномочия доверенного лица, вернув в Центральную избирательную комиссию Российской Федерации выданное ему удостоверение и уведомив об этом назначивших его кандидата, политическую партию. Информация об отзыве доверенных лиц и о сложении ими своих полномочий публикуется Центральной избирательной комиссией Российской Федерации</w:t>
      </w:r>
    </w:p>
    <w:p>
      <w:r>
        <w:rPr>
          <w:b/>
        </w:rPr>
        <w:t xml:space="preserve">6. </w:t>
      </w:r>
      <w:r>
        <w:t>Полномочия доверенных лиц, включая полномочия, указанные в пункте 1 статьи 23 настоящего Федерального закона, начинаются со дня их регистрации Центральной избирательной комиссией Российской Федерации и заканчиваются одновременно с прекращением агитационного периода либо с утратой своего статуса назначившим их кандидатом, выдвинутым в порядке самовыдвижения, или кандидатом, выдвинутым политической партией, назначившей доверенных лиц, за исключением случая, предусмотренного пунктом 5 настоящей статьи. (В редакции Федерального закона от 14.11.2023 № 530-ФЗ)</w:t>
      </w:r>
    </w:p>
    <w:p>
      <w:r>
        <w:rPr>
          <w:b/>
        </w:rPr>
        <w:t xml:space="preserve">7. </w:t>
      </w:r>
      <w:r>
        <w:t>Регистрация доверенного лица аннулируется Центральной избирательной комиссией Российской Федерации в случае приобретения им статуса, несовместимого со статусом доверенного лица. О принятом решении соответствующие кандидат, политическая партия уведомляются в трехдневный срок со дня принятия решения. (Статья в редакции Федерального закона от 21.07.2005 № 93-ФЗ)</w:t>
      </w:r>
    </w:p>
    <w:p>
      <w:r>
        <w:rPr>
          <w:b/>
        </w:rPr>
        <w:t>Статья 44. Выбытие кандидата</w:t>
      </w:r>
    </w:p>
    <w:p>
      <w:r>
        <w:rPr>
          <w:b/>
        </w:rPr>
        <w:t xml:space="preserve">1. </w:t>
      </w:r>
      <w:r>
        <w:t>Кандидат вправе в любое время, но не позднее чем за пять дней до дня (первого дня) голосования, а в случае наличия вынуждающих к тому обстоятельств - не позднее чем за один день до дня (первого дня) голосования снять свою кандидатуру, подав письменное заявление в Центральную избирательную комиссию Российской Федерации. Указанное заявление не подлежит отзыву. Если кандидат был зарегистрирован, то на основании полученного заявления Центральная избирательная комиссия Российской Федерации не позднее чем в трехдневный срок, а за три и менее дня до дня (первого дня) голосования - в течение суток принимает решение об аннулировании регистрации подавшего заявление кандидата. (В редакции федеральных законов от 21.07.2005 № 93-ФЗ, от 14.03.2022 № 60-ФЗ)</w:t>
      </w:r>
    </w:p>
    <w:p>
      <w:r>
        <w:rPr>
          <w:b/>
        </w:rPr>
        <w:t xml:space="preserve">2. </w:t>
      </w:r>
      <w:r>
        <w:t>Политическая партия по решению органа, выдвинувшего кандидата, вправе в любое время, но не позднее чем за пять дней до дня (первого дня) голосования на общих выборах отозвать этого кандидата, подав письменное заявление об этом в Центральную избирательную комиссию Российской Федерации. Указанное заявление не подлежит отзыву. В случае отзыва зарегистрированного кандидата Центральная избирательная комиссия Российской Федерации принимает решение об аннулировании регистрации кандидата. (В редакции федеральных законов от 21.07.2005 № 93-ФЗ, от 14.03.2022 № 60-ФЗ)</w:t>
      </w:r>
    </w:p>
    <w:p>
      <w:r>
        <w:rPr>
          <w:b/>
        </w:rPr>
        <w:t xml:space="preserve">3. </w:t>
      </w:r>
      <w:r>
        <w:t>Центральная избирательная комиссия Российской Федерации, приняв решение об аннулировании регистрации кандидата, уведомляет об этом лицо, в отношении которого принято данное решение, и выдает ему копию указанного решения в день его принятия</w:t>
      </w:r>
    </w:p>
    <w:p>
      <w:r>
        <w:rPr>
          <w:b/>
        </w:rPr>
        <w:t xml:space="preserve">4. </w:t>
      </w:r>
      <w:r>
        <w:t>Центральная избирательная комиссия Российской Федерации признает кандидата выбывшим в случае его смерти, признания его умершим</w:t>
      </w:r>
    </w:p>
    <w:p>
      <w:r>
        <w:rPr>
          <w:b/>
        </w:rPr>
        <w:t xml:space="preserve">5. </w:t>
      </w:r>
      <w:r>
        <w:t>Если к дню голосования останется менее двух зарегистрированных кандидатов, голосование на выборах Президента Российской Федерации по решению Центральной избирательной комиссии Российской Федерации откладывается на срок не более 90 дней для дополнительного выдвижения кандидатов и осуществления последующих избирательных действий. (В редакции Федерального закона от 21.07.2005 № 93-ФЗ)</w:t>
      </w:r>
    </w:p>
    <w:p>
      <w:r>
        <w:rPr>
          <w:b/>
        </w:rPr>
        <w:t xml:space="preserve">6. </w:t>
      </w:r>
      <w:r>
        <w:t>Если ситуация, предусмотренная пунктом 5 настоящей статьи, возникла в результате отказа зарегистрированного кандидата от дальнейшего участия в выборах, либо отзыва зарегистрированного кандидата выдвинувшей его политической партией без вынуждающих к тому обстоятельств, либо отмены регистрации кандидата судом, либо ее аннулирования на основании пункта 2 статьи 84 настоящего Федерального закона (за исключением случая, когда такое аннулирование связано с выбытием кандидата по вынуждающим к тому обстоятельствам), расходы, понесенные всеми избирательными комиссиями при подготовке и проведении выборов Президента Российской Федерации, взыскиваются с соответствующих зарегистрированного кандидата, политической партии. (В редакции Федерального закона от 21.07.2005 № 93-ФЗ)</w:t>
      </w:r>
    </w:p>
    <w:p>
      <w:r>
        <w:rPr>
          <w:b/>
        </w:rPr>
        <w:t xml:space="preserve">7. </w:t>
      </w:r>
      <w:r>
        <w:t>Под обстоятельствами, вынуждающими зарегистрированного кандидата отказаться от дальнейшего участия в выборах (снять свою кандидатуру), в настоящем Федеральном законе понимаются ограничение его судом в дееспособности, тяжелая болезнь, стойкое расстройство здоровья зарегистрированного кандидата или его близких родственников. Под обстоятельствами, вынуждающими политическую партию отозвать выдвинутого ею зарегистрированного кандидата, в настоящем Федеральном законе понимаются признание зарегистрированного кандидата судом недееспособным, ограничение его судом в дееспособности, тяжелая болезнь, стойкое расстройство здоровья зарегистрированного кандидата или его близких родственников, смерть зарегистрированного кандидата. (В редакции Федерального закона от 21.07.2005 № 93-ФЗ)</w:t>
      </w:r>
    </w:p>
    <w:p>
      <w:pPr>
        <w:pStyle w:val="Heading3"/>
      </w:pPr>
      <w:r>
        <w:t>ИНФОРМИРОВАНИЕ ИЗБИРАТЕЛЕЙ И ПРЕДВЫБОРНАЯ АГИТАЦИЯ</w:t>
      </w:r>
    </w:p>
    <w:p>
      <w:r>
        <w:rPr>
          <w:b/>
        </w:rPr>
        <w:t>Статья 45. Информационное обеспечение выборов Президента Российской Федерации</w:t>
      </w:r>
    </w:p>
    <w:p>
      <w:r>
        <w:t>Информационное обеспечение выборов Президента Российской Федерации включает в себя информирование избирателей и предвыборную агитацию, способствует осознанному волеизъявлению избирателей, гласности выборов Президента Российской Федерации.</w:t>
      </w:r>
    </w:p>
    <w:p>
      <w:r>
        <w:rPr>
          <w:b/>
        </w:rPr>
        <w:t>Статья 46. Информирование избирателей</w:t>
      </w:r>
    </w:p>
    <w:p>
      <w:r>
        <w:rPr>
          <w:b/>
        </w:rPr>
        <w:t xml:space="preserve">1. </w:t>
      </w:r>
      <w:r>
        <w:t>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физические и юридические лица в соответствии с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не вправе информировать избирателей о кандидатах, политических партиях. (В редакции федеральных законов от 21.07.2005 № 93-ФЗ; от 01.06.2017 № 103-ФЗ)</w:t>
      </w:r>
    </w:p>
    <w:p>
      <w:r>
        <w:rPr>
          <w:b/>
        </w:rPr>
        <w:t xml:space="preserve">2. </w:t>
      </w:r>
      <w:r>
        <w:t>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равенство кандидатов</w:t>
      </w:r>
    </w:p>
    <w:p>
      <w:r>
        <w:rPr>
          <w:b/>
        </w:rPr>
        <w:t xml:space="preserve">3. </w:t>
      </w:r>
      <w:r>
        <w:t>Информирование избирателей, в том числе через средства массовой информации, о подготовке и проведении выборов Президента Российской Федерации, сроках и порядке совершения избирательных действий, политических партиях, выдвинувших кандидатов, о кандидатах, группах избирателей, законодательстве о выборах Президента Российской Федерации осуществляют избирательные комиссии. Избирательные комиссии также принимают необходимые меры по информированию избирателей, являющихся инвалидами. (В редакции федеральных законов от 21.07.2005 № 93-ФЗ; от 14.06.2011 № 143-ФЗ)</w:t>
      </w:r>
    </w:p>
    <w:p>
      <w:r>
        <w:rPr>
          <w:b/>
        </w:rPr>
        <w:t xml:space="preserve">4. </w:t>
      </w:r>
      <w:r>
        <w:t>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настоящим Федеральным законом и иными федеральными законами. Организации, осуществляющие выпуск средств массовой информации, редакции сетевых изданий вправе на основании пункта 2 настоящей статьи публиковать (обнародовать) интервью с кандидатами, выпускать в свет (в эфир) иные сообщения и материалы о кандидатах, политических партиях, выдвинувших кандидатов, а также передачи с участием кандидатов. Организации телерадиовещания, редакции электронных сетевых изданий вправе также на основании пункта 2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 (В редакции Федерального закона от 01.06.2017 № 103-ФЗ)</w:t>
      </w:r>
    </w:p>
    <w:p>
      <w:r>
        <w:rPr>
          <w:b/>
        </w:rPr>
        <w:t xml:space="preserve">5. </w:t>
      </w:r>
      <w:r>
        <w:t>В информационных теле- и радиопрограммах, публикациях в периодических печатных изданиях, выпусках либо обновлениях сетевых изданий сообщения о проведении предвыборных мероприятий кандидатами, их доверенными лицами, политическими партиями, группами избирателей должны даваться исключительно отдельным информационным блоком, без комментариев. Такие информационные блоки не оплачиваются кандидатами, их доверенными лицами, уполномоченными представителями по финансовым вопросам, политическими партиями, группами избирателей. В них не должно отдаваться предпочтение какому бы то ни было кандидату или не должна осуществляться дискриминация (умаление прав) какого-либо кандидата, в том числе по времени освещения его предвыборной деятельности, объему печатной площади, отведенной для таких сообщений. (В редакции федеральных законов от 21.07.2005 № 93-ФЗ; от 01.06.2017 № 103-ФЗ)</w:t>
      </w:r>
    </w:p>
    <w:p>
      <w:r>
        <w:rPr>
          <w:b/>
        </w:rPr>
        <w:t xml:space="preserve">51. </w:t>
      </w:r>
      <w:r>
        <w:t>Информирование избирателей избирательными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аффилированном с иностранным агентом, должно сопровождаться указанием на то, что кандидат является иностранным агентом либо является кандидатом, аффилированным с иностранным агентом. (Дополнение пунктом - Федеральный закон от 14.03.2022 № 60-ФЗ) (В редакции Федерального закона от 05.12.2022 № 498-ФЗ)</w:t>
      </w:r>
    </w:p>
    <w:p>
      <w:r>
        <w:rPr>
          <w:b/>
        </w:rPr>
        <w:t xml:space="preserve">6. </w:t>
      </w:r>
      <w:r>
        <w:t>Журналист, иной творческий работник, должностное лицо организации, осуществляющей выпуск средства массовой информации, редакции сетевых изданий, участвующие (участвовавшие) в деятельности по информационному обеспечению выборов Президента Российской Федерации в соответствии с законодательством о выборах Президента Российской Федерации, по инициативе работодателя не могут быть уволены с работы или без их согласия переведены на другую работу в период избирательной кампании по данным выборам Президента Российской Федерации и в течение одного года после окончания этой избирательной кампании, за исключением случая, когда на них в соответствии с трудовым законодательством Российской Федерации было наложено взыскание, не оспоренное в судебном порядке либо признанное в судебном порядке законным и обоснованным. (В редакции федеральных законов от 21.07.2005 № 93-ФЗ; от 01.06.2017 № 103-ФЗ)</w:t>
      </w:r>
    </w:p>
    <w:p>
      <w:r>
        <w:rPr>
          <w:b/>
        </w:rPr>
        <w:t xml:space="preserve">7. </w:t>
      </w:r>
      <w:r>
        <w:t>В день голосования до момента окончания голосования на территории Российской Федерации запрещается опубликование (обнародование) данных об итогах голосования, о результатах выборов Президента Российской Федерации,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 Указанное ограничение не применяется в отношении распространения информации средствами видеонаблюдения и трансляции изображения, устанавливаемыми в помещениях, где проводится подсчет голосов избирателей и установление итогов голосования, в соответствии с пунктом 14 статьи 66 и пунктом 18 статьи 74 настоящего Федерального закона. (В редакции федеральных законов от 01.06.2017 № 103-ФЗ; от 05.12.2017 № 374-ФЗ)</w:t>
      </w:r>
    </w:p>
    <w:p>
      <w:r>
        <w:rPr>
          <w:b/>
        </w:rPr>
        <w:t>Статья 47. Опросы общественного мнения</w:t>
      </w:r>
    </w:p>
    <w:p>
      <w:r>
        <w:rPr>
          <w:b/>
        </w:rPr>
        <w:t xml:space="preserve">1. </w:t>
      </w:r>
      <w:r>
        <w:t>Опубликование (обнародование) результатов опросов общественного мнения, связанных с выборами Президента Российской Федерации, является разновидностью информирования избирателей. (В редакции Федерального закона от 21.07.2005 № 93-ФЗ)</w:t>
      </w:r>
    </w:p>
    <w:p>
      <w:r>
        <w:rPr>
          <w:b/>
        </w:rPr>
        <w:t xml:space="preserve">2. </w:t>
      </w:r>
      <w:r>
        <w:t>При опубликовании (обнародовании) результатов опросов общественного мнения, связанных с выборами Президента Российской Федерации, редакции средств массовой информации, граждане и организации, публикующие (обнародующие) их,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 (В редакции Федерального закона от 21.07.2005 № 93-ФЗ)</w:t>
      </w:r>
    </w:p>
    <w:p>
      <w:r>
        <w:rPr>
          <w:b/>
        </w:rPr>
        <w:t xml:space="preserve">3. </w:t>
      </w:r>
      <w:r>
        <w:t>В течение пяти дней, предшествующих дню (последнему дню)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Президента Российской Федерации, в том числе их размещение в информационно-телекоммуникационных сетях, доступ к которым не ограничен определенным кругом лиц (включая сеть "Интернет"). (В редакции федеральных законов от 11.07.2011 № 200-ФЗ, от 14.03.2022 № 60-ФЗ)</w:t>
      </w:r>
    </w:p>
    <w:p>
      <w:r>
        <w:rPr>
          <w:b/>
        </w:rPr>
        <w:t>Статья 48. Организации телерадиовещания и периодические печатные издания, используемые для информационного обеспечения выборов Президента Российской Федерации</w:t>
      </w:r>
    </w:p>
    <w:p>
      <w:r>
        <w:rPr>
          <w:b/>
        </w:rPr>
        <w:t xml:space="preserve">1. </w:t>
      </w:r>
      <w:r>
        <w:t>Информационное обеспечение выборов Президента Российской Федерации осуществляется с использованием государственных, муниципальных и негосударственных организаций телерадиовещания, периодических печатных изданий</w:t>
      </w:r>
    </w:p>
    <w:p>
      <w:r>
        <w:rPr>
          <w:b/>
        </w:rPr>
        <w:t xml:space="preserve">2. </w:t>
      </w:r>
      <w:r>
        <w:t>Под 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Президента Российской Федерации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Президента Российской Федерации,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Президента Российской Федерации имеется доля (вклад) Российской Федерации, субъекта Российской Федерации. (В редакции федеральных законов от 21.07.2005 № 93-ФЗ; от 01.06.2017 № 103-ФЗ)</w:t>
      </w:r>
    </w:p>
    <w:p>
      <w:r>
        <w:rPr>
          <w:b/>
        </w:rPr>
        <w:t xml:space="preserve">3. </w:t>
      </w:r>
      <w:r>
        <w:t>Под муниципальными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Президента Российской Федерации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(В редакции Федерального закона от 01.06.2017 № 103-ФЗ)</w:t>
      </w:r>
    </w:p>
    <w:p>
      <w:r>
        <w:rPr>
          <w:b/>
        </w:rPr>
        <w:t xml:space="preserve">4. </w:t>
      </w:r>
      <w:r>
        <w:t>Под негосударственными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пунктов 2 и 3 настоящей статьи</w:t>
      </w:r>
    </w:p>
    <w:p>
      <w:r>
        <w:rPr>
          <w:b/>
        </w:rPr>
        <w:t xml:space="preserve">5. </w:t>
      </w:r>
      <w:r>
        <w:t>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 на: (В редакции Федерального закона от 21.07.2005 № 93-ФЗ) 1)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 (В редакции федеральных законов от 21.07.2005 № 93-ФЗ; от 01.06.2017 № 103-ФЗ) 2)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подпункте 1 настоящего пункта; (В редакции федеральных законов от 21.07.2005 № 93-ФЗ; от 01.06.2017 № 103-ФЗ) 3) общероссийские периодические печатные издания, зарегистрированные для распространения на территориях половины или более чем половины субъектов Российской Федерации;</w:t>
      </w:r>
    </w:p>
    <w:p>
      <w:r>
        <w:rPr>
          <w:b/>
        </w:rPr>
        <w:t xml:space="preserve">6. </w:t>
      </w:r>
      <w:r>
        <w:t>В периодических печатных изданиях, учрежденных законодательными (представительными), исполнительными и судебными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и иных актов, не могут публиковаться агитационные материалы, а также редакционные материалы, освещающие деятельность кандидатов, политических партий, выдвинувших кандидатов, и деятельность групп избирателей. (В редакции Федерального закона от 21.07.2005 № 93-ФЗ)</w:t>
      </w:r>
    </w:p>
    <w:p>
      <w:r>
        <w:rPr>
          <w:b/>
        </w:rPr>
        <w:t xml:space="preserve">7. </w:t>
      </w:r>
      <w:r>
        <w:t>Перечень общероссийских государственных организаций телерадиовещания и общероссийских государственных периодических печатных изданий публикуется Центральной избирательной комиссией Российской Федерации по представлению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не позднее чем на пятнадцатый день после дня официального опубликования (публикации) решения о назначении выборов Президента Российской Федерации. (В редакции Федерального закона от 01.06.2017 № 103-ФЗ)</w:t>
      </w:r>
    </w:p>
    <w:p>
      <w:r>
        <w:rPr>
          <w:b/>
        </w:rPr>
        <w:t xml:space="preserve">8. </w:t>
      </w:r>
      <w:r>
        <w:t>Перечень региональных государственных организаций телерадиовещания и периодических печатных изданий, а также муниципальных организаций телерадиовещания и редакций периодических печатных изданий публикуется избирательными комиссиями субъектов Российской Федерации по представлению территориальных органов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не позднее чем на пятнадцатый день после дня официального опубликования (публикации) решения о назначении выборов Президента Российской Федерации. (В редакции Федерального закона от 01.06.2017 № 103-ФЗ)</w:t>
      </w:r>
    </w:p>
    <w:p>
      <w:r>
        <w:rPr>
          <w:b/>
        </w:rPr>
        <w:t xml:space="preserve">9. </w:t>
      </w:r>
      <w:r>
        <w:t>Перечни, указанные в пунктах 7 и 8 настоящей статьи, представляются в соответствующие избирательные комиссии не позднее чем на десятый день после дня официального опубликования (публикации) решения о назначении выборов Президента Российской Федерации. В указанные перечни включаются следующие сведения о каждой организации телерадиовещания, каждом периодическом печатном издании</w:t>
      </w:r>
    </w:p>
    <w:p>
      <w:r>
        <w:rPr>
          <w:b/>
        </w:rPr>
        <w:t xml:space="preserve">10. </w:t>
      </w:r>
      <w:r>
        <w:t>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Президента Российской Федерации представляет в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 (Дополнение пунктом - Федеральный закон от 01.06.2017 № 103-ФЗ)</w:t>
      </w:r>
    </w:p>
    <w:p>
      <w:r>
        <w:rPr>
          <w:b/>
        </w:rPr>
        <w:t xml:space="preserve">11. </w:t>
      </w:r>
      <w:r>
        <w:t>Исполнительные органы субъектов Российской Федерации не позднее чем на пятый день после дня официального опубликования (публикации) решения о назначении выборов Президента Российской Федерации представляют в территориальные органы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субъектов Российской Федерации,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субъекта (субъектов) Российской Федерации. (Дополнение пунктом - Федеральный закон от 01.06.2017 № 103-ФЗ) (В редакции Федерального закона от 08.08.2024 № 232-ФЗ)</w:t>
      </w:r>
    </w:p>
    <w:p>
      <w:r>
        <w:rPr>
          <w:b/>
        </w:rPr>
        <w:t xml:space="preserve">12. </w:t>
      </w:r>
      <w:r>
        <w:t>Органы местного самоуправления не позднее чем на пятый день после дня официального опубликования (публикации) решения о назначении выборов Президента Российской Федерации представляют в территориальные органы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список организаций телерадиовещания и периодических печатных изданий, подпадающих под действие пункта 3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 (Дополнение пунктом - Федеральный закон от 01.06.2017 № 103-ФЗ)</w:t>
      </w:r>
    </w:p>
    <w:p>
      <w:r>
        <w:rPr>
          <w:b/>
        </w:rPr>
        <w:t xml:space="preserve">5. </w:t>
      </w:r>
      <w:r>
        <w:t>региональные периодические печатные издания, зарегистрированные для распространения на территориях менее чем половины субъектов Российской Федерации</w:t>
      </w:r>
    </w:p>
    <w:p>
      <w:r>
        <w:rPr>
          <w:b/>
        </w:rPr>
        <w:t xml:space="preserve">9. </w:t>
      </w:r>
      <w:r>
        <w:t>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
        <w:rPr>
          <w:b/>
        </w:rPr>
        <w:t xml:space="preserve">9. </w:t>
      </w:r>
      <w:r>
        <w:t>регистрационный номер и дата выдачи свидетельства о регистрации средства массовой информации</w:t>
      </w:r>
    </w:p>
    <w:p>
      <w:r>
        <w:rPr>
          <w:b/>
        </w:rPr>
        <w:t xml:space="preserve">9. </w:t>
      </w:r>
      <w:r>
        <w:t>юридический адрес организации телерадиовещания либо редакции периодического печатного издания</w:t>
      </w:r>
    </w:p>
    <w:p>
      <w:r>
        <w:rPr>
          <w:b/>
        </w:rPr>
        <w:t xml:space="preserve">9. </w:t>
      </w:r>
      <w:r>
        <w:t>учредитель (учредители) организации телерадиовещания либо учредитель (учредители) редакции периодического печатного издания и периодического печатного издания</w:t>
      </w:r>
    </w:p>
    <w:p>
      <w:r>
        <w:rPr>
          <w:b/>
        </w:rPr>
        <w:t xml:space="preserve">9. </w:t>
      </w:r>
      <w:r>
        <w:t>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Президента Российской Федерации)</w:t>
      </w:r>
    </w:p>
    <w:p>
      <w:r>
        <w:rPr>
          <w:b/>
        </w:rPr>
        <w:t xml:space="preserve">9. </w:t>
      </w:r>
      <w:r>
        <w:t>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Президента Российской Федерации)</w:t>
      </w:r>
    </w:p>
    <w:p>
      <w:r>
        <w:rPr>
          <w:b/>
        </w:rPr>
        <w:t xml:space="preserve">9. </w:t>
      </w:r>
      <w:r>
        <w:t>периодичность выпуска периодического печатного издания</w:t>
      </w:r>
    </w:p>
    <w:p>
      <w:r>
        <w:rPr>
          <w:b/>
        </w:rPr>
        <w:t xml:space="preserve">9. </w:t>
      </w:r>
      <w:r>
        <w:t>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 (Дополнение пунктом - Федеральный закон от 21.07.2005 № 93-ФЗ) (В редакции Федерального закона от 01.06.2017 № 103-ФЗ)</w:t>
      </w:r>
    </w:p>
    <w:p>
      <w:r>
        <w:rPr>
          <w:b/>
        </w:rPr>
        <w:t>Статья 49. Предвыборная агитация</w:t>
      </w:r>
    </w:p>
    <w:p>
      <w:r>
        <w:rPr>
          <w:b/>
        </w:rPr>
        <w:t xml:space="preserve">1. </w:t>
      </w:r>
      <w:r>
        <w:t>В период проведения избирательной кампании предвыборной агитацией признаются</w:t>
      </w:r>
    </w:p>
    <w:p>
      <w:r>
        <w:rPr>
          <w:b/>
        </w:rPr>
        <w:t xml:space="preserve">11. </w:t>
      </w:r>
      <w:r>
        <w:t>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подпункте 1 пункта 1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либо против кандидата (кандидатов), а действия, указанные в подпунктах 2 - 6 пункта 1 настоящей статьи, - в случае, если эти действия совершены с такой целью неоднократно. (Дополнение пунктом - Федеральный закон от 21.07.2005 № 93-ФЗ) (В редакции федеральных законов от 12.07.2006 № 107-ФЗ; от 01.06.2017 № 103-ФЗ)</w:t>
      </w:r>
    </w:p>
    <w:p>
      <w:r>
        <w:rPr>
          <w:b/>
        </w:rPr>
        <w:t xml:space="preserve">2. </w:t>
      </w:r>
      <w:r>
        <w:t>Предвыборная агитация может проводиться</w:t>
      </w:r>
    </w:p>
    <w:p>
      <w:r>
        <w:rPr>
          <w:b/>
        </w:rPr>
        <w:t xml:space="preserve">21. </w:t>
      </w:r>
      <w:r>
        <w:t>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настоящего Федерального закона. (Дополнение пунктом - Федеральный закон от 14.03.2022 № 60-ФЗ)</w:t>
      </w:r>
    </w:p>
    <w:p>
      <w:r>
        <w:rPr>
          <w:b/>
        </w:rPr>
        <w:t xml:space="preserve">3. </w:t>
      </w:r>
      <w:r>
        <w:t>Предвыборная агитация на каналах организаций телерадиовещания, в периодических печатных изданиях и сетевых изданиях проводится в форме публичных дебатов, дискуссий, "круглых столов", пресс-конференций, интервью, выступлений, показа телеочерков, видеофильмов о зарегистрированном кандидате и в иных не запрещенных законом формах. Кандидат, политическая партия вправе самостоятельно определять содержание, формы и методы своей предвыборной агитации, самостоятельно проводить ее, а также привлекать к ее проведению иных лиц в установленном законодательством Российской Федерации порядке. (В редакции федеральных законов от 21.07.2005 № 93-ФЗ; от 01.06.2017 № 103-ФЗ)</w:t>
      </w:r>
    </w:p>
    <w:p>
      <w:r>
        <w:rPr>
          <w:b/>
        </w:rPr>
        <w:t xml:space="preserve">4. </w:t>
      </w:r>
      <w:r>
        <w:t>Запрещается проводить предвыборную агитацию, выпускать и распространять любые агитационные материалы</w:t>
      </w:r>
    </w:p>
    <w:p>
      <w:r>
        <w:rPr>
          <w:b/>
        </w:rPr>
        <w:t xml:space="preserve">5. </w:t>
      </w:r>
      <w:r>
        <w:t>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в периодических печатных изданиях и сетевых изданиях, за исключением случаев, когда указанные лица зарегистрированы в качестве кандидатов, уполномоченных представителей политических партий, выдвинувших зарегистрированных кандидатов. (В редакции Федерального закона от 01.06.2017 № 103-ФЗ)</w:t>
      </w:r>
    </w:p>
    <w:p>
      <w:r>
        <w:rPr>
          <w:b/>
        </w:rPr>
        <w:t xml:space="preserve">6. </w:t>
      </w:r>
      <w:r>
        <w:t>Запрещается прямое или косвенное привлечение к предвыборной агитации лиц, не достигших возраста 18 лет на день голосования, в том числе использование изображений и высказываний таких лиц в агитационных материалах. (В редакции федеральных законов от 21.07.2005 № 93-ФЗ; от 01.06.2017 № 103-ФЗ)</w:t>
      </w:r>
    </w:p>
    <w:p>
      <w:r>
        <w:rPr>
          <w:b/>
        </w:rPr>
        <w:t xml:space="preserve">61. </w:t>
      </w:r>
      <w:r>
        <w:t>Использование в агитационных материалах высказываний физического лица, не имеющего в соответствии с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 права проводить предвыборную агитацию, о кандидате, политической партии, выдвинувшей кандидата, не допускается. (Дополнение пунктом - Федеральный закон от 01.06.2017 № 103-ФЗ)</w:t>
      </w:r>
    </w:p>
    <w:p>
      <w:r>
        <w:rPr>
          <w:b/>
        </w:rPr>
        <w:t xml:space="preserve">7. </w:t>
      </w:r>
      <w:r>
        <w:t>Использование в агитационных материалах высказываний физического лица, не указанного в пункте 61 настоящей статьи, о кандидате, политической партии, выдвинувшей кандидата, допускается только с письменного согласия данного физического лица. Документ, подтверждающий согласие, представляется в избирательную комиссию вместе с экземплярами предвыборных агитационных материалов, представляемых в соответствии с пунктом 3 статьи 55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Данное ограничение не распространяется</w:t>
      </w:r>
    </w:p>
    <w:p>
      <w:r>
        <w:rPr>
          <w:b/>
        </w:rPr>
        <w:t xml:space="preserve">71. </w:t>
      </w:r>
      <w:r>
        <w:t>Использование в агитационных материалах изображений физического лица допускается только в случаях использования политической партией изображений выдвинутого ею кандидата, в том числе среди неопределенного круга лиц, либо использования кандидатом своих изображений, в том числе среди неопределенного круга лиц. При этом получение согласия на использование соответствующих изображений не требуется. (Дополнение пунктом - Федеральный закон от 01.06.2017 № 103-ФЗ)</w:t>
      </w:r>
    </w:p>
    <w:p>
      <w:r>
        <w:rPr>
          <w:b/>
        </w:rPr>
        <w:t xml:space="preserve">72. </w:t>
      </w:r>
      <w:r>
        <w:t>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политической партии, выдвинувшей кандидата, который является иностранным агентом либо кандидатом, аффилированным с иностранным агентом, должен содержать информацию о том, что политической партией выдвинут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 (Дополнение пунктом - Федеральный закон от 14.03.2022 № 60-ФЗ) (В редакции Федерального закона от 05.12.2022 № 498-ФЗ)</w:t>
      </w:r>
    </w:p>
    <w:p>
      <w:r>
        <w:rPr>
          <w:b/>
        </w:rPr>
        <w:t xml:space="preserve">73. </w:t>
      </w:r>
      <w:r>
        <w:t>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Эта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данного высказывания в агитационном материале кандидат, политическая партия, выдвинувшая кандидата, при предоставлении агитационного материала в установленном порядке в организацию телерадиовещания, редакцию периодического печатного издания, избирательную комиссию предоставляют информацию о том, какое высказывание какого физического лица, являющегося иностранным агентом, использовано в агитационном материале. (Дополнение пунктом - Федеральный закон от 14.03.2022 № 60-ФЗ) (В редакции Федерального закона от 05.12.2022 № 498-ФЗ)</w:t>
      </w:r>
    </w:p>
    <w:p>
      <w:r>
        <w:rPr>
          <w:b/>
        </w:rPr>
        <w:t xml:space="preserve">8. </w:t>
      </w:r>
      <w:r>
        <w:t>Расходы на проведение предвыборной агитации осуществляются только за счет средств избирательных фондов зарегистрированных кандидатов, за исключением случаев предоставления зарегистрированным кандидатам, политическим партиям бесплатного эфирного времени и бесплатной печатной площади в порядке, установленном статьями 51 - 53 настоящего Федерального закона. Агитация за кандидата, оплачиваемая из средств избирательных фондов других кандидатов, запрещается. (В редакции Федерального закона от 21.07.2005 № 93-ФЗ)</w:t>
      </w:r>
    </w:p>
    <w:p>
      <w:r>
        <w:rPr>
          <w:b/>
        </w:rPr>
        <w:t xml:space="preserve">9. </w:t>
      </w:r>
      <w:r>
        <w:t>Политическая партия в случае выдвижения ею кандидата и его последующей регистрации Центральной избирательной комиссией Российской Федерации не позднее чем за 10 дней до дня голосования публикует свою предвыборную программу не менее чем в одном общероссийском государственном периодическом печатном издании, размещает ее в сети "Интернет" и в течение указанного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Такая публикация должна быть осуществлена в рамках предоставленной кандидату, политической партии бесплатной печатной площади либо оплачена из избирательного фонда кандидата. (В редакции федеральных законов от 21.07.2005 № 93-ФЗ; от 26.04.2007 № 64-ФЗ; от 01.06.2017 № 103-ФЗ)</w:t>
      </w:r>
    </w:p>
    <w:p>
      <w:r>
        <w:rPr>
          <w:b/>
        </w:rPr>
        <w:t xml:space="preserve">1. </w:t>
      </w:r>
      <w:r>
        <w:t>призывы голосовать за или против кандидата (кандидатов); (В редакции федеральных законов от 21.07.2005 № 93-ФЗ; от 12.07.2006 № 107-ФЗ) 2) выражение предпочтения какому-либо кандидату, какой-либо политической партии, выдвинувшей кандидата, в частности указание, за какого кандидата будет голосовать избиратель (за исключением случая опубликования (обнародования) результатов опроса общественного мнения в соответствии с пунктом 2 статьи 47 настоящего Федерального закона); (В редакции Федерального закона от 21.07.2005 № 93-ФЗ) 3) описание возможных последствий избрания или неизбрания кандидата</w:t>
      </w:r>
    </w:p>
    <w:p>
      <w:r>
        <w:rPr>
          <w:b/>
        </w:rPr>
        <w:t xml:space="preserve">1. </w:t>
      </w:r>
      <w:r>
        <w:t>распространение информации с явным преобладанием сведений о каких-либо кандидатах, политических партиях, выдвинувших кандидатов, в сочетании с позитивными либо негативными комментариями; (В редакции Федерального закона от 21.07.2005 № 93-ФЗ) 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
        <w:rPr>
          <w:b/>
        </w:rPr>
        <w:t xml:space="preserve">1. </w:t>
      </w:r>
      <w:r>
        <w:t>деятельность, способствующая формированию положительного или отрицательного отношения избирателей к кандидату, политической партии, к которой принадлежит данный кандидат, политической партии, выдвинувшей кандидата; (В редакции Федерального закона от 21.07.2005 № 93-ФЗ) 7) (Подпункт утратил силу - Федеральный закон от 21.07.2005 № 93-ФЗ)</w:t>
      </w:r>
    </w:p>
    <w:p>
      <w:r>
        <w:rPr>
          <w:b/>
        </w:rPr>
        <w:t xml:space="preserve">2. </w:t>
      </w:r>
      <w:r>
        <w:t>на каналах организаций телерадиовещания, в периодических печатных изданиях и сетевых изданиях; (В редакции Федерального закона от 01.06.2017 № 103-ФЗ) 2) посредством проведения агитационных публичных мероприятий; (В редакции Федерального закона от 21.07.2005 № 93-ФЗ) 3)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 (В редакции Федерального закона от 14.03.2022 № 60-ФЗ) 4) иными не запрещенными законом методами</w:t>
      </w:r>
    </w:p>
    <w:p>
      <w:r>
        <w:rPr>
          <w:b/>
        </w:rPr>
        <w:t xml:space="preserve">4. </w:t>
      </w:r>
      <w:r>
        <w:t>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
        <w:rPr>
          <w:b/>
        </w:rPr>
        <w:t xml:space="preserve">4. </w:t>
      </w:r>
      <w:r>
        <w:t>лицам, замещающим государственные или выборные муниципальные должности, либо находящимся на государственной или муниципальной службе, либо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 (В редакции федеральных законов от 21.07.2005 № 93-ФЗ; от 01.06.2017 № 103-ФЗ) 3) воинским частям, военным учреждениям и организациям</w:t>
      </w:r>
    </w:p>
    <w:p>
      <w:r>
        <w:rPr>
          <w:b/>
        </w:rPr>
        <w:t xml:space="preserve">4. </w:t>
      </w:r>
      <w:r>
        <w:t>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 (В редакции Федерального закона от 21.07.2005 № 93-ФЗ) 5) избирательным комиссиям, членам избирательных комиссий с правом решающего голоса</w:t>
      </w:r>
    </w:p>
    <w:p>
      <w:r>
        <w:rPr>
          <w:b/>
        </w:rPr>
        <w:t xml:space="preserve">4. </w:t>
      </w:r>
      <w:r>
        <w:t>иностранным гражданам, лицам без гражданства, иностранным организациям; (В редакции Федерального закона от 21.07.2005 № 93-ФЗ) 61) международным организациям и международным общественным движениям; (Дополнение подпунктом - Федеральный закон от 21.07.2005 № 93-ФЗ) (В редакции Федерального закона от 01.06.2017 № 103-ФЗ) 7)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 (В редакции Федерального закона от 01.06.2017 № 103-ФЗ) 8) лицам, в отношении которых решением суда в период проводимой избирательной кампании по выборам Президента Российской Федерации установлен факт нарушения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 (Дополнение подпунктом - Федеральный закон от 26.04.2007 № 64-ФЗ)</w:t>
      </w:r>
    </w:p>
    <w:p>
      <w:r>
        <w:rPr>
          <w:b/>
        </w:rPr>
        <w:t xml:space="preserve">7. </w:t>
      </w:r>
      <w:r>
        <w:t>на использование политической партией высказываний выдвинутого ею кандидата о данной политической партии</w:t>
      </w:r>
    </w:p>
    <w:p>
      <w:r>
        <w:rPr>
          <w:b/>
        </w:rPr>
        <w:t xml:space="preserve">7. </w:t>
      </w:r>
      <w:r>
        <w:t>на использование обнародованных высказываний о кандидате, политической партии, выдвинувшей кандидата,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
        <w:rPr>
          <w:b/>
        </w:rPr>
        <w:t xml:space="preserve">7. </w:t>
      </w:r>
      <w:r>
        <w:t>на цитирование высказываний о кандидате, политической партии, выдвинувшей кандидата, обнародованных на соответствующих выборах иными кандидатами, политическими партиями, выдвинувшими кандидатов, в своих предвыборных агитационных материалах, изготовленных и распространенных в соответствии с законом. (Пункт в редакции Федерального закона от 01.06.2017 № 103-ФЗ)</w:t>
      </w:r>
    </w:p>
    <w:p>
      <w:r>
        <w:rPr>
          <w:b/>
        </w:rPr>
        <w:t>Статья 50. Агитационный период</w:t>
      </w:r>
    </w:p>
    <w:p>
      <w:r>
        <w:rPr>
          <w:b/>
        </w:rPr>
        <w:t xml:space="preserve">1. </w:t>
      </w:r>
      <w:r>
        <w:t>Агитационный период начинается со дня представления кандидатом в Центральную избирательную комиссию Российской Федерации заявления о согласии баллотироваться и прекращается в ноль часов по местному времени дня, предшествующего дню голосования, а в случае принятия Центральной избирательной комиссией Российской Федерации предусмотренного пунктом 1 статьи 681 настоящего Федерального закона решения о голосовании в течение нескольких дней подряд - в ноль часов по местному времени первого дня голосования. (В редакции Федерального закона от 14.03.2022 № 60-ФЗ)</w:t>
      </w:r>
    </w:p>
    <w:p>
      <w:r>
        <w:rPr>
          <w:b/>
        </w:rPr>
        <w:t xml:space="preserve">2. </w:t>
      </w:r>
      <w:r>
        <w:t>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Центральной избирательной комиссией Российской Федерации предусмотренного пунктом 1 статьи 681 настоящего Федерального закона решения о голосовании в течение нескольких дней подряд - в ноль часов по местному времени первого дня голосования. В случае проведения повторного голосования предвыборная агитация на каналах организаций телерадиовещания, в периодических печатных изданиях и в сетевых изданиях проводится в агитационный период, указанный в пункте 5 настоящей статьи. (В редакции Федерального закона от 14.03.2022 № 60-ФЗ)</w:t>
      </w:r>
    </w:p>
    <w:p>
      <w:r>
        <w:rPr>
          <w:b/>
        </w:rPr>
        <w:t xml:space="preserve">3. </w:t>
      </w:r>
      <w:r>
        <w:t>Проведение предвыборной агитации в день голосования запрещается. Проведение предвыборной агитации в день, предшествующий дню голосования, запрещается, за исключением случая принятия Центральной избирательной комиссией Российской Федерации предусмотренного пунктом 1 статьи 681 настоящего Федерального закона решения о голосовании в течение нескольких дней подряд. (В редакции Федерального закона от 14.03.2022 № 60-ФЗ)</w:t>
      </w:r>
    </w:p>
    <w:p>
      <w:r>
        <w:rPr>
          <w:b/>
        </w:rPr>
        <w:t xml:space="preserve">4. </w:t>
      </w:r>
      <w:r>
        <w:t>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пункте 7 статьи 55 настоящего Федерального закона, на рекламных конструкциях или иных стабильно размещенных объектах в соответствии с пунктами 8 и 9 статьи 55 настоящего Федерального закона, могут сохраняться в день голосования на прежних местах</w:t>
      </w:r>
    </w:p>
    <w:p>
      <w:r>
        <w:rPr>
          <w:b/>
        </w:rPr>
        <w:t xml:space="preserve">5. </w:t>
      </w:r>
      <w:r>
        <w:t>В случае проведения повторного голосования агитационный период начинается со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дня, предшествующего дню повторного голосования. Предвыборная агитация на каналах государственных и муниципальных организаций телерадиовещания возобновляется по рабочим дням в период, который начинается на третий день после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дня, предшествующего дню повторного голосования. Предвыборная агитация в государственных и муниципальных периодических печатных изданиях, сетевых изданиях возобновляется в период, который начинается на третий день после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дня, предшествующего дню повторного голосования. В случае принятия Центральной избирательной комиссией Российской Федерации предусмотренного пунктом 1 статьи 681 настоящего Федерального закона решения о голосовании в течение нескольких дней подряд предвыборная агитация на каналах организаций телерадиовещания, в периодических печатных изданиях и в сетевых изданиях прекращается в ноль часов по местному времени первого дня голосования. (В редакции Федерального закона от 14.03.2022 № 60-ФЗ) (Статья в редакции Федерального закона от 01.06.2017 № 103-ФЗ)</w:t>
      </w:r>
    </w:p>
    <w:p>
      <w:r>
        <w:rPr>
          <w:b/>
        </w:rPr>
        <w:t>Статья 51. Общие условия проведения предвыборной агитации на каналах организаций телерадиовещания, в периодических печатных изданиях и сетевых изданиях</w:t>
      </w:r>
    </w:p>
    <w:p>
      <w:r>
        <w:t>(Наименование в редакции Федерального закона от 01.06.2017 № 103-ФЗ)</w:t>
      </w:r>
    </w:p>
    <w:p>
      <w:r>
        <w:rPr>
          <w:b/>
        </w:rPr>
        <w:t xml:space="preserve">1. </w:t>
      </w:r>
      <w:r>
        <w:t>Эфирное время на каналах организаций телерадиовещания и печатная площадь в периодических печатных изданиях могут предоставляться зарегистрированным кандидатам в порядке, предусмотренном настоящей статьей, статьями 52 и 53 настоящего Федерального закона, безвозмездно (бесплатное эфирное время, бесплатная печатная площадь) либо за плату. (В редакции Федерального закона от 19.07.2009 № 203-ФЗ)</w:t>
      </w:r>
    </w:p>
    <w:p>
      <w:r>
        <w:rPr>
          <w:b/>
        </w:rPr>
        <w:t xml:space="preserve">2. </w:t>
      </w:r>
      <w:r>
        <w:t>Бесплатное эфирное время, бесплатная печатная площадь предоставляются также политическим партиям, выдвинувшим зарегистрированных кандидатов, в порядке, предусмотренном настоящим Федеральным законом. (В редакции Федерального закона от 21.07.2005 № 93-ФЗ)</w:t>
      </w:r>
    </w:p>
    <w:p>
      <w:r>
        <w:rPr>
          <w:b/>
        </w:rPr>
        <w:t xml:space="preserve">21. </w:t>
      </w:r>
      <w:r>
        <w:t>Бесплатное эфирное время, бесплатная печатная площадь не предоставляются</w:t>
      </w:r>
    </w:p>
    <w:p>
      <w:r>
        <w:rPr>
          <w:b/>
        </w:rPr>
        <w:t xml:space="preserve">22. </w:t>
      </w:r>
      <w:r>
        <w:t>Положения пункта 21 настоящей статьи не применяются в отношении политической партии, выдвинувшей зарегистрированного кандидата и являющейся правопреемником присоединившейся к ней другой политической партии, выдвинувшей кандидата, который на ближайших предыдущих выборах Президента Российской Федерации получил менее 2 процентов голосов избирателей, принявших участие в голосовании, если кандидат, выдвинутый этой политической партией, являющейся правопреемником, получил на указанных выборах 2 и более процента голосов избирателей, принявших участие в голосовании. (Дополнение пунктом - Федеральный закон от 19.07.2009 № 203-ФЗ)</w:t>
      </w:r>
    </w:p>
    <w:p>
      <w:r>
        <w:rPr>
          <w:b/>
        </w:rPr>
        <w:t xml:space="preserve">3. </w:t>
      </w:r>
      <w:r>
        <w:t>Зарегистрированные кандидаты, политические партии, выдвинувшие зарегистрированных кандидатов,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(В редакции Федерального закона от 21.07.2005 № 93-ФЗ)</w:t>
      </w:r>
    </w:p>
    <w:p>
      <w:r>
        <w:rPr>
          <w:b/>
        </w:rPr>
        <w:t xml:space="preserve">4. </w:t>
      </w:r>
      <w:r>
        <w:t>В случае проведения повторного голосования эфирное время, печатная площадь предоставляются двум зарегистрированным кандидатам, по которым проводится повторное голосование</w:t>
      </w:r>
    </w:p>
    <w:p>
      <w:r>
        <w:rPr>
          <w:b/>
        </w:rPr>
        <w:t xml:space="preserve">5. </w:t>
      </w:r>
      <w:r>
        <w:t>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для проведения предвыборной агитации зарегистрированным кандидатам, политическим партиям, выдвинувшим зарегистрированных кандидатов, в том числе для представления избирателям своих предвыборных программ. (В редакции Федерального закона от 21.07.2005 № 93-ФЗ)</w:t>
      </w:r>
    </w:p>
    <w:p>
      <w:r>
        <w:rPr>
          <w:b/>
        </w:rPr>
        <w:t xml:space="preserve">6. </w:t>
      </w:r>
      <w:r>
        <w:t>Муниципальные организации телерадиовещания и редакции муниципальных периодических печатных изданий вправе предоставлять зарегистрированным кандидатам эфирное время, печатную площадь за плату</w:t>
      </w:r>
    </w:p>
    <w:p>
      <w:r>
        <w:rPr>
          <w:b/>
        </w:rPr>
        <w:t xml:space="preserve">7. </w:t>
      </w:r>
      <w:r>
        <w:t>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Президента Российской Федерации, а также редакции негосударственных периодических печатных изданий и редакции сетевых изданий, учрежденных политическими партиями (в том числе их структурными подразделениями), независимо от срока регистрации вправе предоставлять зарегистрированным кандидатам платное эфирное время, платную печатную площадь, оказывать им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пунктами 8 и 9 настоящей статьи. Иные негосударственные организации телерадиовещания, редакции негосударственных периодических печатных изданий и редакции сетевых изданий не вправе предоставлять зарегистрированным кандидатам эфирное время, печатную площадь, оказывать им услуги по размещению агитационных материалов в сетевых изданиях. (В редакции Федерального закона от 01.06.2017 № 103-ФЗ)</w:t>
      </w:r>
    </w:p>
    <w:p>
      <w:r>
        <w:rPr>
          <w:b/>
        </w:rPr>
        <w:t xml:space="preserve">8. </w:t>
      </w:r>
      <w:r>
        <w:t>В случае предоставления эфирного времени, печатной площади, оказания услуг по размещению агитационных материалов в сетевых изданиях условия их оплаты должны быть едиными для всех зарегистрированных кандидатов, которым они предоставлены (оказаны). Это требование не распространяется на редакции негосударственных периодических печатных изданий, редакции сетевых изданий, учрежденных кандидатами, политическими партиями, выдвинувшими кандидатов. Под периодическим печатным изданием или сетевым изданием, учрежденными кандидатом, в настоящем Федеральном законе понимается периодическое печатное издание или сетевое издание, учрежденные до начала избирательной кампании гражданином (гражданами) Российской Федерации, участвующим (участвующими) в выборах Президента Российской Федерации в качестве кандидата (кандидатов), независимо от срока регистрации такого издания. (В редакции Федерального закона от 01.06.2017 № 103-ФЗ)</w:t>
      </w:r>
    </w:p>
    <w:p>
      <w:r>
        <w:rPr>
          <w:b/>
        </w:rPr>
        <w:t xml:space="preserve">9. </w:t>
      </w:r>
      <w:r>
        <w:t>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в сетевых изданиях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Президента Российской Федерации.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с уведомлением о готовности предоставить зарегистрированным кандидатам эфирное время, печатную площадь, оказать услуги по размещению агитационных материалов в сетевых изданиях в тот же срок должны быть представлены</w:t>
      </w:r>
    </w:p>
    <w:p>
      <w:r>
        <w:rPr>
          <w:b/>
        </w:rPr>
        <w:t xml:space="preserve">10. </w:t>
      </w:r>
      <w:r>
        <w:t>Допускается отказ от предоставления эфирного времени, печатной площади для проведения предвыборной агитации, оказания услуг по размещению агитационных материалов в сетевом издании, выраженный путем непредставления в соответствующую избирательную комиссию уведомления, указанного в пункте 9 настоящей статьи, в установленные в указанном пункте сроки</w:t>
      </w:r>
    </w:p>
    <w:p>
      <w:r>
        <w:rPr>
          <w:b/>
        </w:rPr>
        <w:t xml:space="preserve">11. </w:t>
      </w:r>
      <w:r>
        <w:t>Организации телерадиовещания, редакции периодических печатных изданий и редакции сетевых изданий (независимо от формы собственности), предоставившие зарегистрированным кандидатам, политическим партиям, выдвинувшим зарегистрированных кандидатов, эфирное время, печатную площадь, оказавшие им услуги по размещению агитационных материалов в сетевых изданиях, обязаны вести отдельный учет их объема и стоимости в соответствии с формами и порядком ведения такого учета, которые установлены Центральной избирательной комиссией Российской Федерации. Данные этого учета в десятидневный срок после дня голосования должны быть представлены</w:t>
      </w:r>
    </w:p>
    <w:p>
      <w:r>
        <w:rPr>
          <w:b/>
        </w:rPr>
        <w:t xml:space="preserve">12. </w:t>
      </w:r>
      <w:r>
        <w:t>Организации телерадиовещания, редакции периодических печатных изданий и редакции сетевых изданий (независимо от формы собственности), предоставившие зарегистрированным кандидатам, политическим партиям, выдвинувшим зарегистрированных кандидатов, эфирное время, печатную площадь, оказавшие им услуги по размещению агитационных материалов в сетевых изданиях, по запросам Центральной избирательной комиссии Российской Федерации, а региональные и муниципальные организации телерадиовещания и редакции региональных и муниципальных периодических печатных изданий, входящие в число указанных организаций телерадиовещания и редакций периодических печатных изданий, также по запросам избирательной комиссии субъекта Российской Федерации обязаны предоставлять им документы, подтверждающие согласие зарегистрированного кандидата на выполнение платных работ и оказание платных услуг. (В редакции Федерального закона от 01.06.2017 № 103-ФЗ)</w:t>
      </w:r>
    </w:p>
    <w:p>
      <w:r>
        <w:rPr>
          <w:b/>
        </w:rPr>
        <w:t xml:space="preserve">13. </w:t>
      </w:r>
      <w:r>
        <w:t>Предоставление эфирного времени, печатной площади для проведения предвыборной агитации, оказание услуг по размещению агитационных материалов в сетевых изданиях осуществляются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политической партией, выдвинувшей зарегистрированного кандидата, до предоставления указанных эфирного времени, печатной площади, оказания названных услуг. (В редакции Федерального закона от 01.06.2017 № 103-ФЗ)</w:t>
      </w:r>
    </w:p>
    <w:p>
      <w:r>
        <w:rPr>
          <w:b/>
        </w:rPr>
        <w:t xml:space="preserve">131. </w:t>
      </w:r>
      <w:r>
        <w:t>Зарегистрированные кандидаты, политические партии, выдвинувшие зарегистрированных кандидатов, должны представить копии агитационных материалов, предназначенных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соответствующую организацию, редакцию периодического печатного издания и до начала его распространения</w:t>
      </w:r>
    </w:p>
    <w:p>
      <w:r>
        <w:rPr>
          <w:b/>
        </w:rPr>
        <w:t xml:space="preserve">14. </w:t>
      </w:r>
      <w:r>
        <w:t>Организации, осуществляющие выпуск средств массовой информации, редакции сетевых изданий обязаны хранить указанные в пунктах 11 - 13 настоящей статьи документы о предоставлении эфирного времени, печатной площади, оказании услуг по размещению агитационных материалов в сетевых изданиях не менее трех лет после дня голосования. (В редакции Федерального закона от 01.06.2017 № 103-ФЗ)</w:t>
      </w:r>
    </w:p>
    <w:p>
      <w:r>
        <w:rPr>
          <w:b/>
        </w:rPr>
        <w:t xml:space="preserve">21. </w:t>
      </w:r>
      <w:r>
        <w:t>политической партии, выдвинувшей зарегистрированного кандидата, если на ближайших предыдущих выборах Президента Российской Федерации кандидат, выдвинутый этой политической партией, получил менее 2 процентов голосов избирателей, принявших участие в голосовании</w:t>
      </w:r>
    </w:p>
    <w:p>
      <w:r>
        <w:rPr>
          <w:b/>
        </w:rPr>
        <w:t xml:space="preserve">21. </w:t>
      </w:r>
      <w:r>
        <w:t>политической партии, выдвинувшей зарегистрированного кандидата, если она является правопреемником политической партии, выдвинувшей кандидата, который на ближайших предыдущих выборах Президента Российской Федерации получил менее 2 процентов голосов избирателей, принявших участие в голосовании</w:t>
      </w:r>
    </w:p>
    <w:p>
      <w:r>
        <w:rPr>
          <w:b/>
        </w:rPr>
        <w:t xml:space="preserve">21. </w:t>
      </w:r>
      <w:r>
        <w:t>зарегистрированному кандидату, выдвинутому политической партией, указанной в подпункте 1 или 2 настоящего пункта. (Дополнение пунктом - Федеральный закон от 21.07.2005 № 93-ФЗ) (В редакции Федерального закона от 19.07.2009 № 203-ФЗ)</w:t>
      </w:r>
    </w:p>
    <w:p>
      <w:r>
        <w:rPr>
          <w:b/>
        </w:rPr>
        <w:t xml:space="preserve">9. </w:t>
      </w:r>
      <w:r>
        <w:t>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редакциями сетевых изданий</w:t>
      </w:r>
    </w:p>
    <w:p>
      <w:r>
        <w:rPr>
          <w:b/>
        </w:rPr>
        <w:t xml:space="preserve">9. </w:t>
      </w:r>
      <w:r>
        <w:t>в избирательную комиссию субъекта Российской Федерации - региональными и муниципальными организациями телерадиовещания, редакциями региональных и муниципальных периодических печатных изданий. (Пункт в редакции Федерального закона от 01.06.2017 № 103-ФЗ)</w:t>
      </w:r>
    </w:p>
    <w:p>
      <w:r>
        <w:rPr>
          <w:b/>
        </w:rPr>
        <w:t xml:space="preserve">10. </w:t>
      </w:r>
      <w:r>
        <w:t>негосударственных организаций телерадиовещания и редакций негосударственных периодических печатных изданий</w:t>
      </w:r>
    </w:p>
    <w:p>
      <w:r>
        <w:rPr>
          <w:b/>
        </w:rPr>
        <w:t xml:space="preserve">10. </w:t>
      </w:r>
      <w:r>
        <w:t>редакций государственных периодических печатных изданий, выходящих реже чем один раз в неделю</w:t>
      </w:r>
    </w:p>
    <w:p>
      <w:r>
        <w:rPr>
          <w:b/>
        </w:rPr>
        <w:t xml:space="preserve">10. </w:t>
      </w:r>
      <w:r>
        <w:t>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
        <w:rPr>
          <w:b/>
        </w:rPr>
        <w:t xml:space="preserve">10. </w:t>
      </w:r>
      <w:r>
        <w:t>редакций сетевых изданий</w:t>
      </w:r>
    </w:p>
    <w:p>
      <w:r>
        <w:rPr>
          <w:b/>
        </w:rPr>
        <w:t xml:space="preserve">10. </w:t>
      </w:r>
      <w:r>
        <w:t>муниципальных организаций телерадиовещания и редакций муниципальных периодических печатных изданий. (Пункт в редакции Федерального закона от 01.06.2017 № 103-ФЗ)</w:t>
      </w:r>
    </w:p>
    <w:p>
      <w:r>
        <w:rPr>
          <w:b/>
        </w:rPr>
        <w:t xml:space="preserve">11. </w:t>
      </w:r>
      <w:r>
        <w:t>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и редакциями сетевых изданий</w:t>
      </w:r>
    </w:p>
    <w:p>
      <w:r>
        <w:rPr>
          <w:b/>
        </w:rPr>
        <w:t xml:space="preserve">11. </w:t>
      </w:r>
      <w:r>
        <w:t>в избирательную комиссию субъекта Российской Федерации - региональными и муниципальными организациями телерадиовещания и редакциями региональных и муниципальных периодических печатных изданий. (Пункт в редакции Федерального закона от 01.06.2017 № 103-ФЗ)</w:t>
      </w:r>
    </w:p>
    <w:p>
      <w:r>
        <w:rPr>
          <w:b/>
        </w:rPr>
        <w:t xml:space="preserve">131. </w:t>
      </w:r>
      <w:r>
        <w:t>на каналах общероссийских организаций телерадиовещания, в общероссийских периодических печатных изданиях - в Центральную избирательную комиссию Российской Федерации</w:t>
      </w:r>
    </w:p>
    <w:p>
      <w:r>
        <w:rPr>
          <w:b/>
        </w:rPr>
        <w:t xml:space="preserve">131. </w:t>
      </w:r>
      <w:r>
        <w:t>на каналах региональных и муниципальных организаций телерадиовещания, в региональных и муниципальных периодических печатных изданиях - в соответствующую избирательную комиссию субъекта Российской Федерации. (Дополнение пунктом - Федеральный закон от 14.03.2022 № 60-ФЗ)</w:t>
      </w:r>
    </w:p>
    <w:p>
      <w:r>
        <w:rPr>
          <w:b/>
        </w:rPr>
        <w:t>Статья 52. Условия проведения предвыборной агитации на телевидении и радио</w:t>
      </w:r>
    </w:p>
    <w:p>
      <w:r>
        <w:rPr>
          <w:b/>
        </w:rPr>
        <w:t xml:space="preserve">1. </w:t>
      </w:r>
      <w:r>
        <w:t>Зарегистрированные кандидаты, за исключением кандидатов, указанных в пункте 21 статьи 51 настоящего Федерального закона, имеют право на предоставление им бесплатного эфирного времени на каналах государственных организаций телерадиовещания на равных условиях (продолжительность предоставленного эфирного времени, время выхода в эфир и другие условия). Политические партии, выдвинувшие зарегистрированных кандидатов, за исключением политических партий, указанных в пункте 21 статьи 51 настоящего Федерального закона, имеют право на предоставление им бесплатного эфирного времени на каналах государственных организаций телерадиовещания на равных условиях. (В редакции Федерального закона от 21.07.2005 № 93-ФЗ)</w:t>
      </w:r>
    </w:p>
    <w:p>
      <w:r>
        <w:rPr>
          <w:b/>
        </w:rPr>
        <w:t xml:space="preserve">2. </w:t>
      </w:r>
      <w:r>
        <w:t>(Пункт утратил силу - Федеральный закон от 21.07.2005 № 93-ФЗ)</w:t>
      </w:r>
    </w:p>
    <w:p>
      <w:r>
        <w:rPr>
          <w:b/>
        </w:rPr>
        <w:t xml:space="preserve">3. </w:t>
      </w:r>
      <w:r>
        <w:t>Общий объем эфирного времени, которое каждая общероссийская государственная организация телерадиовещания безвозмездно, а в случае, указанном в пункте 31 настоящей статьи, также за плату предоставляет на каждом из своих каналов для проведения предвыборной агитации, должен составлять не менее одного часа в рабочие дни в пределах периода, установленного пунктами 2 и 5 статьи 50 настоящего Федерального закона. Общий объем эфирного времени, которое каждая региональная государственная организация телерадиовещания безвозмездно, а в случае, указанном в пункте 31 настоящей статьи, также за плату предоставляет на каждом из своих каналов для проведения предвыборной агитации, должен составлять не менее 30 минут в рабочие дни в пределах периода, установленного пунктами 2 и 5 статьи 50 настоящего Федерального закона. Если общее время вещания указанной организации составляет менее двух часов в день, общий объем предоставляемого эфирного времени должен составлять не менее одной четверти общего времени вещания. В случае, если в результате предоставления эфирного времени на каждого зарегистрированного кандидата, каждую политическую партию, выдвинувшую зарегистрированного кандидата, придется более 60 минут эфирного времени, общий объем эфирного времени, предоставляемого в соответствии с настоящей статьей каждой организацией телерадиовещания для проведения предвыборной агитации, сокращается и должен составлять 60 минут, умноженных соответственно на количество зарегистрированных кандидатов, политических партий, выдвинувших зарегистрированных кандидатов. (В редакции Федерального закона от 19.07.2009 № 203-ФЗ)</w:t>
      </w:r>
    </w:p>
    <w:p>
      <w:r>
        <w:rPr>
          <w:b/>
        </w:rPr>
        <w:t xml:space="preserve">31. </w:t>
      </w:r>
      <w:r>
        <w:t>Политические партии и зарегистрированные кандидаты, указанные в пункте 21 статьи 51 настоящего Федерального закона, вправе на основании договора, заключенного с организацией телерадиовещания, получить из общего объема эфирного времени, предоставляемого в соответствии с пунктом 3 настоящей статьи, причитающиеся им доли или их части за плату, размер которой не может превышать размер платы за эфирное время, резервируемое государственными организациями телерадиовещания в соответствии с пунктом 14 настоящей статьи для проведения предвыборной агитации. Распределение эфирного времени, предоставленного на основании договора, предусмотренного настоящим пунктом, осуществляется в соответствии с пунктами 5 - 11 настоящей статьи. (Дополнение пунктом - Федеральный закон от 19.07.2009 № 203-ФЗ)</w:t>
      </w:r>
    </w:p>
    <w:p>
      <w:r>
        <w:rPr>
          <w:b/>
        </w:rPr>
        <w:t xml:space="preserve">4. </w:t>
      </w:r>
      <w:r>
        <w:t>Эфирное время, предоставляемое в соответствии с пунктом 3 настоящей статьи, должно приходиться на определяемый соответствующей организацией телерадиовещания период, когда теле- и радиопередачи собирают наибольшую аудиторию. (В редакции Федерального закона от 19.07.2009 № 203-ФЗ)</w:t>
      </w:r>
    </w:p>
    <w:p>
      <w:r>
        <w:rPr>
          <w:b/>
        </w:rPr>
        <w:t xml:space="preserve">5. </w:t>
      </w:r>
      <w:r>
        <w:t>Одна треть общего объема эфирного времени (кроме эфирного времени, которое выделяется при повторном голосовании), предоставляемого в соответствии с пунктом 3 настоящей статьи, отводится для проведения предвыборной агитации политическим партиям, выдвинувшим зарегистрированных кандидатов. Указанные политические партии самостоятельно выбирают форму ведения предвыборной агитации, в том числе вправе по взаимной договоренности и по предложению организаций телерадиовещания проводить совместные агитационные мероприятия, а также могут предоставлять эфирное время выдвинутым ими зарегистрированным кандидатам. В случае участия в таком совместном агитационном мероприятии политической партии, выдвинувшей зарегистрированного кандидата, являющегося иностранным агентом, либо зарегистрированного кандидата, аффилированного с иностранным агентом, выступление представителя такой политической партии должно предваряться (сопровождаться) информацией о том, что данной политической партией выдвинут кандидат, являющийся иностранным агентом, либо кандидатом, аффилированным с иностранным агентом. (В редакции федеральных законов от 21.07.2005 № 93-ФЗ, от 19.07.2009 № 203-ФЗ, от 14.03.2022 № 60-ФЗ, от 05.12.2022 № 498-ФЗ)</w:t>
      </w:r>
    </w:p>
    <w:p>
      <w:r>
        <w:rPr>
          <w:b/>
        </w:rPr>
        <w:t xml:space="preserve">6. </w:t>
      </w:r>
      <w:r>
        <w:t>Одна вторая, а в период проведения повторного голосования две трети общего объема эфирного времени, предоставляемого в соответствии с пунктом 3 настоящей статьи, отводится зарегистрированным кандидатам для проведения дискуссий, "круглых столов", иных совместных агитационных мероприятий. К использованию этой доли эфирного времени все зарегистрированные кандидаты должны быть допущены на равных основаниях. Организация телерадиовещания вправе увеличить объем эфирного времени для проведения совместных агитационных мероприятий в пределах общего объема эфирного времени, выделяемого для зарегистрированных кандидатов. (В редакции федеральных законов от 21.07.2005 № 93-ФЗ; от 26.04.2007 № 64-ФЗ; от 19.07.2009 № 203-ФЗ)</w:t>
      </w:r>
    </w:p>
    <w:p>
      <w:r>
        <w:rPr>
          <w:b/>
        </w:rPr>
        <w:t xml:space="preserve">7. </w:t>
      </w:r>
      <w:r>
        <w:t>В совместных агитационных мероприятиях, проводимых на каналах общероссийских государственных организаций телерадиовещания, зарегистрированные кандидаты могут участвовать только лично. Представители зарегистрированного кандидата к участию в совместных агитационных мероприятиях не допускаются, за исключением случая, указанного в пункте 8 настоящей статьи. В случае участия в совместном агитационном мероприятии зарегистрированного кандидата, являющегося иностранным агентом, либо зарегистрированного кандидата, аффилированного с иностранным агентом, его выступление должно предваряться (сопровождаться) информацией о том, что данный кандидат является иностранным агентом либо кандидатом, аффилированным с иностранным агентом. (В редакции федеральных законов от 14.03.2022 № 60-ФЗ, от 05.12.2022 № 498-ФЗ)</w:t>
      </w:r>
    </w:p>
    <w:p>
      <w:r>
        <w:rPr>
          <w:b/>
        </w:rPr>
        <w:t xml:space="preserve">8. </w:t>
      </w:r>
      <w:r>
        <w:t>Если зарегистрированный кандидат по вынуждающим к тому обстоятельствам (болезнь, выполнение должностных обязанностей) не может участвовать в совместном агитационном мероприятии, проводимом на канале общероссийской государственной организации телерадиовещания, вместо него в совместном агитационном мероприятии может участвовать его доверенное лицо</w:t>
      </w:r>
    </w:p>
    <w:p>
      <w:r>
        <w:rPr>
          <w:b/>
        </w:rPr>
        <w:t xml:space="preserve">9. </w:t>
      </w:r>
      <w:r>
        <w:t>В совместных агитационных мероприятиях, проводимых на каналах региональных государственных организаций телерадиовещания, вместо зарегистрированного кандидата может участвовать его доверенное лицо</w:t>
      </w:r>
    </w:p>
    <w:p>
      <w:r>
        <w:rPr>
          <w:b/>
        </w:rPr>
        <w:t xml:space="preserve">91. </w:t>
      </w:r>
      <w:r>
        <w:t>В случае участия в совместном агитационном мероприятии доверенного лица зарегистрированного кандидата, являющегося иностранным агентом, либо доверенного лица зарегистрированного кандидата, аффилированного с иностранным агентом, его выступление должно предваряться (сопровождаться) информацией о том, что оно является доверенным лицом кандидата, являющегося иностранным агентом, либо доверенным лицом кандидата, аффилированного с иностранным агентом. (Дополнение пунктом - Федеральный закон от 14.03.2022 № 60-ФЗ) (В редакции Федерального закона от 05.12.2022 № 498-ФЗ)</w:t>
      </w:r>
    </w:p>
    <w:p>
      <w:r>
        <w:rPr>
          <w:b/>
        </w:rPr>
        <w:t xml:space="preserve">92. </w:t>
      </w:r>
      <w:r>
        <w:t>В случае участия в совместном агитационном мероприятии, предусмотренном пунктом 5 настоящей статьи, представителя политической партии, являющегося иностранным агентом, его выступление должно предваряться (сопровождаться) информацией о том, что данный представитель политической партии является иностранным агентом. Политическая партия, выдвинувшая зарегистрированного кандидата, обязана не позднее чем за пять дней до выхода в эфир, а если выход в эфир должен состояться менее чем через пять дней после проведения соответствующей жеребьевки, - в день жеребьевки сообщить в письменной форме соответствующей организации телерадиовещания об участии в совместном агитационном мероприятии, предусмотренном пунктом 5 настоящей статьи, представителя политической партии, являющегося иностранным агентом. (Дополнение пунктом - Федеральный закон от 14.03.2022 № 60-ФЗ) (В редакции Федерального закона от 14.11.2023 № 530-ФЗ)</w:t>
      </w:r>
    </w:p>
    <w:p>
      <w:r>
        <w:rPr>
          <w:b/>
        </w:rPr>
        <w:t xml:space="preserve">10. </w:t>
      </w:r>
      <w:r>
        <w:t>Зарегистрированный кандидат вправе отказаться от участия в совместном агитационном мероприятии не позднее чем за пять дней до выхода передачи в эфир, а если выход в эфир должен состояться менее чем через пять дней после проведения соответствующей жеребьевки, - в день жеребьевки. (В редакции федеральных законов от 21.07.2005 № 93-ФЗ; от 26.04.2007 № 64-ФЗ)</w:t>
      </w:r>
    </w:p>
    <w:p>
      <w:r>
        <w:rPr>
          <w:b/>
        </w:rPr>
        <w:t xml:space="preserve">11. </w:t>
      </w:r>
      <w:r>
        <w:t>В случаях, предусмотренных пунктами 7 и 10 настоящей статьи, эфирное время, отведенное для проведения совместного агитационного мероприятия, не уменьшается, в том числе в случае, когда в совместном агитационном мероприятии может принять участие только один участник этого мероприятия. Неучастие зарегистрированного кандидата в совместном агитационном мероприятии не влечет за собой увеличение объема бесплатного эфирного времени, выделяемого ему в соответствии с пунктом 12 настоящей статьи. (В редакции Федерального закона от 21.07.2005 № 93-ФЗ)</w:t>
      </w:r>
    </w:p>
    <w:p>
      <w:r>
        <w:rPr>
          <w:b/>
        </w:rPr>
        <w:t xml:space="preserve">12. </w:t>
      </w:r>
      <w:r>
        <w:t>Оставшаяся часть общего объема эфирного времени (при ее наличии), предоставляемого в соответствии с пунктом 3 настоящей статьи, распределяется не позднее чем за 30 дней до дня голосования на равных условиях (продолжительность эфирного времени, время выхода в эфир и другие условия) между зарегистрированными кандидатами, за исключением зарегистрированных кандидатов, указанных в пункте 21 статьи 51 настоящего Федерального закона и не заключивших договор, предусмотренный пунктом 31 настоящей статьи, а также зарегистрированных кандидатов, отказавшихся от бесплатного эфирного времени. Эфирное время, предоставляемое в соответствии с пунктом 5 настоящей статьи, распределяется между политическими партиями, выдвинувшими зарегистрированных кандидатов и подавшими заявку на участие в жеребьевке, предусмотренной пунктом 13 настоящей статьи, за исключением политических партий, указанных в пункте 21 статьи 51 настоящего Федерального закона и не заключивших договор, предусмотренный пунктом 31 настоящей статьи. (В редакции Федерального закона от 19.07.2009 № 203-ФЗ)</w:t>
      </w:r>
    </w:p>
    <w:p>
      <w:r>
        <w:rPr>
          <w:b/>
        </w:rPr>
        <w:t xml:space="preserve">13. </w:t>
      </w:r>
      <w:r>
        <w:t>Жеребьевку, в результате которой определяются даты и время выхода в эфир на безвозмездной основе, а также на платной основе в соответствии с пунктом 31 настоящей статьи предвыборных агитационных материалов зарегистрированных кандидатов, политических партий, совместных агитационных мероприятий на каналах общероссийских государственных организаций телерадиовещания, проводит Центральная избирательная комиссия Российской Федерации с участием представителей соответствующих организаций телерадиовещания. Жеребьевку, в результате которой определяются даты и время выхода в эфир на безвозмездной основе, а также на платной основе в соответствии с пунктом 31 настоящей статьи предвыборных агитационных материалов зарегистрированных кандидатов, политических партий, совместных агитационных мероприятий на каналах региональных государственных организаций телерадиовещания, проводит избирательная комиссия субъекта Российской Федерации с участием представителей соответствующих организаций телерадиовещания. Жеребьевка проводится по завершении регистрации кандидатов, но не позднее чем за 30 дней до дня голосования, а при проведении повторного голосования - не позднее чем через один день со дня назначения повторного голосования. При проведении жеребьевки вправе присутствовать лица, указанные в пункте 1 статьи 23 настоящего Федерального закона. Результаты жеребьевки оформляются протоколом. Определенный в результате жеребьевки график распределения эфирного времени утверждается решением соответствующей избирательной комиссии и публикуется соответственно в общероссийских государственных и региональных государственных периодических печатных изданиях. (В редакции федеральных законов от 21.07.2005 № 93-ФЗ; от 26.04.2007 № 64-ФЗ; от 19.07.2009 № 203-ФЗ)</w:t>
      </w:r>
    </w:p>
    <w:p>
      <w:r>
        <w:rPr>
          <w:b/>
        </w:rPr>
        <w:t xml:space="preserve">14. </w:t>
      </w:r>
      <w:r>
        <w:t>Государственные организации телерадиовещания обязаны резервировать эфирное время для проведения предвыборной агитации зарегистрированными кандидатами за плату. Размер и условия оплаты должны быть едиными для всех зарегистрированных кандидатов. Общий объем платного эфирного времени, резервируемого каждой организацией телерадиовещания, не может быть меньше общего объема эфирного времени, предоставляемого в соответствии с пунктом 3 настоящей статьи, но не должен превышать его более чем в два раза. (В редакции Федерального закона от 19.07.2009 № 203-ФЗ)</w:t>
      </w:r>
    </w:p>
    <w:p>
      <w:r>
        <w:rPr>
          <w:b/>
        </w:rPr>
        <w:t xml:space="preserve">15. </w:t>
      </w:r>
      <w:r>
        <w:t>Зарегистрированный кандидат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зарегистрированных кандидатов. Если после такого распределения эфирного времени либо в результате отказа зарегистрированного кандидата, политической партии, выдвинувшей зарегистрированного кандидата, в соответствии с пунктом 18 настоящей статьи от использования предоставленного им эфирного времени останется нераспределенное эфирное время, оно может быть предоставлено за плату зарегистрированным кандидатам, подавшим заявку на предоставление такого эфирного времени. Оставшееся эфирное время распределяется между зарегистрированными кандидатами на равных условиях путем проведения жеребьевки. (В редакции Федерального закона от 01.06.2017 № 103-ФЗ)</w:t>
      </w:r>
    </w:p>
    <w:p>
      <w:r>
        <w:rPr>
          <w:b/>
        </w:rPr>
        <w:t xml:space="preserve">16. </w:t>
      </w:r>
      <w:r>
        <w:t>Даты и время выхода в эфир совместных агитационных мероприятий и (или) предвыборных агитационных материалов зарегистрированных кандидатов на платной основе определяются в соответствии с жеребьевкой, проводимой государственной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пунктом 13 настоящей статьи. При проведении жеребьевки вправе присутствовать соответственно члены Центральной избирательной комиссии Российской Федерации, избирательной комиссии субъекта Российской Федерации, а также лица, указанные в пункте 1 статьи 23 настоящего Федерального закона. (В редакции Федерального закона от 26.04.2007 № 64-ФЗ)</w:t>
      </w:r>
    </w:p>
    <w:p>
      <w:r>
        <w:rPr>
          <w:b/>
        </w:rPr>
        <w:t xml:space="preserve">17. </w:t>
      </w:r>
      <w:r>
        <w:t>Муниципальные организации телерадиовещания, выполнившие условия пункта 9 статьи 51 настоящего Федерального закона, предоставляют зарегистрированным кандидатам для проведения предвыборной агитации платное эфирное время. Размер и условия оплаты должны быть едиными для всех зарегистрированных кандидатов. Общий объем эфирного времени, предоставляемого зарегистрированным кандидатам муниципальной организацией телерадиовещания, определяется этой организацией телерадиовещания. Даты и время выхода в эфир совместных агитационных мероприятий и (или) предвыборных агитационных материалов каждого зарегистрированного кандидата определяются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пунктом 13 настоящей статьи. (В редакции Федерального закона от 26.04.2007 № 64-ФЗ)</w:t>
      </w:r>
    </w:p>
    <w:p>
      <w:r>
        <w:rPr>
          <w:b/>
        </w:rPr>
        <w:t xml:space="preserve">18. </w:t>
      </w:r>
      <w:r>
        <w:t>Если зарегистрированный кандидат, политическая партия, выдвинувшая зарегистрированного кандидата, после проведения жеребьевки откажутся от использования эфирного времени, они обязаны не позднее чем за пять дней до выхода в эфир, а если выход в эфир должен состояться менее чем через пять дней после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 (В редакции федеральных законов от 21.07.2005 № 93-ФЗ; от 26.04.2007 № 64-ФЗ)</w:t>
      </w:r>
    </w:p>
    <w:p>
      <w:r>
        <w:rPr>
          <w:b/>
        </w:rPr>
        <w:t xml:space="preserve">19. </w:t>
      </w:r>
      <w:r>
        <w:t>Негосударственные организации телерадиовещания, выполнившие условия пункта 9 статьи 51 настоящего Федерального закона, обязаны предоставлять эфирное время зарегистрированным кандидатам на равных условиях. Негосударственные организации телерадиовещания, не соблюдающие это требование, а также негосударственные организации телерадиовещания, не выполнившие условий пункта 9 статьи 51 настоящего Федерального закона, не вправе предоставлять зарегистрированным кандидатам эфирное время для целей предвыборной агитации</w:t>
      </w:r>
    </w:p>
    <w:p>
      <w:r>
        <w:rPr>
          <w:b/>
        </w:rPr>
        <w:t xml:space="preserve">20. </w:t>
      </w:r>
      <w:r>
        <w:t>В договоре о предоставлении платного эфирного времени указываются следующие условия: вид (форма) предвыборной агитации, дата и время выхода в эфир агитационного материала, совместного агитационного мероприятия, продолжительность предоставляемого эфирного времени, размер и порядок его оплаты, формы и условия участия журналиста (ведущего) в телепередаче, радиопередаче. После выполнения условий договора оформляются акт об оказании услуг и справка об использованном эфирном времени, в которых отмечается выполнение обязательств по договору с указанием канала вещания, названия передачи и времени ее выхода в эфир. (В редакции Федерального закона от 01.06.2017 № 103-ФЗ)</w:t>
      </w:r>
    </w:p>
    <w:p>
      <w:r>
        <w:rPr>
          <w:b/>
        </w:rPr>
        <w:t xml:space="preserve">21. </w:t>
      </w:r>
      <w:r>
        <w:t>Платежный (расчетный) документ о перечислении в полном объеме средств в оплату стоимости эфирного времени представляется зарегистрированным кандидатом в филиал публичного акционерного общества "Сбербанк России" не позднее чем за два дня до дня предоставления эфирного времени, а при проведении повторного голосования - до момента предоставления эфирного времени. Копия платежного (расчетного) документа с отметкой филиала публичного акционерного общества "Сбербанк России" представляется зарегистрированным кандидатом в организацию телерадиовещания до предоставления эфирного времени. В случае нарушения этого условия предоставление эфирного времени не допускается. (В редакции федеральных законов от 01.06.2017 № 103-ФЗ, от 14.11.2023 № 530-ФЗ)</w:t>
      </w:r>
    </w:p>
    <w:p>
      <w:r>
        <w:rPr>
          <w:b/>
        </w:rPr>
        <w:t xml:space="preserve">22. </w:t>
      </w:r>
      <w:r>
        <w:t>Филиал публичного акционерного общества "Сбербанк России" обязан осуществить перечисление денежных средств не позднее операционного дня, следующего за днем получения платежного (расчетного)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кандидата. (В редакции федеральных законов от 01.06.2017 № 103-ФЗ, от 14.11.2023 № 530-ФЗ)</w:t>
      </w:r>
    </w:p>
    <w:p>
      <w:r>
        <w:rPr>
          <w:b/>
        </w:rPr>
        <w:t xml:space="preserve">23. </w:t>
      </w:r>
      <w:r>
        <w:t>Если в ходе использования платного эфирного времени зарегистрированный кандидат нарушит условия, установленные настоящим Федеральным законом, организация телерадиовещания вправе обратиться в суд с требованием о расторжении договора о предоставлении эфирного времени. (В редакции Федерального закона от 26.04.2007 № 64-ФЗ)</w:t>
      </w:r>
    </w:p>
    <w:p>
      <w:r>
        <w:rPr>
          <w:b/>
        </w:rPr>
        <w:t xml:space="preserve">24. </w:t>
      </w:r>
      <w:r>
        <w:t>Запрещается прерывать передачу предвыборных агитационных материалов, а также совместных агитационных мероприятий на каналах организаций телерадиовещания, в том числе рекламой товаров, работ и услуг. (В редакции Федерального закона от 26.04.2007 № 64-ФЗ)</w:t>
      </w:r>
    </w:p>
    <w:p>
      <w:r>
        <w:rPr>
          <w:b/>
        </w:rPr>
        <w:t xml:space="preserve">25. </w:t>
      </w:r>
      <w:r>
        <w:t>Запрещается перекрывать передачу предвыборных агитационных материалов, а также совместных агитационных мероприятий на каналах организаций телерадиовещания трансляцией иных теле- и радиопрограмм, передачей иных предвыборных агитационных материалов. (В редакции Федерального закона от 26.04.2007 № 64-ФЗ)</w:t>
      </w:r>
    </w:p>
    <w:p>
      <w:r>
        <w:rPr>
          <w:b/>
        </w:rPr>
        <w:t xml:space="preserve">26. </w:t>
      </w:r>
      <w:r>
        <w:t>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общих результатов выборов</w:t>
      </w:r>
    </w:p>
    <w:p>
      <w:r>
        <w:rPr>
          <w:b/>
        </w:rPr>
        <w:t>Статья 53. Условия проведения предвыборной агитации через периодические печатные издания</w:t>
      </w:r>
    </w:p>
    <w:p>
      <w:r>
        <w:rPr>
          <w:b/>
        </w:rPr>
        <w:t xml:space="preserve">1. </w:t>
      </w:r>
      <w:r>
        <w:t>Зарегистрированные кандидаты, за исключением кандидатов, указанных в пункте 21 статьи 51 настоящего Федерального закона,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одинаковое место на полосе, одинаковый размер шрифта и другие условия. Политические партии, выдвинувшие зарегистрированных кандидатов, за исключением политических партий, указанных в пункте 21 статьи 51 настоящего Федерального закона,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равных условиях. (В редакции федеральных законов от 21.07.2005 № 93-ФЗ; от 19.07.2009 № 203-ФЗ)</w:t>
      </w:r>
    </w:p>
    <w:p>
      <w:r>
        <w:rPr>
          <w:b/>
        </w:rPr>
        <w:t xml:space="preserve">2. </w:t>
      </w:r>
      <w:r>
        <w:t>(Пункт утратил силу - Федеральный закон от 21.07.2005 № 93-ФЗ)</w:t>
      </w:r>
    </w:p>
    <w:p>
      <w:r>
        <w:rPr>
          <w:b/>
        </w:rPr>
        <w:t xml:space="preserve">3. </w:t>
      </w:r>
      <w:r>
        <w:t>Общий еженедельный минимальный объем печатной площади, которую каждая из редакций общероссийских государственных периодических печатных изданий предоставляет зарегистрированным кандидатам, политическим партиям, выдвинувшим зарегистрированных кандидатов, безвозмездно, а в случае, указанном в пункте 31 настоящей статьи, также за плату, должен составлять не менее 5 процентов от общего объема еженедельной печатной площади соответствующего издания. Информация об общем объеме печатной площади, которую редакция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20 дней после официального опубликования (публикации) решения о назначении выборов Президента Российской Федерации. (В редакции Федерального закона от 19.07.2009 № 203-ФЗ)</w:t>
      </w:r>
    </w:p>
    <w:p>
      <w:r>
        <w:rPr>
          <w:b/>
        </w:rPr>
        <w:t xml:space="preserve">31. </w:t>
      </w:r>
      <w:r>
        <w:t>Политические партии и зарегистрированные кандидаты, указанные в пункте 21 статьи 51 настоящего Федерального закона, вправе на основании договора, заключенного с редакцией периодического печатного издания, получить из общего объема печатной площади, предоставляемой в соответствии с пунктом 3 настоящей статьи, причитающиеся им доли или их части за плату, размер которой не может превышать размер платы за печатную площадь, резервируемую редакциями общероссийских государственных периодических печатных изданий в соответствии с пунктом 7 настоящей статьи для проведения предвыборной агитации. Распределение печатной площади, предоставляемой на основании договора, предусмотренного настоящим пунктом, осуществляется в соответствии с пунктами 4 и 5 настоящей статьи. (Дополнение пунктом - Федеральный закон от 19.07.2009 № 203-ФЗ)</w:t>
      </w:r>
    </w:p>
    <w:p>
      <w:r>
        <w:rPr>
          <w:b/>
        </w:rPr>
        <w:t xml:space="preserve">4. </w:t>
      </w:r>
      <w:r>
        <w:t>Одна вторая общего объема печатной площади, предоставляемой в соответствии с пунктом 3 настоящей статьи, распределяется на основании результатов жеребьевки, указанной в пункте 6 настоящей статьи, в равных долях между всеми зарегистрированными кандидатами. (В редакции Федерального закона от 19.07.2009 № 203-ФЗ)</w:t>
      </w:r>
    </w:p>
    <w:p>
      <w:r>
        <w:rPr>
          <w:b/>
        </w:rPr>
        <w:t xml:space="preserve">5. </w:t>
      </w:r>
      <w:r>
        <w:t>Одна вторая общего объема печатной площади, предоставляемой в соответствии с пунктом 3 настоящей статьи, распределяется на основании результатов жеребьевки, указанной в пункте 6 настоящей статьи, в равных долях между политическими партиями, выдвинувшими зарегистрированных кандидатов и подавшими заявки на участие в этой жеребьевке. (В редакции Федерального закона от 19.07.2009 № 203-ФЗ)</w:t>
      </w:r>
    </w:p>
    <w:p>
      <w:r>
        <w:rPr>
          <w:b/>
        </w:rPr>
        <w:t xml:space="preserve">6. </w:t>
      </w:r>
      <w:r>
        <w:t>Жеребьевку, в результате которой определяется дата публикации предвыборных агитационных материалов зарегистрированных кандидатов, политических партий, выдвинувших зарегистрированных кандидатов, на безвозмездной основе, а также на платной основе в соответствии с пунктом 31 настоящей статьи, проводит Центральная избирательная комиссия Российской Федерации с участием редакций общероссийских государственных периодических печатных изданий. Жеребьевка проводится по завершении регистрации кандидатов, но не позднее чем за 30 дней до дня голосования. При проведении жеребьевки вправе присутствовать лица, указанные в пункте 1 статьи 23 настоящего Федерального закона. Результаты жеребьевки оформляются протоколом и утверждаются решением Центральной избирательной комиссии Российской Федерации. (В редакции Федерального закона от 19.07.2009 № 203-ФЗ)</w:t>
      </w:r>
    </w:p>
    <w:p>
      <w:r>
        <w:rPr>
          <w:b/>
        </w:rPr>
        <w:t xml:space="preserve">7. </w:t>
      </w:r>
      <w:r>
        <w:t>Редакции общероссийских государственных и региональных государственных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зарегистрированными кандидатами за плату в период, установленный соответственно пунктами 2 и 5 статьи 50 настоящего Федерального закона. Размер и условия оплаты должны быть едиными для всех кандидатов. Общий объем платной печатной площади, резервируемой каждой редакцией общероссийского государственного периодического печатного издания, не может быть меньше общего объема бесплатной печатной площади, предоставляемой в соответствии с пунктом 3 настоящей статьи, но при этом не должен превышать его более чем в два раза. Общий еженедельный минимальный объем платной печатной площади, резервируемой каждой редакцией регионального государственного периодического печатного издания, должен составлять не менее 5 процентов общего объема еженедельной печатной площади соответствующего издания в период, установленный соответственно пунктами 2 и 5 статьи 50 настоящего Федерального закона</w:t>
      </w:r>
    </w:p>
    <w:p>
      <w:r>
        <w:rPr>
          <w:b/>
        </w:rPr>
        <w:t xml:space="preserve">8. </w:t>
      </w:r>
      <w:r>
        <w:t>Каждый зарегистрированный кандидат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зарегистрированных кандидатов. Если после такого распределения платной печатной площади либо в результате отказа зарегистрированного кандидата, политической партии, выдвинувшей зарегистрированного кандидата, в соответствии с пунктом 11 настоящей статьи от использования предоставленной им печатной площади останется нераспределенная печатная площадь, она может быть предоставлена за плату зарегистрированным кандидатам, подавшим заявку на предоставление такой печатной площади. Эта печатная площадь распределяется между указанными зарегистрированными кандидатами на равных условиях путем проведения жеребьевки. (В редакции Федерального закона от 01.06.2017 № 103-ФЗ)</w:t>
      </w:r>
    </w:p>
    <w:p>
      <w:r>
        <w:rPr>
          <w:b/>
        </w:rPr>
        <w:t xml:space="preserve">9. </w:t>
      </w:r>
      <w:r>
        <w:t>Дата опубликования предвыборных агитационных материалов определяется в соответствии с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пунктом 6 настоящей статьи. При проведении жеребьевки вправе присутствовать члены соответственно Центральной избирательной комиссии Российской Федерации, избирательной комиссии субъекта Российской Федерации, а также лица, указанные в пункте 1 статьи 23 настоящего Федерального закона. Результаты жеребьевки оформляются протоколом</w:t>
      </w:r>
    </w:p>
    <w:p>
      <w:r>
        <w:rPr>
          <w:b/>
        </w:rPr>
        <w:t xml:space="preserve">10. </w:t>
      </w:r>
      <w:r>
        <w:t>Редакции муниципальных периодических печатных изданий, а также редакции государственных периодических печатных изданий, выходящих реже одного раза в неделю, выполнившие условия пункта 9 статьи 51 настоящего Федерального закона, предоставляют зарегистрированным кандидатам платную печатную площадь. Размер и условия оплаты должны быть едиными для всех зарегистрированных кандидатов. Общий объем печатной площади, предоставляемой зарегистрированным кандидатам редакциями указанных периодических печатных изданий, определяется самими редакциями. Дата опубликования предвыборных агитационных материалов каждого из зарегистрированных кандидатов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письменной заявки на участие в жеребьевке, поданной зарегистрированным кандидатом. Жеребьевка должна проводиться в срок, установленный пунктом 6 настоящей статьи</w:t>
      </w:r>
    </w:p>
    <w:p>
      <w:r>
        <w:rPr>
          <w:b/>
        </w:rPr>
        <w:t xml:space="preserve">11. </w:t>
      </w:r>
      <w:r>
        <w:t>Если зарегистрированный кандидат, политическая партия, выдвинувшая зарегистрированного кандидата, после проведения жеребьевки откажутся от использования печатной площади, они обязаны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 (В редакции Федерального закона от 21.07.2005 № 93-ФЗ)</w:t>
      </w:r>
    </w:p>
    <w:p>
      <w:r>
        <w:rPr>
          <w:b/>
        </w:rPr>
        <w:t xml:space="preserve">12. </w:t>
      </w:r>
      <w:r>
        <w:t>Редакции негосударственных периодических печатных изданий, выполнившие условия пункта 9 статьи 51 настоящего Федерального закона, предоставляют печатную площадь зарегистрированным кандидатам на равных условиях оплаты. Редакции негосударственных периодических печатных изданий, не выполнившие условий пункта 9 статьи 51 настоящего Федерального закона, не вправе предоставлять зарегистрированным кандидатам печатную площадь для целей предвыборной агитации. Редакции негосударственных периодических печатных изданий вправе отказать в предоставлении печатной площади для проведения предвыборной агитации</w:t>
      </w:r>
    </w:p>
    <w:p>
      <w:r>
        <w:rPr>
          <w:b/>
        </w:rPr>
        <w:t xml:space="preserve">13. </w:t>
      </w:r>
      <w:r>
        <w:t>Платежный (расчетный) документ о перечислении в полном объеме средств в оплату стоимости печатной площади представляется зарегистрированным кандидатом в филиал публичного акционерного общества "Сбербанк России" не позднее чем за два дня до дня опубликования предвыборного агитационного материала, а при проведении повторного голосования не позднее чем за один день до дня опубликования. Копия платежного (расчетного) документа с отметкой филиала публичного акционерного общества "Сбербанк России" представляется зарегистрированным кандидатом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 (В редакции федеральных законов от 01.06.2017 № 103-ФЗ, от 14.11.2023 № 530-ФЗ)</w:t>
      </w:r>
    </w:p>
    <w:p>
      <w:r>
        <w:rPr>
          <w:b/>
        </w:rPr>
        <w:t xml:space="preserve">14. </w:t>
      </w:r>
      <w:r>
        <w:t>Филиал публичного акционерного общества "Сбербанк России" обязан осуществить перечисление денежных средств не позднее операционного дня, следующего за днем получения платежного (расчетного)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кандидата. (В редакции федеральных законов от 01.06.2017 № 103-ФЗ, от 14.11.2023 № 530-ФЗ)</w:t>
      </w:r>
    </w:p>
    <w:p>
      <w:r>
        <w:rPr>
          <w:b/>
        </w:rPr>
        <w:t xml:space="preserve">15. </w:t>
      </w:r>
      <w:r>
        <w:t>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соответствующими зарегистрированным кандидатом, политической партией, выдвинувшей зарегистрированного кандидата. (В редакции Федерального закона от 21.07.2005 № 93-ФЗ)</w:t>
      </w:r>
    </w:p>
    <w:p>
      <w:r>
        <w:rPr>
          <w:b/>
        </w:rPr>
        <w:t xml:space="preserve">16. </w:t>
      </w:r>
      <w:r>
        <w:t>Во всех агитационных материалах, размещаемых в периодических печатных изданиях, должна помещаться информация о том, из средств избирательного фонда какого зарегистрированного кандидата была произведена оплата соответствующей публикации. Если агитационные материалы были опубликованы безвозмездно в соответствии с пунктом 1 настоящей статьи, информация об этом должна содержаться в публикации с указанием, какому зарегистрированному кандидату, какой политической партии, выдвинувшей зарегистрированного кандидата, была предоставлена возможность размещения соответствующей публикации. В размещаемых в периодических печатных изданиях предвыборных агитационных материалах зарегистрированного кандидата, являющегося иностранным агентом, зарегистрированного кандидата, аффилированного с иностранным агентом, или политической партии, выдвинувшей такого кандидата, должна помещаться информация о том, что кандидат является иностранным агентом либо кандидатом, аффилированным с иностранным агентом, или о том, что политической партией выдвинут такой кандидат, в соответствии с пунктом 72 статьи 49 настоящего Федерального закона. В размещаемых в периодических печатных изданиях агитационных материалах, в которых использованы высказывания, указанные в пункте 73 статьи 49 настоящего Федерального закона, должна помещаться информация об этом в соответствии с пунктом 73 статьи 49 настоящего Федерального закона. Ответственность за выполнение данного требования несет редакция периодического печатного издания. (В редакции федеральных законов от 21.07.2005 № 93-ФЗ, от 19.07.2009 № 203-ФЗ, от 14.03.2022 № 60-ФЗ, от 05.12.2022 № 498-ФЗ)</w:t>
      </w:r>
    </w:p>
    <w:p>
      <w:r>
        <w:rPr>
          <w:b/>
        </w:rPr>
        <w:t xml:space="preserve">17. </w:t>
      </w:r>
      <w:r>
        <w:t>Редакции периодических печатных изданий, публикующих агитационные материалы, не вправе отдавать предпочтение какому-либо зарегистрированному кандидату, какой-либо политической партии, выдвинувшей зарегистрированного кандидата, путем изменения тиража и периодичности выхода периодических печатных изданий. Это требование не распространяется на редакции периодических печатных изданий, учрежденных зарегистрированными кандидатами, политическими партиями, выдвинувшими зарегистрированных кандидатов. (В редакции Федерального закона от 21.07.2005 № 93-ФЗ)</w:t>
      </w:r>
    </w:p>
    <w:p>
      <w:r>
        <w:rPr>
          <w:b/>
        </w:rPr>
        <w:t>Статья 54. Условия проведения предвыборной агитации посредством агитационных публичных мероприятий</w:t>
      </w:r>
    </w:p>
    <w:p>
      <w:r>
        <w:rPr>
          <w:b/>
        </w:rPr>
        <w:t xml:space="preserve">1. </w:t>
      </w:r>
      <w:r>
        <w:t>Государственные органы, органы местного самоуправления обязаны оказывать содействие зарегистрированным кандидатам, их доверенным лицам, политическим партиям, выдвинувшим зарегистрированных кандидатов, в организации и проведении агитационных публичных мероприятий</w:t>
      </w:r>
    </w:p>
    <w:p>
      <w:r>
        <w:rPr>
          <w:b/>
        </w:rPr>
        <w:t xml:space="preserve">2. </w:t>
      </w:r>
      <w:r>
        <w:t>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
        <w:rPr>
          <w:b/>
        </w:rPr>
        <w:t xml:space="preserve">3. </w:t>
      </w:r>
      <w:r>
        <w:t>По заявке зарегистрированного кандидата, политической партии, выдвинувшей зарегистрированного кандидата,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избирательной комиссией субъекта Российской Федерации или по ее поручению территориальной избирательной комиссией, зарегистрированному кандидату, его доверенным лицам, представителям политической партии для встреч с избирателями. При этом избирательные комиссии обязаны обеспечить равные условия проведения указанных мероприятий для всех зарегистрированных кандидатов, политических партий, выдвинувших зарегистрированных кандидатов</w:t>
      </w:r>
    </w:p>
    <w:p>
      <w:r>
        <w:rPr>
          <w:b/>
        </w:rPr>
        <w:t xml:space="preserve">4. </w:t>
      </w:r>
      <w:r>
        <w:t>Если указанное в пункте 3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Президента Российской Федерации в своем уставном (складочном) капитале долю (вклад) Российской Федерации, субъекта Российской Федерации и (или) муниципальных образований, превышающую (превышающий) 30 процентов, было предоставлено одному зарегистрированному кандидату, одной политической партии, выдвинувшей зарегистрированного кандидата, для проведения агитационного публичного мероприятия, собственник, владелец помещения не вправе отказать другим зарегистрированным кандидатам, политическим партиям, выдвинувшим зарегистрированных кандидатов,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политической партии, выдвинувшей зарегистрированного кандидата,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субъекта Российской Федерации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политическим партиям, выдвинувшим зарегистрированных кандидатов. (В редакции федеральных законов от 27.07.2010 № 222-ФЗ; от 01.06.2017 № 103-ФЗ)</w:t>
      </w:r>
    </w:p>
    <w:p>
      <w:r>
        <w:rPr>
          <w:b/>
        </w:rPr>
        <w:t xml:space="preserve">41. </w:t>
      </w:r>
      <w:r>
        <w:t>Избирательная комиссия субъекта Российской Федерации, получившая уведомление о факте предоставления помещения зарегистрированному кандидату, политической партии, выдвинувшей зарегистрированного кандидата, в течение двух суток с момента получения уведомления обязана разместить содержащуюся в нем информацию в сети "Интернет" или иным способом довести ее до сведения других зарегистрированных кандидатов, политических партий, выдвинувших зарегистрированных кандидатов. (Дополнение пунктом - Федеральный закон от 27.07.2010 № 222-ФЗ)</w:t>
      </w:r>
    </w:p>
    <w:p>
      <w:r>
        <w:rPr>
          <w:b/>
        </w:rPr>
        <w:t xml:space="preserve">5. </w:t>
      </w:r>
      <w:r>
        <w:t>Заявки на предоставление указанных в пунктах 3 и 4 настоящей статьи помещений для встреч зарегистрированных кандидатов, их доверенных лиц, представителей политических партий, выдвинувших зарегистрированных кандидатов, с избирателями рассматриваются собственниками, владельцами этих помещений в течение трех дней со дня подачи указанных заявок</w:t>
      </w:r>
    </w:p>
    <w:p>
      <w:r>
        <w:rPr>
          <w:b/>
        </w:rPr>
        <w:t xml:space="preserve">6. </w:t>
      </w:r>
      <w:r>
        <w:t>Кандидаты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
        <w:rPr>
          <w:b/>
        </w:rPr>
        <w:t xml:space="preserve">7. </w:t>
      </w:r>
      <w:r>
        <w:t>Предвыборная агитация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проведения агитационных публичных мероприятий в форме собраний, находится в расположении воинской части либо в военной организации или учреждении. Такое здание (помещение) предоставляется командиром воинской части по запросу соответствующей избирательной комиссии зарегистрированным кандидатам, их доверенным лицам, представителям политических партий, выдвинувших зарегистрированных кандидатов, для встреч с избирателями из числа военнослужащих. Организацию указанных встреч обеспечивает командир воинской части совместно с избирательной комиссией субъекта Российской Федерации, при этом иные зарегистрированные кандидаты либо их доверенные лица, представители политических партий, выдвинувших зарегистрированных кандидатов, оповещаются о месте и времени встречи не позднее чем за три дня до ее проведения</w:t>
      </w:r>
    </w:p>
    <w:p>
      <w:r>
        <w:rPr>
          <w:b/>
        </w:rPr>
        <w:t xml:space="preserve">8. </w:t>
      </w:r>
      <w:r>
        <w:t>Обеспечение безопасности при проведении агитационных публичных мероприятий осуществляется в соответствии с законодательством Российской Федерации. (Статья в редакции Федерального закона от 21.07.2005 № 93-ФЗ)</w:t>
      </w:r>
    </w:p>
    <w:p>
      <w:r>
        <w:rPr>
          <w:b/>
        </w:rPr>
        <w:t>Статья 55. Условия изготовления и распространения предвыборных печатных, аудиовизуальных и иных агитационных материалов</w:t>
      </w:r>
    </w:p>
    <w:p>
      <w:r>
        <w:t>(Наименование в редакции Федерального закона от 14.03.2022 № 60-ФЗ)</w:t>
      </w:r>
    </w:p>
    <w:p>
      <w:r>
        <w:rPr>
          <w:b/>
        </w:rPr>
        <w:t xml:space="preserve">1. </w:t>
      </w:r>
      <w:r>
        <w:t>Кандидаты вправе беспрепятственно изготавливать и распространять, в том числе в информационно-телекоммуникационных сетях, включая сеть "Интернет", предвыборные печатные, а равно аудиовизуальные и иные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 (В редакции федеральных законов от 21.07.2005 № 93-ФЗ, от 14.03.2022 № 60-ФЗ)</w:t>
      </w:r>
    </w:p>
    <w:p>
      <w:r>
        <w:rPr>
          <w:b/>
        </w:rPr>
        <w:t xml:space="preserve">2. </w:t>
      </w:r>
      <w:r>
        <w:t>Все предвыборные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изготовления этих материалов, сведения об оплате их изготовления из средств соответствующего избирательного фонда. Все предвыборные агитационные материалы кандидата, являющегося иностранным агентом, либо кандидатом, аффилированным с иностранным агентом, политической партии, выдвинувшей такого кандидата, а также агитационные материалы, в которых использованы высказывания, указанные в пункте 73 статьи 49 настоящего Федерального закона, должны содержать информацию об этом в соответствии с пунктами 72 и 73 статьи 49 настоящего Федерального закона. (В редакции федеральных законов от 21.07.2005 № 93-ФЗ, от 14.03.2022 № 60-ФЗ, от 05.12.2022 № 498-ФЗ)</w:t>
      </w:r>
    </w:p>
    <w:p>
      <w:r>
        <w:rPr>
          <w:b/>
        </w:rPr>
        <w:t xml:space="preserve">3. </w:t>
      </w:r>
      <w:r>
        <w:t>Экземпляры предвыборных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а также электронные образы этих предвыборных агитационных материалов в машиночитаемом виде до начала их распространения должны быть представлены кандидатом в Центральную избирательную комиссию Российской Федерации либо в избирательные комиссии субъектов Российской Федерации, на территориях которых будут распространяться эти материалы. Вместе с указанными материалами в соответствующие избирательные комиссии должны быть также представлены сведения об адресе юридического лица (об адресе места жительства физического лица), изготовившего и заказавшего эти материалы, и копия документа об оплате изготовления данного предвыборного агитационного материала за счет средств соответствующего избирательного фонда с отметкой филиала публичного акционерного общества "Сбербанк России". (В редакции федеральных законов от 01.06.2017 № 103-ФЗ, от 14.03.2022 № 60-ФЗ)</w:t>
      </w:r>
    </w:p>
    <w:p>
      <w:r>
        <w:rPr>
          <w:b/>
        </w:rPr>
        <w:t xml:space="preserve">4. </w:t>
      </w:r>
      <w:r>
        <w:t>(Пункт утратил силу - Федеральный закон от 26.04.2007 № 64-ФЗ)</w:t>
      </w:r>
    </w:p>
    <w:p>
      <w:r>
        <w:rPr>
          <w:b/>
        </w:rPr>
        <w:t xml:space="preserve">5. </w:t>
      </w:r>
      <w:r>
        <w:t>Запрещается изготовление предвыборных печатных агитационных материалов в организациях и у индивидуальных предпринимателей, не выполнивших требования, предусмотренные пунктом 11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избирательного фонда, с нарушением требований, установленных пунктами 4, 6, 61 и 71 статьи 49 настоящего Федерального закона, пунктом 2 настоящей статьи. (В редакции Федерального закона от 01.06.2017 № 103-ФЗ)</w:t>
      </w:r>
    </w:p>
    <w:p>
      <w:r>
        <w:rPr>
          <w:b/>
        </w:rPr>
        <w:t xml:space="preserve">6. </w:t>
      </w:r>
      <w:r>
        <w:t>Запрещается распространение предвыборных агитационных материалов, изготовленных с нарушением требований, установленных пунктами 7 - 73 статьи 49 настоящего Федерального закона, пунктами 3 и (или) 5 настоящей статьи. (В редакции федеральных законов от 01.06.2017 № 103-ФЗ, от 14.03.2022 № 60-ФЗ)</w:t>
      </w:r>
    </w:p>
    <w:p>
      <w:r>
        <w:rPr>
          <w:b/>
        </w:rPr>
        <w:t xml:space="preserve">7. </w:t>
      </w:r>
      <w:r>
        <w:t>Органы местного самоуправления по предложению избирательной комиссии субъекта Российской Федерации или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для размещения предвыборных печатных агитационных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на них информацией. Зарегистрированным кандидатам должна быть выделена равная площадь для размещения предвыборных печатных агитационных материалов. Площадь выделенных мест должна быть достаточной для размещения на них информационных материалов избирательных комиссий и предвыборных печатных агитационных материалов кандидатов. Кандидаты вправе получить в соответствующей территориальной избирательной комиссии список мест, выделенных для размещения предвыборных печатных агитационных материалов</w:t>
      </w:r>
    </w:p>
    <w:p>
      <w:r>
        <w:rPr>
          <w:b/>
        </w:rPr>
        <w:t xml:space="preserve">8. </w:t>
      </w:r>
      <w:r>
        <w:t>В случаях, не предусмотренных пунктом 7 настоящей статьи, предвыборные агитационные материалы могут размещаться в помещениях, на зданиях, сооружениях и иных объектах только с согласия и на условиях собственников, владельцев указанных объектов. Размещение предвыборных агитационных материалов на объекте, находящемся в государственной или муниципальной собственности или в собственности организации, имеющей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на день официального опубликования (публикации) решения о назначении выборов Президента Российской Федерации, производится на равных условиях для всех зарегистрированных кандидатов. При этом за размещение предвыборных агитационных материалов на объекте, находящемся в государственной или муниципальной собственности, плата не взимается. (В редакции федеральных законов от 21.07.2005 № 93-ФЗ; от 01.06.2017 № 103-ФЗ)</w:t>
      </w:r>
    </w:p>
    <w:p>
      <w:r>
        <w:rPr>
          <w:b/>
        </w:rPr>
        <w:t xml:space="preserve">9. </w:t>
      </w:r>
      <w:r>
        <w:t>Запрещается размещать предвыборные печатные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в которых размещены избирательные комиссии, помещения для голосования, и на расстоянии менее 50 метров от входа в них. (В редакции федеральных законов от 21.07.2005 № 93-ФЗ; от 01.06.2017 № 103-ФЗ)</w:t>
      </w:r>
    </w:p>
    <w:p>
      <w:r>
        <w:rPr>
          <w:b/>
        </w:rPr>
        <w:t xml:space="preserve">10. </w:t>
      </w:r>
      <w:r>
        <w:t>Организации, индивидуальные предприниматели, выполняющие работы (оказывающие услуги) по подготовке и размещению предвыборных агитационных материалов, обязаны обеспечить зарегистрированным кандидатам равные условия для размещения предвыборных агитационных материалов, оплаты своих работ (услуг). (В редакции Федерального закона от 01.06.2017 № 103-ФЗ)</w:t>
      </w:r>
    </w:p>
    <w:p>
      <w:r>
        <w:rPr>
          <w:b/>
        </w:rPr>
        <w:t xml:space="preserve">11. </w:t>
      </w:r>
      <w:r>
        <w:t>Организации, индивидуальные предприниматели, выполняющие работы (оказывающие услуги) по изготовлению предвыборных печатных агитационных материалов, обязаны обеспечить зарегистрированным кандидатам равные условия оплаты изготовления этих материалов. Сведения о размере (в валюте Российской Федерации) и других условиях оплаты работ (услуг) указанных организаций, индивидуальных предпринимателей по изготовлению предвыборных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Президента Российской Федерации и в тот же срок представлены в Центральную избирательную комиссию Российской Федерации либо избирательную комиссию субъекта Российской Федерации, на территории которого зарегистрирована организация, зарегистрирован индивидуальный предприниматель. Вместе с указанными сведениями в Центральную избирательную комиссию Российской Федерации, избирательную комиссию субъекта Российской Федерации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и отчество индивидуального предпринимателя, идентификационный номер налогоплательщика, наименование субъекта Российской Федерации, района, города, иного населенного пункта, где находится место его жительства). Организации, индивидуальные предприниматели, не выполнившие данных требований, не вправе осуществлять работы (оказывать услуги) по изготовлению указанных материалов. (В редакции Федерального закона от 01.06.2017 № 103-ФЗ)</w:t>
      </w:r>
    </w:p>
    <w:p>
      <w:r>
        <w:rPr>
          <w:b/>
        </w:rPr>
        <w:t xml:space="preserve">12. </w:t>
      </w:r>
      <w:r>
        <w:t>(Пункт утратил силу - Федеральный закон от 01.06.2017 № 103-ФЗ)</w:t>
      </w:r>
    </w:p>
    <w:p>
      <w:r>
        <w:rPr>
          <w:b/>
        </w:rPr>
        <w:t xml:space="preserve">13. </w:t>
      </w:r>
      <w:r>
        <w:t>Положения настоящей статьи применяются к изготовлению и распространению печатных, аудиовизуальных и иных предвыборных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предвыборных агитационных материалов, распространяемых в соответствии со статьями 52 и 53 настоящего Федерального закона. (Дополнение пунктом - Федеральный закон от 21.07.2005 № 93-ФЗ) (В редакции Федерального закона от 14.03.2022 № 60-ФЗ)</w:t>
      </w:r>
    </w:p>
    <w:p>
      <w:r>
        <w:rPr>
          <w:b/>
        </w:rPr>
        <w:t>Статья 56. Ограничения при проведении предвыборной агитации</w:t>
      </w:r>
    </w:p>
    <w:p>
      <w:r>
        <w:t>(Наименование в редакции Федерального закона от 21.07.2005 № 93-ФЗ)</w:t>
      </w:r>
    </w:p>
    <w:p>
      <w:r>
        <w:rPr>
          <w:b/>
        </w:rPr>
        <w:t xml:space="preserve">1. </w:t>
      </w:r>
      <w:r>
        <w:t>При проведении предвыборной агитации не допускается нарушение ограничений, предусмотренных пунктами 1 - 12 статьи 56 Федерального закона "Об основных гарантиях избирательных прав и права на участие в референдуме граждан Российской Федерации". (В редакции федеральных законов от 26.04.2007 № 64-ФЗ, от 14.11.2023 № 530-ФЗ)</w:t>
      </w:r>
    </w:p>
    <w:p>
      <w:r>
        <w:rPr>
          <w:b/>
        </w:rPr>
        <w:t xml:space="preserve">2. </w:t>
      </w:r>
      <w:r>
        <w:t>Кандидатам, их доверенным лицам и уполномоченным представителям по финансовым вопросам, политическим партиям, их доверенным лицам и уполномоченным представителям,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участие в проведении предвыборной агитации; производить вознаграждение избирателей, выполнявших указанную организационную работу, осуществлявших сбор подписей, участвовавших в предвыборной агитации,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за единицу продукции; оказывать услуги безвозмездно или на льготных условиях, а также воздействовать на избирателей посредством обещания им денежных средств, ценных бумаг и других материальных благ (в том числе по итогам голосования), оказания им услуг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 (В редакции федеральных законов от 01.06.2017 № 103-ФЗ, от 14.11.2023 № 530-ФЗ)</w:t>
      </w:r>
    </w:p>
    <w:p>
      <w:r>
        <w:rPr>
          <w:b/>
        </w:rPr>
        <w:t xml:space="preserve">3. </w:t>
      </w:r>
      <w:r>
        <w:t>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Президента Российской Федерации. (В редакции Федерального закона от 21.07.2005 № 93-ФЗ)</w:t>
      </w:r>
    </w:p>
    <w:p>
      <w:r>
        <w:rPr>
          <w:b/>
        </w:rPr>
        <w:t xml:space="preserve">4. </w:t>
      </w:r>
      <w:r>
        <w:t>Оплата рекламы коммерческой и иной не связанной с выборами Президента Российской Федерации деятельности с использованием фамилий или изображений кандидатов, а также рекламы с использованием наименований, эмблем и иной символики политических партий, выдвинувших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избирательного фонда, не допускается. На этих же условиях могут размещаться объявления (иная информация) о связанной с выборами Президента Российской Федерации деятельности кандидата при условии указания в объявлении (иной информации) сведений, за счет средств избирательного фонда какого кандидата оплачено их размещение. (В редакции Федерального закона от 01.06.2017 № 103-ФЗ)</w:t>
      </w:r>
    </w:p>
    <w:p>
      <w:r>
        <w:rPr>
          <w:b/>
        </w:rPr>
        <w:t xml:space="preserve">5. </w:t>
      </w:r>
      <w:r>
        <w:t>Кандидаты, их доверенные лица и уполномоченные представители по финансовым вопросам, политические партии, выдвинувшие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политические партии, в период избирательной кампании не вправе заниматься благотворительной деятельностью. Иные физические и юридические лица в ходе избирательной кампании не вправе заниматься благотворительной деятельностью по просьбе, поручению либо от имени указанных кандидатов, политических партий, доверенных лиц и уполномоченных представителей, а также вести одновременно с благотворительной деятельностью предвыборную агитацию. Указанным кандидатам, политическим партиям,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 (В редакции Федерального закона от 21.07.2005 № 93-ФЗ)</w:t>
      </w:r>
    </w:p>
    <w:p>
      <w:r>
        <w:rPr>
          <w:b/>
        </w:rPr>
        <w:t xml:space="preserve">51. </w:t>
      </w:r>
      <w:r>
        <w:t>Агитационные материалы не могут содержать коммерческую рекламу. (Дополнение пунктом - Федеральный закон от 26.04.2007 № 64-ФЗ)</w:t>
      </w:r>
    </w:p>
    <w:p>
      <w:r>
        <w:rPr>
          <w:b/>
        </w:rPr>
        <w:t xml:space="preserve">52. </w:t>
      </w:r>
      <w:r>
        <w:t>Зарегистрированный кандидат, политическая партия, выдвинувшая зарегистрированного кандидата,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
        <w:rPr>
          <w:b/>
        </w:rPr>
        <w:t xml:space="preserve">6. </w:t>
      </w:r>
      <w:r>
        <w:t>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политической партии, выдвинувшей кандидата, обязаны предоставить соответствующим кандидату, политической партии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политической партии в то же время суток, когда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политической партии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законодательством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политическими партиями в рамках использования ими в соответствии с настоящим Федеральным законом бесплатного и платного эфирного времени, бесплатной и платной печатной площади. (В редакции Федерального закона от 21.07.2005 № 93-ФЗ)</w:t>
      </w:r>
    </w:p>
    <w:p>
      <w:r>
        <w:rPr>
          <w:b/>
        </w:rPr>
        <w:t xml:space="preserve">7. </w:t>
      </w:r>
      <w:r>
        <w:t>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по их изъятию, устанавливать изготовителей указанных материалов и источник их оплаты, а также незамедлительно информировать соответственно Центральную избирательную комиссию Российской Федерации, избирательную комиссию субъекта Российской Федерации о выявленных фактах и принятых мерах</w:t>
      </w:r>
    </w:p>
    <w:p>
      <w:r>
        <w:rPr>
          <w:b/>
        </w:rPr>
        <w:t xml:space="preserve">8. </w:t>
      </w:r>
      <w:r>
        <w:t>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агитационных материалов, распространения указанных материалов с нарушением требований настоящего Федерального закона,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 (В редакции федеральных законов от 01.06.2017 № 103-ФЗ, от 14.03.2022 № 60-ФЗ)</w:t>
      </w:r>
    </w:p>
    <w:p>
      <w:r>
        <w:rPr>
          <w:b/>
        </w:rPr>
        <w:t xml:space="preserve">52. </w:t>
      </w:r>
      <w:r>
        <w:t>распространения призывов голосовать против кандидата (кандидатов)</w:t>
      </w:r>
    </w:p>
    <w:p>
      <w:r>
        <w:rPr>
          <w:b/>
        </w:rPr>
        <w:t xml:space="preserve">52. </w:t>
      </w:r>
      <w:r>
        <w:t>описания возможных негативных последствий в случае, если тот или иной кандидат будет избран</w:t>
      </w:r>
    </w:p>
    <w:p>
      <w:r>
        <w:rPr>
          <w:b/>
        </w:rPr>
        <w:t xml:space="preserve">52. </w:t>
      </w:r>
      <w:r>
        <w:t>распространения информации, в которой явно преобладают сведения о каком-либо кандидате (каких-либо кандидатах), политической партии, выдвинувшей зарегистрированного кандидата, в сочетании с негативными комментариями</w:t>
      </w:r>
    </w:p>
    <w:p>
      <w:r>
        <w:rPr>
          <w:b/>
        </w:rPr>
        <w:t xml:space="preserve">52. </w:t>
      </w:r>
      <w:r>
        <w:t>распространения информации, способствующей созданию отрицательного отношения избирателей к кандидату, политической партии, выдвинувшей зарегистрированного кандидата. (Дополнение пунктом - Федеральный закон от 26.04.2007 № 64-ФЗ)</w:t>
      </w:r>
    </w:p>
    <w:p>
      <w:pPr>
        <w:pStyle w:val="Heading3"/>
      </w:pPr>
      <w:r>
        <w:t>ФИНАНСИРОВАНИЕ ВЫБОРОВ</w:t>
      </w:r>
    </w:p>
    <w:p>
      <w:r>
        <w:rPr>
          <w:b/>
        </w:rPr>
        <w:t>Статья 57. Финансовое обеспечение подготовки и проведения выборов Президента Российской Федерации</w:t>
      </w:r>
    </w:p>
    <w:p>
      <w:r>
        <w:rPr>
          <w:b/>
        </w:rPr>
        <w:t xml:space="preserve">1. </w:t>
      </w:r>
      <w:r>
        <w:t>Расходы, связанные с подготовкой и проведением выборов Президента Российской Федерации, обеспечением деятельности избирательных комиссий в течение срока их полномочий, использованием и эксплуатацией средств автоматизации, а также с повышением правовой культуры избирателей и обучением организаторов выборов, производятся избирательными комиссиями за счет средств, выделенных на эти цели из федерального бюджета. Средства на указанные расходы предусматриваются в федеральном бюджете в соответствии с бюджетной классификацией Российской Федерации и перечисляются избирательным комиссиям, федеральным органам исполнительной власти, в ведении которых находятся дипломатические представительства, консульские учреждения Российской Федерации, воинские части (для избирательных участков, образованных в порядке, установленном пунктами 3 и 4 статьи 25 настоящего Федерального закона), на счета, открываемые ими в учреждениях Центрального банка Российской Федерации, а в случае их отсутствия на территории, на которую распространяются полномочия избирательной комиссии, - в филиалах публичного акционерного общества "Сбербанк России", в случае отсутствия на территории субъекта Российской Федерации, указанного в пункте 3 статьи 81 Федерального закона "Об основных гарантиях избирательных прав и права на участие в референдуме граждан Российской Федерации", филиалов публичного акционерного общества "Сбербанк России" средства перечисляются на счета, открываемые в филиалах кредитной организации, предусмотренной пунктом 7 статьи 81 указанного Федерального закона. Главным распорядителем указанных средств является Центральная избирательная комиссия Российской Федерации. (В редакции федеральных законов от 21.07.2005 № 93-ФЗ, от 01.06.2017 № 103-ФЗ, от 14.11.2023 № 530-ФЗ)</w:t>
      </w:r>
    </w:p>
    <w:p>
      <w:r>
        <w:rPr>
          <w:b/>
        </w:rPr>
        <w:t xml:space="preserve">11. </w:t>
      </w:r>
      <w:r>
        <w:t>Органы государственной власти субъектов Российской Федерации, органы публичной власти федеральной территории, органы местного самоуправления вправе выделять соответственно из бюджета субъекта Российской Федерации, бюджета федеральной территории, местного бюджета средства на оказание содействия в подготовке и проведении выборов Президента Российской Федерации, в том числе на информирование избирателей и дополнительную оплату труда (вознаграждение) членам избирательных комиссий с правом решающего голоса. (Дополнение пунктом - Федеральный закон от 29.05.2023 № 184-ФЗ) (В редакции Федерального закона от 14.11.2023 № 530-ФЗ)</w:t>
      </w:r>
    </w:p>
    <w:p>
      <w:r>
        <w:rPr>
          <w:b/>
        </w:rPr>
        <w:t xml:space="preserve">2. </w:t>
      </w:r>
      <w:r>
        <w:t>Средства, предусмотренные в федеральном бюджете на подготовку и проведение выборов Президента Российской Федерации, поступают в распоряжение Центральной избирательной комиссии Российской Федерации в соответствии с утвержденной сводной бюджетной росписью федерального бюджета, но не позднее чем в десятидневный срок со дня официального опубликования (публикации) решения о назначении выборов Президента Российской Федерации. (В редакции Федерального закона от 01.06.2017 № 103-ФЗ)</w:t>
      </w:r>
    </w:p>
    <w:p>
      <w:r>
        <w:rPr>
          <w:b/>
        </w:rPr>
        <w:t xml:space="preserve">21. </w:t>
      </w:r>
      <w:r>
        <w:t>Средства на оказание содействия в подготовке и проведении выборов Президента Российской Федерации, предусмотренные избирательной комиссии субъекта Российской Федерации в бюджете субъекта Российской Федерации в соответствии с бюджетной классификацией, поступают в распоряжение избирательной комиссии субъекта Российской Федерации и могут перечисляться избирательным комиссиям на счета, открываемые ими в кредитных организациях, предусмотренных пунктом 1 настоящей статьи, в порядке, установленном избирательной комиссией субъекта Российской Федерации по согласованию с территориальным учреждением Центрального банка Российской Федерации в субъекте Российской Федерации. (Дополнение пунктом - Федеральный закон от 14.11.2023 № 530-ФЗ)</w:t>
      </w:r>
    </w:p>
    <w:p>
      <w:r>
        <w:rPr>
          <w:b/>
        </w:rPr>
        <w:t xml:space="preserve">3. </w:t>
      </w:r>
      <w:r>
        <w:t>В случае проведения досрочных либо повторных выборов Президента Российской Федерации объем средств, выделенных из федерального бюджета на их подготовку и проведение, не может быть меньше суммы, содержащейся в отчете Центральной избирательной комиссии Российской Федерации о расходовании средств при подготовке и проведении предыдущих выборов Президента Российской Федерации (с учетом изменения минимального размера оплаты труда, установленного федеральным законом для регулирования оплаты труда). (В редакции Федерального закона от 21.07.2005 № 93-ФЗ)</w:t>
      </w:r>
    </w:p>
    <w:p>
      <w:r>
        <w:rPr>
          <w:b/>
        </w:rPr>
        <w:t xml:space="preserve">4. </w:t>
      </w:r>
      <w:r>
        <w:t>(Пункт утратил силу - Федеральный закон от 21.07.2005 № 93-ФЗ)</w:t>
      </w:r>
    </w:p>
    <w:p>
      <w:r>
        <w:rPr>
          <w:b/>
        </w:rPr>
        <w:t xml:space="preserve">5. </w:t>
      </w:r>
      <w:r>
        <w:t>(Пункт утратил силу - Федеральный закон от 21.07.2005 № 93-ФЗ)</w:t>
      </w:r>
    </w:p>
    <w:p>
      <w:r>
        <w:rPr>
          <w:b/>
        </w:rPr>
        <w:t xml:space="preserve">6. </w:t>
      </w:r>
      <w:r>
        <w:t>Центральная избирательная комиссия Российской Федерации не позднее чем за 50 дней до дня голосования распределяет поступившие в ее распоряжение средства, выделенные из федерального бюджета на подготовку и проведение выборов Президента Российской Федерации, между избирательными комиссиями субъектов Российской Федерации, которые не позднее чем за 30 дней до дня голосования распределяют полученные средства между территориальными избирательными комиссиями. Средства на подготовку и проведение выборов на избирательных участках, образуемых в порядке, установленном пунктами 3 и 4 статьи 25 настоящего Федерального закона, Центральная избирательная комиссия Российской Федерации распределяет между государственными органами, в ведении которых находятся вопросы регистрации и учета избирателей на указанных избирательных участках, а также между территориальными избирательными комиссиями, образуемыми в порядке, установленном пунктами 2 и 3 статьи 14 настоящего Федерального закона, не позднее чем за 30 дней до дня голосования. В случае проведения досрочных или повторных выборов, а также в случае несвоевременного или не в полном объеме финансирования подготовки и проведения выборов Президента Российской Федерации, дополнительного выделения средств вышестоящей избирательной комиссией указанные избирательные комиссии распределяют средства по мере их поступления. (В редакции федеральных законов от 21.07.2005 № 93-ФЗ, от 01.06.2017 № 103-ФЗ, от 14.03.2022 № 60-ФЗ)</w:t>
      </w:r>
    </w:p>
    <w:p>
      <w:r>
        <w:rPr>
          <w:b/>
        </w:rPr>
        <w:t xml:space="preserve">61. </w:t>
      </w:r>
      <w:r>
        <w:t>Распределение средств (внесение изменений в распределение средств, дополнительное выделение средств) федерального бюджета в период подготовки и проведения выборов Президента Российской Федерации осуществляется избирательными комиссиями в порядке, предусмотренном пунктом 7 статьи 57 Федерального закона "Об основных гарантиях избирательных прав и права на участие в референдуме граждан Российской Федерации". (Дополнение пунктом - Федеральный закон от 14.03.2022 № 60-ФЗ)</w:t>
      </w:r>
    </w:p>
    <w:p>
      <w:r>
        <w:rPr>
          <w:b/>
        </w:rPr>
        <w:t xml:space="preserve">7. </w:t>
      </w:r>
      <w:r>
        <w:t>Председатели избирательных комиссий распоряжаются денежными средствами, выделенными на подготовку и проведение выборов Президента Российской Федерации,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настоящим Федеральным законом</w:t>
      </w:r>
    </w:p>
    <w:p>
      <w:r>
        <w:rPr>
          <w:b/>
        </w:rPr>
        <w:t xml:space="preserve">8. </w:t>
      </w:r>
      <w:r>
        <w:t>Не израсходованные избирательными комиссиями средства, выделенные из федерального бюджета на подготовку и проведение выборов Президента Российской Федерации, не позднее чем через 60 дней после представления в палаты Федерального Собрания Российской Федерации отчета о расходовании указанных средств, а также сведений о поступлении средств в избирательные фонды и расходовании этих средств возвращаются в доход федерального бюджета и используются в установленном порядке и на цели, которые предусмотрены бюджетным законодательством Российской Федерации. (В редакции Федерального закона от 21.07.2005 № 93-ФЗ)</w:t>
      </w:r>
    </w:p>
    <w:p>
      <w:r>
        <w:rPr>
          <w:b/>
        </w:rPr>
        <w:t xml:space="preserve">9. </w:t>
      </w:r>
      <w:r>
        <w:t>(Пункт утратил силу - Федеральный закон от 21.07.2005 № 93-ФЗ)</w:t>
      </w:r>
    </w:p>
    <w:p>
      <w:r>
        <w:rPr>
          <w:b/>
        </w:rPr>
        <w:t>Статья 58. Избирательные фонды кандидатов</w:t>
      </w:r>
    </w:p>
    <w:p>
      <w:r>
        <w:rPr>
          <w:b/>
        </w:rPr>
        <w:t xml:space="preserve">1. </w:t>
      </w:r>
      <w:r>
        <w:t>Кандидат обязан создать собственный избирательный фонд</w:t>
      </w:r>
    </w:p>
    <w:p>
      <w:r>
        <w:rPr>
          <w:b/>
        </w:rPr>
        <w:t xml:space="preserve">2. </w:t>
      </w:r>
      <w:r>
        <w:t>Избирательные фонды кандидатов могут формироваться только за счет следующих денежных средств</w:t>
      </w:r>
    </w:p>
    <w:p>
      <w:r>
        <w:rPr>
          <w:b/>
        </w:rPr>
        <w:t xml:space="preserve">3. </w:t>
      </w:r>
      <w:r>
        <w:t>Предельная сумма всех расходов кандидата из средств его избирательного фонда не может превышать 400 миллионов рублей. (В редакции Федерального закона от 21.07.2005 № 93-ФЗ)</w:t>
      </w:r>
    </w:p>
    <w:p>
      <w:r>
        <w:rPr>
          <w:b/>
        </w:rPr>
        <w:t xml:space="preserve">4. </w:t>
      </w:r>
      <w:r>
        <w:t>Предельная сумма всех расходов кандидата, по которому назначено повторное голосование, не может превышать 500 миллионов рублей. (В редакции Федерального закона от 21.07.2005 № 93-ФЗ)</w:t>
      </w:r>
    </w:p>
    <w:p>
      <w:r>
        <w:rPr>
          <w:b/>
        </w:rPr>
        <w:t xml:space="preserve">5. </w:t>
      </w:r>
      <w:r>
        <w:t>(Пункт утратил силу - Федеральный закон от 21.07.2005 № 93-ФЗ)</w:t>
      </w:r>
    </w:p>
    <w:p>
      <w:r>
        <w:rPr>
          <w:b/>
        </w:rPr>
        <w:t xml:space="preserve">6. </w:t>
      </w:r>
      <w:r>
        <w:t>Перечень органов, организаций и лиц, которым запрещается вносить пожертвования в избирательные фонды кандидатов, устанавливается пунктом 6 статьи 58 Федерального закона "Об основных гарантиях избирательных прав и права на участие в референдуме граждан Российской Федерации". (В редакции Федерального закона от 24.11.2014 № 355-ФЗ)</w:t>
      </w:r>
    </w:p>
    <w:p>
      <w:r>
        <w:rPr>
          <w:b/>
        </w:rPr>
        <w:t xml:space="preserve">61. </w:t>
      </w:r>
      <w:r>
        <w:t>Некоммерческие организации, указанные в подпункте "п" пункта 6 статьи 58 Федерального закона "Об основных гарантиях избирательных прав и права на участие в референдуме граждан Российской Федерации", не вправе вносить пожертвования в избирательный фонд кандидата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 - седьмом подпункта "п" пункта 6 статьи 58 Федерального закона "Об основных гарантиях избирательных прав и права на участие в референдуме граждан Российской Федерации" (в случае невозможности возврата не были перечислены (переданы) в доход федерального бюджета), до дня внесения пожертвования в избирательный фонд кандидата. (Дополнение пунктом - Федеральный закон от 30.12.2006 № 274-ФЗ) (В редакции Федерального закона от 01.06.2017 № 103-ФЗ)</w:t>
      </w:r>
    </w:p>
    <w:p>
      <w:r>
        <w:rPr>
          <w:b/>
        </w:rPr>
        <w:t xml:space="preserve">7. </w:t>
      </w:r>
      <w:r>
        <w:t>Право распоряжаться средствами избирательного фонда принадлежит создавшему этот фонд кандидату. Средства избирательного фонда имеют целевое назначение и могут использоваться только на</w:t>
      </w:r>
    </w:p>
    <w:p>
      <w:r>
        <w:rPr>
          <w:b/>
        </w:rPr>
        <w:t xml:space="preserve">8. </w:t>
      </w:r>
      <w:r>
        <w:t>Кандидату запрещается использовать иные денежные средства для оплаты работ, связанных с его избирательной кампанией, кроме средств, поступивших в его избирательный фонд. При этом кандидат имеет право использовать только те денежные средства, которые перечислены отправителями на специальный избирательный счет его избирательного фонда до дня (первого дня) голосования и в установленном настоящим Федеральным законом порядке. (В редакции Федерального закона от 14.03.2022 № 60-ФЗ)</w:t>
      </w:r>
    </w:p>
    <w:p>
      <w:r>
        <w:rPr>
          <w:b/>
        </w:rPr>
        <w:t xml:space="preserve">9. </w:t>
      </w:r>
      <w:r>
        <w:t>В случае дополнительного выдвижения кандидатов при обстоятельствах, указанных в пункте 6 статьи 39 и пункте 5 статьи 44 настоящего Федерального закона, предельная сумма всех расходов из средств избирательного фонда ранее зарегистрированных кандидатов увеличивается в 1,5 раза</w:t>
      </w:r>
    </w:p>
    <w:p>
      <w:r>
        <w:rPr>
          <w:b/>
        </w:rPr>
        <w:t xml:space="preserve">10. </w:t>
      </w:r>
      <w:r>
        <w:t>Если гражданин, являющийся кандидатом на должность Президента Российской Федерации, одновременно выдвинут кандидатом на других выборах, проводимых на территории федерального избирательного округа, и обязан создать помимо избирательного фонда, указанного в пункте 1 настоящей статьи, иные избирательные фонды, предельной суммой всех расходов из средств этих фондов является наибольшая из указанных в настоящем Федеральном законе, ином федеральном законе, законе субъекта Российской Федерации предельная сумма. Указанный гражданин обязан письменно уведомить Центральную избирательную комиссию Российской Федерации об открытии им специальных избирательных счетов</w:t>
      </w:r>
    </w:p>
    <w:p>
      <w:r>
        <w:rPr>
          <w:b/>
        </w:rPr>
        <w:t xml:space="preserve">2. </w:t>
      </w:r>
      <w:r>
        <w:t>собственных средств кандидата, которые в совокупности не могут превышать 10 процентов от предельной суммы всех расходов из средств избирательного фонда кандидата, установленной в соответствии с настоящим Федеральным законом, а для кандидатов, по которым назначено повторное голосование, - 15 процентов</w:t>
      </w:r>
    </w:p>
    <w:p>
      <w:r>
        <w:rPr>
          <w:b/>
        </w:rPr>
        <w:t xml:space="preserve">2. </w:t>
      </w:r>
      <w:r>
        <w:t>средств, которые выделены кандидату выдвинувшей его политической партией и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настоящим Федеральным законом; (В редакции Федерального закона от 21.07.2005 № 93-ФЗ) 3) добровольных пожертвований граждан и юридических лиц в размере, не превышающем соответственно 1,5 процента и 7 процентов от предельной суммы всех расходов из средств избирательного фонда кандидата, установленной в соответствии с настоящим Федеральным законом, для каждого гражданина, юридического лица</w:t>
      </w:r>
    </w:p>
    <w:p>
      <w:r>
        <w:rPr>
          <w:b/>
        </w:rPr>
        <w:t xml:space="preserve">7. </w:t>
      </w:r>
      <w:r>
        <w:t>финансовое обеспечение организационно-технических мероприятий, направленных на сбор подписей избирателей в поддержку выдвижения кандидата, в том числе на оплату труда лиц, привлекаемых для сбора подписей избирателей</w:t>
      </w:r>
    </w:p>
    <w:p>
      <w:r>
        <w:rPr>
          <w:b/>
        </w:rPr>
        <w:t xml:space="preserve">7. </w:t>
      </w:r>
      <w:r>
        <w:t>предвыборную агитацию, а также на оплату работ (услуг) информационного и консультационного характера</w:t>
      </w:r>
    </w:p>
    <w:p>
      <w:r>
        <w:rPr>
          <w:b/>
        </w:rPr>
        <w:t xml:space="preserve">7. </w:t>
      </w:r>
      <w:r>
        <w:t>оплату других работ (услуг), выполненных (оказанных) гражданами Российской Федерации или юридическими лицами, а также иных расходов, непосредственно связанных с проведением кандидатами своей избирательной кампании</w:t>
      </w:r>
    </w:p>
    <w:p>
      <w:r>
        <w:rPr>
          <w:b/>
        </w:rPr>
        <w:t>Статья 59. Уполномоченные представители по финансовым вопросам кандидатов</w:t>
      </w:r>
    </w:p>
    <w:p>
      <w:r>
        <w:rPr>
          <w:b/>
        </w:rPr>
        <w:t xml:space="preserve">1. </w:t>
      </w:r>
      <w:r>
        <w:t>Кандидат обязан назначить уполномоченных представителей по финансовым вопросам. Уполномоченный представитель по финансовым вопросам кандидата осуществляет свои действия на основании нотариально удостоверенной доверенности, которая выдается кандидатом и в которой указываются фамилия, имя, отчество, дата рождения, серия, номер и дата выдачи паспорта или документа, заменяющего паспорт гражданина, адрес места жительства, полномочия уполномоченного представителя по финансовым вопросам кандидата, а также приводится оттиск печати для финансовых документов. (В редакции Федерального закона от 21.07.2005 № 93-ФЗ)</w:t>
      </w:r>
    </w:p>
    <w:p>
      <w:r>
        <w:rPr>
          <w:b/>
        </w:rPr>
        <w:t xml:space="preserve">2. </w:t>
      </w:r>
      <w:r>
        <w:t>При назначении уполномоченного представителя по финансовым вопросам кандидат передает ему следующие полномочия</w:t>
      </w:r>
    </w:p>
    <w:p>
      <w:r>
        <w:rPr>
          <w:b/>
        </w:rPr>
        <w:t xml:space="preserve">3. </w:t>
      </w:r>
      <w:r>
        <w:t>Кандидат может передать своему уполномоченному представителю по финансовым вопросам иные, кроме указанных в пункте 2 настоящей статьи, полномочия</w:t>
      </w:r>
    </w:p>
    <w:p>
      <w:r>
        <w:rPr>
          <w:b/>
        </w:rPr>
        <w:t xml:space="preserve">4. </w:t>
      </w:r>
      <w:r>
        <w:t>Регистрация уполномоченного представителя по финансовым вопросам кандидата производится Центральной избирательной комиссией Российской Федерации на основании заявления кандидата, доверенности, указанной в пункте 1 настоящей статьи, при предъявлении уполномоченным представителем по финансовым вопросам кандидата паспорта или документа, заменяющего паспорт гражданина. Срок полномочий уполномоченного представителя по финансовым вопросам кандидата начинается со дня регистрации указанного уполномоченного представителя Центральной избирательной комиссией Российской Федерации и истекает через 90 дней со дня голосования, а в случае, если в соответствии с настоящим Федеральным законом ведется судебное разбирательство с участием соответствующего кандидата, - с момента вынесения окончательного решения судом. (В редакции Федерального закона от 21.07.2005 № 93-ФЗ)</w:t>
      </w:r>
    </w:p>
    <w:p>
      <w:r>
        <w:rPr>
          <w:b/>
        </w:rPr>
        <w:t xml:space="preserve">5. </w:t>
      </w:r>
      <w:r>
        <w:t>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Центральную избирательную комиссию Российской Федерации вместе с заявлением о том, на кого возлагаются полномочия отозванного уполномоченного представителя по финансовым вопросам кандидата. Копии указанных заявлений должны быть одновременно направлены кандидатом в соответствующий филиал публичного акционерного общества "Сбербанк России". (В редакции Федерального закона от 01.06.2017 № 103-ФЗ)</w:t>
      </w:r>
    </w:p>
    <w:p>
      <w:r>
        <w:rPr>
          <w:b/>
        </w:rPr>
        <w:t xml:space="preserve">6. </w:t>
      </w:r>
      <w:r>
        <w:t>Регистрация вновь назначенного уполномоченного представителя по финансовым вопросам кандидата осуществляется в порядке, предусмотренном пунктом 4 настоящей статьи</w:t>
      </w:r>
    </w:p>
    <w:p>
      <w:r>
        <w:rPr>
          <w:b/>
        </w:rPr>
        <w:t xml:space="preserve">2. </w:t>
      </w:r>
      <w:r>
        <w:t>открытие специального избирательного счета</w:t>
      </w:r>
    </w:p>
    <w:p>
      <w:r>
        <w:rPr>
          <w:b/>
        </w:rPr>
        <w:t xml:space="preserve">2. </w:t>
      </w:r>
      <w:r>
        <w:t>распоряжение средствами избирательного фонда</w:t>
      </w:r>
    </w:p>
    <w:p>
      <w:r>
        <w:rPr>
          <w:b/>
        </w:rPr>
        <w:t xml:space="preserve">2. </w:t>
      </w:r>
      <w:r>
        <w:t>учет денежных средств избирательного фонда</w:t>
      </w:r>
    </w:p>
    <w:p>
      <w:r>
        <w:rPr>
          <w:b/>
        </w:rPr>
        <w:t xml:space="preserve">2. </w:t>
      </w:r>
      <w:r>
        <w:t>контроль за поступлением и расходованием средств избирательного фонда</w:t>
      </w:r>
    </w:p>
    <w:p>
      <w:r>
        <w:rPr>
          <w:b/>
        </w:rPr>
        <w:t xml:space="preserve">2. </w:t>
      </w:r>
      <w:r>
        <w:t>право подписи на платежных (расчетных) документах. (В редакции Федерального закона от 14.11.2023 № 530-ФЗ)</w:t>
      </w:r>
    </w:p>
    <w:p>
      <w:r>
        <w:rPr>
          <w:b/>
        </w:rPr>
        <w:t>Статья 60. Специальный избирательный счет</w:t>
      </w:r>
    </w:p>
    <w:p>
      <w:r>
        <w:rPr>
          <w:b/>
        </w:rPr>
        <w:t xml:space="preserve">1. </w:t>
      </w:r>
      <w:r>
        <w:t>Кандидат обязан открыть специальный избирательный счет для формирования своего избирательного фонда до дня представления в Центральную избирательную комиссию Российской Федерации документов для регистрации кандидата</w:t>
      </w:r>
    </w:p>
    <w:p>
      <w:r>
        <w:rPr>
          <w:b/>
        </w:rPr>
        <w:t xml:space="preserve">2. </w:t>
      </w:r>
      <w:r>
        <w:t>Специальный избирательный счет для формирования избирательного фонда кандидата открывается в филиале публичного акционерного общества "Сбербанк России". (В редакции Федерального закона от 01.06.2017 № 103-ФЗ)</w:t>
      </w:r>
    </w:p>
    <w:p>
      <w:r>
        <w:rPr>
          <w:b/>
        </w:rPr>
        <w:t xml:space="preserve">3. </w:t>
      </w:r>
      <w:r>
        <w:t>Кандидат вправе открыть только один специальный избирательный счет для формирования своего избирательного фонда</w:t>
      </w:r>
    </w:p>
    <w:p>
      <w:r>
        <w:rPr>
          <w:b/>
        </w:rPr>
        <w:t xml:space="preserve">4. </w:t>
      </w:r>
      <w:r>
        <w:t>Специальный избирательный счет кандидата открывается после регистрации Центральной избирательной комиссией Российской Федерации уполномоченных представителей политической партии, выдвинувшей кандидата, уполномоченных представителей группы избирателей, уполномоченного представителя по финансовым вопросам кандидата на основании документа, выданного Центральной избирательной комиссией Российской Федерации одновременно с регистрацией уполномоченного представителя по финансовым вопросам кандидата. (В редакции Федерального закона от 21.07.2005 № 93-ФЗ)</w:t>
      </w:r>
    </w:p>
    <w:p>
      <w:r>
        <w:rPr>
          <w:b/>
        </w:rPr>
        <w:t xml:space="preserve">5. </w:t>
      </w:r>
      <w:r>
        <w:t>Незамедлительно по предъявлении документов, предусмотренных настоящим Федеральным законом и оформленных в установленном настоящим Федеральным законом порядке, филиал публичного акционерного общества "Сбербанк России" обязан открыть кандидату специальный избирательный счет. Плата за услуги банка по открытию счета и проведению операций по счету не взимается. За пользование денежными средствами, находящимися на специальном избирательном счете, проценты банком не уплачиваются. Все денежные средства зачисляются на специальный избирательный счет в валюте Российской Федерации. (В редакции Федерального закона от 01.06.2017 № 103-ФЗ)</w:t>
      </w:r>
    </w:p>
    <w:p>
      <w:r>
        <w:rPr>
          <w:b/>
        </w:rPr>
        <w:t xml:space="preserve">6. </w:t>
      </w:r>
      <w:r>
        <w:t>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(первого дня) голосования, прекращаются в день (первый день) голосования. Финансовые операции по оплате расходов со специальных избирательных счетов кандидатов, которые не представили в установленном настоящим Федеральным законом порядке в Центральную избирательную комиссию Российской Федерации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политической партией, либо в отношении которых было принято решение об отмене или аннулировании регистрации, прекращаются филиалами публичного акционерного общества "Сбербанк России" по указанию Центральной избирательной комиссии Российской Федерации. (В редакции федеральных законов от 21.07.2005 № 93-ФЗ, от 01.06.2017 № 103-ФЗ, от 14.03.2022 № 60-ФЗ)</w:t>
      </w:r>
    </w:p>
    <w:p>
      <w:r>
        <w:rPr>
          <w:b/>
        </w:rPr>
        <w:t xml:space="preserve">7. </w:t>
      </w:r>
      <w:r>
        <w:t>Ответственность за нарушение установленного настоящим Федеральным законом порядка финансирования кандидатом своей избирательной кампании несет лично кандидат</w:t>
      </w:r>
    </w:p>
    <w:p>
      <w:r>
        <w:rPr>
          <w:b/>
        </w:rPr>
        <w:t xml:space="preserve">8. </w:t>
      </w:r>
      <w:r>
        <w:t>В случае проведения повторного голосования финансовые операции по оплате расходов со специальных избирательных счетов зарегистрированных кандидатов, по которым проводится повторное голосование, возобновляются в день назначения Центральной избирательной комиссией Российской Федерации дня повторного голосования и прекращаются в день повторного голосования</w:t>
      </w:r>
    </w:p>
    <w:p>
      <w:r>
        <w:rPr>
          <w:b/>
        </w:rPr>
        <w:t xml:space="preserve">9. </w:t>
      </w:r>
      <w:r>
        <w:t>На основании ходатайства кандидата Центральная избирательная комиссия Российской Федерации может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специальному избирательному счету. (В редакции Федерального закона от 21.07.2005 № 93-ФЗ)</w:t>
      </w:r>
    </w:p>
    <w:p>
      <w:r>
        <w:rPr>
          <w:b/>
        </w:rPr>
        <w:t xml:space="preserve">10. </w:t>
      </w:r>
      <w:r>
        <w:t>Специальный избирательный счет закрывается кандидатом до дня представления им итогового финансового отчета. (Дополнение пунктом - Федеральный закон от 21.07.2005 № 93-ФЗ)</w:t>
      </w:r>
    </w:p>
    <w:p>
      <w:r>
        <w:rPr>
          <w:b/>
        </w:rPr>
        <w:t xml:space="preserve">11. </w:t>
      </w:r>
      <w:r>
        <w:t>Порядок открытия, ведения и закрытия специальных избирательных счетов определяется Центральной избирательной комиссией Российской Федерации по согласованию с Центральным банком Российской Федерации. (Дополнение пунктом - Федеральный закон от 21.07.2005 № 93-ФЗ)</w:t>
      </w:r>
    </w:p>
    <w:p>
      <w:r>
        <w:rPr>
          <w:b/>
        </w:rPr>
        <w:t>Статья 61. Добровольные пожертвования в избирательный фонд кандидата</w:t>
      </w:r>
    </w:p>
    <w:p>
      <w:r>
        <w:rPr>
          <w:b/>
        </w:rPr>
        <w:t xml:space="preserve">1. </w:t>
      </w:r>
      <w:r>
        <w:t>Добровольное пожертвование гражданина в избирательный фонд кандидата вносится в отделение связи, кредитную организацию лично гражданином Российской Федерации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(расчетном) документе следующие сведения о себе: фамилию, имя, отчество, дату рождения и адрес места жительства, серию и номер паспорта или документа, заменяющего паспорт гражданина, сведения о гражданстве. (В редакции федеральных законов от 21.07.2005 № 93-ФЗ, от 14.03.2022 № 60-ФЗ, от 05.12.2022 № 498-ФЗ, от 14.11.2023 № 530-ФЗ)</w:t>
      </w:r>
    </w:p>
    <w:p>
      <w:r>
        <w:rPr>
          <w:b/>
        </w:rPr>
        <w:t xml:space="preserve">2. </w:t>
      </w:r>
      <w:r>
        <w:t>Добровольные пожертвования юридических лиц в избирательный фонд кандидата осуществляются в безналичном порядке путем перечисления денежных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делается отметка об отсутствии ограничений, предусмотренных пунктом 6 статьи 58 настоящего Федерального закона. (В редакции Федерального закона от 21.07.2005 № 93-ФЗ)</w:t>
      </w:r>
    </w:p>
    <w:p>
      <w:r>
        <w:rPr>
          <w:b/>
        </w:rPr>
        <w:t xml:space="preserve">3. </w:t>
      </w:r>
      <w:r>
        <w:t>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не позднее операционного дня, следующего за днем получения соответствующего платежного (расчетного) документа. При этом перевод денежных средств осуществляется в срок не более трех рабочих дней начиная со дня списания денежных средств с банковского счета плательщика или со дня предоставления плательщиком наличных денежных средств в целях перевода денежных средств без открытия банковского счета. (В редакции федеральных законов от 01.06.2017 № 103-ФЗ, от 14.11.2023 № 530-ФЗ)</w:t>
      </w:r>
    </w:p>
    <w:p>
      <w:r>
        <w:rPr>
          <w:b/>
        </w:rPr>
        <w:t xml:space="preserve">4. </w:t>
      </w:r>
      <w:r>
        <w:t>Кандидат вправе возвратить жертвователям любое пожертвование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пожертвование внесено с нарушением требований пунктов 1 и 2 настоящей статьи, либо пожертвование внесено в размере, превышающем максимальный размер такого пожертвования, предусмотренный статьей 58 настоящего Федерального закона, кандидат обязан не позднее чем через десять дней со дня поступления пожертвования на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Кандидат не несет ответственность за принятие пожертвований, при внесении которых жертвователи указали сведения, предусмотренные пунктами 1 и 2 настоящей статьи, оказавшиеся недостоверными или неполными, если он своевременно не получил информацию о неправомерности данных пожертвований или неполноте сведений о жертвователе. (В редакции федеральных законов от 21.07.2005 № 93-ФЗ, от 14.03.2022 № 60-ФЗ)</w:t>
      </w:r>
    </w:p>
    <w:p>
      <w:r>
        <w:rPr>
          <w:b/>
        </w:rPr>
        <w:t xml:space="preserve">5. </w:t>
      </w:r>
      <w:r>
        <w:t>Пожертвования, внесенные анонимными жертвователями, не позднее чем через десять дней со дня поступления на специальный избирательный счет должны перечисляться кандидатом в доход федерального бюджета</w:t>
      </w:r>
    </w:p>
    <w:p>
      <w:r>
        <w:rPr>
          <w:b/>
        </w:rPr>
        <w:t xml:space="preserve">6. </w:t>
      </w:r>
      <w:r>
        <w:t>Граждане и юридические лица вправе оказывать финансовую поддержку кандидату только через его избирательный фонд. Расходование с целью достижения определенного результата на выборах Президента Российской Федерации денежных средств, не перечисленных в избирательный фонд кандидата, запрещается. Запрещаются без документально подтвержденного согласия кандидата или его уполномоченного представителя по финансовым вопросам и без оплаты из средств избирательного фонда соответствующего кандидата выполнение оплачиваемых работ (оказание платных услуг), реализация товаров, прямо или косвенно связанных с выборами Президента Российской Федерации и направленных на достижение определенного результата на выборах. Расчеты между кандидатом и юридическими лицами за такое выполнение работ (оказание услуг), такую реализацию товаров производятся только в безналичном порядке. (В редакции Федерального закона от 21.07.2005 № 93-ФЗ)</w:t>
      </w:r>
    </w:p>
    <w:p>
      <w:r>
        <w:rPr>
          <w:b/>
        </w:rPr>
        <w:t xml:space="preserve">7. </w:t>
      </w:r>
      <w:r>
        <w:t>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Президента Российской Федерации и направленных на достижение определенного результата на выборах. Материальная поддержка кандидату, направленная на достижение определенного результата на выборах, может быть оказана только при ее компенсации за счет средств избирательного фонда кандидата. (Дополнение пунктом - Федеральный закон от 21.07.2005 № 93-ФЗ)</w:t>
      </w:r>
    </w:p>
    <w:p>
      <w:r>
        <w:rPr>
          <w:b/>
        </w:rPr>
        <w:t xml:space="preserve">8. </w:t>
      </w:r>
      <w:r>
        <w:t>Допускается добровольное бесплатное личное выполнение работ (оказание услуг) гражданином для кандидата в ходе избирательной кампании без привлечения третьих лиц. (Дополнение пунктом - Федеральный закон от 21.07.2005 № 93-ФЗ)</w:t>
      </w:r>
    </w:p>
    <w:p>
      <w:r>
        <w:rPr>
          <w:b/>
        </w:rPr>
        <w:t>Статья 62. Отчетность по средствам избирательных фондов</w:t>
      </w:r>
    </w:p>
    <w:p>
      <w:r>
        <w:t>(Наименование в редакции Федерального закона от 01.06.2017 № 103-ФЗ)</w:t>
      </w:r>
    </w:p>
    <w:p>
      <w:r>
        <w:rPr>
          <w:b/>
        </w:rPr>
        <w:t xml:space="preserve">1. </w:t>
      </w:r>
      <w:r>
        <w:t>Кандидаты обязаны вести учет поступления средств в избирательные фонды и расходования этих средств. Порядок и формы учета и отчетности кандидатов о поступлении средств в избирательные фонды и расходовании этих средств, в том числе по каждой операции, утверждаются Центральной избирательной комиссией Российской Федерации. (В редакции Федерального закона от 01.06.2017 № 103-ФЗ)</w:t>
      </w:r>
    </w:p>
    <w:p>
      <w:r>
        <w:rPr>
          <w:b/>
        </w:rPr>
        <w:t xml:space="preserve">2. </w:t>
      </w:r>
      <w:r>
        <w:t>Кандидаты представляют в Центральную избирательную комиссию Российской Федерации свои финансовые отчеты со следующей периодичностью</w:t>
      </w:r>
    </w:p>
    <w:p>
      <w:r>
        <w:rPr>
          <w:b/>
        </w:rPr>
        <w:t xml:space="preserve">3. </w:t>
      </w:r>
      <w:r>
        <w:t>Если кандидат утратил свой статус, обязанность сдачи финансового отчета возлагается на гражданина, являвшегося кандидатом</w:t>
      </w:r>
    </w:p>
    <w:p>
      <w:r>
        <w:rPr>
          <w:b/>
        </w:rPr>
        <w:t xml:space="preserve">4. </w:t>
      </w:r>
      <w:r>
        <w:t>Кандидат, баллотирующийся в нескольких избирательных округах на разных выборах, представляет копии своих финансовых отчетов по каждому избирательному округу, в котором он баллотируется, в Центральную избирательную комиссию Российской Федерации с периодичностью, установленной для представления финансового отчета настоящим Федеральным законом, иным федеральным законом, законом субъекта Российской Федерации</w:t>
      </w:r>
    </w:p>
    <w:p>
      <w:r>
        <w:rPr>
          <w:b/>
        </w:rPr>
        <w:t xml:space="preserve">5. </w:t>
      </w:r>
      <w:r>
        <w:t>Копии финансовых отчетов кандидатов передаются Центральной избирательной комиссией Российской Федерации в средства массовой информации, а также размещаются ею в сети "Интернет" в течение пяти дней со дня получения указанных отчетов. Редакции государственных периодических печатных изданий обязаны опубликовать переданные им Центральной избирательной комиссией Российской Федерации финансовые отчеты в течение трех дней со дня их получения. (В редакции Федерального закона от 21.07.2005 № 93-ФЗ)</w:t>
      </w:r>
    </w:p>
    <w:p>
      <w:r>
        <w:rPr>
          <w:b/>
        </w:rPr>
        <w:t xml:space="preserve">6. </w:t>
      </w:r>
      <w:r>
        <w:t>Филиалы публичного акционерного общества "Сбербанк России" не реже одного раза в неделю, а менее чем за десять дней до дня голосования - не реже одного раза в три операционных дня представляют в Центральную избирательную комиссию Российской Федерации сведения о поступлении средств на специальные избирательные счета и расходовании этих средств в соответствии с формами, установленными Центральной избирательной комиссией Российской Федерации. При этом может использоваться ГАС "Выборы". Центральная избирательная комиссия Российской Федерации периодически, но не реже чем один раз в неделю до дня голосования направляет информацию о поступлении и расходовании средств избирательных фондов в средства массовой информации для опубликования, а также размещает эту информацию на своем официальном сайте в сети "Интернет". Центральная избирательная комиссия Российской Федерации знакомит кандидатов, а также средства массовой информации по их официальным запросам со сведениями филиалов публичного акционерного общества "Сбербанк России" о поступлении и расходовании средств избирательных фондов. (В редакции Федерального закона от 01.06.2017 № 103-ФЗ)</w:t>
      </w:r>
    </w:p>
    <w:p>
      <w:r>
        <w:rPr>
          <w:b/>
        </w:rPr>
        <w:t xml:space="preserve">7. </w:t>
      </w:r>
      <w:r>
        <w:t>Филиалы публичного акционерного общества "Сбербанк России" по представлению Центральной избирательной комиссии Российской Федерации, а по соответствующему избирательному фонду также по требованию кандидата обязаны в трехдневный срок, а за три дня до дня (первого дня) голосования немедленно представить заверенные копии первичных финансовых документов, подтверждающих поступление средств в избирательные фонды и расходование этих средств. (В редакции федеральных законов от 01.06.2017 № 103-ФЗ, от 14.03.2022 № 60-ФЗ)</w:t>
      </w:r>
    </w:p>
    <w:p>
      <w:r>
        <w:rPr>
          <w:b/>
        </w:rPr>
        <w:t xml:space="preserve">8. </w:t>
      </w:r>
      <w:r>
        <w:t>Редакции государственных периодических печатных изданий обязаны публиковать переданные им Центральной избирательной комиссией Российской Федерации сведения о поступлении средств в избирательные фонды и расходовании этих средств. Обязательному опубликованию, а также размещению на официальном сайте Центральной избирательной комиссии Российской Федерации в сети "Интернет" подлежат сведения: (В редакции Федерального закона от 01.06.2017 № 103-ФЗ) 1) о финансовой операции по расходованию средств из избирательного фонда в случае, если ее размер превышает 100 тысяч рублей; (В редакции Федерального закона от 24.11.2014 № 355-ФЗ) 2) о юридических лицах, внесших в избирательный фонд добровольные пожертвования на сумму, превышающую 200 тысяч рублей; (В редакции Федерального закона от 24.11.2014 № 355-ФЗ) 3) о количестве граждан, внесших в избирательный фонд добровольные пожертвования на сумму, превышающую 20 тысяч рублей; (В редакции Федерального закона от 24.11.2014 № 355-ФЗ) 4) о средствах, возвращенных жертвователям, в том числе об основаниях возврата;</w:t>
      </w:r>
    </w:p>
    <w:p>
      <w:r>
        <w:rPr>
          <w:b/>
        </w:rPr>
        <w:t xml:space="preserve">9. </w:t>
      </w:r>
      <w: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избирательные фонды кандидатов, и сообщить о результатах проверки в соответствующую избирательную комиссию. Указанные сведения представляются в соответствии с формами, установленными Центральной избирательной комиссией Российской Федерации. При этом может использоваться ГАС "Выборы". Соответствующая избирательная комиссия незамедлительно знакомит кандидатов, их уполномоченных представителей по финансовым вопросам по их запросам с имеющейся у нее на день поступления соответствующего запроса информацией. При поступлении в распоряжение избирательной комиссии информации о перечислении добровольных пожертвований с нарушением пункта 6 статьи 58 настоящего Федерального закона указанная информация незамедлительно сообщается избирательной комиссией соответствующим кандидатам либо их уполномоченным представителям по финансовым вопросам. (В редакции федеральных законов от 21.07.2005 № 93-ФЗ, от 30.12.2006 № 274-ФЗ)</w:t>
      </w:r>
    </w:p>
    <w:p>
      <w:r>
        <w:rPr>
          <w:b/>
        </w:rPr>
        <w:t xml:space="preserve">10. </w:t>
      </w:r>
      <w:r>
        <w:t>(Пункт утратил силу - Федеральный закон от 21.07.2005 № 93-ФЗ)</w:t>
      </w:r>
    </w:p>
    <w:p>
      <w:r>
        <w:rPr>
          <w:b/>
        </w:rPr>
        <w:t xml:space="preserve">11. </w:t>
      </w:r>
      <w:r>
        <w:t>(Пункт утратил силу - Федеральный закон от 01.06.2017 № 103-ФЗ)</w:t>
      </w:r>
    </w:p>
    <w:p>
      <w:r>
        <w:rPr>
          <w:b/>
        </w:rPr>
        <w:t xml:space="preserve">12. </w:t>
      </w:r>
      <w:r>
        <w:t>(Пункт утратил силу - Федеральный закон от 01.06.2017 № 103-ФЗ)</w:t>
      </w:r>
    </w:p>
    <w:p>
      <w:r>
        <w:rPr>
          <w:b/>
        </w:rPr>
        <w:t xml:space="preserve">2. </w:t>
      </w:r>
      <w:r>
        <w:t>первый финансовый отчет - одновременно с представлением документов, необходимых для регистрации, в Центральную избирательную комиссию Российской Федерации в установленном настоящим Федеральным законом порядке; в отчет включаются сведения по состоянию на дату, которая не более чем на пять дней предшествует дате сдачи отчета</w:t>
      </w:r>
    </w:p>
    <w:p>
      <w:r>
        <w:rPr>
          <w:b/>
        </w:rPr>
        <w:t xml:space="preserve">2. </w:t>
      </w:r>
      <w:r>
        <w:t>(Подпункт утратил силу - Федеральный закон от 21.07.2005 № 93-ФЗ) 3) итоговый финансовый отчет - не позднее чем через 30 дней со дня официального опубликования общих результатов выборов Президента Российской Федерации. К итоговому финансовому отчету прилагаются первичные финансовые документы, подтверждающие поступление средств на специальный избирательный счет кандидата и расходование этих средств, справки об оставшихся средствах и (или) о закрытии указанного счета, а также материалы, указанные в пункте 3 статьи 55 настоящего Федерального закона. Перечень первичных финансовых документов, прилагаемых к итоговому финансовому отчету кандидата, определяется Центральной избирательной комиссией Российской Федерации. (В редакции федеральных законов от 21.07.2005 № 93-ФЗ; от 01.06.2017 № 103-ФЗ)</w:t>
      </w:r>
    </w:p>
    <w:p>
      <w:r>
        <w:rPr>
          <w:b/>
        </w:rPr>
        <w:t xml:space="preserve">8. </w:t>
      </w:r>
      <w:r>
        <w:t>об общей сумме средств, поступивших в избирательный фонд, и об общей сумме средств, израсходованных из него</w:t>
      </w:r>
    </w:p>
    <w:p>
      <w:r>
        <w:rPr>
          <w:b/>
        </w:rPr>
        <w:t>Статья 63. Возврат денежных средств кандидатами</w:t>
      </w:r>
    </w:p>
    <w:p>
      <w:r>
        <w:t>(Наименование в редакции Федерального закона от 01.06.2017 № 103-ФЗ)</w:t>
      </w:r>
    </w:p>
    <w:p>
      <w:r>
        <w:rPr>
          <w:b/>
        </w:rPr>
        <w:t xml:space="preserve">1. </w:t>
      </w:r>
      <w:r>
        <w:t>До представления итогового финансового отчета кандидат обязан возвратить неизрасходованные денежные средства избирательного фонда гражданам и юридическим лицам, осуществившим добровольные пожертвования либо перечисления в его избирательный фонд, пропорционально вложенным ими средствам за вычетом расходов на пересылку. (В редакции Федерального закона от 14.11.2023 № 530-ФЗ)</w:t>
      </w:r>
    </w:p>
    <w:p>
      <w:r>
        <w:rPr>
          <w:b/>
        </w:rPr>
        <w:t xml:space="preserve">2. </w:t>
      </w:r>
      <w:r>
        <w:t>Денежные средства, оставшиеся на специальных избирательных счетах, по истечении 60 дней со дня голосования филиалы публичного акционерного общества "Сбербанк России" обязаны перечислить в доход федерального бюджета и закрыть эти счета. (В редакции федеральных законов от 01.06.2017 № 103-ФЗ, от 14.11.2023 № 530-ФЗ)</w:t>
      </w:r>
    </w:p>
    <w:p>
      <w:r>
        <w:rPr>
          <w:b/>
        </w:rPr>
        <w:t xml:space="preserve">3. </w:t>
      </w:r>
      <w:r>
        <w:t>(Пункт утратил силу - Федеральный закон от 19.07.2009 № 203-ФЗ)</w:t>
      </w:r>
    </w:p>
    <w:p>
      <w:r>
        <w:rPr>
          <w:b/>
        </w:rPr>
        <w:t xml:space="preserve">31. </w:t>
      </w:r>
      <w:r>
        <w:t>Обязанность кандидатов, предусмотренная пунктом 1 настоящей статьи, возникает со дня официального опубликования результатов выборов Президента Российской Федерации. (Дополнение пунктом - Федеральный закон от 21.07.2005 № 93-ФЗ) (В редакции федеральных законов от 19.07.2009 № 203-ФЗ; от 01.06.2017 № 103-ФЗ)</w:t>
      </w:r>
    </w:p>
    <w:p>
      <w:r>
        <w:rPr>
          <w:b/>
        </w:rPr>
        <w:t xml:space="preserve">4. </w:t>
      </w:r>
      <w:r>
        <w:t>(Пункт утратил силу - Федеральный закон от 19.07.2009 № 203-ФЗ)</w:t>
      </w:r>
    </w:p>
    <w:p>
      <w:r>
        <w:rPr>
          <w:b/>
        </w:rPr>
        <w:t xml:space="preserve">5. </w:t>
      </w:r>
      <w:r>
        <w:t>(Пункт утратил силу - Федеральный закон от 19.07.2009 № 203-ФЗ)</w:t>
      </w:r>
    </w:p>
    <w:p>
      <w:r>
        <w:rPr>
          <w:b/>
        </w:rPr>
        <w:t xml:space="preserve">6. </w:t>
      </w:r>
      <w:r>
        <w:t>(Пункт утратил силу - Федеральный закон от 19.07.2009 № 203-ФЗ)</w:t>
      </w:r>
    </w:p>
    <w:p>
      <w:r>
        <w:rPr>
          <w:b/>
        </w:rPr>
        <w:t xml:space="preserve">7. </w:t>
      </w:r>
      <w:r>
        <w:t>(Пункт утратил силу - Федеральный закон от 19.07.2009 № 203-ФЗ)</w:t>
      </w:r>
    </w:p>
    <w:p>
      <w:r>
        <w:rPr>
          <w:b/>
        </w:rPr>
        <w:t xml:space="preserve">8. </w:t>
      </w:r>
      <w:r>
        <w:t>(Пункт утратил силу - Федеральный закон от 19.07.2009 № 203-ФЗ)</w:t>
      </w:r>
    </w:p>
    <w:p>
      <w:r>
        <w:rPr>
          <w:b/>
        </w:rPr>
        <w:t xml:space="preserve">9. </w:t>
      </w:r>
      <w:r>
        <w:t>(Пункт утратил силу - Федеральный закон от 21.07.2005 № 93-ФЗ)</w:t>
      </w:r>
    </w:p>
    <w:p>
      <w:r>
        <w:rPr>
          <w:b/>
        </w:rPr>
        <w:t xml:space="preserve">10. </w:t>
      </w:r>
      <w:r>
        <w:t>(Пункт утратил силу - Федеральный закон от 19.07.2009 № 203-ФЗ)</w:t>
      </w:r>
    </w:p>
    <w:p>
      <w:r>
        <w:rPr>
          <w:b/>
        </w:rPr>
        <w:t xml:space="preserve">11. </w:t>
      </w:r>
      <w:r>
        <w:t>(Дополнение пунктом - Федеральный закон от 21.07.2005 № 93-ФЗ) (Утратил силу - Федеральный закон от 19.07.2009 № 203-ФЗ)</w:t>
      </w:r>
    </w:p>
    <w:p>
      <w:r>
        <w:rPr>
          <w:b/>
        </w:rPr>
        <w:t xml:space="preserve">12. </w:t>
      </w:r>
      <w:r>
        <w:t>(Дополнение пунктом - Федеральный закон от 21.07.2005 № 93-ФЗ) (Утратил силу - Федеральный закон от 19.07.2009 № 203-ФЗ)</w:t>
      </w:r>
    </w:p>
    <w:p>
      <w:r>
        <w:rPr>
          <w:b/>
        </w:rPr>
        <w:t>Статья 64. Финансовое обеспечение избирательных комиссий</w:t>
      </w:r>
    </w:p>
    <w:p>
      <w:r>
        <w:rPr>
          <w:b/>
        </w:rPr>
        <w:t xml:space="preserve">1. </w:t>
      </w:r>
      <w:r>
        <w:t>Расходование средств, выделенных на подготовку и проведение выборов Президента Российской Федерации, обеспечение деятельности избирательных комиссий, эксплуатацию и развитие средств автоматизации, а также на повышение правовой культуры избирателей и обучение организаторов выборов, производится избирательными комиссиями самостоятельно на цели, определенные настоящим Федеральным законом</w:t>
      </w:r>
    </w:p>
    <w:p>
      <w:r>
        <w:rPr>
          <w:b/>
        </w:rPr>
        <w:t xml:space="preserve">2. </w:t>
      </w:r>
      <w:r>
        <w:t>За счет средств федерального бюджета, включая остатки средств предыдущих периодов, финансируются следующие расходы избирательных комиссий</w:t>
      </w:r>
    </w:p>
    <w:p>
      <w:r>
        <w:rPr>
          <w:b/>
        </w:rPr>
        <w:t xml:space="preserve">3. </w:t>
      </w:r>
      <w:r>
        <w:t>Члену избирательной комиссии с правом решающего голоса производится дополнительная оплата труда (вознаграждение) за работу в избирательной комиссии в период подготовки и проведения выборов Президента Российской Федерации. За членом избирательной комиссии с правом решающего голоса, освобожденным на основании представления комиссии от основной работы на указанный период, сохраняется основное место работы (должность),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Центральной избирательной комиссией Российской Федерации за счет и в пределах средств федерального бюджета, выделенных на подготовку и проведение выборов Президента Российской Федерации. (В редакции Федерального закона от 01.06.2017 № 103-ФЗ)</w:t>
      </w:r>
    </w:p>
    <w:p>
      <w:r>
        <w:rPr>
          <w:b/>
        </w:rPr>
        <w:t xml:space="preserve">31. </w:t>
      </w:r>
      <w:r>
        <w:t>Члену избирательной комиссии с правом решающего голоса кроме выплат, предусмотренных пунктами 3 и 4 настоящей статьи, может производиться дополнительная оплата труда (вознаграждение) за работу в избирательной комиссии по подготовке и проведению выборов Президента Российской Федерации за счет средств, выделенных в соответствии с пунктом 11 статьи 57 настоящего Федерального закона. Размеры и порядок выплаты дополнительной оплаты труда (вознаграждения) за счет средств, выделенных избирательной комиссии субъекта Российской Федерации из бюджета соответствующего субъекта Российской Федерации в соответствии с пунктом 11 статьи 57 настоящего Федерального закона, устанавливаются избирательной комиссией соответствующего субъекта Российской Федерации. (Дополнение пунктом - Федеральный закон от 14.11.2023 № 530-ФЗ)</w:t>
      </w:r>
    </w:p>
    <w:p>
      <w:r>
        <w:rPr>
          <w:b/>
        </w:rPr>
        <w:t xml:space="preserve">4. </w:t>
      </w:r>
      <w:r>
        <w:t>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средств, выделенных из федерального бюджета на подготовку и проведение выборов Президента Российской Федерации в порядке и размерах, устанавливаемых Центральной избирательной комиссией Российской Федерации. (В редакции Федерального закона от 21.07.2005 № 93-ФЗ)</w:t>
      </w:r>
    </w:p>
    <w:p>
      <w:r>
        <w:rPr>
          <w:b/>
        </w:rPr>
        <w:t xml:space="preserve">41. </w:t>
      </w:r>
      <w:r>
        <w:t>Дополнительная оплата труда (вознаграждение) работников Федерального центра информатизации при Центральной избирательной комиссии Российской Федерации производится Центральной избирательной комиссией Российской Федерации в пределах средств, выделенных из федерального бюджета на подготовку и проведение выборов Президента Российской Федерации, в порядке и размерах, которые устанавливаются Центральной избирательной комиссией Российской Федерации. (Дополнение пунктом - Федеральный закон от 05.12.2017 № 374-ФЗ)</w:t>
      </w:r>
    </w:p>
    <w:p>
      <w:r>
        <w:rPr>
          <w:b/>
        </w:rPr>
        <w:t xml:space="preserve">5. </w:t>
      </w:r>
      <w:r>
        <w:t>(Пункт утратил силу - Федеральный закон от 01.06.2017 № 103-ФЗ)</w:t>
      </w:r>
    </w:p>
    <w:p>
      <w:r>
        <w:rPr>
          <w:b/>
        </w:rPr>
        <w:t xml:space="preserve">6. </w:t>
      </w:r>
      <w:r>
        <w:t>(Пункт утратил силу - Федеральный закон от 01.06.2017 № 103-ФЗ)</w:t>
      </w:r>
    </w:p>
    <w:p>
      <w:r>
        <w:rPr>
          <w:b/>
        </w:rPr>
        <w:t xml:space="preserve">7. </w:t>
      </w:r>
      <w:r>
        <w:t>Участковая избирательная комиссия представляет в вышестоящую территориальную избирательную комиссию отчет о поступлении и расходовании средств федерального бюджета, выделенных данной участковой избирательной комиссии на подготовку и проведение выборов Президента Российской Федерации, не позднее чем через 10 дней со дня голосования (повторного голосования в случае его проведения). Территориальная избирательная комиссия представляет в избирательную комиссию субъекта Российской Федерации отчет о поступлении и расходовании средств федерального бюджета, выделенных данной территориальной избирательной комиссии на подготовку и проведение выборов, не позднее чем через 20 дней со дня голосования (повторного голосования в случае его проведения)</w:t>
      </w:r>
    </w:p>
    <w:p>
      <w:r>
        <w:rPr>
          <w:b/>
        </w:rPr>
        <w:t xml:space="preserve">8. </w:t>
      </w:r>
      <w:r>
        <w:t>Избирательная комиссия субъекта Российской Федерации представляет в Центральную избирательную комиссию Российской Федерации отчет о поступлении и расходовании средств федерального бюджета, выделенных данной избирательной комиссии субъекта Российской Федерации на подготовку и проведение выборов Президента Российской Федерации, не позднее чем через 50 дней со дня официального опубликования общих результатов выборов Президента Российской Федерации</w:t>
      </w:r>
    </w:p>
    <w:p>
      <w:r>
        <w:rPr>
          <w:b/>
        </w:rPr>
        <w:t xml:space="preserve">9. </w:t>
      </w:r>
      <w:r>
        <w:t>Центральная избирательная комиссия Российской Федерации представляет в палаты Федерального Собрания Российской Федерации отчет о расходовании средств, предусмотренных в федеральном бюджете на подготовку и проведение выборов Президента Российской Федерации, а также сведения о поступлении средств в избирательные фонды кандидатов и расходовании этих средств не позднее чем через три месяца со дня официального опубликования общих результатов выборов Президента Российской Федерации. Указанные отчет и сведения не позднее чем через один месяц со дня их представления в палаты Федерального Собрания Российской Федерации должны быть опубликованы Центральной избирательной комиссией Российской Федерации в ее официальном печатном органе и переданы другим средствам массовой информации для опубликования. (В редакции Федерального закона от 01.06.2017 № 103-ФЗ)</w:t>
      </w:r>
    </w:p>
    <w:p>
      <w:r>
        <w:rPr>
          <w:b/>
        </w:rPr>
        <w:t xml:space="preserve">2. </w:t>
      </w:r>
      <w:r>
        <w:t>(Подпункт утратил силу - Федеральный закон от 21.07.2005 № 93-ФЗ) 2) на дополнительную оплату труда (вознаграждение) членов избирательных комиссий с правом решающего голоса, работников аппаратов избирательных комиссий, работников Федерального центра информатизации при Центральной избирательной комиссии Российской Федерации,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Президента Российской Федерации, а также на выплаты гражданам, привлекаемым к работе в комиссиях по гражданско-правовым договорам, и специалистам, направляемым для работы в составе контрольно-ревизионных служб при избирательных комиссиях; (В редакции федеральных законов от 21.07.2005 № 93-ФЗ; от 01.06.2017 № 103-ФЗ) 3) на изготовление печатной продукции и осуществление издательской деятельности</w:t>
      </w:r>
    </w:p>
    <w:p>
      <w:r>
        <w:rPr>
          <w:b/>
        </w:rPr>
        <w:t xml:space="preserve">2. </w:t>
      </w:r>
      <w:r>
        <w:t>на приобретение, доставку и установку оборудования (в том числе технологического), других материальных ценностей, необходимых для проведения выборов и обеспечения деятельности избирательных комиссий; (В редакции Федерального закона от 01.06.2017 № 103-ФЗ) 5) на транспортные расходы, в том числе при проведении голосования в труднодоступных или отдаленных местностях</w:t>
      </w:r>
    </w:p>
    <w:p>
      <w:r>
        <w:rPr>
          <w:b/>
        </w:rPr>
        <w:t xml:space="preserve">2. </w:t>
      </w:r>
      <w:r>
        <w:t>на доставку, хранение избирательной документации, подготовку ее к передаче в архив или на уничтожение</w:t>
      </w:r>
    </w:p>
    <w:p>
      <w:r>
        <w:rPr>
          <w:b/>
        </w:rPr>
        <w:t xml:space="preserve">2. </w:t>
      </w:r>
      <w:r>
        <w:t>на использование и эксплуатацию средств автоматизации, на повышение правовой культуры избирателей и обучение организаторов выборов; (В редакции Федерального закона от 01.06.2017 № 103-ФЗ) 8) на командировки и другие цели, связанные с проведением выборов Президента Российской Федерации, а также с обеспечением полномочий и деятельности избирательных комиссий</w:t>
      </w:r>
    </w:p>
    <w:p>
      <w:r>
        <w:rPr>
          <w:b/>
        </w:rPr>
        <w:t>Статья 65. Контрольно-ревизионные службы при избирательных комиссиях</w:t>
      </w:r>
    </w:p>
    <w:p>
      <w:r>
        <w:t>Порядок создания контрольно-ревизионных служб, их полномочия и порядок осуществления этих полномочий устанавливаются статьей 60 Федерального закона "Об основных гарантиях избирательных прав и права на участие в референдуме граждан Российской Федерации". (Статья в редакции Федерального закона от 24.11.2014 № 355-ФЗ)</w:t>
      </w:r>
    </w:p>
    <w:p>
      <w:pPr>
        <w:pStyle w:val="Heading3"/>
      </w:pPr>
      <w:r>
        <w:t>ГОЛОСОВАНИЕ, УСТАНОВЛЕНИЕ ИТОГОВ ГОЛОСОВАНИЯ И ОПРЕДЕЛЕНИЕ РЕЗУЛЬТАТОВ ВЫБОРОВ ПРЕЗИДЕНТА РОССИЙСКОЙ ФЕДЕРАЦИИ</w:t>
      </w:r>
    </w:p>
    <w:p>
      <w:r>
        <w:rPr>
          <w:b/>
        </w:rPr>
        <w:t>Статья 66. Помещение для голосования</w:t>
      </w:r>
    </w:p>
    <w:p>
      <w:r>
        <w:rPr>
          <w:b/>
        </w:rPr>
        <w:t xml:space="preserve">1. </w:t>
      </w:r>
      <w:r>
        <w:t>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настоящим Федеральным законом, - командиром воинской части, капитаном судна, руководителем полярной станции, руководителем дипломатического представительства или консульского учреждения Российской Федерации. (В редакции Федерального закона от 21.07.2005 № 93-ФЗ)</w:t>
      </w:r>
    </w:p>
    <w:p>
      <w:r>
        <w:rPr>
          <w:b/>
        </w:rPr>
        <w:t xml:space="preserve">2. </w:t>
      </w:r>
      <w:r>
        <w:t>В помещении для голосования должен быть зал, в котором размещаются ящики для голосования,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а также с учетом требований, установленных Центральной избирательной комиссией Российской Федерации, должны быть определены места для наблюдателей и указанных в пункте 12 статьи 23 настоящего Федерального закона представителей средств массовой информации. (В редакции Федерального закона от 14.11.2023 № 530-ФЗ)</w:t>
      </w:r>
    </w:p>
    <w:p>
      <w:r>
        <w:rPr>
          <w:b/>
        </w:rPr>
        <w:t xml:space="preserve">3. </w:t>
      </w:r>
      <w:r>
        <w:t>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внесенных в избирательный бюллетень</w:t>
      </w:r>
    </w:p>
    <w:p>
      <w:r>
        <w:rPr>
          <w:b/>
        </w:rPr>
        <w:t xml:space="preserve">4. </w:t>
      </w:r>
      <w:r>
        <w:t>Если у зарегистрированного кандидата имелась или имеется судимость, в информационных материалах указываются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является иностранным агентом либо кандидатом, аффилированным с иностранным агентом, на информационном стенде размещается информация об этом. (В редакции федеральных законов от 21.02.2014 № 19-ФЗ, от 14.03.2022 № 60-ФЗ, от 05.12.2022 № 498-ФЗ)</w:t>
      </w:r>
    </w:p>
    <w:p>
      <w:r>
        <w:rPr>
          <w:b/>
        </w:rPr>
        <w:t xml:space="preserve">5. </w:t>
      </w:r>
      <w:r>
        <w:t>(Пункт утратил силу - Федеральный закон от 25.07.2006 № 128-ФЗ)</w:t>
      </w:r>
    </w:p>
    <w:p>
      <w:r>
        <w:rPr>
          <w:b/>
        </w:rPr>
        <w:t xml:space="preserve">6. </w:t>
      </w:r>
      <w:r>
        <w:t>На информационном стенде размещается образец заполненного избирательного бюллетеня, который не должен содержать фамилии зарегистрированных кандидатов, наименования политических партий, выдвинувших на данных выборах Президента Российской Федерации зарегистрированных кандидатов. (В редакции Федерального закона от 21.07.2005 № 93-ФЗ)</w:t>
      </w:r>
    </w:p>
    <w:p>
      <w:r>
        <w:rPr>
          <w:b/>
        </w:rPr>
        <w:t xml:space="preserve">7. </w:t>
      </w:r>
      <w:r>
        <w:t>Сведения о зарегистрированных кандидатах размещаются в информационных материалах в порядке, определенном при утверждении формы и текста избирательного бюллетеня</w:t>
      </w:r>
    </w:p>
    <w:p>
      <w:r>
        <w:rPr>
          <w:b/>
        </w:rPr>
        <w:t xml:space="preserve">8. </w:t>
      </w:r>
      <w:r>
        <w:t>Размещаемые на информационном стенде материалы не должны содержать признаки предвыборной агитации</w:t>
      </w:r>
    </w:p>
    <w:p>
      <w:r>
        <w:rPr>
          <w:b/>
        </w:rPr>
        <w:t xml:space="preserve">9. </w:t>
      </w:r>
      <w:r>
        <w:t>На информационном стенде размещаются извлечения из уголовного и административного законодательства Российской Федерации, устанавливающего ответственность за нарушение избирательных прав граждан Российской Федерации. Указанные материалы размещаются участковой избирательной комиссией таким образом, чтобы избиратели свободно могли их прочитать</w:t>
      </w:r>
    </w:p>
    <w:p>
      <w:r>
        <w:rPr>
          <w:b/>
        </w:rPr>
        <w:t xml:space="preserve">91. </w:t>
      </w:r>
      <w:r>
        <w:t>Для информирования избирателей, являющихся инвалидами по зрению, на информационном стенде размещаются материалы, указанные в пунктах 3, 4 и 9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субъекта Российской Федерации. (Дополнение пунктом - Федеральный закон от 14.06.2011 № 143-ФЗ)</w:t>
      </w:r>
    </w:p>
    <w:p>
      <w:r>
        <w:rPr>
          <w:b/>
        </w:rPr>
        <w:t xml:space="preserve">10. </w:t>
      </w:r>
      <w:r>
        <w:t>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 Увеличенная форма протокола об итогах голосования не заменяет собой протокол участковой избирательной комиссии об итогах голосования, а занесенные в нее данные не имеют юридического значения. (В редакции Федерального закона от 21.07.2005 № 93-ФЗ)</w:t>
      </w:r>
    </w:p>
    <w:p>
      <w:r>
        <w:rPr>
          <w:b/>
        </w:rPr>
        <w:t xml:space="preserve">11. </w:t>
      </w:r>
      <w:r>
        <w:t>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"Об основных гарантиях избирательных прав и права на участие в референдуме граждан Российской Федерации". В качестве стационарных ящиков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 (В редакции Федерального закона от 01.06.2017 № 103-ФЗ)</w:t>
      </w:r>
    </w:p>
    <w:p>
      <w:r>
        <w:rPr>
          <w:b/>
        </w:rPr>
        <w:t xml:space="preserve">12. </w:t>
      </w:r>
      <w:r>
        <w:t>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одновременно находились в поле зрения членов участковой избирательной комиссии и наблюдателей</w:t>
      </w:r>
    </w:p>
    <w:p>
      <w:r>
        <w:rPr>
          <w:b/>
        </w:rPr>
        <w:t xml:space="preserve">13. </w:t>
      </w:r>
      <w:r>
        <w:t>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 (Дополнение пунктом - Федеральный закон от 01.12.2014 № 419-ФЗ)</w:t>
      </w:r>
    </w:p>
    <w:p>
      <w:r>
        <w:rPr>
          <w:b/>
        </w:rPr>
        <w:t xml:space="preserve">14. </w:t>
      </w:r>
      <w:r>
        <w:t>В помещениях для голосования могут применяться средства видеонаблюдения и трансляции изображения, за исключением помещений для голосования, находящихся на избирательных участках, образованных в больницах и других медицинских организациях, которые имеют стационарные отделения, в местах содержания под стражей подозреваемых и обвиняемых, других местах временного пребывания, воинских частях, на судах, которые будут находиться в день голосования в плавании, на полярных станциях, а также на избирательных участках, образованных за пределами территории Российской Федерации. В помещениях для голосования, находящихся на избирательных участках, где голосуют военнослужащие, за исключением помещений для голосования, находящихся на избирательных участках, образованных в воинских частях, средства видеонаблюдения и трансляции изображения применяются по согласованию с командиром воинской части. Установку в помещениях для голосования средств видеонаблюдения и трансляции изображения, трансляцию изображения в сети "Интернет", а также хранение соответствующих видеозаписей организует и обеспечивает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Оказание услуг (выполнение работ, поставка товаров), связанных с организацией видеонаблюдения, трансляцией изображения в сети "Интернет" и хранением соответствующих видеозаписей, осуществляется организацией, определенной Правительством Российской Федерации и привлекаемой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Порядок применения в помещениях для голосования средств видеонаблюдения и трансляции изображения, трансляции изображения в сети "Интернет", а также хранения соответствующих видеозаписей устанавливается Центральной избирательной комиссией Российской Федерации по согласованию с указанным федеральным органом исполнительной власти. (Дополнение пунктом - Федеральный закон от 01.06.2017 № 103-ФЗ)</w:t>
      </w:r>
    </w:p>
    <w:p>
      <w:r>
        <w:rPr>
          <w:b/>
        </w:rPr>
        <w:t xml:space="preserve">3. </w:t>
      </w:r>
      <w:r>
        <w:t>биографические данные кандидатов в объеме, установленном Центральной избирательной комиссией Российской Федерации, но не меньшем, чем объем биографических данных, внесенных в избирательный бюллетень</w:t>
      </w:r>
    </w:p>
    <w:p>
      <w:r>
        <w:rPr>
          <w:b/>
        </w:rPr>
        <w:t xml:space="preserve">3. </w:t>
      </w:r>
      <w:r>
        <w:t>если кандидат выдвинут политической партией, слова "выдвинут политической партией" с указанием наименования соответствующей политической партии; (В редакции федеральных законов от 21.07.2005 № 93-ФЗ; от 26.04.2007 № 64-ФЗ) 3) если кандидат сам выдвинул свою кандидатуру, слово "самовыдвижение"</w:t>
      </w:r>
    </w:p>
    <w:p>
      <w:r>
        <w:rPr>
          <w:b/>
        </w:rPr>
        <w:t xml:space="preserve">3. </w:t>
      </w:r>
      <w:r>
        <w:t>(Подпункт утратил силу - Федеральный закон от 09.02.2009 № 3-ФЗ) 5) сведения о доходах и об имуществе кандидатов и их супругов в объеме, установленном Центральной избирательной комиссией Российской Федерации</w:t>
      </w:r>
    </w:p>
    <w:p>
      <w:r>
        <w:rPr>
          <w:b/>
        </w:rPr>
        <w:t xml:space="preserve">3. </w:t>
      </w:r>
      <w:r>
        <w:t>информацию о фактах недостоверности представленных кандидатами сведений, предусмотренных подпунктом 3 пункта 6 и пунктом 7 статьи 34, подпунктами 1 и 3 пункта 11 статьи 35 настоящего Федерального закона (если такая информация имеется)</w:t>
      </w:r>
    </w:p>
    <w:p>
      <w:r>
        <w:rPr>
          <w:b/>
        </w:rPr>
        <w:t xml:space="preserve">3. </w:t>
      </w:r>
      <w:r>
        <w:t>(Подпункт утратил силу - Федеральный закон от 01.06.2017 № 103-ФЗ)</w:t>
      </w:r>
    </w:p>
    <w:p>
      <w:r>
        <w:rPr>
          <w:b/>
        </w:rPr>
        <w:t>Статья 67. Избирательный бюллетень</w:t>
      </w:r>
    </w:p>
    <w:p>
      <w:r>
        <w:rPr>
          <w:b/>
        </w:rPr>
        <w:t xml:space="preserve">1. </w:t>
      </w:r>
      <w:r>
        <w:t>Порядок изготовления и доставки избирательных бюллетеней, а также порядок осуществления контроля за их изготовлением и доставкой утверждаются Центральной избирательной комиссией Российской Федерации не позднее чем за 32 дня до дня голосования. Количество избирательных бюллетеней не должно превышать более чем на 1,5 процента число зарегистрированных избирателей. (В редакции Федерального закона от 21.07.2005 № 93-ФЗ)</w:t>
      </w:r>
    </w:p>
    <w:p>
      <w:r>
        <w:rPr>
          <w:b/>
        </w:rPr>
        <w:t xml:space="preserve">2. </w:t>
      </w:r>
      <w:r>
        <w:t>Форму и текст избирательного бюллетеня на русском языке утверждает Центральная избирательная комиссия Российской Федерации не позднее чем за 24 дня до дня голосования. Текст избирательного бюллетеня должен быть размещен только на одной стороне избирательного бюллетеня. В случае проведения повторного голосования текст избирательного бюллетеня, число избирательных бюллетеней утверждаются Центральной избирательной комиссией Российской Федерации одновременно с принятием решения о проведении повторного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когда по решению Центральной избирательной комиссии Российской Федерации в этих целях используются конверты. (В редакции федеральных законов от 21.07.2005 № 93-ФЗ; от 01.06.2017 № 103-ФЗ)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