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суда Эвенкийского автономного округа</w:t>
      </w:r>
    </w:p>
    <w:p>
      <w:r>
        <w:rPr>
          <w:b/>
        </w:rPr>
        <w:t>Статья 1. В соответствии со статьей 17 Федерального конституционного закона от 31 декабря 1996 года № 1-ФКЗ "О судебной системе Российской Федерации":</w:t>
      </w:r>
    </w:p>
    <w:p>
      <w:r>
        <w:rPr>
          <w:b/>
        </w:rPr>
        <w:t xml:space="preserve">1. </w:t>
      </w:r>
      <w:r>
        <w:t>Создать суд Эвенкийского автономного округа</w:t>
      </w:r>
    </w:p>
    <w:p>
      <w:r>
        <w:rPr>
          <w:b/>
        </w:rPr>
        <w:t xml:space="preserve">2. </w:t>
      </w:r>
      <w:r>
        <w:t>Установить, что юрисдикция суда Эвенкийского автономного округа распространяется на территорию указанного автономного округа в границах, существующих на момент вступления в силу настоящего Федерального закона</w:t>
      </w:r>
    </w:p>
    <w:p>
      <w:r>
        <w:rPr>
          <w:b/>
        </w:rPr>
        <w:t xml:space="preserve">3. </w:t>
      </w:r>
      <w:r>
        <w:t>Судебному департаменту при Верховном Суде Российской Федерации в трехмесячный срок принять меры по организационному обеспечению деятельности суда Эвенкийского автономного округа</w:t>
      </w:r>
    </w:p>
    <w:p>
      <w:r>
        <w:rPr>
          <w:b/>
        </w:rPr>
        <w:t xml:space="preserve">4. </w:t>
      </w:r>
      <w:r>
        <w:t>Правительству Российской Федерации обеспечить деятельность вновь созданного суда Эвенкийского автономного округа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пункта 2 статьи 1 настоящего Федерального закона, который вводится в действие по истечении трех месяцев с момента вступления в силу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