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местного самоуправления в Российской Федерации</w:t>
      </w:r>
    </w:p>
    <w:p>
      <w:pPr>
        <w:pStyle w:val="Heading3"/>
      </w:pPr>
      <w:r>
        <w:t>Вопросы местного значения</w:t>
      </w:r>
    </w:p>
    <w:p>
      <w:r>
        <w:rPr>
          <w:b/>
        </w:rPr>
        <w:t>Статья 14. Вопросы местного значения городского, сельского поселения</w:t>
      </w:r>
    </w:p>
    <w:p>
      <w:r>
        <w:t>(Наименование в редакции Федерального закона от 27.05.2014 № 136-ФЗ)</w:t>
      </w:r>
    </w:p>
    <w:p>
      <w:r>
        <w:rPr>
          <w:b/>
        </w:rPr>
        <w:t xml:space="preserve">1. </w:t>
      </w:r>
      <w:r>
        <w:t>К вопросам местного значения городского поселения относятся: (В редакции Федерального закона от 27.05.2014 № 136-ФЗ) 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редакции Федерального закона от 23.06.2014 № 165-ФЗ) 2) установление, изменение и отмена местных налогов и сборов поселения;</w:t>
      </w:r>
    </w:p>
    <w:p>
      <w:r>
        <w:rPr>
          <w:b/>
        </w:rPr>
        <w:t xml:space="preserve">11. </w:t>
      </w:r>
      <w:r>
        <w:t>(Дополнение частью - Федеральный закон от 31.12.2005 № 199-ФЗ) (Утратила силу - Федеральный закон от 29.12.2006 № 258-ФЗ)</w:t>
      </w:r>
    </w:p>
    <w:p>
      <w:r>
        <w:rPr>
          <w:b/>
        </w:rPr>
        <w:t xml:space="preserve">2. </w:t>
      </w:r>
      <w:r>
        <w:t>(Часть утратила силу - Федеральный закон от 29.12.2006 № 258-ФЗ)</w:t>
      </w:r>
    </w:p>
    <w:p>
      <w:r>
        <w:rPr>
          <w:b/>
        </w:rPr>
        <w:t xml:space="preserve">3. </w:t>
      </w:r>
      <w:r>
        <w:t>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пунктами 21, 28, 30, 33, 42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 (Дополнение частью - Федеральный закон от 27.05.2014 № 136-ФЗ) (В редакции федеральных законов от 28.11.2015 № 357-ФЗ, от 02.08.2019 № 283-ФЗ, от 22.07.2024 № 213-ФЗ)</w:t>
      </w:r>
    </w:p>
    <w:p>
      <w:r>
        <w:rPr>
          <w:b/>
        </w:rPr>
        <w:t xml:space="preserve">4. </w:t>
      </w:r>
      <w:r>
        <w:t>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(Дополнение частью - Федеральный закон от 27.05.2014 № 136-ФЗ) (В редакции Федерального закона от 29.06.2015 № 187-ФЗ)</w:t>
      </w:r>
    </w:p>
    <w:p>
      <w:r>
        <w:rPr>
          <w:b/>
        </w:rPr>
        <w:t xml:space="preserve">1. </w:t>
      </w:r>
      <w:r>
        <w:t>владение, пользование и распоряжение имуществом, находящимся в муниципальной собственности поселения</w:t>
      </w:r>
    </w:p>
    <w:p>
      <w:r>
        <w:rPr>
          <w:b/>
        </w:rPr>
        <w:t xml:space="preserve">1. </w:t>
      </w:r>
      <w: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редакции Федерального закона от 25.06.2012 № 91-ФЗ) 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(Дополнение пунктом - Федеральный закон от 29.07.2017 № 279-ФЗ) (В редакции Федерального закона от 11.06.2021 № 170-ФЗ)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редакции федеральных законов от 08.11.2007 № 257-ФЗ, от 21.04.2011 № 69-ФЗ, от 11.07.2011 № 192-ФЗ, от 18.07.2011 № 242-ФЗ, от 29.12.2017 № 443-ФЗ, от 11.06.2021 № 170-ФЗ) 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редакции Федерального закона от 25.06.2012 № 93-ФЗ) 7) создание условий для предоставления транспортных услуг населению и организация транспортного обслуживания населения в границах поселения</w:t>
      </w:r>
    </w:p>
    <w:p>
      <w:r>
        <w:rPr>
          <w:b/>
        </w:rPr>
        <w:t xml:space="preserve">1. </w:t>
      </w:r>
      <w: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(Дополнение пунктом - Федеральный закон от 27.07.2006 № 153-ФЗ) 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(Дополнение пунктом - Федеральный закон от 22.10.2013 № 284-ФЗ) 8) участие в предупреждении и ликвидации последствий чрезвычайных ситуаций в границах поселения</w:t>
      </w:r>
    </w:p>
    <w:p>
      <w:r>
        <w:rPr>
          <w:b/>
        </w:rPr>
        <w:t xml:space="preserve">1. </w:t>
      </w:r>
      <w:r>
        <w:t>обеспечение первичных мер пожарной безопасности в границах населенных пунктов поселения</w:t>
      </w:r>
    </w:p>
    <w:p>
      <w:r>
        <w:rPr>
          <w:b/>
        </w:rPr>
        <w:t xml:space="preserve">1. </w:t>
      </w:r>
      <w:r>
        <w:t>создание условий для обеспечения жителей поселения услугами связи, общественного питания, торговли и бытового обслуживания</w:t>
      </w:r>
    </w:p>
    <w:p>
      <w:r>
        <w:rPr>
          <w:b/>
        </w:rPr>
        <w:t xml:space="preserve">1. </w:t>
      </w:r>
      <w:r>
        <w:t>организация библиотечного обслуживания населения, комплектование и обеспечение сохранности библиотечных фондов библиотек поселения; (В редакции федеральных законов от 31.12.2005 № 199-ФЗ; от 29.12.2006 № 258-ФЗ) 12) создание условий для организации досуга и обеспечения жителей поселения услугами организаций культуры</w:t>
      </w:r>
    </w:p>
    <w:p>
      <w:r>
        <w:rPr>
          <w:b/>
        </w:rPr>
        <w:t xml:space="preserve">1. </w:t>
      </w:r>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(В редакции Федерального закона от 31.12.2005 № 199-ФЗ) 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(Дополнение пунктом - Федеральный закон от 31.12.2005 № 199-ФЗ) 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Федерального закона от 29.06.2015 № 204-ФЗ) 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(В редакции Федерального закона от 19.07.2011 № 246-ФЗ) 16) (Пункт утратил силу - Федеральный закон от 29.12.2006 № 258-ФЗ) 17) формирование архивных фондов поселения</w:t>
      </w:r>
    </w:p>
    <w:p>
      <w:r>
        <w:rPr>
          <w:b/>
        </w:rPr>
        <w:t xml:space="preserve">1. </w:t>
      </w:r>
      <w:r>
        <w:t>участие в организации деятельности по накоплению (в том числе раздельному накоплению) и транспортированию твердых коммунальных отходов; (В редакции Федерального закона от 31.12.2017 № 503-ФЗ) 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редакции федеральных законов от 29.12.2017 № 463-ФЗ, от 11.06.2021 № 170-ФЗ) 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(В редакции федеральных законов от 29.12.2004 № 191-ФЗ, от 10.05.2007 № 69-ФЗ, от 15.06.2007 № 100-ФЗ, от 18.07.2011 № 224-ФЗ, от 18.07.2011 № 242-ФЗ, от 18.07.2011 № 243-ФЗ, от 28.11.2011 № 337-ФЗ, от 25.06.2012 № 93-ФЗ, от 21.07.2014 № 234-ФЗ, от 31.12.2014 № 499-ФЗ, от 03.08.2018 № 340-ФЗ, от 02.08.2019 № 283-ФЗ) 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(Дополнение пунктом - Федеральный закон от 02.07.2021 № 304-ФЗ) 202) осуществление мероприятий по лесоустройству в отношении лесов, расположенных на землях населенных пунктов поселения; (Дополнение пунктом - Федеральный закон от 02.07.2021 № 304-ФЗ) 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 редакции Федерального закона от 28.12.2013 № 443-ФЗ) 22) организация ритуальных услуг и содержание мест захоронения</w:t>
      </w:r>
    </w:p>
    <w:p>
      <w:r>
        <w:rPr>
          <w:b/>
        </w:rPr>
        <w:t xml:space="preserve">1. </w:t>
      </w:r>
      <w: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(Дополнение пунктом - Федеральный закон от 29.12.2004 № 199-ФЗ) (В редакции Федерального закона от 05.04.2013 № 55-ФЗ) 24) создание, содержание и организация деятельности аварийно-спасательных служб и (или) аварийно-спасательных формирований на территории поселения; (Дополнение пунктом - Федеральный закон от 29.12.2004 № 199-ФЗ) 25) (Дополнение пунктом - Федеральный закон от 29.12.2004 № 199-ФЗ) (Утратил силу - Федеральный закон от 25.11.2008 № 222-ФЗ) 26) осуществление мероприятий по обеспечению безопасности людей на водных объектах, охране их жизни и здоровья; (Дополнение пунктом - Федеральный закон от 29.12.2004 № 199-ФЗ) 27) осуществление муниципального контроля в области охраны и использования особо охраняемых природных территорий местного значения; (Дополнение пунктом - Федеральный закон от 29.12.2004 № 199-ФЗ) (В редакции федеральных законов от 18.07.2011 № 242-ФЗ, от 11.06.2021 № 170-ФЗ, от 04.08.2023 № 469-ФЗ) 28) содействие в развитии сельскохозяйственного производства, создание условий для развития малого и среднего предпринимательства; (Дополнение пунктом - Федеральный закон от 31.12.2005 № 199-ФЗ) (В редакции Федерального закона от 18.10.2007 № 230-ФЗ) 29) (Дополнение пунктом - Федеральный закон от 31.12.2005 № 199-ФЗ) (Утратил силу - Федеральный закон от 29.12.2006 № 258-ФЗ) 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(Дополнение пунктом - Федеральный закон от 31.12.2005 № 199-ФЗ) (В редакции Федерального закона от 02.11.2023 № 517-ФЗ) 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(Дополнение пунктом - Федеральный закон от 03.06.2006 № 73-ФЗ) 32) осуществление муниципального лесного контроля; (Дополнение пунктом - Федеральный закон от 04.12.2006 № 201-ФЗ) (В редакции Федерального закона от 18.07.2011 № 242-ФЗ) 33) оказание поддержки гражданам и их объединениям, участвующим в охране общественного порядка, создание условий для деятельности народных дружин; (Дополнение пунктом - Федеральный закон от 29.12.2006 № 258-ФЗ) (В редакции Федерального закона от 02.04.2014 № 70-ФЗ) 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(Дополнение пунктом - Федеральный закон от 19.07.2011 № 247-ФЗ) 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(Дополнение пунктом - Федеральный закон от 19.07.2011 № 247-ФЗ) 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(Дополнение пунктом - Федеральный закон от 05.04.2010 № 40-ФЗ) 35) (Дополнение пунктом - Федеральный закон от 18.07.2011 № 242-ФЗ) (Утратил силу - Федеральный закон от 28.12.2013 № 416-ФЗ) 36) (Дополнение пунктом - Федеральный закон от 18.07.2011 № 242-ФЗ) (Утратил силу - Федеральный закон от 14.10.2014 № 307-ФЗ) 37) обеспечение выполнения работ, необходимых для создания искусственных земельных участков для нужд поселения в соответствии с федеральным законом; (Дополнение пунктом - Федеральный закон от 19.07.2011 № 246-ФЗ) (В редакции Федерального закона от 30.12.2021 № 492-ФЗ) 38) осуществление мер по противодействию коррупции в границах поселения; (Дополнение пунктом - Федеральный закон от 21.11.2011 № 329-ФЗ) 39) участие в соответствии с федеральным законом в выполнении комплексных кадастровых работ; (Дополнение пунктом - Федеральный закон от 22.12.2014 № 447-ФЗ) (В редакции Федерального закона от 22.12.2020 № 445-ФЗ) 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(Дополнение пунктом - Федеральный закон от 30.12.2020 № 518-ФЗ) 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 (Дополнение пунктом - Федеральный закон от 04.08.2023 № 449-ФЗ) 42)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(Дополнение пунктом - Федеральный закон от 22.07.2024 № 213-ФЗ)</w:t>
      </w:r>
    </w:p>
    <w:p>
      <w:r>
        <w:rPr>
          <w:b/>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
        <w:t>(Наименование в редакции Федерального закона от 27.05.2014 № 136-ФЗ)</w:t>
      </w:r>
    </w:p>
    <w:p>
      <w:r>
        <w:rPr>
          <w:b/>
        </w:rPr>
        <w:t xml:space="preserve">1. </w:t>
      </w:r>
      <w:r>
        <w:t>Органы местного самоуправления городского, сельского поселения имеют право на: (В редакции Федерального закона от 27.05.2014 № 136-ФЗ) 1) создание музеев поселения;</w:t>
      </w:r>
    </w:p>
    <w:p>
      <w:r>
        <w:rPr>
          <w:b/>
        </w:rPr>
        <w:t xml:space="preserve">2. </w:t>
      </w:r>
      <w:r>
        <w:t>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(В редакции федеральных законов от 28.11.2009 № 283-ФЗ; от 27.05.2014 № 136-ФЗ) (Дополнение статьей - Федеральный закон от 29.12.2006 № 258-ФЗ)</w:t>
      </w:r>
    </w:p>
    <w:p>
      <w:r>
        <w:rPr>
          <w:b/>
        </w:rPr>
        <w:t xml:space="preserve">1. </w:t>
      </w:r>
      <w:r>
        <w:t>(Пункт утратил силу - Федеральный закон от 27.12.2009 № 365-ФЗ) 3) совершение нотариальных действий, предусмотренных законодательством, в случае отсутствия в поселении нотариуса</w:t>
      </w:r>
    </w:p>
    <w:p>
      <w:r>
        <w:rPr>
          <w:b/>
        </w:rPr>
        <w:t xml:space="preserve">1. </w:t>
      </w:r>
      <w:r>
        <w:t>участие в осуществлении деятельности по опеке и попечительству</w:t>
      </w:r>
    </w:p>
    <w:p>
      <w:r>
        <w:rPr>
          <w:b/>
        </w:rPr>
        <w:t xml:space="preserve">1. </w:t>
      </w:r>
      <w:r>
        <w:t>(Пункт утратил силу - Федеральный закон от 25.12.2012 № 271-ФЗ) 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
        <w:rPr>
          <w:b/>
        </w:rPr>
        <w:t xml:space="preserve">1. </w:t>
      </w:r>
      <w: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
        <w:rPr>
          <w:b/>
        </w:rPr>
        <w:t xml:space="preserve">1. </w:t>
      </w:r>
      <w: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(Дополнение пунктом - Федеральный закон от 25.11.2008 № 222-ФЗ) 81) создание муниципальной пожарной охраны; (Дополнение пунктом - Федеральный закон от 27.12.2009 № 365-ФЗ) 9) создание условий для развития туризма; (Дополнение пунктом - Федеральный закон от 25.12.2008 № 281-ФЗ)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(Дополнение пунктом - Федеральный закон от 06.12.2011 № 411-ФЗ)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(Дополнение пунктом - Федеральный закон от 10.07.2012 № 110-ФЗ) 12) (Дополнение пунктом - Федеральный закон от 21.07.2014 № 256-ФЗ) (Утратил силу - Федеральный закон от 05.12.2017 № 392-ФЗ)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(Дополнение пунктом - Федеральный закон от 21.07.2014 № 217-ФЗ) 14) осуществление деятельности по обращению с животными без владельцев, обитающими на территории поселения; (Дополнение пунктом - Федеральный закон от 30.03.2015 № 64-ФЗ) (В редакции Федерального закона от 27.12.2018 № 498-ФЗ) 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(Дополнение пунктом - Федеральный закон от 23.06.2016 № 197-ФЗ) 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(Дополнение пунктом - Федеральный закон от 26.07.2017 № 202-ФЗ) 17)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 (Дополнение пунктом - Федеральный закон от 29.07.2018 № 244-ФЗ) 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(Дополнение пунктом - Федеральный закон от 20.07.2020 № 241-ФЗ) 19) осуществление мероприятий по оказанию помощи лицам, находящимся в состоянии алкогольного, наркотического или иного токсического опьянения. (Дополнение пунктом - Федеральный закон от 29.12.2020 № 464-ФЗ)</w:t>
      </w:r>
    </w:p>
    <w:p>
      <w:r>
        <w:rPr>
          <w:b/>
        </w:rPr>
        <w:t>Статья 15. Вопросы местного значения муниципального района</w:t>
      </w:r>
    </w:p>
    <w:p>
      <w:r>
        <w:rPr>
          <w:b/>
        </w:rPr>
        <w:t xml:space="preserve">1. </w:t>
      </w:r>
      <w:r>
        <w:t>К вопросам местного значения муниципального района относятся</w:t>
      </w:r>
    </w:p>
    <w:p>
      <w:r>
        <w:rPr>
          <w:b/>
        </w:rPr>
        <w:t xml:space="preserve">11. </w:t>
      </w:r>
      <w:r>
        <w:t>(Дополнение частью - Федеральный закон от 31.12.2005 № 199-ФЗ) (Утратила силу - Федеральный закон от 29.12.2006 № 258-ФЗ)</w:t>
      </w:r>
    </w:p>
    <w:p>
      <w:r>
        <w:rPr>
          <w:b/>
        </w:rPr>
        <w:t xml:space="preserve">2. </w:t>
      </w:r>
      <w:r>
        <w:t>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(В редакции федеральных законов от 29.12.2006 № 258-ФЗ; от 27.12.2009 № 365-ФЗ)</w:t>
      </w:r>
    </w:p>
    <w:p>
      <w:r>
        <w:rPr>
          <w:b/>
        </w:rPr>
        <w:t xml:space="preserve">3. </w:t>
      </w:r>
      <w:r>
        <w:t>(Часть утратила силу - Федеральный закон от 29.12.2006 № 258-ФЗ)</w:t>
      </w:r>
    </w:p>
    <w:p>
      <w:r>
        <w:rPr>
          <w:b/>
        </w:rPr>
        <w:t xml:space="preserve">4. </w:t>
      </w:r>
      <w: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 (В редакции федеральных законов от 28.11.2009 № 283-ФЗ; от 30.11.2011 № 361-ФЗ)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 (В редакции федеральных законов от 28.11.2009 № 283-ФЗ; от 30.11.2011 № 361-ФЗ)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(В редакции федеральных законов от 28.11.2009 № 283-ФЗ; от 23.06.2014 № 165-ФЗ)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(Дополнение абзацем - Федеральный закон от 25.12.2008 № 281-ФЗ)</w:t>
      </w:r>
    </w:p>
    <w:p>
      <w:r>
        <w:rPr>
          <w:b/>
        </w:rPr>
        <w:t xml:space="preserve">5. </w:t>
      </w:r>
      <w:r>
        <w:t>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 (Дополнение частью - Федеральный закон от 03.12.2012 № 244-ФЗ)</w:t>
      </w:r>
    </w:p>
    <w:p>
      <w:r>
        <w:rPr>
          <w:b/>
        </w:rPr>
        <w:t xml:space="preserve">1. </w:t>
      </w:r>
      <w: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(В редакции Федерального закона от 23.06.2014 № 165-ФЗ) 2) установление, изменение и отмена местных налогов и сборов муниципального района</w:t>
      </w:r>
    </w:p>
    <w:p>
      <w:r>
        <w:rPr>
          <w:b/>
        </w:rPr>
        <w:t xml:space="preserve">1. </w:t>
      </w:r>
      <w:r>
        <w:t>владение, пользование и распоряжение имуществом, находящимся в муниципальной собственности муниципального района</w:t>
      </w:r>
    </w:p>
    <w:p>
      <w:r>
        <w:rPr>
          <w:b/>
        </w:rPr>
        <w:t xml:space="preserve">1. </w:t>
      </w:r>
      <w: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Федерального закона от 25.06.2012 № 91-ФЗ) 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редакции федеральных законов от 08.11.2007 № 257-ФЗ, от 11.07.2011 № 192-ФЗ, от 18.07.2011 № 242-ФЗ, от 29.12.2017 № 443-ФЗ, от 11.06.2021 № 170-ФЗ) 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
        <w:rPr>
          <w:b/>
        </w:rPr>
        <w:t xml:space="preserve">1. </w:t>
      </w:r>
      <w: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(Дополнение пунктом - Федеральный закон от 27.07.2006 № 153-ФЗ) 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(Дополнение пунктом - Федеральный закон от 22.10.2013 № 284-ФЗ) (В редакции Федерального закона от 06.02.2019 № 3-ФЗ) 7) участие в предупреждении и ликвидации последствий чрезвычайных ситуаций на территории муниципального района</w:t>
      </w:r>
    </w:p>
    <w:p>
      <w:r>
        <w:rPr>
          <w:b/>
        </w:rPr>
        <w:t xml:space="preserve">1. </w:t>
      </w:r>
      <w:r>
        <w:t>обеспечение первичных мер пожарной безопасности в границах муниципальных районов за границами городских и сельских населенных пунктов; (Дополнение пунктом - Федеральный закон от 22.12.2020 № 454-ФЗ) 8) организация охраны общественного порядка на территории муниципального района муниципальной милицией</w:t>
      </w:r>
    </w:p>
    <w:p>
      <w:r>
        <w:rPr>
          <w:b/>
        </w:rPr>
        <w:t xml:space="preserve">1. </w:t>
      </w:r>
      <w: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(Дополнение пунктом - Федеральный закон от 19.07.2011 № 247-ФЗ) 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(Дополнение пунктом - Федеральный закон от 19.07.2011 № 247-ФЗ) 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 (В редакции Федерального закона от 25.12.2023 № 673-ФЗ) 10) (Пункт утратил силу - Федеральный закон от 31.12.2005 № 199-ФЗ) 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федеральных законов от 02.07.2013 № 185-ФЗ, от 28.12.2016 № 465-ФЗ, от 13.12.2024 № 471-ФЗ) 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(В редакции федеральных законов от 29.11.2010 № 313-ФЗ; от 25.11.2013 № 317-ФЗ) 13) (Пункт утратил силу - Федеральный закон от 29.12.2006 № 258-ФЗ) 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(В редакции Федерального закона от 31.12.2017 № 503-ФЗ) 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 (В редакции федеральных законов от 29.12.2004 № 191-ФЗ, от 15.06.2007 № 100-ФЗ, от 31.12.2014 № 499-ФЗ, от 03.08.2018 № 340-ФЗ, от 02.08.2019 № 283-ФЗ) 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(далее - Федеральный закон "О рекламе"); (Дополнение пунктом - Федеральный закон от 16.10.2006 № 160-ФЗ) (В редакции Федерального закона от 07.05.2013 № 98-ФЗ) 16) формирование и содержание муниципального архива, включая хранение архивных фондов поселений</w:t>
      </w:r>
    </w:p>
    <w:p>
      <w:r>
        <w:rPr>
          <w:b/>
        </w:rPr>
        <w:t xml:space="preserve">1. </w:t>
      </w:r>
      <w:r>
        <w:t>содержание на территории муниципального района межпоселенческих мест захоронения, организация ритуальных услуг</w:t>
      </w:r>
    </w:p>
    <w:p>
      <w:r>
        <w:rPr>
          <w:b/>
        </w:rPr>
        <w:t xml:space="preserve">1. </w:t>
      </w:r>
      <w: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
        <w:rPr>
          <w:b/>
        </w:rPr>
        <w:t xml:space="preserve">1. </w:t>
      </w: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(В редакции федеральных законов от 31.12.2005 № 199-ФЗ; от 29.12.2006 № 258-ФЗ) 191) создание условий для обеспечения поселений, входящих в состав муниципального района, услугами по организации досуга и услугами организаций культуры; (Дополнение пунктом - Федеральный закон от 31.12.2005 № 199-ФЗ) 192) создание условий для развития местного традиционного народного художественного творчества в поселениях, входящих в состав муниципального района; (Дополнение пунктом - Федеральный закон от 31.12.2005 № 199-ФЗ) 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(Дополнение пунктом - Федеральный закон от 22.10.2014 № 315-ФЗ) 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
        <w:rPr>
          <w:b/>
        </w:rPr>
        <w:t xml:space="preserve">1. </w:t>
      </w:r>
      <w: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(Дополнение пунктом - Федеральный закон от 29.12.2004 № 199-ФЗ) (В редакции Федерального закона от 05.04.2013 № 55-ФЗ) 22) осуществление муниципального контроля в области охраны и использования особо охраняемых природных территорий местного значения; (Дополнение пунктом - Федеральный закон от 29.12.2004 № 199-ФЗ) (В редакции федеральных законов от 18.07.2011 № 242-ФЗ, от 11.06.2021 № 170-ФЗ, от 04.08.2023 № 469-ФЗ) 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(Дополнение пунктом - Федеральный закон от 29.12.2004 № 199-ФЗ) (В редакции Федерального закона от 25.11.2008 № 222-ФЗ) 24) осуществление мероприятий по обеспечению безопасности людей на водных объектах, охране их жизни и здоровья; (Дополнение пунктом - Федеральный закон от 29.12.2004 № 199-ФЗ) 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(Дополнение пунктом - Федеральный закон от 31.12.2005 № 199-ФЗ) (В редакции федеральных законов от 18.10.2007 № 230-ФЗ; от 05.04.2010 № 40-ФЗ; от 05.02.2018 № 15-ФЗ) 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(Дополнение пунктом - Федеральный закон от 31.12.2005 № 199-ФЗ) (В редакции Федерального закона от 29.06.2015 № 204-ФЗ) 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(Дополнение пунктом - Федеральный закон от 31.12.2005 № 199-ФЗ) (В редакции Федерального закона от 02.11.2023 № 517-ФЗ) 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(Дополнение пунктом - Федеральный закон от 03.06.2006 № 73-ФЗ) (В редакции федеральных законов от 19.07.2011 № 246-ФЗ, от 25.12.2023 № 657-ФЗ) 29) осуществление муниципального лесного контроля; (Дополнение пунктом - Федеральный закон от 18.07.2011 № 242-ФЗ) 30) (Дополнение пунктом - Федеральный закон от 18.07.2011 № 242-ФЗ) (Утратил силу - Федеральный закон от 28.12.2013 № 416-ФЗ) 31) (Дополнение пунктом - Федеральный закон от 18.07.2011 № 242-ФЗ) (Утратил силу- Федеральный закон от 14.10.2014 № 307-ФЗ) 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(Дополнение пунктом - Федеральный закон от 19.07.2011 № 246-ФЗ) (В редакции Федерального закона от 30.12.2021 № 492-ФЗ) 33) осуществление мер по противодействию коррупции в границах муниципального района; (Дополнение пунктом - Федеральный закон от 21.11.2011 № 329-ФЗ) 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(Дополнение пунктом - Федеральный закон от 28.12.2013 № 443-ФЗ) 35) осуществление муниципального земельного контроля на межселенной территории муниципального района; (Дополнение пунктом - Федеральный закон от 21.07.2014 № 234-ФЗ) 36) организация в соответствии с федеральным законом выполнения комплексных кадастровых работ и утверждение карты-плана территории; (Дополнение пунктом - Федеральный закон от 22.12.2014 № 447-ФЗ) (В редакции Федерального закона от 22.12.2020 № 445-ФЗ) 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(Дополнение пунктом - Федеральный закон от 04.08.2023 № 449-ФЗ)</w:t>
      </w:r>
    </w:p>
    <w:p>
      <w:r>
        <w:rPr>
          <w:b/>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
        <w:rPr>
          <w:b/>
        </w:rPr>
        <w:t xml:space="preserve">1. </w:t>
      </w:r>
      <w:r>
        <w:t>Органы местного самоуправления муниципального района имеют право на</w:t>
      </w:r>
    </w:p>
    <w:p>
      <w:r>
        <w:rPr>
          <w:b/>
        </w:rPr>
        <w:t xml:space="preserve">2. </w:t>
      </w:r>
      <w: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(В редакции Федерального закона от 28.11.2009 № 283-ФЗ) (Дополнение статьей - Федеральный закон от 29.12.2006 № 258-ФЗ)</w:t>
      </w:r>
    </w:p>
    <w:p>
      <w:r>
        <w:rPr>
          <w:b/>
        </w:rPr>
        <w:t xml:space="preserve">1. </w:t>
      </w:r>
      <w:r>
        <w:t>создание музеев муниципального района</w:t>
      </w:r>
    </w:p>
    <w:p>
      <w:r>
        <w:rPr>
          <w:b/>
        </w:rPr>
        <w:t xml:space="preserve">1. </w:t>
      </w:r>
      <w:r>
        <w:t>(Пункт утратил силу - Федеральный закон от 27.12.2009 № 365-ФЗ) 3) участие в осуществлении деятельности по опеке и попечительству</w:t>
      </w:r>
    </w:p>
    <w:p>
      <w:r>
        <w:rPr>
          <w:b/>
        </w:rPr>
        <w:t xml:space="preserve">1. </w:t>
      </w:r>
      <w:r>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
        <w:rPr>
          <w:b/>
        </w:rPr>
        <w:t xml:space="preserve">1. </w:t>
      </w:r>
      <w: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
        <w:rPr>
          <w:b/>
        </w:rPr>
        <w:t xml:space="preserve">1. </w:t>
      </w:r>
      <w:r>
        <w:t>(Дополнение пунктом - Федеральный закон от 18.10.2007 № 230-ФЗ) (Утратил силу - Федеральный закон от 29.11.2010 № 313-ФЗ) 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(Дополнение пунктом - Федеральный закон от 25.12.2008 № 281-ФЗ) (В редакции Федерального закона от 02.07.2013 № 185-ФЗ) 8) создание условий для развития туризма; (Дополнение пунктом - Федеральный закон от 25.12.2008 № 281-ФЗ) 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(Дополнение пунктом - Федеральный закон от 06.12.2011 № 411-ФЗ)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(Дополнение пунктом - Федеральный закон от 10.07.2012 № 110-ФЗ) 11) осуществление мероприятий, предусмотренных Федеральным законом "О донорстве крови и ее компонентов"; (Дополнение пунктом - Федеральный закон от 28.07.2012 № 137-ФЗ) 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(Дополнение пунктом - Федеральный закон от 23.06.2014 № 165-ФЗ) 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(Дополнение пунктом - Федеральный закон от 21.07.2014 № 256-ФЗ) (В редакции Федерального закона от 05.12.2017 № 392-ФЗ)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(Дополнение пунктом - Федеральный закон от 23.06.2016 № 197-ФЗ)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(Дополнение пунктом - Федеральный закон от 26.07.2017 № 202-ФЗ) 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 (Дополнение пунктом - Федеральный закон от 29.07.2018 № 244-ФЗ) 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(Дополнение пунктом - Федеральный закон от 20.07.2020 № 241-ФЗ) 18) осуществление мероприятий по оказанию помощи лицам, находящимся в состоянии алкогольного, наркотического или иного токсического опьянения; (Дополнение пунктом - Федеральный закон от 29.12.2020 № 464-ФЗ) 19) создание муниципальной пожарной охраны. (Дополнение пунктом - Федеральный закон от 22.12.2020 № 454-ФЗ)</w:t>
      </w:r>
    </w:p>
    <w:p>
      <w:r>
        <w:rPr>
          <w:b/>
        </w:rPr>
        <w:t>Статья 16. Вопросы местного значения муниципального, городского округа</w:t>
      </w:r>
    </w:p>
    <w:p>
      <w:r>
        <w:t>(Наименование в редакции Федерального закона от 01.05.2019 № 87-ФЗ)</w:t>
      </w:r>
    </w:p>
    <w:p>
      <w:r>
        <w:rPr>
          <w:b/>
        </w:rPr>
        <w:t xml:space="preserve">1. </w:t>
      </w:r>
      <w:r>
        <w:t>К вопросам местного значения муниципального, городского округа относятся: (В редакции Федерального закона от 01.05.2019 № 87-ФЗ) 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 (В редакции федеральных законов от 23.06.2014 № 165-ФЗ, от 01.05.2019 № 87-ФЗ) 2) установление, изменение и отмена местных налогов и сборов муниципального, городского округа; (В редакции Федерального закона от 01.05.2019 № 87-ФЗ) 3) владение, пользование и распоряжение имуществом, находящимся в муниципальной собственности муниципального, городского округа; (В редакции Федерального закона от 01.05.2019 № 87-ФЗ) 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редакции федеральных законов от 25.06.2012 № 91-ФЗ, от 01.05.2019 № 87-ФЗ) 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(Дополнение пунктом - Федеральный закон от 29.07.2017 № 279-ФЗ) (В редакции Федерального закона от 11.06.2021 № 170-ФЗ) 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редакции федеральных законов от 08.11.2007 № 257-ФЗ, от 21.04.2011 № 69-ФЗ, от 11.07.2011 № 192-ФЗ, от 18.07.2011 № 242-ФЗ, от 29.12.2017 № 443-ФЗ, от 01.05.2019 № 87-ФЗ, от 11.06.2021 № 170-ФЗ) 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(В редакции федеральных законов от 25.06.2012 № 93-ФЗ, от 01.05.2019 № 87-ФЗ) 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 (В редакции Федерального закона от 01.05.2019 № 87-ФЗ) 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(Дополнение пунктом - Федеральный закон от 27.07.2006 № 153-ФЗ) (В редакции Федерального закона от 01.05.2019 № 87-ФЗ) 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(Дополнение пунктом - Федеральный закон от 22.10.2013 № 284-ФЗ) (В редакции федеральных законов от 06.02.2019 № 3-ФЗ, от 01.05.2019 № 87-ФЗ) 8) участие в предупреждении и ликвидации последствий чрезвычайных ситуаций в границах муниципального, городского округа; (В редакции Федерального закона от 01.05.2019 № 87-ФЗ) 9) организация охраны общественного порядка на территории муниципального, городского округа муниципальной милицией; (В редакции Федерального закона от 01.05.2019 № 87-ФЗ) 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 (Дополнение пунктом - Федеральный закон от 19.07.2011 № 247-ФЗ) (В редакции Федерального закона от 01.05.2019 № 87-ФЗ) 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(Дополнение пунктом - Федеральный закон от 19.07.2011 № 247-ФЗ) 10) обеспечение первичных мер пожарной безопасности в границах муниципального, городского округа; (В редакции Федерального закона от 01.05.2019 № 87-ФЗ) 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(В редакции федеральных законов от 01.05.2019 № 87-ФЗ, от 25.12.2023 № 673-ФЗ) 12) (Пункт утратил силу - Федеральный закон от 31.12.2005 № 199-ФЗ) 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федеральных законов от 02.07.2013 № 185-ФЗ, от 28.12.2016 № 465-ФЗ, от 13.12.2024 № 471-ФЗ) 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(В редакции федеральных законов от 29.11.2010 № 313-ФЗ, от 25.11.2013 № 317-ФЗ, от 01.05.2019 № 87-ФЗ) 15) создание условий для обеспечения жителей муниципального, городского округа услугами связи, общественного питания, торговли и бытового обслуживания; (В редакции Федерального закона от 01.05.2019 № 87-ФЗ) 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 (В редакции федеральных законов от 31.12.2005 № 199-ФЗ, от 29.12.2006 № 258-ФЗ, от 01.05.2019 № 87-ФЗ) 17) создание условий для организации досуга и обеспечения жителей муниципального, городского округа услугами организаций культуры; (В редакции Федерального закона от 01.05.2019 № 87-ФЗ) 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 (Дополнение пунктом - Федеральный закон от 31.12.2005 № 199-ФЗ) (В редакции Федерального закона от 01.05.2019 № 87-ФЗ) 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 (В редакции федеральных законов от 31.12.2005 № 199-ФЗ, от 01.05.2019 № 87-ФЗ) 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 (В редакции федеральных законов от 29.06.2015 № 204-ФЗ, от 01.05.2019 № 87-ФЗ) 20) создание условий для массового отдыха жителей муниципального, городского округа и организация обустройства мест массового отдыха населения; (В редакции Федерального закона от 01.05.2019 № 87-ФЗ) 21) (Пункт утратил силу - Федеральный закон от 29.12.2006 № 258-ФЗ) 22) формирование и содержание муниципального архива;</w:t>
      </w:r>
    </w:p>
    <w:p>
      <w:r>
        <w:rPr>
          <w:b/>
        </w:rPr>
        <w:t xml:space="preserve">11. </w:t>
      </w:r>
      <w:r>
        <w:t>(Дополнение частью - Федеральный закон от 31.12.2005 № 199-ФЗ) (Утратила силу - Федеральный закон от 29.12.2006 № 258-ФЗ)</w:t>
      </w:r>
    </w:p>
    <w:p>
      <w:r>
        <w:rPr>
          <w:b/>
        </w:rPr>
        <w:t xml:space="preserve">2. </w:t>
      </w:r>
      <w:r>
        <w:t>(Часть утратила силу - Федеральный закон от 29.12.2006 № 258-ФЗ)</w:t>
      </w:r>
    </w:p>
    <w:p>
      <w:r>
        <w:rPr>
          <w:b/>
        </w:rPr>
        <w:t xml:space="preserve">3. </w:t>
      </w:r>
      <w:r>
        <w:t>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(Дополнение частью - Федеральный закон от 27.05.2014 № 136-ФЗ)</w:t>
      </w:r>
    </w:p>
    <w:p>
      <w:r>
        <w:rPr>
          <w:b/>
        </w:rPr>
        <w:t xml:space="preserve">1. </w:t>
      </w:r>
      <w:r>
        <w:t>организация ритуальных услуг и содержание мест захоронения</w:t>
      </w:r>
    </w:p>
    <w:p>
      <w:r>
        <w:rPr>
          <w:b/>
        </w:rPr>
        <w:t xml:space="preserve">1. </w:t>
      </w:r>
      <w: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редакции Федерального закона от 31.12.2017 № 503-ФЗ) 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 (В редакции федеральных законов от 29.12.2017 № 463-ФЗ, от 01.05.2019 № 87-ФЗ, от 11.06.2021 № 170-ФЗ) 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(В редакции федеральных законов от 01.05.2019 № 87-ФЗ, от 02.08.2019 № 283-ФЗ) 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 (Дополнение пунктом - Федеральный закон от 16.10.2006 № 160-ФЗ) (В редакции федеральных законов от 07.05.2013 № 98-ФЗ, от 01.05.2019 № 87-ФЗ) 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(Дополнение пунктом - Федеральный закон от 02.07.2021 № 304-ФЗ) 263) осуществление мероприятий по лесоустройству в отношении лесов, расположенных на землях населенных пунктов муниципального, городского округа; (Дополнение пунктом - Федеральный закон от 02.07.2021 № 304-ФЗ) 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 (В редакции федеральных законов от 28.12.2013 № 443-ФЗ, от 01.05.2019 № 87-ФЗ) 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(Дополнение пунктом - Федеральный закон от 29.12.2004 № 199-ФЗ) (В редакции федеральных законов от 05.04.2013 № 55-ФЗ, от 01.05.2019 № 87-ФЗ) 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 (Дополнение пунктом - Федеральный закон от 29.12.2004 № 199-ФЗ) (В редакции Федерального закона от 01.05.2019 № 87-ФЗ) 30) осуществление муниципального контроля в области охраны и использования особо охраняемых природных территорий местного значения; (Дополнение пунктом - Федеральный закон от 29.12.2004 № 199-ФЗ) (В редакции федеральных законов от 18.07.2011 № 242-ФЗ, от 01.05.2019 № 87-ФЗ, от 11.06.2021 № 170-ФЗ, от 04.08.2023 № 469-ФЗ) 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 (Дополнение пунктом - Федеральный закон от 29.12.2004 № 199-ФЗ) (В редакции Федерального закона от 01.05.2019 № 87-ФЗ) 32) осуществление мероприятий по обеспечению безопасности людей на водных объектах, охране их жизни и здоровья; (Дополнение пунктом - Федеральный закон от 29.12.2004 № 199-ФЗ) 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(Дополнение пунктом - Федеральный закон от 31.12.2005 № 199-ФЗ) (В редакции федеральных законов от 18.10.2007 № 230-ФЗ, от 05.04.2010 № 40-ФЗ, от 05.02.2018 № 15-ФЗ, от 01.05.2019 № 87-ФЗ) 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 (Дополнение пунктом - Федеральный закон от 31.12.2005 № 199-ФЗ) (В редакции Федерального закона от 02.11.2023 № 517-ФЗ) 35) (Дополнение пунктом - Федеральный закон от 31.12.2005 № 199-ФЗ) (Утратил силу - Федеральный закон от 29.12.2006 № 258-ФЗ) 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(Дополнение пунктом - Федеральный закон от 03.06.2006 № 73-ФЗ) (В редакции федеральных законов от 19.07.2011 № 246-ФЗ, от 25.12.2023 № 657-ФЗ) 37) оказание поддержки гражданам и их объединениям, участвующим в охране общественного порядка, создание условий для деятельности народных дружин; (Дополнение пунктом - Федеральный закон от 29.12.2006 № 258-ФЗ) (В редакции Федерального закона от 02.04.2014 № 70-ФЗ) 38) осуществление муниципального лесного контроля; (Дополнение пунктом - Федеральный закон от 25.12.2008 № 281-ФЗ) (В редакции Федерального закона от 18.07.2011 № 242-ФЗ) 39) (Дополнение пунктом - Федеральный закон от 18.07.2011 № 242-ФЗ) (Утратил силу - Федеральный закон от 28.12.2013 № 416-ФЗ) 40) (Дополнение пунктом - Федеральный закон от 18.07.2011 № 242-ФЗ) (Утратил силу - Федеральный закон от 14.10.2014 № 307-ФЗ) 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 (Дополнение пунктом - Федеральный закон от 19.07.2011 № 246-ФЗ) (В редакции федеральных законов от 01.05.2019 № 87-ФЗ, от 30.12.2021 № 492-ФЗ) 42) осуществление мер по противодействию коррупции в границах муниципального, городского округа; (Дополнение пунктом - Федеральный закон от 21.11.2011 № 329-ФЗ) (В редакции Федерального закона от 01.05.2019 № 87-ФЗ) 43) организация в соответствии с федеральным законом выполнения комплексных кадастровых работ и утверждение карты-плана территории; (Дополнение пунктом - Федеральный закон от 22.12.2014 № 447-ФЗ) (В редакции Федерального закона от 22.12.2020 № 445-ФЗ) 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(Дополнение пунктом - Федеральный закон от 30.12.2020 № 518-ФЗ) 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 (Дополнение пунктом - Федеральный закон от 04.08.2023 № 449-ФЗ) 46)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(Дополнение пунктом - Федеральный закон от 22.07.2024 № 213-ФЗ)</w:t>
      </w:r>
    </w:p>
    <w:p>
      <w:r>
        <w:rPr>
          <w:b/>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
        <w:t>(Наименование в редакции федеральных законов от 27.05.2014 № 136-ФЗ, от 01.05.2019 № 87-ФЗ)</w:t>
      </w:r>
    </w:p>
    <w:p>
      <w:r>
        <w:rPr>
          <w:b/>
        </w:rPr>
        <w:t xml:space="preserve">1. </w:t>
      </w:r>
      <w:r>
        <w:t>Органы местного самоуправления муниципального округа, городского округа, городского округа с внутригородским делением имеют право на: (В редакции федеральных законов от 27.05.2014 № 136-ФЗ, от 01.05.2019 № 87-ФЗ) 1) создание музеев муниципального округа, городского округа; (В редакции Федерального закона от 01.05.2019 № 87-ФЗ) 2) (Пункт утратил силу - Федеральный закон от 27.12.2009 № 365-ФЗ) 3) создание муниципальных образовательных организаций высшего образования; (В редакции Федерального закона от 02.07.2013 № 185-ФЗ) 4) участие в осуществлении деятельности по опеке и попечительству;</w:t>
      </w:r>
    </w:p>
    <w:p>
      <w:r>
        <w:rPr>
          <w:b/>
        </w:rPr>
        <w:t xml:space="preserve">11. </w:t>
      </w:r>
      <w:r>
        <w:t>Органы местного самоуправления внутригородского района имеют право на</w:t>
      </w:r>
    </w:p>
    <w:p>
      <w:r>
        <w:rPr>
          <w:b/>
        </w:rPr>
        <w:t xml:space="preserve">2. </w:t>
      </w:r>
      <w:r>
        <w:t>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(В редакции федеральных законов от 28.11.2009 № 283-ФЗ, от 27.05.2014 № 136-ФЗ, от 23.06.2014 № 165-ФЗ, от 01.05.2019 № 87-ФЗ) (Дополнение статьей - Федеральный закон от 29.12.2006 № 258-ФЗ)</w:t>
      </w:r>
    </w:p>
    <w:p>
      <w:r>
        <w:rPr>
          <w:b/>
        </w:rPr>
        <w:t xml:space="preserve">1. </w:t>
      </w:r>
      <w:r>
        <w:t>(Пункт утратил силу - Федеральный закон от 25.12.2012 № 271-ФЗ) 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 (В редакции Федерального закона от 01.05.2019 № 87-ФЗ) 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 (В редакции Федерального закона от 01.05.2019 № 87-ФЗ) 8) (Дополнение пунктом - Федеральный закон от 18.10.2007 № 230-ФЗ) (Утратил силу - Федеральный закон от 29.11.2010 № 313-ФЗ) 81) создание муниципальной пожарной охраны; (Дополнение пунктом - Федеральный закон от 27.12.2009 № 365-ФЗ) 9) создание условий для развития туризма; (Дополнение пунктом - Федеральный закон от 25.12.2008 № 281-ФЗ)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(Дополнение пунктом - Федеральный закон от 06.12.2011 № 411-ФЗ)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(Дополнение пунктом - Федеральный закон от 10.07.2012 № 110-ФЗ) 12) осуществление мероприятий, предусмотренных Федеральным законом "О донорстве крови и ее компонентов"; (Дополнение пунктом - Федеральный закон от 28.07.2012 № 137-ФЗ) 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(Дополнение пунктом - Федеральный закон от 21.07.2014 № 256-ФЗ) (В редакции Федерального закона от 05.12.2017 № 392-ФЗ) 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(Дополнение пунктом - Федеральный закон от 21.07.2014 № 217-ФЗ) 15) осуществление деятельности по обращению с животными без владельцев, обитающими на территориях муниципального округа, городского округа; (Дополнение пунктом - Федеральный закон от 30.03.2015 № 64-ФЗ) (В редакции федеральных законов от 27.12.2018 № 498-ФЗ, от 01.05.2019 № 87-ФЗ) 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(Дополнение пунктом - Федеральный закон от 23.06.2016 № 197-ФЗ) 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(Дополнение пунктом - Федеральный закон от 26.07.2017 № 202-ФЗ) 18)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 (Дополнение пунктом - Федеральный закон от 29.07.2018 № 244-ФЗ) 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 (Дополнение пунктом - Федеральный закон от 26.07.2019 № 226-ФЗ) 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 (Дополнение пунктом - Федеральный закон от 26.07.2019 № 226-ФЗ) 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(Дополнение пунктом - Федеральный закон от 20.07.2020 № 241-ФЗ) 22) осуществление мероприятий по оказанию помощи лицам, находящимся в состоянии алкогольного, наркотического или иного токсического опьянения. (Дополнение пунктом - Федеральный закон от 29.12.2020 № 464-ФЗ)</w:t>
      </w:r>
    </w:p>
    <w:p>
      <w:r>
        <w:rPr>
          <w:b/>
        </w:rPr>
        <w:t xml:space="preserve">11. </w:t>
      </w:r>
      <w:r>
        <w:t>создание музеев внутригородского района</w:t>
      </w:r>
    </w:p>
    <w:p>
      <w:r>
        <w:rPr>
          <w:b/>
        </w:rPr>
        <w:t xml:space="preserve">11. </w:t>
      </w:r>
      <w:r>
        <w:t>участие в осуществлении деятельности по опеке и попечительству</w:t>
      </w:r>
    </w:p>
    <w:p>
      <w:r>
        <w:rPr>
          <w:b/>
        </w:rPr>
        <w:t xml:space="preserve">11. </w:t>
      </w:r>
      <w:r>
        <w:t>создание условий для развития туризма</w:t>
      </w:r>
    </w:p>
    <w:p>
      <w:r>
        <w:rPr>
          <w:b/>
        </w:rPr>
        <w:t xml:space="preserve">11. </w:t>
      </w:r>
      <w: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(Дополнение пунктом - Федеральный закон от 23.06.2016 № 197-ФЗ) 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(Дополнение пунктом - Федеральный закон от 26.07.2017 № 202-ФЗ) 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 (Дополнение пунктом - Федеральный закон от 29.07.2018 № 244-ФЗ) (Дополнение частью - Федеральный закон от 27.05.2014 № 136-ФЗ)</w:t>
      </w:r>
    </w:p>
    <w:p>
      <w:r>
        <w:rPr>
          <w:b/>
        </w:rPr>
        <w:t>Статья 162. Вопросы местного значения внутригородского района</w:t>
      </w:r>
    </w:p>
    <w:p>
      <w:r>
        <w:rPr>
          <w:b/>
        </w:rPr>
        <w:t xml:space="preserve">1. </w:t>
      </w:r>
      <w:r>
        <w:t>К вопросам местного значения внутригородского района относятся</w:t>
      </w:r>
    </w:p>
    <w:p>
      <w:r>
        <w:rPr>
          <w:b/>
        </w:rPr>
        <w:t xml:space="preserve">2. </w:t>
      </w:r>
      <w:r>
        <w:t>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
        <w:rPr>
          <w:b/>
        </w:rPr>
        <w:t xml:space="preserve">3. </w:t>
      </w:r>
      <w:r>
        <w:t>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
        <w:rPr>
          <w:b/>
        </w:rPr>
        <w:t xml:space="preserve">4. </w:t>
      </w:r>
      <w: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
        <w:rPr>
          <w:b/>
        </w:rPr>
        <w:t xml:space="preserve">5. </w:t>
      </w:r>
      <w:r>
        <w:t>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 (Дополнение статьей - Федеральный закон от 27.05.2014 № 136-ФЗ)</w:t>
      </w:r>
    </w:p>
    <w:p>
      <w:r>
        <w:rPr>
          <w:b/>
        </w:rPr>
        <w:t xml:space="preserve">1. </w:t>
      </w:r>
      <w:r>
        <w:t>формирование, утверждение, исполнение бюджета внутригородского района и контроль за исполнением данного бюджета</w:t>
      </w:r>
    </w:p>
    <w:p>
      <w:r>
        <w:rPr>
          <w:b/>
        </w:rPr>
        <w:t xml:space="preserve">1. </w:t>
      </w:r>
      <w:r>
        <w:t>установление, изменение и отмена местных налогов и сборов</w:t>
      </w:r>
    </w:p>
    <w:p>
      <w:r>
        <w:rPr>
          <w:b/>
        </w:rPr>
        <w:t xml:space="preserve">1. </w:t>
      </w:r>
      <w:r>
        <w:t>владение, пользование и распоряжение имуществом, находящимся в муниципальной собственности</w:t>
      </w:r>
    </w:p>
    <w:p>
      <w:r>
        <w:rPr>
          <w:b/>
        </w:rPr>
        <w:t xml:space="preserve">1. </w:t>
      </w:r>
      <w:r>
        <w:t>обеспечение первичных мер пожарной безопасности в границах внутригородского района</w:t>
      </w:r>
    </w:p>
    <w:p>
      <w:r>
        <w:rPr>
          <w:b/>
        </w:rPr>
        <w:t xml:space="preserve">1. </w:t>
      </w:r>
      <w:r>
        <w:t>создание условий для обеспечения жителей внутригородского района услугами связи, общественного питания, торговли и бытового обслуживания</w:t>
      </w:r>
    </w:p>
    <w:p>
      <w:r>
        <w:rPr>
          <w:b/>
        </w:rPr>
        <w:t xml:space="preserve">1. </w:t>
      </w:r>
      <w:r>
        <w:t>создание условий для организации досуга и обеспечения жителей внутригородского района услугами организаций культуры</w:t>
      </w:r>
    </w:p>
    <w:p>
      <w:r>
        <w:rPr>
          <w:b/>
        </w:rPr>
        <w:t xml:space="preserve">1. </w:t>
      </w:r>
      <w:r>
        <w:t>обеспечение условий для развития на территории внутригородского района физической культуры, школьного спорта и массового спорта; (В редакции Федерального закона от 29.06.2015 № 204-ФЗ) 8) создание условий для массового отдыха жителей внутригородского района и организация обустройства мест массового отдыха населения</w:t>
      </w:r>
    </w:p>
    <w:p>
      <w:r>
        <w:rPr>
          <w:b/>
        </w:rPr>
        <w:t xml:space="preserve">1. </w:t>
      </w:r>
      <w:r>
        <w:t>формирование и содержание архива внутригородского района</w:t>
      </w:r>
    </w:p>
    <w:p>
      <w:r>
        <w:rPr>
          <w:b/>
        </w:rPr>
        <w:t xml:space="preserve">1. </w:t>
      </w:r>
      <w:r>
        <w:t>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(В редакции федеральных законов от 29.12.2017 № 463-ФЗ, от 11.06.2021 № 170-ФЗ) 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 (В редакции Федерального закона от 05.02.2018 № 15-ФЗ) 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 (В редакции Федерального закона от 02.11.2023 № 517-ФЗ) 13) оказание поддержки гражданам и их объединениям, участвующим в охране общественного порядка, создание условий для деятельности народных дружин; (В редакции Федерального закона от 28.11.2015 № 357-ФЗ) 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(Дополнение пунктом - Федеральный закон от 30.12.2020 № 518-ФЗ)</w:t>
      </w:r>
    </w:p>
    <w:p>
      <w:r>
        <w:rPr>
          <w:b/>
        </w:rPr>
        <w:t>Статья 17. Полномочия органов местного самоуправления по решению вопросов местного значения</w:t>
      </w:r>
    </w:p>
    <w:p>
      <w:r>
        <w:rPr>
          <w:b/>
        </w:rPr>
        <w:t xml:space="preserve">1. </w:t>
      </w:r>
      <w:r>
        <w:t>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 (В редакции федеральных законов от 27.05.2014 № 136-ФЗ, от 01.05.2019 № 87-ФЗ) 1) принятие устава муниципального образования и внесение в него изменений и дополнений, издание муниципальных правовых актов;</w:t>
      </w:r>
    </w:p>
    <w:p>
      <w:r>
        <w:rPr>
          <w:b/>
        </w:rPr>
        <w:t xml:space="preserve">11. </w:t>
      </w:r>
      <w:r>
        <w:t>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 (Дополнение абзацем - Федеральный закон от 29.12.2017 № 463-ФЗ) (В редакции федеральных законов от 11.06.2021 № 170-ФЗ, от 08.08.2024 № 232-ФЗ) (Дополнение частью - Федеральный закон от 18.10.2007 № 230-ФЗ) (В редакции Федерального закона от 27.05.2014 № 136-ФЗ)</w:t>
      </w:r>
    </w:p>
    <w:p>
      <w:r>
        <w:rPr>
          <w:b/>
        </w:rPr>
        <w:t xml:space="preserve">12. </w:t>
      </w:r>
      <w:r>
        <w:t>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 (В редакции федеральных законов от 28.12.2016 № 494-ФЗ, от 08.08.2024 № 232-ФЗ) 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 (Дополнение частью - Федеральный закон от 27.05.2014 № 136-ФЗ)</w:t>
      </w:r>
    </w:p>
    <w:p>
      <w:r>
        <w:rPr>
          <w:b/>
        </w:rPr>
        <w:t xml:space="preserve">2. </w:t>
      </w:r>
      <w:r>
        <w:t>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 (В редакции Федерального закона от 01.05.2019 № 87-ФЗ)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
        <w:rPr>
          <w:b/>
        </w:rPr>
        <w:t xml:space="preserve">21. </w:t>
      </w:r>
      <w:r>
        <w:t>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 3297-I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(Дополнение частью - Федеральный закон от 29.12.2014 № 454-ФЗ)</w:t>
      </w:r>
    </w:p>
    <w:p>
      <w:r>
        <w:rPr>
          <w:b/>
        </w:rPr>
        <w:t xml:space="preserve">3. </w:t>
      </w:r>
      <w:r>
        <w:t>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(В редакции Федерального закона от 27.05.2014 № 136-ФЗ)</w:t>
      </w:r>
    </w:p>
    <w:p>
      <w:r>
        <w:rPr>
          <w:b/>
        </w:rPr>
        <w:t xml:space="preserve">4. </w:t>
      </w:r>
      <w:r>
        <w:t>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 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 (Дополнение частью - Федеральный закон от 18.04.2018 № 83-ФЗ)</w:t>
      </w:r>
    </w:p>
    <w:p>
      <w:r>
        <w:rPr>
          <w:b/>
        </w:rPr>
        <w:t xml:space="preserve">1. </w:t>
      </w:r>
      <w:r>
        <w:t>установление официальных символов муниципального образования</w:t>
      </w:r>
    </w:p>
    <w:p>
      <w:r>
        <w:rPr>
          <w:b/>
        </w:rPr>
        <w:t xml:space="preserve">1. </w:t>
      </w:r>
      <w: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(В редакции федеральных законов от 08.05.2010 № 83-ФЗ; от 28.12.2013 № 396-ФЗ) 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редакции Федерального закона от 30.11.2011 № 361-ФЗ) 41) (Дополнение пунктом - Федеральный закон от 30.12.2004 № 211-ФЗ) (Утратил силу - Федеральный закон от 01.05.2019 № 87-ФЗ) 42) полномочиями по организации теплоснабжения, предусмотренными Федеральным законом "О теплоснабжении"; (Дополнение пунктом - Федеральный закон от 27.07.2010 № 191-ФЗ) 43) полномочиями в сфере водоснабжения и водоотведения, предусмотренными Федеральным законом "О водоснабжении и водоотведении"; (Дополнение пунктом - Федеральный закон от 07.12.2011 № 417-ФЗ) 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(Дополнение пунктом - Федеральный закон от 30.10.2017 № 299-ФЗ) 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
        <w:rPr>
          <w:b/>
        </w:rPr>
        <w:t xml:space="preserve">1. </w:t>
      </w:r>
      <w: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(В редакции Федерального закона от 30.10.2017 № 299-ФЗ) 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(Дополнение пунктом - Федеральный закон от 30.12.2012 № 289-ФЗ) (В редакции Федерального закона от 29.12.2014 № 456-ФЗ) 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(В редакции Федерального закона от 02.11.2023 № 517-ФЗ) 8) осуществление международных и внешнеэкономических связей в соответствии с настоящим Федеральным законом; (В редакции Федерального закона от 04.08.2023 № 420-ФЗ) 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(Дополнение пунктом - Федеральный закон от 18.10.2007 № 230-ФЗ) (В редакции федеральных законов от 02.07.2013 № 185-ФЗ, от 30.03.2015 № 63-ФЗ) 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(Дополнение пунктом - Федеральный закон от 23.11.2009 № 261-ФЗ) 9) иными полномочиями в соответствии с настоящим Федеральным законом, уставами муниципальных образований</w:t>
      </w:r>
    </w:p>
    <w:p>
      <w:r>
        <w:rPr>
          <w:b/>
        </w:rPr>
        <w:t>Статья 171. Муниципальный контроль</w:t>
      </w:r>
    </w:p>
    <w:p>
      <w:r>
        <w:rPr>
          <w:b/>
        </w:rPr>
        <w:t xml:space="preserve">1. </w:t>
      </w:r>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(В редакции Федерального закона от 27.05.2014 № 136-ФЗ)</w:t>
      </w:r>
    </w:p>
    <w:p>
      <w:r>
        <w:rPr>
          <w:b/>
        </w:rPr>
        <w:t xml:space="preserve">2. </w:t>
      </w:r>
      <w: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11.06.2021 № 170-ФЗ) (Дополнение статьей - Федеральный закон от 18.07.2011 № 242-ФЗ)</w:t>
      </w:r>
    </w:p>
    <w:p>
      <w:r>
        <w:rPr>
          <w:b/>
        </w:rPr>
        <w:t>Статья 18. Принципы правового регулирования полномочий органов местного самоуправления</w:t>
      </w:r>
    </w:p>
    <w:p>
      <w:r>
        <w:rPr>
          <w:b/>
        </w:rPr>
        <w:t xml:space="preserve">1. </w:t>
      </w:r>
      <w:r>
        <w:t>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 (В редакции Федерального закона от 27.05.2014 № 136-ФЗ)</w:t>
      </w:r>
    </w:p>
    <w:p>
      <w:r>
        <w:rPr>
          <w:b/>
        </w:rPr>
        <w:t xml:space="preserve">2. </w:t>
      </w:r>
      <w:r>
        <w:t>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
        <w:rPr>
          <w:b/>
        </w:rPr>
        <w:t xml:space="preserve">3. </w:t>
      </w:r>
      <w:r>
        <w:t>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
        <w:rPr>
          <w:b/>
        </w:rPr>
        <w:t xml:space="preserve">4. </w:t>
      </w:r>
      <w:r>
        <w:t>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(Дополнение частью - Федеральный закон от 25.06.2012 № 91-ФЗ)</w:t>
      </w:r>
    </w:p>
    <w:p>
      <w:r>
        <w:rPr>
          <w:b/>
        </w:rPr>
        <w:t>Статья 181</w:t>
      </w:r>
    </w:p>
    <w:p>
      <w:r>
        <w:t>(Дополнение статьей - Федеральный закон от 18.10.2007 № 230-ФЗ) (Утратила силу - Федеральный закон от 20.03.2025 № 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