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Яровского районного суда Алтайского края</w:t>
      </w:r>
    </w:p>
    <w:p>
      <w:r>
        <w:rPr>
          <w:b/>
        </w:rPr>
        <w:t>Статья 1. В соответствии со статьей 17 Федерального конституционного закона от 31 декабря 1996 года № 1-ФКЗ "О судебной системе Российской Федерации":</w:t>
      </w:r>
    </w:p>
    <w:p>
      <w:r>
        <w:rPr>
          <w:b/>
        </w:rPr>
        <w:t xml:space="preserve">1. </w:t>
      </w:r>
      <w:r>
        <w:t>Создать Яровской районный суд Алтайского края</w:t>
      </w:r>
    </w:p>
    <w:p>
      <w:r>
        <w:rPr>
          <w:b/>
        </w:rPr>
        <w:t xml:space="preserve">2. </w:t>
      </w:r>
      <w:r>
        <w:t>Установить, что юрисдикция Яровского районного суда Алтайского края распространяется на территорию города Ярового Алтайского края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Яровского районного суда Алтайского края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Яровского районного суда Алтайского края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