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федеральном бюджете на 2005 год</w:t>
      </w:r>
    </w:p>
    <w:p>
      <w:r>
        <w:rPr>
          <w:b/>
        </w:rPr>
        <w:t>Статья 1</w:t>
      </w:r>
    </w:p>
    <w:p>
      <w:r>
        <w:rPr>
          <w:b/>
        </w:rPr>
        <w:t xml:space="preserve">1. </w:t>
      </w:r>
      <w:r>
        <w:t>Утвердить федеральный бюджет на 2005 год по расходам в сумме 3 539 450,6 млн. рублей и по доходам в сумме 4 979 756,6 млн. рублей исходя из прогнозируемого объема валового внутреннего продукта в сумме 21 000 млрд. рублей и уровня инфляции (потребительских цен) 10 - 11 процентов (декабрь 2005 года к декабрю 2004 года)</w:t>
      </w:r>
    </w:p>
    <w:p>
      <w:r>
        <w:rPr>
          <w:b/>
        </w:rPr>
        <w:t xml:space="preserve">2. </w:t>
      </w:r>
      <w:r>
        <w:t>Установить превышение доходов над расходами федерального бюджета в 2005 году в размере 1 440 306,0 млн. рублей. (Статья в редакции Федерального закона от 04.11.2005 № 141-ФЗ)</w:t>
      </w:r>
    </w:p>
    <w:p>
      <w:r>
        <w:rPr>
          <w:b/>
        </w:rPr>
        <w:t>Статья 2</w:t>
      </w:r>
    </w:p>
    <w:p>
      <w:r>
        <w:rPr>
          <w:b/>
        </w:rPr>
        <w:t xml:space="preserve">1. </w:t>
      </w:r>
      <w:r>
        <w:t>Правительство Российской Федерации вправе направлять в 2005 году на осуществление выплат, сокращающих долговые обязательства Российской Федерации</w:t>
      </w:r>
    </w:p>
    <w:p>
      <w:r>
        <w:rPr>
          <w:b/>
        </w:rPr>
        <w:t xml:space="preserve">2. </w:t>
      </w:r>
      <w:r>
        <w:t>Установить, что отпуск драгоценных металлов и драгоценных камней из Государственного фонда драгоценных металлов и драгоценных камней Российской Федерации осуществляется в 2005 году в установленном порядке на сумму до 16,05 млрд. рублей</w:t>
      </w:r>
    </w:p>
    <w:p>
      <w:r>
        <w:rPr>
          <w:b/>
        </w:rPr>
        <w:t xml:space="preserve">3. </w:t>
      </w:r>
      <w:r>
        <w:t>Отпуск из Государственного фонда драгоценных металлов и драгоценных камней Российской Федерации в 2005 году имущества религиозного назначения для безвозмездной передачи в установленном порядке в собственность Московского патриархата Русской православной церкви на общую сумму до 9 млн. рублей осуществляется в соответствии с законодательством Российской Федерации. (Часть дополнена - Федеральный закон от 04.11.2005 № 141-ФЗ)</w:t>
      </w:r>
    </w:p>
    <w:p>
      <w:r>
        <w:rPr>
          <w:b/>
        </w:rPr>
        <w:t xml:space="preserve">1. </w:t>
      </w:r>
      <w:r>
        <w:t>сальдо поступлений от операций на рынке с государственными ценными бумагами</w:t>
      </w:r>
    </w:p>
    <w:p>
      <w:r>
        <w:rPr>
          <w:b/>
        </w:rPr>
        <w:t xml:space="preserve">1. </w:t>
      </w:r>
      <w:r>
        <w:t>поступления от продажи федерального имущества</w:t>
      </w:r>
    </w:p>
    <w:p>
      <w:r>
        <w:rPr>
          <w:b/>
        </w:rPr>
        <w:t xml:space="preserve">1. </w:t>
      </w:r>
      <w:r>
        <w:t>поступления от продажи земельных участков, находящихся в федеральной собственности, земельных участков, находящихся в государственной собственности до разграничения государственной собственности на землю</w:t>
      </w:r>
    </w:p>
    <w:p>
      <w:r>
        <w:rPr>
          <w:b/>
        </w:rPr>
        <w:t xml:space="preserve">1. </w:t>
      </w:r>
      <w:r>
        <w:t>сумму превышения поступлений от реализации государственных запасов драгоценных металлов и драгоценных камней над затратами на их приобретение</w:t>
      </w:r>
    </w:p>
    <w:p>
      <w:r>
        <w:rPr>
          <w:b/>
        </w:rPr>
        <w:t xml:space="preserve">1. </w:t>
      </w:r>
      <w:r>
        <w:t>кредиты международных финансовых организаций, правительств иностранных государств, банков и фирм</w:t>
      </w:r>
    </w:p>
    <w:p>
      <w:r>
        <w:rPr>
          <w:b/>
        </w:rPr>
        <w:t xml:space="preserve">1. </w:t>
      </w:r>
      <w:r>
        <w:t>средства Стабилизационного фонда Российской Федерации</w:t>
      </w:r>
    </w:p>
    <w:p>
      <w:r>
        <w:rPr>
          <w:b/>
        </w:rPr>
        <w:t>Статья 3</w:t>
      </w:r>
    </w:p>
    <w:p>
      <w:r>
        <w:t>Установить, что средства Стабилизационного фонда Российской Федерации сверх накопленной суммы 500,0 млрд. рублей могут быть использованы</w:t>
      </w:r>
    </w:p>
    <w:p>
      <w:r>
        <w:t>на покрытие дефицита бюджета Пенсионного фонда Российской Федерации в ходе его исполнения</w:t>
      </w:r>
    </w:p>
    <w:p>
      <w:r>
        <w:t>на погашение государственного внешнего долга Российской Федерации</w:t>
      </w:r>
    </w:p>
    <w:p>
      <w:r>
        <w:rPr>
          <w:b/>
        </w:rPr>
        <w:t>Статья 4</w:t>
      </w:r>
    </w:p>
    <w:p>
      <w:r>
        <w:rPr>
          <w:b/>
        </w:rPr>
        <w:t xml:space="preserve">1. </w:t>
      </w:r>
      <w:r>
        <w:t>Установить в 2005 году предельный размер ассигнований федерального бюджета на реализацию Программы предоставления Российской Федерацией государственных кредитов иностранным государствам, их юридическим лицам на 2005 год в сумме до 22,8 млрд. рублей. (В редакции Федерального закона от 04.11.2005 № 141-ФЗ)</w:t>
      </w:r>
    </w:p>
    <w:p>
      <w:r>
        <w:rPr>
          <w:b/>
        </w:rPr>
        <w:t xml:space="preserve">2. </w:t>
      </w:r>
      <w:r>
        <w:t>Предоставление государственных кредитов иностранным государствам и их юридическим лицам по межправительственным соглашениям (договорам), заключенным с 1 января 2003 года, осуществляется при условии исполнения указанными государствами и их юридическими лицами обязательств по уплате процентных платежей и погашению основной суммы задолженности по ранее предоставленным Российской Федерацией кредитам. (В редакции Федерального закона от 04.11.2005 № 141-ФЗ)</w:t>
      </w:r>
    </w:p>
    <w:p>
      <w:r>
        <w:rPr>
          <w:b/>
        </w:rPr>
        <w:t xml:space="preserve">3. </w:t>
      </w:r>
      <w:r>
        <w:t>В случае неиспользования каким-либо иностранным государством, его юридическим лицом кредита или части кредита, предоставляемых Российской Федерацией в 2005 году, средства федерального бюджета могут перераспределяться Правительством Российской Федерации между странами-заемщиками, включенными в Программу предоставления Российской Федерацией государственных кредитов иностранным государствам, их юридическим лицам на 2005 год</w:t>
      </w:r>
    </w:p>
    <w:p>
      <w:r>
        <w:rPr>
          <w:b/>
        </w:rPr>
        <w:t>Статья 5</w:t>
      </w:r>
    </w:p>
    <w:p>
      <w:r>
        <w:rPr>
          <w:b/>
        </w:rPr>
        <w:t xml:space="preserve">1. </w:t>
      </w:r>
      <w:r>
        <w:t>Упразднить с 1 января 2005 года целевой бюджетный фонд Министерства Российской Федерации по атомной энергии. Установить, что выручка от реализации работы разделения, содержащаяся в стоимости низкообогащенного урана, полученного из высокообогащенного урана, извлеченного из ядерного оружия, являющегося федеральной собственностью, в рамках исполнения обязательств Российской Федерации в области разоружения и контроля над вооружениями, зачисляется в 2005 году в доходы федерального бюджета без обязательной продажи на внутреннем валютном рынке</w:t>
      </w:r>
    </w:p>
    <w:p>
      <w:r>
        <w:rPr>
          <w:b/>
        </w:rPr>
        <w:t xml:space="preserve">2. </w:t>
      </w:r>
      <w:r>
        <w:t>Установить, что средства, поступающие от реализации на экспорт природного сырьевого компонента низкообогащенного урана, возвращаемого Российской Федерации в результате исполнения обязательств Российской Федерации в области разоружения и контроля над вооружениями, и высокообогащенного урана, поставляемого в рамках исполнения Российской Федерацией международных договоров о научно-техническом сотрудничестве в области мирного использования атомной энергии, зачисляются в доходы федерального бюджета без обязательной продажи на внутреннем валютном рынке</w:t>
      </w:r>
    </w:p>
    <w:p>
      <w:r>
        <w:rPr>
          <w:b/>
        </w:rPr>
        <w:t>Статья 6</w:t>
      </w:r>
    </w:p>
    <w:p>
      <w:r>
        <w:rPr>
          <w:b/>
        </w:rPr>
        <w:t xml:space="preserve">1. </w:t>
      </w:r>
      <w:r>
        <w:t>Закрепить основные источники доходов федерального бюджета согласно приложению 1 к настоящему Федеральному закону за федеральными органами государственной власти, осуществляющими в соответствии с законодательством Российской Федерации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в бюджет, пеней и штрафов по ним</w:t>
      </w:r>
    </w:p>
    <w:p>
      <w:r>
        <w:rPr>
          <w:b/>
        </w:rPr>
        <w:t xml:space="preserve">2. </w:t>
      </w:r>
      <w:r>
        <w:t>Правительство Российской Федерации вправе в случае изменения функций федеральных органов исполнительной власти уточнять закрепленные за ними основные источники доходов федерального бюджета, предусмотренные приложением 1 к настоящему Федеральному закону</w:t>
      </w:r>
    </w:p>
    <w:p>
      <w:r>
        <w:rPr>
          <w:b/>
        </w:rPr>
        <w:t>Статья 7</w:t>
      </w:r>
    </w:p>
    <w:p>
      <w:r>
        <w:t>Установить, что доходы федерального бюджета, поступающие в 2005 году, формируются за счет</w:t>
      </w:r>
    </w:p>
    <w:p>
      <w:r>
        <w:t>федеральных налогов, сборов и неналоговых доходов - в соответствии с нормативами, установленными Бюджетным кодексом Российской Федерации</w:t>
      </w:r>
    </w:p>
    <w:p>
      <w:r>
        <w:t>иных неналоговых доходов - в соответствии с нормативами отчислений согласно приложению 2 к настоящему Федеральному закону</w:t>
      </w:r>
    </w:p>
    <w:p>
      <w:r>
        <w:t>федеральных налогов и сборов (в части погашения задолженности прошлых лет по отдельным видам налогов, а также в части погашения задолженности по отмененным налогам и сборам) - в соответствии с нормативами отчислений согласно приложению 3 к настоящему Федеральному закону</w:t>
      </w:r>
    </w:p>
    <w:p>
      <w:r>
        <w:rPr>
          <w:b/>
        </w:rPr>
        <w:t>Статья 8</w:t>
      </w:r>
    </w:p>
    <w:p>
      <w:r>
        <w:t>Предоставление в 2005 году налоговых кредитов, рассрочек и отсрочек уплаты федеральных налогов и сборов осуществляется в пределах финансового года в сумме не более 1,5 млрд. рублей в порядке, определяемом Правительством Российской Федерации.</w:t>
      </w:r>
    </w:p>
    <w:p>
      <w:r>
        <w:rPr>
          <w:b/>
        </w:rPr>
        <w:t>Статья 9</w:t>
      </w:r>
    </w:p>
    <w:p>
      <w:r>
        <w:t>Установить, что возмещение суммы начисленных процентов при нарушении срока возврата (возмещения) излишне уплаченного (взысканного) налога или сбора, установленного Налоговым кодексом Российской Федерации, подлежит отражению по соответствующему коду налога или сбора классификации доходов бюджетов Российской Федерации.</w:t>
      </w:r>
    </w:p>
    <w:p>
      <w:r>
        <w:rPr>
          <w:b/>
        </w:rPr>
        <w:t>Статья 10</w:t>
      </w:r>
    </w:p>
    <w:p>
      <w:r>
        <w:t>Установить, что доходы бюджетов закрытых административно-территориальных образований в 2005 году формируются за счет доходов от уплаты поступающих с их территорий</w:t>
      </w:r>
    </w:p>
    <w:p>
      <w:r>
        <w:t>налогов и сборов, налогов, предусмотренных специальными налоговыми режимами, подлежащих зачислению в бюджеты субъектов Российской Федерации и бюджеты муниципальных образований, - в соответствии с нормативами отчислений, установленными Бюджетным кодексом Российской Федерации и настоящим Федеральным законом</w:t>
      </w:r>
    </w:p>
    <w:p>
      <w:r>
        <w:t>федеральных налогов и сборов (в части погашения задолженности прошлых лет по отдельным видам налогов, а также в части погашения задолженности по отмененным налогам и сборам), подлежащих зачислению в консолидированные бюджеты субъектов Российской Федерации, - в соответствии с нормативами отчислений, установленными приложением 3 к настоящему Федеральному закону</w:t>
      </w:r>
    </w:p>
    <w:p>
      <w:r>
        <w:t>региональных, местных налогов и сборов (в части погашения задолженности по отмененным налогам и сборам) - по нормативам, действующим на момент отмены</w:t>
      </w:r>
    </w:p>
    <w:p>
      <w:r>
        <w:rPr>
          <w:b/>
        </w:rPr>
        <w:t>Статья 11</w:t>
      </w:r>
    </w:p>
    <w:p>
      <w:r>
        <w:rPr>
          <w:b/>
        </w:rPr>
        <w:t xml:space="preserve">1. </w:t>
      </w:r>
      <w:r>
        <w:t>Установить, что в целях обеспечения полноты учета и распределения доходов в соответствии с нормативами отчислений, установленными Бюджетным кодексом Российской Федерации и настоящим Федеральным законом, федеральные налоги и сборы, иные платежи, указанные в статьях 12 - 16, 20 - 22 настоящего Федерального закона, подлежат зачислению в полном объеме на счета территориальных органов Федерального казначейства для распределения этими органами доходов от их уплаты в соответствии с нормативами отчислений, установленными бюджетным законодательством Российской Федерации, между федеральным бюджетом, бюджетами субъектов Российской Федерации, местными бюджетами и бюджетами закрытых административно-территориальных образований, а также бюджетами государственных внебюджетных фондов в случаях, предусмотренных законодательством Российской Федерации</w:t>
      </w:r>
    </w:p>
    <w:p>
      <w:r>
        <w:rPr>
          <w:b/>
        </w:rPr>
        <w:t xml:space="preserve">2. </w:t>
      </w:r>
      <w:r>
        <w:t>Установить, что региональные и местные налоги и сборы, иные платежи, являющиеся источниками формирования доходов бюджетов субъектов Российской Федерации и местных бюджетов (за исключением бюджетов субъектов Российской Федерации, не получающих в 2005 году дотаций на выравнивание уровня бюджетной обеспеченности из Федерального фонда финансовой поддержки субъектов Российской Федерации в соответствии со статьей 38 настоящего Федерального закона), зачисляются на счета территориальных органов Федерального казначейства для последующего перечисления доходов в бюджеты разных уровней</w:t>
      </w:r>
    </w:p>
    <w:p>
      <w:r>
        <w:rPr>
          <w:b/>
        </w:rPr>
        <w:t xml:space="preserve">3. </w:t>
      </w:r>
      <w:r>
        <w:t>Территориальные органы Федерального казначейства не позднее следующего рабочего дня после получения от банка выписки со своих счетов осуществляют перечисление доходов, указанных в частях 1 и 2 настоящей статьи, в соответствующие бюджеты бюджетной системы Российской Федерации</w:t>
      </w:r>
    </w:p>
    <w:p>
      <w:r>
        <w:rPr>
          <w:b/>
        </w:rPr>
        <w:t>Статья 12</w:t>
      </w:r>
    </w:p>
    <w:p>
      <w:r>
        <w:t>Установить, что в 2005 году средства от распоряжения и реализации имущества во исполнение судебных решений об обращении имущества в федеральную собственность по основаниям, предусмотренным законодательством Российской Федерации, в размере 100 процентов зачисляются в доходы федерального бюджета за вычетом затрат, связанных с распоряжением и реализацией указанного имущества, в соответствии с перечнем затрат, установленным Правительством Российской Федерации, если иное не предусмотрено законодательством Российской Федерации.</w:t>
      </w:r>
    </w:p>
    <w:p>
      <w:r>
        <w:rPr>
          <w:b/>
        </w:rPr>
        <w:t>Статья 13</w:t>
      </w:r>
    </w:p>
    <w:p>
      <w:r>
        <w:rPr>
          <w:b/>
        </w:rPr>
        <w:t xml:space="preserve">1. </w:t>
      </w:r>
      <w:r>
        <w:t>Установить, что в 2005 году суммы денежных взысканий (штрафов) за нарушение законодательства Российской Федерации в части бюджетов государственных внебюджетных фондов в размере 100 процентов зачисляются в бюджеты соответствующих государственных внебюджетных фондов</w:t>
      </w:r>
    </w:p>
    <w:p>
      <w:r>
        <w:rPr>
          <w:b/>
        </w:rPr>
        <w:t xml:space="preserve">2. </w:t>
      </w:r>
      <w:r>
        <w:t>Установить, что в 2005 году суммы денежных взысканий (штрафов) за нарушение законодательства Российской Федерации о налогах и сборах подлежат распределению в бюджеты бюджетной системы Российской Федерации по следующим нормативам</w:t>
      </w:r>
    </w:p>
    <w:p>
      <w:r>
        <w:rPr>
          <w:b/>
        </w:rPr>
        <w:t xml:space="preserve">3. </w:t>
      </w:r>
      <w:r>
        <w:t>Установить, что в 2005 году суммы денежных взысканий (штрафов) за административные правонарушения в области налогов и сборов, предусмотренные Кодексом Российской Федерации об административных правонарушениях, зачисляются в бюджеты бюджетной системы Российской Федерации в следующем порядке:</w:t>
      </w:r>
    </w:p>
    <w:p>
      <w:r>
        <w:rPr>
          <w:b/>
        </w:rPr>
        <w:t xml:space="preserve">2. </w:t>
      </w:r>
      <w:r>
        <w:t>суммы денежных взысканий (штрафов), исчисляемых исходя из сумм налогов (сборов) и пеней, предусмотренных Налоговым кодексом Российской Федерации, - в бюджеты бюджетной системы Российской Федерации по нормативам отчислений, установленным бюджетным законодательством Российской Федерации применительно к соответствующим налогам (сборам)</w:t>
      </w:r>
    </w:p>
    <w:p>
      <w:r>
        <w:rPr>
          <w:b/>
        </w:rPr>
        <w:t xml:space="preserve">2. </w:t>
      </w:r>
      <w:r>
        <w:t>суммы денежных взысканий (штрафов), предусмотренных статьями 116, 117 и 118, пунктами 1 и 2 статьи 120, статьями 125, 126, 128, 129, 1291, 132 и 134, пунктом 2 статьи 135 и статьей 1351 Налогового кодекса Российской Федерации:</w:t>
      </w:r>
    </w:p>
    <w:p>
      <w:r>
        <w:rPr>
          <w:b/>
        </w:rPr>
        <w:t xml:space="preserve">2. </w:t>
      </w:r>
      <w:r>
        <w:t>суммы денежных взысканий (штрафов), предусмотренных пунктом 7 статьи 366 Налогового кодекса Российской Федерации, - 100 процентов в бюджеты субъектов Российской Федерации, если иное не предусмотрено законами субъектов Российской Федерации</w:t>
      </w:r>
    </w:p>
    <w:p>
      <w:r>
        <w:rPr>
          <w:b/>
        </w:rPr>
        <w:t xml:space="preserve">2. </w:t>
      </w:r>
      <w:r>
        <w:t>в федеральный бюджет - 50 процентов</w:t>
      </w:r>
    </w:p>
    <w:p>
      <w:r>
        <w:rPr>
          <w:b/>
        </w:rPr>
        <w:t xml:space="preserve">2. </w:t>
      </w:r>
      <w:r>
        <w:t>в местные бюджеты по месту нахождения суда, органа, должностного лица, принявших решение о наложении денежного взыскания (штрафа), - 50 процентов</w:t>
      </w:r>
    </w:p>
    <w:p>
      <w:r>
        <w:rPr>
          <w:b/>
        </w:rPr>
        <w:t xml:space="preserve">3. </w:t>
      </w:r>
      <w:r>
        <w:t>в федеральный бюджет - 50 процентов</w:t>
      </w:r>
    </w:p>
    <w:p>
      <w:r>
        <w:rPr>
          <w:b/>
        </w:rPr>
        <w:t xml:space="preserve">3. </w:t>
      </w:r>
      <w:r>
        <w:t>в местные бюджеты по месту нахождения органа, должностного лица, принявших решение о наложении денежного взыскания (штрафа), - 50 процентов</w:t>
      </w:r>
    </w:p>
    <w:p>
      <w:r>
        <w:rPr>
          <w:b/>
        </w:rPr>
        <w:t>Статья 14</w:t>
      </w:r>
    </w:p>
    <w:p>
      <w:r>
        <w:rPr>
          <w:b/>
        </w:rPr>
        <w:t xml:space="preserve">1. </w:t>
      </w:r>
      <w:r>
        <w:t>Установить, что в 2005 году арендная плата за земли городских поселений, находящиеся в государственной собственности до разграничения государственной собственности на землю (за исключением земельных участков, предназначенных для жилищного строительства), а также средства от продажи права на заключение договоров аренды указанных земельных участков (за вычетом расходов на продажу права на заключение указанных договоров по нормам, установленным Правительством Российской Федерации) распределяются между уровнями бюджетной системы Российской Федерации по следующим нормативам</w:t>
      </w:r>
    </w:p>
    <w:p>
      <w:r>
        <w:rPr>
          <w:b/>
        </w:rPr>
        <w:t xml:space="preserve">2. </w:t>
      </w:r>
      <w:r>
        <w:t>Установить, что в 2005 году арендная плата за земли сельских поселений и земли иных категорий, находящиеся в государственной собственности до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вычетом расходов на продажу права на заключение указанных договоров по нормам, установленным Правительством Российской Федерации) зачисляются в местные бюджеты</w:t>
      </w:r>
    </w:p>
    <w:p>
      <w:r>
        <w:rPr>
          <w:b/>
        </w:rPr>
        <w:t xml:space="preserve">3. </w:t>
      </w:r>
      <w:r>
        <w:t>После разграничения государственной собственности на землю на федеральную собственность, собственность субъектов Российской Федерации и собственность муниципальных образований арендная плата за земельные участки, а также средства от продажи права на заключение договоров аренды указанных земельных участков (за вычетом расходов на продажу права на заключение указанных договоров по нормам, установленным Правительством Российской Федерации) перечисляются в доходы соответствующих бюджетов в зависимости от права собственности на земельные участки</w:t>
      </w:r>
    </w:p>
    <w:p>
      <w:r>
        <w:rPr>
          <w:b/>
        </w:rPr>
        <w:t xml:space="preserve">1. </w:t>
      </w:r>
      <w:r>
        <w:t>в бюджеты субъектов Российской Федерации (за исключением городов федерального значения Москвы и Санкт-Петербурга) - 50 процентов</w:t>
      </w:r>
    </w:p>
    <w:p>
      <w:r>
        <w:rPr>
          <w:b/>
        </w:rPr>
        <w:t xml:space="preserve">1. </w:t>
      </w:r>
      <w:r>
        <w:t>в бюджеты городов федерального значения Москвы и Санкт-Петербурга и бюджеты закрытых административно-территориальных образований - 100 процентов</w:t>
      </w:r>
    </w:p>
    <w:p>
      <w:r>
        <w:rPr>
          <w:b/>
        </w:rPr>
        <w:t xml:space="preserve">1. </w:t>
      </w:r>
      <w:r>
        <w:t>в бюджеты городов и поселков, иных муниципальных образований (за исключением внутригородских муниципальных образований городов федерального значения Москвы и Санкт-Петербурга) - 50 процентов</w:t>
      </w:r>
    </w:p>
    <w:p>
      <w:r>
        <w:rPr>
          <w:b/>
        </w:rPr>
        <w:t>Статья 15</w:t>
      </w:r>
    </w:p>
    <w:p>
      <w:r>
        <w:rPr>
          <w:b/>
        </w:rPr>
        <w:t xml:space="preserve">1. </w:t>
      </w:r>
      <w:r>
        <w:t>Установить, что в 2005 году средства от продажи земельных участков (за исключением земельных участков, предназначенных для жилищного строительства) за вычетом расходов на их продажу по нормам, установленным Правительством Российской Федерации, перечисляются по следующим нормативам</w:t>
      </w:r>
    </w:p>
    <w:p>
      <w:r>
        <w:rPr>
          <w:b/>
        </w:rPr>
        <w:t xml:space="preserve">2. </w:t>
      </w:r>
      <w:r>
        <w:t>Установить, что после разграничения государственной собственности на землю на федеральную собственность, собственность субъектов Российской Федерации и собственность муниципальных образований средства от продажи земельных участков за вычетом расходов на их продажу по нормам, установленным Правительством Российской Федерации для земель, находящихся в федеральной собственности, органом государственной власти субъекта Российской Федерации для земель, находящихся в собственности субъекта Российской Федерации, и органом местного самоуправления для земель, находящихся в муниципальной собственности, перечисляются в соответствующие бюджеты в зависимости от права собственности на земельные участки</w:t>
      </w:r>
    </w:p>
    <w:p>
      <w:r>
        <w:rPr>
          <w:b/>
        </w:rPr>
        <w:t xml:space="preserve">1. </w:t>
      </w:r>
      <w:r>
        <w:t>за земельные участки, находящиеся в государственной собственности до разграничения государственной собственности на землю, на которых расположены объекты недвижимого имущества, находившиеся до отчуждения в федеральной собственности, - 100 процентов в федеральный бюджет</w:t>
      </w:r>
    </w:p>
    <w:p>
      <w:r>
        <w:rPr>
          <w:b/>
        </w:rPr>
        <w:t xml:space="preserve">1. </w:t>
      </w:r>
      <w:r>
        <w:t>за земельные участки, находящиеся в государственной собственности до разграничения государственной собственности на землю, на которых расположены объекты недвижимого имущества, находившиеся до отчуждения в собственности субъектов Российской Федерации, - 100 процентов в бюджеты субъектов Российской Федерации</w:t>
      </w:r>
    </w:p>
    <w:p>
      <w:r>
        <w:rPr>
          <w:b/>
        </w:rPr>
        <w:t xml:space="preserve">1. </w:t>
      </w:r>
      <w:r>
        <w:t>за земельные участки, находящиеся в государственной собственности до разграничения государственной собственности на землю, на которых расположены иные объекты недвижимого имущества, - 100 процентов в местные бюджеты</w:t>
      </w:r>
    </w:p>
    <w:p>
      <w:r>
        <w:rPr>
          <w:b/>
        </w:rPr>
        <w:t xml:space="preserve">1. </w:t>
      </w:r>
      <w:r>
        <w:t>за иные земельные участки, находящиеся в государственной собственности до разграничения государственной собственности на землю:</w:t>
      </w:r>
    </w:p>
    <w:p>
      <w:r>
        <w:rPr>
          <w:b/>
        </w:rPr>
        <w:t xml:space="preserve">1. </w:t>
      </w:r>
      <w:r>
        <w:t>в федеральный бюджет - 15 процентов</w:t>
      </w:r>
    </w:p>
    <w:p>
      <w:r>
        <w:rPr>
          <w:b/>
        </w:rPr>
        <w:t xml:space="preserve">1. </w:t>
      </w:r>
      <w:r>
        <w:t>в бюджеты субъектов Российской Федерации (за исключением городов федерального значения Москвы и Санкт-Петербурга) - 35 процентов</w:t>
      </w:r>
    </w:p>
    <w:p>
      <w:r>
        <w:rPr>
          <w:b/>
        </w:rPr>
        <w:t xml:space="preserve">1. </w:t>
      </w:r>
      <w:r>
        <w:t>в бюджеты городов федерального значения Москвы и Санкт-Петербурга и бюджеты закрытых административно-территориальных образований - 85 процентов</w:t>
      </w:r>
    </w:p>
    <w:p>
      <w:r>
        <w:rPr>
          <w:b/>
        </w:rPr>
        <w:t xml:space="preserve">1. </w:t>
      </w:r>
      <w:r>
        <w:t>в местные бюджеты (за исключением бюджетов городов федерального значения Москвы и Санкт-Петербурга) - 50 процентов</w:t>
      </w:r>
    </w:p>
    <w:p>
      <w:r>
        <w:rPr>
          <w:b/>
        </w:rPr>
        <w:t>Статья 16</w:t>
      </w:r>
    </w:p>
    <w:p>
      <w:r>
        <w:rPr>
          <w:b/>
        </w:rPr>
        <w:t xml:space="preserve">1. </w:t>
      </w:r>
      <w:r>
        <w:t>Установить, что в 2005 году нормативы отчислений от уплаты акцизов на автомобильный бензин, дизельное топливо, моторное масло для дизельных и (или) карбюраторных (инжекторных) двигателей, установленные пунктом 2 статьи 56 Бюджетного кодекса Российской Федерации для перечисления в бюджеты субъектов Российской Федерации и бюджеты закрытых административно-территориальных образований, применяются в следующем порядке</w:t>
      </w:r>
    </w:p>
    <w:p>
      <w:r>
        <w:rPr>
          <w:b/>
        </w:rPr>
        <w:t xml:space="preserve">2. </w:t>
      </w:r>
      <w:r>
        <w:t>Перечисление доходов в бюджеты субъектов Российской Федерации и бюджеты закрытых административно-территориальных образований в соответствии с нормативами отчислений, установленными приложением 4 к настоящему Федеральному закону, осуществляется не реже одного раза в 10 дней уполномоченным органом Федерального казначейства</w:t>
      </w:r>
    </w:p>
    <w:p>
      <w:r>
        <w:rPr>
          <w:b/>
        </w:rPr>
        <w:t xml:space="preserve">1. </w:t>
      </w:r>
      <w:r>
        <w:t>10 процентов отчислений направляется в бюджеты субъектов Российской Федерации и бюджеты закрытых административно-территориальных образований с отражением соответствующих доходов по кодам классификации доходов бюджетов Российской Федерации 1 03 02040 01 0000 110, 1 03 02070 01 0000 110 и 1 03 02080 01 0000 110</w:t>
      </w:r>
    </w:p>
    <w:p>
      <w:r>
        <w:rPr>
          <w:b/>
        </w:rPr>
        <w:t xml:space="preserve">1. </w:t>
      </w:r>
      <w:r>
        <w:t>50 процентов отчислений направляется для распределения указанных доходов в бюджеты субъектов Российской Федерации и бюджеты закрытых административно-территориальных образований в соответствии с нормативами согласно приложению 4 к настоящему Федеральному закону с отражением указанных доходов по кодам классификации доходов бюджетов Российской Федерации 1 03 02170 02 0000 110, 1 03 02150 02 0000 110 и 1 03 02160 02 0000 110</w:t>
      </w:r>
    </w:p>
    <w:p>
      <w:r>
        <w:rPr>
          <w:b/>
        </w:rPr>
        <w:t>Статья 17</w:t>
      </w:r>
    </w:p>
    <w:p>
      <w:r>
        <w:rPr>
          <w:b/>
        </w:rPr>
        <w:t xml:space="preserve">1. </w:t>
      </w:r>
      <w:r>
        <w:t>Установить, что минимальные ставки платы за древесину, отпускаемую на корню, действовавшие в 2001 году, применяются в 2005 году с коэффициентом 1,5</w:t>
      </w:r>
    </w:p>
    <w:p>
      <w:r>
        <w:rPr>
          <w:b/>
        </w:rPr>
        <w:t xml:space="preserve">2. </w:t>
      </w:r>
      <w:r>
        <w:t>Установить, что в 2005 году размер платы за перевод земель лесного фонда в земли иных категорий, а также порядок взимания и учета указанных средств определяются Правительством Российской Федерации</w:t>
      </w:r>
    </w:p>
    <w:p>
      <w:r>
        <w:rPr>
          <w:b/>
        </w:rPr>
        <w:t>Статья 18</w:t>
      </w:r>
    </w:p>
    <w:p>
      <w:r>
        <w:t>Установить, что нормативы платы за негативное воздействие на окружающую среду, действовавшие в 2003 году, применяются в 2005 году с коэффициентом 1,2.</w:t>
      </w:r>
    </w:p>
    <w:p>
      <w:r>
        <w:rPr>
          <w:b/>
        </w:rPr>
        <w:t>Статья 19</w:t>
      </w:r>
    </w:p>
    <w:p>
      <w:r>
        <w:t>Установить, что в 2005 году суммы по искам о возмещении вреда, причиненного окружающей среде (если природный объект, которому причинен вред, находится в общем пользовании), перечисляются в местные бюджеты, если иное не предусмотрено законодательством Российской Федерации.</w:t>
      </w:r>
    </w:p>
    <w:p>
      <w:r>
        <w:rPr>
          <w:b/>
        </w:rPr>
        <w:t>Статья 20</w:t>
      </w:r>
    </w:p>
    <w:p>
      <w:r>
        <w:t>Установить, что средства, получаемые Федеральной службой по интеллектуальной собственности, патентам и товарным знакам от Международного бюро Всемирной организации интеллектуальной собственности в соответствии с Мадридским соглашением о международной регистрации знаков от 14 апреля 1891 года и Протоколом к Мадридскому соглашению о международной регистрации знаков, подписанным в Мадриде 28 июня 1989 года, зачисляются в доходы федерального бюджета, за исключением сумм, предназначенных для уплаты ежегодного взноса Российской Федерации в бюджет Международного бюро Всемирной организации интеллектуальной собственности.</w:t>
      </w:r>
    </w:p>
    <w:p>
      <w:r>
        <w:rPr>
          <w:b/>
        </w:rPr>
        <w:t>Статья 21</w:t>
      </w:r>
    </w:p>
    <w:p>
      <w:r>
        <w:t>Установить, что в 2005 году средства, поступающие на счета по учету средств, полученных от предпринимательской и иной приносящей доход деятельности, открытые в установленном порядке в территориальных органах Федерального казначейства подразделениям органов внутренних дел по охране имущества юридических и физических лиц и предоставлению иных услуг, связанных с обеспечением охраны и безопасности граждан, после уплаты налогов, сборов и иных обязательных платежей в порядке, установленном законодательством Российской Федерации, а также после возмещения убытков в связи с кражами, пожарами и иными обстоятельствами, обусловленными условиями договоров, зачисляются в полном объеме в доходы федерального бюджета.</w:t>
      </w:r>
    </w:p>
    <w:p>
      <w:r>
        <w:rPr>
          <w:b/>
        </w:rPr>
        <w:t>Статья 211</w:t>
      </w:r>
    </w:p>
    <w:p>
      <w:r>
        <w:t>Установить, что доходы, поступающие в федеральный бюджет в виде безвозмездных перечислений от других бюджетов бюджетной системы Российской Федерации, кроме бюджетов государственных внебюджетных фондов, направляются Министерством финансов Российской Федерации в 2005 году и последующие годы на увеличение расходов федерального бюджета по разделу "Межбюджетные трансферты" функциональной классификации расходов бюджетов Российской Федерации, за исключением расходов по подразделу "Трансферты внебюджетным фондам". (В редакции федеральных законов от 05.07.2005 № 84-ФЗ, от 04.11.2005 № 141-ФЗ)</w:t>
      </w:r>
    </w:p>
    <w:p>
      <w:r>
        <w:rPr>
          <w:b/>
        </w:rPr>
        <w:t>Статья 22</w:t>
      </w:r>
    </w:p>
    <w:p>
      <w:r>
        <w:rPr>
          <w:b/>
        </w:rPr>
        <w:t xml:space="preserve">1. </w:t>
      </w:r>
      <w:r>
        <w:t>Установить, что доходы от уплаты разовых и регулярных платежей при пользовании недрами на территории Российской Федерации распределяются по следующим нормативам</w:t>
      </w:r>
    </w:p>
    <w:p>
      <w:r>
        <w:rPr>
          <w:b/>
        </w:rPr>
        <w:t xml:space="preserve">2. </w:t>
      </w:r>
      <w:r>
        <w:t>Доходы при пользовании недрами на континентальном шельфе, в исключительной экономической зоне Российской Федерации и за пределами Российской Федерации на территориях, находящихся под юрисдикцией Российской Федерации, полностью зачисляются в федеральный бюджет</w:t>
      </w:r>
    </w:p>
    <w:p>
      <w:r>
        <w:rPr>
          <w:b/>
        </w:rPr>
        <w:t xml:space="preserve">1. </w:t>
      </w:r>
      <w:r>
        <w:t>разовые платежи за пользование недрами при наступлении определенных событий, оговоренных в лицензии (бонусы), при пользовании недрами на территории Российской Федерации:</w:t>
      </w:r>
    </w:p>
    <w:p>
      <w:r>
        <w:rPr>
          <w:b/>
        </w:rPr>
        <w:t xml:space="preserve">1. </w:t>
      </w:r>
      <w:r>
        <w:t>плата за проведение государственной экспертизы запасов полезных ископаемых и плата за геологическую информацию о недрах - 100 процентов в федеральный бюджет</w:t>
      </w:r>
    </w:p>
    <w:p>
      <w:r>
        <w:rPr>
          <w:b/>
        </w:rPr>
        <w:t xml:space="preserve">1. </w:t>
      </w:r>
      <w:r>
        <w:t>сборы за выдачу лицензий на пользование недрами и сборы за участие в конкурсе (аукционе):</w:t>
      </w:r>
    </w:p>
    <w:p>
      <w:r>
        <w:rPr>
          <w:b/>
        </w:rPr>
        <w:t xml:space="preserve">1. </w:t>
      </w:r>
      <w:r>
        <w:t>доходы от уплаты регулярных платежей за пользование недрами, доходы от платы за договорную акваторию и участки морского дна при пользовании недрами на территории Российской Федерации:</w:t>
      </w:r>
    </w:p>
    <w:p>
      <w:r>
        <w:rPr>
          <w:b/>
        </w:rPr>
        <w:t xml:space="preserve">1. </w:t>
      </w:r>
      <w:r>
        <w:t>по месторождениям и участкам недр (кроме участков недр, содержащих месторождения общераспространенных полезных ископаемых, или участков недр местного значения) - 100 процентов в федеральный бюджет</w:t>
      </w:r>
    </w:p>
    <w:p>
      <w:r>
        <w:rPr>
          <w:b/>
        </w:rPr>
        <w:t xml:space="preserve">1. </w:t>
      </w:r>
      <w:r>
        <w:t>по участкам недр, содержащих месторождения общераспространенных полезных ископаемых, или участкам недр местного значения - 100 процентов в бюджеты субъектов Российской Федерации, регулирующих процесс пользования недрами на указанных участках</w:t>
      </w:r>
    </w:p>
    <w:p>
      <w:r>
        <w:rPr>
          <w:b/>
        </w:rPr>
        <w:t xml:space="preserve">1. </w:t>
      </w:r>
      <w:r>
        <w:t>по месторождениям и участкам недр (кроме участков недр, содержащих месторождения общераспространенных полезных ископаемых, или участков недр местного значения) - 100 процентов в федеральный бюджет</w:t>
      </w:r>
    </w:p>
    <w:p>
      <w:r>
        <w:rPr>
          <w:b/>
        </w:rPr>
        <w:t xml:space="preserve">1. </w:t>
      </w:r>
      <w:r>
        <w:t>по участкам недр, содержащих месторождения общераспространенных полезных ископаемых, или участкам недр местного значения - 100 процентов в бюджеты субъектов Российской Федерации, регулирующих процесс пользования недрами на указанных участках</w:t>
      </w:r>
    </w:p>
    <w:p>
      <w:r>
        <w:rPr>
          <w:b/>
        </w:rPr>
        <w:t xml:space="preserve">1. </w:t>
      </w:r>
      <w:r>
        <w:t>в федеральный бюджет - 40 процентов</w:t>
      </w:r>
    </w:p>
    <w:p>
      <w:r>
        <w:rPr>
          <w:b/>
        </w:rPr>
        <w:t xml:space="preserve">1. </w:t>
      </w:r>
      <w:r>
        <w:t>в бюджеты субъектов Российской Федерации - 60 процентов</w:t>
      </w:r>
    </w:p>
    <w:p>
      <w:r>
        <w:rPr>
          <w:b/>
        </w:rPr>
        <w:t>Статья 23</w:t>
      </w:r>
    </w:p>
    <w:p>
      <w:r>
        <w:t>Установить, что в 2005 году после утверждения годовой финансовой отчетности Центрального банка Российской Федерации Советом директоров Центрального банка Российской Федерации Центральный банк Российской Федерации перечисляет в федеральный бюджет 80 процентов фактически полученной по итогам года прибыли, остающейся после уплаты налогов и сборов в соответствии с Налоговым кодексом Российской Федерации.</w:t>
      </w:r>
    </w:p>
    <w:p>
      <w:r>
        <w:rPr>
          <w:b/>
        </w:rPr>
        <w:t>Статья 24</w:t>
      </w:r>
    </w:p>
    <w:p>
      <w:r>
        <w:t>Установить, что задолженность органов исполнительной власти субъектов Российской Федерации за заимствованные по состоянию на 1 января 2001 года из государственного материального резерва материальные ценности может быть уменьшена на сумму начисленных штрафов и пеней за несвоевременный возврат материальных ценностей в государственный материальный резерв по мере исполнения обязательств по погашению основной суммы задолженности за материальные ценности в порядке, установленном Правительством Российской Федерации.</w:t>
      </w:r>
    </w:p>
    <w:p>
      <w:r>
        <w:rPr>
          <w:b/>
        </w:rPr>
        <w:t>Статья 241</w:t>
      </w:r>
    </w:p>
    <w:p>
      <w:r>
        <w:t>Установить, что недоимка, числящаяся по состоянию на 1 января 2005 года за организациями системы государственного материального резерва по налогу на добавленную стоимость и пеням по операциям, проведенным с материальными ценностями государственного материального резерва в 2001 - 2002 годах, признается безнадежной и списывается в порядке, установленном Правительством Российской Федерации. (Статья дополнена - Федеральный закон от 05.07.2005 № 84-ФЗ)</w:t>
      </w:r>
    </w:p>
    <w:p>
      <w:r>
        <w:rPr>
          <w:b/>
        </w:rPr>
        <w:t>Статья 25</w:t>
      </w:r>
    </w:p>
    <w:p>
      <w:r>
        <w:rPr>
          <w:b/>
        </w:rPr>
        <w:t xml:space="preserve">1. </w:t>
      </w:r>
      <w:r>
        <w:t>Установить, что в 2005 году получаемые российскими загранучреждениями, финансируемыми на основании смет доходов и расходов, доходы от разрешенных видов деятельности, включая доходы от использования федеральной собственности за рубежом, согласно приложению 5 (секретно) к настоящему Федеральному закону учитываются в доходах и расходах федерального бюджета и отражаются в сметах доходов и расходов соответствующих российских загранучреждений</w:t>
      </w:r>
    </w:p>
    <w:p>
      <w:r>
        <w:rPr>
          <w:b/>
        </w:rPr>
        <w:t xml:space="preserve">2. </w:t>
      </w:r>
      <w:r>
        <w:t>Средства, указанные в части 1 настоящей статьи, включая остатки средств на 1 января 2005 года, используются российскими загранучреждениями в качестве дополнительного источника их содержания за рубежом сверх сумм, установленных статьей 33 настоящего Федерального закона для соответствующих российских загранучреждений</w:t>
      </w:r>
    </w:p>
    <w:p>
      <w:r>
        <w:rPr>
          <w:b/>
        </w:rPr>
        <w:t xml:space="preserve">3. </w:t>
      </w:r>
      <w:r>
        <w:t>Учет поступления и использования доходов от разрешенных видов деятельности, включая доходы от использования федеральной собственности за рубежом, осуществляется бюджетными учреждениями, находящимися в ведении главных распорядителей средств федерального бюджета, с отражением указанных операций в отчетности об исполнении федерального бюджета</w:t>
      </w:r>
    </w:p>
    <w:p>
      <w:r>
        <w:rPr>
          <w:b/>
        </w:rPr>
        <w:t>Статья 26</w:t>
      </w:r>
    </w:p>
    <w:p>
      <w:r>
        <w:t>В целях обеспечения поступления доходов в бюджеты всех уровней бюджетной системы Российской Федерации впредь до внесения изменений в пункт 2 статьи 855 Гражданского кодекса Российской Федерации в соответствии с постановлением Конституционного Суда Российской Федерации от 23 декабря 1997 года № 21-П "По делу о проверке конституционности пункта 2 статьи 855 Гражданского кодекса Российской Федерации и части шестой статьи 15 Закона Российской Федерации "Об основах налоговой системы в Российской Федерации" в связи с запросом Президиума Верховного Суда Российской Федерации" установить, что при недостаточности денежных средств на счете налогоплательщика для удовлетворения всех предъявленных к нему требований списание средств по расчетным документам, предусматривающим платежи в бюджеты всех уровней бюджетной системы Российской Федерации, включая бюджеты государственных внебюджетных фондов, а также перечисление или выдача денежных средств для расчетов по оплате труда с лицами, работающими по трудовому договору, производятся в порядке календарной очередности поступления указанных документов после перечисления платежей, осуществляемых в соответствии с указанной статьей Гражданского кодекса Российской Федерации в первую и во вторую очередь.</w:t>
      </w:r>
    </w:p>
    <w:p>
      <w:r>
        <w:rPr>
          <w:b/>
        </w:rPr>
        <w:t>Статья 27</w:t>
      </w:r>
    </w:p>
    <w:p>
      <w:r>
        <w:rPr>
          <w:b/>
        </w:rPr>
        <w:t xml:space="preserve">1. </w:t>
      </w:r>
      <w:r>
        <w:t>Доходы от федеральных налогов и сборов, поступающие от плательщиков на территориях Ханты-Мансийского автономного округа - Югры и Ямало-Ненецкого автономного округа, зачисляются соответственно в бюджеты Ханты-Мансийского автономного округа - Югры и Ямало-Ненецкого автономного округа по установленным Бюджетным кодексом Российской Федерации нормативам, за исключением зачисляемых в бюджет Тюменской области налоговых доходов от налога на прибыль организаций, зачисляемого в бюджеты субъектов Российской Федерации по нормативу в размере 29,5 процента, и от налога на добычу полезных ископаемых в виде углеводородного сырья (за исключением газа горючего природного) по нормативу в размере 5 процентов</w:t>
      </w:r>
    </w:p>
    <w:p>
      <w:r>
        <w:rPr>
          <w:b/>
        </w:rPr>
        <w:t xml:space="preserve">2. </w:t>
      </w:r>
      <w:r>
        <w:t>Установить, что в 2005 году предоставление из федерального бюджета межбюджетных трансфертов бюджетам Тюменской области, Ханты-Мансийского автономного округа - Югры, Ямало-Ненецкого автономного округа осуществляется в соответствии с настоящим Федеральным законом</w:t>
      </w:r>
    </w:p>
    <w:p>
      <w:r>
        <w:rPr>
          <w:b/>
        </w:rPr>
        <w:t xml:space="preserve">3. </w:t>
      </w:r>
      <w:r>
        <w:t>Доходы от федеральных налогов и сборов, поступающие от плательщиков на территории Агинского Бурятского автономного округа, зачисляются в бюджет Агинского Бурятского автономного округа по установленным Бюджетным кодексом Российской Федерации нормативам</w:t>
      </w:r>
    </w:p>
    <w:p>
      <w:r>
        <w:rPr>
          <w:b/>
        </w:rPr>
        <w:t xml:space="preserve">4. </w:t>
      </w:r>
      <w:r>
        <w:t>Установить, что в 2005 году предоставление из федерального бюджета межбюджетных трансфертов бюджетам Читинской области и Агинского Бурятского автономного округа осуществляется в соответствии с настоящим Федеральным законом. Министерству финансов Российской Федерации и федеральным органам исполнительной власти обеспечить перечисление средств межбюджетных трансфертов в бюджет Агинского Бурятского автономного округа с учетом средств межбюджетных трансфертов, фактически перечисленных из бюджета Читинской области. (В редакции Федерального закона от 05.07.2005 № 84-ФЗ)</w:t>
      </w:r>
    </w:p>
    <w:p>
      <w:r>
        <w:rPr>
          <w:b/>
        </w:rPr>
        <w:t xml:space="preserve">5. </w:t>
      </w:r>
      <w:r>
        <w:t>Доходы от федеральных налогов и сборов, поступающие от плательщиков на территории Корякского автономного округа, зачисляются в бюджет Корякского автономного округа по установленным Бюджетным кодексом Российской Федерации нормативам</w:t>
      </w:r>
    </w:p>
    <w:p>
      <w:r>
        <w:rPr>
          <w:b/>
        </w:rPr>
        <w:t xml:space="preserve">6. </w:t>
      </w:r>
      <w:r>
        <w:t>Установить, что в 2005 году предоставление из федерального бюджета межбюджетных трансфертов бюджетам Камчатской области и Корякского автономного округа осуществляется в соответствии с настоящим Федеральным законом</w:t>
      </w:r>
    </w:p>
    <w:p>
      <w:r>
        <w:rPr>
          <w:b/>
        </w:rPr>
        <w:t xml:space="preserve">7. </w:t>
      </w:r>
      <w:r>
        <w:t>Доходы от федеральных налогов и сборов, поступающие от плательщиков на территории Коми-Пермяцкого автономного округа, зачисляются в бюджет Коми-Пермяцкого автономного округа по установленным Бюджетным кодексом Российской Федерации нормативам</w:t>
      </w:r>
    </w:p>
    <w:p>
      <w:r>
        <w:rPr>
          <w:b/>
        </w:rPr>
        <w:t xml:space="preserve">8. </w:t>
      </w:r>
      <w:r>
        <w:t>Установить, что в 2005 году предоставление из федерального бюджета межбюджетных трансфертов бюджетам Пермской области и Коми-Пермяцкого автономного округа осуществляется в соответствии с настоящим Федеральным законом</w:t>
      </w:r>
    </w:p>
    <w:p>
      <w:r>
        <w:rPr>
          <w:b/>
        </w:rPr>
        <w:t>Статья 28</w:t>
      </w:r>
    </w:p>
    <w:p>
      <w:r>
        <w:t>Правительство Российской Федерации вправе в 2005 году сверх сумм, установленных статьей 33 настоящего Федерального закона, направлять на финансовое обеспечение социально значимых мероприятий и объектов, предусмотренных условиями Всероссийской государственной лотереи, в том числе мероприятий, направленных на развитие физической культуры и спорта, образования, здравоохранения, гражданско-патриотического воспитания, науки, культуры, искусства, включая творчество народов Российской Федерации, туризма, экологическое развитие Российской Федерации, средства в объеме, соответствующем сумме поступивших в федеральный бюджет целевых отчислений от Всероссийской государственной лотереи.</w:t>
      </w:r>
    </w:p>
    <w:p>
      <w:r>
        <w:rPr>
          <w:b/>
        </w:rPr>
        <w:t>Статья 29</w:t>
      </w:r>
    </w:p>
    <w:p>
      <w:r>
        <w:rPr>
          <w:b/>
        </w:rPr>
        <w:t xml:space="preserve">1. </w:t>
      </w:r>
      <w:r>
        <w:t>Установить, что в 2005 году доходы от сдачи в аренду имущества, находящегося в федеральной собственности и переданного в оперативное управление научным учреждениям, учреждениям научного обслуживания Российской академии наук и отраслевых академий наук, имеющих государственный статус, образовательным учреждениям, учреждениям здравоохранения, государственным учреждениям федеральной почтовой связи Федерального агентства связи, государственным учреждениям культуры и искусства, государственным архивным учреждениям, имеющим государственный статус и финансируемым на основании смет доходов и расходов, в полном объеме учитываются в доходах федерального бюджета и отражаются в сметах доходов и расходов указанных учреждений</w:t>
      </w:r>
    </w:p>
    <w:p>
      <w:r>
        <w:rPr>
          <w:b/>
        </w:rPr>
        <w:t xml:space="preserve">2. </w:t>
      </w:r>
      <w:r>
        <w:t>Поступившие средства отражаются на лицевых счетах указанных бюджетных учреждений, открытых в органах Федерального казначейства, и направляются на их содержание в качестве дополнительного источника бюджетного финансирования содержания и развития их материально-технической базы сверх сумм, установленных статьей 33 настоящего Федерального закона</w:t>
      </w:r>
    </w:p>
    <w:p>
      <w:r>
        <w:rPr>
          <w:b/>
        </w:rPr>
        <w:t>Статья 30</w:t>
      </w:r>
    </w:p>
    <w:p>
      <w:r>
        <w:t>Учесть в федеральном бюджете на 2005 год поступления доходов согласно приложению 6 к настоящему Федеральному закону. (В редакции федеральных законов от 05.07.2005 № 84-ФЗ, от 04.11.2005 № 141-ФЗ)</w:t>
      </w:r>
    </w:p>
    <w:p>
      <w:r>
        <w:rPr>
          <w:b/>
        </w:rPr>
        <w:t>Статья 31</w:t>
      </w:r>
    </w:p>
    <w:p>
      <w:r>
        <w:t>Утвердить распределение расходов федерального бюджета на 2005 год по разделам и подразделам функциональной классификации расходов бюджетов Российской Федерации согласно приложению 7 к настоящему Федеральному закону. (В редакции федеральных законов от 05.07.2005 № 84-ФЗ, от 04.11.2005 № 141-ФЗ)</w:t>
      </w:r>
    </w:p>
    <w:p>
      <w:r>
        <w:rPr>
          <w:b/>
        </w:rPr>
        <w:t>Статья 32</w:t>
      </w:r>
    </w:p>
    <w:p>
      <w:r>
        <w:rPr>
          <w:b/>
        </w:rPr>
        <w:t xml:space="preserve">1. </w:t>
      </w:r>
      <w:r>
        <w:t>Установить объемы ассигнований федерального бюджета на реализацию межгосударственных договоров в рамках Содружества Независимых Государств в 2005 году в сумме до 2 294,0 млн. рублей, из них долевой взнос в бюджет Союзного государства в сумме до 1 600,0 млн. рублей. (В редакции Федерального закона от 04.11.2005 № 141-ФЗ)</w:t>
      </w:r>
    </w:p>
    <w:p>
      <w:r>
        <w:rPr>
          <w:b/>
        </w:rPr>
        <w:t xml:space="preserve">2. </w:t>
      </w:r>
      <w:r>
        <w:t>Расходы, предусмотренные частью 1 настоящей статьи, осуществляются в 2005 году в соответствии со структурой расходов федерального бюджета согласно приложению 8 к настоящему Федеральному закону</w:t>
      </w:r>
    </w:p>
    <w:p>
      <w:r>
        <w:rPr>
          <w:b/>
        </w:rPr>
        <w:t xml:space="preserve">3. </w:t>
      </w:r>
      <w:r>
        <w:t>Установить, что средства, поступившие в федеральный бюджет в виде остатка неиспользованного долевого взноса Российской Федерации в бюджет Союзного государства прошлых лет, учитываются в доходах федерального бюджета</w:t>
      </w:r>
    </w:p>
    <w:p>
      <w:r>
        <w:rPr>
          <w:b/>
        </w:rPr>
        <w:t>Статья 33</w:t>
      </w:r>
    </w:p>
    <w:p>
      <w:r>
        <w:t>Утвердить ведомственную структуру расходов федерального бюджета на 2005 год согласно приложениям 9, 10 (совершенно секретно), 11 (секретно) к настоящему Федеральному закону. (В редакции федеральных законов от 05.07.2005 № 84-ФЗ, от 04.11.2005 № 141-ФЗ)</w:t>
      </w:r>
    </w:p>
    <w:p>
      <w:r>
        <w:rPr>
          <w:b/>
        </w:rPr>
        <w:t>Статья 34</w:t>
      </w:r>
    </w:p>
    <w:p>
      <w:r>
        <w:rPr>
          <w:b/>
        </w:rPr>
        <w:t xml:space="preserve">1. </w:t>
      </w:r>
      <w:r>
        <w:t>Установить, что в ходе исполнения настоящего Федерального закона по представлению главных распорядителей средств федерального бюджета сверх пределов, установленных Бюджетным кодексом Российской Федерации, вносятся изменения в: (В редакции Федерального закона от 05.07.2005 № 84-ФЗ) 1) ведомственную структуру расходов федерального бюджета - в случае передачи полномочий по финансированию отдельных учреждений, мероприятий или расходов;</w:t>
      </w:r>
    </w:p>
    <w:p>
      <w:r>
        <w:rPr>
          <w:b/>
        </w:rPr>
        <w:t xml:space="preserve">2. </w:t>
      </w:r>
      <w:r>
        <w:t>Установить, что в ходе исполнения настоящего Федерального закона в случае изменения закрепления основных источников доходов федерального бюджета за главными распорядителями средств федерального бюджета - администраторами доходов федерального бюджета Министерство финансов Российской Федерации по представлению главных распорядителей средств федерального бюджета - администраторов доходов федерального бюджета вправе вносить изменения в сводную бюджетную роспись федерального бюджета. (Часть дополнена - Федеральный закон от 05.07.2005 № 84-ФЗ)</w:t>
      </w:r>
    </w:p>
    <w:p>
      <w:r>
        <w:rPr>
          <w:b/>
        </w:rPr>
        <w:t xml:space="preserve">3. </w:t>
      </w:r>
      <w:r>
        <w:t>Федеральный орган исполнительной власти, осуществляющий функции по оказанию государственных услуг и управлению государственным имуществом в сфере здравоохранения и социального развития, вправе направить ассигнования федерального бюджета, образовавшиеся в результате экономии по компенсационным выплатам семьям погибших военнослужащих, предусмотренные по разделу "Социальная политика" функциональной классификации расходов бюджетов Российской Федерации, на дополнительное финансирование новых технологий протезирования для проведения реабилитационных мероприятий инвалидов и обеспечение инвалидов креслами-колясками новых модификаций различного функционального назначения с соответствующим увеличением ассигнований по федеральной целевой программе "Социальная поддержка инвалидов в Российской Федерации на 2000-2005 годы". (Часть дополнена - Федеральный закон от 04.11.2005 № 141-ФЗ)</w:t>
      </w:r>
    </w:p>
    <w:p>
      <w:r>
        <w:rPr>
          <w:b/>
        </w:rPr>
        <w:t xml:space="preserve">1. </w:t>
      </w:r>
      <w:r>
        <w:t>ведомственную, функциональную и экономическую структуры расходов федерального бюджета - при передаче органам исполнительной власти субъектов Российской Федерации части полномочий федеральных органов исполнительной власти</w:t>
      </w:r>
    </w:p>
    <w:p>
      <w:r>
        <w:rPr>
          <w:b/>
        </w:rPr>
        <w:t xml:space="preserve">1. </w:t>
      </w:r>
      <w:r>
        <w:t>ведомственную и функциональную структуры расходов федерального бюджета - по результатам использования средств государственных внешних заимствований Российской Федерации, а также в случае неполного освоения средств международных кредитов (займов) с учетом соглашений об их предоставлении</w:t>
      </w:r>
    </w:p>
    <w:p>
      <w:r>
        <w:rPr>
          <w:b/>
        </w:rPr>
        <w:t xml:space="preserve">1. </w:t>
      </w:r>
      <w:r>
        <w:t>ведомственную, функциональную и экономическую структуры расходов федерального бюджета - в случае принятия решений о преобразовании государственных учреждений, выполняющих контрольные и надзорные функции, в территориальные органы федеральных органов исполнительной власти</w:t>
      </w:r>
    </w:p>
    <w:p>
      <w:r>
        <w:rPr>
          <w:b/>
        </w:rPr>
        <w:t xml:space="preserve">1. </w:t>
      </w:r>
      <w:r>
        <w:t>ведомственную, функциональную и экономическую структуры расходов федерального бюджета - при передаче ассигнований, предусмотренных по подразделу "Другие общегосударственные вопросы" раздела "Общегосударственные вопросы" функциональной классификации расходов бюджетов Российской Федерации</w:t>
      </w:r>
    </w:p>
    <w:p>
      <w:r>
        <w:rPr>
          <w:b/>
        </w:rPr>
        <w:t xml:space="preserve">1. </w:t>
      </w:r>
      <w:r>
        <w:t>ведомственную, функциональную и экономическую структуры расходов федерального бюджета - в случае образования в ходе исполнения федерального бюджета на 2005 год экономии по отдельным разделам, подразделам, целевым статьям, видам расходов и статьям экономической классификации расходов бюджетов Российской Федерации</w:t>
      </w:r>
    </w:p>
    <w:p>
      <w:r>
        <w:rPr>
          <w:b/>
        </w:rPr>
        <w:t xml:space="preserve">1. </w:t>
      </w:r>
      <w:r>
        <w:t>ведомственную, функциональную и экономическую структуры расходов федерального бюджета - на суммы остатков средств федерального бюджета на 1 января 2005 года на счетах Федерального казначейства и суммы ассигнований на 2004 год, не полностью использованных на 1 января 2005 года, в соответствии со статьей 77 настоящего Федерального закона и пунктом 11 приложения 12 (секретно) к настоящему Федеральному закону</w:t>
      </w:r>
    </w:p>
    <w:p>
      <w:r>
        <w:rPr>
          <w:b/>
        </w:rPr>
        <w:t xml:space="preserve">1. </w:t>
      </w:r>
      <w:r>
        <w:t>ведомственную, функциональную и экономическую структуры расходов федерального бюджета - на суммы средств, предоставляемых федеральным органам исполнительной власти и бюджетам субъектов Российской Федерации за счет средств резервных фондов, а также в случаях, предусмотренных статьями 28, 44, 47, 48, 55, 68, 70, 76, 80, 93, 106, 109, 110 и 122 настоящего Федерального закона</w:t>
      </w:r>
    </w:p>
    <w:p>
      <w:r>
        <w:rPr>
          <w:b/>
        </w:rPr>
        <w:t xml:space="preserve">1. </w:t>
      </w:r>
      <w:r>
        <w:t>ведомственную, функциональную и экономическую структуры расходов федерального бюджета - на суммы средств, предоставляемых федеральным органам исполнительной власти из бюджета Союзного государства, а также для финансирования непредвиденных расходов и мероприятий федерального значения, связанных с внешнеэкономической деятельностью</w:t>
      </w:r>
    </w:p>
    <w:p>
      <w:r>
        <w:rPr>
          <w:b/>
        </w:rPr>
        <w:t xml:space="preserve">1. </w:t>
      </w:r>
      <w:r>
        <w:t>ведомственную, функциональную и экономическую структуры расходов федерального бюджета по федеральным органам исполнительной власти, в которых законодательством Российской Федерации предусмотрена военная и приравненная к ней служба, - на суммы средств, предусмотренных для Министерства внутренних дел Российской Федерации на проведение контртеррористических мероприятий на территории Южного федерального округа, и на обеспечение единовременных выплат в связи с гибелью, ранением (контузией, заболеванием) личного состава, предусмотренных для соответствующих федеральных органов исполнительной власти</w:t>
      </w:r>
    </w:p>
    <w:p>
      <w:r>
        <w:rPr>
          <w:b/>
        </w:rPr>
        <w:t xml:space="preserve">1. </w:t>
      </w:r>
      <w:r>
        <w:t>ведомственную, функциональную и экономическую структуры расходов федерального бюджета по федеральным органам исполнительной власти, в которых законодательством Российской Федерации предусмотрена военная служба, - на суммы средств, предусмотренных для Министерства обороны Российской Федерации на формирование накоплений для жилищного обеспечения военнослужащих, включенных в реестр участников накопительно-ипотечной системы, с учетом фактического количества участников по каждому федеральному органу исполнительной власти, а также на суммы средств, поступающих в федеральный бюджет от возврата выданных военнослужащим до 1 января 2005 года беспроцентных ссуд на обзаведение имуществом первой необходимости в соответствии с законодательством Российской Федерации, для их направления на выплаты на обзаведение имуществом первой необходимости в качестве дополнительного источника бюджетного финансирования при недостаточности средств, предусмотренных на эти цели настоящим Федеральным законом</w:t>
      </w:r>
    </w:p>
    <w:p>
      <w:r>
        <w:rPr>
          <w:b/>
        </w:rPr>
        <w:t xml:space="preserve">1. </w:t>
      </w:r>
      <w:r>
        <w:t>ведомственную, функциональную и экономическую структуры расходов федерального бюджета - на суммы средств, предусмотренных для Министерства промышленности и энергетики Российской Федерации для покрытия расходов по федеральным казенным предприятиям, образуемым и действующим в рамках федеральной целевой программы "Реформирование и развитие оборонно-промышленного комплекса (2002 - 2006 годы)"</w:t>
      </w:r>
    </w:p>
    <w:p>
      <w:r>
        <w:rPr>
          <w:b/>
        </w:rPr>
        <w:t xml:space="preserve">1. </w:t>
      </w:r>
      <w:r>
        <w:t>ведомственную, функциональную и экономическую структуры расходов федерального бюджета - при проведении в 2005 году взаимных расчетов между главными распорядителями средств федерального бюджета по основаниям, предусмотренным законами и иными нормативными правовыми актами Российской Федерации, по содержанию и обслуживанию войск (воинских формирований, военных судов, органов, учреждений и органов Федеральной службы исполнения наказаний), подготовке военных кадров и других видов обеспечения, осуществленных в 2005 году</w:t>
      </w:r>
    </w:p>
    <w:p>
      <w:r>
        <w:rPr>
          <w:b/>
        </w:rPr>
        <w:t xml:space="preserve">1. </w:t>
      </w:r>
      <w:r>
        <w:t>ведомственную, функциональную и экономическую структуры расходов федерального бюджета - на суммы средств, предусмотренных для Министерства экономического развития и торговли Российской Федерации для финансирования расходов организаций по мобилизационной подготовке экономики. 15) ведомственную, функциональную и экономическую структуры расходов федерального бюджета - на суммы средств, предусмотренных приложениями 91, 101 (совершенно секретно) и 111 (секретно) к настоящему Федеральному закону; (Пункт дополнен - Федеральный закон от 05.07.2005 № 84-ФЗ; утратил силу - Федеральный закон от 04.11.2005 № 141-ФЗ) 16) ведомственную, функциональную и экономическую структуры расходов федерального бюджета - на суммы средств, предусмотренных на проведение мероприятий по оптимизации в 2005 году состава и численности Вооруженных Сил Российской Федерации. (Пункт дополнен - Федеральный закон от 05.07.2005 № 84-ФЗ)</w:t>
      </w:r>
    </w:p>
    <w:p>
      <w:r>
        <w:rPr>
          <w:b/>
        </w:rPr>
        <w:t>Статья 35</w:t>
      </w:r>
    </w:p>
    <w:p>
      <w:r>
        <w:rPr>
          <w:b/>
        </w:rPr>
        <w:t xml:space="preserve">1. </w:t>
      </w:r>
      <w:r>
        <w:t>Правительство Российской Федерации не вправе принимать в 2005 году решения, приводящие к увеличению численности федеральных государственных служащих и работников учреждений и организаций бюджетной сферы, а также расходов на ее содержание</w:t>
      </w:r>
    </w:p>
    <w:p>
      <w:r>
        <w:rPr>
          <w:b/>
        </w:rPr>
        <w:t xml:space="preserve">2. </w:t>
      </w:r>
      <w:r>
        <w:t>Рекомендовать органам государственной власти субъектов Российской Федерации не принимать в 2005 году решения, приводящие к увеличению численности государственных служащих и работников учреждений и организаций бюджетной сферы</w:t>
      </w:r>
    </w:p>
    <w:p>
      <w:r>
        <w:rPr>
          <w:b/>
        </w:rPr>
        <w:t>Статья 36</w:t>
      </w:r>
    </w:p>
    <w:p>
      <w:r>
        <w:t>Установить, что оплата расходов в иностранной валюте, связанных с лечением граждан Российской Федерации за рубежом, осуществляется в порядке, установленном Правительством Российской Федерации.</w:t>
      </w:r>
    </w:p>
    <w:p>
      <w:r>
        <w:rPr>
          <w:b/>
        </w:rPr>
        <w:t>Статья 37</w:t>
      </w:r>
    </w:p>
    <w:p>
      <w:r>
        <w:t>Правительство Российской Федерации в установленном законодательством Российской Федерации порядке утверждает в пределах расходов, предусмотренных статьей 33 настоящего Федерального закона, объем финансирования государственного оборонного заказа согласно приложению 12 (секретно) к настоящему Федеральному закону, исходя из его основных показателей.</w:t>
      </w:r>
    </w:p>
    <w:p>
      <w:r>
        <w:rPr>
          <w:b/>
        </w:rPr>
        <w:t>Статья 38</w:t>
      </w:r>
    </w:p>
    <w:p>
      <w:r>
        <w:rPr>
          <w:b/>
        </w:rPr>
        <w:t xml:space="preserve">1. </w:t>
      </w:r>
      <w:r>
        <w:t>Утвердить Федеральный фонд финансовой поддержки субъектов Российской Федерации на 2005 год в сумме 189 875 736,0 тыс. рублей</w:t>
      </w:r>
    </w:p>
    <w:p>
      <w:r>
        <w:rPr>
          <w:b/>
        </w:rPr>
        <w:t xml:space="preserve">2. </w:t>
      </w:r>
      <w:r>
        <w:t>Утвердить распределение дотаций на выравнивание уровня бюджетной обеспеченности субъектов Российской Федерации из Федерального фонда финансовой поддержки субъектов Российской Федерации на 2005 год согласно приложению 13 к настоящему Федеральному закону</w:t>
      </w:r>
    </w:p>
    <w:p>
      <w:r>
        <w:rPr>
          <w:b/>
        </w:rPr>
        <w:t>Статья 39</w:t>
      </w:r>
    </w:p>
    <w:p>
      <w:r>
        <w:t>Обеспечить в 2005 году кассовое обслуживание территориальными органами Федерального казначейства исполнения бюджетов высокодотационных субъектов Российской Федерации по перечню согласно приложению 14 к настоящему Федеральному закону и бюджетов закрытых административно-территориальных образований.</w:t>
      </w:r>
    </w:p>
    <w:p>
      <w:r>
        <w:rPr>
          <w:b/>
        </w:rPr>
        <w:t>Статья 40</w:t>
      </w:r>
    </w:p>
    <w:p>
      <w:r>
        <w:rPr>
          <w:b/>
        </w:rPr>
        <w:t xml:space="preserve">1. </w:t>
      </w:r>
      <w:r>
        <w:t>Утвердить Федеральный фонд софинансирования социальных расходов на 2005 год в сумме 25 297 732,0 тыс. рублей. (В редакции Федерального закона от 04.11.2005 № 141-ФЗ)</w:t>
      </w:r>
    </w:p>
    <w:p>
      <w:r>
        <w:rPr>
          <w:b/>
        </w:rPr>
        <w:t xml:space="preserve">2. </w:t>
      </w:r>
      <w:r>
        <w:t>Средства Федерального фонда софинансирования социальных расходов направляются в виде субсидий на частичное возмещение расходов бюджетов субъектов Российской Федерации</w:t>
      </w:r>
    </w:p>
    <w:p>
      <w:r>
        <w:rPr>
          <w:b/>
        </w:rPr>
        <w:t xml:space="preserve">3. </w:t>
      </w:r>
      <w:r>
        <w:t>Предоставление субсидий из Федерального фонда софинансирования социальных расходов осуществляется в 2005 году в порядке, устанавливаемом Правительством Российской Федерации</w:t>
      </w:r>
    </w:p>
    <w:p>
      <w:r>
        <w:rPr>
          <w:b/>
        </w:rPr>
        <w:t xml:space="preserve">4. </w:t>
      </w:r>
      <w:r>
        <w:t>Министерство финансов Российской Федерации вправе в пределах средств, предусмотренных пунктами 3 и 4 части 2 настоящей статьи, перераспределять размеры указанных субсидий между субъектами Российской Федерации в порядке, устанавливаемом Правительством Российской Федерации</w:t>
      </w:r>
    </w:p>
    <w:p>
      <w:r>
        <w:rPr>
          <w:b/>
        </w:rPr>
        <w:t xml:space="preserve">2. </w:t>
      </w:r>
      <w:r>
        <w:t>на предоставление гражданам субсидий на оплату жилья и коммунальных услуг, в том числе гражданам, работающим и проживающим в сельской местности, в соответствии с решениями законодательных (представительных) и исполнительных органов государственной власти субъектов Российской Федерации в сумме 8 600 000,0 тыс. рублей; (В редакции Федерального закона от 04.11.2005 № 141-ФЗ) 2) на обеспечение мер социальной поддержки реабилитированных лиц и лиц, признанных пострадавшими от политических репрессий, за исключением выплат, предусмотренных статьями 15 и 161 Закона Российской Федерации от 18 октября 1991 года № 1761-I "О реабилитации жертв политических репрессий", в сумме 1 697 732,0 тыс. рублей</w:t>
      </w:r>
    </w:p>
    <w:p>
      <w:r>
        <w:rPr>
          <w:b/>
        </w:rPr>
        <w:t xml:space="preserve">2. </w:t>
      </w:r>
      <w:r>
        <w:t>на осуществление мер социальной поддержки ветеранов труда и тружеников тыла в сумме 11 000 000,0 тыс. рублей с распределением по субъектам Российской Федерации согласно приложению 15 к настоящему Федеральному закону</w:t>
      </w:r>
    </w:p>
    <w:p>
      <w:r>
        <w:rPr>
          <w:b/>
        </w:rPr>
        <w:t xml:space="preserve">2. </w:t>
      </w:r>
      <w:r>
        <w:t>на выплату государственных пособий гражданам, имеющим детей, в сумме 4 000 000,0 тыс. рублей с распределением по субъектам Российской Федерации согласно приложению 15 к настоящему Федеральному закону</w:t>
      </w:r>
    </w:p>
    <w:p>
      <w:r>
        <w:rPr>
          <w:b/>
        </w:rPr>
        <w:t>Статья 41</w:t>
      </w:r>
    </w:p>
    <w:p>
      <w:r>
        <w:t>Финансовое обеспечение расходов, связанных с реализацией статей 15 и 161 Закона Российской Федерации от 18 октября 1991 года № 1761-I "О реабилитации жертв политических репрессий", осуществляется на основании решений о начислении денежных компенсаций по документам, подтверждающим право реабилитированных лиц на получение этих компенсаций, в порядке, устанавливаемом Правительством Российской Федерации.</w:t>
      </w:r>
    </w:p>
    <w:p>
      <w:r>
        <w:rPr>
          <w:b/>
        </w:rPr>
        <w:t>Статья 42</w:t>
      </w:r>
    </w:p>
    <w:p>
      <w:r>
        <w:rPr>
          <w:b/>
        </w:rPr>
        <w:t xml:space="preserve">1. </w:t>
      </w:r>
      <w:r>
        <w:t>Утвердить Фонд реформирования региональных и муниципальных финансов на 2005 год в сумме 600 000,0 тыс. рублей</w:t>
      </w:r>
    </w:p>
    <w:p>
      <w:r>
        <w:rPr>
          <w:b/>
        </w:rPr>
        <w:t xml:space="preserve">2. </w:t>
      </w:r>
      <w:r>
        <w:t>Предоставление субсидий из Фонда реформирования региональных и муниципальных финансов в 2005 году осуществляется в порядке, устанавливаемом Правительством Российской Федерации</w:t>
      </w:r>
    </w:p>
    <w:p>
      <w:r>
        <w:rPr>
          <w:b/>
        </w:rPr>
        <w:t>Статья 43</w:t>
      </w:r>
    </w:p>
    <w:p>
      <w:r>
        <w:rPr>
          <w:b/>
        </w:rPr>
        <w:t xml:space="preserve">1. </w:t>
      </w:r>
      <w:r>
        <w:t>Утвердить распределение дотаций бюджетам субъектов Российской Федерации на поддержку мер по обеспечению сбалансированности бюджетов субъектов Российской Федерации в сумме 38 417 194,1 тыс. рублей согласно приложению 16 к настоящему Федеральному закону. (В редакции федеральных законов от 05.07.2005 № 84-ФЗ, от 04.11.2005 № 141-ФЗ)</w:t>
      </w:r>
    </w:p>
    <w:p>
      <w:r>
        <w:rPr>
          <w:b/>
        </w:rPr>
        <w:t xml:space="preserve">2. </w:t>
      </w:r>
      <w:r>
        <w:t>Распределение дотаций бюджетам субъектов Российской Федерации на поддержку мер по обеспечению сбалансированности бюджетов субъектов Российской Федерации в сумме 13 639 111,2 тыс. рублей утверждается Правительством Российской Федерации. (В редакции Федерального закона от 04.11.2005 № 141-ФЗ)</w:t>
      </w:r>
    </w:p>
    <w:p>
      <w:r>
        <w:rPr>
          <w:b/>
        </w:rPr>
        <w:t>Статья 44</w:t>
      </w:r>
    </w:p>
    <w:p>
      <w:r>
        <w:rPr>
          <w:b/>
        </w:rPr>
        <w:t xml:space="preserve">1. </w:t>
      </w:r>
      <w:r>
        <w:t>Утвердить распределение на 2005 год межбюджетных трансфертов из федерального бюджета бюджетам закрытых административно-территориальных образований в виде дотации в сумме 9 306 634,0 тыс. рублей, субвенции на отселение в сумме 1 016 923,0 тыс. рублей и субвенции на капитальные вложения в сумме 4 792 788,3 тыс. рублей согласно приложению 17 к настоящему Федеральному закону. (В редакции федеральных законов от 05.07.2005 № 84-ФЗ, от 04.11.2005 № 141-ФЗ)</w:t>
      </w:r>
    </w:p>
    <w:p>
      <w:r>
        <w:rPr>
          <w:b/>
        </w:rPr>
        <w:t xml:space="preserve">2. </w:t>
      </w:r>
      <w:r>
        <w:t>Перечень объектов, строительство которых осуществляется на территориях закрытых административно-территориальных образований, финансируемых за счет субвенций из федерального бюджета, утверждается Правительством Российской Федерации</w:t>
      </w:r>
    </w:p>
    <w:p>
      <w:r>
        <w:rPr>
          <w:b/>
        </w:rPr>
        <w:t xml:space="preserve">3. </w:t>
      </w:r>
      <w:r>
        <w:t>Утвердить размер дотаций бюджетам закрытых административно-территориальных образований на возмещение убытков, связанных с содержанием объектов жилищно-коммунального хозяйства и социально-культурной сферы, переданных в ведение органов местного самоуправления закрытых административно-территориальных образований, в сумме 492 788,0 тыс. рублей</w:t>
      </w:r>
    </w:p>
    <w:p>
      <w:r>
        <w:rPr>
          <w:b/>
        </w:rPr>
        <w:t xml:space="preserve">4. </w:t>
      </w:r>
      <w:r>
        <w:t>Распределение дотаций бюджетам закрытых административно-территориальных образований на возмещение убытков, связанных с содержанием объектов жилищно-коммунального хозяйства и социально-культурной сферы, переданных в ведение органов местного самоуправления закрытых административно-территориальных образований, осуществляется Правительством Российской Федерации</w:t>
      </w:r>
    </w:p>
    <w:p>
      <w:r>
        <w:rPr>
          <w:b/>
        </w:rPr>
        <w:t xml:space="preserve">41. </w:t>
      </w:r>
      <w:r>
        <w:t>Утвердить распределение дотаций бюджетам закрытых административно-территориальных образований на обеспечение расходов по выплатам с 1 марта 2005 года ежемесячного денежного поощрения сотрудникам органов внутренних дел и Государственной противопожарной службы в сумме 121 476,0 тыс. рублей согласно приложению 46 к настоящему Федеральному закону. (Часть дополнена - Федеральный закон от 05.07.2005 № 84-ФЗ)</w:t>
      </w:r>
    </w:p>
    <w:p>
      <w:r>
        <w:rPr>
          <w:b/>
        </w:rPr>
        <w:t xml:space="preserve">5. </w:t>
      </w:r>
      <w:r>
        <w:t>Правительство Российской Федерации вправе в пределах средств, утвержденных настоящей статьей, перераспределять в 2005 году размеры дотаций и субвенций с учетом исполнения доходной части бюджетов закрытых административно-территориальных образований, а также в случае нецелевого использования субвенций</w:t>
      </w:r>
    </w:p>
    <w:p>
      <w:r>
        <w:rPr>
          <w:b/>
        </w:rPr>
        <w:t xml:space="preserve">6. </w:t>
      </w:r>
      <w:r>
        <w:t>Установить, что в 2005 году полномочия органов государственной власти субъектов Российской Федерации, предусмотренные подпунктами 13, 21, 22, 23, 24, 27, 31 и 41 пункта 2 статьи 263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на территориях закрытых административно-территориальных образований осуществляются органами местного самоуправления закрытых административно-территориальных образований за счет средств их бюджетов</w:t>
      </w:r>
    </w:p>
    <w:p>
      <w:r>
        <w:rPr>
          <w:b/>
        </w:rPr>
        <w:t>Статья 45</w:t>
      </w:r>
    </w:p>
    <w:p>
      <w:r>
        <w:rPr>
          <w:b/>
        </w:rPr>
        <w:t xml:space="preserve">1. </w:t>
      </w:r>
      <w:r>
        <w:t>Утвердить в составе раздела "Межбюджетные трансферты" функциональной классификации расходов бюджетов Российской Федерации</w:t>
      </w:r>
    </w:p>
    <w:p>
      <w:r>
        <w:rPr>
          <w:b/>
        </w:rPr>
        <w:t xml:space="preserve">2. </w:t>
      </w:r>
      <w:r>
        <w:t>Предоставление субвенций наукоградам Российской Федерации, субвенций на реализацию программ местного развития и обеспечение занятости для шахтерских городов и поселков, субсидий на осуществление капитального ремонта гидротехнических сооружений, находящихся в собственности субъектов Российской Федерации, осуществляется в порядке, определяемом Правительством Российской Федерации</w:t>
      </w:r>
    </w:p>
    <w:p>
      <w:r>
        <w:rPr>
          <w:b/>
        </w:rPr>
        <w:t xml:space="preserve">3. </w:t>
      </w:r>
      <w:r>
        <w:t>В случае возмещения бюджетами субъектов Российской Федерации местным бюджетам средств, предусмотренных пунктом 1 части 1 настоящей статьи, указанные средства могут направляться на цели, установленные соответствующими субъектами Российской Федерации. (Часть дополнена - Федеральный закон от 04.11.2005 № 141-ФЗ)</w:t>
      </w:r>
    </w:p>
    <w:p>
      <w:r>
        <w:rPr>
          <w:b/>
        </w:rPr>
        <w:t xml:space="preserve">1. </w:t>
      </w:r>
      <w:r>
        <w:t>средства на погашение задолженности федерального бюджета перед бюджетами субъектов Российской Федерации в виде дотации на возмещение убытков от содержания объектов жилищно-коммунального хозяйства и социально-культурной сферы, переданных в ведение органов местного самоуправления, в сумме 18 342 940,0 тыс. рублей с распределением по субъектам Российской Федерации согласно приложению 18 к настоящему Федеральному закону; (В редакции Федерального закона от 04.11.2005 № 141-ФЗ) 2) субвенцию бюджету города федерального значения Москвы на выполнение федеральных полномочий по сбору, утилизации и хранению радиоактивных отходов в Центральном регионе в сумме 1 010 000,0 тыс. рублей</w:t>
      </w:r>
    </w:p>
    <w:p>
      <w:r>
        <w:rPr>
          <w:b/>
        </w:rPr>
        <w:t xml:space="preserve">1. </w:t>
      </w:r>
      <w:r>
        <w:t>дотацию бюджету города-курорта Сочи в сумме 1 200 000,0 тыс. рублей</w:t>
      </w:r>
    </w:p>
    <w:p>
      <w:r>
        <w:rPr>
          <w:b/>
        </w:rPr>
        <w:t xml:space="preserve">1. </w:t>
      </w:r>
      <w:r>
        <w:t>субвенции для финансирования дополнительных расходов наукоградов Российской Федерации в сумме 700 000,0 тыс. рублей с распределением по наукоградам Российской Федерации согласно приложению 19 к настоящему Федеральному закону</w:t>
      </w:r>
    </w:p>
    <w:p>
      <w:r>
        <w:rPr>
          <w:b/>
        </w:rPr>
        <w:t xml:space="preserve">1. </w:t>
      </w:r>
      <w:r>
        <w:t>субсидии бюджетам субъектов Российской Федерации на осуществление капитального ремонта гидротехнических сооружений, находящихся в собственности субъектов Российской Федерации, в сумме 670 000,0 тыс. рублей</w:t>
      </w:r>
    </w:p>
    <w:p>
      <w:r>
        <w:rPr>
          <w:b/>
        </w:rPr>
        <w:t xml:space="preserve">1. </w:t>
      </w:r>
      <w:r>
        <w:t>субвенции на реализацию программ местного развития и обеспечение занятости для шахтерских городов и поселков в сумме 2 036 560,0 тыс. рублей</w:t>
      </w:r>
    </w:p>
    <w:p>
      <w:r>
        <w:rPr>
          <w:b/>
        </w:rPr>
        <w:t xml:space="preserve">1. </w:t>
      </w:r>
      <w:r>
        <w:t>субвенции на премирование победителей Всероссийского конкурса на звание "Самый благоустроенный город России" в сумме 100 000,0 тыс. рублей</w:t>
      </w:r>
    </w:p>
    <w:p>
      <w:r>
        <w:rPr>
          <w:b/>
        </w:rPr>
        <w:t xml:space="preserve">1. </w:t>
      </w:r>
      <w:r>
        <w:t>дотацию на реализацию мероприятий федеральной целевой программы "Социально-экономическое развитие Республики Татарстан до 2006 года" в сумме 9 549 540,0 тыс. рублей; (В редакции федеральных законов от 05.07.2005 № 84-ФЗ, от 04.11.2005 № 141-ФЗ) 9) дотацию на реализацию мероприятий федеральной целевой программы "Социально-экономическое развитие Республики Башкортостан до 2006 года" в сумме 4 758 260,0 тыс. рублей; (В редакции Федерального закона от 05.07.2005 № 84-ФЗ) 10) средства на погашение задолженности федерального бюджета перед бюджетами субъектов Российской Федерации, сложившейся по состоянию на 1 января 2005 года, на реализацию Закона Российской Федерации от 18 октября 1991 года № 1761-I "О реабилитации жертв политических репрессий" в сумме 1 638 686,7 тыс. рублей с распределением согласно приложению 43 к настоящему Федеральному закону; (Пункт дополнен - Федеральный закон от 05.07.2005 № 84-ФЗ) 11) средства на погашение задолженности федерального бюджета перед бюджетами субъектов Российской Федерации, сложившейся по состоянию на 1 января 2005 года, на реализацию Закона Российской Федерации от 9 июня 1993 года № 5142-I "О донорстве крови и ее компонентов" в сумме 64 360,8 тыс. рублей с распределением согласно приложению 44 к настоящему Федеральному закону; (Пункт дополнен - Федеральный закон от 05.07.2005 № 84-ФЗ) 12) средства на обеспечение расходов по выплатам с 1 марта 2005 года ежемесячного денежного поощрения сотрудникам органов внутренних дел и Государственной противопожарной службы в сумме 9 351 718,2 тыс. рублей с распределением согласно приложению 45 к настоящему Федеральному закону. (Подпункт дополнен - Федеральный закон от 05.07.2005 № 84-ФЗ)</w:t>
      </w:r>
    </w:p>
    <w:p>
      <w:r>
        <w:rPr>
          <w:b/>
        </w:rPr>
        <w:t>Статья 46</w:t>
      </w:r>
    </w:p>
    <w:p>
      <w:r>
        <w:rPr>
          <w:b/>
        </w:rPr>
        <w:t xml:space="preserve">1. </w:t>
      </w:r>
      <w:r>
        <w:t>Установить, что расходы бюджета города Байконура покрываются за счет налогов и сборов, поступающих в бюджет города в 2005 году в сумме 565 000,0 тыс. рублей, и остатков средств бюджета города Байконура на 1 января 2005 года в сумме до 966 936,0 тыс. рублей</w:t>
      </w:r>
    </w:p>
    <w:p>
      <w:r>
        <w:rPr>
          <w:b/>
        </w:rPr>
        <w:t xml:space="preserve">2. </w:t>
      </w:r>
      <w:r>
        <w:t>Разрешить администрации города Байконура за счет средств бюджета города направить в 2005 году 195 063,0 тыс. рублей на финансирование капитальных вложений и 144 000,0 тыс. рублей на финансирование расходов на отселение</w:t>
      </w:r>
    </w:p>
    <w:p>
      <w:r>
        <w:rPr>
          <w:b/>
        </w:rPr>
        <w:t xml:space="preserve">3. </w:t>
      </w:r>
      <w:r>
        <w:t>Глава администрации города Байконура на основании полномочий, осуществляемых им в соответствии с Соглашением между Российской Федерацией и Республикой Казахстан о статусе города Байконура, порядке формирования и статусе его органов исполнительной власти, предоставляет налоговые льготы юридическим лицам и индивидуальным предпринимателям при соблюдении ими следующих условий</w:t>
      </w:r>
    </w:p>
    <w:p>
      <w:r>
        <w:rPr>
          <w:b/>
        </w:rPr>
        <w:t xml:space="preserve">4. </w:t>
      </w:r>
      <w:r>
        <w:t>Налоговые льготы не предоставляются по налогу на добавленную стоимость, акцизам, налогу на прибыль организаций, единому социальному налогу (взносу), другим федеральным налогам и сборам и таможенным пошлинам</w:t>
      </w:r>
    </w:p>
    <w:p>
      <w:r>
        <w:rPr>
          <w:b/>
        </w:rPr>
        <w:t xml:space="preserve">5. </w:t>
      </w:r>
      <w:r>
        <w:t>Индивидуальные налоговые льготы (льготы отдельным налогоплательщикам) на территории города Байконура не предоставляются</w:t>
      </w:r>
    </w:p>
    <w:p>
      <w:r>
        <w:rPr>
          <w:b/>
        </w:rPr>
        <w:t xml:space="preserve">6. </w:t>
      </w:r>
      <w:r>
        <w:t>Установить, что с учетом особого режима безопасного функционирования объектов, предприятий и организаций, а также проживания граждан на территории города Байконура запрещается регистрация на его территории юридических лиц, являющихся налогоплательщиками, но не осуществляющих свою деятельность на территории города Байконура</w:t>
      </w:r>
    </w:p>
    <w:p>
      <w:r>
        <w:rPr>
          <w:b/>
        </w:rPr>
        <w:t xml:space="preserve">7. </w:t>
      </w:r>
      <w:r>
        <w:t>Уполномоченные органы государственной власти Российской Федерации вправе проводить ревизию и проверки деятельности по исполнению бюджета города Байконура</w:t>
      </w:r>
    </w:p>
    <w:p>
      <w:r>
        <w:rPr>
          <w:b/>
        </w:rPr>
        <w:t xml:space="preserve">3. </w:t>
      </w:r>
      <w:r>
        <w:t>наличия расположенных на территории города Байконура (включая космодром Байконур) помещений, имущественных, производственных или других комплексов, необходимых для производства товаров (работ, услуг)</w:t>
      </w:r>
    </w:p>
    <w:p>
      <w:r>
        <w:rPr>
          <w:b/>
        </w:rPr>
        <w:t xml:space="preserve">3. </w:t>
      </w:r>
      <w:r>
        <w:t>реализации продукции (работ, услуг) на территории города Байконура (включая космодром Байконур)</w:t>
      </w:r>
    </w:p>
    <w:p>
      <w:r>
        <w:rPr>
          <w:b/>
        </w:rPr>
        <w:t>Статья 47</w:t>
      </w:r>
    </w:p>
    <w:p>
      <w:r>
        <w:rPr>
          <w:b/>
        </w:rPr>
        <w:t xml:space="preserve">1. </w:t>
      </w:r>
      <w:r>
        <w:t>Утвердить Федеральный фонд компенсаций на 2005 год в сумме 35 756 545,0 тыс. рублей. (В редакции Федерального закона от 04.11.2005 № 141-ФЗ)</w:t>
      </w:r>
    </w:p>
    <w:p>
      <w:r>
        <w:rPr>
          <w:b/>
        </w:rPr>
        <w:t xml:space="preserve">2. </w:t>
      </w:r>
      <w:r>
        <w:t>Установить следующие размеры субвенций, выделяемых из Федерального фонда компенсаций</w:t>
      </w:r>
    </w:p>
    <w:p>
      <w:r>
        <w:rPr>
          <w:b/>
        </w:rPr>
        <w:t xml:space="preserve">3. </w:t>
      </w:r>
      <w:r>
        <w:t>Министерство финансов Российской Федерации вправе в пределах средств, предусмотренных пунктами 1 и 3 части 2 настоящей статьи, ежеквартально перераспределять размеры указанных субвенций между субъектами Российской Федерации в порядке, устанавливаемом Правительством Российской Федерации</w:t>
      </w:r>
    </w:p>
    <w:p>
      <w:r>
        <w:rPr>
          <w:b/>
        </w:rPr>
        <w:t xml:space="preserve">4. </w:t>
      </w:r>
      <w:r>
        <w:t>Утвердить размер субвенций бюджетам субъектов Российской Федерации на оплату жилищно-коммунальных услуг отдельным категориям граждан, указанных в пункте 1 части 2 настоящей статьи, в сумме 2 028 023,0 тыс. рублей в связи с увеличением численности лиц, которым предоставлены меры социальной поддержки по оплате жилищно-коммунальных услуг. Указанные средства распределяются между субъектами Российской Федерации на условиях, предусмотренных частью 3 настоящей статьи, дополнительно. (Часть дополнена - Федеральный закон от 05.07.2005 № 84-ФЗ)</w:t>
      </w:r>
    </w:p>
    <w:p>
      <w:r>
        <w:rPr>
          <w:b/>
        </w:rPr>
        <w:t xml:space="preserve">2. </w:t>
      </w:r>
      <w:r>
        <w:t>субвенции бюджетам субъектов Российской Федерации на оплату жилищно-коммунальных услуг отдельным категориям граждан в сумме 26 670 000,0 тыс. рублей и бюджетам закрытых административно-территориальных образований на оплату жилищно-коммунальных услуг отдельным категориям граждан в сумме 472 760,0 тыс. рублей, предусмотренные Федеральным законом от 24 ноября 1995 года № 181-ФЗ "О социальной защите инвалидов в Российской Федерации", Федеральным законом "О ветеранах" (в редакции Федерального закона от 2 января 2000 года № 40-ФЗ), Законом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и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с распределением согласно приложениям 20 и 21 к настоящему Федеральному закону</w:t>
      </w:r>
    </w:p>
    <w:p>
      <w:r>
        <w:rPr>
          <w:b/>
        </w:rPr>
        <w:t xml:space="preserve">2. </w:t>
      </w:r>
      <w:r>
        <w:t>субвенции бюджетам субъектов Российской Федерации на выполнение федеральных полномочий по государственной регистрации актов гражданского состояния в сумме 3 119 932,0 тыс. рублей с распределением согласно приложению 22 к настоящему Федеральному закону; (В редакции федеральных законов от 05.07.2005 № 84-ФЗ, от 04.11.2005 № 141-ФЗ) 3) субвенции бюджетам субъектов Российской Федерации на реализацию Закона Российской Федерации от 9 июня 1993 года № 5142-I "О донорстве крови и ее компонентов" в сумме 3 465 830,0 тыс. рублей с распределением согласно приложению 23 к настоящему Федеральному закону</w:t>
      </w:r>
    </w:p>
    <w:p>
      <w:r>
        <w:rPr>
          <w:b/>
        </w:rPr>
        <w:t>Статья 48</w:t>
      </w:r>
    </w:p>
    <w:p>
      <w:r>
        <w:rPr>
          <w:b/>
        </w:rPr>
        <w:t xml:space="preserve">1. </w:t>
      </w:r>
      <w:r>
        <w:t>Утвердить в составе расходов федерального бюджета по разделу "Межбюджетные трансферты" Федеральный фонд регионального развития (федеральная целевая программа "Сокращение различий в социально-экономическом развитии регионов Российской Федерации (2002 - 2010 годы и до 2015 года)") в сумме 2 504 000,0 тыс. рублей</w:t>
      </w:r>
    </w:p>
    <w:p>
      <w:r>
        <w:rPr>
          <w:b/>
        </w:rPr>
        <w:t xml:space="preserve">2. </w:t>
      </w:r>
      <w:r>
        <w:t>Утвердить распределение средств Федерального фонда регионального развития (федеральная целевая программа "Сокращение различий в социально-экономическом развитии регионов Российской Федерации (2002 - 2010 годы и до 2015 года)") между субъектами Российской Федерации согласно приложению 24 к настоящему Федеральному закону</w:t>
      </w:r>
    </w:p>
    <w:p>
      <w:r>
        <w:rPr>
          <w:b/>
        </w:rPr>
        <w:t xml:space="preserve">3. </w:t>
      </w:r>
      <w:r>
        <w:t>Порядок предоставления субсидий из Федерального фонда регионального развития (федеральная целевая программа "Сокращение различий в социально-экономическом развитии регионов Российской Федерации (2002 - 2010 годы и до 2015 года)") устанавливается Правительством Российской Федерации</w:t>
      </w:r>
    </w:p>
    <w:p>
      <w:r>
        <w:rPr>
          <w:b/>
        </w:rPr>
        <w:t>Статья 481</w:t>
      </w:r>
    </w:p>
    <w:p>
      <w:r>
        <w:t>Направить в 2005 году из федерального бюджета средства в сумме 2 778 650,0 тыс. рублей на финансирование расходов по выплате компенсаций гражданам, пострадавшим в результате разрешения кризиса в Чеченской Республике и постоянно проживающим на ее территории, исходя из размера компенсации 300 тыс. рублей за полностью разрушенное жилье и 50 тыс. рублей за утраченное имущество. Предоставление указанных средств осуществляется в порядке, установленном Правительством Российской Федерации. (Статья дополнена - Федеральный закон от 05.07.2005 № 84-ФЗ)</w:t>
      </w:r>
    </w:p>
    <w:p>
      <w:r>
        <w:rPr>
          <w:b/>
        </w:rPr>
        <w:t>Статья 49</w:t>
      </w:r>
    </w:p>
    <w:p>
      <w:r>
        <w:rPr>
          <w:b/>
        </w:rPr>
        <w:t xml:space="preserve">1. </w:t>
      </w:r>
      <w:r>
        <w:t>Установить, что средства финансовой помощи и иные безвозмездно предоставляемые из федерального бюджета средства, предусмотренные для перечисления в бюджеты субъектов Российской Федерации и бюджеты муниципальных образований в соответствии с настоящим Федеральным законом (за исключением средств Федерального фонда компенсаций и субвенций на реализацию программ местного развития и обеспечение занятости для шахтерских городов и поселков), выделяются при условии выполнения субъектами Российской Федерации и муниципальными образованиями требований бюджетного законодательства Российской Федерации и законодательства Российской Федерации о налогах и сборах</w:t>
      </w:r>
    </w:p>
    <w:p>
      <w:r>
        <w:rPr>
          <w:b/>
        </w:rPr>
        <w:t xml:space="preserve">2. </w:t>
      </w:r>
      <w:r>
        <w:t>В случае принятия органами государственной власти субъектов Российской Федерации и органами местного самоуправления решений, нарушающих порядок зачисления в федеральный бюджет доходов от уплаты федеральных налогов, сборов и иных доходов, а также иным образом нарушающих положения бюджетного законодательства Российской Федерации и законодательства Российской Федерации о налогах и сборах, Министерство финансов Российской Федерации вправе приостанавливать и (или) уменьшать финансирование за счет средств федерального бюджета</w:t>
      </w:r>
    </w:p>
    <w:p>
      <w:r>
        <w:rPr>
          <w:b/>
        </w:rPr>
        <w:t xml:space="preserve">2. </w:t>
      </w:r>
      <w:r>
        <w:t>расходов, предусмотренных по разделу "Межбюджетные трансферты" функциональной классификации расходов бюджетов Российской Федерации (за исключением средств Федерального фонда компенсаций и субвенций на реализацию программ местного развития и обеспечение занятости для шахтерских городов и поселков)</w:t>
      </w:r>
    </w:p>
    <w:p>
      <w:r>
        <w:rPr>
          <w:b/>
        </w:rPr>
        <w:t xml:space="preserve">2. </w:t>
      </w:r>
      <w:r>
        <w:t>иных расходов федерального бюджета, предусмотренных настоящим Федеральным законом для перечисления в бюджеты субъектов Российской Федерации и муниципальных образований, а также для предоставления бюджетных кредитов</w:t>
      </w:r>
    </w:p>
    <w:p>
      <w:r>
        <w:rPr>
          <w:b/>
        </w:rPr>
        <w:t>Статья 50</w:t>
      </w:r>
    </w:p>
    <w:p>
      <w:r>
        <w:rPr>
          <w:b/>
        </w:rPr>
        <w:t xml:space="preserve">1. </w:t>
      </w:r>
      <w:r>
        <w:t>Установить, что операции с межбюджетными трансфертами, предоставляемыми из федерального бюджета в форме субвенций и субсидий, предусмотренных статьями 42, 44, 45, 47, 48, 78 и частью 3 статьи 106 настоящего Федерального закона, в рамках исполнения бюджетов субъектов Российской Федерации и местных бюджетов осуществляются в порядке, установленном для получателей средств федерального бюджета, на счетах по учету средств бюджетов субъектов Российской Федерации и местных бюджетов, открытых в территориальных органах Федерального казначейства, за исключением субсидий и субвенций, направляемых в порядке компенсации произведенных кассовых расходов</w:t>
      </w:r>
    </w:p>
    <w:p>
      <w:r>
        <w:rPr>
          <w:b/>
        </w:rPr>
        <w:t xml:space="preserve">2. </w:t>
      </w:r>
      <w:r>
        <w:t>При передаче указанных в части 1 настоящей статьи средств из бюджетов субъектов Российской Федерации в местные бюджеты операции по их расходованию осуществляются также на счетах по учету средств местных бюджетов, открытых в территориальных органах Федерального казначейства</w:t>
      </w:r>
    </w:p>
    <w:p>
      <w:r>
        <w:rPr>
          <w:b/>
        </w:rPr>
        <w:t xml:space="preserve">3. </w:t>
      </w:r>
      <w:r>
        <w:t>Не использованные в 2004 году целевые средства, переданные из федерального бюджета в бюджеты субъектов Российской Федерации и местные бюджеты, подлежат использованию в 2005 году на те же цели со счетов по учету средств бюджетов субъектов Российской Федерации и местных бюджетов, открытых в территориальных органах Федерального казначейства</w:t>
      </w:r>
    </w:p>
    <w:p>
      <w:r>
        <w:rPr>
          <w:b/>
        </w:rPr>
        <w:t xml:space="preserve">4. </w:t>
      </w:r>
      <w:r>
        <w:t>Неиспользованные целевые средства, потребность в которых в 2005 году отсутствует, подлежат возврату в доходы федерального бюджета</w:t>
      </w:r>
    </w:p>
    <w:p>
      <w:r>
        <w:rPr>
          <w:b/>
        </w:rPr>
        <w:t>Статья 51</w:t>
      </w:r>
    </w:p>
    <w:p>
      <w:r>
        <w:rPr>
          <w:b/>
        </w:rPr>
        <w:t xml:space="preserve">1. </w:t>
      </w:r>
      <w:r>
        <w:t>Установить, что бюджетные кредиты бюджетам субъектов Российской Федерации предоставляются из федерального бюджета на срок, не выходящий за пределы 2005 года, на покрытие временных кассовых разрывов, возникающих при исполнении бюджетов субъектов Российской Федерации, и расходов, связанных с ликвидацией последствий стихийных бедствий</w:t>
      </w:r>
    </w:p>
    <w:p>
      <w:r>
        <w:rPr>
          <w:b/>
        </w:rPr>
        <w:t xml:space="preserve">2. </w:t>
      </w:r>
      <w:r>
        <w:t>Установить плату за пользование бюджетными кредитами на покрытие временных кассовых разрывов, возникающих при исполнении бюджетов субъектов Российской Федерации, в размере одной четвертой ставки рефинансирования Центрального банка Российской Федерации, действующей на день заключения соглашения о предоставлении бюджетного кредита, а при покрытии расходов, связанных с ликвидацией последствий стихийных бедствий, по ставке 0 процентов</w:t>
      </w:r>
    </w:p>
    <w:p>
      <w:r>
        <w:rPr>
          <w:b/>
        </w:rPr>
        <w:t xml:space="preserve">3. </w:t>
      </w:r>
      <w:r>
        <w:t>Порядок предоставления, использования и возврата субъектами Российской Федерации бюджетных кредитов устанавливается Правительством Российской Федерации</w:t>
      </w:r>
    </w:p>
    <w:p>
      <w:r>
        <w:rPr>
          <w:b/>
        </w:rPr>
        <w:t xml:space="preserve">4. </w:t>
      </w:r>
      <w:r>
        <w:t>При нарушении сроков возврата субъектами Российской Федерации бюджетных кредитов и процентов по ним возникшая задолженность взыскивается в порядке, установленном статьей 63 настоящего Федерального закона</w:t>
      </w:r>
    </w:p>
    <w:p>
      <w:r>
        <w:rPr>
          <w:b/>
        </w:rPr>
        <w:t>Статья 52</w:t>
      </w:r>
    </w:p>
    <w:p>
      <w:r>
        <w:rPr>
          <w:b/>
        </w:rPr>
        <w:t xml:space="preserve">1. </w:t>
      </w:r>
      <w:r>
        <w:t>Министерство финансов Российской Федерации обеспечивает консолидацию и пролонгацию до 31 декабря 2005 года задолженности по бюджетным ссудам, выданным из федерального бюджета бюджетам субъектов Российской Федерации до 1 января 2005 года на покрытие временных кассовых разрывов, возникших при исполнении бюджетов субъектов Российской Федерации</w:t>
      </w:r>
    </w:p>
    <w:p>
      <w:r>
        <w:rPr>
          <w:b/>
        </w:rPr>
        <w:t xml:space="preserve">2. </w:t>
      </w:r>
      <w:r>
        <w:t>Предоставить Министерству финансов Российской Федерации право осуществлять реструктуризацию задолженности по указанным бюджетным ссудам на срок до 1 января 2008 года по субъектам Российской Федерации, доля ссудной задолженности которых превышает 1 процент объема доходов их консолидированных бюджетов, поступивших за 2004 год</w:t>
      </w:r>
    </w:p>
    <w:p>
      <w:r>
        <w:rPr>
          <w:b/>
        </w:rPr>
        <w:t xml:space="preserve">3. </w:t>
      </w:r>
      <w:r>
        <w:t>Реструктуризация задолженности осуществляется при условии заключения органами государственной власти субъектов Российской Федерации соглашений с Министерством финансов Российской Федерации, предусматривающих меры по оздоровлению региональных и муниципальных бюджетов, включая отсутствие по состоянию на 1-е число каждого квартала задолженности консолидированных бюджетов субъектов Российской Федерации по оплате труда работников бюджетной сферы, государственным пособиям гражданам, имеющим детей, реализации мер социальной поддержки, установленных законодательством субъектов Российской Федерации для ветеранов труда, тружеников тыла, лиц, подвергшихся политическим репрессиям, а также при условии ликвидации или сокращения задолженности по начислениям на оплату труда, предоставлению субсидий населению на оплату жилья и коммунальных услуг, расходам на оплату коммунальных услуг бюджетными учреждениями, находящимися в ведении субъектов Российской Федерации, и по обязательствам, вытекающим из федеральных законов "О ветеранах" (в редакции Федерального закона от 2 января 2000 года № 40-ФЗ), от 19 мая 1995 года № 81-ФЗ "О государственных пособиях гражданам, имеющим детей", Закона Российской Федерации от 18 октября 1991 года № 1761-I "О реабилитации жертв политических репрессий"</w:t>
      </w:r>
    </w:p>
    <w:p>
      <w:r>
        <w:rPr>
          <w:b/>
        </w:rPr>
        <w:t xml:space="preserve">4. </w:t>
      </w:r>
      <w:r>
        <w:t>Министерство финансов Российской Федерации вправе</w:t>
      </w:r>
    </w:p>
    <w:p>
      <w:r>
        <w:rPr>
          <w:b/>
        </w:rPr>
        <w:t xml:space="preserve">5. </w:t>
      </w:r>
      <w:r>
        <w:t>В случае реструктуризации и уменьшения задолженности консолидированных бюджетов субъектов Российской Федерации перед федеральным бюджетом в ходе его исполнения в 2005 году в соответствии с настоящей статьей и снижения сумм возврата ссудной задолженности консолидированных бюджетов субъектов Российской Федерации, учтенных в федеральном бюджете на 2005 год по разделу "Общегосударственные вопросы" функциональной классификации расходов бюджетов Российской Федерации, на обеспечение расходов федерального бюджета направляются средства из остатков федерального бюджета, образовавшихся по состоянию на 1 января 2005 года в сумме не более 9 512 000,0 тыс. рублей</w:t>
      </w:r>
    </w:p>
    <w:p>
      <w:r>
        <w:rPr>
          <w:b/>
        </w:rPr>
        <w:t xml:space="preserve">6. </w:t>
      </w:r>
      <w:r>
        <w:t>Установить, что остатки средств федерального бюджета, образовавшиеся по состоянию на 1 января 2005 года в сумме до 9 512 000,0 тыс. рублей, не зачисляются в Стабилизационный фонд Российской Федерации до завершения реструктуризации и уменьшения задолженности бюджетов субъектов Российской Федерации перед федеральным бюджетом по бюджетным ссудам</w:t>
      </w:r>
    </w:p>
    <w:p>
      <w:r>
        <w:rPr>
          <w:b/>
        </w:rPr>
        <w:t xml:space="preserve">4. </w:t>
      </w:r>
      <w:r>
        <w:t>при соблюдении субъектами Российской Федерации в течение финансового года условий соглашения начиная с 2005 года ежегодно в декабре в течение трех лет уменьшать на 30 процентов сложившуюся по состоянию на 1 января 2005 года задолженность субъектов Российской Федерации по бюджетным ссудам, выданным на покрытие временных кассовых разрывов, возникших при исполнении бюджетов субъектов Российской Федерации</w:t>
      </w:r>
    </w:p>
    <w:p>
      <w:r>
        <w:rPr>
          <w:b/>
        </w:rPr>
        <w:t xml:space="preserve">4. </w:t>
      </w:r>
      <w:r>
        <w:t>осуществлять досрочное взыскание задолженности по бюджетным ссудам, выданным на покрытие временных кассовых разрывов, возникших при исполнении бюджетов субъектов Российской Федерации, в случае неисполнения субъектами Российской Федерации обязательств, предусмотренных соглашениями</w:t>
      </w:r>
    </w:p>
    <w:p>
      <w:r>
        <w:rPr>
          <w:b/>
        </w:rPr>
        <w:t>Статья 53</w:t>
      </w:r>
    </w:p>
    <w:p>
      <w:r>
        <w:rPr>
          <w:b/>
        </w:rPr>
        <w:t xml:space="preserve">1. </w:t>
      </w:r>
      <w:r>
        <w:t>Возмещение из федерального бюджета части затрат на уплату процентов осуществляется по кредитам, полученным в российских кредитных организациях</w:t>
      </w:r>
    </w:p>
    <w:p>
      <w:r>
        <w:rPr>
          <w:b/>
        </w:rPr>
        <w:t xml:space="preserve">2. </w:t>
      </w:r>
      <w:r>
        <w:t>Правительство Российской Федерации в месячный срок после вступления в силу настоящего Федерального закона утверждает порядок возмещения из федерального бюджета части затрат на уплату процентов по указанным в части 1 настоящей статьи кредитам</w:t>
      </w:r>
    </w:p>
    <w:p>
      <w:r>
        <w:rPr>
          <w:b/>
        </w:rPr>
        <w:t xml:space="preserve">3. </w:t>
      </w:r>
      <w:r>
        <w:t>Возмещение из федерального бюджета части затрат на уплату лизинговых платежей за воздушные суда отечественного производства, получаемые российскими авиакомпаниями от российских лизинговых компаний по договорам лизинга в 2002 - 2005 годах, осуществляется в порядке и на условиях, которые установлены Правительством Российской Федерации в соответствии со статьей 75 Федерального закона от 30 декабря 2001 года № 194-ФЗ "О федеральном бюджете на 2002 год"</w:t>
      </w:r>
    </w:p>
    <w:p>
      <w:r>
        <w:rPr>
          <w:b/>
        </w:rPr>
        <w:t xml:space="preserve">1. </w:t>
      </w:r>
      <w:r>
        <w:t>в 2004 - 2005 годах в порядке и на условиях, которые установлены Правительством Российской Федерации в соответствии со статьей 57 Федерального закона от 27 декабря 2000 года № 150-ФЗ "О федеральном бюджете на 2001 год" и статьей 64 Федерального закона от 23 декабря 2003 года № 186-ФЗ "О федеральном бюджете на 2004 год", сельскохозяйственным товаропроизводителям и организациям агропромышленного комплекса всех форм собственности, крестьянским (фермерским) хозяйствам и организациям потребительской кооперации на закупку отечественного сельскохозяйственного сырья для промышленной переработки, горюче-смазочных материалов, минеральных удобрений, средств защиты растений, кормов, ветеринарных препаратов и других материальных ресурсов для проведения сезонных работ, а также на уплату страховых взносов при страховании урожая сельскохозяйственных культур, ремонтным и агроснабженческим организациям на закупку запасных частей и материалов для ремонта сельскохозяйственной техники</w:t>
      </w:r>
    </w:p>
    <w:p>
      <w:r>
        <w:rPr>
          <w:b/>
        </w:rPr>
        <w:t xml:space="preserve">1. </w:t>
      </w:r>
      <w:r>
        <w:t>в 2002 - 2005 годах в порядке и на условиях, которые установлены Правительством Российской Федерации в соответствии со статьей 74 Федерального закона от 30 декабря 2001 года № 194-ФЗ "О федеральном бюджете на 2002 год", сельскохозяйственным товаропроизводителям, организациям агропромышленного комплекса всех форм собственности и крестьянским (фермерским) хозяйствам по инвестиционным кредитам, полученным ими на срок до трех лет</w:t>
      </w:r>
    </w:p>
    <w:p>
      <w:r>
        <w:rPr>
          <w:b/>
        </w:rPr>
        <w:t xml:space="preserve">1. </w:t>
      </w:r>
      <w:r>
        <w:t>в 2003, 2004 и 2005 годах в порядке и на условиях, которые установлены Правительством Российской Федерации в соответствии со статьей 70 Федерального закона от 24 декабря 2002 года № 176-ФЗ "О федеральном бюджете на 2003 год", сельскохозяйственным товаропроизводителям и организациям агропромышленного комплекса всех форм собственности и крестьянским (фермерским) хозяйствам по инвестиционным кредитам, полученным ими на срок до пяти лет, включая строительство зерновых терминалов в российских портах</w:t>
      </w:r>
    </w:p>
    <w:p>
      <w:r>
        <w:rPr>
          <w:b/>
        </w:rPr>
        <w:t xml:space="preserve">1. </w:t>
      </w:r>
      <w:r>
        <w:t>в 2004 - 2005 годах в порядке и на условиях, которые установлены Правительством Российской Федерации в соответствии со статьей 64 Федерального закона от 23 декабря 2003 года № 186-ФЗ "О федеральном бюджете на 2004 год", сельскохозяйственным товаропроизводителям и организациям агропромышленного комплекса всех форм собственности, крестьянским (фермерским) хозяйствам по инвестиционным кредитам, полученным ими в 2004 - 2005 годах на срок до пяти лет, в том числе на закупку всех видов сельскохозяйственной техники отечественного производства, закладку многолетних насаждений и виноградников, строительство и реконструкцию предприятий по переработке льна и льноволокна</w:t>
      </w:r>
    </w:p>
    <w:p>
      <w:r>
        <w:rPr>
          <w:b/>
        </w:rPr>
        <w:t xml:space="preserve">1. </w:t>
      </w:r>
      <w:r>
        <w:t>в 2004 - 2005 годах в порядке и на условиях, которые установлены Правительством Российской Федерации в соответствии со статьей 70 Федерального закона от 24 декабря 2002 года № 176-ФЗ "О федеральном бюджете на 2003 год", предприятиям, входящим в объединение "Гознак", на приобретение специального оборудования, предназначенного для производства защищенной от подделок бумаги, полиграфической и монетно-орденской продукции</w:t>
      </w:r>
    </w:p>
    <w:p>
      <w:r>
        <w:rPr>
          <w:b/>
        </w:rPr>
        <w:t xml:space="preserve">1. </w:t>
      </w:r>
      <w:r>
        <w:t>в 2001 - 2003 годах в порядке и на условиях, которые установлены Правительством Российской Федерации в соответствии со статьей 57 Федерального закона от 27 декабря 2000 года № 150-ФЗ "О федеральном бюджете на 2001 год", организациям морского, речного и воздушного транспорта на приобретение морских, речных и воздушных судов, строящихся на российских предприятиях</w:t>
      </w:r>
    </w:p>
    <w:p>
      <w:r>
        <w:rPr>
          <w:b/>
        </w:rPr>
        <w:t xml:space="preserve">1. </w:t>
      </w:r>
      <w:r>
        <w:t>в 2001 - 2004 годах в порядке и на условиях, которые установлены Правительством Российской Федерации в соответствии со статьей 74 Федерального закона от 30 декабря 2001 года № 194-ФЗ "О федеральном бюджете на 2002 год":</w:t>
      </w:r>
    </w:p>
    <w:p>
      <w:r>
        <w:rPr>
          <w:b/>
        </w:rPr>
        <w:t xml:space="preserve">1. </w:t>
      </w:r>
      <w:r>
        <w:t>в 2002 - 2003 годах в порядке и на условиях, которые установлены Правительством Российской Федерации в соответствии со статьей 75 Федерального закона от 30 декабря 2001 года № 194-ФЗ "О федеральном бюджете на 2002 год", российским авиакомпаниям на приобретение российских воздушных судов</w:t>
      </w:r>
    </w:p>
    <w:p>
      <w:r>
        <w:rPr>
          <w:b/>
        </w:rPr>
        <w:t xml:space="preserve">1. </w:t>
      </w:r>
      <w:r>
        <w:t>в 2004 - 2005 годах в порядке и на условиях, которые установлены Правительством Российской Федерации в соответствии со статьей 57 Федерального закона от 27 декабря 2000 года № 150-ФЗ "О федеральном бюджете на 2001 год":</w:t>
      </w:r>
    </w:p>
    <w:p>
      <w:r>
        <w:rPr>
          <w:b/>
        </w:rPr>
        <w:t xml:space="preserve">1. </w:t>
      </w:r>
      <w:r>
        <w:t>в 2005 году в порядке и на условиях, устанавливаемых Правительством Российской Федерации, российским экспортерам промышленной продукции</w:t>
      </w:r>
    </w:p>
    <w:p>
      <w:r>
        <w:rPr>
          <w:b/>
        </w:rPr>
        <w:t xml:space="preserve">1. </w:t>
      </w:r>
      <w:r>
        <w:t>в 2005 году гражданам, ведущим личное подсобное хозяйство, по кредитам, полученным ими на срок от одного до трех лет на условиях, установленных для сельскохозяйственных товаропроизводителей, предусмотренных подпунктами 1 и 2 настоящей части</w:t>
      </w:r>
    </w:p>
    <w:p>
      <w:r>
        <w:rPr>
          <w:b/>
        </w:rPr>
        <w:t xml:space="preserve">1. </w:t>
      </w:r>
      <w:r>
        <w:t>организациям связи на обеспечение финансирования разработки и изготовления космических аппаратов серии "Экспресс"</w:t>
      </w:r>
    </w:p>
    <w:p>
      <w:r>
        <w:rPr>
          <w:b/>
        </w:rPr>
        <w:t xml:space="preserve">1. </w:t>
      </w:r>
      <w:r>
        <w:t>рыбопромышленным товаропроизводителям и организациям рыбной отрасли для строительства рыбопромысловых судов на отечественных судостроительных предприятиях</w:t>
      </w:r>
    </w:p>
    <w:p>
      <w:r>
        <w:rPr>
          <w:b/>
        </w:rPr>
        <w:t xml:space="preserve">1. </w:t>
      </w:r>
      <w:r>
        <w:t>организациям топливно-энергетического комплекса, осуществляющим сезонные заготовки топлива на электростанциях, включая атомные, закачку газа в подземные хранилища, проведение мероприятий по ремонту энергооборудования, а также по обеспечению населения топливом</w:t>
      </w:r>
    </w:p>
    <w:p>
      <w:r>
        <w:rPr>
          <w:b/>
        </w:rPr>
        <w:t xml:space="preserve">1. </w:t>
      </w:r>
      <w:r>
        <w:t>организациям легкой и текстильной промышленности для сезонной закупки сырья и материалов для производства товаров народного потребления, продукции производственно-технического назначения; (Пункт в редакции Федерального закона от 05.07.2005 № 84-ФЗ) 10) в 2005 году в порядке и на условиях, устанавливаемых Правительством Российской Федерации, организациям угольной промышленности на осуществление инвестиционных проектов</w:t>
      </w:r>
    </w:p>
    <w:p>
      <w:r>
        <w:rPr>
          <w:b/>
        </w:rPr>
        <w:t>Статья 54</w:t>
      </w:r>
    </w:p>
    <w:p>
      <w:r>
        <w:t>Правительство Российской Федерации определяет условия и порядок предоставления в 2005 году средств федерального бюджета, предусмотренных на государственную поддержку малого предпринимательства, включая крестьянские (фермерские) хозяйства, в сумме 1 500,0 млн. рублей.</w:t>
      </w:r>
    </w:p>
    <w:p>
      <w:r>
        <w:rPr>
          <w:b/>
        </w:rPr>
        <w:t>Статья 55</w:t>
      </w:r>
    </w:p>
    <w:p>
      <w:r>
        <w:rPr>
          <w:b/>
        </w:rPr>
        <w:t xml:space="preserve">1. </w:t>
      </w:r>
      <w:r>
        <w:t>Правительство Российской Федерации направляет поступающие в 2005 году в доходы федерального бюджета средства отчислений операторов сети связи общего пользования в полном объеме в резерв универсального обслуживания на цели, предусмотренные законодательством Российской Федерации в области связи, сверх сумм, установленных статьей 33 настоящего Федерального закона</w:t>
      </w:r>
    </w:p>
    <w:p>
      <w:r>
        <w:rPr>
          <w:b/>
        </w:rPr>
        <w:t xml:space="preserve">2. </w:t>
      </w:r>
      <w:r>
        <w:t>Порядок формирования и расходования средств резерва универсального обслуживания устанавливается Правительством Российской Федерации</w:t>
      </w:r>
    </w:p>
    <w:p>
      <w:r>
        <w:rPr>
          <w:b/>
        </w:rPr>
        <w:t>Статья 56</w:t>
      </w:r>
    </w:p>
    <w:p>
      <w:r>
        <w:rPr>
          <w:b/>
        </w:rPr>
        <w:t xml:space="preserve">1. </w:t>
      </w:r>
      <w:r>
        <w:t>Правительство Российской Федерации направляет в 2005 году средства федерального бюджета в сумме 6 000,0 млн. рублей, предусмотренные на государственную поддержку гражданского авиастроения, на увеличение уставного капитала лизинговых компаний с государственным участием - открытого акционерного общества "Ильюшин Финанс Ко" и открытого акционерного общества "Финансовая лизинговая компания"</w:t>
      </w:r>
    </w:p>
    <w:p>
      <w:r>
        <w:rPr>
          <w:b/>
        </w:rPr>
        <w:t xml:space="preserve">2. </w:t>
      </w:r>
      <w:r>
        <w:t>Федеральный орган исполнительной власти, осуществляющий функции по выработке государственной политики в области развития авиационной техники, определяет порядок и объемы расходования указанных средств</w:t>
      </w:r>
    </w:p>
    <w:p>
      <w:r>
        <w:rPr>
          <w:b/>
        </w:rPr>
        <w:t>Статья 57</w:t>
      </w:r>
    </w:p>
    <w:p>
      <w:r>
        <w:t>Установить, что средства в объеме 40 млн. рублей по разделу "Образование" функциональной классификации расходов бюджетов Российской Федерации направляются в виде субсидий Российско-Армянскому университету.</w:t>
      </w:r>
    </w:p>
    <w:p>
      <w:r>
        <w:rPr>
          <w:b/>
        </w:rPr>
        <w:t>Статья 58</w:t>
      </w:r>
    </w:p>
    <w:p>
      <w:r>
        <w:t>Установить, что в 2005 году Правительство Российской Федерации в пределах средств, предусмотренных по разделу "Национальная экономика" функциональной классификации расходов бюджетов Российской Федерации на мероприятия в топливно-энергетической области, направляет на дополнительное пенсионное обеспечение (негосударственные пенсии) для уволенных и увольняемых работников ликвидируемых организаций угольной промышленности, имеющих право на пенсионное обеспечение в соответствии с законодательством Российской Федерации и стаж работы не менее 10 лет в организациях по добыче (переработке) угля (горючих сланцев), подразделениях военизированных аварийно-спасательных частей и шахтостроительных организациях, средства в сумме 550,0 млн. рублей.</w:t>
      </w:r>
    </w:p>
    <w:p>
      <w:r>
        <w:rPr>
          <w:b/>
        </w:rPr>
        <w:t>Статья 59</w:t>
      </w:r>
    </w:p>
    <w:p>
      <w:r>
        <w:rPr>
          <w:b/>
        </w:rPr>
        <w:t xml:space="preserve">1. </w:t>
      </w:r>
      <w:r>
        <w:t>Установить, что использование не по целевому назначению бюджетных кредитов, предоставленных российским юридическим лицам, влечет наложение штрафа в размере двойной ставки рефинансирования Центрального банка Российской Федерации, действующей на период использования указанных бюджетных кредитов не по целевому назначению</w:t>
      </w:r>
    </w:p>
    <w:p>
      <w:r>
        <w:rPr>
          <w:b/>
        </w:rPr>
        <w:t xml:space="preserve">2. </w:t>
      </w:r>
      <w:r>
        <w:t>Периодом нецелевого использования бюджетных кредитов, предоставленных российским юридическим лицам, признается срок со дня отвлечения средств на цели, не предусмотренные условиями предоставления бюджетного кредита, до дня их возврата в федеральный бюджет или направления для использования по целевому назначению</w:t>
      </w:r>
    </w:p>
    <w:p>
      <w:r>
        <w:rPr>
          <w:b/>
        </w:rPr>
        <w:t>Статья 60</w:t>
      </w:r>
    </w:p>
    <w:p>
      <w:r>
        <w:t>Установить, что правила освобождения юридических лиц - резидентов Российской Федерации, погасивших до 1 октября 2002 года просроченную задолженность по предоставленным им на возвратной основе средствам федерального бюджета и начисленным процентам, от уплаты начисленных и невзысканных пеней и штрафов за несвоевременный возврат указанных средств, установленные в соответствии со статьей 77 Федерального закона от 30 декабря 2001 года № 194-ФЗ "О федеральном бюджете на 2002 год", действуют до их отмены в установленном порядке.</w:t>
      </w:r>
    </w:p>
    <w:p>
      <w:r>
        <w:rPr>
          <w:b/>
        </w:rPr>
        <w:t>Статья 61</w:t>
      </w:r>
    </w:p>
    <w:p>
      <w:r>
        <w:t>Установить, что средства, поступающие в счет возврата ранее предоставленных из федерального бюджета ссуд и бюджетных кредитов, включая средства федерального бюджета на обеспечение агропромышленного комплекса машиностроительной продукцией и приобретение племенного скота на основе договоров финансовой аренды (лизинга), а также плата за пользование ими, вносятся в федеральный бюджет.</w:t>
      </w:r>
    </w:p>
    <w:p>
      <w:r>
        <w:rPr>
          <w:b/>
        </w:rPr>
        <w:t>Статья 62</w:t>
      </w:r>
    </w:p>
    <w:p>
      <w:r>
        <w:t>Установить, что при единовременном погашении в 2005 году органами исполнительной власти субъектов Российской Федерации денежными средствами задолженности по облигациям субъектов Российской Федерации, находящимся в собственности Российской Федерации, включающей выплату номинальной стоимости облигаций, а также выплату процентов от номинальной стоимости облигаций, срок уплаты которых наступил, ранее начисленные пени за несвоевременное погашение облигаций по номинальной стоимости и несвоевременную выплату процентов от номинальной стоимости облигаций не взимаются начиная со дня наступления срока платежа по ним, установленного при их выпуске, и подлежат списанию в соответствии с законодательством Российской Федерации.</w:t>
      </w:r>
    </w:p>
    <w:p>
      <w:r>
        <w:rPr>
          <w:b/>
        </w:rPr>
        <w:t>Статья 63</w:t>
      </w:r>
    </w:p>
    <w:p>
      <w:r>
        <w:t>Установить, что при нарушении сроков возврата и (или) использовании не по целевому назначению средств федерального бюджета, предоставленных на возвратной основе бюджетам субъектов Российской Федерации и местным бюджетам, погашения иной задолженности бюджетов субъектов Российской Федерации и местных бюджетов, а также при использовании не по целевому назначению средств федерального бюджета, предоставленных на безвозвратной основе бюджетам субъектов Российской Федерации и местным бюджетам, суммы средств, подлежащие перечислению в федеральный бюджет, в установленном порядке</w:t>
      </w:r>
    </w:p>
    <w:p>
      <w:r>
        <w:t>списываются в бесспорном порядке со счетов по учету средств соответствующих бюджетов</w:t>
      </w:r>
    </w:p>
    <w:p>
      <w:r>
        <w:t>удерживаются за счет доходов от уплаты федеральных налогов и сборов, подлежащих зачислению в бюджеты субъектов Российской Федерации и местные бюджеты</w:t>
      </w:r>
    </w:p>
    <w:p>
      <w:r>
        <w:t>взыскиваются путем обращения взыскания на средства, предусмотренные для перечисления в бюджеты субъектов Российской Федерации и местные бюджеты по разделу "Межбюджетные трансферты" функциональной классификации расходов бюджетов Российской Федерации, за исключением средств Федерального фонда компенсаций</w:t>
      </w:r>
    </w:p>
    <w:p>
      <w:r>
        <w:rPr>
          <w:b/>
        </w:rPr>
        <w:t>Статья 64</w:t>
      </w:r>
    </w:p>
    <w:p>
      <w:r>
        <w:rPr>
          <w:b/>
        </w:rPr>
        <w:t xml:space="preserve">1. </w:t>
      </w:r>
      <w:r>
        <w:t>Уменьшить задолженность бюджетов субъектов Российской Федерации и кредитных организаций перед федеральным бюджетом по переоформленной в государственный внутренний долг Российской Федерации под гарантии субъектов Российской Федерации и кредитных организаций задолженности сельскохозяйственных организаций всех форм собственности и других организаций агропромышленного комплекса, организаций потребительской кооперации и организаций, осуществляющих завоз (хранение и реализацию) продукции (товаров) в районы Крайнего Севера и приравненные к ним местности, по централизованным кредитам, выданным в 1992 - 1994 годах и начисленным по ним процентам, на сумму задолженности, не имеющей источников погашения, в связи с завершением ликвидации организаций в соответствии с законодательством Российской Федерации по состоянию на 1 января 2005 года</w:t>
      </w:r>
    </w:p>
    <w:p>
      <w:r>
        <w:rPr>
          <w:b/>
        </w:rPr>
        <w:t xml:space="preserve">2. </w:t>
      </w:r>
      <w:r>
        <w:t>Уменьшение задолженности бюджетов субъектов Российской Федерации и кредитных организаций перед федеральным бюджетом осуществляется в порядке, установленном Правительством Российской Федерации в соответствии со статьей 87 Федерального закона от 30 декабря 2001 года № 194-ФЗ "О федеральном бюджете на 2002 год"</w:t>
      </w:r>
    </w:p>
    <w:p>
      <w:r>
        <w:rPr>
          <w:b/>
        </w:rPr>
        <w:t xml:space="preserve">3. </w:t>
      </w:r>
      <w:r>
        <w:t>Предоставить право Министерству финансов Российской Федерации перенести срок уплаты реструктурированной задолженности субъектов Российской Федерации по переоформленной в государственный внутренний долг Российской Федерации под гарантии субъектов Российской Федерации задолженности сельскохозяйственных организаций всех форм собственности и других организаций агропромышленного комплекса, организаций потребительской кооперации и организаций, осуществляющих завоз (хранение и реализацию) продукции (товаров) в районы Крайнего Севера и приравненные к ним местности, по централизованным кредитам, выданным в 1992 - 1994 годах, и начисленным по ним процентам, причитающейся к погашению в 2005 - 2007 годах, на 2008 год при условии заключения с Министерством финансов Российской Федерации соглашений, предусмотренных частью 3 статьи 52 настоящего Федерального закона</w:t>
      </w:r>
    </w:p>
    <w:p>
      <w:r>
        <w:rPr>
          <w:b/>
        </w:rPr>
        <w:t xml:space="preserve">4. </w:t>
      </w:r>
      <w:r>
        <w:t>Министерство финансов Российской Федерации вправе</w:t>
      </w:r>
    </w:p>
    <w:p>
      <w:r>
        <w:rPr>
          <w:b/>
        </w:rPr>
        <w:t xml:space="preserve">4. </w:t>
      </w:r>
      <w:r>
        <w:t>при соблюдении субъектами Российской Федерации в течение финансового года условий соглашений, подписанных в соответствии с частью 3 статьи 52 настоящего Федерального закона, начиная с 2005 года ежегодно в декабре в течение трех лет уменьшать на 30 процентов сложившуюся по состоянию на 1 января 2005 года задолженность субъектов Российской Федерации по переоформленной в государственный внутренний долг Российской Федерации под гарантии субъектов Российской Федерации задолженности сельскохозяйственных организаций всех форм собственности и других организаций агропромышленного комплекса, организаций потребительской кооперации и организаций, осуществляющих завоз (хранение и реализацию) продукции (товаров) в районы Крайнего Севера и приравненные к ним местности, по централизованным кредитам, выданным в 1992 - 1994 годах, и начисленным по ним процентам</w:t>
      </w:r>
    </w:p>
    <w:p>
      <w:r>
        <w:rPr>
          <w:b/>
        </w:rPr>
        <w:t xml:space="preserve">4. </w:t>
      </w:r>
      <w:r>
        <w:t>осуществлять досрочное взыскание задолженности субъектов Российской Федерации по переоформленной в государственный внутренний долг Российской Федерации под гарантии субъектов Российской Федерации задолженности сельскохозяйственных организаций всех форм собственности и других организаций агропромышленного комплекса, организаций потребительской кооперации и организаций, осуществляющих завоз (хранение и реализацию) продукции (товаров) в районы Крайнего Севера и приравненные к ним местности, по централизованным кредитам, выданным в 1992 - 1994 годах, и начисленным по ним процентам в случае неисполнения субъектами Российской Федерации обязательств, предусмотренных заключенными в соответствии с частью 3 статьи 52 настоящего Федерального закона соглашениями</w:t>
      </w:r>
    </w:p>
    <w:p>
      <w:r>
        <w:rPr>
          <w:b/>
        </w:rPr>
        <w:t>Статья 65</w:t>
      </w:r>
    </w:p>
    <w:p>
      <w:r>
        <w:rPr>
          <w:b/>
        </w:rPr>
        <w:t xml:space="preserve">1. </w:t>
      </w:r>
      <w:r>
        <w:t>Правительство Российской Федерации обеспечивает в 2005 году консолидацию и реструктуризацию обязательств субъектов Российской Федерации перед Российской Федерацией в иностранной валюте в случае, если сумма указанных обязательств, подлежащая исполнению в 2005 году (с учетом просроченной задолженности), превышает 30 процентов суммы доходов консолидированного бюджета субъекта Российской Федерации за 2003 год</w:t>
      </w:r>
    </w:p>
    <w:p>
      <w:r>
        <w:rPr>
          <w:b/>
        </w:rPr>
        <w:t xml:space="preserve">2. </w:t>
      </w:r>
      <w:r>
        <w:t>Реструктуризация обязательств субъекта Российской Федерации, обеспечивающих исполнение обязательств третьих лиц, осуществляется при условии принятия на себя субъектом Российской Федерации соответствующих обязательств третьих лиц в порядке, установленном законодательством Российской Федерации</w:t>
      </w:r>
    </w:p>
    <w:p>
      <w:r>
        <w:rPr>
          <w:b/>
        </w:rPr>
        <w:t xml:space="preserve">3. </w:t>
      </w:r>
      <w:r>
        <w:t>Реструктуризация обязательств субъектов Российской Федерации производится путем их консолидации с одновременным списанием задолженности по начисленным пеням и штрафам и предоставлением рассрочки уплаты консолидированной задолженности до 1 января 2035 года в соответствии со следующим графиком: с 2005 по 2007 год - по 1,2 процента суммы консолидированной задолженности ежегодно, с 2008 по 2010 год - по 1,4 процента суммы консолидированной задолженности ежегодно, с 2011 по 2013 год - по 1,9 процента суммы консолидированной задолженности ежегодно, с 2014 по 2016 год - по 2,5 процента суммы консолидированной задолженности ежегодно, с 2017 по 2019 год - по 3,2 процента суммы консолидированной задолженности ежегодно, с 2020 по 2022 год - по 3,9 процента суммы консолидированной задолженности ежегодно, с 2023 по 2026 год - по 4,5 процента суммы консолидированной задолженности ежегодно, с 2027 по 2029 год - по 4,9 процента суммы консолидированной задолженности ежегодно, с 2030 по 2034 год - по 5 процентов суммы консолидированной задолженности ежегодно</w:t>
      </w:r>
    </w:p>
    <w:p>
      <w:r>
        <w:rPr>
          <w:b/>
        </w:rPr>
        <w:t xml:space="preserve">4. </w:t>
      </w:r>
      <w:r>
        <w:t>На остаток консолидированной задолженности ежегодно начисляются и уплачиваются субъектами Российской Федерации проценты за пользование средствами федерального бюджета в размере 1 процента годовых</w:t>
      </w:r>
    </w:p>
    <w:p>
      <w:r>
        <w:rPr>
          <w:b/>
        </w:rPr>
        <w:t xml:space="preserve">5. </w:t>
      </w:r>
      <w:r>
        <w:t>В случае нарушения субъектом Российской Федерации графика погашения консолидированной задолженности и (или) уплаты процентов вся сумма непогашенной консолидированной задолженности подлежит уплате досрочно. При этом на сумму непогашенной консолидированной задолженности и начисленных, но не уплаченных процентов начисляются пени в размере 3 процента годовых с даты нарушения графика</w:t>
      </w:r>
    </w:p>
    <w:p>
      <w:r>
        <w:rPr>
          <w:b/>
        </w:rPr>
        <w:t>Статья 66</w:t>
      </w:r>
    </w:p>
    <w:p>
      <w:r>
        <w:rPr>
          <w:b/>
        </w:rPr>
        <w:t xml:space="preserve">1. </w:t>
      </w:r>
      <w:r>
        <w:t>Установить, что Министерству финансов Российской Федерации предоставляется право требования от имени Российской Федерации возврата задолженности юридических лиц, субъектов Российской Федерации и муниципальных образований по денежным обязательствам перед Российской Федерацией, в том числе задолженности по средствам целевого финансирования юридических лиц, условием предоставления которых являлась передача акций в собственность Российской Федерации</w:t>
      </w:r>
    </w:p>
    <w:p>
      <w:r>
        <w:rPr>
          <w:b/>
        </w:rPr>
        <w:t xml:space="preserve">2. </w:t>
      </w:r>
      <w:r>
        <w:t>Министерство финансов Российской Федерации осуществляет работу по возврату указанных в части 1 настоящей статьи видов задолженности при участии агентов Правительства Российской Федерации, за исключением бюджетных кредитов, предоставляемых в соответствии со статьей 51 настоящего Федерального закона</w:t>
      </w:r>
    </w:p>
    <w:p>
      <w:r>
        <w:rPr>
          <w:b/>
        </w:rPr>
        <w:t>Статья 67</w:t>
      </w:r>
    </w:p>
    <w:p>
      <w:r>
        <w:rPr>
          <w:b/>
        </w:rPr>
        <w:t xml:space="preserve">1. </w:t>
      </w:r>
      <w:r>
        <w:t>Установить, что открытые акционерные общества "Российский банк развития" и "Российский сельскохозяйственный банк" являются агентами Правительства Российской Федерации, обеспечивающими по поручению Правительства Российской Федерации возврат задолженности юридических лиц, субъектов Российской Федерации и муниципальных образований по бюджетным кредитам, предоставленным за счет средств федерального бюджета и внебюджетных средств, за исключением бюджетных кредитов, предоставляемых в соответствии со статьей 51 настоящего Федерального закона</w:t>
      </w:r>
    </w:p>
    <w:p>
      <w:r>
        <w:rPr>
          <w:b/>
        </w:rPr>
        <w:t xml:space="preserve">2. </w:t>
      </w:r>
      <w:r>
        <w:t>Установить, что закрытое акционерное общество "Росэксимбанк" является агентом Правительства Российской Федерации, обеспечивающим по поручению Правительства Российской Федерации государственную поддержку экспорта промышленной продукции</w:t>
      </w:r>
    </w:p>
    <w:p>
      <w:r>
        <w:rPr>
          <w:b/>
        </w:rPr>
        <w:t>Статья 68</w:t>
      </w:r>
    </w:p>
    <w:p>
      <w:r>
        <w:t>Правительство Российской Федерации вправе в 2005 году направить в уставный капитал открытого акционерного общества "Российский сельскохозяйственный банк" средства федерального бюджета, поступающие в 2005 году в счет погашения задолженности перед федеральным бюджетом по средствам специального фонда для кредитования организаций агропромышленного комплекса на льготных условиях и средствам, предоставленным на формирование федерального продовольственного фонда.</w:t>
      </w:r>
    </w:p>
    <w:p>
      <w:r>
        <w:rPr>
          <w:b/>
        </w:rPr>
        <w:t>Статья 69</w:t>
      </w:r>
    </w:p>
    <w:p>
      <w:r>
        <w:t>Установить, что открытые акционерные общества "Росагроснаб", "Агроплемсоюз" и "Росплемобъединение" являются агентами Правительства Российской Федерации, обеспечивающими по поручению Правительства Российской Федерации возврат задолженности юридических лиц по договорам финансовой аренды (лизинга) имущества, приобретенного за счет средств федерального бюджета, предоставленных на обеспечение агропромышленного комплекса машиностроительной продукцией и племенным скотом.</w:t>
      </w:r>
    </w:p>
    <w:p>
      <w:r>
        <w:rPr>
          <w:b/>
        </w:rPr>
        <w:t>Статья 70</w:t>
      </w:r>
    </w:p>
    <w:p>
      <w:r>
        <w:t>Правительство Российской Федерации вправе в 2005 году направить в уставный капитал открытого акционерного общества "Росагролизинг" средства федерального бюджета, поступающие в 2005 году в счет погашения задолженности перед федеральным бюджетом по договорам финансовой аренды (лизинга) имущества, приобретенного за счет средств федерального бюджета, предоставленных на обеспечение агропромышленного комплекса машиностроительной продукцией и племенным скотом.</w:t>
      </w:r>
    </w:p>
    <w:p>
      <w:r>
        <w:rPr>
          <w:b/>
        </w:rPr>
        <w:t>Статья 71</w:t>
      </w:r>
    </w:p>
    <w:p>
      <w:r>
        <w:t>Внешэкономбанк, открытые акционерные общества "Российский банк развития", "Российский сельскохозяйственный банк", "Росагроснаб", "Агроплемсоюз" и "Росплемобъединение" могут представлять интересы Российской Федерации в судах по поручению Правительства Российской Федерации.</w:t>
      </w:r>
    </w:p>
    <w:p>
      <w:r>
        <w:rPr>
          <w:b/>
        </w:rPr>
        <w:t>Статья 72</w:t>
      </w:r>
    </w:p>
    <w:p>
      <w:r>
        <w:t>За выполнение в 2005 году функций агента Правительства Российской Федерации установить вознаграждение в сумме до 50 млн. рублей открытым акционерным обществам "Российский банк развития", "Российский сельскохозяйственный банк", "Росагроснаб", "Агроплемсоюз" и "Росплемобъединение" и закрытому акционерному обществу "Росэксимбанк".</w:t>
      </w:r>
    </w:p>
    <w:p>
      <w:r>
        <w:rPr>
          <w:b/>
        </w:rPr>
        <w:t>Статья 73</w:t>
      </w:r>
    </w:p>
    <w:p>
      <w:r>
        <w:t>Установить, что агентами Правительства Российской Федерации, представляющими интересы Российской Федерации при проведении реструктуризации долгов сельскохозяйственных товаропроизводителей в соответствии с Федеральным законом от 9 июля 2002 года № 83-ФЗ "О финансовом оздоровлении сельскохозяйственных товаропроизводителей", являются</w:t>
      </w:r>
    </w:p>
    <w:p>
      <w:r>
        <w:t>открытые акционерные общества "Росагроснаб", "Агроплемсоюз" и "Росплемобъединение" - в отношении договоров финансовой аренды (лизинга) имущества, приобретенного за счет средств федерального бюджета, предоставленных на обеспечение агропромышленного комплекса машиностроительной продукцией и племенным скотом</w:t>
      </w:r>
    </w:p>
    <w:p>
      <w:r>
        <w:t>открытое акционерное общество "Российский сельскохозяйственный банк" - в отношении средств специального фонда для кредитования организаций агропромышленного комплекса на льготных условиях и средств, предоставленных на формирование федерального продовольственного фонда</w:t>
      </w:r>
    </w:p>
    <w:p>
      <w:r>
        <w:rPr>
          <w:b/>
        </w:rPr>
        <w:t>Статья 74</w:t>
      </w:r>
    </w:p>
    <w:p>
      <w:r>
        <w:rPr>
          <w:b/>
        </w:rPr>
        <w:t xml:space="preserve">1. </w:t>
      </w:r>
      <w:r>
        <w:t>Установить, что открытое акционерное общество "Российский сельскохозяйственный банк" является банком-агентом в соответствии с Федеральным законом от 9 июля 2002 года № 83-ФЗ "О финансовом оздоровлении сельскохозяйственных товаропроизводителей"</w:t>
      </w:r>
    </w:p>
    <w:p>
      <w:r>
        <w:rPr>
          <w:b/>
        </w:rPr>
        <w:t xml:space="preserve">2. </w:t>
      </w:r>
      <w:r>
        <w:t>В субъектах Российской Федерации, в которых отсутствует региональная сеть филиалов открытого акционерного общества "Российский сельскохозяйственный банк", предоставить открытому акционерному обществу "Российский сельскохозяйственный банк" право привлекать на основании отдельных соглашений другие кредитные организации для выполнения функций банка-агента в соответствии с Федеральным законом от 9 июля 2002 года № 83-ФЗ "О финансовом оздоровлении сельскохозяйственных товаропроизводителей"</w:t>
      </w:r>
    </w:p>
    <w:p>
      <w:r>
        <w:rPr>
          <w:b/>
        </w:rPr>
        <w:t>Статья 75</w:t>
      </w:r>
    </w:p>
    <w:p>
      <w:r>
        <w:rPr>
          <w:b/>
        </w:rPr>
        <w:t xml:space="preserve">1. </w:t>
      </w:r>
      <w:r>
        <w:t>Установить, что Правительство Российской Федерации вправе принимать решения о консолидации задолженности перед федеральным бюджетом по средствам федерального бюджета, выделенным на обеспечение агропромышленного комплекса машиностроительной продукцией и племенным скотом на основе договоров финансовой аренды (лизинга) и выданным на возвратной основе с 1994 по 2000 год по государственным контрактам (соглашениям), заключенным с открытыми акционерными обществами "Росагроснаб", "Агроплемсоюз" и "Росплемобъединение"</w:t>
      </w:r>
    </w:p>
    <w:p>
      <w:r>
        <w:rPr>
          <w:b/>
        </w:rPr>
        <w:t xml:space="preserve">2. </w:t>
      </w:r>
      <w:r>
        <w:t>Консолидированная в соответствии с частью 1 настоящей статьи задолженность переоформляется в задолженность открытых акционерных обществ "Росагроснаб", "Агроплемсоюз" и "Росплемобъединение" путем новации и подлежит погашению равными долями на 1 июня и 1 октября в 2005 - 2011 годах, причем погашение задолженности может быть произведено как денежными средствами, так и путем передачи прав требования по заключенным лизинговым договорам. Правительство Российской Федерации определяет банк-агент в отношении указанной задолженности</w:t>
      </w:r>
    </w:p>
    <w:p>
      <w:r>
        <w:rPr>
          <w:b/>
        </w:rPr>
        <w:t xml:space="preserve">3. </w:t>
      </w:r>
      <w:r>
        <w:t>В случае, если предусмотренная частью 2 настоящей статьи новация не будет проведена до 1 сентября 2005 года, задолженность подлежит взысканию в установленном законодательством Российской Федерации порядке</w:t>
      </w:r>
    </w:p>
    <w:p>
      <w:r>
        <w:rPr>
          <w:b/>
        </w:rPr>
        <w:t xml:space="preserve">4. </w:t>
      </w:r>
      <w:r>
        <w:t>За пользование средствами федерального бюджета по государственным контрактам (соглашениям), переоформляемым в задолженность открытых акционерных обществ "Росагроснаб", "Агроплемсоюз" и "Росплемобъединение", применяется ставка 0 процентов</w:t>
      </w:r>
    </w:p>
    <w:p>
      <w:r>
        <w:rPr>
          <w:b/>
        </w:rPr>
        <w:t>Статья 76</w:t>
      </w:r>
    </w:p>
    <w:p>
      <w:r>
        <w:t>Доходы от проведения в 2005 году товарных интервенций и реализации зерна из запасов Федерального интервенционного фонда сельскохозяйственной продукции, сырья и продовольствия зачисляются в доходы федерального бюджета и направляются сверх сумм, установленных статьей 33 настоящего Федерального закона, на увеличение уставного капитала открытого акционерного общества "Россельхозбанк" для обеспечения проведения товарных и закупочных интервенций на условиях и в порядке, которые установлены Правительством Российской Федерации.</w:t>
      </w:r>
    </w:p>
    <w:p>
      <w:r>
        <w:rPr>
          <w:b/>
        </w:rPr>
        <w:t>Статья 77</w:t>
      </w:r>
    </w:p>
    <w:p>
      <w:r>
        <w:rPr>
          <w:b/>
        </w:rPr>
        <w:t xml:space="preserve">1. </w:t>
      </w:r>
      <w:r>
        <w:t>Направить остатки средств федерального бюджета по состоянию на 1 января 2005 года на счетах Федерального казначейства, образовавшиеся в связи с неполным использованием объемов финансирования, доведенных в пределах ассигнований, утвержденных Федеральным законом от 23 декабря 2003 года № 186-ФЗ "О федеральном бюджете на 2004 год", до</w:t>
      </w:r>
    </w:p>
    <w:p>
      <w:r>
        <w:rPr>
          <w:b/>
        </w:rPr>
        <w:t xml:space="preserve">2. </w:t>
      </w:r>
      <w:r>
        <w:t>Установить, что остатки средств федерального бюджета в размере неполного использования по состоянию на 1 января 2005 года ассигнований, утвержденных Федеральным законом от 23 декабря 2003 года № 186-ФЗ "О федеральном бюджете на 2004 год" на финансирование подпрограмм "Государственные жилищные сертификаты" и "Жилищные субсидии гражданам, выезжающим из районов Крайнего Севера и приравненных к ним местностей", а также на оплату свидетельств о предоставлении вынужденным переселенцам безвозмездных субсидий на строительство и приобретение жилья и на оплату жилищных сертификатов по разделу "Военная реформа" и на приобретение жилья для граждан Российской Федерации, выезжающих из районов Крайнего Севера в рамках пилотного проекта социального реструктурирования районов Крайнего Севера, направляются в 2005 году на финансирование указанных расходов</w:t>
      </w:r>
    </w:p>
    <w:p>
      <w:r>
        <w:rPr>
          <w:b/>
        </w:rPr>
        <w:t xml:space="preserve">3. </w:t>
      </w:r>
      <w:r>
        <w:t>Установить, что остатки средств федерального бюджета на 1 января 2005 года на счетах Федерального казначейства, образовавшиеся в результате превышения в 2004 году суммы поступлений в федеральный бюджет над объемом финансирования расходов федерального бюджета по единому социальному налогу, направляемому в бюджет Пенсионного фонда Российской Федерации на выплату базовой части трудовой пенсии, средствам целевого бюджетного фонда Министерства Российской Федерации по атомной энергии (Федерального агентства по атомной энергии), а также доходам от сдачи в аренду имущества, находящегося в федеральной собственности, разрешенным для использования бюджетными учреждениями в соответствии со статьей 28 Федерального закона от 23 декабря 2003 года № 186-ФЗ "О федеральном бюджете на 2004 год", направляются на финансирование указанных расходов в 2005 году</w:t>
      </w:r>
    </w:p>
    <w:p>
      <w:r>
        <w:rPr>
          <w:b/>
        </w:rPr>
        <w:t xml:space="preserve">4. </w:t>
      </w:r>
      <w:r>
        <w:t>Установить, что поступившие в федеральный бюджет в 2004 году в виде безвозмездных перечислений от других бюджетов бюджетной системы Российской Федерации средства в размере 35 млрд. рублей направляются в 2005 году на формирование Фонда софинансирования социальных расходов, а также на обеспечение сбалансированности бюджетов субъектов Российской Федерации</w:t>
      </w:r>
    </w:p>
    <w:p>
      <w:r>
        <w:rPr>
          <w:b/>
        </w:rPr>
        <w:t xml:space="preserve">5. </w:t>
      </w:r>
      <w:r>
        <w:t>Установить, что остатки средств федерального бюджета на 1 января 2005 года на счетах Федерального казначейства в размере задолженности по доходам направляются на осуществление взаимных расчетов между федеральным бюджетом и бюджетами субъектов Российской Федерации в порядке межбюджетного регулирования</w:t>
      </w:r>
    </w:p>
    <w:p>
      <w:r>
        <w:rPr>
          <w:b/>
        </w:rPr>
        <w:t xml:space="preserve">1. </w:t>
      </w:r>
      <w:r>
        <w:t>Министерства финансов Российской Федерации на финансирование расходов на выплату компенсаций гражданам, пострадавшим в результате разрешения кризиса в Чеченской Республике и постоянно проживающим на ее территории, по подразделу "Финансовая помощь бюджетам других уровней" раздела "Финансовая помощь другим бюджетам бюджетной системы" функциональной классификации расходов бюджетов Российской Федерации исходя из размера компенсации 300 тыс. рублей за полностью разрушенное жилье и 50 тыс. рублей за утраченное имущество в порядке, установленном Правительством Российской Федерации в соответствии со статьей 1431 Федерального закона от 24 декабря 2002 года № 176-ФЗ "О федеральном бюджете на 2003 год", - на те же цели в 2005 году в качестве дополнительного источника финансирования указанных мероприятий по подразделу "Финансовая помощь бюджетам других уровней" раздела "Межбюджетные трансферты" функциональной классификации расходов бюджетов Российской Федерации</w:t>
      </w:r>
    </w:p>
    <w:p>
      <w:r>
        <w:rPr>
          <w:b/>
        </w:rPr>
        <w:t xml:space="preserve">1. </w:t>
      </w:r>
      <w:r>
        <w:t>Министерства внутренних дел Российской Федерации на выплату компенсаций за утраченное жилье и (или) имущество гражданам, пострадавшим в результате разрешения кризиса в Чеченской Республике и покинувшим ее безвозвратно, по подразделу "Миграционная политика" раздела "Социальная политика" функциональной классификации расходов бюджетов Российской Федерации, - на те же цели в 2005 году в качестве дополнительного источника финансирования указанных мероприятий по подразделу "Миграционная политика" раздела "Национальная безопасность и правоохранительная деятельность" функциональной классификации расходов бюджетов Российской Федерации</w:t>
      </w:r>
    </w:p>
    <w:p>
      <w:r>
        <w:rPr>
          <w:b/>
        </w:rPr>
        <w:t xml:space="preserve">1. </w:t>
      </w:r>
      <w:r>
        <w:t>Федерального агентства по сельскому хозяйству на предоставление в 2004 году субвенций и субсидий для проведения закупочных и товарных интервенций продовольственного зерна, произведенного на территории Российской Федерации, по разделу "Сельское хозяйство и рыболовство" функциональной классификации расходов бюджетов Российской Федерации, - на увеличение уставного капитала открытого акционерного общества "Россельхозбанк" для обеспечения проведения закупочных и товарных интервенций на условиях и в порядке, установленном Правительством Российской Федерации</w:t>
      </w:r>
    </w:p>
    <w:p>
      <w:r>
        <w:rPr>
          <w:b/>
        </w:rPr>
        <w:t>Статья 78</w:t>
      </w:r>
    </w:p>
    <w:p>
      <w:r>
        <w:rPr>
          <w:b/>
        </w:rPr>
        <w:t xml:space="preserve">1. </w:t>
      </w:r>
      <w:r>
        <w:t>Установить, что условия предоставления, порядок получения и определение размера жилищных субсидий, предоставляемых за счет средств федерального бюджета гражданам Российской Федерации, выезжающим из районов Крайнего Севера и приравненных к ним местностей, устанавливаются в соответствии с Федеральным законом от 25 октября 2002 года № 125-ФЗ "О жилищных субсидиях гражданам, выезжающим из районов Крайнего Севера и приравненных к ним местностей"</w:t>
      </w:r>
    </w:p>
    <w:p>
      <w:r>
        <w:rPr>
          <w:b/>
        </w:rPr>
        <w:t xml:space="preserve">2. </w:t>
      </w:r>
      <w:r>
        <w:t>Утвердить распределение средств федерального бюджета на финансирование жилищных субсидий гражданам, выезжающим из районов Крайнего Севера и приравненных к ним местностей, гражданам, выехавшим из указанных районов и местностей не ранее 1 января 1992 года, по субъектам Российской Федерации согласно приложению 25 к настоящему Федеральному закону</w:t>
      </w:r>
    </w:p>
    <w:p>
      <w:r>
        <w:rPr>
          <w:b/>
        </w:rPr>
        <w:t>Статья 79</w:t>
      </w:r>
    </w:p>
    <w:p>
      <w:r>
        <w:t>Установить, что финансирование мероприятий по переселению граждан Российской Федерации из районов Крайнего Севера и приравненных к ним местностей производится в том числе путем выпуска и погашения жилищных сертификатов на приобретение жилья в порядке, установленном Правительством Российской Федерации в соответствии со статьей 96 Федерального закона от 30 декабря 2001 года № 194-ФЗ "О федеральном бюджете на 2002 год".</w:t>
      </w:r>
    </w:p>
    <w:p>
      <w:r>
        <w:rPr>
          <w:b/>
        </w:rPr>
        <w:t>Статья 80</w:t>
      </w:r>
    </w:p>
    <w:p>
      <w:r>
        <w:rPr>
          <w:b/>
        </w:rPr>
        <w:t xml:space="preserve">1. </w:t>
      </w:r>
      <w:r>
        <w:t>Образовать резерв для финансирования работ, проводимых на федеральных автомобильных дорогах и имущественных комплексах, необходимых для содержания федеральных автомобильных дорог, подвергшихся разрушению в результате обстоятельств непреодолимой силы, за счет средств федерального бюджета по подразделу "Транспорт" раздела "Национальная экономика" функциональной классификации расходов бюджетов Российской Федерации в сумме 250,0 млн. рублей</w:t>
      </w:r>
    </w:p>
    <w:p>
      <w:r>
        <w:rPr>
          <w:b/>
        </w:rPr>
        <w:t xml:space="preserve">2. </w:t>
      </w:r>
      <w:r>
        <w:t>Использование средств указанного в части 1 настоящей статьи резерва осуществляется в порядке, установленном Правительством Российской Федерации в соответствии со статьей 69 Федерального закона от 27 декабря 2000 года № 150-ФЗ "О федеральном бюджете на 2001 год"</w:t>
      </w:r>
    </w:p>
    <w:p>
      <w:r>
        <w:rPr>
          <w:b/>
        </w:rPr>
        <w:t>Статья 81</w:t>
      </w:r>
    </w:p>
    <w:p>
      <w:r>
        <w:rPr>
          <w:b/>
        </w:rPr>
        <w:t xml:space="preserve">1. </w:t>
      </w:r>
      <w:r>
        <w:t>Утвердить согласно приложению 26 к настоящему Федеральному закону распределение субсидий бюджетам субъектов Российской Федерации на строительство и реконструкцию автомобильных дорог общего пользования и искусственных сооружений на них, осуществляемых в рамках реализации Федеральной адресной инвестиционной программы на 2005 год. (В редакции федеральных законов от 05.07.2005 № 84-ФЗ, от 04.11.2005 № 141-ФЗ)</w:t>
      </w:r>
    </w:p>
    <w:p>
      <w:r>
        <w:rPr>
          <w:b/>
        </w:rPr>
        <w:t xml:space="preserve">2. </w:t>
      </w:r>
      <w:r>
        <w:t>Субсидии бюджетам субъектов Российской Федерации на строительство и реконструкцию автомобильных дорог общего пользования и искусственных сооружений на них предоставляются при условии выполнения ими обязательств по долевому финансированию указанных объектов</w:t>
      </w:r>
    </w:p>
    <w:p>
      <w:r>
        <w:rPr>
          <w:b/>
        </w:rPr>
        <w:t xml:space="preserve">3. </w:t>
      </w:r>
      <w:r>
        <w:t>Правительство Российской Федерации вправе в сроки, установленные для корректировки Федеральной адресной инвестиционной программы, перераспределять объемы ассигнований, предусмотренные на предоставление бюджетам субъектов Российской Федерации субсидий на финансирование строительства и реконструкцию автомобильных дорог общего пользования и искусственных сооружений на них, между стройками и объектами, включенными в Федеральную адресную инвестиционную программу на 2005 год, а также между субъектами Российской Федерации, в случае несоблюдения субъектами Российской Федерации своих обязательств по долевому финансированию, вытекающих из соглашений о предоставлении субсидий</w:t>
      </w:r>
    </w:p>
    <w:p>
      <w:r>
        <w:rPr>
          <w:b/>
        </w:rPr>
        <w:t xml:space="preserve">4. </w:t>
      </w:r>
      <w:r>
        <w:t>Объем ассигнований, предусмотренный на предоставление субсидий бюджетам субъектов Российской Федерации на финансирование работ на автомобильных дорогах общего пользования, подвергшихся разрушению в результате обстоятельств непреодолимой силы, может быть направлен субъектам Российской Федерации только при наличии у них собственного резерва, образованного в установленном порядке, и в случае, когда этих средств недостаточно для ликвидации последствий указанных обстоятельств, и использован в порядке, установленном Правительством Российской Федерации в соответствии со статьей 70 Федерального закона от 27 декабря 2000 года № 150-ФЗ "О федеральном бюджете на 2001 год"</w:t>
      </w:r>
    </w:p>
    <w:p>
      <w:r>
        <w:rPr>
          <w:b/>
        </w:rPr>
        <w:t>Статья 82</w:t>
      </w:r>
    </w:p>
    <w:p>
      <w:r>
        <w:t>Установить, что в 2005 году выплата населению трансфертов, установленных указами Президента Российской Федерации и постановлениями Правительства Российской Федерации, производится наряду с трансфертами населению, определенными статьей 75 Бюджетного кодекса Российской Федерации.</w:t>
      </w:r>
    </w:p>
    <w:p>
      <w:r>
        <w:rPr>
          <w:b/>
        </w:rPr>
        <w:t>Статья 83</w:t>
      </w:r>
    </w:p>
    <w:p>
      <w:r>
        <w:rPr>
          <w:b/>
        </w:rPr>
        <w:t xml:space="preserve">1. </w:t>
      </w:r>
      <w:r>
        <w:t>Установить в 2005 году предельный размер субвенций бюджету Пенсионного фонда Российской Федерации на выплату пенсий и пособий, осуществляемую в соответствии с законодательством Российской Федерации за счет средств федерального бюджета, а также на доставку и пересылку пенсий в сумме 107 460,8 млн. рублей, в том числе 2 289,26 млн. рублей на погашение задолженности федерального бюджета по финансированию выплаты пенсий перед бюджетом Пенсионного фонда Российской Федерации, фактически сложившейся в 2003 году, 13 933,87 млн. рублей на погашение реструктурированной задолженности федерального бюджета перед Пенсионным фондом Российской Федерации в соответствии с Федеральным законом от 8 апреля 2002 года № 35-ФЗ "Об исполнении бюджета Пенсионного фонда Российской Федерации за 2000 год" и 12 783,32 млн. рублей на выплату дополнительного ежемесячного материального обеспечения некоторым категориям граждан Российской Федерации в связи с 60-летием Победы в Великой Отечественной войне 1941 - 1945 годов</w:t>
      </w:r>
    </w:p>
    <w:p>
      <w:r>
        <w:rPr>
          <w:b/>
        </w:rPr>
        <w:t xml:space="preserve">2. </w:t>
      </w:r>
      <w:r>
        <w:t>Установить объем средств, направляемых из федерального бюджета на обеспечение сбалансированности бюджета Пенсионного фонда Российской Федерации, в сумме до 223 117,5 млн. рублей. (Статья в редакции Федерального закона от 05.07.2005 № 84-ФЗ)</w:t>
      </w:r>
    </w:p>
    <w:p>
      <w:r>
        <w:rPr>
          <w:b/>
        </w:rPr>
        <w:t>Статья 831</w:t>
      </w:r>
    </w:p>
    <w:p>
      <w:r>
        <w:t>Установить, что доходы, поступающие в федеральный бюджет сверх сумм, установленных статьей 1 настоящего Федерального закона, за исключением доходов, направляемых в установленном законодательством Российской Федерации порядке на формирование Стабилизационного фонда Российской Федерации, направляются на обеспечение сбалансированности бюджета Пенсионного фонда Российской Федерации в ходе его исполнения в объеме, установленном частью 2 статьи 83 настоящего Федерального закона. (Статья дополнена - Федеральный закон от 05.07.2005 № 84-ФЗ; в редакции Федерального закона от 04.11.2005 № 141-ФЗ)</w:t>
      </w:r>
    </w:p>
    <w:p>
      <w:r>
        <w:rPr>
          <w:b/>
        </w:rPr>
        <w:t>Статья 84</w:t>
      </w:r>
    </w:p>
    <w:p>
      <w:r>
        <w:rPr>
          <w:b/>
        </w:rPr>
        <w:t xml:space="preserve">1. </w:t>
      </w:r>
      <w:r>
        <w:t>Выплата пенсий, пособий и компенсаций лицам, проходившим военную службу, службу в органах внутренних дел Российской Федерации, учреждениях и органах Федеральной службы исполнения наказаний, органах по контролю за оборотом наркотических средств и психотропных веществ, таможенных органах Российской Федерации и органах прокуратуры Российской Федерации, и членам их семей осуществляется в 2005 году на территории Российской Федерации через Сберегательный банк Российской Федерации</w:t>
      </w:r>
    </w:p>
    <w:p>
      <w:r>
        <w:rPr>
          <w:b/>
        </w:rPr>
        <w:t xml:space="preserve">2. </w:t>
      </w:r>
      <w:r>
        <w:t>Установить, что перечисление Сберегательному банку Российской Федерации средств федерального бюджета, предусмотренных федеральным органам исполнительной власти, осуществляющим пенсионное обеспечение указанных лиц, производится в соответствии с соглашениями, заключенными между Сберегательным банком Российской Федерации и этими федеральными органами исполнительной власти</w:t>
      </w:r>
    </w:p>
    <w:p>
      <w:r>
        <w:rPr>
          <w:b/>
        </w:rPr>
        <w:t xml:space="preserve">3. </w:t>
      </w:r>
      <w:r>
        <w:t>Указанные в части 2 настоящей статьи соглашения могут содержать положение об оказании Сберегательным банком Российской Федерации на платной основе дополнительных услуг с указанием их перечня и размера комиссионного вознаграждения, который не должен превышать 0,1 процента суммы пенсионных выплат</w:t>
      </w:r>
    </w:p>
    <w:p>
      <w:r>
        <w:rPr>
          <w:b/>
        </w:rPr>
        <w:t>Статья 85</w:t>
      </w:r>
    </w:p>
    <w:p>
      <w:r>
        <w:t>Установить в 2005 году размер накопительного взноса на одного участника накопительно-ипотечной системы жилищного обеспечения военнослужащих, включенного в реестр, в сумме 37,0 тыс. рублей.</w:t>
      </w:r>
    </w:p>
    <w:p>
      <w:r>
        <w:rPr>
          <w:b/>
        </w:rPr>
        <w:t>Статья 86</w:t>
      </w:r>
    </w:p>
    <w:p>
      <w:r>
        <w:rPr>
          <w:b/>
        </w:rPr>
        <w:t xml:space="preserve">1. </w:t>
      </w:r>
      <w:r>
        <w:t>Установить верхний предел государственного внутреннего долга Российской Федерации на 1 января 2006 года по долговым обязательствам Российской Федерации в сумме 998,5 млрд. рублей</w:t>
      </w:r>
    </w:p>
    <w:p>
      <w:r>
        <w:rPr>
          <w:b/>
        </w:rPr>
        <w:t xml:space="preserve">2. </w:t>
      </w:r>
      <w:r>
        <w:t>Правительство Российской Федерации вправе определять объемы выпуска, формы и методы эмиссии государственных ценных бумаг, являющихся долговыми обязательствами Российской Федерации, и осуществлять их эмиссию в объеме, не приводящем к превышению установленного частью 1 настоящей статьи верхнего предела государственного внутреннего долга Российской Федерации, если иное не предусмотрено федеральными законами</w:t>
      </w:r>
    </w:p>
    <w:p>
      <w:r>
        <w:rPr>
          <w:b/>
        </w:rPr>
        <w:t>Статья 861</w:t>
      </w:r>
    </w:p>
    <w:p>
      <w:r>
        <w:t>Установить, что Министерство финансов Российской Федерации вправе осуществить погашение задолженности перед Центральным банком Российской Федерации в сумме 351,6 млн. рублей, образовавшейся в результате перечисления Украиной, Республикой Молдова и Республикой Армения в 1996-1998 годах средств на счета Министерства финансов Российской Федерации по учету доходов федерального бюджета, предназначенных для погашения задолженности этих государств перед Центральным банком Российской Федерации по техническим кредитам. (Статья дополнена - Федеральный закон от 04.11.2005 № 141-ФЗ)</w:t>
      </w:r>
    </w:p>
    <w:p>
      <w:r>
        <w:rPr>
          <w:b/>
        </w:rPr>
        <w:t>Статья 87</w:t>
      </w:r>
    </w:p>
    <w:p>
      <w:r>
        <w:rPr>
          <w:b/>
        </w:rPr>
        <w:t xml:space="preserve">1. </w:t>
      </w:r>
      <w:r>
        <w:t>Установить, что в 2005 году на осуществление расходов, связанных с погашением государственных долговых товарных обязательств, направляются средства федерального бюджета в сумме 1 000,0 млн. рублей</w:t>
      </w:r>
    </w:p>
    <w:p>
      <w:r>
        <w:rPr>
          <w:b/>
        </w:rPr>
        <w:t xml:space="preserve">2. </w:t>
      </w:r>
      <w:r>
        <w:t>Министерство финансов Российской Федерации осуществляет в 2005 году через Сберегательный банк Российской Федерации погашение облигаций государственных целевых беспроцентных займов 1990 года, целевых расчетных чеков с правом приобретения легковых автомобилей в 1991 - 1995 годах, действующих целевых вкладов на приобретение легковых автомобилей, оставшихся не погашенными на 1 января 2005 года, по истечении установленных Федеральным законом от 1 июня 1995 года № 86-ФЗ "О государственных долговых товарных обязательствах" сроков погашения в порядке и размерах, которые определены для каждого вида обязательства указанным Федеральным законом</w:t>
      </w:r>
    </w:p>
    <w:p>
      <w:r>
        <w:rPr>
          <w:b/>
        </w:rPr>
        <w:t>Статья 88</w:t>
      </w:r>
    </w:p>
    <w:p>
      <w:r>
        <w:t>Министерство финансов Российской Федерации вправе принимать решение о выкупе в 2005 году через Сберегательный банк Российской Федерации облигаций Российского внутреннего выигрышного займа 1992 года и об оплате выигравших облигаций, оставшихся не погашенными на 1 октября 2004 года, по истечении установленного постановлением Правительства Российской Федерации от 5 августа 1992 года № 549 "Вопросы выпуска Российского внутреннего выигрышного займа 1992 года" срока их погашения в размере, установленном Условиями Российского внутреннего выигрышного займа 1992 года.</w:t>
      </w:r>
    </w:p>
    <w:p>
      <w:r>
        <w:rPr>
          <w:b/>
        </w:rPr>
        <w:t>Статья 89</w:t>
      </w:r>
    </w:p>
    <w:p>
      <w:r>
        <w:t>Правительство Российской Федерации вправе по согласованию с Центральным банком Российской Федерации осуществить выкуп принадлежащих Центральному банку Российской Федерации облигаций Государственного республиканского внутреннего займа РСФСР 1991 года по их номинальной стоимости без уплаты процентных платежей.</w:t>
      </w:r>
    </w:p>
    <w:p>
      <w:r>
        <w:rPr>
          <w:b/>
        </w:rPr>
        <w:t>Статья 90</w:t>
      </w:r>
    </w:p>
    <w:p>
      <w:r>
        <w:t>Правительство Российской Федерации вправе принимать решения о списании государственного внутреннего долга Российской Федерации по государственным займам, осуществленным путем выпуска ценных бумаг от имени Российской Федерации в валюте Российской Федерации, по которым истек срок исковой давности, установленный законодательством Российской Федерации, и по государственным гарантиям Российской Федерации, предоставленным по облигационным займам Российского открытого акционерного общества "Высокоскоростные магистрали", по которым истек срок исковой давности, установленный законодательством Российской Федерации.</w:t>
      </w:r>
    </w:p>
    <w:p>
      <w:r>
        <w:rPr>
          <w:b/>
        </w:rPr>
        <w:t>Статья 91</w:t>
      </w:r>
    </w:p>
    <w:p>
      <w:r>
        <w:rPr>
          <w:b/>
        </w:rPr>
        <w:t xml:space="preserve">1. </w:t>
      </w:r>
      <w:r>
        <w:t>Правительство Российской Федерации вправе переоформить государственные долговые обязательства Российской Федерации, удостоверенные облигациями федерального займа, по согласованию с их владельцами в облигации федерального займа новых выпусков</w:t>
      </w:r>
    </w:p>
    <w:p>
      <w:r>
        <w:rPr>
          <w:b/>
        </w:rPr>
        <w:t xml:space="preserve">2. </w:t>
      </w:r>
      <w:r>
        <w:t>Установить, что операция по переоформлению облигаций федерального займа, определенная частью 1 настоящей статьи, не подлежит отражению в Программе государственных внутренних заимствований Российской Федерации на 2005 год, утвержденной приложением 32 к настоящему Федеральному закону</w:t>
      </w:r>
    </w:p>
    <w:p>
      <w:r>
        <w:rPr>
          <w:b/>
        </w:rPr>
        <w:t>Статья 92</w:t>
      </w:r>
    </w:p>
    <w:p>
      <w:r>
        <w:t>Установить на 1 января 2006 года</w:t>
      </w:r>
    </w:p>
    <w:p>
      <w:r>
        <w:t>верхний предел государственного внешнего долга Российской Федерации в сумме 106,9 млрд. долларов США (или 77,9 млрд. евро)</w:t>
      </w:r>
    </w:p>
    <w:p>
      <w:r>
        <w:t>верхний предел государственного внешнего долга иностранных государств (за исключением государств - участников Содружества Независимых Государств) перед Российской Федерацией в сумме 82,4 млрд. долларов США</w:t>
      </w:r>
    </w:p>
    <w:p>
      <w:r>
        <w:t>верхний предел государственного внешнего долга государств - участников Содружества Независимых Государств перед Российской Федерацией в сумме 3,2 млрд. долларов США</w:t>
      </w:r>
    </w:p>
    <w:p>
      <w:r>
        <w:t>предел предоставления гарантий третьим лицам на привлечение внешних заимствований в сумме 2,0 млрд. долларов США</w:t>
      </w:r>
    </w:p>
    <w:p>
      <w:r>
        <w:rPr>
          <w:b/>
        </w:rPr>
        <w:t>Статья 93</w:t>
      </w:r>
    </w:p>
    <w:p>
      <w:r>
        <w:t>Министерство финансов Российской Федерации в порядке, определенном Бюджетным кодексом Российской Федерации и статьей 34 настоящего Федерального закона, вправе направлять средства, полученные от экономии расходов на обслуживание государственного внешнего долга Российской Федерации, на погашение государственного внешнего долга Российской Федерации, включая его досрочное погашение.</w:t>
      </w:r>
    </w:p>
    <w:p>
      <w:r>
        <w:rPr>
          <w:b/>
        </w:rPr>
        <w:t>Статья 94</w:t>
      </w:r>
    </w:p>
    <w:p>
      <w:r>
        <w:t>Продолжить в 2005 году урегулирование коммерческого долга бывшего СССР, включая задолженность по компенсационно-фрахтовым операциям, а также обязательств Российской Федерации по внешнему долгу бывшего СССР перед Международным банком экономического сотрудничества на условиях, сопоставимых с условиями урегулирования задолженности бывшего СССР перед иностранными коммерческими банками и финансовыми институтами, объединенными в Лондонский клуб кредиторов.</w:t>
      </w:r>
    </w:p>
    <w:p>
      <w:r>
        <w:rPr>
          <w:b/>
        </w:rPr>
        <w:t>Статья 95</w:t>
      </w:r>
    </w:p>
    <w:p>
      <w:r>
        <w:t>Установить, что в 2005 году российским заемщикам средства федерального бюджета на возвратной основе предоставляются при соблюдении следующих условий</w:t>
      </w:r>
    </w:p>
    <w:p>
      <w:r>
        <w:t>отсутствия у заемщика, а также у его поручителей (гарантов) просроченной задолженности по денежным обязательствам перед Российской Федерацией, по обязательным платежам в федеральный бюджет и бюджеты государственных внебюджетных фондов, а также неурегулированных обязательств по гарантиям, предоставленным Российской Федерации</w:t>
      </w:r>
    </w:p>
    <w:p>
      <w:r>
        <w:t>предоставления заемщиком (за исключением заемщика - субъекта Российской Федерации) обеспечения исполнения обязательств по возврату кредитов в соответствии с пунктом 3 статьи 76 Бюджетного кодекса Российской Федерации</w:t>
      </w:r>
    </w:p>
    <w:p>
      <w:r>
        <w:rPr>
          <w:b/>
        </w:rPr>
        <w:t>Статья 96</w:t>
      </w:r>
    </w:p>
    <w:p>
      <w:r>
        <w:rPr>
          <w:b/>
        </w:rPr>
        <w:t xml:space="preserve">1. </w:t>
      </w:r>
      <w:r>
        <w:t>Продлить на 2005 год действие статьи 117 Федерального закона от 30 декабря 2001 года № 194-ФЗ "О федеральном бюджете на 2002 год" (Собрание законодательства Российской Федерации, 2001, № 50, ст. 5030) в части осуществления погашения государственного внешнего долга Российской Федерации товарными поставками и путем конверсии долга в инвестиции на основании договоренностей с кредиторами</w:t>
      </w:r>
    </w:p>
    <w:p>
      <w:r>
        <w:rPr>
          <w:b/>
        </w:rPr>
        <w:t xml:space="preserve">2. </w:t>
      </w:r>
      <w:r>
        <w:t>Правительство Российской Федерации утверждает порядок погашения государственного внешнего долга Российской Федерации товарными поставками и путем конверсии долга в инвестиции на основании договоренностей с кредиторами</w:t>
      </w:r>
    </w:p>
    <w:p>
      <w:r>
        <w:rPr>
          <w:b/>
        </w:rPr>
        <w:t>Статья 97</w:t>
      </w:r>
    </w:p>
    <w:p>
      <w:r>
        <w:rPr>
          <w:b/>
        </w:rPr>
        <w:t xml:space="preserve">1. </w:t>
      </w:r>
      <w:r>
        <w:t>Правительство Российской Федерации вправе в 2005 году принять решение о прекращении обязательства по облигациям внутреннего государственного валютного облигационного займа III серии со сроком погашения 14 мая 1999 года путем заключения договоров об отступном с владельцами указанных обязательств по состоянию на 14 ноября 1999 года, не осуществившими новацию в сроки, установленные Правительством Российской Федерации</w:t>
      </w:r>
    </w:p>
    <w:p>
      <w:r>
        <w:rPr>
          <w:b/>
        </w:rPr>
        <w:t xml:space="preserve">2. </w:t>
      </w:r>
      <w:r>
        <w:t>Размер отступного, предусмотренного частью 1 настоящей статьи, определяется исходя из номинальной стоимости не предъявленных к новации облигаций, невыплаченного купонного дохода по состоянию на 14 мая 1999 года и процентов за пользование чужими денежными средствами, которые рассчитаны исходя из суммы долга по обязательствам (номинальной стоимости обязательства и суммы невыплаченного купонного дохода по нему) и процентной ставки в размере 3 процента годовых к валюте обязательства за каждый год, следующий за 1999 годом</w:t>
      </w:r>
    </w:p>
    <w:p>
      <w:r>
        <w:rPr>
          <w:b/>
        </w:rPr>
        <w:t xml:space="preserve">3. </w:t>
      </w:r>
      <w:r>
        <w:t>Правительство Российской Федерации устанавливает порядок заключения договоров об отступном с владельцами облигаций внутреннего государственного валютного облигационного займа III серии со сроком погашения 14 мая 1999 года, не осуществившими новацию в сроки, определенные Правительством Российской Федерации</w:t>
      </w:r>
    </w:p>
    <w:p>
      <w:r>
        <w:rPr>
          <w:b/>
        </w:rPr>
        <w:t>Статья 98</w:t>
      </w:r>
    </w:p>
    <w:p>
      <w:r>
        <w:rPr>
          <w:b/>
        </w:rPr>
        <w:t xml:space="preserve">1. </w:t>
      </w:r>
      <w:r>
        <w:t>Установить, что при переоформлении в обязательства субъектов Российской Федерации денежных обязательств муниципальных образований и юридических лиц перед Российской Федерацией Правительство Российской Федерации вправе провести их реструктуризацию на условиях, установленных частями второй - четвертой статьи 109 Федерального закона от 24 декабря 2002 года № 176-ФЗ "О федеральном бюджете на 2003 год"</w:t>
      </w:r>
    </w:p>
    <w:p>
      <w:r>
        <w:rPr>
          <w:b/>
        </w:rPr>
        <w:t xml:space="preserve">2. </w:t>
      </w:r>
      <w:r>
        <w:t>Условия и порядок переоформления и реструктуризации обязательств в соответствии с частью 1 настоящей статьи устанавливаются Правительством Российской Федерации</w:t>
      </w:r>
    </w:p>
    <w:p>
      <w:r>
        <w:rPr>
          <w:b/>
        </w:rPr>
        <w:t>Статья 99</w:t>
      </w:r>
    </w:p>
    <w:p>
      <w:r>
        <w:t>Правительство Российской Федерации вправе в порядке и в случаях, которые предусмотрены законодательством Российской Федерации о судопроизводстве в судах, законодательством Российской Федерации об исполнительном производстве и о несостоятельности (банкротстве), заключать мировые соглашения, предусматривающие урегулирование задолженности должников по денежным обязательствам перед Российской Федерацией способами, предусмотренными законодательством Российской Федерации.</w:t>
      </w:r>
    </w:p>
    <w:p>
      <w:r>
        <w:rPr>
          <w:b/>
        </w:rPr>
        <w:t>Статья 100</w:t>
      </w:r>
    </w:p>
    <w:p>
      <w:r>
        <w:rPr>
          <w:b/>
        </w:rPr>
        <w:t xml:space="preserve">1. </w:t>
      </w:r>
      <w:r>
        <w:t>Правительство Российской Федерации вправе принимать решения о предоставлении государственных гарантий Российской Федерации по обязательствам страхования военных рисков, рисков угона и других подобных рисков ответственности авиаперевозчиков перед третьими лицами, по заимствованиям открытого акционерного общества "Агентство по ипотечному жилищному кредитованию" и для поддержки экспорта промышленной продукции без последующего предъявления эквивалентных требований к лицу, по обязательствам которого была предоставлена государственная гарантия Российской Федерации, и без проверки финансового состояния получателя государственной гарантии Российской Федерации</w:t>
      </w:r>
    </w:p>
    <w:p>
      <w:r>
        <w:rPr>
          <w:b/>
        </w:rPr>
        <w:t xml:space="preserve">2. </w:t>
      </w:r>
      <w:r>
        <w:t>Правительство Российской Федерации вправе принимать решения о предоставлении государственных гарантий Российской Федерации по обязательствам страхования военных рисков, рисков угона и других подобных рисков ответственности авиаперевозчиков перед третьими лицами и в случаях, требующих оперативного реагирования на чрезвычайные обстоятельства, а также по заимствованиям, осуществляемым для реализации проекта создания российского регионального самолета, в размере, превышающем 1 000 000 минимальных размеров оплаты труда, в пределах сумм, определенных Программой государственных внутренних заимствований Российской Федерации на 2005 год, предусмотренной приложением 32 к настоящему Федеральному закону</w:t>
      </w:r>
    </w:p>
    <w:p>
      <w:r>
        <w:rPr>
          <w:b/>
        </w:rPr>
        <w:t xml:space="preserve">3. </w:t>
      </w:r>
      <w:r>
        <w:t>Правительство Российской Федерации вправе принимать решения о предоставлении государственных гарантий Российской Федерации в иностранной валюте для оказания поддержки экспорта промышленной продукции в размере, превышающем 10 000 000,0 долларов США, в пределах сумм, определенных Программой государственных внешних заимствований Российской Федерации на 2005 год, предусмотренной приложением 33 к настоящему Федеральному закону</w:t>
      </w:r>
    </w:p>
    <w:p>
      <w:r>
        <w:rPr>
          <w:b/>
        </w:rPr>
        <w:t xml:space="preserve">4. </w:t>
      </w:r>
      <w:r>
        <w:t>Порядок предоставления государственных гарантий Российской Федерации, предусмотренных настоящей статьей, определяется Правительством Российской Федерации</w:t>
      </w:r>
    </w:p>
    <w:p>
      <w:r>
        <w:rPr>
          <w:b/>
        </w:rPr>
        <w:t>Статья 101</w:t>
      </w:r>
    </w:p>
    <w:p>
      <w:r>
        <w:rPr>
          <w:b/>
        </w:rPr>
        <w:t xml:space="preserve">1. </w:t>
      </w:r>
      <w:r>
        <w:t>Правительство Российской Федерации вправе предоставлять государственные гарантии Российской Федерации в иностранной валюте для оказания поддержки экспорта промышленной продукции российским экспортерам промышленной продукции (товаров, работ, услуг), российским, а также иностранным банкам (только при условии предоставления кредитов на срок восемь и более лет), кредитующим российских экспортеров, иностранных импортеров, банки-нерезиденты, иностранные государства при осуществлении экспорта российской промышленной продукции из Российской Федерации</w:t>
      </w:r>
    </w:p>
    <w:p>
      <w:r>
        <w:rPr>
          <w:b/>
        </w:rPr>
        <w:t xml:space="preserve">2. </w:t>
      </w:r>
      <w:r>
        <w:t>Указанные государственные гарантии Российской Федерации предоставляются при наличии у российского экспортера или российского и иностранного банков-кредиторов государственных гарантий правительств тех иностранных государств, резидентами которых являются импортеры либо заемщики. Указанные государственные гарантии Российской Федерации также предоставляются при заключении российским экспортером экспортного контракта с иностранным государством или при заключении российским и иностранным банками-кредиторами кредитного договора с иностранным государством. Права требования по государственным гарантиям иностранных государств, по экспортному контракту российского экспортера с иностранным государством и по кредитному договору российского и иностранного банков-кредиторов с иностранным государством подлежат уступке в пользу Российской Федерации в обеспечение платежей по государственным гарантиям Российской Федерации</w:t>
      </w:r>
    </w:p>
    <w:p>
      <w:r>
        <w:rPr>
          <w:b/>
        </w:rPr>
        <w:t xml:space="preserve">3. </w:t>
      </w:r>
      <w:r>
        <w:t>Правительство Российской Федерации вправе не требовать наличия и переуступки суверенных гарантий в случае, если иностранное государство, резидентами которого являются импортеры либо заемщики, имеет инвестиционный кредитный рейтинг</w:t>
      </w:r>
    </w:p>
    <w:p>
      <w:r>
        <w:rPr>
          <w:b/>
        </w:rPr>
        <w:t xml:space="preserve">4. </w:t>
      </w:r>
      <w:r>
        <w:t>Указанные государственные гарантии Российской Федерации предоставляются в обеспечение исполнения обязательств иностранного государства в иностранной валюте по оплате стоимости его экспортного контракта с российским экспортером, по кредитному договору иностранного государства с российским и иностранным банками-кредиторами в части оплаты основного долга и процентов по нему, по исполнению государственной гарантии иностранного государства, выданной за импортеров, банки-нерезиденты, в части оплаты стоимости экспортного контракта, возврата основного долга и уплаты процентов за пользование кредитом в пределах сумм, предусмотренных на эти цели Программой государственных внешних заимствований Российской Федерации на 2005 год</w:t>
      </w:r>
    </w:p>
    <w:p>
      <w:r>
        <w:rPr>
          <w:b/>
        </w:rPr>
        <w:t xml:space="preserve">5. </w:t>
      </w:r>
      <w:r>
        <w:t>Указанные государственные гарантии не обеспечивают исполнение иных обязательств иностранного государства по экспортному контракту или кредитному договору, государственной гарантии иностранного государства (пени, штрафы, неустойки)</w:t>
      </w:r>
    </w:p>
    <w:p>
      <w:r>
        <w:rPr>
          <w:b/>
        </w:rPr>
        <w:t xml:space="preserve">6. </w:t>
      </w:r>
      <w:r>
        <w:t>Правительство Российской Федерации вправе предоставлять государственные гарантии Российской Федерации, предусмотренные Программой государственных внешних заимствований Российской Федерации на 2005 год, по возмещению платежей закрытого акционерного общества "Росэксимбанк" по выставленным им банковским гарантиям</w:t>
      </w:r>
    </w:p>
    <w:p>
      <w:r>
        <w:rPr>
          <w:b/>
        </w:rPr>
        <w:t xml:space="preserve">7. </w:t>
      </w:r>
      <w:r>
        <w:t>Права требования по обязательствам российских экспортеров по договорам о выставлении закрытым акционерным обществом "Росэксимбанк" указанных банковских гарантий подлежат уступке Правительству Российской Федерации в лице Министерства финансов Российской Федерации</w:t>
      </w:r>
    </w:p>
    <w:p>
      <w:r>
        <w:rPr>
          <w:b/>
        </w:rPr>
        <w:t xml:space="preserve">8. </w:t>
      </w:r>
      <w:r>
        <w:t>Правительство Российской Федерации вправе предоставить Министерству финансов Российской Федерации право предоставления государственных гарантий Российской Федерации, предусмотренных настоящей статьей, в размере, не превышающем суммы, эквивалентной 10 000 000,0 долларов США</w:t>
      </w:r>
    </w:p>
    <w:p>
      <w:r>
        <w:rPr>
          <w:b/>
        </w:rPr>
        <w:t xml:space="preserve">9. </w:t>
      </w:r>
      <w:r>
        <w:t>Порядок предоставления государственных гарантий Российской Федерации для оказания поддержки экспорта промышленной продукции определяется Правительством Российской Федерации</w:t>
      </w:r>
    </w:p>
    <w:p>
      <w:r>
        <w:rPr>
          <w:b/>
        </w:rPr>
        <w:t>Статья 102</w:t>
      </w:r>
    </w:p>
    <w:p>
      <w:r>
        <w:t>Правительство Российской Федерации вправе принимать решения о предоставлении государственных гарантий Российской Федерации на сумму 94,0 млн. долларов США российским и иностранным банкам для поддержки экспорта двух самолетов Ил-96-300 в Республику Куба при условии предоставления Республикой Куба ее государственной гарантии и оформления залога самолетов в пользу Российской Федерации в пределах сумм, определенных Программой государственных внешних заимствований Российской Федерации на 2005 год.</w:t>
      </w:r>
    </w:p>
    <w:p>
      <w:r>
        <w:rPr>
          <w:b/>
        </w:rPr>
        <w:t>Статья 103</w:t>
      </w:r>
    </w:p>
    <w:p>
      <w:r>
        <w:t>Правительство Российской Федерации направляет в 2005 году в установленном порядке</w:t>
      </w:r>
    </w:p>
    <w:p>
      <w:r>
        <w:t>700,0 млн. рублей в качестве взноса в уставный капитал открытого акционерного общества "Агентство по ипотечному жилищному кредитованию"</w:t>
      </w:r>
    </w:p>
    <w:p>
      <w:r>
        <w:t>6 000,0 млн. рублей в качестве взноса в уставный капитал учреждаемого российско-казахстанского Межгосударственного банка развития. (Статья в редакции Федерального закона от 04.11.2005 № 141-ФЗ)</w:t>
      </w:r>
    </w:p>
    <w:p>
      <w:r>
        <w:rPr>
          <w:b/>
        </w:rPr>
        <w:t>Статья 1031</w:t>
      </w:r>
    </w:p>
    <w:p>
      <w:r>
        <w:t>Правительство Российской Федерации вправе направить в 2005 году средства федерального бюджета в сумме до 37,5 млрд. рублей на увеличение уставного капитала Банка внешней торговли (открытое акционерное общество) в целях полного выкупа долей участия и депозитов Центрального банка Российской Федерации в следующих кредитных организациях, созданных на территориях иностранных государств: Донау-банк АГ, Вена; Ист-Вест Юнайтед банк, Люксембург; Коммерческий банк для Северной Европы - Евробанк, Париж; Московский Народный банк Лтд, Лондон; Ост-Вест Хандельсбанк АГ, Франкфурт-на-Майне, а также полного выкупа балансовой задолженности Коммерческого банка для Северной Европы - Евробанка, Париж, перед Центральным банком Российской Федерации. (Статья дополнена - Федеральный закон от 04.11.2005 № 141-ФЗ)</w:t>
      </w:r>
    </w:p>
    <w:p>
      <w:r>
        <w:rPr>
          <w:b/>
        </w:rPr>
        <w:t>Статья 1032</w:t>
      </w:r>
    </w:p>
    <w:p>
      <w:r>
        <w:t>Федеральный орган исполнительной власти, осуществляющий функции по разработке государственной политики и нормативно-правовому регулированию в сфере промышленного и топливно-энергетического комплексов, в устанавливаемом им порядке направляет в 2005 году средства федерального бюджета в сумме 1 415,0 млн. рублей на увеличение уставного капитала открытого акционерного общества "Сангтудинская ГЭС-1" с учетом Соглашения между Правительством Российской Федерации и Правительством Республики Таджикистан о порядке и условиях долевого участия Российской Федерации в строительстве Сангтудинской ГЭС-1, подписанного 16 октября 2004 года в городе Душанбе. (Статья дополнена - Федеральный закон от 04.11.2005 № 141-ФЗ)</w:t>
      </w:r>
    </w:p>
    <w:p>
      <w:r>
        <w:rPr>
          <w:b/>
        </w:rPr>
        <w:t>Статья 104</w:t>
      </w:r>
    </w:p>
    <w:p>
      <w:r>
        <w:t>Установить, что задолженность по уплате пеней, штрафов и процентов, начисленных за несвоевременное исполнение субъектами Российской Федерации, муниципальными образованиями и юридическими лицами денежных обязательств перед Российской Федерацией в иностранной валюте, не взыскивается и подлежит списанию в случае полного исполнения других денежных обязательств заемщика, определенных договором (соглашением).</w:t>
      </w:r>
    </w:p>
    <w:p>
      <w:r>
        <w:rPr>
          <w:b/>
        </w:rPr>
        <w:t>Статья 105</w:t>
      </w:r>
    </w:p>
    <w:p>
      <w:r>
        <w:t>На основе отдельных решений, оформляемых нормативным правовым актом Правительства Российской Федерации, Правительство Российской Федерации вправе принимать имущество и иные активы, передаваемые субъектами Российской Федерации и российскими организациями в счет погашения задолженности, реструктурированной в соответствии со статьей 88 Федерального закона от 23 декабря 2003 года № 186-ФЗ "О федеральном бюджете на 2004 год".</w:t>
      </w:r>
    </w:p>
    <w:p>
      <w:r>
        <w:rPr>
          <w:b/>
        </w:rPr>
        <w:t>Статья 106</w:t>
      </w:r>
    </w:p>
    <w:p>
      <w:r>
        <w:rPr>
          <w:b/>
        </w:rPr>
        <w:t xml:space="preserve">1. </w:t>
      </w:r>
      <w:r>
        <w:t>Утвердить расходы на реализацию Федеральной адресной инвестиционной программы на 2005 год согласно приложению 27 к настоящему Федеральному закону. (В редакции федеральных законов от 05.07.2005 № 84-ФЗ, от 04.11.2005 № 141-ФЗ)</w:t>
      </w:r>
    </w:p>
    <w:p>
      <w:r>
        <w:rPr>
          <w:b/>
        </w:rPr>
        <w:t xml:space="preserve">2. </w:t>
      </w:r>
      <w:r>
        <w:t>Реализация Федеральной адресной инвестиционной программы на 2005 год осуществляется по Перечню строек и объектов для федеральных государственных нужд на 2005 год, утверждаемому Правительством Российской Федерации</w:t>
      </w:r>
    </w:p>
    <w:p>
      <w:r>
        <w:rPr>
          <w:b/>
        </w:rPr>
        <w:t xml:space="preserve">3. </w:t>
      </w:r>
      <w:r>
        <w:t>Финансовое обеспечение строек и объектов, находящихся в государственной собственности субъектов Российской Федерации и (или) собственности муниципальных образований, включенных в Перечень строек и объектов для федеральных государственных нужд на 2005 год, осуществляется за счет государственных капитальных вложений на реализацию Федеральной адресной инвестиционной программы, предоставляемых бюджетам субъектов Российской Федерации в форме субсидий и субвенций</w:t>
      </w:r>
    </w:p>
    <w:p>
      <w:r>
        <w:rPr>
          <w:b/>
        </w:rPr>
        <w:t xml:space="preserve">4. </w:t>
      </w:r>
      <w:r>
        <w:t>Установить, что осуществление расходов на государственные капитальные вложения по всем разделам функциональной классификации расходов бюджетов Российской Федерации за счет ассигнований, предусмотренных настоящим Федеральным законом, осуществляется в соответствии с постановлением Правительства Российской Федерации от 11 октября 2001 года № 714 "Об утверждении Положения о формировании перечня строек и объектов для федеральных государственных нужд и их финансировании за счет средств федерального бюджета"</w:t>
      </w:r>
    </w:p>
    <w:p>
      <w:r>
        <w:rPr>
          <w:b/>
        </w:rPr>
        <w:t xml:space="preserve">5. </w:t>
      </w:r>
      <w:r>
        <w:t>Перечень объектов федерального недвижимого имущества, подлежащих приобретению, строительству и реконструкции за рубежом в 2005 году, утверждается Правительством Российской Федерации. (В редакции Федерального закона от 05.07.2005 № 84-ФЗ)</w:t>
      </w:r>
    </w:p>
    <w:p>
      <w:r>
        <w:rPr>
          <w:b/>
        </w:rPr>
        <w:t xml:space="preserve">6. </w:t>
      </w:r>
      <w:r>
        <w:t>Выделение акционерным обществам средств федерального бюджета по всем разделам функциональной классификации расходов бюджетов Российской Федерации на строительство, реконструкцию и техническое перевооружение находящихся в их собственности строек и объектов осуществляется в порядке и на условиях, установленных Правительством Российской Федерации в соответствии со статьей 121 Федерального закона от 30 декабря 2001 года № 194-ФЗ "О федеральном бюджете на 2002 год", с определением рыночной стоимости акций этих обществ по состоянию на дату передачи указанных акций в собственность Российской Федерации. Выделение средств федерального бюджета акционерным обществам по разделу "Межбюджетные трансферты" функциональной классификации расходов бюджетов Российской Федерации не допускается</w:t>
      </w:r>
    </w:p>
    <w:p>
      <w:r>
        <w:rPr>
          <w:b/>
        </w:rPr>
        <w:t xml:space="preserve">7. </w:t>
      </w:r>
      <w:r>
        <w:t>Правительство Российской Федерации вправе перераспределять объемы ассигнований по стройкам и объектам, включенным в перечни, в случае отсутствия на 1 апреля 2005 года утвержденной в установленном порядке проектно-сметной документации по стройкам и объектам и при незаключении до 1 апреля 2005 года договоров (соглашений) с акционерными обществами о передаче в федеральную собственность акций акционерных обществ</w:t>
      </w:r>
    </w:p>
    <w:p>
      <w:r>
        <w:rPr>
          <w:b/>
        </w:rPr>
        <w:t>Статья 107</w:t>
      </w:r>
    </w:p>
    <w:p>
      <w:r>
        <w:t>Установить, что численность судей судов Российской Федерации (за исключением Конституционного Суда Российской Федерации) и работников аппаратов судов (без персонала по охране и обслуживанию зданий) утверждается федеральным законом о федеральном бюджете на соответствующий год.</w:t>
      </w:r>
    </w:p>
    <w:p>
      <w:r>
        <w:rPr>
          <w:b/>
        </w:rPr>
        <w:t>Статья 108</w:t>
      </w:r>
    </w:p>
    <w:p>
      <w:r>
        <w:t>Финансовое обеспечение судов осуществляется исходя из штатной численности на 31 декабря 2005 года</w:t>
      </w:r>
    </w:p>
    <w:p>
      <w:r>
        <w:t>судей судов общей юрисдикции (без мировых судей) в количестве 22 265 единиц, военных судей в количестве 907 единиц и работников их аппаратов (без персонала по охране, транспортному хозяйству и обслуживанию зданий) соответственно - 54 110 единиц и 1 567 единиц, из них военнослужащих - 240 единиц</w:t>
      </w:r>
    </w:p>
    <w:p>
      <w:r>
        <w:t>персонала по охране, транспортному хозяйству и обслуживанию зданий судов общей юрисдикции, Судебного департамента при Верховном Суде Российской Федерации, его управлений (отделов) в субъектах Российской Федерации, устанавливаемой Судебным департаментом при Верховном Суде Российской Федерации в пределах выделенного фонда оплаты труда</w:t>
      </w:r>
    </w:p>
    <w:p>
      <w:r>
        <w:t>федеральных государственных служащих Судебного департамента при Верховном Суде Российской Федерации и его управлений (отделов) в субъектах Российской Федерации в количестве 6 299 единиц, в том числе центрального аппарата - 467 единиц, из них военнослужащих - 53 единиц</w:t>
      </w:r>
    </w:p>
    <w:p>
      <w:r>
        <w:t>судей Верховного Суда Российской Федерации (включая судей Военной коллегии) в количестве 125 единиц и работников его аппарата (без персонала по охране, транспортному хозяйству и обслуживанию зданий) - 843 единиц, из них военнослужащих - 52 единиц</w:t>
      </w:r>
    </w:p>
    <w:p>
      <w:r>
        <w:t>судей Высшего Арбитражного Суда Российской Федерации в количестве 90 единиц и работников его аппарата (без персонала по охране, транспортному хозяйству и обслуживанию зданий) - 387 единиц</w:t>
      </w:r>
    </w:p>
    <w:p>
      <w:r>
        <w:t>судей системы арбитражных судов Российской Федерации в количестве 3 993 единиц и работников их аппаратов (без персонала по охране, транспортному хозяйству и обслуживанию зданий) - 8 722 единиц</w:t>
      </w:r>
    </w:p>
    <w:p>
      <w:r>
        <w:rPr>
          <w:b/>
        </w:rPr>
        <w:t>Статья 109</w:t>
      </w:r>
    </w:p>
    <w:p>
      <w:r>
        <w:rPr>
          <w:b/>
        </w:rPr>
        <w:t xml:space="preserve">1. </w:t>
      </w:r>
      <w:r>
        <w:t>Установить, что обращение взыскания на средства федерального бюджета по денежным обязательствам получателей средств федерального бюджета осуществляется на основании исполнительных листов и судебных приказов судебных органов со счетов должников, открытых в учреждениях Центрального банка Российской Федерации и (или) кредитных организациях, а также с их лицевых счетов, открытых в территориальных органах Федерального казначейства</w:t>
      </w:r>
    </w:p>
    <w:p>
      <w:r>
        <w:rPr>
          <w:b/>
        </w:rPr>
        <w:t xml:space="preserve">2. </w:t>
      </w:r>
      <w:r>
        <w:t>Взыскание средств по денежным обязательствам получателей средств федерального бюджета с лицевых счетов, открытых им в территориальных органах Федерального казначейства, осуществляется в порядке, установленном Правительством Российской Федерации, в соответствии с предъявленными в территориальные органы Федерального казначейства исполнительными листами и судебными приказами судебных органов и на основании расчетных документов получателей средств федерального бюджета исключительно в пределах целевых назначений в соответствии с ведомственной, функциональной и экономической структурами расходов федерального бюджета</w:t>
      </w:r>
    </w:p>
    <w:p>
      <w:r>
        <w:rPr>
          <w:b/>
        </w:rPr>
        <w:t xml:space="preserve">3. </w:t>
      </w:r>
      <w:r>
        <w:t>При недостаточности указанных в части 2 настоящей статьи средств на лицевых счетах должников главный распорядитель средств федерального бюджета осуществляет выделение должникам, находящимся в его ведении, лимитов бюджетных обязательств и объемов финансирования расходов в сумме, необходимой для исполнения требований по исполнительному листу и судебному приказу</w:t>
      </w:r>
    </w:p>
    <w:p>
      <w:r>
        <w:rPr>
          <w:b/>
        </w:rPr>
        <w:t>Статья 110</w:t>
      </w:r>
    </w:p>
    <w:p>
      <w:r>
        <w:rPr>
          <w:b/>
        </w:rPr>
        <w:t xml:space="preserve">1. </w:t>
      </w:r>
      <w:r>
        <w:t>Исполнительные листы судебных органов по искам к Российской Федерации о возмещении вреда, причиненного незаконными действиями (бездействием) органов государственной власти или их должностных лиц, направляются в Министерство финансов Российской Федерации для исполнения им в порядке, установленном Правительством Российской Федерации</w:t>
      </w:r>
    </w:p>
    <w:p>
      <w:r>
        <w:rPr>
          <w:b/>
        </w:rPr>
        <w:t xml:space="preserve">2. </w:t>
      </w:r>
      <w:r>
        <w:t>Исполнение судебных решений по искам к Российской Федерации осуществляется за счет ассигнований, предусмотренных на эти цели настоящим Федеральным законом, при этом допускается исполнение судебных решений в объемах, превышающих указанные ассигнования</w:t>
      </w:r>
    </w:p>
    <w:p>
      <w:r>
        <w:rPr>
          <w:b/>
        </w:rPr>
        <w:t>Статья 1101</w:t>
      </w:r>
    </w:p>
    <w:p>
      <w:r>
        <w:t>Установить, что средства федерального бюджета в пределах, предусмотренных федеральному органу исполнительной власти, осуществляющему функции по разработке государственной политики и нормативно-правовому регулированию в сфере здравоохранения и социального развития, по подразделу "Другие вопросы в области социальной политики" раздела "Социальная политика" функциональной классификации расходов бюджетов Российской Федерации, направляются в 2005 году на исполнение судебных решений по искам, предъявленным к упраздняемому Министерству труда и социального развития Российской Федерации за оказанные операторами связи в 2000 - 2004 годах услуги ветеранам и инвалидам в соответствии с Федеральным законом "О ветеранах" (в редакции Федерального закона от 2 января 2000 года № 40-ФЗ). (Статья дополнена - Федеральный закон от 04.11.2005 № 141-ФЗ)</w:t>
      </w:r>
    </w:p>
    <w:p>
      <w:r>
        <w:rPr>
          <w:b/>
        </w:rPr>
        <w:t>Статья 111</w:t>
      </w:r>
    </w:p>
    <w:p>
      <w:r>
        <w:t>Установить, что исполнение судебных актов и судебных постановлений по искам к Российской Федерации, а также по взысканию средств по денежным обязательствам получателей средств федерального бюджета с лицевых счетов, открытых в территориальных органах Федерального казначейства, службой судебных приставов не производится.</w:t>
      </w:r>
    </w:p>
    <w:p>
      <w:r>
        <w:rPr>
          <w:b/>
        </w:rPr>
        <w:t>Статья 112</w:t>
      </w:r>
    </w:p>
    <w:p>
      <w:r>
        <w:rPr>
          <w:b/>
        </w:rPr>
        <w:t xml:space="preserve">1. </w:t>
      </w:r>
      <w:r>
        <w:t>Установить, что заключение и оплата федеральными учреждениями и федеральными государственными органами договоров, исполнение которых осуществляется за счет средств федерального бюджета, производятся в пределах утвержденных им лимитов бюджетных обязательств в соответствии с ведомственной, функциональной и экономической классификациями расходов федерального бюджета и с учетом принятых и неисполненных обязательств</w:t>
      </w:r>
    </w:p>
    <w:p>
      <w:r>
        <w:rPr>
          <w:b/>
        </w:rPr>
        <w:t xml:space="preserve">2. </w:t>
      </w:r>
      <w:r>
        <w:t>Вытекающие из договоров, исполнение которых осуществляется за счет средств федерального бюджета, обязательства, принятые федеральными учреждениями и федеральными государственными органами сверх утвержденных им лимитов бюджетных обязательств, не подлежат оплате за счет средств федерального бюджета на 2005 год</w:t>
      </w:r>
    </w:p>
    <w:p>
      <w:r>
        <w:rPr>
          <w:b/>
        </w:rPr>
        <w:t xml:space="preserve">3. </w:t>
      </w:r>
      <w:r>
        <w:t>Учет обязательств по аренде имущества и коммунальным услугам, подлежащих исполнению за счет средств федерального бюджета федеральными учреждениями и федеральными государственными органами, финансируемыми из федерального бюджета на основе смет доходов и расходов, обеспечивается в установленном Правительством Российской Федерации порядке через территориальные органы Федерального казначейства</w:t>
      </w:r>
    </w:p>
    <w:p>
      <w:r>
        <w:rPr>
          <w:b/>
        </w:rPr>
        <w:t xml:space="preserve">4. </w:t>
      </w:r>
      <w:r>
        <w:t>Территориальные органы Федерального казначейства имеют право приостанавливать оплату расходов федеральных учреждений и федеральных государственных органов, нарушающих установленный Правительством Российской Федерации порядок учета обязательств, подлежащих исполнению за счет средств федерального бюджета</w:t>
      </w:r>
    </w:p>
    <w:p>
      <w:r>
        <w:rPr>
          <w:b/>
        </w:rPr>
        <w:t xml:space="preserve">5. </w:t>
      </w:r>
      <w:r>
        <w:t>Договор, заключенный федеральным учреждением или федеральным государственным органом с нарушением требований настоящей статьи, либо его часть, устанавливающая повышенные обязательства федерального бюджета, могут быть признаны судом недействительными по иску вышестоящей организации или территориального органа Федерального казначейства</w:t>
      </w:r>
    </w:p>
    <w:p>
      <w:r>
        <w:rPr>
          <w:b/>
        </w:rPr>
        <w:t xml:space="preserve">6. </w:t>
      </w:r>
      <w:r>
        <w:t>Рекомендовать субъектам Российской Федерации принять решения, аналогичные решениям, указанным в частях 1 - 5 настоящей статьи, в отношении договоров, заключаемых организациями и учреждениями, финансируемыми за счет средств их бюджетов</w:t>
      </w:r>
    </w:p>
    <w:p>
      <w:r>
        <w:rPr>
          <w:b/>
        </w:rPr>
        <w:t>Статья 113</w:t>
      </w:r>
    </w:p>
    <w:p>
      <w:r>
        <w:rPr>
          <w:b/>
        </w:rPr>
        <w:t xml:space="preserve">1. </w:t>
      </w:r>
      <w:r>
        <w:t>Направить в 2005 году на финансирование расходов на выплату отдельным категориям граждан Российской Федерации предварительной компенсации (компенсации) вкладов в Сберегательном банке Российской Федерации, вкладов (взносов)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и выкуп имеющихся в наличии у владельцев - граждан Российской Федерации Государственных казначейских обязательств СССР и сертификатов Сберегательного банка СССР, являющихся гарантированными сбережениями в соответствии с Федеральным законом от 10 мая 1995 года № 73-ФЗ "О восстановлении и защите сбережений граждан Российской Федерации", средства в сумме 30,0 млрд. рублей, предусмотренные настоящим Федеральным законом на погашение государственного внутреннего долга Российской Федерации</w:t>
      </w:r>
    </w:p>
    <w:p>
      <w:r>
        <w:rPr>
          <w:b/>
        </w:rPr>
        <w:t xml:space="preserve">2. </w:t>
      </w:r>
      <w:r>
        <w:t>Предварительная компенсация по вкладам в Сберегательном банке Российской Федерации по состоянию на 20 июня 1991 года и вкладам (взносам)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по состоянию на 1 января 1992 года выплачивается в размере до 1,0 тыс. рублей следующим категориям граждан Российской Федерации (в том числе наследникам первой очереди, относящимся к указанным категориям граждан)</w:t>
      </w:r>
    </w:p>
    <w:p>
      <w:r>
        <w:rPr>
          <w:b/>
        </w:rPr>
        <w:t xml:space="preserve">3. </w:t>
      </w:r>
      <w:r>
        <w:t>Наследникам первой очереди, относящимся к указанным в части 2 настоящей статьи категориям граждан, компенсация выплачивается вне зависимости от возраста умершего владельца вклада (взноса)</w:t>
      </w:r>
    </w:p>
    <w:p>
      <w:r>
        <w:rPr>
          <w:b/>
        </w:rPr>
        <w:t xml:space="preserve">4. </w:t>
      </w:r>
      <w:r>
        <w:t>Выплата предварительной компенсации, указанной в части 2 настоящей статьи, гражданам Российской Федерации 1949 - 1950 годов рождения производится с 1 сентября 2005 года</w:t>
      </w:r>
    </w:p>
    <w:p>
      <w:r>
        <w:rPr>
          <w:b/>
        </w:rPr>
        <w:t xml:space="preserve">5. </w:t>
      </w:r>
      <w:r>
        <w:t>Гражданам Российской Федерации по 1938 год рождения включительно и инвалидам I группы (в том числе наследникам, относящимся к указанным категориям граждан), родителям и опекунам детей-инвалидов и инвалидов с детства, а также по целевым вкладам (взносам) на детей и вкладам (взносам) на детей-сирот и детей, оставшихся без попечения родителей, выплачивается компенсация в размере остатка вкладов в Сберегательном банке Российской Федерации по состоянию на 20 июня 1991 года и вкладов (взносов)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по состоянию на 1 января 1992 года (исходя из нарицательной стоимости денежных знаков в 1991 году). Размер компенсации определяется с учетом сроков хранения вкладов (взносов) и уменьшается на сумму ранее полученной предварительной компенсации по вкладам (взносам), при этом размер компенсации наследникам, относящимся к категориям граждан Российской Федерации по 1938 год рождения включительно и инвалидов I группы, не уменьшается на сумму ранее полученной компенсации на оплату ритуальных услуг</w:t>
      </w:r>
    </w:p>
    <w:p>
      <w:r>
        <w:rPr>
          <w:b/>
        </w:rPr>
        <w:t xml:space="preserve">6. </w:t>
      </w:r>
      <w:r>
        <w:t>Наследникам, относящимся к указанным в части 5 настоящей статьи категориям граждан, компенсация выплачивается вне зависимости от возраста умершего владельца вклада (взноса)</w:t>
      </w:r>
    </w:p>
    <w:p>
      <w:r>
        <w:rPr>
          <w:b/>
        </w:rPr>
        <w:t xml:space="preserve">7. </w:t>
      </w:r>
      <w:r>
        <w:t>Размер компенсации, выплачиваемой в соответствии с частью 5 настоящей статьи, не уменьшается на размер компенсации, выплачиваемой в соответствии с частью 9 настоящей статьи участникам и инвалидам Великой Отечественной войны и их наследникам</w:t>
      </w:r>
    </w:p>
    <w:p>
      <w:r>
        <w:rPr>
          <w:b/>
        </w:rPr>
        <w:t xml:space="preserve">8. </w:t>
      </w:r>
      <w:r>
        <w:t>Выплата компенсации, указанной в части 5 настоящей статьи, гражданам Российской Федерации 1937 - 1938 годов рождения включительно производится с 1 сентября 2005 года</w:t>
      </w:r>
    </w:p>
    <w:p>
      <w:r>
        <w:rPr>
          <w:b/>
        </w:rPr>
        <w:t xml:space="preserve">9. </w:t>
      </w:r>
      <w:r>
        <w:t>Гражданам Российской Федерации, являющимся участниками и инвалидами Великой Отечественной войны, а также наследникам, относящимся к указанной в настоящей части категории, помимо компенсации по вкладам (взносам), указанной в части 5 настоящей статьи, выплачивается дополнительная компенсация в размере остатка вкладов в Сберегательном банке Российской Федерации по состоянию на 20 июня 1991 года и вкладов (взносов)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по состоянию на 1 января 1992 года (исходя из нарицательной стоимости денежных знаков в 1991 году). Размер дополнительной компенсации, указанной в настоящей части, не уменьшается на сумму ранее полученной предварительной компенсации (компенсации) по вкладам (взносам) и компенсации на оплату ритуальных услуг</w:t>
      </w:r>
    </w:p>
    <w:p>
      <w:r>
        <w:rPr>
          <w:b/>
        </w:rPr>
        <w:t xml:space="preserve">10. </w:t>
      </w:r>
      <w:r>
        <w:t>Наследникам, являющимся участниками и инвалидами Великой Отечественной войны, дополнительная компенсация, указанная в части 9 настоящей статьи, выплачивается вне зависимости от возраста и категории умершего владельца вклада (взноса)</w:t>
      </w:r>
    </w:p>
    <w:p>
      <w:r>
        <w:rPr>
          <w:b/>
        </w:rPr>
        <w:t xml:space="preserve">11. </w:t>
      </w:r>
      <w:r>
        <w:t>В случае смерти в 2001 - 2005 годах владельца вкладов в Сберегательном банке Российской Федерации по состоянию на 20 июня 1991 года и взносов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по состоянию на 1 января 1992 года или застрахованного по целевым вкладам (взносам) на детей, являвшегося на день смерти гражданином Российской Федерации, компенсация на оплату ритуальных услуг выплачивается наследникам либо физическим лицам, осуществившим оплату ритуальных услуг</w:t>
      </w:r>
    </w:p>
    <w:p>
      <w:r>
        <w:rPr>
          <w:b/>
        </w:rPr>
        <w:t xml:space="preserve">12. </w:t>
      </w:r>
      <w:r>
        <w:t>Выплата компенсации на оплату ритуальных услуг производится в порядке, применительном к выдаче денежных средств, находящихся на вкладе, в соответствии со статьей 81 Федерального закона от 26 ноября 2001 года № 147-ФЗ "О введении в действие части третьей Гражданского кодекса Российской Федерации" и нормами раздела V "Наследственное право" части третьей Гражданского кодекса Российской Федерации</w:t>
      </w:r>
    </w:p>
    <w:p>
      <w:r>
        <w:rPr>
          <w:b/>
        </w:rPr>
        <w:t xml:space="preserve">13. </w:t>
      </w:r>
      <w:r>
        <w:t>Компенсация на оплату ритуальных услуг в размере до 6,0 тыс. рублей выплачивается независимо от компенсаций, полученных владельцем вкладов (взносов) при жизни</w:t>
      </w:r>
    </w:p>
    <w:p>
      <w:r>
        <w:rPr>
          <w:b/>
        </w:rPr>
        <w:t xml:space="preserve">14. </w:t>
      </w:r>
      <w:r>
        <w:t>В случае смерти в 1998 - 2000 годах владельца вкладов (взносов) в Сберегательном банке Российской Федерации по состоянию на 20 июня 1991 года и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по состоянию на 1 января 1992 года, в том числе владельца вкладов (взносов), являвшегося участником Великой Отечественной войны, а также застрахованного по целевым вкладам (взносам) на детей наследникам (без ограничения возраста) выплачивается предварительная компенсация (компенсация) на оплату ритуальных услуг в порядке, определенном для данных категорий граждан статьей 137 Федерального закона от 23 декабря 2003 года № 186-ФЗ "О федеральном бюджете на 2004 год"</w:t>
      </w:r>
    </w:p>
    <w:p>
      <w:r>
        <w:rPr>
          <w:b/>
        </w:rPr>
        <w:t xml:space="preserve">15. </w:t>
      </w:r>
      <w:r>
        <w:t>В случаях, не определенных настоящей статьей, вклады (взносы) граждан, по которым ранее были произведены начисления и выплата предварительной компенсации (компенсации), не подлежат в 2005 году повторной компенсации в соответствии с настоящим Федеральным законом</w:t>
      </w:r>
    </w:p>
    <w:p>
      <w:r>
        <w:rPr>
          <w:b/>
        </w:rPr>
        <w:t xml:space="preserve">16. </w:t>
      </w:r>
      <w:r>
        <w:t>Выкуп через Сберегательный банк Российской Федерации осуществляется по желанию владельцев - граждан Российской Федерации имеющихся у них Государственных казначейских обязательств СССР и сертификатов Сберегательного банка СССР, размещение которых производилось на территории Российской Федерации до 1 января 1992 года, не погашенных в 2004 году, на условиях, определенных статьей 137 Федерального закона от 23 декабря 2003 года № 186-ФЗ "О федеральном бюджете на 2004 год"</w:t>
      </w:r>
    </w:p>
    <w:p>
      <w:r>
        <w:rPr>
          <w:b/>
        </w:rPr>
        <w:t xml:space="preserve">17. </w:t>
      </w:r>
      <w:r>
        <w:t>Порядок выплаты предварительной компенсации (компенсации) вкладов (взносов) и выкупа ценных бумаг в соответствии с настоящей статьей определяется Правительством Российской Федерации до 15 марта 2005 года</w:t>
      </w:r>
    </w:p>
    <w:p>
      <w:r>
        <w:rPr>
          <w:b/>
        </w:rPr>
        <w:t xml:space="preserve">18. </w:t>
      </w:r>
      <w:r>
        <w:t>Министерство финансов Российской Федерации до установления Правительством Российской Федерации порядка выплаты предварительной компенсации (компенсации) вкладов (взносов) и выкупа ценных бумаг в соответствии с настоящей статьей осуществляет перечисление средств на выплату предварительной компенсации (компенсации) вкладов в Сберегательном банке Российской Федерации и выкуп через Сберегательный банк Российской Федерации Государственных казначейских обязательств СССР и сертификатов Сберегательного банка СССР в порядке, определенном Правительством Российской Федерации на 2004 год, за счет средств федерального бюджета, предусмотренных на эти цели в 2005 году, а также осуществляет перечисление средств на возмещение открытому акционерному обществу "Российская государственная страховая компания" затрат, связанных с осуществлением выплаты предварительной компенсации (компенсации), с отнесением указанных расходов на подраздел "Другие общегосударственные вопросы" раздела "Общегосударственные вопросы" функциональной классификации расходов бюджетов Российской Федерации</w:t>
      </w:r>
    </w:p>
    <w:p>
      <w:r>
        <w:rPr>
          <w:b/>
        </w:rPr>
        <w:t xml:space="preserve">19. </w:t>
      </w:r>
      <w:r>
        <w:t>Федеральное казначейство до установления Правительством Российской Федерации порядка выплаты предварительной компенсации (компенсации) вкладов (взносов) и выкупа ценных бумаг в соответствии с настоящей статьей осуществляет перечисление средств на выплату предварительной компенсации (компенсации) вкладов (взносов)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в порядке, определенном Правительством Российской Федерации на 2004 год, за счет средств федерального бюджета, предусмотренных на эти цели в 2005 году</w:t>
      </w:r>
    </w:p>
    <w:p>
      <w:r>
        <w:rPr>
          <w:b/>
        </w:rPr>
        <w:t xml:space="preserve">2. </w:t>
      </w:r>
      <w:r>
        <w:t>гражданам по 1950 год рождения включительно</w:t>
      </w:r>
    </w:p>
    <w:p>
      <w:r>
        <w:rPr>
          <w:b/>
        </w:rPr>
        <w:t xml:space="preserve">2. </w:t>
      </w:r>
      <w:r>
        <w:t>инвалидам I группы</w:t>
      </w:r>
    </w:p>
    <w:p>
      <w:r>
        <w:rPr>
          <w:b/>
        </w:rPr>
        <w:t xml:space="preserve">2. </w:t>
      </w:r>
      <w:r>
        <w:t>инвалидам II группы по 1960 год рождения включительно</w:t>
      </w:r>
    </w:p>
    <w:p>
      <w:r>
        <w:rPr>
          <w:b/>
        </w:rPr>
        <w:t xml:space="preserve">2. </w:t>
      </w:r>
      <w:r>
        <w:t>родителям, а также опекунам детей-инвалидов</w:t>
      </w:r>
    </w:p>
    <w:p>
      <w:r>
        <w:rPr>
          <w:b/>
        </w:rPr>
        <w:t xml:space="preserve">2. </w:t>
      </w:r>
      <w:r>
        <w:t>родителям, а также опекунам инвалидов с детства</w:t>
      </w:r>
    </w:p>
    <w:p>
      <w:r>
        <w:rPr>
          <w:b/>
        </w:rPr>
        <w:t xml:space="preserve">2. </w:t>
      </w:r>
      <w:r>
        <w:t>родителям, сыновья которых проходили военную службу по призыву и погибли (умерли) в период прохождения службы в мирное время</w:t>
      </w:r>
    </w:p>
    <w:p>
      <w:r>
        <w:rPr>
          <w:b/>
        </w:rPr>
        <w:t xml:space="preserve">11. </w:t>
      </w:r>
      <w:r>
        <w:t>в размере 6,0 тыс. рублей, если сумма вкладов (взносов) умершего владельца, указанных в заявлении на выплату компенсации, равна или превышает 400 рублей (исходя из нарицательной стоимости денежных знаков в 1991 году)</w:t>
      </w:r>
    </w:p>
    <w:p>
      <w:r>
        <w:rPr>
          <w:b/>
        </w:rPr>
        <w:t xml:space="preserve">11. </w:t>
      </w:r>
      <w:r>
        <w:t>в размере, равном сумме вкладов (уплаченных взносов) умершего владельца, указанных в заявлении на выплату компенсации, умноженной на коэффициент 15, если сумма вкладов (взносов) меньше 400 рублей (исходя из нарицательной стоимости денежных знаков в 1991 году)</w:t>
      </w:r>
    </w:p>
    <w:p>
      <w:r>
        <w:rPr>
          <w:b/>
        </w:rPr>
        <w:t>Статья 114</w:t>
      </w:r>
    </w:p>
    <w:p>
      <w:r>
        <w:t>В 2005 году субвенции и субсидии выделяются организациям любой организационно-правовой формы в порядке, устанавливаемом Правительством Российской Федерации.</w:t>
      </w:r>
    </w:p>
    <w:p>
      <w:r>
        <w:rPr>
          <w:b/>
        </w:rPr>
        <w:t>Статья 115</w:t>
      </w:r>
    </w:p>
    <w:p>
      <w:r>
        <w:rPr>
          <w:b/>
        </w:rPr>
        <w:t xml:space="preserve">1. </w:t>
      </w:r>
      <w:r>
        <w:t>Установить, что средства в валюте Российской Федерации, полученные федеральными учреждениями от предпринимательской и иной приносящей доход деятельности, учитываются на лицевых счетах, открытых им в территориальных органах Федерального казначейства, и расходуются федеральными учреждениями в соответствии со сметами доходов и расходов, утвержденными в порядке, определяемом главными распорядителями средств федерального бюджета, в пределах остатков средств на их лицевых счетах, если иное не предусмотрено настоящим Федеральным законом</w:t>
      </w:r>
    </w:p>
    <w:p>
      <w:r>
        <w:rPr>
          <w:b/>
        </w:rPr>
        <w:t xml:space="preserve">2. </w:t>
      </w:r>
      <w:r>
        <w:t>Установить, что заключение и оплата федеральными учреждениями договоров, исполнение которых осуществляется за счет средств, получаемых от предпринимательской и иной приносящей доход деятельности, производятся в пределах утвержденных смет доходов и расходов</w:t>
      </w:r>
    </w:p>
    <w:p>
      <w:r>
        <w:rPr>
          <w:b/>
        </w:rPr>
        <w:t xml:space="preserve">3. </w:t>
      </w:r>
      <w:r>
        <w:t>Учреждения Центрального банка Российской Федерации и кредитные организации обслуживают счета по учету средств, полученных от предпринимательской и иной приносящей доход деятельности, открытые территориальным органам Федерального казначейства, без взимания платы</w:t>
      </w:r>
    </w:p>
    <w:p>
      <w:r>
        <w:rPr>
          <w:b/>
        </w:rPr>
        <w:t xml:space="preserve">4. </w:t>
      </w:r>
      <w:r>
        <w:t>Органы государственной власти субъектов Российской Федерации и органы местного самоуправления вправе принимать решения об осуществлении операций со средствами от предпринимательской и иной приносящей доход деятельности, полученными учреждениями, находящимися в их ведении, на счетах, открытых им или органам, осуществляющим кассовое обслуживание исполнения соответственно бюджетов субъектов Российской Федерации и местных бюджетов, в учреждениях Центрального банка Российской Федерации или кредитных организациях, с учетом положений бюджетного законодательства Российской Федерации. Установить, что обслуживание указанных счетов осуществляется без взимания платы. (В редакции Федерального закона от 04.11.2005 № 141-ФЗ)</w:t>
      </w:r>
    </w:p>
    <w:p>
      <w:r>
        <w:rPr>
          <w:b/>
        </w:rPr>
        <w:t>Статья 1151</w:t>
      </w:r>
    </w:p>
    <w:p>
      <w:r>
        <w:rPr>
          <w:b/>
        </w:rPr>
        <w:t xml:space="preserve">1. </w:t>
      </w:r>
      <w:r>
        <w:t>Установить, что средства в валюте Российской Федерации, поступающие во временное распоряжение федеральных учреждений в соответствии с законодательством Российской Федерации, учитываются на лицевых счетах, открытых им в территориальных органах Федерального казначейства в порядке, установленном Федеральным казначейством</w:t>
      </w:r>
    </w:p>
    <w:p>
      <w:r>
        <w:rPr>
          <w:b/>
        </w:rPr>
        <w:t xml:space="preserve">2. </w:t>
      </w:r>
      <w:r>
        <w:t>Территориальные органы Федерального казначейства для осуществления и учета операций со средствами, указанными в части 1 настоящей статьи, открывают счета по учету средств, поступающих во временное распоряжение федеральных учреждений, в учреждениях Центрального банка Российской Федерации и кредитных организациях с учетом положений пункта 2 статьи 156 Бюджетного кодекса Российской Федерации</w:t>
      </w:r>
    </w:p>
    <w:p>
      <w:r>
        <w:rPr>
          <w:b/>
        </w:rPr>
        <w:t xml:space="preserve">3. </w:t>
      </w:r>
      <w:r>
        <w:t>Установить, что взыскание в бесспорном порядке средств со счетов, указанных в части 2 настоящей статьи, не допускается</w:t>
      </w:r>
    </w:p>
    <w:p>
      <w:r>
        <w:rPr>
          <w:b/>
        </w:rPr>
        <w:t xml:space="preserve">4. </w:t>
      </w:r>
      <w:r>
        <w:t>Учреждения Центрального банка Российской Федерации и кредитные организации обслуживают счета по учету средств, поступающих во временное распоряжение федеральных учреждений, открытые территориальным органам Федерального казначейства, без взимания платы. (Статья дополнена - Федеральный закон от 05.07.2005 № 84-ФЗ)</w:t>
      </w:r>
    </w:p>
    <w:p>
      <w:r>
        <w:rPr>
          <w:b/>
        </w:rPr>
        <w:t>Статья 1152</w:t>
      </w:r>
    </w:p>
    <w:p>
      <w:r>
        <w:t>Главным распорядителям средств федерального бюджета до 31 декабря 2005 года обеспечить закрытие счетов, открытых федеральным учреждениям, находящимся в их ведении, в учреждениях Центрального банка Российской Федерации и кредитных организациях для учета операций со средствами, поступающими во временное распоряжение федеральных учреждений. (Статья дополнена - Федеральный закон от 05.07.2005 № 84-ФЗ)</w:t>
      </w:r>
    </w:p>
    <w:p>
      <w:r>
        <w:rPr>
          <w:b/>
        </w:rPr>
        <w:t>Статья 116</w:t>
      </w:r>
    </w:p>
    <w:p>
      <w:r>
        <w:t>Установить, что средства, полученные от предпринимательской и иной приносящей доход деятельности, не могут направляться федеральными учреждениями на создание других организаций.</w:t>
      </w:r>
    </w:p>
    <w:p>
      <w:r>
        <w:rPr>
          <w:b/>
        </w:rPr>
        <w:t>Статья 117</w:t>
      </w:r>
    </w:p>
    <w:p>
      <w:r>
        <w:t>При установлении факта незакрытия федеральными учреждениями счетов в валюте Российской Федерации, открытых им в учреждениях Центрального банка Российской Федерации и кредитных организациях для учета операций со средствами, полученными от предпринимательской и иной приносящей доход деятельности, предоставить право Федеральному казначейству и его территориальным органам приостанавливать операции по лицевым счетам получателей средств федерального бюджета, открытым федеральным учреждениям в территориальных органах Федерального казначейства, и (или) счетам, открытым в учреждениях Центрального банка Российской Федерации и кредитных организациях, в порядке, установленном Правительством Российской Федерации.</w:t>
      </w:r>
    </w:p>
    <w:p>
      <w:r>
        <w:rPr>
          <w:b/>
        </w:rPr>
        <w:t>Статья 118</w:t>
      </w:r>
    </w:p>
    <w:p>
      <w:r>
        <w:t>Центральному банку Российской Федерации ежеквартально представлять в Правительство Российской Федерации информацию о счетах, открытых федеральным учреждениям в учреждениях Центрального банка Российской Федерации и кредитных организациях для учета операций со средствами федерального бюджета и средствами, полученными от предпринимательской и иной приносящей доход деятельности.</w:t>
      </w:r>
    </w:p>
    <w:p>
      <w:r>
        <w:rPr>
          <w:b/>
        </w:rPr>
        <w:t>Статья 119</w:t>
      </w:r>
    </w:p>
    <w:p>
      <w:r>
        <w:rPr>
          <w:b/>
        </w:rPr>
        <w:t xml:space="preserve">1. </w:t>
      </w:r>
      <w:r>
        <w:t>Установить, что в 2005 году изменение лимитов бюджетных обязательств федерального бюджета не может быть произведено главным распорядителям средств федерального бюджета позднее 1 сентября 2005 года, распорядителям и получателям средств федерального бюджета позднее 15 ноября 2005 года, за исключением случаев, предусмотренных пунктами 1, 2, 3, 4, 5, 8, 9, 10, 11, 12, 13, 16 части 1 и частью 3 статьи 34 настоящего Федерального закона, а также изменений, связанных с использованием не по целевому назначению средств федерального бюджета по предписаниям уполномоченных контрольных органов. (В редакции федеральных законов от 05.07.2005 № 84-ФЗ, от 04.11.2005 № 141-ФЗ)</w:t>
      </w:r>
    </w:p>
    <w:p>
      <w:r>
        <w:rPr>
          <w:b/>
        </w:rPr>
        <w:t xml:space="preserve">2. </w:t>
      </w:r>
      <w:r>
        <w:t>Установить, что главные распорядители (распорядители) средств федерального бюджета доводят лимиты бюджетных обязательств до находящихся в их ведении распорядителей (получателей) средств федерального бюджета по мере необходимости принятия получателями средств федерального бюджета соответствующих бюджетных обязательств</w:t>
      </w:r>
    </w:p>
    <w:p>
      <w:r>
        <w:rPr>
          <w:b/>
        </w:rPr>
        <w:t>Статья 120</w:t>
      </w:r>
    </w:p>
    <w:p>
      <w:r>
        <w:t>Установить, что остатки средств, поступивших по договорам, заключенным с органами исполнительной власти субъектов Российской Федерации и муниципальными образованиями за обеспечение территориальными органами Федеральной налоговой службы поступления дополнительных доходов в бюджеты субъектов Российской Федерации и местные бюджеты по результатам их деятельности, зачисленные по состоянию на 1 января 2005 года на счета территориальных органов Федерального казначейства по учету средств, полученных от предпринимательской и иной приносящей доход деятельности, образовавшиеся в связи с неполным их использованием, расходуются на содержание территориальных налоговых органов, укрепление их материально-технической базы, а также на охрану зданий налоговых органов.</w:t>
      </w:r>
    </w:p>
    <w:p>
      <w:r>
        <w:rPr>
          <w:b/>
        </w:rPr>
        <w:t>Статья 121</w:t>
      </w:r>
    </w:p>
    <w:p>
      <w:r>
        <w:rPr>
          <w:b/>
        </w:rPr>
        <w:t xml:space="preserve">1. </w:t>
      </w:r>
      <w:r>
        <w:t>Установить в первые пять рабочих дней 2006 года дополнительный период для завершения операций по распределению территориальными органами Федерального казначейства поступлений за 2005 год между бюджетами бюджетной системы Российской Федерации и их зачислению в федеральный бюджет, бюджеты субъектов Российской Федерации, местные бюджеты и бюджеты государственных внебюджетных фондов с отражением указанных операций в отчетности об исполнении бюджетов за 2005 год</w:t>
      </w:r>
    </w:p>
    <w:p>
      <w:r>
        <w:rPr>
          <w:b/>
        </w:rPr>
        <w:t xml:space="preserve">2. </w:t>
      </w:r>
      <w:r>
        <w:t>Неиспользованные лимиты бюджетных обязательств и объемы финансирования федерального бюджета на 2005 год прекращают свое действие 31 декабря 2005 года</w:t>
      </w:r>
    </w:p>
    <w:p>
      <w:r>
        <w:rPr>
          <w:b/>
        </w:rPr>
        <w:t>Статья 122</w:t>
      </w:r>
    </w:p>
    <w:p>
      <w:r>
        <w:t>Установить, что в 2005 году средства, предусмотренные по разделу "Национальная оборона" функциональной классификации расходов бюджетов Российской Федерации, направляются на частичное возмещение затрат, произведенных организациями - изготовителями многоразовой системы "Энергия - Буран" в связи с прекращением производства при содержании не используемых в текущей производственной деятельности специально созданных производственных мощностей и оборудования, а также расходов, связанных с утилизацией объектов специальной инфраструктуры и неиспользуемого оборудования, в порядке, определяемом Правительством Российской Федерации.</w:t>
      </w:r>
    </w:p>
    <w:p>
      <w:r>
        <w:rPr>
          <w:b/>
        </w:rPr>
        <w:t>Статья 123</w:t>
      </w:r>
    </w:p>
    <w:p>
      <w:r>
        <w:t>Установить, что первоначальная летная (инженерно-техническая) подготовка воспитанников школ-интернатов и их содержание в авиационных организациях Российской оборонной спортивно-технической организации в период летной (инженерно-технической) практики в 2005 году производятся за счет средств, выделяемых Министерству обороны Российской Федерации из федерального бюджета на мобилизационную и вневойсковую подготовку в соответствии с заключенными договорами.</w:t>
      </w:r>
    </w:p>
    <w:p>
      <w:r>
        <w:rPr>
          <w:b/>
        </w:rPr>
        <w:t>Статья 124</w:t>
      </w:r>
    </w:p>
    <w:p>
      <w:r>
        <w:rPr>
          <w:b/>
        </w:rPr>
        <w:t xml:space="preserve">1. </w:t>
      </w:r>
      <w:r>
        <w:t>Правительство Российской Федерации вправе провести в 2005 году реструктуризацию задолженности угледобывающих организаций по федеральным налогам, сборам, а также иным обязательным платежам в федеральный бюджет и государственные внебюджетные фонды, образовавшейся по состоянию на 1 июля 2003 года, и задолженности по пеням и штрафам, начисленным на сумму вышеуказанной задолженности по состоянию на 1 января 2005 года</w:t>
      </w:r>
    </w:p>
    <w:p>
      <w:r>
        <w:rPr>
          <w:b/>
        </w:rPr>
        <w:t xml:space="preserve">2. </w:t>
      </w:r>
      <w:r>
        <w:t>Установить, что для целей настоящей статьи угледобывающими организациями признаются акционерные общества, более 25 процентов акций которых по состоянию на 1 июня 2003 года находилось в федеральной собственности, и их зависимые акционерные общества</w:t>
      </w:r>
    </w:p>
    <w:p>
      <w:r>
        <w:rPr>
          <w:b/>
        </w:rPr>
        <w:t xml:space="preserve">3. </w:t>
      </w:r>
      <w:r>
        <w:t>Установить, что реструктуризация производится на основании решения налогового органа по месту постановки угледобывающей организации на налоговый учет на следующих условиях</w:t>
      </w:r>
    </w:p>
    <w:p>
      <w:r>
        <w:rPr>
          <w:b/>
        </w:rPr>
        <w:t xml:space="preserve">4. </w:t>
      </w:r>
      <w:r>
        <w:t>На сумму реструктурированной задолженности по федеральным налогам, сборам и иным обязательным платежам в федеральный бюджет уплачиваются проценты за пользование средствами федерального бюджета в размере 5 процентов годовых</w:t>
      </w:r>
    </w:p>
    <w:p>
      <w:r>
        <w:rPr>
          <w:b/>
        </w:rPr>
        <w:t xml:space="preserve">5. </w:t>
      </w:r>
      <w:r>
        <w:t>Установить, что задолженность угледобывающих организаций по региональным и местным налогам, сборам и иным обязательным платежам в региональные и местные бюджеты и территориальные государственные внебюджетные фонды может быть реструктурирована на условиях, установленных настоящей статьей на основании соответствующего закона субъекта Российской Федерации и нормативного правового акта представительного органа местного самоуправления</w:t>
      </w:r>
    </w:p>
    <w:p>
      <w:r>
        <w:rPr>
          <w:b/>
        </w:rPr>
        <w:t xml:space="preserve">3. </w:t>
      </w:r>
      <w:r>
        <w:t>в части задолженности по федеральным налогам и сборам путем равномерного (ежеквартального) погашения задолженности - в течение пяти лет с даты принятия налоговым органом решения о реструктуризации, а по начисленным пеням и штрафам - в течение двух последующих лет с возможностью списания начисленных пеней и штрафов в случае досрочного погашения задолженности по налогам и сборам</w:t>
      </w:r>
    </w:p>
    <w:p>
      <w:r>
        <w:rPr>
          <w:b/>
        </w:rPr>
        <w:t xml:space="preserve">3. </w:t>
      </w:r>
      <w:r>
        <w:t>в части задолженности по иным обязательным платежам в федеральный бюджет, а также перед государственными внебюджетными фондами путем равномерного (ежеквартального) погашения задолженности по иным обязательным платежам и 15 процентов по начисленным пеням и штрафам - в течение пяти лет с даты принятия налоговым органом решения о реструктуризации, а по оставшейся сумме начисленных пеней и штрафов в размере 85 процентов - в течение двух последующих лет с возможностью их списания в случае досрочного погашения задолженности по иным обязательным платежам и 15 процентов начисленных пеней и штрафов</w:t>
      </w:r>
    </w:p>
    <w:p>
      <w:r>
        <w:rPr>
          <w:b/>
        </w:rPr>
        <w:t>Статья 125</w:t>
      </w:r>
    </w:p>
    <w:p>
      <w:r>
        <w:t>В связи с реформированием федеральных государственных унитарных предприятий учреждений, исполняющих уголовные наказания в виде лишения свободы, в центры трудовой адаптации осужденных и производственные (трудовые) мастерские, имеющие статус подразделений указанных учреждений, Правительство Российской Федерации вправе в 2005 году по отдельным решениям списывать задолженность по обязательным платежам в федеральный бюджет и государственные внебюджетные фонды, а также пени, образовавшиеся в связи с отвлечением в 1993 - 2001 годах средств этих предприятий на нужды учреждений, исполняющих уголовные наказания в виде лишения свободы. (В редакции Федерального закона от 04.11.2005 № 141-ФЗ)</w:t>
      </w:r>
    </w:p>
    <w:p>
      <w:r>
        <w:rPr>
          <w:b/>
        </w:rPr>
        <w:t>Статья 126</w:t>
      </w:r>
    </w:p>
    <w:p>
      <w:r>
        <w:t>Приостановить с 1 января по 31 декабря 2005 года действие</w:t>
      </w:r>
    </w:p>
    <w:p>
      <w:r>
        <w:t>пункта 1 статьи 223, пункта 1 статьи 224, абзаца второго пункта 1 статьи 249 в части формирования лимитов бюджетных обязательств федерального бюджета на период, не превышающий трех месяцев, пункта 3 статьи 223, абзаца третьего пункта 3 статьи 224, абзаца пятого пункта 1 статьи 249 в части срока доведения лимитов бюджетных обязательств федерального бюджета, пункта 2 статьи 260 Бюджетного кодекса Российской Федерации (Собрание законодательства Российской Федерации, 1998, № 31, ст. 3823)</w:t>
      </w:r>
    </w:p>
    <w:p>
      <w:r>
        <w:t>Федерального закона от 4 февраля 1999 года № 21-ФЗ "О базовой стоимости необходимого социального набора" (Собрание законодательства Российской Федерации, 1999, № 7, ст. 868)</w:t>
      </w:r>
    </w:p>
    <w:p>
      <w:r>
        <w:t>Федерального закона от 1 июня 1995 года № 86-ФЗ "О государственных долговых товарных обязательствах" (Собрание законодательства Российской Федерации, 1995, № 23, ст. 2171) в части чеков "Урожай-90" и обязательств государства перед сдатчиками сельскохозяйственной продукции</w:t>
      </w:r>
    </w:p>
    <w:p>
      <w:r>
        <w:t>статьи 5 в части льгот по уплате акцизов и налога на добавленную стоимость на подакцизные товары, ввозимые из других стран на территорию Особой экономической зоны, и пунктов 4 и 5 статьи 6 в части льгот по уплате акцизов и налога на добавленную стоимость на подакцизные товары, ввозимые из других стран на территорию Особой экономической зоны, Федерального закона от 31 мая 1999 года № 104-ФЗ "Об Особой экономической зоне в Магаданской области" (Собрание законодательства Российской Федерации, 1999, № 23, ст. 2807)</w:t>
      </w:r>
    </w:p>
    <w:p>
      <w:r>
        <w:t>предложения первого части первой статьи 26 Федерального закона от 10 июля 2002 года № 86-ФЗ "О Центральном банке Российской Федерации (Банке России)" (Собрание законодательства Российской Федерации, 2002, № 28, ст. 2790)</w:t>
      </w:r>
    </w:p>
    <w:p>
      <w:r>
        <w:t>статьи 5 Федерального закона от 8 января 1998 года № 5-ФЗ "О сборах за выдачу лицензий и право на производство и оборот этилового спирта, спиртосодержащей и алкогольной продукции" (Собрание законодательства Российской Федерации, 1998, № 2, ст. 221)</w:t>
      </w:r>
    </w:p>
    <w:p>
      <w:r>
        <w:t>статьи 12 Федерального закона от 5 марта 1999 года № 46-ФЗ "О защите прав и законных интересов инвесторов на рынке ценных бумаг" (Собрание законодательства Российской Федерации, 1999, № 10, ст. 1163)</w:t>
      </w:r>
    </w:p>
    <w:p>
      <w:r>
        <w:t>пункта 4 Постановления Верховного Совета Российской Федерации от 11 февраля 1993 года № 4463-I "О порядке введения в действие Основ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 10, ст. 358) в части зачисления сумм поступлений от платы за выдачу лицензий на право нотариальной деятельности в местные бюджеты. (Пункт дополнен - Федеральный закон от 05.07.2005 № 84-ФЗ)</w:t>
      </w:r>
    </w:p>
    <w:p>
      <w:r>
        <w:rPr>
          <w:b/>
        </w:rPr>
        <w:t>Статья 127</w:t>
      </w:r>
    </w:p>
    <w:p>
      <w:r>
        <w:rPr>
          <w:b/>
        </w:rPr>
        <w:t xml:space="preserve">1. </w:t>
      </w:r>
      <w:r>
        <w:t>Утвердить в пределах сумм, установленных статьей 33 настоящего Федерального закона, распределение ассигнований из федерального бюджета на 2005 год по</w:t>
      </w:r>
    </w:p>
    <w:p>
      <w:r>
        <w:rPr>
          <w:b/>
        </w:rPr>
        <w:t xml:space="preserve">2. </w:t>
      </w:r>
      <w:r>
        <w:t>Утвердить</w:t>
      </w:r>
    </w:p>
    <w:p>
      <w:r>
        <w:rPr>
          <w:b/>
        </w:rPr>
        <w:t xml:space="preserve">1. </w:t>
      </w:r>
      <w:r>
        <w:t>разделам и подразделам, целевым статьям и видам расходов функциональной классификации расходов бюджетов Российской Федерации согласно приложению 28 к настоящему Федеральному закону; (В редакции федеральных законов от 05.07.2005 № 84-ФЗ, от 04.11.2005 № 141-ФЗ) 2) разделам и подразделам, целевым статьям и видам расходов функциональной классификации расходов бюджетов Российской Федерации согласно приложению 29 (секретно) к настоящему Федеральному закону. (В редакции федеральных законов от 05.07.2005 № 84-ФЗ, от 04.11.2005 № 141-ФЗ)</w:t>
      </w:r>
    </w:p>
    <w:p>
      <w:r>
        <w:rPr>
          <w:b/>
        </w:rPr>
        <w:t xml:space="preserve">2. </w:t>
      </w:r>
      <w:r>
        <w:t>размер долга иностранных государств по кредитам, предоставленным Правительством бывшего СССР и Правительством Российской Федерации, по состоянию на 1 января 2004 года согласно приложению 30 к настоящему Федеральному закону</w:t>
      </w:r>
    </w:p>
    <w:p>
      <w:r>
        <w:rPr>
          <w:b/>
        </w:rPr>
        <w:t xml:space="preserve">2. </w:t>
      </w:r>
      <w:r>
        <w:t>размер долга государств - участников Содружества Независимых Государств по кредитам, предоставленным Правительством Российской Федерации, по состоянию на 1 января 2004 года согласно приложению 31 к настоящему Федеральному закону</w:t>
      </w:r>
    </w:p>
    <w:p>
      <w:r>
        <w:rPr>
          <w:b/>
        </w:rPr>
        <w:t xml:space="preserve">2. </w:t>
      </w:r>
      <w:r>
        <w:t>Программу государственных внутренних заимствований Российской Федерации на 2005 год согласно приложению 32 к настоящему Федеральному закону</w:t>
      </w:r>
    </w:p>
    <w:p>
      <w:r>
        <w:rPr>
          <w:b/>
        </w:rPr>
        <w:t xml:space="preserve">2. </w:t>
      </w:r>
      <w:r>
        <w:t>Программу государственных внешних заимствований Российской Федерации на 2005 год согласно приложению 33 к настоящему Федеральному закону</w:t>
      </w:r>
    </w:p>
    <w:p>
      <w:r>
        <w:rPr>
          <w:b/>
        </w:rPr>
        <w:t xml:space="preserve">2. </w:t>
      </w:r>
      <w:r>
        <w:t>Программу предоставления Российской Федерацией государственных кредитов иностранным государствам, их юридическим лицам на 2005 год согласно приложению 34 к настоящему Федеральному закону</w:t>
      </w:r>
    </w:p>
    <w:p>
      <w:r>
        <w:rPr>
          <w:b/>
        </w:rPr>
        <w:t xml:space="preserve">2. </w:t>
      </w:r>
      <w:r>
        <w:t>суммы погашения и уплаты процентов по долгам иностранных государств на 2005 год согласно приложению 35 (секретно) к настоящему Федеральному закону</w:t>
      </w:r>
    </w:p>
    <w:p>
      <w:r>
        <w:rPr>
          <w:b/>
        </w:rPr>
        <w:t xml:space="preserve">2. </w:t>
      </w:r>
      <w:r>
        <w:t>перечень федеральных целевых программ, финансирование которых предусмотрено осуществлять за счет средств федерального бюджета на 2005 год, согласно приложениям 36, 37 (совершенно секретно) и 38 (секретно) к настоящему Федеральному закону; (В редакции федеральных законов от 05.07.2005 № 84-ФЗ, от 04.11.2005 № 141-ФЗ) 8) распределение по субъектам Российской Федерации средств федерального бюджета на 2005 год по подпрограмме "Переселение граждан Российской Федерации из ветхого и аварийного жилищного фонда" федеральной целевой программы "Жилище" на 2002 - 2010 годы согласно приложению 39 к настоящему Федеральному закону</w:t>
      </w:r>
    </w:p>
    <w:p>
      <w:r>
        <w:rPr>
          <w:b/>
        </w:rPr>
        <w:t xml:space="preserve">2. </w:t>
      </w:r>
      <w:r>
        <w:t>распределение субсидий бюджетам субъектов Российской Федерации на 2005 год на проведение оздоровительной кампании детей и подростков согласно приложению 40 к настоящему Федеральному закону</w:t>
      </w:r>
    </w:p>
    <w:p>
      <w:r>
        <w:rPr>
          <w:b/>
        </w:rPr>
        <w:t xml:space="preserve">2. </w:t>
      </w:r>
      <w:r>
        <w:t>распределение ассигнований на 2005 год, направляемых на оснащение Вооруженных Сил Российской Федерации и воинских формирований Российской Федерации, согласно приложению 41 к настоящему Федеральному закону</w:t>
      </w:r>
    </w:p>
    <w:p>
      <w:r>
        <w:rPr>
          <w:b/>
        </w:rPr>
        <w:t xml:space="preserve">2. </w:t>
      </w:r>
      <w:r>
        <w:t>численность военнослужащих и приравненных к ним лиц, гражданского персонала, в соответствии с которой определены расходы на содержание Вооруженных Сил Российской Федерации, других войск, воинских формирований и органов на 2005 год, согласно приложению 42 (секретно) к настоящему Федеральному закону</w:t>
      </w:r>
    </w:p>
    <w:p>
      <w:r>
        <w:rPr>
          <w:b/>
        </w:rPr>
        <w:t xml:space="preserve">2. </w:t>
      </w:r>
      <w:r>
        <w:t>распределение субвенций бюджетам субъектов Российской Федерации на погашение задолженности федерального бюджета, сложившейся по состоянию на 1 января 2005 года, по реализации Закона Российской Федерации от 18 октября 1991 года № 1761-I "О реабилитации жертв политических репрессий" согласно приложению 43 к настоящему Федеральному закону; (Пункт дополнен - Федеральный закон от 05.07.2005 № 84-ФЗ) 13) распределение субвенций бюджетам субъектов Российской Федерации на погашение задолженности федерального бюджета, сложившейся по состоянию на 1 января 2005 года, по реализации Закона Российской Федерации от 9 июня 1993 года № 5142-I "О донорстве крови и ее компонентов" согласно приложению 44 к настоящему Федеральному закону; (Пункт дополнен - Федеральный закон от 05.07.2005 № 84-ФЗ) 14) распределение дотаций бюджетам субъектов Российской Федерации на обеспечение расходов по выплатам с 1 марта 2005 года ежемесячного денежного поощрения сотрудникам органов внутренних дел и Государственной противопожарной службы согласно приложению 45 к настоящему Федеральному закону; (Пункт дополнен - Федеральный закон от 05.07.2005 № 84-ФЗ) 15) распределение дотаций бюджетам закрытых административно-территориальных образований на обеспечение расходов по выплатам с 1 марта 2005 года ежемесячного денежного поощрения сотрудникам органов внутренних дел и Государственной противопожарной службы согласно приложению 46 к настоящему Федеральному закону. (Пункт дополнен - Федеральный закон от 05.07.2005 № 84-ФЗ)</w:t>
      </w:r>
    </w:p>
    <w:p>
      <w:r>
        <w:rPr>
          <w:b/>
        </w:rPr>
        <w:t>Статья 128</w:t>
      </w:r>
    </w:p>
    <w:p>
      <w:r>
        <w:t>Правительство Российской Федерации после вступления в силу настоящего Федерального закона разрабатывает порядок реализации положений части 3 статьи 40, статьи 41, части 2 статьи 45 настоящего Федерального закона в месячный срок и части 2 статьи 55 настоящего Федерального закона в двухмесячный срок.</w:t>
      </w:r>
    </w:p>
    <w:p>
      <w:r>
        <w:rPr>
          <w:b/>
        </w:rPr>
        <w:t>Статья 129</w:t>
      </w:r>
    </w:p>
    <w:p>
      <w:r>
        <w:t>Законодательные акты и нормативные правовые акты Президента Российской Федерации и Правительства Российской Федерации подлежат приведению в соответствие с настоящим Федеральным законом в двухмесячный срок со дня вступления в силу настоящего Федерального закона.</w:t>
      </w:r>
    </w:p>
    <w:p>
      <w:r>
        <w:rPr>
          <w:b/>
        </w:rPr>
        <w:t>Статья 130</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