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Конвенции, пересматривающей Конвенцию 1958 года об удостоверениях личности моряков (Конвенции № 185)</w:t>
      </w:r>
    </w:p>
    <w:p>
      <w:r>
        <w:rPr>
          <w:b/>
        </w:rPr>
        <w:t>Статья None. Федеральный закон   от 25.11.2006 № 194-ФЗ</w:t>
      </w:r>
    </w:p>
    <w:p>
      <w:r>
        <w:t>О ратификации Конвенции, пересматривающей Конвенцию 1958 года об удостоверениях личности моряков (Конвенции № 185) РОССИЙСКАЯ ФЕДЕРАЦИЯ ФЕДЕРАЛЬНЫЙ ЗАКОН О ратификации Конвенции, пересматривающей Конвенцию 1958 года об удостоверениях личности моряков (Конвенции № 185) Принят Государственной Думой 3 ноября 2006 года Одобрен Советом Федерации 15 ноября 2006 года Ратифицировать Конвенцию, пересматривающую Конвенцию 1958 года об удостоверениях личности моряков (Конвенцию № 185), принятую на 91-й сессии Генеральной конференции Международной организации труда в городе Женеве 19 июня 2003 года. Президент Российской Федерации В.Путин Москва, Кремль 25 ноября 2006 года № 194-ФЗ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