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Подготовительной комиссией Организации по Договору о всеобъемлющем запрещении ядерных испытаний о проведении мероприятий в отношении объектов Международной системы мониторинга, предусмотренной Договором о всеобъемлющем запрещении ядерных испытаний</w:t>
      </w:r>
    </w:p>
    <w:p>
      <w:r>
        <w:rPr>
          <w:b/>
        </w:rPr>
        <w:t>Статья None. Федеральный закон   от 15.12.2006 № 229-ФЗ</w:t>
      </w:r>
    </w:p>
    <w:p>
      <w:r>
        <w:t>О ратификации Соглашения между Правительством Российской Федерации и Подготовительной комиссией Организации по Договору о всеобъемлющем запрещении ядерных испытаний о проведении мероприятий в отношении объектов Международной системы мониторинга, предусмотренной Договором о всеобъемлющем запрещении ядерных испытаний РОССИЙСКАЯ ФЕДЕРАЦИЯ ФЕДЕРАЛЬНЫЙ ЗАКОН О ратификации Соглашения между Правительством Российской Федерации и Подготовительной комиссией Организации по Договору о всеобъемлющем запрещении ядерных испытаний о проведении мероприятий в отношении объектов Международной системы мониторинга, предусмотренной Договором о всеобъемлющем запрещении ядерных испытаний Принят Государственной Думой 24 ноября 2006 года Одобрен Советом Федерации 8 декабря 2006 года Ратифицировать Соглашение между Правительством Российской Федерации и Подготовительной комиссией Организации по Договору о всеобъемлющем запрещении ядерных испытаний о проведении мероприятий в отношении объектов Международной системы мониторинга, предусмотренной Договором о всеобъемлющем запрещении ядерных испытаний, подписанное в городе Вене 22 марта 2005 года. Президент Российской Федерации В.Путин Москва, Кремль 15 декабря 2006 года № 229-ФЗ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