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2007 год</w:t>
      </w:r>
    </w:p>
    <w:p>
      <w:r>
        <w:rPr>
          <w:b/>
        </w:rPr>
        <w:t>Статья 1</w:t>
      </w:r>
    </w:p>
    <w:p>
      <w:r>
        <w:rPr>
          <w:b/>
        </w:rPr>
        <w:t xml:space="preserve">1. </w:t>
      </w:r>
      <w:r>
        <w:t>Утвердить федеральный бюджет на 2007 год по расходам в сумме 6 531 389 321,7 тыс. рублей и по доходам в сумме 7 443 923 412,0 тыс. рублей исходя из прогнозируемого объема валового внутреннего продукта в сумме 31 220 млрд. рублей и уровня инфляции (потребительских цен) 6,5 - 8,0 процента (декабрь 2007 к декабрю 2006 года). (В редакции Федерального закона от 23.11.2007 № 267-ФЗ)</w:t>
      </w:r>
    </w:p>
    <w:p>
      <w:r>
        <w:rPr>
          <w:b/>
        </w:rPr>
        <w:t xml:space="preserve">2. </w:t>
      </w:r>
      <w:r>
        <w:t>Установить превышение доходов над расходами федерального бюджета в сумме 912 534 090,3 тыс. рублей. (В редакции Федерального закона от 23.11.2007 № 267-ФЗ)</w:t>
      </w:r>
    </w:p>
    <w:p>
      <w:r>
        <w:rPr>
          <w:b/>
        </w:rPr>
        <w:t>Статья 2</w:t>
      </w:r>
    </w:p>
    <w:p>
      <w:r>
        <w:rPr>
          <w:b/>
        </w:rPr>
        <w:t xml:space="preserve">1. </w:t>
      </w:r>
      <w:r>
        <w:t>Правительство Российской Федерации вправе направлять в 2007 году на осуществление выплат, сокращающих долговые обязательства Российской Федерации</w:t>
      </w:r>
    </w:p>
    <w:p>
      <w:r>
        <w:rPr>
          <w:b/>
        </w:rPr>
        <w:t xml:space="preserve">2. </w:t>
      </w:r>
      <w:r>
        <w:t>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2007 году в установленном порядке на сумму до 15 370 000,0 тыс. рублей</w:t>
      </w:r>
    </w:p>
    <w:p>
      <w:r>
        <w:rPr>
          <w:b/>
        </w:rPr>
        <w:t xml:space="preserve">1. </w:t>
      </w:r>
      <w:r>
        <w:t>сальдо поступлений от операций на рынке с государственными ценными бумагами</w:t>
      </w:r>
    </w:p>
    <w:p>
      <w:r>
        <w:rPr>
          <w:b/>
        </w:rPr>
        <w:t xml:space="preserve">1. </w:t>
      </w:r>
      <w:r>
        <w:t>поступления от продажи имущества, находящегося в федеральной собственности (за исключением земельных участков)</w:t>
      </w:r>
    </w:p>
    <w:p>
      <w:r>
        <w:rPr>
          <w:b/>
        </w:rPr>
        <w:t xml:space="preserve">1. </w:t>
      </w:r>
      <w:r>
        <w:t>поступления от продажи земельных участков, находящихся в федеральной собственности</w:t>
      </w:r>
    </w:p>
    <w:p>
      <w:r>
        <w:rPr>
          <w:b/>
        </w:rPr>
        <w:t xml:space="preserve">1. </w:t>
      </w:r>
      <w:r>
        <w:t>сумму превышения поступлений от реализации государственных запасов драгоценных металлов и драгоценных камней над затратами на их приобретение</w:t>
      </w:r>
    </w:p>
    <w:p>
      <w:r>
        <w:rPr>
          <w:b/>
        </w:rPr>
        <w:t xml:space="preserve">1. </w:t>
      </w:r>
      <w:r>
        <w:t>кредиты международных финансовых организаций, правительств иностранных государств, банков и фирм</w:t>
      </w:r>
    </w:p>
    <w:p>
      <w:r>
        <w:rPr>
          <w:b/>
        </w:rPr>
        <w:t xml:space="preserve">1. </w:t>
      </w:r>
      <w:r>
        <w:t>средства Стабилизационного фонда Российской Федерации</w:t>
      </w:r>
    </w:p>
    <w:p>
      <w:r>
        <w:rPr>
          <w:b/>
        </w:rPr>
        <w:t>Статья 21</w:t>
      </w:r>
    </w:p>
    <w:p>
      <w:r>
        <w:t>Средства Стабилизационного фонда Российской Федерации используются в 2007 году в целях финансового обеспечения</w:t>
      </w:r>
    </w:p>
    <w:p>
      <w:r>
        <w:t>имущественного взноса Российской Федерации в уставный капитал государственной корпорации "Банк развития и внешнеэкономической деятельности (Внешэкономбанк)" в сумме 180 000 000,0 тыс. рублей</w:t>
      </w:r>
    </w:p>
    <w:p>
      <w:r>
        <w:t>имущественного взноса Российской Федерации в государственную корпорацию "Российская корпорация нанотехнологий" в сумме 30 000 000,0 тыс. рублей</w:t>
      </w:r>
    </w:p>
    <w:p>
      <w:r>
        <w:t>формирования Инвестиционного фонда Российской Федерации в сумме 90 000 000,0 тыс. рублей. (Статья дополнена - Федеральный закон от 02.11.2007 № 246-ФЗ)</w:t>
      </w:r>
    </w:p>
    <w:p>
      <w:r>
        <w:t>Нормативы платы за негативное воздействие на окружающую среду, установленные в 2003 году, применяются в 2007 году с коэффициентом 1,4, а нормативы, установленные в 2005 году, - с коэффициентом 1,15.</w:t>
      </w:r>
    </w:p>
    <w:p>
      <w:r>
        <w:rPr>
          <w:b/>
        </w:rPr>
        <w:t>Статья 3</w:t>
      </w:r>
    </w:p>
    <w:p>
      <w:r>
        <w:rPr>
          <w:b/>
        </w:rPr>
        <w:t xml:space="preserve">1. </w:t>
      </w:r>
      <w:r>
        <w:t>Установить в 2007 году предельный размер ассигнований федерального бюджета на реализацию Программы предоставления Российской Федерацией государственных кредитов иностранным государствам, их юридическим лицам на 2007 год в сумме до 57 027 903,9 тыс. рублей. (В редакции Федерального закона от 23.11.2007 № 267-ФЗ)</w:t>
      </w:r>
    </w:p>
    <w:p>
      <w:r>
        <w:rPr>
          <w:b/>
        </w:rPr>
        <w:t xml:space="preserve">2. </w:t>
      </w:r>
      <w:r>
        <w:t>Предоставление государственных кредитов иностранным государствам и их юридическим лицам по соглашениям, заключенным с 1 января 2003 года, осуществляется при условии исполнения указанными государствами и их юридическими лицами обязательств по уплате процентных платежей и погашению основной суммы задолженности по ранее предоставленным Российской Федерацией кредитам</w:t>
      </w:r>
    </w:p>
    <w:p>
      <w:r>
        <w:rPr>
          <w:b/>
        </w:rPr>
        <w:t xml:space="preserve">3. </w:t>
      </w:r>
      <w:r>
        <w:t>В случае неиспользования каким-либо иностранным государством, его юридическим лицом кредита или части кредита, предоставляемого Российской Федерацией в 2007 году, ассигнования федерального бюджета на эти цели могут перераспределяться Правительством Российской Федерации между странами-заемщиками, включенными в Программу предоставления Российской Федерацией государственных кредитов иностранным государствам, их юридическим лицам на 2007 год</w:t>
      </w:r>
    </w:p>
    <w:p>
      <w:r>
        <w:rPr>
          <w:b/>
        </w:rPr>
        <w:t>Статья 4</w:t>
      </w:r>
    </w:p>
    <w:p>
      <w:r>
        <w:t>Выручка от реализации работы разделения, содержащаяся в стоимости низкообогащенного урана, полученного из высокообогащенного урана, извлеченного из ядерного оружия, являющегося федеральной собственностью, в рамках исполнения обязательств Российской Федерации в области разоружения и контроля над вооружениями, а также средства, поступающие от реализации на экспорт природного сырьевого компонента низкообогащенного урана, возвращаемого Российской Федерации в результате исполнения обязательств Российской Федерации в области разоружения и контроля над вооружениями, и высокообогащенного урана, поставляемого в рамках исполнения Российской Федерацией международных договоров о научно-техническом сотрудничестве в области мирного использования атомной энергии, подлежат зачислению в 2007 году в федеральный бюджет.</w:t>
      </w:r>
    </w:p>
    <w:p>
      <w:r>
        <w:rPr>
          <w:b/>
        </w:rPr>
        <w:t>Статья 5</w:t>
      </w:r>
    </w:p>
    <w:p>
      <w:r>
        <w:rPr>
          <w:b/>
        </w:rPr>
        <w:t xml:space="preserve">1. </w:t>
      </w:r>
      <w:r>
        <w:t>Закрепить источники доходов федерального бюджета согласно приложению 1 к настоящему Федеральному закону за администраторами доходов федерального бюджета - органами государственной власти, иными администраторами доходов федерального бюджета, являющимися в соответствии с настоящим Федеральным законом главными распорядителями средств федерального бюджета, а также Центральным банком Российской Федерации, осуществляющими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
        <w:rPr>
          <w:b/>
        </w:rPr>
        <w:t xml:space="preserve">2. </w:t>
      </w:r>
      <w:r>
        <w:t>Правительство Российской Федерации вправе в случае изменения функций органов государственной власти уточнять закрепленные за ними источники доходов федерального бюджета, предусмотренные приложением 1 к настоящему Федеральному закону</w:t>
      </w:r>
    </w:p>
    <w:p>
      <w:r>
        <w:rPr>
          <w:b/>
        </w:rPr>
        <w:t>Статья 6</w:t>
      </w:r>
    </w:p>
    <w:p>
      <w:r>
        <w:rPr>
          <w:b/>
        </w:rPr>
        <w:t xml:space="preserve">1. </w:t>
      </w:r>
      <w:r>
        <w:t>Доходы федерального бюджета, поступающие в 2007 году, формируются за счет: (В редакции Федерального закона от 07.06.2007 № 98-ФЗ) 1) федеральных налогов, сборов и неналоговых доходов - в соответствии с нормативами отчислений, установленными Бюджетным кодексом Российской Федерации;</w:t>
      </w:r>
    </w:p>
    <w:p>
      <w:r>
        <w:rPr>
          <w:b/>
        </w:rPr>
        <w:t xml:space="preserve">2. </w:t>
      </w:r>
      <w:r>
        <w:t>Средства, поступающие от Открытого акционерного общества "Нефтяная компания "ЮКОС" (ОАО "НК "ЮКОС") в счет погашения задолженности по налогам, сборам, иным платежам, пеням и штрафам по ним, а также в счет уплаты других платежей в бюджетную систему Российской Федерации, подлежат распределению территориальными органами Федерального казначейства между бюджетами бюджетной системы Российской Федерации по нормативам, установленным бюджетным законодательством Российской Федерации, с одновременным перечислением (централизацией) средств, подлежащих зачислению в бюджеты субъектов Российской Федерации и местные бюджеты, в федеральный бюджет. (Часть дополнена - Федеральный закон от 07.06.2007 № 98-ФЗ)</w:t>
      </w:r>
    </w:p>
    <w:p>
      <w:r>
        <w:rPr>
          <w:b/>
        </w:rPr>
        <w:t xml:space="preserve">3. </w:t>
      </w:r>
      <w:r>
        <w:t>Операции со средствами, указанными в части 2 настоящей статьи, поступившими в федеральный бюджет из бюджетов субъектов Российской Федерации и местных бюджетов, подлежат отражению в отчете об исполнении федерального бюджета за 2007 год как безвозмездные поступления от других бюджетов бюджетной системы Российской Федерации, а в отчетах об исполнении бюджетов субъектов Российской Федерации и местных бюджетов - по соответствующим кодам налогов, сборов, иных платежей, пеней и штрафов классификации доходов бюджетов Российской Федерации со знаком "плюс" и как безвозмездные поступления от федерального бюджета в соответствующие бюджеты со знаком "минус". (Часть дополнена - Федеральный закон от 07.06.2007 № 98-ФЗ)</w:t>
      </w:r>
    </w:p>
    <w:p>
      <w:r>
        <w:rPr>
          <w:b/>
        </w:rPr>
        <w:t xml:space="preserve">1. </w:t>
      </w:r>
      <w:r>
        <w:t>иных неналоговых доходов - в соответствии с нормативами отчислений согласно приложению 2 к настоящему Федеральному закону</w:t>
      </w:r>
    </w:p>
    <w:p>
      <w:r>
        <w:rPr>
          <w:b/>
        </w:rPr>
        <w:t xml:space="preserve">1. </w:t>
      </w:r>
      <w:r>
        <w:t>федеральных налогов и сборов (в части погашения задолженности прошлых лет по отдельным видам налогов, а также в части погашения задолженности по отмененным налогам и сборам) - в соответствии с нормативами отчислений согласно приложению 3 к настоящему Федеральному закону</w:t>
      </w:r>
    </w:p>
    <w:p>
      <w:r>
        <w:rPr>
          <w:b/>
        </w:rPr>
        <w:t>Статья 7</w:t>
      </w:r>
    </w:p>
    <w:p>
      <w:r>
        <w:t>Возмещение суммы начисленных процентов при нарушении срока возврата (возмещения) излишне уплаченного (взысканного) налога или сбора, установленного Налоговым кодексом Российской Федерации, подлежит отражению по соответствующему коду налога или сбора классификации доходов бюджетов Российской Федерации.</w:t>
      </w:r>
    </w:p>
    <w:p>
      <w:r>
        <w:rPr>
          <w:b/>
        </w:rPr>
        <w:t>Статья 8</w:t>
      </w:r>
    </w:p>
    <w:p>
      <w:r>
        <w:rPr>
          <w:b/>
        </w:rPr>
        <w:t xml:space="preserve">1. </w:t>
      </w:r>
      <w:r>
        <w:t>В целях обеспечения полноты учета и распределения доходов в соответствии с нормативами отчислений, установленными Бюджетным кодексом Российской Федерации и настоящим Федеральным законом, федеральные налоги и сборы, иные платежи, указанные в статьях 4, 7, 9 - 19, 22 - 26 и 31 настоящего Федерального закона, подлежат зачислению в полном объеме на счета территориальных органов Федерального казначейства для распределения этими органами доходов от их уплаты в соответствии с нормативами отчислений, установленными бюджетным законодательством Российской Федерации, между федеральным бюджетом, бюджетами субъектов Российской Федерации, местными бюджетами, а также бюджетами государственных внебюджетных фондов и территориальных государственных внебюджетных фондов в случаях, предусмотренных законодательством Российской Федерации</w:t>
      </w:r>
    </w:p>
    <w:p>
      <w:r>
        <w:rPr>
          <w:b/>
        </w:rPr>
        <w:t xml:space="preserve">2. </w:t>
      </w:r>
      <w:r>
        <w:t>Региональные и местные налоги и сборы, иные платежи, являющиеся источниками формирования доходов бюджетов субъектов Российской Федерации и местных бюджетов, в полном объеме подлежат зачислению на счета территориальных органов Федерального казначейства для последующего перечисления в соответствующие бюджеты бюджетной системы Российской Федерации</w:t>
      </w:r>
    </w:p>
    <w:p>
      <w:r>
        <w:rPr>
          <w:b/>
        </w:rPr>
        <w:t xml:space="preserve">3. </w:t>
      </w:r>
      <w:r>
        <w:t>Денежные средства, поступающие в 2007 году на счета территориальных органов Федерального казначейства по налоговым обязательствам, возникшим до 1 января 2006 года, и до указанного срока являющиеся полностью или частично источниками формирования доходов бюджетов муниципальных районов, а с 1 января 2006 года являющиеся источниками формирования доходов бюджетов поселений и бюджетов городских округов, в части, подлежащей зачислению в бюджеты поселений и городских округов, подлежат зачислению в бюджеты субъектов Российской Федерации на основании уведомлений налоговых органов, представленных в территориальные органы Федерального казначейства, для последующего направления в бюджеты муниципальных образований в форме дотаций в размерах, устанавливаемых законом о бюджете субъектов Российской Федерации</w:t>
      </w:r>
    </w:p>
    <w:p>
      <w:r>
        <w:rPr>
          <w:b/>
        </w:rPr>
        <w:t xml:space="preserve">4. </w:t>
      </w:r>
      <w:r>
        <w:t>Территориальные органы Федерального казначейства не позднее следующего рабочего дня после получения от банка выписки со своих счетов осуществляют перечисление доходов, указанных в частях 1 и 2 настоящей статьи, в соответствующие бюджеты бюджетной системы Российской Федерации</w:t>
      </w:r>
    </w:p>
    <w:p>
      <w:r>
        <w:rPr>
          <w:b/>
        </w:rPr>
        <w:t>Статья 9</w:t>
      </w:r>
    </w:p>
    <w:p>
      <w:r>
        <w:t>Средства от распоряжения выморочным имуществом, за исключением выморочного имущества, передаваемого в собственность субъектов Российской Федерации или в собственность муниципальных образований в соответствии с пунктом 3 статьи 1151 Гражданского кодекса Российской Федерации, в размере 100 процентов подлежат зачислению в федеральный бюджет за вычетом затрат, связанных с распоряжением указанным имуществом, виды и размер которых устанавливаются Правительством Российской Федерации.</w:t>
      </w:r>
    </w:p>
    <w:p>
      <w:r>
        <w:rPr>
          <w:b/>
        </w:rPr>
        <w:t>Статья 10</w:t>
      </w:r>
    </w:p>
    <w:p>
      <w:r>
        <w:rPr>
          <w:b/>
        </w:rPr>
        <w:t xml:space="preserve">1. </w:t>
      </w:r>
      <w:r>
        <w:t>Суммы денежных взысканий (штрафов) за нарушение законодательства Российской Федерации в части бюджетов государственных внебюджетных фондов в размере 100 процентов зачисляются в бюджеты соответствующих государственных внебюджетных фондов</w:t>
      </w:r>
    </w:p>
    <w:p>
      <w:r>
        <w:rPr>
          <w:b/>
        </w:rPr>
        <w:t xml:space="preserve">2. </w:t>
      </w:r>
      <w:r>
        <w:t>Суммы денежных взысканий (штрафов) за нарушение законодательства Российской Федерации о налогах и сборах подлежат распределению в бюджеты бюджетной системы Российской Федерации по следующим нормативам</w:t>
      </w:r>
    </w:p>
    <w:p>
      <w:r>
        <w:rPr>
          <w:b/>
        </w:rPr>
        <w:t xml:space="preserve">3. </w:t>
      </w:r>
      <w:r>
        <w:t>Суммы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подлежат распределению в бюджеты бюджетной системы Российской Федерации по следующим нормативам</w:t>
      </w:r>
    </w:p>
    <w:p>
      <w:r>
        <w:rPr>
          <w:b/>
        </w:rPr>
        <w:t xml:space="preserve">4. </w:t>
      </w:r>
      <w:r>
        <w:t>Суммы денежных взысканий (штрафов) за нарушение бюджетного законодательства в части федерального бюджета, бюджетов субъектов Российской Федерации,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бюджетов государственных внебюджетных фондов в размере 100 процентов подлежат зачислению в соответствующие бюджеты бюджетной системы Российской Федерации</w:t>
      </w:r>
    </w:p>
    <w:p>
      <w:r>
        <w:rPr>
          <w:b/>
        </w:rPr>
        <w:t xml:space="preserve">5. </w:t>
      </w:r>
      <w:r>
        <w:t>Суммы денежных взысканий (штрафов)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территориальных государственных внебюджетных фондов подлежат зачислению в размере 100 процентов соответственно в федеральный бюджет, бюджеты субъектов Российской Федерации,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государственных внебюджетных фондов, бюджеты территориальных государственных внебюджетных фондов</w:t>
      </w:r>
    </w:p>
    <w:p>
      <w:r>
        <w:rPr>
          <w:b/>
        </w:rPr>
        <w:t xml:space="preserve">2. </w:t>
      </w:r>
      <w:r>
        <w:t>суммы денежных взысканий (штрафов), исчисляемых исходя из сумм налогов (сборов) и пеней, предусмотренных Налоговым кодексом Российской Федерации,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
        <w:rPr>
          <w:b/>
        </w:rPr>
        <w:t xml:space="preserve">2. </w:t>
      </w:r>
      <w:r>
        <w:t>суммы денежных взысканий (штрафов), предусмотренных статьями 116, 117 и 118, пунктами 1 и 2 статьи 120, статьями 125, 126, 128, 129, 1291, 132, 133, 134, 135 и 1351 Налогового кодекса Российской Федерации:</w:t>
      </w:r>
    </w:p>
    <w:p>
      <w:r>
        <w:rPr>
          <w:b/>
        </w:rPr>
        <w:t xml:space="preserve">2. </w:t>
      </w:r>
      <w:r>
        <w:t>суммы денежных взысканий (штрафов), предусмотренных статьей 129-2 Налогового кодекса Российской Федерации, в размере 100 процентов - в бюджеты субъектов Российской Федерации, если иное не предусмотрено законами субъектов Российской Федерации</w:t>
      </w:r>
    </w:p>
    <w:p>
      <w:r>
        <w:rPr>
          <w:b/>
        </w:rPr>
        <w:t xml:space="preserve">2. </w:t>
      </w:r>
      <w:r>
        <w:t>в федеральный бюджет - 50 процентов</w:t>
      </w:r>
    </w:p>
    <w:p>
      <w:r>
        <w:rPr>
          <w:b/>
        </w:rPr>
        <w:t xml:space="preserve">2. </w:t>
      </w:r>
      <w:r>
        <w:t>в бюджеты муниципальных районов, городских округов, городов федерального значения Москвы и Санкт-Петербурга по месту нахождения суда, органа, должностного лица, принявших решение о наложении денежного взыскания (штрафа), - 50 процентов</w:t>
      </w:r>
    </w:p>
    <w:p>
      <w:r>
        <w:rPr>
          <w:b/>
        </w:rPr>
        <w:t xml:space="preserve">3. </w:t>
      </w:r>
      <w:r>
        <w:t>в федеральный бюджет - 50 процентов</w:t>
      </w:r>
    </w:p>
    <w:p>
      <w:r>
        <w:rPr>
          <w:b/>
        </w:rPr>
        <w:t xml:space="preserve">3. </w:t>
      </w:r>
      <w:r>
        <w:t>в бюджеты муниципальных районов, городских округов, городов федерального значения Москвы и Санкт-Петербурга по месту нахождения органа, должностного лица, принявших решение о наложении денежного взыскания (штрафа), - 50 процентов</w:t>
      </w:r>
    </w:p>
    <w:p>
      <w:r>
        <w:rPr>
          <w:b/>
        </w:rPr>
        <w:t>Статья 11</w:t>
      </w:r>
    </w:p>
    <w:p>
      <w:r>
        <w:rPr>
          <w:b/>
        </w:rPr>
        <w:t xml:space="preserve">1. </w:t>
      </w:r>
      <w:r>
        <w:t>Средства, полученные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исключением земельных участков, предназначенных для целей жилищного строительства) подлежат распределению в бюджеты бюджетной системы Российской Федерации по следующим нормативам</w:t>
      </w:r>
    </w:p>
    <w:p>
      <w:r>
        <w:rPr>
          <w:b/>
        </w:rPr>
        <w:t xml:space="preserve">2. </w:t>
      </w:r>
      <w:r>
        <w:t>Средства, полученные в виде арендной платы за земельные участки, государственная собственность на которые не разграничена и предназначенные для целей жилищного строительства, подлежат распределению в бюджеты бюджетной системы Российской Федерации по следующим нормативам</w:t>
      </w:r>
    </w:p>
    <w:p>
      <w:r>
        <w:rPr>
          <w:b/>
        </w:rPr>
        <w:t xml:space="preserve">3. </w:t>
      </w:r>
      <w:r>
        <w:t>Средства от продажи права на заключение договоров аренды земельных участков, государственная собственность на которые не разграничена и предназначенных для целей жилищного строительства, подлежат распределению в бюджеты бюджетной системы Российской Федерации по следующим нормативам</w:t>
      </w:r>
    </w:p>
    <w:p>
      <w:r>
        <w:rPr>
          <w:b/>
        </w:rPr>
        <w:t xml:space="preserve">1. </w:t>
      </w:r>
      <w:r>
        <w:t>за земельные участки, расположенные в границах городских округов:</w:t>
      </w:r>
    </w:p>
    <w:p>
      <w:r>
        <w:rPr>
          <w:b/>
        </w:rPr>
        <w:t xml:space="preserve">1. </w:t>
      </w:r>
      <w:r>
        <w:t>за земельные участки, расположенные в границах поселений:</w:t>
      </w:r>
    </w:p>
    <w:p>
      <w:r>
        <w:rPr>
          <w:b/>
        </w:rPr>
        <w:t xml:space="preserve">1. </w:t>
      </w:r>
      <w:r>
        <w:t>за земельные участки, расположенные в границах муниципальных районов по месту нахождения земельных участков на межселенной территории, - 100 процентов в бюджеты муниципальных районов</w:t>
      </w:r>
    </w:p>
    <w:p>
      <w:r>
        <w:rPr>
          <w:b/>
        </w:rPr>
        <w:t xml:space="preserve">1. </w:t>
      </w:r>
      <w:r>
        <w:t>за земельные участки, расположенные в границах городов федерального значения Москвы и Санкт-Петербурга, - 100 процентов в бюджеты городов федерального значения Москвы и Санкт-Петербурга</w:t>
      </w:r>
    </w:p>
    <w:p>
      <w:r>
        <w:rPr>
          <w:b/>
        </w:rPr>
        <w:t xml:space="preserve">1. </w:t>
      </w:r>
      <w:r>
        <w:t>в бюджеты субъектов Российской Федерации (за исключением городов федерального значения Москвы и Санкт-Петербурга) - 50 процентов</w:t>
      </w:r>
    </w:p>
    <w:p>
      <w:r>
        <w:rPr>
          <w:b/>
        </w:rPr>
        <w:t xml:space="preserve">1. </w:t>
      </w:r>
      <w:r>
        <w:t>в бюджеты городских округов - 50 процентов</w:t>
      </w:r>
    </w:p>
    <w:p>
      <w:r>
        <w:rPr>
          <w:b/>
        </w:rPr>
        <w:t xml:space="preserve">1. </w:t>
      </w:r>
      <w:r>
        <w:t>в бюджеты муниципальных районов - 50 процентов</w:t>
      </w:r>
    </w:p>
    <w:p>
      <w:r>
        <w:rPr>
          <w:b/>
        </w:rPr>
        <w:t xml:space="preserve">1. </w:t>
      </w:r>
      <w:r>
        <w:t>в бюджеты поселений - 50 процентов</w:t>
      </w:r>
    </w:p>
    <w:p>
      <w:r>
        <w:rPr>
          <w:b/>
        </w:rPr>
        <w:t xml:space="preserve">2. </w:t>
      </w:r>
      <w:r>
        <w:t>за земельные участки, расположенные в границах поселений:</w:t>
      </w:r>
    </w:p>
    <w:p>
      <w:r>
        <w:rPr>
          <w:b/>
        </w:rPr>
        <w:t xml:space="preserve">2. </w:t>
      </w:r>
      <w:r>
        <w:t>за земельные участки, расположенные в границах городов федерального значения Москвы и Санкт-Петербурга, - 100 процентов в бюджеты городов федерального значения Москвы и Санкт-Петербурга</w:t>
      </w:r>
    </w:p>
    <w:p>
      <w:r>
        <w:rPr>
          <w:b/>
        </w:rPr>
        <w:t xml:space="preserve">2. </w:t>
      </w:r>
      <w:r>
        <w:t>в бюджеты муниципальных районов - 50 процентов</w:t>
      </w:r>
    </w:p>
    <w:p>
      <w:r>
        <w:rPr>
          <w:b/>
        </w:rPr>
        <w:t xml:space="preserve">2. </w:t>
      </w:r>
      <w:r>
        <w:t>в бюджеты поселений - 50 процентов</w:t>
      </w:r>
    </w:p>
    <w:p>
      <w:r>
        <w:rPr>
          <w:b/>
        </w:rPr>
        <w:t xml:space="preserve">3. </w:t>
      </w:r>
      <w:r>
        <w:t>за земельные участки, расположенные в границах городских округов, - 100 процентов в бюджеты городских округов</w:t>
      </w:r>
    </w:p>
    <w:p>
      <w:r>
        <w:rPr>
          <w:b/>
        </w:rPr>
        <w:t xml:space="preserve">3. </w:t>
      </w:r>
      <w:r>
        <w:t>за земельные участки, расположенные в границах поселений:</w:t>
      </w:r>
    </w:p>
    <w:p>
      <w:r>
        <w:rPr>
          <w:b/>
        </w:rPr>
        <w:t xml:space="preserve">3. </w:t>
      </w:r>
      <w:r>
        <w:t>за земельные участки, расположенные в границах муниципальных районов по месту нахождения земельных участков на межселенной территории, - 100 процентов в бюджеты муниципальных районов</w:t>
      </w:r>
    </w:p>
    <w:p>
      <w:r>
        <w:rPr>
          <w:b/>
        </w:rPr>
        <w:t xml:space="preserve">3. </w:t>
      </w:r>
      <w:r>
        <w:t>за земельные участки, расположенные в границах городов федерального значения Москвы и Санкт-Петербурга, - 100 процентов в бюджеты городов федерального значения Москвы и Санкт-Петербурга</w:t>
      </w:r>
    </w:p>
    <w:p>
      <w:r>
        <w:rPr>
          <w:b/>
        </w:rPr>
        <w:t xml:space="preserve">3. </w:t>
      </w:r>
      <w:r>
        <w:t>в бюджеты муниципальных районов - 50 процентов</w:t>
      </w:r>
    </w:p>
    <w:p>
      <w:r>
        <w:rPr>
          <w:b/>
        </w:rPr>
        <w:t xml:space="preserve">3. </w:t>
      </w:r>
      <w:r>
        <w:t>в бюджеты поселений - 50 процентов</w:t>
      </w:r>
    </w:p>
    <w:p>
      <w:r>
        <w:rPr>
          <w:b/>
        </w:rPr>
        <w:t>Статья 12</w:t>
      </w:r>
    </w:p>
    <w:p>
      <w:r>
        <w:rPr>
          <w:b/>
        </w:rPr>
        <w:t xml:space="preserve">1. </w:t>
      </w:r>
      <w:r>
        <w:t>Средства от продажи земельных участков, государственная собственность на которые не разграничена (за исключением земельных участков, предназначенных для целей жилищного строительства), подлежат распределению в бюджеты бюджетной системы Российской Федерации по следующим нормативам</w:t>
      </w:r>
    </w:p>
    <w:p>
      <w:r>
        <w:rPr>
          <w:b/>
        </w:rPr>
        <w:t xml:space="preserve">2. </w:t>
      </w:r>
      <w:r>
        <w:t>Средства от продажи земельных участков, государственная собственность на которые не разграничена и предназначенных для целей жилищного строительства, подлежат распределению в бюджеты бюджетной системы Российской Федерации по следующим нормативам</w:t>
      </w:r>
    </w:p>
    <w:p>
      <w:r>
        <w:rPr>
          <w:b/>
        </w:rPr>
        <w:t xml:space="preserve">1. </w:t>
      </w:r>
      <w:r>
        <w:t>за земельные участки, расположенные в границах городских округов:</w:t>
      </w:r>
    </w:p>
    <w:p>
      <w:r>
        <w:rPr>
          <w:b/>
        </w:rPr>
        <w:t xml:space="preserve">1. </w:t>
      </w:r>
      <w:r>
        <w:t>за земельные участки, расположенные в границах поселений:</w:t>
      </w:r>
    </w:p>
    <w:p>
      <w:r>
        <w:rPr>
          <w:b/>
        </w:rPr>
        <w:t xml:space="preserve">1. </w:t>
      </w:r>
      <w:r>
        <w:t>за земельные участки, расположенные в границах муниципальных районов по месту нахождения земельных участков на межселенной территории:</w:t>
      </w:r>
    </w:p>
    <w:p>
      <w:r>
        <w:rPr>
          <w:b/>
        </w:rPr>
        <w:t xml:space="preserve">1. </w:t>
      </w:r>
      <w:r>
        <w:t>за земельные участки, расположенные в границах городов федерального значения Москвы и Санкт-Петербурга, - 100 процентов в бюджеты городов федерального значения Москвы и Санкт-Петербурга</w:t>
      </w:r>
    </w:p>
    <w:p>
      <w:r>
        <w:rPr>
          <w:b/>
        </w:rPr>
        <w:t xml:space="preserve">1. </w:t>
      </w:r>
      <w:r>
        <w:t>в бюджеты субъектов Российской Федерации (за исключением городов федерального значения Москвы и Санкт-Петербурга) - 30 процентов</w:t>
      </w:r>
    </w:p>
    <w:p>
      <w:r>
        <w:rPr>
          <w:b/>
        </w:rPr>
        <w:t xml:space="preserve">1. </w:t>
      </w:r>
      <w:r>
        <w:t>в бюджеты городских округов - 70 процентов</w:t>
      </w:r>
    </w:p>
    <w:p>
      <w:r>
        <w:rPr>
          <w:b/>
        </w:rPr>
        <w:t xml:space="preserve">1. </w:t>
      </w:r>
      <w:r>
        <w:t>в бюджеты субъектов Российской Федерации (за исключением городов федерального значения Москвы и Санкт-Петербурга) - 30 процентов</w:t>
      </w:r>
    </w:p>
    <w:p>
      <w:r>
        <w:rPr>
          <w:b/>
        </w:rPr>
        <w:t xml:space="preserve">1. </w:t>
      </w:r>
      <w:r>
        <w:t>в бюджеты муниципальных районов - 60 процентов</w:t>
      </w:r>
    </w:p>
    <w:p>
      <w:r>
        <w:rPr>
          <w:b/>
        </w:rPr>
        <w:t xml:space="preserve">1. </w:t>
      </w:r>
      <w:r>
        <w:t>в бюджеты поселений - 10 процентов</w:t>
      </w:r>
    </w:p>
    <w:p>
      <w:r>
        <w:rPr>
          <w:b/>
        </w:rPr>
        <w:t xml:space="preserve">1. </w:t>
      </w:r>
      <w:r>
        <w:t>в бюджеты субъектов Российской Федерации (за исключением городов федерального значения Москвы и Санкт-Петербурга) - 30 процентов</w:t>
      </w:r>
    </w:p>
    <w:p>
      <w:r>
        <w:rPr>
          <w:b/>
        </w:rPr>
        <w:t xml:space="preserve">1. </w:t>
      </w:r>
      <w:r>
        <w:t>в бюджеты муниципальных районов - 70 процентов</w:t>
      </w:r>
    </w:p>
    <w:p>
      <w:r>
        <w:rPr>
          <w:b/>
        </w:rPr>
        <w:t xml:space="preserve">2. </w:t>
      </w:r>
      <w:r>
        <w:t>за земельные участки, расположенные в границах поселений:</w:t>
      </w:r>
    </w:p>
    <w:p>
      <w:r>
        <w:rPr>
          <w:b/>
        </w:rPr>
        <w:t xml:space="preserve">2. </w:t>
      </w:r>
      <w:r>
        <w:t>за земельные участки, расположенные в границах городов федерального значения Москвы и Санкт-Петербурга, - 100 процентов в бюджеты городов федерального значения Москвы и Санкт-Петербурга</w:t>
      </w:r>
    </w:p>
    <w:p>
      <w:r>
        <w:rPr>
          <w:b/>
        </w:rPr>
        <w:t xml:space="preserve">2. </w:t>
      </w:r>
      <w:r>
        <w:t>в бюджеты муниципальных районов - 50 процентов</w:t>
      </w:r>
    </w:p>
    <w:p>
      <w:r>
        <w:rPr>
          <w:b/>
        </w:rPr>
        <w:t xml:space="preserve">2. </w:t>
      </w:r>
      <w:r>
        <w:t>в бюджеты поселений - 50 процентов</w:t>
      </w:r>
    </w:p>
    <w:p>
      <w:r>
        <w:rPr>
          <w:b/>
        </w:rPr>
        <w:t>Статья 13</w:t>
      </w:r>
    </w:p>
    <w:p>
      <w:r>
        <w:t>Средства, полученные в виде платы за пользование водными объектами, подлежат распределению в бюджеты бюджетной системы Российской Федерации по следующим нормативам</w:t>
      </w:r>
    </w:p>
    <w:p>
      <w:r>
        <w:t>за пользование водными объектами, находящимися в федеральной собственности, - 100 процентов в федеральный бюджет</w:t>
      </w:r>
    </w:p>
    <w:p>
      <w:r>
        <w:t>за пользование водными объектами, находящимися в собственности субъектов Российской Федерации, - 100 процентов в бюджеты субъектов Российской Федерации</w:t>
      </w:r>
    </w:p>
    <w:p>
      <w:r>
        <w:t>за пользование водными объектами, находящимися в собственности поселений, муниципальных районов, городских округов, - 100 процентов в бюджеты соответствующих муниципальных образований в зависимости от права собственности на водные объекты</w:t>
      </w:r>
    </w:p>
    <w:p>
      <w:r>
        <w:rPr>
          <w:b/>
        </w:rPr>
        <w:t>Статья 14</w:t>
      </w:r>
    </w:p>
    <w:p>
      <w:r>
        <w:rPr>
          <w:b/>
        </w:rPr>
        <w:t xml:space="preserve">1. </w:t>
      </w:r>
      <w:r>
        <w:t>Средства от распоряжения федеральным имуществом, в том числе конфискованным, движимым бесхозяйным, изъятым имуществом, товарами, в отношении которых при перемещении через таможенную границу Российской Федерации был заявлен таможенный режим отказа в пользу государства, кладами и иным имуществом, обращенным в собственность государства по основаниям, предусмотренным федеральным законом, подлежат перечислению в федеральный бюджет, если иное не предусмотрено законодательством Российской Федерации</w:t>
      </w:r>
    </w:p>
    <w:p>
      <w:r>
        <w:rPr>
          <w:b/>
        </w:rPr>
        <w:t xml:space="preserve">2. </w:t>
      </w:r>
      <w:r>
        <w:t>Счета специализированного государственного учреждения при Правительстве Российской Федерации "Российский фонд федерального имущества", его филиалов и представительств в учреждениях Центрального банка Российской Федерации и в кредитных организациях, не закрытые по состоянию на 1 января 2007 года, подлежат закрытию, а остатки средств на указанных счетах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 xml:space="preserve">3. </w:t>
      </w:r>
      <w:r>
        <w:t>Суммы задатков участников аукционов или конкурсов учитываются на лицевых счетах, открытых специализированному государственному учреждению при Правительстве Российской Федерации "Российский фонд федерального имущества", его филиалам и представительствам в территориальных органах Федерального казначейства в порядке, установленном Федеральным казначейством</w:t>
      </w:r>
    </w:p>
    <w:p>
      <w:r>
        <w:rPr>
          <w:b/>
        </w:rPr>
        <w:t>Статья 15</w:t>
      </w:r>
    </w:p>
    <w:p>
      <w:r>
        <w:rPr>
          <w:b/>
        </w:rPr>
        <w:t xml:space="preserve">1. </w:t>
      </w:r>
      <w:r>
        <w:t>Средства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от реализации продукции военного назначения из наличия федеральных органов исполнительной власти при осуществлении военно-технического сотрудничества, а также от реализации в установленном порядке земельных участков, предоставленных для нужд обороны и безопасности, подлежат зачислению в 2007 году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указанным федеральным органам исполнительной власти и получателям средств федерального бюджета, находящимся в их ведении</w:t>
      </w:r>
    </w:p>
    <w:p>
      <w:r>
        <w:rPr>
          <w:b/>
        </w:rPr>
        <w:t xml:space="preserve">2. </w:t>
      </w:r>
      <w:r>
        <w:t>Средства, указанные в части 1 настоящей статьи, а также их остатки на 1 января 2007 года (за исключением остатков на лицевых счетах, открытых органам безопасности) после уплаты налогов, сборов и иных обязательных платежей в порядке, установленном законодательством Российской Федерации, и возмещения затрат, связанных с реализацией высвобождаемого движимого и недвижимого военного и иного имущества, с подготовкой и поставкой на экспорт продукции военного назначения и оказанием услуг при осуществлении военно-технического сотрудничества, подлежат перечислению указанными в части 1 настоящей статьи получателями средств федерального бюджета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федеральным органам исполнительной власти, в ведении которых они находятся, для последующего перечисления ими указанных средств в федеральный бюджет. Действие норм настоящей части не распространяется на затраты, связанные с реализацией высвобождаемого недвижимого военного имущества, понесенные специализированным государственным учреждением при Правительстве Российской Федерации "Российский фонд федерального имущества"</w:t>
      </w:r>
    </w:p>
    <w:p>
      <w:r>
        <w:rPr>
          <w:b/>
        </w:rPr>
        <w:t xml:space="preserve">3. </w:t>
      </w:r>
      <w:r>
        <w:t>На сумму указанных в частях 1 и 2 настоящей статьи доходов федерального бюджета увеличиваются в установленном порядке бюджетные ассигнования федеральным органам исполнительной власти, из наличия которых было реализовано движимое и недвижимое военное и иное имущество и продукция военного назначения, на проведение мероприятий, связанных с реформированием соответствующего федерального органа исполнительной власти, на цели жилищного обеспечения военнослужащих и приравненных к ним лиц, на социальную защиту военнослужащих и приравненных к ним лиц, членов их семей, а также лиц, уволенных с военной и приравненной к ней службы, сверх сумм, установленных статьей 37 настоящего Федерального закона, в порядке, определяемом руководителем указанного федерального органа исполнительной власти</w:t>
      </w:r>
    </w:p>
    <w:p>
      <w:r>
        <w:rPr>
          <w:b/>
        </w:rPr>
        <w:t>Статья 16</w:t>
      </w:r>
    </w:p>
    <w:p>
      <w:r>
        <w:rPr>
          <w:b/>
        </w:rPr>
        <w:t xml:space="preserve">1. </w:t>
      </w:r>
      <w:r>
        <w:t>Средства от реализации не вывезенной лесопользователями с мест рубок в течение установленного срока или самовольно срубленной (секвестрованной) древесины, поступающие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федеральным государственным учреждениям, находящимся в ведении федерального органа исполнительной власти в области лесного хозяйства, после уплаты налогов, сборов и иных обязательных платежей в порядке, установленном законодательством Российской Федерации, и после возмещения материальных затрат, связанных с хранением, раскряжевкой, сортировкой и вывозкой древесины, подлежат перечислению в федеральный бюджет.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лесного хозяйства, определяет нормативы возмещения указанных в настоящей статье затрат</w:t>
      </w:r>
    </w:p>
    <w:p>
      <w:r>
        <w:rPr>
          <w:b/>
        </w:rPr>
        <w:t xml:space="preserve">2. </w:t>
      </w:r>
      <w:r>
        <w:t>Средства, полученные от реализации секвестрованной древесины находящимися в ведении органов исполнительной власти субъектов Российской Федерации организациями, осуществляющими ведение лесного хозяйства,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Статья 17</w:t>
      </w:r>
    </w:p>
    <w:p>
      <w:r>
        <w:rPr>
          <w:b/>
        </w:rPr>
        <w:t xml:space="preserve">1. </w:t>
      </w:r>
      <w: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подлежащие зачислению в соответствии с пунктом 2 статьи 56 Бюджетного кодекса Российской Федерации в бюджеты субъектов Российской Федерации, подлежат направлению в уполномоченный территориальный орган Федерального казначейства для их распределения в бюджеты субъектов Российской Федерации в соответствии с нормативами согласно приложению 4 к настоящему Федеральному закону с отражением указанных доходов по кодам классификации доходов бюджетов Российской Федерации 1 03 02170 01 0000 110, 1 03 02180 01 0000 110, 1 03 02150 01 0000 110 и 1 03 02160 01 0000 110</w:t>
      </w:r>
    </w:p>
    <w:p>
      <w:r>
        <w:rPr>
          <w:b/>
        </w:rPr>
        <w:t xml:space="preserve">2. </w:t>
      </w:r>
      <w:r>
        <w:t>Перечисление доходов в бюджеты субъектов Российской Федерации в соответствии с нормативами отчислений, установленными приложением 4 к настоящему Федеральному закону, осуществляется не реже одного раза в 10 дней уполномоченным территориальным органом Федерального казначейства</w:t>
      </w:r>
    </w:p>
    <w:p>
      <w:r>
        <w:rPr>
          <w:b/>
        </w:rPr>
        <w:t>Статья 18</w:t>
      </w:r>
    </w:p>
    <w:p>
      <w:r>
        <w:rPr>
          <w:b/>
        </w:rPr>
        <w:t xml:space="preserve">1. </w:t>
      </w:r>
      <w:r>
        <w:t>Нормативы отчислений от уплаты акцизов на алкогольную продукцию с объемной долей спирта этилового свыше 9 до 25 процентов включительно (за исключением вин) и алкогольную продукцию с объемной долей спирта этилового свыше 25 процентов (за исключением вин), производимую на территории Российской Федерации, установленные пунктом 2 статьи 56 Бюджетного кодекса Российской Федерации для перечисления в бюджеты субъектов Российской Федерации, применяются в следующем порядке</w:t>
      </w:r>
    </w:p>
    <w:p>
      <w:r>
        <w:rPr>
          <w:b/>
        </w:rPr>
        <w:t xml:space="preserve">2. </w:t>
      </w:r>
      <w:r>
        <w:t>Перечисление доходов в бюджеты субъектов Российской Федерации в соответствии с нормативами отчислений, установленными приложением 5 к настоящему Федеральному закону, осуществляется не реже одного раза в 10 дней уполномоченным территориальным органом Федерального казначейства</w:t>
      </w:r>
    </w:p>
    <w:p>
      <w:r>
        <w:rPr>
          <w:b/>
        </w:rPr>
        <w:t xml:space="preserve">1. </w:t>
      </w:r>
      <w:r>
        <w:t>20 процентов отчислений подлежит направлению в бюджеты субъектов Российской Федерации с отражением соответствующих доходов по кодам классификации доходов бюджетов Российской Федерации 1 03 02120 01 0000 110 и 1 03 02110 01 0000 110</w:t>
      </w:r>
    </w:p>
    <w:p>
      <w:r>
        <w:rPr>
          <w:b/>
        </w:rPr>
        <w:t xml:space="preserve">1. </w:t>
      </w:r>
      <w:r>
        <w:t>80 процентов отчислений подлежит направлению в уполномоченный территориальный орган Федерального казначейства для распределения указанных доходов в бюджеты субъектов Российской Федерации в соответствии с нормативами согласно приложению 5 к настоящему Федеральному закону с отражением указанных доходов по кодам классификации доходов бюджетов Российской Федерации 1 03 02190 01 0000 110 и 1 03 02200 01 0000 110</w:t>
      </w:r>
    </w:p>
    <w:p>
      <w:r>
        <w:rPr>
          <w:b/>
        </w:rPr>
        <w:t>Статья 19</w:t>
      </w:r>
    </w:p>
    <w:p>
      <w:r>
        <w:t>Стоимостный эквивалент от реализации доли прибыльной продукции государства по соглашению о разделе продукции "Сахалин-1" и Харьягинского месторождения подлежит распределению по следующим нормативам</w:t>
      </w:r>
    </w:p>
    <w:p>
      <w:r>
        <w:t>в федеральный бюджет - 50 процентов</w:t>
      </w:r>
    </w:p>
    <w:p>
      <w:r>
        <w:t>в бюджеты Сахалинской области и Ненецкого автономного округа соответственно - 50 процентов</w:t>
      </w:r>
    </w:p>
    <w:p>
      <w:r>
        <w:rPr>
          <w:b/>
        </w:rPr>
        <w:t>Статья 20</w:t>
      </w:r>
    </w:p>
    <w:p>
      <w:r>
        <w:t>Минимальные ставки платы за древесину, отпускаемую на корню, действовавшие в 2001 году, применяются в 2007 году с коэффициентом 1,8.</w:t>
      </w:r>
    </w:p>
    <w:p>
      <w:r>
        <w:rPr>
          <w:b/>
        </w:rPr>
        <w:t>Статья 21</w:t>
      </w:r>
    </w:p>
    <w:p>
      <w:r>
        <w:t>Средства Стабилизационного фонда Российской Федерации используются в 2007 году в целях финансового обеспечения</w:t>
      </w:r>
    </w:p>
    <w:p>
      <w:r>
        <w:t>имущественного взноса Российской Федерации в уставный капитал государственной корпорации "Банк развития и внешнеэкономической деятельности (Внешэкономбанк)" в сумме 180 000 000,0 тыс. рублей</w:t>
      </w:r>
    </w:p>
    <w:p>
      <w:r>
        <w:t>имущественного взноса Российской Федерации в государственную корпорацию "Российская корпорация нанотехнологий" в сумме 30 000 000,0 тыс. рублей</w:t>
      </w:r>
    </w:p>
    <w:p>
      <w:r>
        <w:t>формирования Инвестиционного фонда Российской Федерации в сумме 90 000 000,0 тыс. рублей. (Статья дополнена - Федеральный закон от 02.11.2007 № 246-ФЗ)</w:t>
      </w:r>
    </w:p>
    <w:p>
      <w:r>
        <w:t>Нормативы платы за негативное воздействие на окружающую среду, установленные в 2003 году, применяются в 2007 году с коэффициентом 1,4, а нормативы, установленные в 2005 году, - с коэффициентом 1,15.</w:t>
      </w:r>
    </w:p>
    <w:p>
      <w:r>
        <w:rPr>
          <w:b/>
        </w:rPr>
        <w:t>Статья 22</w:t>
      </w:r>
    </w:p>
    <w:p>
      <w:r>
        <w:t>Суммы по искам о возмещении вреда, причиненного окружающей среде (если природный объект, которому причинен вред, находится в общем пользовании), подлежат зачислению в бюджеты городов федерального значения Москвы и Санкт-Петербурга, городских округов и муниципальных районов по месту нахождения природного объекта.</w:t>
      </w:r>
    </w:p>
    <w:p>
      <w:r>
        <w:rPr>
          <w:b/>
        </w:rPr>
        <w:t>Статья 23</w:t>
      </w:r>
    </w:p>
    <w:p>
      <w:r>
        <w:t>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городе Мадриде 28 июня 1989 года, подлежат перечислению в федеральный бюджет,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rPr>
          <w:b/>
        </w:rPr>
        <w:t>Статья 24</w:t>
      </w:r>
    </w:p>
    <w:p>
      <w:r>
        <w:rPr>
          <w:b/>
        </w:rPr>
        <w:t xml:space="preserve">1. </w:t>
      </w:r>
      <w:r>
        <w:t>Средства, поступающие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подразделениям федеральной противопожарной службы в соответствии с договорами по охране от пожаров организаций и населенных пунктов, а также подразделениям органов внутренних дел в соответствии с договорами по охране имущества юридических и физических лиц, после уплаты налогов, сборов и иных обязательных платежей в порядке, установленном законодательством Российской Федерации, и после возмещения материальных затрат, связанных с охраной от пожаров организаций и населенных пунктов, убытков в связи с кражами и иными обстоятельствами, обусловленными условиями договоров, подлежат перечислению в федеральный бюджет</w:t>
      </w:r>
    </w:p>
    <w:p>
      <w:r>
        <w:rPr>
          <w:b/>
        </w:rPr>
        <w:t xml:space="preserve">2. </w:t>
      </w:r>
      <w:r>
        <w:t>Стоимость услуг, оказываемых подразделениями органов внутренних дел по охране имущества федеральных государственных учреждений, в случае увеличения (индексации) расходов на денежное довольствие сотрудников и оплату труда работников вневедомственной охраны, а также по другим основаниям, в течение финансового года не пересматривается</w:t>
      </w:r>
    </w:p>
    <w:p>
      <w:r>
        <w:rPr>
          <w:b/>
        </w:rPr>
        <w:t>Статья 25</w:t>
      </w:r>
    </w:p>
    <w:p>
      <w:r>
        <w:rPr>
          <w:b/>
        </w:rPr>
        <w:t xml:space="preserve">1. </w:t>
      </w:r>
      <w:r>
        <w:t>Средства, поступающие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судебно-экспертным учреждениям Министерства юстиции Российской Федерации в соответствии с договорами по производству экспертиз и экспертных исследований и по выполнению научно-исследовательских, консультационных и других видов работ,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w:t>
      </w:r>
    </w:p>
    <w:p>
      <w:r>
        <w:rPr>
          <w:b/>
        </w:rPr>
        <w:t xml:space="preserve">2. </w:t>
      </w:r>
      <w:r>
        <w:t>На сумму доходов, поступивших в федеральный бюджет сверх сумм, установленных приложением 7 к настоящему Федеральному закону, увеличиваются бюджетные ассигнования, предусмотренные Министерству юстиции Российской Федерации на содержание учреждений, указанных в части 1 настоящей статьи, сверх сумм, установленных статьей 37 настоящего Федерального закона, в объемах, согласованных с Министерством финансов Российской Федерации</w:t>
      </w:r>
    </w:p>
    <w:p>
      <w:r>
        <w:rPr>
          <w:b/>
        </w:rPr>
        <w:t>Статья 26</w:t>
      </w:r>
    </w:p>
    <w:p>
      <w:r>
        <w:rPr>
          <w:b/>
        </w:rPr>
        <w:t xml:space="preserve">1. </w:t>
      </w:r>
      <w:r>
        <w:t>Доходы от уплаты разовых и регулярных платежей при пользовании недрами на территории Российской Федерации подлежат распределению в бюджеты бюджетной системы Российской Федерации по следующим нормативам</w:t>
      </w:r>
    </w:p>
    <w:p>
      <w:r>
        <w:rPr>
          <w:b/>
        </w:rPr>
        <w:t xml:space="preserve">2. </w:t>
      </w:r>
      <w:r>
        <w:t>Доходы при пользовании недрами на континентальном шельфе,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подлежат зачислению в федеральный бюджет</w:t>
      </w:r>
    </w:p>
    <w:p>
      <w:r>
        <w:rPr>
          <w:b/>
        </w:rPr>
        <w:t xml:space="preserve">1. </w:t>
      </w:r>
      <w:r>
        <w:t>разовые платежи за пользование недрами при наступлении определенных событий, оговоренных в лицензии (бонусы):</w:t>
      </w:r>
    </w:p>
    <w:p>
      <w:r>
        <w:rPr>
          <w:b/>
        </w:rPr>
        <w:t xml:space="preserve">1. </w:t>
      </w:r>
      <w:r>
        <w:t>плата за геологическую информацию о недрах - 100 процентов в федеральный бюджет</w:t>
      </w:r>
    </w:p>
    <w:p>
      <w:r>
        <w:rPr>
          <w:b/>
        </w:rPr>
        <w:t xml:space="preserve">1. </w:t>
      </w:r>
      <w: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w:t>
      </w:r>
    </w:p>
    <w:p>
      <w:r>
        <w:rPr>
          <w:b/>
        </w:rPr>
        <w:t xml:space="preserve">1. </w:t>
      </w:r>
      <w:r>
        <w:t>сборы за выдачу лицензий на пользование недрами и сборы за участие в конкурсе (аукционе):</w:t>
      </w:r>
    </w:p>
    <w:p>
      <w:r>
        <w:rPr>
          <w:b/>
        </w:rPr>
        <w:t xml:space="preserve">1. </w:t>
      </w:r>
      <w:r>
        <w:t>доходы от уплаты регулярных платежей за пользование недрами, доходы от платы за договорную акваторию и участки морского дна:</w:t>
      </w:r>
    </w:p>
    <w:p>
      <w:r>
        <w:rPr>
          <w:b/>
        </w:rPr>
        <w:t xml:space="preserve">1. </w:t>
      </w:r>
      <w:r>
        <w:t>по месторождениям и участкам недр (за исключением участков недр, содержащих месторождения природных алмазов, общераспространенных полезных ископаемых, или участков недр местного значения)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или участкам недр местного значения - 100 процентов в бюджеты субъектов Российской Федерации, органы государственной власти которых регулируют процесс пользования недрами на указанных участках</w:t>
      </w:r>
    </w:p>
    <w:p>
      <w:r>
        <w:rPr>
          <w:b/>
        </w:rPr>
        <w:t xml:space="preserve">1. </w:t>
      </w:r>
      <w:r>
        <w:t>по участкам недр, содержащих месторождения природных алмазов, - 100 процентов в соответствующий бюджет субъекта Российской Федерации</w:t>
      </w:r>
    </w:p>
    <w:p>
      <w:r>
        <w:rPr>
          <w:b/>
        </w:rPr>
        <w:t xml:space="preserve">1. </w:t>
      </w:r>
      <w:r>
        <w:t>по участкам недр (кроме участков недр, содержащих месторождения общераспространенных полезных ископаемых, участков недр местного значения, а также участков недр местного значения, используемых для целей строительства и эксплуатации подземных сооружений, не связанных с добычей полезных ископаемых)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участкам недр местного значения, а также участкам недр местного значения, используемых для целей строительства и эксплуатации подземных сооружений, не связанных с добычей полезных ископаемых, - 100 процентов в бюджеты субъектов Российской Федерации, органы государственной власти которых осуществляют проведение указанной экспертизы</w:t>
      </w:r>
    </w:p>
    <w:p>
      <w:r>
        <w:rPr>
          <w:b/>
        </w:rPr>
        <w:t xml:space="preserve">1. </w:t>
      </w:r>
      <w:r>
        <w:t>по месторождениям и участкам недр (кроме участков недр, содержащих месторождения общераспространенных полезных ископаемых, или участков недр местного значения)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или участкам недр местного значения - 100 процентов в бюджеты субъектов Российской Федерации, органы государственной власти которых регулируют процесс пользования недрами на указанных участках</w:t>
      </w:r>
    </w:p>
    <w:p>
      <w:r>
        <w:rPr>
          <w:b/>
        </w:rPr>
        <w:t xml:space="preserve">1. </w:t>
      </w:r>
      <w:r>
        <w:t>в федеральный бюджет - 40 процентов</w:t>
      </w:r>
    </w:p>
    <w:p>
      <w:r>
        <w:rPr>
          <w:b/>
        </w:rPr>
        <w:t xml:space="preserve">1. </w:t>
      </w:r>
      <w:r>
        <w:t>в бюджеты субъектов Российской Федерации - 60 процентов</w:t>
      </w:r>
    </w:p>
    <w:p>
      <w:r>
        <w:rPr>
          <w:b/>
        </w:rPr>
        <w:t>Статья 27</w:t>
      </w:r>
    </w:p>
    <w:p>
      <w:r>
        <w:rPr>
          <w:b/>
        </w:rPr>
        <w:t xml:space="preserve">1. </w:t>
      </w:r>
      <w:r>
        <w:t>Федеральные государственные загранучреждения вправе использовать доходы, получаемые от разрешенных видов деятельности, согласно приложению 6 (секретно) к настоящему Федеральному закону, а также доходы, полученные сверх сумм, предусмотренных указанным приложением, и остатки средств на 1 января 2007 года в качестве дополнительного источника их содержания за пределами территории Российской Федерации и компенсации расходов Министерства иностранных дел Российской Федерации, связанных с направлением федеральных государственных гражданских служащих в краткосрочные командировки за пределы территории Российской Федерации, сверх сумм, установленных статьей 37 настоящего Федерального закона для указанных загранучреждений</w:t>
      </w:r>
    </w:p>
    <w:p>
      <w:r>
        <w:rPr>
          <w:b/>
        </w:rPr>
        <w:t xml:space="preserve">2. </w:t>
      </w:r>
      <w:r>
        <w:t>Учет поступлений и использования доходов от разрешенных видов деятельности, включая доходы от использования федеральной собственности за пределами территории Российской Федерации, осуществляется федеральными государственными загранучреждениями с отражением указанных операций в отчетности об исполнении федерального бюджета</w:t>
      </w:r>
    </w:p>
    <w:p>
      <w:r>
        <w:rPr>
          <w:b/>
        </w:rPr>
        <w:t>Статья 28</w:t>
      </w:r>
    </w:p>
    <w:p>
      <w:r>
        <w:t>Средства, поступившие в федеральный бюджет от перечисления части прибыли федеральными государственными унитарными предприятиями, находящимися в ведении Управления делами Президента Российской Федерации, направляются сверх сумм, установленных статьей 37 настоящего Федерального закона, на предоставление субсидий федеральным государственным унитарным предприятиям, находящимся в ведении Управления делами Президента Российской Федерации.</w:t>
      </w:r>
    </w:p>
    <w:p>
      <w:r>
        <w:rPr>
          <w:b/>
        </w:rPr>
        <w:t>Статья 29</w:t>
      </w:r>
    </w:p>
    <w:p>
      <w:r>
        <w:t>В целях обеспечения поступления доходов в бюджеты всех уровней бюджетной системы Российской Федерации 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бюджетной системы Российской Федерации,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Статья 30</w:t>
      </w:r>
    </w:p>
    <w:p>
      <w:r>
        <w:t>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Статья 31</w:t>
      </w:r>
    </w:p>
    <w:p>
      <w:r>
        <w:rPr>
          <w:b/>
        </w:rPr>
        <w:t xml:space="preserve">1. </w:t>
      </w:r>
      <w:r>
        <w:t>Доходы от федеральных налогов и сборов,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подлежащих зачислению в бюджет Тюменской области налоговых доходов от налога на прибыль организаций, зачисляемого в бюджеты субъектов Российской Федерации по нормативу в размере 29,5 процента, и от налога на добычу полезных ископаемых в виде углеводородного сырья (за исключением газа горючего природного) по нормативу в размере 5 процентов</w:t>
      </w:r>
    </w:p>
    <w:p>
      <w:r>
        <w:rPr>
          <w:b/>
        </w:rPr>
        <w:t xml:space="preserve">2. </w:t>
      </w:r>
      <w:r>
        <w:t>Доходы от федеральных налогов и сборов, налогов, предусмотренных специальными налоговыми режимами, поступающие от плательщиков на территории Агинского Бурятского автономного округа, подлежат зачислению в бюджет Агинского Бурятского автономного округа по нормативам, установленным Бюджетным кодексом Российской Федерации и настоящим Федеральным законом</w:t>
      </w:r>
    </w:p>
    <w:p>
      <w:r>
        <w:rPr>
          <w:b/>
        </w:rPr>
        <w:t xml:space="preserve">3. </w:t>
      </w:r>
      <w:r>
        <w:t>Доходы от федеральных налогов и сборов, налогов, предусмотренных специальными налоговыми режимами, поступающие от плательщиков на территории Корякского автономного округа, подлежат зачислению в бюджет Корякского автономного округа по нормативам, установленным Бюджетным кодексом Российской Федерации и настоящим Федеральным законом</w:t>
      </w:r>
    </w:p>
    <w:p>
      <w:r>
        <w:rPr>
          <w:b/>
        </w:rPr>
        <w:t xml:space="preserve">4. </w:t>
      </w:r>
      <w:r>
        <w:t>Доходы от федеральных налогов и сборов, налогов, предусмотренных специальными налоговыми режимами, поступающие от плательщиков на территории Усть-Ордынского Бурятского автономного округа, подлежат зачислению в бюджет Усть-Ордынского Бурятского автономного округа по нормативам, установленным Бюджетным кодексом Российской Федерации и настоящим Федеральным законом</w:t>
      </w:r>
    </w:p>
    <w:p>
      <w:r>
        <w:rPr>
          <w:b/>
        </w:rPr>
        <w:t xml:space="preserve">5. </w:t>
      </w:r>
      <w:r>
        <w:t>Доходы от федеральных налогов и сборов,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Ненецкого автономного округа по установленным Бюджетным кодексом Российской Федерации нормативам, за исключением подлежащих зачислению в бюджет Архангельской области налоговых доходов от следующих федеральных налогов и сборов: налога на прибыль организаций по ставке, установленной для зачисления указанного налога в бюджеты субъектов Российской Федерации, - по нормативу в размере 50 процентов;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в размере 40 процентов; налога на доходы физических лиц - по нормативу в размере 35 процентов; налога на добычу полезных ископаемых в виде углеводородного сырья (за исключением газа горючего природного) - по нормативу в размере 2,5 процента;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в размере 2,5 процента. Со следующего рабочего дня после зачисления в бюджет Архангельской области налоговых доходов от налога на прибыль организаций по ставке, установленной для зачисления указанного налога в бюджеты субъектов Российской Федерации, от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от налога на доходы физических лиц, от налога на добычу полезных ископаемых в виде углеводородного сырья (за исключением газа горючего природного) и от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поступивших от плательщиков на территории Ненецкого автономного округа, в сумме 1 650,0 млн. рублей доходы от федеральных налогов и сборов,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Ненецкого автономного округа по установленным Бюджетным кодексом Российской Федерации нормативам. Со следующего рабочего дня после зачисления налоговых и неналоговых доходов, поступающих от плательщиков на территории Ненецкого автономного округа в консолидированный бюджет Ненецкого автономного округа, в сумме 7 050,0 млн. рублей доходы от федеральных налогов и сборов,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Ненецкого автономного округа по установленным Бюджетным кодексом Российской Федерации нормативам, за исключением подлежащих зачислению в бюджет Архангельской области налоговых доходов от следующих федеральных налогов и сборов: налога на прибыль организаций по ставке, установленной для зачисления указанного налога в бюджеты субъектов Российской Федерации, - по нормативу в размере 70 процентов; налога на прибыль организаций при выполнении соглашений о разделе продукции, заключенных до дня вступления в силу Федерального закона от 30 декабря 1995 года № 225-ФЗ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в размере 56 процентов; налога на доходы физических лиц - по нормативу в размере 49 процентов; налога на добычу полезных ископаемых в виде углеводородного сырья (за исключением газа горючего природного) - по нормативу в размере 3,5 процента;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в размере 3,5 процента</w:t>
      </w:r>
    </w:p>
    <w:p>
      <w:r>
        <w:rPr>
          <w:b/>
        </w:rPr>
        <w:t>Статья 32</w:t>
      </w:r>
    </w:p>
    <w:p>
      <w:r>
        <w:t>Правительство Российской Федерации вправе в 2007 году сверх сумм, установленных статьей 37 настоящего Федерального закона, направлять на финансовое обеспечение социально значимых мероприятий и объектов, предусмотренных условиями Всероссийской государственной лотереи, средства в размере суммы превышения фактически поступивших целевых отчислений от Всероссийской государственной лотереи над предусмотренными приложением 7 к настоящему Федеральному закону целевыми отчислениями от Всероссийской государственной лотереи.</w:t>
      </w:r>
    </w:p>
    <w:p>
      <w:r>
        <w:rPr>
          <w:b/>
        </w:rPr>
        <w:t>Статья 33</w:t>
      </w:r>
    </w:p>
    <w:p>
      <w:r>
        <w:rPr>
          <w:b/>
        </w:rPr>
        <w:t xml:space="preserve">1. </w:t>
      </w:r>
      <w:r>
        <w:t>Доходы от сдачи в аренду имущества, находящегося в федеральной собственности и переданного в оперативное управление федеральным государственным учреждениям культуры и искусства, здравоохранения, науки, научного обслуживания российских академий наук, образовательным и архивным учреждениям, в полном объеме учитываются в доходах федерального бюджета и отражаются в сметах доходов и расходов указанных учреждений</w:t>
      </w:r>
    </w:p>
    <w:p>
      <w:r>
        <w:rPr>
          <w:b/>
        </w:rPr>
        <w:t xml:space="preserve">2. </w:t>
      </w:r>
      <w:r>
        <w:t>Поступившие средства отражаются на лицевых счетах указанных в части 1 настоящей статьи бюджетных учреждений, открытых в территориальных органах Федерального казначейства, и направляются на их содержание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37 настоящего Федерального закона</w:t>
      </w:r>
    </w:p>
    <w:p>
      <w:r>
        <w:rPr>
          <w:b/>
        </w:rPr>
        <w:t>Статья 34</w:t>
      </w:r>
    </w:p>
    <w:p>
      <w:r>
        <w:t>Учесть в федеральном бюджете на 2007 год поступления доходов согласно приложению 7 к настоящему Федеральному закону.</w:t>
      </w:r>
    </w:p>
    <w:p>
      <w:r>
        <w:rPr>
          <w:b/>
        </w:rPr>
        <w:t>Статья 35</w:t>
      </w:r>
    </w:p>
    <w:p>
      <w:r>
        <w:t>Утвердить распределение расходов федерального бюджета на 2007 год по разделам и подразделам функциональной классификации расходов бюджетов Российской Федерации согласно приложению 8 к настоящему Федеральному закону.</w:t>
      </w:r>
    </w:p>
    <w:p>
      <w:r>
        <w:rPr>
          <w:b/>
        </w:rPr>
        <w:t>Статья 36</w:t>
      </w:r>
    </w:p>
    <w:p>
      <w:r>
        <w:rPr>
          <w:b/>
        </w:rPr>
        <w:t xml:space="preserve">1. </w:t>
      </w:r>
      <w:r>
        <w:t>Установить объемы ассигнований федерального бюджета на реализацию межгосударственных договоров в рамках Содружества Независимых Государств в 2007 году в сумме до 4 398 595,1 тыс. рублей, из них долевой взнос в бюджет Союзного государства в сумме до 2 400 000,0 тыс. рублей. (В редакции Федерального закона от 23.11.2007 № 267-ФЗ)</w:t>
      </w:r>
    </w:p>
    <w:p>
      <w:r>
        <w:rPr>
          <w:b/>
        </w:rPr>
        <w:t xml:space="preserve">2. </w:t>
      </w:r>
      <w:r>
        <w:t>Расходы, предусмотренные частью 1 настоящей статьи, осуществляются в 2007 году в соответствии со структурой расходов федерального бюджета согласно приложению 9 к настоящему Федеральному закону</w:t>
      </w:r>
    </w:p>
    <w:p>
      <w:r>
        <w:rPr>
          <w:b/>
        </w:rPr>
        <w:t xml:space="preserve">3. </w:t>
      </w:r>
      <w:r>
        <w:t>Средства, поступившие в федеральный бюджет в виде остатка неиспользованного долевого взноса Российской Федерации в бюджет Союзного государства прошлых лет, учитываются в доходах федерального бюджета</w:t>
      </w:r>
    </w:p>
    <w:p>
      <w:r>
        <w:rPr>
          <w:b/>
        </w:rPr>
        <w:t>Статья 37</w:t>
      </w:r>
    </w:p>
    <w:p>
      <w:r>
        <w:t>Утвердить ведомственную структуру расходов федерального бюджета на 2007 год согласно приложениям 10, 11 (совершенно секретно) и 12 (секретно) к настоящему Федеральному закону.</w:t>
      </w:r>
    </w:p>
    <w:p>
      <w:r>
        <w:rPr>
          <w:b/>
        </w:rPr>
        <w:t>Статья 38</w:t>
      </w:r>
    </w:p>
    <w:p>
      <w:r>
        <w:rPr>
          <w:b/>
        </w:rPr>
        <w:t xml:space="preserve">1. </w:t>
      </w:r>
      <w:r>
        <w:t>В ходе исполнения настоящего Федерального закона по представлению главных распорядителей средств федерального бюджета сверх пределов, установленных Бюджетным кодексом Российской Федерации, вносятся изменения в</w:t>
      </w:r>
    </w:p>
    <w:p>
      <w:r>
        <w:rPr>
          <w:b/>
        </w:rPr>
        <w:t xml:space="preserve">2. </w:t>
      </w:r>
      <w:r>
        <w:t>В ходе исполнения настоящего Федерального закона в случае изменения закрепления доходных источников федерального бюджета за администраторами доходов федерального бюджета Министерство финансов Российской Федерации вправе по представлению администраторов доходов федерального бюджета вносить изменения в сводную бюджетную роспись федерального бюджета</w:t>
      </w:r>
    </w:p>
    <w:p>
      <w:r>
        <w:rPr>
          <w:b/>
        </w:rPr>
        <w:t xml:space="preserve">1. </w:t>
      </w:r>
      <w:r>
        <w:t>ведомственную, функциональную и экономическую структуры расходов федерального бюджета - в случае передачи полномочий по финансированию отдельных учреждений, мероприятий или расходов</w:t>
      </w:r>
    </w:p>
    <w:p>
      <w:r>
        <w:rPr>
          <w:b/>
        </w:rPr>
        <w:t xml:space="preserve">1. </w:t>
      </w:r>
      <w:r>
        <w:t>ведомственную, функциональную и экономическую структуры расходов федерального бюджета - в случае передачи органам исполнительной власти субъектов Российской Федерации части полномочий федеральных органов исполнительной власти</w:t>
      </w:r>
    </w:p>
    <w:p>
      <w:r>
        <w:rPr>
          <w:b/>
        </w:rPr>
        <w:t xml:space="preserve">1. </w:t>
      </w:r>
      <w:r>
        <w:t>ведомственную, функциональную и экономическую структуры расходов федерального бюджета - по результатам использования средств государственных внешних заимствований Российской Федерации, а также в случае неполного освоения средств кредитов (займов) международных финансовых организаций и кредитов (займов) правительств иностранных государств, банков и фирм</w:t>
      </w:r>
    </w:p>
    <w:p>
      <w:r>
        <w:rPr>
          <w:b/>
        </w:rPr>
        <w:t xml:space="preserve">1. </w:t>
      </w:r>
      <w:r>
        <w:t>ведомственную, функциональную и экономическую структуры расходов федерального бюджета - в случае передачи ассигнований, предусмотренных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в случае образования в ходе исполнения федерального бюджета на 2007 год экономии по отдельным разделам, подразделам, целевым статьям, видам расходов и статьям экономической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на суммы остатков средств федерального бюджета на 1 января 2007 года на счетах Федерального казначейства в соответствии со статьей 84 и пунктом 10 приложения 13 (секретно) настоящего Федерального закона</w:t>
      </w:r>
    </w:p>
    <w:p>
      <w:r>
        <w:rPr>
          <w:b/>
        </w:rPr>
        <w:t xml:space="preserve">1. </w:t>
      </w:r>
      <w:r>
        <w:t>ведомственную, функциональную и экономическую структуры расходов федерального бюджета - на суммы средств, предоставляемых федеральным органам исполнительной власти и бюджетам субъектов Российской Федерации за счет средств резервных фондов, а также в случаях, предусмотренных статьями 25, 28, 32, 45, 46, 49, 50, 561, 58, 60, 66, 69, 76, 83, 85, 86, 87, 89, 98, 110, 130, 1351 и 1352 настоящего Федерального закона; (В редакции федеральных законов от 17.07.2007 № 132-ФЗ, от 02.11.2007 № 246-ФЗ, от 23.11.2007 № 267-ФЗ) 8) ведомственную, функциональную и экономическую структуры расходов федерального бюджета - на суммы средств, предоставляемых федеральным органам исполнительной власти из бюджета Союзного государства</w:t>
      </w:r>
    </w:p>
    <w:p>
      <w:r>
        <w:rPr>
          <w:b/>
        </w:rPr>
        <w:t xml:space="preserve">1. </w:t>
      </w:r>
      <w:r>
        <w:t>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и приравненная к ней служба, - на суммы средств, предусмотренных для направления федеральным органам исполнительной власти на обеспечение дополнительных гарантий и компенсаций военнослужащим и сотрудникам, участвующим в проведении контртеррористических операций и обеспечивающим правопорядок и общественную безопасность на территории Северо-Кавказского региона Российской Федерации, в случае изменения их численности и на обеспечение единовременных выплат в связи с гибелью, ранением (контузией, заболеванием) личного состава, установленных для соответствующих федеральных органов исполнительной власти</w:t>
      </w:r>
    </w:p>
    <w:p>
      <w:r>
        <w:rPr>
          <w:b/>
        </w:rPr>
        <w:t xml:space="preserve">1. </w:t>
      </w:r>
      <w:r>
        <w:t>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служба, - на суммы средств, поступающих в федеральный бюджет от возврата выданных военнослужащим до 1 января 2005 года беспроцентных ссуд на обзаведение имуществом первой необходимости в соответствии с законодательством Российской Федерации, для их направления на выплаты на обзаведение имуществом первой необходимости в качестве дополнительного источника бюджетного финансирования при недостаточности средств, предусмотренных на эти цели настоящим Федеральным законом</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Федеральному агентству по промышленности для покрытия расходов федеральных казенных предприятий</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Министерству промышленности и энергетики Российской Федерации для обеспечения в установленном Правительством Российской Федерации порядке оказания государственной поддержки реализации мер по предупреждению банкротства стратегических предприятий и организаций оборонно-промышленного комплекса</w:t>
      </w:r>
    </w:p>
    <w:p>
      <w:r>
        <w:rPr>
          <w:b/>
        </w:rPr>
        <w:t xml:space="preserve">1. </w:t>
      </w:r>
      <w:r>
        <w:t>ведомственную, функциональную и экономическую структуры расходов федерального бюджета - при проведении в 2007 году взаимных расчетов между главными распорядителями средств федерального бюджета по основаниям, предусмотренным законами и иными нормативными правовыми актами Российской Федерации, по содержанию и обслуживанию войск (воинских формирований, военных судов, органов, учреждений и органов Федеральной службы исполнения наказаний), подготовке военных кадров и другим видам обеспечения</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для направления федеральным органам исполнительной власти и бюджетам субъектов Российской Федерации на реализацию Государственной программы по оказанию содействия добровольному переселению в Российскую Федерацию соотечественников, проживающих за рубежом</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Министерству экономического развития и торговли Российской Федерации на финансовое обеспечение мероприятий по мобилизационной подготовке экономики</w:t>
      </w:r>
    </w:p>
    <w:p>
      <w:r>
        <w:rPr>
          <w:b/>
        </w:rPr>
        <w:t xml:space="preserve">1. </w:t>
      </w:r>
      <w:r>
        <w:t>ведомственную, функциональную и экономическую структуры расходов федерального бюджета - по решениям Правительства Российской Федерации о распределении бюджетных ассигнований Инвестиционного фонда</w:t>
      </w:r>
    </w:p>
    <w:p>
      <w:r>
        <w:rPr>
          <w:b/>
        </w:rPr>
        <w:t xml:space="preserve">1. </w:t>
      </w:r>
      <w:r>
        <w:t>ведомственную, функциональную и экономическую структуры расходов федерального бюджета - на суммы средств финансового резерва, предусмотренных Министерству Российской Федерации по делам гражданской обороны, чрезвычайным ситуациям и ликвидации последствий стихийных бедствий на проведение поисково-спасательных работ и мероприятий по предупреждению и ликвидации последствий чрезвычайных ситуаций на промышленных предприятиях, в строительстве и на транспорте</w:t>
      </w:r>
    </w:p>
    <w:p>
      <w:r>
        <w:rPr>
          <w:b/>
        </w:rPr>
        <w:t xml:space="preserve">1. </w:t>
      </w:r>
      <w:r>
        <w:t>ведомственную, функциональную и экономическую структуры расходов федерального бюджета - в случае передачи ассигнований, предусмотренных по подразделу "Международные отношения и международное сотрудничество" раздела "Общегосударственные вопросы" функциональной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на суммы средств, направляемых федеральными органами государственной власти на оплату исполнительных листов судебных органов в соответствии с Бюджетным кодексом Российской Федерации</w:t>
      </w:r>
    </w:p>
    <w:p>
      <w:r>
        <w:rPr>
          <w:b/>
        </w:rPr>
        <w:t xml:space="preserve">1. </w:t>
      </w:r>
      <w:r>
        <w:t>ведомственную, функциональную и экономическую структуры расходов федерального бюджета - на суммы средств, направляемых в соответствии со статьей 211 Федерального закона от 23 декабря 2004 года № 173-ФЗ "О федеральном бюджете на 2005 год" Министерством финансов Российской Федерации на увеличение расходов федерального бюджета по разделу "Межбюджетные трансферты" функциональной классификации расходов бюджетов Российской Федерации, за исключением расходов по подразделу "Трансферты внебюджетным фондам"</w:t>
      </w:r>
    </w:p>
    <w:p>
      <w:r>
        <w:rPr>
          <w:b/>
        </w:rPr>
        <w:t xml:space="preserve">1. </w:t>
      </w:r>
      <w:r>
        <w:t>ведомственную, функциональную и экономическую структуры расходов федерального бюджета и в роспись источников внутреннего финансирования дефицита федерального бюджета - на суммы средств, поступивших в федеральный бюджет в соответствии со статьей 15 настоящего Федерального закона</w:t>
      </w:r>
    </w:p>
    <w:p>
      <w:r>
        <w:rPr>
          <w:b/>
        </w:rPr>
        <w:t xml:space="preserve">1. </w:t>
      </w:r>
      <w:r>
        <w:t>ведомственную, функциональную и экономическую структуры расходов федерального бюджета по основаниям, связанным с внесением изменений в настоящий Федеральный закон. (Пункт дополнен - Федеральный закон от 15.05.2007 № 74-ФЗ) 23) роспись источников внешнего финансирования дефицита федерального бюджета в случае осуществления операций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и счетов в клиринговых, замкнутых и специальных валютах, открытых во Внешэкономбанке. (Пункт дополнен - Федеральный закон от 17.07.2007 № 132-ФЗ)</w:t>
      </w:r>
    </w:p>
    <w:p>
      <w:r>
        <w:rPr>
          <w:b/>
        </w:rPr>
        <w:t>Статья 39</w:t>
      </w:r>
    </w:p>
    <w:p>
      <w:r>
        <w:rPr>
          <w:b/>
        </w:rPr>
        <w:t xml:space="preserve">1. </w:t>
      </w:r>
      <w:r>
        <w:t>Правительство Российской Федерации не вправе принимать решения, приводящие к увеличению в 2007 году численности федеральных государственных служащих и работников учреждений и организаций бюджетной сферы, а также расходов на ее содержание</w:t>
      </w:r>
    </w:p>
    <w:p>
      <w:r>
        <w:rPr>
          <w:b/>
        </w:rPr>
        <w:t xml:space="preserve">2. </w:t>
      </w:r>
      <w:r>
        <w:t>Рекомендовать органам государственной власти субъектов Российской Федерации не принимать решения, приводящие к увеличению в 2007 году численности государственных служащих и работников учреждений и организаций бюджетной сферы</w:t>
      </w:r>
    </w:p>
    <w:p>
      <w:r>
        <w:rPr>
          <w:b/>
        </w:rPr>
        <w:t>Статья 40</w:t>
      </w:r>
    </w:p>
    <w:p>
      <w:r>
        <w:t>Оплата расходов в иностранной валюте, связанных с лечением граждан Российской Федерации за пределами территории Российской Федерации, осуществляется в порядке, установленном Правительством Российской Федерации.</w:t>
      </w:r>
    </w:p>
    <w:p>
      <w:r>
        <w:rPr>
          <w:b/>
        </w:rPr>
        <w:t>Статья 41</w:t>
      </w:r>
    </w:p>
    <w:p>
      <w:r>
        <w:t>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37 настоящего Федерального закона, объем бюджетных ассигнований на финансирование государственного оборонного заказа, исходя из его основных показателей согласно приложению 13 (секретно) к настоящему Федеральному закону.</w:t>
      </w:r>
    </w:p>
    <w:p>
      <w:r>
        <w:rPr>
          <w:b/>
        </w:rPr>
        <w:t>Статья 42</w:t>
      </w:r>
    </w:p>
    <w:p>
      <w:r>
        <w:rPr>
          <w:b/>
        </w:rPr>
        <w:t xml:space="preserve">1. </w:t>
      </w:r>
      <w:r>
        <w:t>Утвердить Федеральный фонд финансовой поддержки субъектов Российской Федерации на 2007 год в сумме 260 418 336,2 тыс. рублей</w:t>
      </w:r>
    </w:p>
    <w:p>
      <w:r>
        <w:rPr>
          <w:b/>
        </w:rPr>
        <w:t xml:space="preserve">2. </w:t>
      </w:r>
      <w:r>
        <w:t>Утвердить распределение дотаций на выравнивание уровня бюджетной обеспеченности субъектов Российской Федерации из Федерального фонда финансовой поддержки субъектов Российской Федерации на 2007 год согласно приложению 14 к настоящему Федеральному закону</w:t>
      </w:r>
    </w:p>
    <w:p>
      <w:r>
        <w:rPr>
          <w:b/>
        </w:rPr>
        <w:t xml:space="preserve">3. </w:t>
      </w:r>
      <w:r>
        <w:t>Установить, что в 2007 году пункт 5 статьи 131 Бюджетного кодекса Российской Федерации применяется с учетом особенностей расчета дотаций из Федерального фонда финансовой поддержки субъектов Российской Федерации, установленных Правительством Российской Федерации</w:t>
      </w:r>
    </w:p>
    <w:p>
      <w:r>
        <w:rPr>
          <w:b/>
        </w:rPr>
        <w:t>Статья 43</w:t>
      </w:r>
    </w:p>
    <w:p>
      <w:r>
        <w:rPr>
          <w:b/>
        </w:rPr>
        <w:t xml:space="preserve">1. </w:t>
      </w:r>
      <w:r>
        <w:t>Утвердить Федеральный фонд софинансирования социальных расходов на 2007 год в сумме 35 621 225,0 тыс. рублей. (В редакции Федерального закона от 23.11.2007 № 267-ФЗ)</w:t>
      </w:r>
    </w:p>
    <w:p>
      <w:r>
        <w:rPr>
          <w:b/>
        </w:rPr>
        <w:t xml:space="preserve">2. </w:t>
      </w:r>
      <w:r>
        <w:t>Средства Федерального фонда софинансирования социальных расходов направляются в виде субсидий на частичное возмещение расходов бюджетов субъектов Российской Федерации</w:t>
      </w:r>
    </w:p>
    <w:p>
      <w:r>
        <w:rPr>
          <w:b/>
        </w:rPr>
        <w:t xml:space="preserve">3. </w:t>
      </w:r>
      <w:r>
        <w:t>Предоставление субсидий, предусмотренных пунктами 1, 5, 6 и 7 части 2 настоящей статьи, осуществляется в порядке, устанавливаемом Правительством Российской Федерации</w:t>
      </w:r>
    </w:p>
    <w:p>
      <w:r>
        <w:rPr>
          <w:b/>
        </w:rPr>
        <w:t xml:space="preserve">4. </w:t>
      </w:r>
      <w:r>
        <w:t>Предоставление субсидий, предусмотренных пунктами 2 - 4 части 2 настоящей статьи, осуществляется в порядке, установленном Правительством Российской Федерации</w:t>
      </w:r>
    </w:p>
    <w:p>
      <w:r>
        <w:rPr>
          <w:b/>
        </w:rPr>
        <w:t xml:space="preserve">5. </w:t>
      </w:r>
      <w:r>
        <w:t>Министерство финансов Российской Федерации вправе в пределах средств, предусмотренных пунктами 2 - 4 части 2 настоящей статьи, перераспределять размеры соответствующих субсидий между субъектами Российской Федерации в порядке, установленном Правительством Российской Федерации</w:t>
      </w:r>
    </w:p>
    <w:p>
      <w:r>
        <w:rPr>
          <w:b/>
        </w:rPr>
        <w:t xml:space="preserve">2. </w:t>
      </w:r>
      <w:r>
        <w:t>по предоставлению гражданам субсидий на оплату жилого помещения и коммунальных услуг в сумме 8 243 381,0 тыс. рублей</w:t>
      </w:r>
    </w:p>
    <w:p>
      <w:r>
        <w:rPr>
          <w:b/>
        </w:rPr>
        <w:t xml:space="preserve">2. </w:t>
      </w:r>
      <w:r>
        <w:t>по обеспечению мер социальной поддержки реабилитированных лиц и лиц, признанных пострадавшими от политических репрессий, за исключением выплат, предусмотренных статьями 15 и 161 Закона Российской Федерации от 18 октября 1991 года № 1761-I "О реабилитации жертв политических репрессий", в сумме 2 449 936,2 тыс. рублей с распределением между субъектами Российской Федерации согласно приложению 15 к настоящему Федеральному закону</w:t>
      </w:r>
    </w:p>
    <w:p>
      <w:r>
        <w:rPr>
          <w:b/>
        </w:rPr>
        <w:t xml:space="preserve">2. </w:t>
      </w:r>
      <w:r>
        <w:t>по осуществлению мер социальной поддержки ветеранов труда и тружеников тыла в соответствии со статьями 20 и 22 Федерального закона "О ветеранах" (в редакции Федерального закона от 2 января 2000 года № 40-ФЗ) в сумме 12 056 845,8 тыс. рублей с распределением между субъектами Российской Федерации согласно приложению 15 к настоящему Федеральному закону</w:t>
      </w:r>
    </w:p>
    <w:p>
      <w:r>
        <w:rPr>
          <w:b/>
        </w:rPr>
        <w:t xml:space="preserve">2. </w:t>
      </w:r>
      <w:r>
        <w:t>на выплату ежемесячного пособия на ребенка в соответствии со статьей 16 Федерального закона от 19 мая 1995 года № 81-ФЗ "О государственных пособиях гражданам, имеющим детей" в сумме 4 536 800,0 тыс. рублей с распределением между субъектами Российской Федерации согласно приложению 15 к настоящему Федеральному закону</w:t>
      </w:r>
    </w:p>
    <w:p>
      <w:r>
        <w:rPr>
          <w:b/>
        </w:rPr>
        <w:t xml:space="preserve">2. </w:t>
      </w:r>
      <w:r>
        <w:t>на содержание ребенка в семье опекуна и приемной семье, а также на оплату труда приемному родителю в сумме 6 334 262,0 тыс. рублей; (В редакции Федерального закона от 23.11.2007 № 267-ФЗ) 6) на реализацию мероприятий, предусмотренных региональными программами переселения, включенными в Государственную программу по оказанию содействия добровольному переселению в Российскую Федерацию соотечественников, проживающих за рубежом, в сумме 1 500 000,0 тыс. рублей</w:t>
      </w:r>
    </w:p>
    <w:p>
      <w:r>
        <w:rPr>
          <w:b/>
        </w:rPr>
        <w:t xml:space="preserve">2. </w:t>
      </w:r>
      <w:r>
        <w:t>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в сумме 500 000,0 тыс. рублей</w:t>
      </w:r>
    </w:p>
    <w:p>
      <w:r>
        <w:rPr>
          <w:b/>
        </w:rPr>
        <w:t>Статья 44</w:t>
      </w:r>
    </w:p>
    <w:p>
      <w:r>
        <w:rPr>
          <w:b/>
        </w:rPr>
        <w:t xml:space="preserve">1. </w:t>
      </w:r>
      <w:r>
        <w:t>Утвердить Фонд реформирования региональных и муниципальных финансов на 2007 год в сумме 1 967 274,0 тыс. рублей, в том числе для предоставления субсидий местным бюджетам в сумме 436 104,0 тыс. рублей</w:t>
      </w:r>
    </w:p>
    <w:p>
      <w:r>
        <w:rPr>
          <w:b/>
        </w:rPr>
        <w:t xml:space="preserve">2. </w:t>
      </w:r>
      <w:r>
        <w:t>Предоставление субсидий из Фонда реформирования региональных и муниципальных финансов в 2007 году осуществляется в порядке, установленном Правительством Российской Федерации</w:t>
      </w:r>
    </w:p>
    <w:p>
      <w:r>
        <w:rPr>
          <w:b/>
        </w:rPr>
        <w:t>Статья 45</w:t>
      </w:r>
    </w:p>
    <w:p>
      <w:r>
        <w:rPr>
          <w:b/>
        </w:rPr>
        <w:t xml:space="preserve">1. </w:t>
      </w:r>
      <w:r>
        <w:t>Утвердить 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в сумме 24 202 768,7 тыс. рублей согласно приложению 16 к настоящему Федеральному закону. (В редакции Федерального закона от 23.11.2007 № 267-ФЗ)</w:t>
      </w:r>
    </w:p>
    <w:p>
      <w:r>
        <w:rPr>
          <w:b/>
        </w:rPr>
        <w:t xml:space="preserve">2. </w:t>
      </w:r>
      <w: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в сумме 18 270 344,8 тыс. рублей утверждается Правительством Российской Федерации. (В редакции Федерального закона от 23.11.2007 № 267-ФЗ)</w:t>
      </w:r>
    </w:p>
    <w:p>
      <w:r>
        <w:rPr>
          <w:b/>
        </w:rPr>
        <w:t xml:space="preserve">3. </w:t>
      </w:r>
      <w:r>
        <w:t>Утвердить в составе раздела "Межбюджетные трансферты" функциональной классификации расходов бюджетов Российской Федерации субсидии бюджетам субъектов Российской Федерации на ликвидацию межтерриториального перекрестного субсидирования в электроэнергетике в сумме 13 313 392,4 тыс. рублей. Порядок, методика расчета, условия предоставления и распределение указанных субсидий между субъектами Российской Федерации устанавливаются Правительством Российской Федерации. (В редакции Федерального закона от 23.11.2007 № 267-ФЗ)</w:t>
      </w:r>
    </w:p>
    <w:p>
      <w:r>
        <w:rPr>
          <w:b/>
        </w:rPr>
        <w:t>Статья 46</w:t>
      </w:r>
    </w:p>
    <w:p>
      <w:r>
        <w:rPr>
          <w:b/>
        </w:rPr>
        <w:t xml:space="preserve">1. </w:t>
      </w:r>
      <w:r>
        <w:t>Утвердить распределение на 2007 год субвенций бюджетам субъектов Российской Федерации для предоставления дотаций бюджетам закрытых административно-территориальных образований в сумме 9 137 944,9 тыс. рублей, субвенций на переселение граждан из закрытых административно-территориальных образований в сумме 1 153 394,1 тыс. рублей и субвенций на развитие социальной и инженерной инфраструктуры закрытых административно-территориальных образований в сумме 5 470 980,5 тыс. рублей согласно приложению 17 к настоящему Федеральному закону. (В редакции Федерального закона от 23.11.2007 № 267-ФЗ)</w:t>
      </w:r>
    </w:p>
    <w:p>
      <w:r>
        <w:rPr>
          <w:b/>
        </w:rPr>
        <w:t xml:space="preserve">2. </w:t>
      </w:r>
      <w:r>
        <w:t>Распределение субвенций бюджетам субъектов Российской Федерации для предоставления дотаций бюджетам закрытых административно-территориальных образований на поддержку мер по обеспечению сбалансированности бюджетов закрытых административно-территориальных образований в сумме 1 060 000,0 тыс. рублей утверждается Правительством Российской Федерации</w:t>
      </w:r>
    </w:p>
    <w:p>
      <w:r>
        <w:rPr>
          <w:b/>
        </w:rPr>
        <w:t xml:space="preserve">3. </w:t>
      </w:r>
      <w:r>
        <w:t>Финансовое обеспечение деятельности подразделений милиции общественной безопасности органов внутренних дел в закрытых административно-территориальных образованиях осуществляется за счет средств бюджетов закрытых административно-территориальных образований</w:t>
      </w:r>
    </w:p>
    <w:p>
      <w:r>
        <w:rPr>
          <w:b/>
        </w:rPr>
        <w:t xml:space="preserve">4. </w:t>
      </w:r>
      <w:r>
        <w:t>Предоставление субвенций, указанных в частях 1 и 2 настоящей статьи, осуществляется в порядке, установленном Правительством Российской Федерации</w:t>
      </w:r>
    </w:p>
    <w:p>
      <w:r>
        <w:rPr>
          <w:b/>
        </w:rPr>
        <w:t xml:space="preserve">5. </w:t>
      </w:r>
      <w:r>
        <w:t>При передаче по решению Правительства Российской Федерации из муниципальной собственности в федеральную собственность объектов социальной и инженерной инфраструктуры, строительство, реконструкция и (или) капитальный ремонт которых должны осуществляться в 2007 году за счет средств субвенций, предусмотренных частью 1 настоящей статьи, предоставляемых закрытым административно-территориальным образованиям на развитие социальной и инженерной инфраструктуры, объем указанных субвенций уменьшается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 с внесением соответствующих изменений в ведомственную и функциональную структуры расходов федерального бюджета. (В редакции Федерального закона от 15.05.2007 № 74-ФЗ)</w:t>
      </w:r>
    </w:p>
    <w:p>
      <w:r>
        <w:rPr>
          <w:b/>
        </w:rPr>
        <w:t>Статья 47</w:t>
      </w:r>
    </w:p>
    <w:p>
      <w:r>
        <w:rPr>
          <w:b/>
        </w:rPr>
        <w:t xml:space="preserve">1. </w:t>
      </w:r>
      <w:r>
        <w:t>Утвердить в составе раздела "Межбюджетные трансферты" функциональной классификации расходов бюджетов Российской Федерации</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рыболовства, в месячный срок после вступления в силу настоящего Федерального закона утверждает перечень направлений использования кредитов и займов, по которым предусмотрено возмещение части затрат на уплату процентов, по каждой категории хозяйствующих субъектов, указанных в подпунктах "б" и "в" пункта 9 части 1 настоящей статьи</w:t>
      </w:r>
    </w:p>
    <w:p>
      <w:r>
        <w:rPr>
          <w:b/>
        </w:rPr>
        <w:t xml:space="preserve">3. </w:t>
      </w:r>
      <w:r>
        <w:t>Возмещение в 2007 году части затрат на уплату процентов по кредитам и займам, полученным в российских кредитных организациях, сельскохозяйственных кредитных потребительских кооперативах в соответствии с подпунктами "б" и "в" пункта 9 части 1 настоящей статьи, осуществляется в размере 95 процентов ставки рефинансирования (учетной ставки) Центрального банка Российской Федерации, но не более 95 процентов фактических затрат на уплату процентов гражданам, ведущим личное подсобное хозяйство, а также</w:t>
      </w:r>
    </w:p>
    <w:p>
      <w:r>
        <w:rPr>
          <w:b/>
        </w:rPr>
        <w:t xml:space="preserve">4. </w:t>
      </w:r>
      <w:r>
        <w:t>Сумма субсидий, предоставленных заемщикам, указанным в части 3 настоящей статьи, по отдельному кредиту (займу) не должна превышать сумму фактических расходов заемщика на уплату процентов по данному кредиту (займу)</w:t>
      </w:r>
    </w:p>
    <w:p>
      <w:r>
        <w:rPr>
          <w:b/>
        </w:rPr>
        <w:t xml:space="preserve">5. </w:t>
      </w:r>
      <w:r>
        <w:t>Федеральные органы исполнительной власти, осуществляющие функции по выработке государственной политики и нормативно-правовому регулированию в сфере образования, а также по управлению государственным имуществом, оказанию государственных услуг в сфере образования, воспитания и молодежной политики, вправе в пределах средств, предусмотренных пунктами 12 - 14 части 1 настоящей статьи, перераспределять размеры соответствующих субвенций и субсидий между субъектами Российской Федерации в порядке, устанавливаемом Правительством Российской Федерации</w:t>
      </w:r>
    </w:p>
    <w:p>
      <w:r>
        <w:rPr>
          <w:b/>
        </w:rPr>
        <w:t xml:space="preserve">6. </w:t>
      </w:r>
      <w:r>
        <w:t>Субвенции из федерального бюджета, предоставляемые в соответствии с пунктом 2 части 1 настоящей статьи для финансирования мероприятий по развитию и поддержке социальной, инженерной и инновационной инфраструктуры, находящейся на территории наукограда Петергофа и являющейся муниципальной собственностью и собственностью города Санкт-Петербурга, направляются в бюджет города Санкт-Петербурга для последующего использования на указанные цели в порядке, установленном Правительством Российской Федерации</w:t>
      </w:r>
    </w:p>
    <w:p>
      <w:r>
        <w:rPr>
          <w:b/>
        </w:rPr>
        <w:t xml:space="preserve">1. </w:t>
      </w:r>
      <w:r>
        <w:t>дотацию бюджету Красноярского края в сумме 2 000 000,0 тыс. рублей</w:t>
      </w:r>
    </w:p>
    <w:p>
      <w:r>
        <w:rPr>
          <w:b/>
        </w:rPr>
        <w:t xml:space="preserve">1. </w:t>
      </w:r>
      <w:r>
        <w:t>субвенции бюджетам субъектов Российской Федерации для предоставления субвенций бюджетам наукоградов Российской Федерации на развитие и поддержку социальной, инженерной и инновационной инфраструктуры в сумме 1 218 936,0 тыс. рублей с распределением между наукоградами Российской Федерации согласно приложению 18 к настоящему Федеральному закону, предоставляемые в порядке, установленном Правительством Российской Федерации</w:t>
      </w:r>
    </w:p>
    <w:p>
      <w:r>
        <w:rPr>
          <w:b/>
        </w:rPr>
        <w:t xml:space="preserve">1. </w:t>
      </w:r>
      <w:r>
        <w:t>субвенции бюджетам субъектов Российской Федерации на премирование победителей Всероссийского конкурса на звание "Самый благоустроенный город России" в сумме 100 000,0 тыс. рублей, предоставляемые в порядке, установленном Правительством Российской Федерации</w:t>
      </w:r>
    </w:p>
    <w:p>
      <w:r>
        <w:rPr>
          <w:b/>
        </w:rPr>
        <w:t xml:space="preserve">1. </w:t>
      </w:r>
      <w:r>
        <w:t>дотацию на реализацию мероприятий федеральной целевой программы "Социально-экономическое развитие Республики Башкортостан до 2007 года" в сумме 2 956 510,0 тыс. рублей</w:t>
      </w:r>
    </w:p>
    <w:p>
      <w:r>
        <w:rPr>
          <w:b/>
        </w:rPr>
        <w:t xml:space="preserve">1. </w:t>
      </w:r>
      <w:r>
        <w:t>субсидии бюджетам субъектов Российской Федерации на осуществление капитального ремонта гидротехнических сооружений, находящихся в собственности субъектов Российской Федерации, муниципальной собственности, и бесхозяйных гидротехнических сооружений в сумме 1 000 000,0 тыс. рублей с распределением между субъектами Российской Федерации согласно приложению 19 к настоящему Федеральному закону, предоставляемые в порядке, установленном Правительством Российской Федерации</w:t>
      </w:r>
    </w:p>
    <w:p>
      <w:r>
        <w:rPr>
          <w:b/>
        </w:rPr>
        <w:t xml:space="preserve">1. </w:t>
      </w:r>
      <w:r>
        <w:t>субвенции бюджетам субъектов Российской Федерации на реализацию программ местного развития и обеспечение занятости для шахтерских городов и поселков в сумме 2 173 060,0 тыс. рублей с распределением между шахтерскими городами и поселками согласно приложению 20 к настоящему Федеральному закону, предоставляемые в порядке, установленном Правительством Российской Федерации</w:t>
      </w:r>
    </w:p>
    <w:p>
      <w:r>
        <w:rPr>
          <w:b/>
        </w:rPr>
        <w:t xml:space="preserve">1. </w:t>
      </w:r>
      <w:r>
        <w:t>субвенции бюджетам субъектов Российской Федерации на осуществление расходов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которым относится к ведению Российской Федерации, в сумме 4 250 735,2 тыс. рублей с распределением между субъектами Российской Федерации согласно приложению 21 к настоящему Федеральному закону, предоставляемые в порядке, устанавливаемом Правительством Российской Федерации</w:t>
      </w:r>
    </w:p>
    <w:p>
      <w:r>
        <w:rPr>
          <w:b/>
        </w:rPr>
        <w:t xml:space="preserve">1. </w:t>
      </w:r>
      <w:r>
        <w:t>субсидии бюджетам субъектов Российской Федерации на мероприятия по организации оздоровительной кампании детей в сумме 1 308 720,0 тыс. рублей с распределением между субъектами Российской Федерации согласно приложению 22 к настоящему Федеральному закону, предоставляемые в порядке, установленном Правительством Российской Федерации</w:t>
      </w:r>
    </w:p>
    <w:p>
      <w:r>
        <w:rPr>
          <w:b/>
        </w:rPr>
        <w:t xml:space="preserve">1. </w:t>
      </w:r>
      <w:r>
        <w:t>субсидии бюджетам субъектов Российской Федерации в сумме 20 786 900,0 тыс. рублей, предоставляемые в порядке и на условиях, которые установлены Правительством Российской Федерации: (В редакции Федерального закона от 23.11.2007 № 267-ФЗ)</w:t>
      </w:r>
    </w:p>
    <w:p>
      <w:r>
        <w:rPr>
          <w:b/>
        </w:rPr>
        <w:t xml:space="preserve">1. </w:t>
      </w:r>
      <w:r>
        <w:t>субсидии бюджетам субъектов Российской Федерации в сумме 7 831 000,0 тыс. рублей, предоставляемые в порядке и на условиях, которые устанавливаются Правительством Российской Федерации:</w:t>
      </w:r>
    </w:p>
    <w:p>
      <w:r>
        <w:rPr>
          <w:b/>
        </w:rPr>
        <w:t xml:space="preserve">1. </w:t>
      </w:r>
      <w:r>
        <w:t>субсидии бюджетам субъектов Российской Федерации на государственную поддержку малого предпринимательства, включая крестьянские (фермерские) хозяйства, в сумме 3 500 000,0 тыс. рублей, предоставляемые в порядке и на условиях, которые установлены Правительством Российской Федерации</w:t>
      </w:r>
    </w:p>
    <w:p>
      <w:r>
        <w:rPr>
          <w:b/>
        </w:rPr>
        <w:t xml:space="preserve">1. </w:t>
      </w:r>
      <w:r>
        <w:t>субсидии бюджетам субъектов Российской Федерации на ежемесячное денежное вознаграждение за классное руководство в государственных и муниципальных образовательных учреждениях, перечень типов которых определен Правительством Российской Федерации, в сумме 11 427 855,4 тыс. рублей с распределением между субъектами Российской Федерации согласно приложению 23 к настоящему Федеральному закону, предоставляемые в порядке, установленном Правительством Российской Федерации; (В редакции Федерального закона от 23.11.2007 № 267-ФЗ) 13) субвенции бюджетам субъектов Российской Федерации на поощрение лучших учителей в сумме 1 000 000,0 тыс. рублей с распределением между субъектами Российской Федерации согласно приложению 24 к настоящему Федеральному закону, предоставляемые в порядке, установленном Правительством Российской Федерации</w:t>
      </w:r>
    </w:p>
    <w:p>
      <w:r>
        <w:rPr>
          <w:b/>
        </w:rPr>
        <w:t xml:space="preserve">1. </w:t>
      </w:r>
      <w:r>
        <w:t>субсидии бюджетам субъектов Российской Федерации на внедрение инновационных образовательных программ в государственных и муниципальных общеобразовательных учреждениях в сумме 3 000 000,0 тыс. рублей с распределением между субъектами Российской Федерации согласно приложению 25 к настоящему Федеральному закону, предоставляемые в порядке, установленном Правительством Российской Федерации</w:t>
      </w:r>
    </w:p>
    <w:p>
      <w:r>
        <w:rPr>
          <w:b/>
        </w:rPr>
        <w:t xml:space="preserve">1. </w:t>
      </w:r>
      <w:r>
        <w:t>субсидии бюджетам субъектов Российской Федерации на денежные выплаты медицинскому персоналу (заведующим фельдшерско-акушерскими пунктами, фельдшерам, акушеркам, медицинским сестрам, в том числе медицинским сестрам патронажным) фельдшерско-акушерских пунктов, врачам, фельдшерам (акушеркам) и медицинским сестрам учреждений и подразделений скорой медицинской помощи муниципальной системы здравоохранения (а при их отсутствии на территории муниципального образования - учреждений и подразделений скорой медицинской помощи субъектов Российской Федерации) в сумме 8 316 315,0 тыс. рублей с распределением между субъектами Российской Федерации согласно приложению 26 к настоящему Федеральному закону, предоставляемые в порядке, установленном Правительством Российской Федерации; (В редакции Федерального закона от 23.11.2007 № 267-ФЗ) 16) субсидии бюджетам субъектов Российской Федерации на предоставление субсидий молодым семьям для приобретения жилья в сумме 3 600 000,0 тыс. рублей, предоставляемые в порядке и на условиях, которые установлены Правительством Российской Федерации</w:t>
      </w:r>
    </w:p>
    <w:p>
      <w:r>
        <w:rPr>
          <w:b/>
        </w:rPr>
        <w:t xml:space="preserve">1. </w:t>
      </w:r>
      <w:r>
        <w:t>субсидии бюджетам субъектов Российской Федерации на возмещение части затрат на уплату процентов по кредитам, полученным в российских кредитных организациях на обеспечение земельных участков под жилищное строительство, в том числе малоэтажного, коммунальной инфраструктурой, в сумме 3 800 000,0 тыс. рублей, предоставляемые в порядке и на условиях, которые установлены Правительством Российской Федерации</w:t>
      </w:r>
    </w:p>
    <w:p>
      <w:r>
        <w:rPr>
          <w:b/>
        </w:rPr>
        <w:t xml:space="preserve">1. </w:t>
      </w:r>
      <w:r>
        <w:t>субсидии бюджетам субъектов Российской Федерации на переселение граждан из жилищного фонда, признанного непригодным для проживания, и (или) жилищного фонда с высоким уровнем износа (более 70 процентов) в сумме 1 110 000,0 тыс. рублей, предоставляемые в порядке и на условиях, которые устанавливаются Правительством Российской Федерации</w:t>
      </w:r>
    </w:p>
    <w:p>
      <w:r>
        <w:rPr>
          <w:b/>
        </w:rPr>
        <w:t xml:space="preserve">1. </w:t>
      </w:r>
      <w:r>
        <w:t>субсидии бюджетам субъектов Российской Федерации на государственную поддержку внедрения комплексных мер модернизации образования в сумме 3 850 000,0 тыс. рублей, предоставляемые в порядке, устанавливаемом Правительством Российской Федерации</w:t>
      </w:r>
    </w:p>
    <w:p>
      <w:r>
        <w:rPr>
          <w:b/>
        </w:rPr>
        <w:t xml:space="preserve">1. </w:t>
      </w:r>
      <w:r>
        <w:t>субсидии бюджетам субъектов Российской Федерации в сумме 8 000 000,0 тыс. рублей на выплату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предоставляемые с распределением в порядке и на условиях, которые устанавливаются Правительством Российской Федерации</w:t>
      </w:r>
    </w:p>
    <w:p>
      <w:r>
        <w:rPr>
          <w:b/>
        </w:rPr>
        <w:t xml:space="preserve">1. </w:t>
      </w:r>
      <w:r>
        <w:t>субсидии бюджетам субъектов Российской Федерации на строительство и модернизацию автомобильных дорог общего пользования, в том числе дорог в поселениях (за исключением автомобильных дорог федерального значения), в сумме 35 000 000,0 тыс. рублей, из них 3 500 000,0 тыс. рублей на обеспечение автомобильными дорогами новых микрорайонов массовой малоэтажной и многоквартирной застройки, с распределением между субъектами Российской Федерации субсидий в сумме 31 500 000,0 тыс. рублей согласно приложению 27 к настоящему Федеральному закону, предоставляемых в порядке, устанавливаемом Правительством Российской Федерации. Распределение субсидий на обеспечение автомобильными дорогами новых микрорайонов массовой малоэтажной и многоквартирной застройки в сумме 3 500 000,0 тыс. рублей осуществляется Правительством Российской Федерации в порядке, устанавливаемом Правительством Российской Федерации. В случае неиспользования указанных субсидий по итогам исполнения федерального бюджета за девять месяцев 2007 года соответствующие ассигнования могут направляться бюджетам субъектов Российской Федерации на строительство и модернизацию автомобильных дорог общего пользования (за исключением автомобильных дорог федерального значения)</w:t>
      </w:r>
    </w:p>
    <w:p>
      <w:r>
        <w:rPr>
          <w:b/>
        </w:rPr>
        <w:t xml:space="preserve">1. </w:t>
      </w:r>
      <w:r>
        <w:t>субсидии бюджетам субъектов Российской Федерации на оснащение специальным оборудованием государственных наркологических диспансеров в рамках федеральной целевой программы "Комплексные меры противодействия злоупотреблению наркотиками и их незаконному обороту на 2005 - 2009 годы" в сумме 69 900,0 тыс. рублей, предоставляемые в порядке, устанавливаемом Правительством Российской Федерации</w:t>
      </w:r>
    </w:p>
    <w:p>
      <w:r>
        <w:rPr>
          <w:b/>
        </w:rPr>
        <w:t xml:space="preserve">1. </w:t>
      </w:r>
      <w:r>
        <w:t>субсидии бюджетам субъектов Российской Федерации на материально-техническое обеспечение центров психолого-педагогической реабилитации и коррекции несовершеннолетних, злоупотребляющих наркотиками, в рамках федеральной целевой программы "Комплексные меры противодействия злоупотреблению наркотиками и их незаконному обороту на 2005 - 2009 годы" в сумме 45 000,0 тыс. рублей, предоставляемые в порядке, устанавливаемом Правительством Российской Федерации</w:t>
      </w:r>
    </w:p>
    <w:p>
      <w:r>
        <w:rPr>
          <w:b/>
        </w:rPr>
        <w:t xml:space="preserve">1. </w:t>
      </w:r>
      <w:r>
        <w:t>субсидии бюджетам субъектов Российской Федерации на проведение мероприятий по улучшению жилищных условий граждан Российской Федерации, проживающих в сельской местности, а также обеспечению жильем молодых семей и молодых специалистов, проживающих и работающих в сельской местности, в соответствии с федеральной целевой программой "Социальное развитие села до 2010 года", предоставляемые в порядке, установленном Правительством Российской Федерации</w:t>
      </w:r>
    </w:p>
    <w:p>
      <w:r>
        <w:rPr>
          <w:b/>
        </w:rPr>
        <w:t xml:space="preserve">1. </w:t>
      </w:r>
      <w:r>
        <w:t>субсидию бюджету Корякского автономного округа на ликвидацию последствий землетрясения в сумме 2 806 312,8 тыс. рублей, предоставляемую в порядке, устанавливаемом Правительством Российской Федерации; (В редакции Федерального закона от 23.11.2007 № 267-ФЗ) 26) субсидии бюджетам субъектов Российской Федерации для возмещения ущерба, нанесенного сельскохозяйственным товаропроизводителям в связи с гибелью посевов сельскохозяйственных культур и многолетних плодовых насаждений вследствие аномальных гидрометеорологических условий в 2007 году, в сумме 1 300 000,0 тыс. рублей с распределением по субъектам Российской Федерации согласно приложению 63 к настоящему Федеральному закону. Предоставление указанных субсидий осуществляется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согласованию с Министерством финансов Российской Федерации; (Пункт дополнен - Федеральный закон от 23.11.2007 № 267-ФЗ) 27) субсидии бюджетам субъектов Российской Федерации на осуществление организационных мероприятий по обеспечению граждан лекарственными средствами, предназначенными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в сумме 990 000,0 тыс. рублей с распределением между субъектами Российской Федерации согласно приложению 64 к настоящему Федеральному закону, предоставляемые в порядке, установленном Правительством Российской Федерации; (Пункт дополнен - Федеральный закон от 23.11.2007 № 267-ФЗ) 28) субсидию бюджету Пермского края на осуществление мероприятий, связанных с переселением граждан из зоны вероятных разрушений в результате техногенной аварии, вызванной затоплением рудника Верхнекамского месторождения калийно-магниевых солей в городе Березники, в сумме 1 858 700,0 тыс. рублей, предоставляемую в порядке, устанавливаемом Министерством финансов Российской Федерации; (Дополнен - Федеральный закон от 23.11.2007 № 267-ФЗ) 29) субсидию бюджету Сахалинской области на ликвидацию последствий землетрясения в сумме 5 500 000,0 тыс. рублей, предоставляемую в порядке, устанавливаемом Министерством финансов Российской Федерации; (Пункт дополнен - Федеральный закон от 23.11.2007 № 267-ФЗ) 30) дотацию бюджету Чеченской Республики в сумме 19 000 000,0 тыс. рублей. (Пункт дополнен - Федеральный закон от 23.11.2007 № 267-ФЗ)</w:t>
      </w:r>
    </w:p>
    <w:p>
      <w:r>
        <w:rPr>
          <w:b/>
        </w:rPr>
        <w:t xml:space="preserve">1. </w:t>
      </w:r>
      <w:r>
        <w:t>на поддержку животноводства, элитного семеноводства, завоза семян для выращивания кормовых культур в северных районах страны, производства льна и конопли, закладки и ухода за многолетними насаждениями, компенсацию части затрат на приобретение средств химизации</w:t>
      </w:r>
    </w:p>
    <w:p>
      <w:r>
        <w:rPr>
          <w:b/>
        </w:rPr>
        <w:t xml:space="preserve">1. </w:t>
      </w:r>
      <w:r>
        <w:t>на возмещение части затрат на уплату процентов по кредитам, полученным в российских кредитных организациях: в 2006 - 2007 годах сельскохозяйственным товаропроизводителям и организациям агропромышленного комплекса независимо от их организационно-правовых форм, крестьянским (фермерским) хозяйствам и организациям потребительской кооперации на закупку отечественного сельскохозяйственного сырья для первичной и промышленной переработки, отечественной муки для производства хлебобулочных изделий, сухого и концентрированного молока, вспомогательного сырья и материалов, транспортных услуг, связанных с производством молочной продукции, горюче-смазочных материалов, запасных частей и материалов для ремонта сельскохозяйственной техники, минеральных удобрений, средств защиты растений, кормов, ветеринарных препаратов и других материальных ресурсов для проведения сезонных работ, на покупку молодняка скота и птицы, а также на уплату страховых взносов при страховании урожая сельскохозяйственных культур, ремонтным и агроснабженческим организациям на закупку и поставку запасных частей и материалов для ремонта сельскохозяйственной техники; (В редакции Федерального закона от 23.11.2007 № 267-ФЗ) в 2006 - 2007 годах сельскохозяйственным потребительским кооперативам по кредитам, полученным ими на цели, установленные абзацем вторым настоящего подпункта, сроком до двух лет; в 2004 - 2007 годах сельскохозяйственным товаропроизводителям и организациям агропромышленного комплекса независимо от их организационно-правовых форм, крестьянским (фермерским) хозяйствам по инвестиционным кредитам, полученным ими на срок до трех лет; в 2004 - 2007 годах сельскохозяйственным товаропроизводителям и организациям агропромышленного комплекса независимо от их организационно-правовых форм (включая сельскохозяйственные потребительские кооперативы), крестьянским (фермерским) хозяйствам по инвестиционным кредитам, полученным ими на срок до пяти лет, в том числе на закупку всех видов сельскохозяйственной техники отечественного производства и племенного скота, закладку многолетних насаждений и виноградников, строительство и реконструкцию животноводческих комплексов и предприятий по переработке льна и льноволокна; в 2005 году гражданам, ведущим личное подсобное хозяйство, по кредитам, полученным ими на срок до трех лет на цели, установленные абзацами вторым и четвертым настоящего подпункта; в 2006 - 2007 годах гражданам, ведущим личное подсобное хозяйство, на закупку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молодняка сельскохозяйственных животных, кормов, ветеринарных препаратов, на уплату страховых взносов при страховании урожая сельскохозяйственных культур и других материальных ресурсов для проведения сезонных работ на срок до двух лет, а также по кредитам на покупку сельскохозяйственной малогабаритной техники, грузоперевозящих автомобилей полной массой не более 3,5 тонны, тракторов мощностью до 100 л. с. и агрегатируемых с ними сельскохозяйственных машин, сельскохозяйственных животных, оборудования для животноводства и переработки сельскохозяйственной продукции, реконструкцию, модернизацию и строительство животноводческих помещений, приобретение газового оборудования и подключение к газовым сетям, полученным ими на срок до пяти лет. Общая сумма кредитов, полученных гражданином, ведущим личное подсобное хозяйство, на срок до двух лет не должна превышать 300,0 тысяч рублей, на срок до пяти лет - 700,0 тысяч рублей; в 2006 - 2007 годах сельскохозяйственным товаропроизводителям, организациям агропромышленного комплекса независимо от их организационно-правовых форм и крестьянским (фермерским) хозяйствам по инвестиционным кредитам, полученным ими на срок до восьми лет, на строительство, реконструкцию и модернизацию животноводческих комплексов (ферм); в 2007 году сельскохозяйственным товаропроизводителям, организациям агропромышленного комплекса независимо от их организационно-правовых форм и крестьянским (фермерским) хозяйствам по инвестиционным кредитам, полученным ими на срок до восьми лет на строительство и реконструкцию пунктов по приемке, первичной переработке, хранению молока и мяса; (Абзац дополнен - Федеральный закон от 23.11.2007 № 267-ФЗ)</w:t>
      </w:r>
    </w:p>
    <w:p>
      <w:r>
        <w:rPr>
          <w:b/>
        </w:rPr>
        <w:t xml:space="preserve">1. </w:t>
      </w:r>
      <w:r>
        <w:t>в 2006 - 2007 годах на возмещение части затрат на уплату процентов по займам, полученным в сельскохозяйственных кредитных потребительских кооперативах, членам этих кредитных кооперативов на цели, указанные в подпункте "б" настоящего пункта</w:t>
      </w:r>
    </w:p>
    <w:p>
      <w:r>
        <w:rPr>
          <w:b/>
        </w:rPr>
        <w:t xml:space="preserve">1. </w:t>
      </w:r>
      <w:r>
        <w:t>на поддержку племенного животноводства</w:t>
      </w:r>
    </w:p>
    <w:p>
      <w:r>
        <w:rPr>
          <w:b/>
        </w:rPr>
        <w:t xml:space="preserve">1. </w:t>
      </w:r>
      <w:r>
        <w:t>на поддержку северного оленеводства и табунного коневодства</w:t>
      </w:r>
    </w:p>
    <w:p>
      <w:r>
        <w:rPr>
          <w:b/>
        </w:rPr>
        <w:t xml:space="preserve">1. </w:t>
      </w:r>
      <w:r>
        <w:t>на поддержку овцеводства</w:t>
      </w:r>
    </w:p>
    <w:p>
      <w:r>
        <w:rPr>
          <w:b/>
        </w:rPr>
        <w:t xml:space="preserve">1. </w:t>
      </w:r>
      <w:r>
        <w:t>на компенсацию части затрат по страхованию урожая сельскохозяйственных культур и многолетних насаждений</w:t>
      </w:r>
    </w:p>
    <w:p>
      <w:r>
        <w:rPr>
          <w:b/>
        </w:rPr>
        <w:t xml:space="preserve">1. </w:t>
      </w:r>
      <w:r>
        <w:t>на возмещение части затрат на уплату процентов по инвестиционным кредитам на срок до пяти лет, полученным в российских кредитных организациях в 2006 - 2007 годах, сельскохозяйственным товаропроизводителям и организациям агропромышленного комплекса независимо от их организационно-правовых форм, на приобретение племенного скота, техники и оборудования для животноводческих комплексов (ферм)</w:t>
      </w:r>
    </w:p>
    <w:p>
      <w:r>
        <w:rPr>
          <w:b/>
        </w:rPr>
        <w:t xml:space="preserve">1. </w:t>
      </w:r>
      <w:r>
        <w:t>на возмещение части затрат на уплату процентов по инвестиционным кредитам, полученным в российских кредитных организациях в 2007 году, организациям, осуществляющим промышленное рыбоводство, независимо от их организационно-правовых форм: по кредитам, полученным ими на срок до пяти лет на приобретение племенного материала рыб, техники и оборудования для промышленного рыбоводства; по кредитам, полученным ими на срок до восьми лет на строительство, реконструкцию и модернизацию комплексов (ферм) по осуществлению промышленного рыбоводства</w:t>
      </w:r>
    </w:p>
    <w:p>
      <w:r>
        <w:rPr>
          <w:b/>
        </w:rPr>
        <w:t xml:space="preserve">3. </w:t>
      </w:r>
      <w:r>
        <w:t>крестьянским (фермерским) хозяйствам в случае, если сумма по каждому виду кредита или займа, полученного на срок до трех, пяти и восьми лет в соответствии с подпунктом "б" пункта 9 части 1 настоящей статьи, не превышает 3 000,0 тыс. рублей на одно хозяйство</w:t>
      </w:r>
    </w:p>
    <w:p>
      <w:r>
        <w:rPr>
          <w:b/>
        </w:rPr>
        <w:t xml:space="preserve">3. </w:t>
      </w:r>
      <w:r>
        <w:t>сельскохозяйственным потребительским кооперативам (заготовительным, снабженческим, сбытовым (торговым), перерабатывающим, обслуживающим), созданным в соответствии с Федеральным законом от 8 декабря 1995 года № 193-ФЗ "О сельскохозяйственной кооперации", у которых не менее 70 процентов членов составляют граждане, ведущие личное подсобное хозяйство, крестьянские (фермерские) хозяйства, в случае, если сумма кредита или займа, полученного сельскохозяйственным потребительским кооперативом в соответствии с абзацем третьим подпункта "б" пункта 9 части 1 настоящей статьи, не превышает 10 000,0 тыс. рублей на один кооператив, а сумма по каждому виду кредита или займа, полученного в соответствии с абзацами четвертым и пятым подпункта "б" пункта 9 части 1 настоящей статьи, не превышает 15 000,0 тыс. рублей на один кооператив</w:t>
      </w:r>
    </w:p>
    <w:p>
      <w:r>
        <w:rPr>
          <w:b/>
        </w:rPr>
        <w:t>Статья 48</w:t>
      </w:r>
    </w:p>
    <w:p>
      <w:r>
        <w:rPr>
          <w:b/>
        </w:rPr>
        <w:t xml:space="preserve">1. </w:t>
      </w:r>
      <w:r>
        <w:t>Утвердить в 2007 году дотацию из федерального бюджета на содержание объектов инфраструктуры города Байконура, связанных с арендой космодрома Байконур, для осуществления расходов, не обеспеченных собственными финансовыми ресурсами, в сумме 936 133,6 тыс. рублей, субвенции на капитальные вложения в сумме 221 240,5 тыс. рублей и на отселение граждан Российской Федерации в сумме 163 324,8 тыс. рублей</w:t>
      </w:r>
    </w:p>
    <w:p>
      <w:r>
        <w:rPr>
          <w:b/>
        </w:rPr>
        <w:t xml:space="preserve">2. </w:t>
      </w:r>
      <w:r>
        <w:t>Глава администрации города Байконура на основании полномочий, осуществляемых им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 предоставляет налоговые льготы юридическим лицам и индивидуальным предпринимателям при соблюдении ими следующих условий</w:t>
      </w:r>
    </w:p>
    <w:p>
      <w:r>
        <w:rPr>
          <w:b/>
        </w:rPr>
        <w:t xml:space="preserve">3. </w:t>
      </w:r>
      <w:r>
        <w:t>Налоговые льготы не предоставляются по налогу на добавленную стоимость, акцизам, налогу на прибыль организаций, единому социальному налогу, другим федеральным налогам и сборам и таможенным пошлинам</w:t>
      </w:r>
    </w:p>
    <w:p>
      <w:r>
        <w:rPr>
          <w:b/>
        </w:rPr>
        <w:t xml:space="preserve">4. </w:t>
      </w:r>
      <w:r>
        <w:t>Индивидуальные налоговые льготы (льготы отдельным налогоплательщикам) на территории города Байконура не предоставляются</w:t>
      </w:r>
    </w:p>
    <w:p>
      <w:r>
        <w:rPr>
          <w:b/>
        </w:rPr>
        <w:t xml:space="preserve">5. </w:t>
      </w:r>
      <w:r>
        <w:t>С учетом особого режима безопасного функционирования объектов, предприятий и организаций, а также проживания граждан на территории города Байконура запрещается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6. </w:t>
      </w:r>
      <w:r>
        <w:t>Уполномоченными органами государственной власти Российской Федерации проводятся ревизии и проверки деятельности по исполнению бюджета города Байконура</w:t>
      </w:r>
    </w:p>
    <w:p>
      <w:r>
        <w:rPr>
          <w:b/>
        </w:rPr>
        <w:t xml:space="preserve">2.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2. </w:t>
      </w:r>
      <w:r>
        <w:t>реализации продукции (работ, услуг) на территории города Байконура (включая космодром Байконур)</w:t>
      </w:r>
    </w:p>
    <w:p>
      <w:r>
        <w:rPr>
          <w:b/>
        </w:rPr>
        <w:t>Статья 49</w:t>
      </w:r>
    </w:p>
    <w:p>
      <w:r>
        <w:rPr>
          <w:b/>
        </w:rPr>
        <w:t xml:space="preserve">1. </w:t>
      </w:r>
      <w:r>
        <w:t>Утвердить в составе расходов федерального бюджета Федеральный фонд регионального развития в сумме 6 390 036,8 тыс. рублей</w:t>
      </w:r>
    </w:p>
    <w:p>
      <w:r>
        <w:rPr>
          <w:b/>
        </w:rPr>
        <w:t xml:space="preserve">2. </w:t>
      </w:r>
      <w:r>
        <w:t>Утвердить распределение субсидий из Федерального фонда регионального развития по субъектам Российской Федерации согласно приложению 28 к настоящему Федеральному закону</w:t>
      </w:r>
    </w:p>
    <w:p>
      <w:r>
        <w:rPr>
          <w:b/>
        </w:rPr>
        <w:t xml:space="preserve">3. </w:t>
      </w:r>
      <w:r>
        <w:t>(Утратила силу - Федеральный закон от 23.11.2007 № 267-ФЗ)</w:t>
      </w:r>
    </w:p>
    <w:p>
      <w:r>
        <w:rPr>
          <w:b/>
        </w:rPr>
        <w:t xml:space="preserve">4. </w:t>
      </w:r>
      <w:r>
        <w:t>Предоставление субсидий из Федерального фонда регионального развития осуществляется в порядке, устанавливаемом Правительством Российской Федерации</w:t>
      </w:r>
    </w:p>
    <w:p>
      <w:r>
        <w:rPr>
          <w:b/>
        </w:rPr>
        <w:t xml:space="preserve">5. </w:t>
      </w:r>
      <w:r>
        <w:t>Министерство финансов Российской Федерации вправе в пределах средств, предусмотренных частью 1 настоящей статьи, перераспределять размеры субсидий между субъектами Российской Федерации в порядке, устанавливаемом Правительством Российской Федерации</w:t>
      </w:r>
    </w:p>
    <w:p>
      <w:r>
        <w:rPr>
          <w:b/>
        </w:rPr>
        <w:t>Статья 50</w:t>
      </w:r>
    </w:p>
    <w:p>
      <w:r>
        <w:rPr>
          <w:b/>
        </w:rPr>
        <w:t xml:space="preserve">1. </w:t>
      </w:r>
      <w:r>
        <w:t>Утвердить Федеральный фонд компенсаций на 2007 год в сумме 148 801 619,6 тыс. рублей. (В редакции федеральных законов от 15.05.2007 № 74-ФЗ, от 23.11.2007 № 267-ФЗ)</w:t>
      </w:r>
    </w:p>
    <w:p>
      <w:r>
        <w:rPr>
          <w:b/>
        </w:rPr>
        <w:t xml:space="preserve">2. </w:t>
      </w:r>
      <w:r>
        <w:t>Установить следующие размеры субвенций, выделяемых из Федерального фонда компенсаций</w:t>
      </w:r>
    </w:p>
    <w:p>
      <w:r>
        <w:rPr>
          <w:b/>
        </w:rPr>
        <w:t xml:space="preserve">3. </w:t>
      </w:r>
      <w:r>
        <w:t>Предоставление субвенций, указанных в пунктах 4, 5, 11, 15, 16 и 18 части 2 настоящей статьи, осуществляется в порядке, устанавливаемом Правительством Российской Федерации</w:t>
      </w:r>
    </w:p>
    <w:p>
      <w:r>
        <w:rPr>
          <w:b/>
        </w:rPr>
        <w:t xml:space="preserve">4. </w:t>
      </w:r>
      <w:r>
        <w:t>Предоставление субвенций, указанных в пунктах 1 - 3, 6 - 10, 12 - 14 и 17 части 2 настоящей статьи, осуществляется в порядке, установленном Правительством Российской Федерации</w:t>
      </w:r>
    </w:p>
    <w:p>
      <w:r>
        <w:rPr>
          <w:b/>
        </w:rPr>
        <w:t xml:space="preserve">5. </w:t>
      </w:r>
      <w:r>
        <w:t>Министерство финансов Российской Федерации вправе перераспределять в пределах средств, предусмотренных пунктами 1 и 2 части 2 настоящей статьи, размеры соответствующих субвенций между субъектами Российской Федерации в порядке, установленном Правительством Российской Федерации, а в пределах средств, предусмотренных пунктами 15 и 16 части 2 настоящей статьи, в порядке, устанавливаемом Правительством Российской Федерации</w:t>
      </w:r>
    </w:p>
    <w:p>
      <w:r>
        <w:rPr>
          <w:b/>
        </w:rPr>
        <w:t xml:space="preserve">2. </w:t>
      </w:r>
      <w:r>
        <w:t>субвенции бюджетам субъектов Российской Федерации на оплату жилищно-коммунальных услуг отдельным категориям граждан в сумме 72 712 621,4 тыс. рублей, предусмотренные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 ветеранах" (в редакции Федерального закона от 2 января 2000 года № 40-ФЗ), Федеральным законом от 24 ноября 1995 года № 181-ФЗ "О социальной защите инвалидов в Российской Федерации",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 распределением между субъектами Российской Федерации согласно приложению 29 к настоящему Федеральному закону. Оплата услуг на доставку денежных средств отдельным категориям граждан на оплату жилищно-коммунальных услуг производится за счет субвенций, предусмотренных настоящим пунктом, в пределах 1,5 процента выплаченных сумм без учета налога на добавленную стоимость. Сформировать в пределах ассигнований на субвенции бюджетам субъектов Российской Федерации на оплату жилищно-коммунальных услуг отдельным категориям граждан резерв в сумме 7 212 621,4 тыс. рублей. Министерство финансов Российской Федерации вправе направлять ассигнования в пределах указанного резерва в ходе исполнения федерального бюджета, но не ранее чем по итогам первого полугодия 2007 года, на финансирование расходов по разделу "Межбюджетные трансферты" функциональной классификации расходов бюджетов Российской Федерации, за исключением ассигнований, предусмотренных по подразделу "Трансферты внебюджетным фондам"; (В редакции Федерального закона от 23.11.2007 № 267-ФЗ) 2) субвенции бюджетам субъектов Российской Федерации на обеспечение мер социальной поддержки для лиц, награжденных знаком "Почетный донор СССР", "Почетный донор России", в сумме 3 782 910,0 тыс. рублей с распределением между субъектами Российской Федерации согласно приложению 30 к настоящему Федеральному закону. Распределение резерва субвенций бюджетам субъектов Российской Федерации на обеспечение мер социальной поддержки для лиц, награжденных знаком "Почетный донор СССР", "Почетный донор России", предусмотренного приложением 30 к настоящему Федеральному закону, осуществляется в порядке, устанавливаемом Министерством финансов Российской Федерации. Оплата услуг на доставку денежных средств на обеспечение мер социальной поддержки для лиц, награжденных знаком "Почетный донор СССР", "Почетный донор России", производится за счет субвенций, предусмотренных настоящим пунктом, в пределах 1,5 процента выплаченных сумм без учета налога на добавленную стоимость</w:t>
      </w:r>
    </w:p>
    <w:p>
      <w:r>
        <w:rPr>
          <w:b/>
        </w:rPr>
        <w:t xml:space="preserve">2. </w:t>
      </w:r>
      <w:r>
        <w:t>субвенции бюджетам субъектов Российской Федерации для финансового обеспечения переданных исполнительно-распорядительным органам муниципальных образований полномочий по составлению (изменению, дополнению) списков кандидатов в присяжные заседатели федеральных судов общей юрисдикции в Российской Федерации в сумме 143 930,0 тыс. рублей с распределением между субъектами Российской Федерации согласно приложению 31 к настоящему Федеральному закону. Субвенции, выделяемые бюджетам городов федерального значения Москвы и Санкт-Петербурга, направляются на цели, предусмотренные настоящим пунктом, в соответствии с законами городов федерального значения Москвы и Санкт-Петербурга</w:t>
      </w:r>
    </w:p>
    <w:p>
      <w:r>
        <w:rPr>
          <w:b/>
        </w:rPr>
        <w:t xml:space="preserve">2. </w:t>
      </w:r>
      <w:r>
        <w:t>субвенции бюджетам субъектов Российской Федерации на реализацию отдельных полномочий Российской Федерации в области лесных отношений в сумме 12 027 376,4 тыс. рублей с распределением между субъектами Российской Федерации согласно приложению 32 к настоящему Федеральному закону; (В редакции федеральных законов от 15.05.2007 № 74-ФЗ, от 23.11.2007 № 267-ФЗ) 5) субвенции бюджетам субъектов Российской Федерации на осуществление отдельных полномочий Российской Федерации в области водных отношений в сумме 1 137 400,0 тыс. рублей с распределением между субъектами Российской Федерации согласно приложению 33 к настоящему Федеральному закону</w:t>
      </w:r>
    </w:p>
    <w:p>
      <w:r>
        <w:rPr>
          <w:b/>
        </w:rPr>
        <w:t xml:space="preserve">2. </w:t>
      </w:r>
      <w:r>
        <w:t>субвенции бюджетам субъектов Российской Федерации на осуществление полномочий по обеспечению жильем отдельных категорий граждан в сумме 5 200 000,0 тыс. рублей, предусмотренных Федеральным законом "О ветеранах" (в редакции Федерального закона от 2 января 2000 года № 40-ФЗ) и Федеральным законом от 24 ноября 1995 года № 181-ФЗ "О социальной защите инвалидов в Российской Федерации", с распределением между субъектами Российской Федерации согласно приложению 34 к настоящему Федеральному закону</w:t>
      </w:r>
    </w:p>
    <w:p>
      <w:r>
        <w:rPr>
          <w:b/>
        </w:rPr>
        <w:t xml:space="preserve">2. </w:t>
      </w:r>
      <w:r>
        <w:t>субвенции бюджетам субъектов Российской Федерации на осуществление федеральных полномочий по государственной регистрации актов гражданского состояния в сумме 4 314 012,8 тыс. рублей с распределением между субъектами Российской Федерации согласно приложению 35 к настоящему Федеральному закону; (В редакции Федерального закона от 23.11.2007 № 267-ФЗ) 8) субвенции бюджетам субъектов Российской Федерации на осуществление полномочий, связанных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в соответствии с Федеральным законом от 24 июня 1999 года № 120-ФЗ "Об основах системы профилактики безнадзорности и правонарушений несовершеннолетних" в сумме 34 479,7 тыс. рублей с распределением между субъектами Российской Федерации согласно приложению 36 к настоящему Федеральному закону</w:t>
      </w:r>
    </w:p>
    <w:p>
      <w:r>
        <w:rPr>
          <w:b/>
        </w:rPr>
        <w:t xml:space="preserve">2. </w:t>
      </w:r>
      <w:r>
        <w:t>субвенции бюджетам субъектов Российской Федерации на осуществление полномочий по выплате государственных единовременных пособий и ежемесячных денежных компенсаций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в сумме 5 400,0 тыс. рублей с распределением между субъектами Российской Федерации согласно приложению 37 к настоящему Федеральному закону</w:t>
      </w:r>
    </w:p>
    <w:p>
      <w:r>
        <w:rPr>
          <w:b/>
        </w:rPr>
        <w:t xml:space="preserve">2. </w:t>
      </w:r>
      <w:r>
        <w:t>субвенции бюджетам субъектов Российской Федерации на реализацию полномочий по осуществлению выплаты инвалидам компенсаций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сумме 152 713,7 тыс. рублей с распределением между субъектами Российской Федерации согласно приложению 38 к настоящему Федеральному закону; (В редакции Федерального закона от 23.11.2007 № 267-ФЗ) 11) субвенции бюджетам субъектов Российской Федерации на осуществление полномочий по реализации государственной политики занятости населения, включая расходы по осуществлению этих полномочий органами службы занятости населения субъектов Российской Федерации, в соответствии с Законом Российской Федерации "О занятости населения в Российской Федерации" (в редакции Федерального закона от 20 апреля 1996 года № 36-ФЗ) в сумме 34 421 695,9 тыс. рублей с распределением между субъектами Российской Федерации согласно приложению 39 к настоящему Федеральному закону. Оплата услуг по зачислению и выплате (доставке) этих денежных средств производится за счет указанных субвенций в соответствии с соглашениями, заключаемыми между Сберегательным банком Российской Федерации (его филиалами) и субъектами Российской Федерации, в пределах 0,5 процента выплаченных сумм без учета налога на добавленную стоимость в случае, если данные выплаты не осуществляются через организации федеральной почтовой связи; (В редакции Федерального закона от 23.11.2007 № 267-ФЗ) 12) субвенции бюджетам субъектов Российской Федерации на реализацию полномочий в области охраны и использования объектов животного мира, отнесенных к объектам охоты, в сумме 30 655,5 тыс. рублей с распределением между субъектами Российской Федерации согласно приложению 40 к настоящему Федеральному закону</w:t>
      </w:r>
    </w:p>
    <w:p>
      <w:r>
        <w:rPr>
          <w:b/>
        </w:rPr>
        <w:t xml:space="preserve">2. </w:t>
      </w:r>
      <w:r>
        <w:t>субвенции бюджетам субъектов Российской Федерации на реализацию полномочий в области организации, регулирования и охраны водных биологических ресурсов в сумме 46 086,2 тыс. рублей с распределением между субъектами Российской Федерации согласно приложению 41 к настоящему Федеральному закону</w:t>
      </w:r>
    </w:p>
    <w:p>
      <w:r>
        <w:rPr>
          <w:b/>
        </w:rPr>
        <w:t xml:space="preserve">2. </w:t>
      </w:r>
      <w:r>
        <w:t>субвенции бюджетам субъектов Российской Федерации на осуществление полномочий по первичному воинскому учету на территориях, где отсутствуют военные комиссариаты, в сумме 1 189 379,6 тыс. рублей с распределением между субъектами Российской Федерации согласно приложению 42 к настоящему Федеральному закону; (В редакции Федерального закона от 23.11.2007 № 267-ФЗ) 15) субвенции бюджетам субъектов Российской Федерации на цели равного с федеральной противопожарной службой повышения денежного довольствия сотрудникам и заработной платы работникам территориальных подразделений Государственной противопожарной службы, содержащихся за счет средств бюджетов субъектов Российской Федерации (за исключением подразделений, созданных субъектами Российской Федерации в соответствии со статьей 5 Федерального закона от 21 декабря 1994 года № 69-ФЗ "О пожарной безопасности"), в сумме 4 523 536,1 тыс. рублей с распределением между субъектами Российской Федерации согласно приложению 43 к настоящему Федеральному закону; (В редакции Федерального закона от 23.11.2007 № 267-ФЗ) 16) субвенции бюджетам субъектов Российской Федерации на цели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содержащихся за счет средств бюджетов субъектов Российской Федерации и местных бюджетов, в сумме 8 223 479,0 тыс. рублей с распределением между субъектами Российской Федерации согласно приложению 44 к настоящему Федеральному закону</w:t>
      </w:r>
    </w:p>
    <w:p>
      <w:r>
        <w:rPr>
          <w:b/>
        </w:rPr>
        <w:t xml:space="preserve">2. </w:t>
      </w:r>
      <w:r>
        <w:t>субвенции бюджету города Санкт-Петербурга на осуществление высшим исполнительным органом государственной власти города Санкт-Петербурга полномочий по управлению федеральным имуществом в сумме 18 908,0 тыс. рублей в соответствии с Соглашением между Федеральным агентством по управлению федеральным имуществом и правительством Санкт-Петербурга по передаче правительству Санкт-Петербурга осуществления части полномочий по управлению федеральным имуществом, в том числе земельными участками, находящимися в собственности Российской Федерации</w:t>
      </w:r>
    </w:p>
    <w:p>
      <w:r>
        <w:rPr>
          <w:b/>
        </w:rPr>
        <w:t xml:space="preserve">2. </w:t>
      </w:r>
      <w:r>
        <w:t>субвенции бюджетам субъектов Российской Федерации на выплату единовременных пособий при всех формах устройства детей, лишенных родительского попечения, в семью в сумме 769 235,3 тыс. рублей с распределением, утверждаемым Правительством Российской Федерации. (В редакции Федерального закона от 23.11.2007 № 267-ФЗ)</w:t>
      </w:r>
    </w:p>
    <w:p>
      <w:r>
        <w:rPr>
          <w:b/>
        </w:rPr>
        <w:t>Статья 51</w:t>
      </w:r>
    </w:p>
    <w:p>
      <w:r>
        <w:t>В случае принятия органами государственной власти субъектов Российской Федерации и органами местного самоуправления решений, нарушающих порядок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Министерство финансов Российской Федерации вправе в устанавливаемом им порядке приостанавливать предоставление средств из федерального бюджета, предусмотренных по разделу "Межбюджетные трансферты" функциональной классификации расходов бюджетов Российской Федерации (за исключением средств Федерального фонда компенсаций и субвенций на реализацию программ местного развития и обеспечение занятости для шахтерских городов и поселков), а также не предоставлять бюджетные кредиты и государственные гарантии Российской Федерации.</w:t>
      </w:r>
    </w:p>
    <w:p>
      <w:r>
        <w:rPr>
          <w:b/>
        </w:rPr>
        <w:t>Статья 52</w:t>
      </w:r>
    </w:p>
    <w:p>
      <w:r>
        <w:rPr>
          <w:b/>
        </w:rPr>
        <w:t xml:space="preserve">1. </w:t>
      </w:r>
      <w:r>
        <w:t>Операции с межбюджетными трансфертами, предоставляемыми из федерального бюджета в форме субвенций и субсидий, предусмотренных статьями 44, 46, 47, 49, 50, 58, 60, 87, 110 и 1351 настоящего Федерального закона, а также на отдельные мероприятия по жилищному обустройству вынужденных переселенцев, лишившихся жилья в результате осетино-ингушского конфликта в октябре - ноябре 1992 года, в рамках исполнения бюджетов субъектов Российской Федерации и местных бюджетов осуществляются в порядке, установленном для получателей средств федерального бюджета, на счетах по учету средств бюджетов субъектов Российской Федерации и местных бюджетов, открытых в территориальных органах Федерального казначейства, за исключением субсидий и субвенций, направляемых в порядке компенсации произведенных кассовых расходов, а также субсидий и субвенций, предоставляемых бюджетам субъектов Российской Федерации, продолжающих участвовать в установленном Правительством Российской Федерации в 2006 году эксперименте по учету операций с указанными субсидиями и субвенциями на лицевых счетах, открытых финансовым органам субъектов Российской Федерации в территориальных органах Федерального казначейства. (В редакции Федерального закона от 17.07.2007 № 132-ФЗ)</w:t>
      </w:r>
    </w:p>
    <w:p>
      <w:r>
        <w:rPr>
          <w:b/>
        </w:rPr>
        <w:t xml:space="preserve">2. </w:t>
      </w:r>
      <w:r>
        <w:t>При передаче указанных в части 1 настоящей статьи средств из бюджетов субъектов Российской Федерации в местные бюджеты операции по их расходованию осуществляются также на счетах по учету средств местных бюджетов, открытых в территориальных органах Федерального казначейства</w:t>
      </w:r>
    </w:p>
    <w:p>
      <w:r>
        <w:rPr>
          <w:b/>
        </w:rPr>
        <w:t xml:space="preserve">3. </w:t>
      </w:r>
      <w:r>
        <w:t>Не использованные в 2006 году целевые средства, переданные из федерального бюджета в бюджеты субъектов Российской Федерации и местные бюджеты, подлежат использованию в 2007 году на те же цели</w:t>
      </w:r>
    </w:p>
    <w:p>
      <w:r>
        <w:rPr>
          <w:b/>
        </w:rPr>
        <w:t xml:space="preserve">4. </w:t>
      </w:r>
      <w:r>
        <w:t>Неиспользованные целевые средства, потребность в которых в 2007 году отсутствует, подлежат возврату в федеральный бюджет</w:t>
      </w:r>
    </w:p>
    <w:p>
      <w:r>
        <w:rPr>
          <w:b/>
        </w:rPr>
        <w:t>Статья 53</w:t>
      </w:r>
    </w:p>
    <w:p>
      <w:r>
        <w:rPr>
          <w:b/>
        </w:rPr>
        <w:t xml:space="preserve">1. </w:t>
      </w:r>
      <w:r>
        <w:t>Кредиты бюджетам субъектов Российской Федерации предоставляются из федерального бюджета на срок, не выходящий за пределы 2007 года, на покрытие временных кассовых разрывов, возникающих при исполнении бюджетов субъектов Российской Федерации, и расходов, связанных с ликвидацией последствий стихийных бедствий</w:t>
      </w:r>
    </w:p>
    <w:p>
      <w:r>
        <w:rPr>
          <w:b/>
        </w:rPr>
        <w:t xml:space="preserve">2. </w:t>
      </w:r>
      <w:r>
        <w:t>Установить плату за пользование бюджетными кредитами на покрытие временных кассовых разрывов, возникающих при исполнении бюджетов субъектов Российской Федерации, в размере одной четвертой ставки рефинансирования Центрального банка Российской Федерации, действующей на день заключения соглашения о предоставлении бюджетного кредита, а при покрытии расходов, связанных с ликвидацией последствий стихийных бедствий, по ставке 0 процентов</w:t>
      </w:r>
    </w:p>
    <w:p>
      <w:r>
        <w:rPr>
          <w:b/>
        </w:rPr>
        <w:t xml:space="preserve">3. </w:t>
      </w:r>
      <w:r>
        <w:t>Предоставление, использование и возврат субъектами Российской Федерации бюджетных кредитов осуществляются в порядке, установленном Правительством Российской Федерации</w:t>
      </w:r>
    </w:p>
    <w:p>
      <w:r>
        <w:rPr>
          <w:b/>
        </w:rPr>
        <w:t>Статья 54</w:t>
      </w:r>
    </w:p>
    <w:p>
      <w:r>
        <w:t>Правительство Российской Федерации вправе принимать имущество и иные активы, передаваемые субъектами Российской Федерации и российскими организациями в счет погашения задолженности, реструктурированной в соответствии со статьей 88 Федерального закона от 23 декабря 2003 года № 186-ФЗ "О федеральном бюджете на 2004 год".</w:t>
      </w:r>
    </w:p>
    <w:p>
      <w:r>
        <w:rPr>
          <w:b/>
        </w:rPr>
        <w:t>Статья 55</w:t>
      </w:r>
    </w:p>
    <w:p>
      <w:r>
        <w:rPr>
          <w:b/>
        </w:rPr>
        <w:t xml:space="preserve">1. </w:t>
      </w:r>
      <w:r>
        <w:t>Возмещение из федерального бюджета части затрат на уплату процентов осуществляется по кредитам, полученным в российских кредитных организациях</w:t>
      </w:r>
    </w:p>
    <w:p>
      <w:r>
        <w:rPr>
          <w:b/>
        </w:rPr>
        <w:t xml:space="preserve">2. </w:t>
      </w:r>
      <w:r>
        <w:t>Возмещение из федерального бюджета части затрат на уплату лизинговых платежей за воздушные суда отечественного производства, полученные российскими авиакомпаниями от российских лизинговых компаний по договорам лизинга в 2002 - 2007 годах, осуществляется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w:t>
      </w:r>
    </w:p>
    <w:p>
      <w:r>
        <w:rPr>
          <w:b/>
        </w:rPr>
        <w:t xml:space="preserve">3. </w:t>
      </w:r>
      <w:r>
        <w:t>Правительство Российской Федерации вправе в случае необходимости вносить изменения в установленные им порядок и условия, которые указаны в частях 1 и 2 настоящей статьи</w:t>
      </w:r>
    </w:p>
    <w:p>
      <w:r>
        <w:rPr>
          <w:b/>
        </w:rPr>
        <w:t xml:space="preserve">1. </w:t>
      </w:r>
      <w:r>
        <w:t>в 2006 - 2007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топливно-энергетического комплекса независимо от организационно-правовых форм, осуществляющим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по обеспечению населения топливом</w:t>
      </w:r>
    </w:p>
    <w:p>
      <w:r>
        <w:rPr>
          <w:b/>
        </w:rPr>
        <w:t xml:space="preserve">1. </w:t>
      </w:r>
      <w:r>
        <w:t>в 2005 - 2007 годах в порядке и на условиях, которые установлены Правительством Российской Федерации в соответствии со статьей 53 Федерального закона от 23 декабря 2004 года № 173-ФЗ "О федеральном бюджете на 2005 год", организациям угольной промышленности на осуществление инвестиционных проектов</w:t>
      </w:r>
    </w:p>
    <w:p>
      <w:r>
        <w:rPr>
          <w:b/>
        </w:rPr>
        <w:t xml:space="preserve">1. </w:t>
      </w:r>
      <w:r>
        <w:t>в 2005 - 2007 годах в порядке и на условиях, которые установлены Правительством Российской Федерации в соответствии со статьей 70 Федерального закона от 24 декабря 2002 года № 176-ФЗ "О федеральном бюджете на 2003 год", федеральному государственному унитарному предприятию "Гознак" на приобретение специального оборудования, предназначенного для производства защищенной от подделок бумаги, полиграфической и монетно-орденской продукции</w:t>
      </w:r>
    </w:p>
    <w:p>
      <w:r>
        <w:rPr>
          <w:b/>
        </w:rPr>
        <w:t xml:space="preserve">1. </w:t>
      </w:r>
      <w:r>
        <w:t>в 2006 - 2007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легкой и текстильной промышленности на сезонные закупки сырья и материалов для производства товаров народного потребления и продукции производственно-технического назначения</w:t>
      </w:r>
    </w:p>
    <w:p>
      <w:r>
        <w:rPr>
          <w:b/>
        </w:rPr>
        <w:t xml:space="preserve">1. </w:t>
      </w:r>
      <w:r>
        <w:t>в 2005 - 2007 годах в порядке и на условиях, которые установлены Правительством Российской Федерации в соответствии со статьей 53 Федерального закона от 23 декабря 2004 года № 173-ФЗ "О федеральном бюджете на 2005 год", российским экспортерам промышленной продукции</w:t>
      </w:r>
    </w:p>
    <w:p>
      <w:r>
        <w:rPr>
          <w:b/>
        </w:rPr>
        <w:t xml:space="preserve">1. </w:t>
      </w:r>
      <w:r>
        <w:t>в 2003 - 2006 годах в порядке и на условиях, которые установлены Правительством Российской Федерации в соответствии со статьей 70 Федерального закона от 24 декабря 2002 года № 176-ФЗ "О федеральном бюджете на 2003 год", сельскохозяйственным товаропроизводителям и организациям агропромышленного комплекса независимо от их организационно-правовых форм и крестьянским (фермерским) хозяйствам по инвестиционным кредитам, полученным ими на срок до пяти лет, включая строительство зерновых терминалов в российских портах</w:t>
      </w:r>
    </w:p>
    <w:p>
      <w:r>
        <w:rPr>
          <w:b/>
        </w:rPr>
        <w:t xml:space="preserve">1. </w:t>
      </w:r>
      <w:r>
        <w:t>в 2001 - 2004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организациям связи на обеспечение финансирования разработки и изготовления космических аппаратов серии "Экспресс"</w:t>
      </w:r>
    </w:p>
    <w:p>
      <w:r>
        <w:rPr>
          <w:b/>
        </w:rPr>
        <w:t xml:space="preserve">1. </w:t>
      </w:r>
      <w:r>
        <w:t>в 2002 - 2005 годах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российским авиакомпаниям на приобретение российских воздушных судов</w:t>
      </w:r>
    </w:p>
    <w:p>
      <w:r>
        <w:rPr>
          <w:b/>
        </w:rPr>
        <w:t>Статья 56</w:t>
      </w:r>
    </w:p>
    <w:p>
      <w:r>
        <w:rPr>
          <w:b/>
        </w:rPr>
        <w:t xml:space="preserve">1. </w:t>
      </w:r>
      <w:r>
        <w:t>Ассигнования, предусмотренные в федеральном бюджете по разделу "Здравоохранение и спорт" функциональной классификации расходов бюджетов Российской Федерации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здравоохранения и социального развития, на приобретение диагностического оборудования для организации первичной медико-санитарной помощи в целях обеспечения муниципальных амбулаторно-поликлинических и стационарно-поликлинических учреждений, а также женских консультаций, на централизованные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гепатита В и С, на централизованные закупки оборудования и расходных материалов для неонатального скрининга в учреждениях государственной и муниципальной системы здравоохранения, на централизованные закупки санитарного автотранспорта, в том числе реанимобилей и автомобилей скорой медицинской помощи на базе гусеничных тягачей для государственных и муниципальных учреждений и подразделений, оказывающих скорую медицинскую помощь и специализированную (санитарно-авиационную) скорую медицинскую помощь, направляются на указанные цели в порядке, установленном Правительством Российской Федерации</w:t>
      </w:r>
    </w:p>
    <w:p>
      <w:r>
        <w:rPr>
          <w:b/>
        </w:rPr>
        <w:t xml:space="preserve">2. </w:t>
      </w:r>
      <w:r>
        <w:t>Диагностическое оборудование для организации амбулаторно-поликлинической помощи в муниципальных амбулаторно-поликлинических и стационарно-поликлинических учреждениях, санитарный автотранспорт, в том числе реанимобили и автомобили скорой медицинской помощи на базе гусеничных тягачей для государственных и муниципальных учреждений и подразделений, оказывающих скорую медицинскую помощь и специализированную (санитарно-авиационную) скорую медицинскую помощь, передаются в собственность субъектов Российской Федерации с последующей передачей части указанного имущества в собственность муниципальных образований в порядке и на условиях, которые установлены Правительством Российской Федерации</w:t>
      </w:r>
    </w:p>
    <w:p>
      <w:r>
        <w:rPr>
          <w:b/>
        </w:rPr>
        <w:t xml:space="preserve">3. </w:t>
      </w:r>
      <w:r>
        <w:t>При отсутствии на территории субъекта Российской Федерации муниципальных амбулаторно-поликлинических, стационарно-поликлинических учреждений и учреждений скорой медицинской помощи закупленное оборудование, санитарный автотранспорт, в том числе реанимобили и автомобили скорой медицинской помощи на базе гусеничных тягачей, передаются в установленном порядке в собственность субъекта Российской Федерации для его амбулаторно-поликлинических и стационарно-поликлинических учреждений в целях оказания амбулаторно-поликлинической помощи, а также для учреждений и подразделений скорой медицинской помощи, в которых в установленном законодательством порядке размещен муниципальный заказ. Перечень таких учреждений и подразделений субъектов Российской Федерации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4. </w:t>
      </w:r>
      <w:r>
        <w:t>Диагностические средства и антиретровирусные препараты для профилактики, выявления и лечения инфицированных вирусами иммунодефицита человека и гепатита В и С, оборудование и расходные материалы для неонатального скрининга в учреждениях государственной и муниципальной системы здравоохранения передаются в установленном порядке в федеральные учреждения здравоохранения (учреждения, оказывающие медицинскую помощь, подведомственные федеральным органам исполнительной власти, перечень которых определяется Правительством Российской Федерации), а также в собственность субъектов Российской Федерации с последующей их передачей в собственность муниципальных образований в порядке и на условиях, которые установлены Правительством Российской Федерации</w:t>
      </w:r>
    </w:p>
    <w:p>
      <w:r>
        <w:rPr>
          <w:b/>
        </w:rPr>
        <w:t xml:space="preserve">5. </w:t>
      </w:r>
      <w:r>
        <w:t>Централизованные закупки в рамках Национального календаря профилактических прививок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Статья 561</w:t>
      </w:r>
    </w:p>
    <w:p>
      <w:r>
        <w:rPr>
          <w:b/>
        </w:rPr>
        <w:t xml:space="preserve">1. </w:t>
      </w:r>
      <w:r>
        <w:t>Установить, что экономия средств федерального бюджета, сложившаяся в результате проведенных конкурсов, по виду расходов "Централизованные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гепатита В, С" и виду расходов "Централизованные закупки в рамках национального календаря профилактических прививок" функциональной классификации расходов бюджетов Российской Федерации, направляется Федеральным агентством по здравоохранению и социальному развитию в порядке, определяемом Правительством Российской Федерации, на реализацию мероприятий, направленных на совершенствование</w:t>
      </w:r>
    </w:p>
    <w:p>
      <w:r>
        <w:rPr>
          <w:b/>
        </w:rPr>
        <w:t xml:space="preserve">2. </w:t>
      </w:r>
      <w:r>
        <w:t>Оборудование и санитарный автотранспорт для оказания медицинской помощи пострадавшим при дорожно-транспортных происшествиях, оборудование для оказания медицинской помощи больным с сосудистыми заболеваниями, приобретенные в ходе реализации мероприятий, предусмотренных частью 1 настоящей статьи, передаются в федеральные учреждения здравоохранения (учреждения, оказывающие медицинскую помощь, подведомственные федеральным органам исполнительной власти, перечень которых определяется Правительством Российской Федерации), а также в собственность субъектов Российской Федерации с последующей их передачей при необходимости в собственность муниципальных образований в порядке и на условиях, установленных Правительством Российской Федерации. (Статья дополнена - Федеральный закон от 17.07.2007 № 132-ФЗ)</w:t>
      </w:r>
    </w:p>
    <w:p>
      <w:r>
        <w:rPr>
          <w:b/>
        </w:rPr>
        <w:t xml:space="preserve">1. </w:t>
      </w:r>
      <w:r>
        <w:t>организации медицинской помощи пострадавшим при дорожно-транспортных происшествиях</w:t>
      </w:r>
    </w:p>
    <w:p>
      <w:r>
        <w:rPr>
          <w:b/>
        </w:rPr>
        <w:t xml:space="preserve">1. </w:t>
      </w:r>
      <w:r>
        <w:t>медицинской помощи больным с сосудистыми заболеваниями</w:t>
      </w:r>
    </w:p>
    <w:p>
      <w:r>
        <w:rPr>
          <w:b/>
        </w:rPr>
        <w:t>Статья 56-2</w:t>
      </w:r>
    </w:p>
    <w:p>
      <w:r>
        <w:rPr>
          <w:b/>
        </w:rPr>
        <w:t xml:space="preserve">1. </w:t>
      </w:r>
      <w:r>
        <w:t>Ассигнования федерального бюджета, предусмотренные Федеральному агентству по здравоохранению и социальному развитию по разделу "Здравоохранение и спорт" функциональной классификации расходов бюджетов Российской Федерации на централизованную закупку лекарственных средств, предназначенных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в сумме 46 910 000,0 тыс. рублей направляются на указанные цели в порядке и по перечню, устанавливаемым Правительством Российской Федерации</w:t>
      </w:r>
    </w:p>
    <w:p>
      <w:r>
        <w:rPr>
          <w:b/>
        </w:rPr>
        <w:t xml:space="preserve">2. </w:t>
      </w:r>
      <w:r>
        <w:t>Лекарственные средства, централизованная закупка которых осуществляется в соответствии с частью 1 настоящей статьи, передаются Федеральным агентством по здравоохранению и социальному развитию в федеральные учреждения здравоохранения, подведомственные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 в порядке и на условиях, установленных Правительством Российской Федерации</w:t>
      </w:r>
    </w:p>
    <w:p>
      <w:r>
        <w:rPr>
          <w:b/>
        </w:rPr>
        <w:t xml:space="preserve">3. </w:t>
      </w:r>
      <w:r>
        <w:t>Закупки лекарственных средств, предусмотренные частью 1 настоящей статьи, осуществляются с учетом данных Федерального регистра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(далее - регистр), включающего сведения о гражданах, перечисленных в статье 61 Федерального закона от 17 июля 1999 года № 178-ФЗ "О государственной социальной помощи", и виде заболевания. Орган, осуществляющий ведение регистра, порядок ведения регистра, включая порядок, сроки и форму представления в него сведений,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 (Статья дополнена - Федеральный закон от 23.11.2007 № 267-ФЗ)</w:t>
      </w:r>
    </w:p>
    <w:p>
      <w:r>
        <w:rPr>
          <w:b/>
        </w:rPr>
        <w:t>Статья 57</w:t>
      </w:r>
    </w:p>
    <w:p>
      <w:r>
        <w:t>Ассигнования федерального бюджета, предусмотренные Федеральному медико-биологическому агентству и Российской академии наук на финансовое обеспечение государственного задания на оказание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учреждений здравоохранения, находящихся в их ведении (при условии размещения в этих медицинских учреждениях муниципального заказа на оказание первичной медико-санитарной помощи), направляются на осуществление денежных выплат указанным медицинским работникам в порядке, устанавливаемом Правительством Российской Федерации.</w:t>
      </w:r>
    </w:p>
    <w:p>
      <w:r>
        <w:rPr>
          <w:b/>
        </w:rPr>
        <w:t>Статья 58</w:t>
      </w:r>
    </w:p>
    <w:p>
      <w:r>
        <w:t>Правительство Российской Федерации вправе в устанавливаемом им порядке сформировать государственное задание по оказанию высокотехнологичной медицинской помощи гражданам Российской Федерации в пределах ассигнований, предусмотренных в федеральном бюджете на 2007 год по виду расходов "Высокотехнологичные виды медицинской помощи" функциональной классификации расходов бюджетов Российской Федерации. Часть указанных ассигнований в объеме до 2 000 000,0 тыс. рублей может быть направлена в порядке, устанавливаемом Правительством Российской Федерации, на софинансирование осуществления государственного задания, устанавливаемого медицинским учреждениям, находящимся в ведении субъектов Российской Федерации и муниципальных образований.</w:t>
      </w:r>
    </w:p>
    <w:p>
      <w:r>
        <w:rPr>
          <w:b/>
        </w:rPr>
        <w:t>Статья 59</w:t>
      </w:r>
    </w:p>
    <w:p>
      <w:r>
        <w:rPr>
          <w:b/>
        </w:rPr>
        <w:t xml:space="preserve">1. </w:t>
      </w:r>
      <w:r>
        <w:t>Федеральный орган исполнительной власти, осуществляющий функции по управлению государственным имуществом, оказанию государственных услуг в сфере образования, воспитания и молодежной политики, производит в установленном законодательством Российской Федерации порядке централизованную закупку автобусов для общеобразовательных учреждений, расположенных в сельской местности, учебного и учебно-наглядного оборудования для оснащения общеобразовательных учреждений, а также обеспечение централизованного подключения общеобразовательных учреждений к сети Интернет, обеспечение приобретения стандартного (базового) набора программного обеспечения, используемого общеобразовательными учреждениями, и дополнительного пакета специализированного программного обеспечения, используемого общеобразовательными учреждениями, внедряющими инновационные образовательные программы, разработку и внедрение в образовательных учреждениях свободного программного обеспечения по перечню программ, входящих в стандартный (базовый) пакет программного обеспечения, и обеспечение мер по исключению доступа к Интернет-ресурсам, несовместимым с задачами образования и воспитания учащихся, в порядке, устанавливаемом Правительством Российской Федерации, за счет ассигнований, предусмотренных в федеральном бюджете по разделу "Образование" функциональной классификации расходов бюджетов Российской Федерации. (В редакции Федерального закона от 23.11.2007 № 267-ФЗ)</w:t>
      </w:r>
    </w:p>
    <w:p>
      <w:r>
        <w:rPr>
          <w:b/>
        </w:rPr>
        <w:t xml:space="preserve">2. </w:t>
      </w:r>
      <w:r>
        <w:t>Передача указанных в части 1 настоящей статьи транспортных средств и оборудования, включая оборудование, необходимое для централизованного подключения общеобразовательных учреждений к сети Интернет,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установленном Правительством Российской Федерации</w:t>
      </w:r>
    </w:p>
    <w:p>
      <w:r>
        <w:rPr>
          <w:b/>
        </w:rPr>
        <w:t xml:space="preserve">3. </w:t>
      </w:r>
      <w:r>
        <w:t>При отсутствии у муниципального образования необходимости в транспортных средствах и оборудовании, указанных в части 1 настоящей статьи, они остаются в собственности субъекта Российской Федерации и используются для общеобразовательных учреждений, находящихся в собственности субъекта Российской Федерации</w:t>
      </w:r>
    </w:p>
    <w:p>
      <w:r>
        <w:rPr>
          <w:b/>
        </w:rPr>
        <w:t>Статья 60</w:t>
      </w:r>
    </w:p>
    <w:p>
      <w:r>
        <w:t>Правительство Российской Федерации вправе в устанавливаемом им порядке направить часть ассигнований, предусмотренных федеральному органу государственной власти, осуществляющему функции по управлению государственным имуществом, оказанию услуг в сфере образования, воспитания и молодежной политики, на государственную поддержку подготовки рабочих кадров и специалистов для высокотехнологичных производств в виде субсидий бюджетам субъектов Российской Федерации для государственных образовательных учреждений начального и среднего профессионального образования субъектов Российской Федерации на государственную поддержку подготовки рабочих кадров и специалистов для высокотехнологичных производств.</w:t>
      </w:r>
    </w:p>
    <w:p>
      <w:r>
        <w:rPr>
          <w:b/>
        </w:rPr>
        <w:t>Статья 61</w:t>
      </w:r>
    </w:p>
    <w:p>
      <w:r>
        <w:t>Бюджетные ассигнования, предусмотренные федеральному органу исполнительной власти, осуществляющему функции по управлению государственным имуществом, оказанию государственных услуг в сфере образования, воспитания и молодежной политики, на проведение эксперимента по государственной поддержке образовательного кредитования, в сумме 63 600,0 тыс. рублей направляются на указанные цели в порядке, устанавливаемом Правительством Российской Федерации.</w:t>
      </w:r>
    </w:p>
    <w:p>
      <w:r>
        <w:rPr>
          <w:b/>
        </w:rPr>
        <w:t>Статья 62</w:t>
      </w:r>
    </w:p>
    <w:p>
      <w:r>
        <w:t>Федеральный орган исполнительной власти, осуществляющий функции по выработке государственной политики в сфере промышленного, оборонно-промышленного и топливно-энергетического комплексов, направляет в 2007 году в установленных им порядке и объемах ассигнования федерального бюджета</w:t>
      </w:r>
    </w:p>
    <w:p>
      <w:r>
        <w:t>в сумме 6 000 000,0 тыс. рублей, предусмотренные на государственную поддержку гражданского авиастроения, - на приобретение дополнительных акций, выпускаемых при увеличении уставного капитала открытого акционерного общества "Объединенная авиастроительная корпорация"</w:t>
      </w:r>
    </w:p>
    <w:p>
      <w:r>
        <w:t>в сумме 30 000 000,0 тыс. рублей - на приобретение дополнительных акций, выпускаемых при увеличении уставных капиталов открытых акционерных обществ "Федеральная сетевая компания Единой энергетической системы", "Федеральная гидрогенерирующая компания" и "Системный оператор - Центральное диспетчерское управление Единой энергетической системы"</w:t>
      </w:r>
    </w:p>
    <w:p>
      <w:r>
        <w:t>в сумме 2 500 000,0 тыс. рублей - в качестве взноса Российской Федерации в уставный капитал открытого акционерного общества "Сангтудинская ГЭС-1" с учетом Соглашения между Правительством Российской Федерации и Правительством Республики Таджикистан о порядке и условиях долевого участия Российской Федерации в строительстве Сангтудинской ГЭС-1, подписанного 16 октября 2004 года в городе Душанбе</w:t>
      </w:r>
    </w:p>
    <w:p>
      <w:r>
        <w:t>в сумме 100 000,0 тыс. рублей, предусмотренные на государственную поддержку судостроения, - в качестве вклада Российской Федерации в равных долях в уставные капиталы открытого акционерного общества "Объединенная судостроительная корпорация" (город Санкт-Петербург) и ее дочерних открытых акционерных обществ "Западный центр судостроения" (город Санкт-Петербург), "Северный центр судостроения и судоремонта" (город Северодвинск Архангельской области), "Дальневосточный центр судостроения и судоремонта" (город Владивосток). (В редакции Федерального закона от 15.05.2007 № 74-ФЗ)</w:t>
      </w:r>
    </w:p>
    <w:p>
      <w:r>
        <w:rPr>
          <w:b/>
        </w:rPr>
        <w:t>Статья 621</w:t>
      </w:r>
    </w:p>
    <w:p>
      <w:r>
        <w:t>Ассигнования федерального бюджета, предусмотренные федеральному органу исполнительной власти, осуществляющему функции по выработке государственной политики в сфере промышленного, оборонно-промышленного и топливно-энергетического комплексов, по разделу "Национальная оборона" функциональной классификации расходов бюджетов Российской Федерации, в сумме 700 000,0 тыс. рублей направляются им в уставный фонд федерального государственного унитарного предприятия "Конструкторское бюро транспортного машиностроения" в порядке, предусмотренном законодательством Российской Федерации, в целях приобретения части имущества федерального государственного унитарного предприятия "Омский завод транспортного машиностроения", предназначенного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(Статья дополнена - Федеральный закон от 23.11.2007 № 267-ФЗ)</w:t>
      </w:r>
    </w:p>
    <w:p>
      <w:r>
        <w:rPr>
          <w:b/>
        </w:rPr>
        <w:t>Статья 63</w:t>
      </w:r>
    </w:p>
    <w:p>
      <w:r>
        <w:t>Федеральный орган исполнительной власти, осуществляющий функции по оказанию государственных услуг и правоприменительные функции в сфере управления особыми экономическими зонами, а также функции по контролю за выполнением соглашений о ведении промышленно-производственной и технико-внедренческой деятельности на территориях особых экономических зон, направляет в 2007 году средства федерального бюджета в сумме 11 100 000,0 тыс. рублей на увеличение уставного капитала открытого акционерного общества "Особые экономические зоны".</w:t>
      </w:r>
    </w:p>
    <w:p>
      <w:r>
        <w:rPr>
          <w:b/>
        </w:rPr>
        <w:t>Статья 64</w:t>
      </w:r>
    </w:p>
    <w:p>
      <w:r>
        <w:t>Правительство Российской Федерации вправе направить в 2007 году ассигнования федерального бюджета в сумме 8 000 000,0 тыс. рублей в качестве взноса Российской Федерации в уставный капитал открытого акционерного общества "Росагролизинг" для их использования на приобретение и направление по лизингу техники, оборудования для животноводства, оборудования для переработки продукции животноводства, в том числе импортного, не имеющего аналогов в Российской Федерации, а также племенного скота, в том числе импортного.</w:t>
      </w:r>
    </w:p>
    <w:p>
      <w:r>
        <w:rPr>
          <w:b/>
        </w:rPr>
        <w:t>Статья 65</w:t>
      </w:r>
    </w:p>
    <w:p>
      <w:r>
        <w:t>Правительство Российской Федерации вправе направить в 2007 году ассигнования федерального бюджета в рамках федеральной целевой программы "Жилище" в сумме 4 500 000,0 тыс. рублей в качестве взноса в уставный капитал открытого акционерного общества "Агентство по ипотечному жилищному кредитованию".</w:t>
      </w:r>
    </w:p>
    <w:p>
      <w:r>
        <w:rPr>
          <w:b/>
        </w:rPr>
        <w:t>Статья 66</w:t>
      </w:r>
    </w:p>
    <w:p>
      <w:r>
        <w:t>Правительство Российской Федерации вправе направить в 2007 году ассигнования федерального бюджета, предусмотренные по целевой статье "Инвестиционный фонд" функциональной классификации расходов бюджетов Российской Федерации, в сумме 1 450 000,0 тыс. рублей в качестве взноса Российской Федерации в уставный капитал открытого акционерного общества "Российский инвестиционный фонд информационно-коммуникационных технологий" в целях создания указанного открытого акционерного общества, в сумме до 25 000 000,0 тыс. рублей в качестве взноса Российской Федерации в уставный капитал открытого акционерного общества "Российская венчурная компания". (В редакции Федерального закона от 23.11.2007 № 267-ФЗ)</w:t>
      </w:r>
    </w:p>
    <w:p>
      <w:r>
        <w:rPr>
          <w:b/>
        </w:rPr>
        <w:t>Статья 67</w:t>
      </w:r>
    </w:p>
    <w:p>
      <w:r>
        <w:t>Правительство Российской Федерации в пределах бюджетных ассигнований, предусмотренных по разделу "Национальная экономика" функциональной классификации расходов бюджетов Российской Федерации на мероприятия в топливно-энергетической области, направляет на дополнительное пенсионное обеспечение (негосударственные пенсии) работников, имеющих право на пенсионное обеспечение в соответствии с законодательством Российской Федерации и стаж работы не менее 10 лет в организациях по добыче (переработке) угля (горючих сланцев), подразделениях военизированных аварийно-спасательных частей и шахтостроительных организациях, при увольнении в связи с ликвидацией этих организаций, а также при увольнении из организаций по добыче (переработке) угля (горючих сланцев) до продажи пакета акций этих организаций, находящегося в федеральной собственности, средства в сумме не менее 750 000,0 тыс. рублей. (В редакции Федерального закона от 23.11.2007 № 267-ФЗ)</w:t>
      </w:r>
    </w:p>
    <w:p>
      <w:r>
        <w:rPr>
          <w:b/>
        </w:rPr>
        <w:t>Статья 68</w:t>
      </w:r>
    </w:p>
    <w:p>
      <w:r>
        <w:t>Бюджетные ассигнования, предусмотренные федеральному органу исполнительной власти, осуществляющему функции по управлению государственным имуществом, оказанию государственных услуг в сфере производства и использования топливно-энергетических ресурсов, на финансирование деятельности учреждений аварийно-спасательных формирований противофонтанных военизированных частей направляются на указанные цели в порядке, устанавливаемом Правительством Российской Федерации.</w:t>
      </w:r>
    </w:p>
    <w:p>
      <w:r>
        <w:rPr>
          <w:b/>
        </w:rPr>
        <w:t>Статья 69</w:t>
      </w:r>
    </w:p>
    <w:p>
      <w:r>
        <w:t>Правительство Российской Федерации, исходя из устанавливаемых им порядка и условий управления судами атомного ледокольного флота и атомного технологического обслуживания, вправе принять решение о предоставлении субсидии на содержание и использование судов атомного ледокольного флота и судов атомного технологического обслуживания в сумме до 250 000,0 тыс. рублей за счет ассигнований федерального бюджета, зарезервированных по подразделу "Транспорт" раздела "Национальная экономика" функциональной классификации расходов бюджетов Российской Федерации.</w:t>
      </w:r>
    </w:p>
    <w:p>
      <w:r>
        <w:rPr>
          <w:b/>
        </w:rPr>
        <w:t>Статья 70</w:t>
      </w:r>
    </w:p>
    <w:p>
      <w:r>
        <w:rPr>
          <w:b/>
        </w:rPr>
        <w:t xml:space="preserve">1. </w:t>
      </w:r>
      <w:r>
        <w:t>Использование не по целевому назначению бюджетных кредитов, предоставленных российским юридическим лицам, влечет наложение штрафа на юридическое лицо (получателя бюджетного кредита) в размере двойной ставки рефинансирования Центрального банка Российской Федерации, действующей на период использования указанных бюджетных кредитов не по целевому назначению</w:t>
      </w:r>
    </w:p>
    <w:p>
      <w:r>
        <w:rPr>
          <w:b/>
        </w:rPr>
        <w:t xml:space="preserve">2. </w:t>
      </w:r>
      <w:r>
        <w:t>Периодом нецелевого использования бюджетных кредитов, предоставленных российским юридическим лицам, признается срок со дня отвлечения средств на цели, не предусмотренные условиями предоставления бюджетного кредита, до дня их возврата в федеральный бюджет или направления для использования по целевому назначению</w:t>
      </w:r>
    </w:p>
    <w:p>
      <w:r>
        <w:rPr>
          <w:b/>
        </w:rPr>
        <w:t>Статья 71</w:t>
      </w:r>
    </w:p>
    <w:p>
      <w:r>
        <w:rPr>
          <w:b/>
        </w:rPr>
        <w:t xml:space="preserve">1. </w:t>
      </w:r>
      <w:r>
        <w:t>Установить, что задолженность субъектов Российской Федерации, муниципальных образований и юридических лиц по денежным обязательствам перед федеральным бюджетом (Российской Федерацией) подлежит списанию с учета в случае прекращения обязательства (или признания погашенным требования по обязательству) по основаниям, установленным законодательством Российской Федерации, или наличия вступившего в законную силу решения суда о признании обязательства недействительным или исполненным</w:t>
      </w:r>
    </w:p>
    <w:p>
      <w:r>
        <w:rPr>
          <w:b/>
        </w:rPr>
        <w:t xml:space="preserve">2. </w:t>
      </w:r>
      <w:r>
        <w:t>Порядок списания и восстановления в учете указанной в части 1 настоящей статьи задолженности определяется Министерством финансов Российской Федерации</w:t>
      </w:r>
    </w:p>
    <w:p>
      <w:r>
        <w:rPr>
          <w:b/>
        </w:rPr>
        <w:t>Статья 711</w:t>
      </w:r>
    </w:p>
    <w:p>
      <w:r>
        <w:rPr>
          <w:b/>
        </w:rPr>
        <w:t xml:space="preserve">1. </w:t>
      </w:r>
      <w:r>
        <w:t>Осуществить в 2007-2008 годах в порядке, устанавливаемом Правительством Российской Федерации, реструктуризацию задолженности по федеральным налогам и сборам, образовавшейся по состоянию на 1 января 2007 года, а также по начисленным пеням и штрафам организаций, зарегистрированных по состоянию на 1 января 2003 года на территории Чеченской Республики</w:t>
      </w:r>
    </w:p>
    <w:p>
      <w:r>
        <w:rPr>
          <w:b/>
        </w:rPr>
        <w:t xml:space="preserve">2. </w:t>
      </w:r>
      <w:r>
        <w:t>Задолженность по федеральным налогам и сборам подлежит реструктуризации при условии одновременного принятия органами государственной власти и органами местного самоуправления Чеченской Республики решения о согласии на проведение реструктуризации указанной задолженности</w:t>
      </w:r>
    </w:p>
    <w:p>
      <w:r>
        <w:rPr>
          <w:b/>
        </w:rPr>
        <w:t xml:space="preserve">3. </w:t>
      </w:r>
      <w:r>
        <w:t>Перечень организаций, задолженность которых подлежит реструктуризации, определяется Правительством Российской Федерации. (Статья дополнена - Федеральный закон от 23.11.2007 № 267-ФЗ)</w:t>
      </w:r>
    </w:p>
    <w:p>
      <w:r>
        <w:rPr>
          <w:b/>
        </w:rPr>
        <w:t>Статья 72</w:t>
      </w:r>
    </w:p>
    <w:p>
      <w:r>
        <w:t>Средства, полученные в результате возврата ранее предоставленных из федерального бюджета ссуд и бюджетных кредитов, включая средства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а также плата за пользование ими подлежат перечислению в федеральный бюджет.</w:t>
      </w:r>
    </w:p>
    <w:p>
      <w:r>
        <w:rPr>
          <w:b/>
        </w:rPr>
        <w:t>Статья 73</w:t>
      </w:r>
    </w:p>
    <w:p>
      <w:r>
        <w:t>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погашения иной задолженности бюджетов субъектов Российской Федерации и местных бюджетов, а также при использовании не по целевому назначению средств федерального бюджета, предоставленных в виде субсидий и субвенций бюджетам субъектов Российской Федерации и местным бюджетам, суммы средств, подлежащие перечислению (взысканию) в федеральный бюджет</w:t>
      </w:r>
    </w:p>
    <w:p>
      <w:r>
        <w:t>удерживаются за счет доходов, подлежащих зачислению в бюджеты субъектов Российской Федерации и местные бюджеты, в порядке, установленном Министерством финансов Российской Федерации</w:t>
      </w:r>
    </w:p>
    <w:p>
      <w:r>
        <w:t>взыскиваются путем обращения взыскания на средства, предусмотренные для перечисления в бюджеты субъектов Российской Федерации и местные бюджеты по разделу "Межбюджетные трансферты" функциональной классификации расходов бюджетов Российской Федерации, за исключением средств Федерального фонда компенсаций, государственных капитальных вложений, направляемых на стройки и объекты государственной собственности субъектов Российской Федерации и (или) собственности муниципальных образований в рамках Федеральной адресной инвестиционной программы, и субвенций на реализацию программ местного развития и обеспечение занятости для шахтерских городов и поселков</w:t>
      </w:r>
    </w:p>
    <w:p>
      <w:r>
        <w:rPr>
          <w:b/>
        </w:rPr>
        <w:t>Статья 74</w:t>
      </w:r>
    </w:p>
    <w:p>
      <w:r>
        <w:rPr>
          <w:b/>
        </w:rPr>
        <w:t xml:space="preserve">1. </w:t>
      </w:r>
      <w:r>
        <w:t>Министерству финансов Российской Федерации предоставляется право требования от имени Российской Федерации возврата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
        <w:rPr>
          <w:b/>
        </w:rPr>
        <w:t xml:space="preserve">2. </w:t>
      </w:r>
      <w:r>
        <w:t>Министерство финансов Российской Федерации осуществляет работу по возврату указанных в части 1 настоящей статьи видов задолженности при участии агентов Правительства Российской Федерации, за исключением бюджетных кредитов, предоставляемых в соответствии со статьей 53 настоящего Федерального закона</w:t>
      </w:r>
    </w:p>
    <w:p>
      <w:r>
        <w:rPr>
          <w:b/>
        </w:rPr>
        <w:t>Статья 75</w:t>
      </w:r>
    </w:p>
    <w:p>
      <w:r>
        <w:rPr>
          <w:b/>
        </w:rPr>
        <w:t xml:space="preserve">1. </w:t>
      </w:r>
      <w:r>
        <w:t>Открытые акционерные общества "Российский банк развития", Российский сельскохозяйственный банк и государственная корпорация "Банк развития и внешнеэкономической деятельности (Внешэкономбанк)"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субъектов Российской Федерации и муниципальных образований по бюджетным кредитам, предоставленным за счет средств федерального бюджета и внебюджетных средств, за исключением бюджетных кредитов, предоставляемых в соответствии со статьей 53 настоящего Федерального закона. (В редакции Федерального закона от 23.11.2007 № 267-ФЗ)</w:t>
      </w:r>
    </w:p>
    <w:p>
      <w:r>
        <w:rPr>
          <w:b/>
        </w:rPr>
        <w:t xml:space="preserve">2. </w:t>
      </w:r>
      <w:r>
        <w:t>Закрытое акционерное общество "Росэксимбанк" является агентом Правительства Российской Федерации, обеспечивающим по поручению Правительства Российской Федерации государственную поддержку экспорта промышленной продукции</w:t>
      </w:r>
    </w:p>
    <w:p>
      <w:r>
        <w:rPr>
          <w:b/>
        </w:rPr>
        <w:t>Статья 76</w:t>
      </w:r>
    </w:p>
    <w:p>
      <w:r>
        <w:rPr>
          <w:b/>
        </w:rPr>
        <w:t xml:space="preserve">1. </w:t>
      </w:r>
      <w:r>
        <w:t>Правительство Российской Федерации вносит в 2007 году в уставный капитал открытого акционерного общества "Российский сельскохозяйственный банк" ассигнования федерального бюджета в объеме средств, поступающих в 2007 году в федеральный бюджет в счет погашения задолженности перед федеральным бюджетом, возврат которой обеспечивает открытое акционерное общество "Российский сельскохозяйственный банк", а также в 2007 году и в последующих 2008-2010 годах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(В редакции федеральных законов от 17.07.2007 № 132-ФЗ, от 23.11.2007 № 267-ФЗ)</w:t>
      </w:r>
    </w:p>
    <w:p>
      <w:r>
        <w:rPr>
          <w:b/>
        </w:rPr>
        <w:t xml:space="preserve">2. </w:t>
      </w:r>
      <w:r>
        <w:t>Федеральный орган исполнительной власти, осуществляющий функции по управлению федеральным имуществом, в 2007 году и в последующие 2008-2010 годы вправе закрепить в оперативное управление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(Часть дополнена - Федеральный закон от 23.11.2007 № 267-ФЗ)</w:t>
      </w:r>
    </w:p>
    <w:p>
      <w:r>
        <w:rPr>
          <w:b/>
        </w:rPr>
        <w:t>Статья 761</w:t>
      </w:r>
    </w:p>
    <w:p>
      <w:r>
        <w:t>Правительство Российской Федерации вправе направить в 2007 году ассигнования федерального бюджета в сумме 5 700 000,0 тыс. рублей в качестве взноса Российской Федерации в уставный капитал открытого акционерного общества "Российский сельскохозяйственный банк" для их использования в целях кредитования крестьянских (фермерских) хозяйств, граждан, ведущих личное подсобное хозяйство, сельскохозяйственных кооперативов и формирования системы земельно-ипотечного кредитования. (Статья дополнена - Федеральный закон от 23.11.2007 № 267-ФЗ)</w:t>
      </w:r>
    </w:p>
    <w:p>
      <w:r>
        <w:rPr>
          <w:b/>
        </w:rPr>
        <w:t>Статья 77</w:t>
      </w:r>
    </w:p>
    <w:p>
      <w:r>
        <w:rPr>
          <w:b/>
        </w:rPr>
        <w:t xml:space="preserve">1. </w:t>
      </w:r>
      <w:r>
        <w:t>Открытое акционерное общество "Росагроснаб" является агентом Правительства Российской Федерации, обеспечивающим по поручению Правительства Российской Федерации возврат задолженности по средствам федерального бюджета, предоставленным на обеспечение агропромышленного комплекса машиностроительной продукцией</w:t>
      </w:r>
    </w:p>
    <w:p>
      <w:r>
        <w:rPr>
          <w:b/>
        </w:rPr>
        <w:t xml:space="preserve">2. </w:t>
      </w:r>
      <w:r>
        <w:t>Агентом Правительства Российской Федерации по возврату задолженности по средствам федерального бюджета, предоставленным на обеспечение агропромышленного комплекса машиностроительной продукцией, в случае незаключения с открытым акционерным обществом "Росагроснаб" до 1 мая 2007 года соответствующего агентского соглашения на основании части 1 настоящей статьи или его расторжения становится открытое акционерное общество "Российский сельскохозяйственный банк"</w:t>
      </w:r>
    </w:p>
    <w:p>
      <w:r>
        <w:rPr>
          <w:b/>
        </w:rPr>
        <w:t xml:space="preserve">3. </w:t>
      </w:r>
      <w:r>
        <w:t>Открытое акционерное общество "Российский сельскохозяйственный банк" является агентом Правительства Российской Федерации, обеспечивающим по поручению Правительства Российской Федерации возврат задолженности по средствам федерального бюджета, предоставленным на обеспечение агропромышленного комплекса племенным скотом</w:t>
      </w:r>
    </w:p>
    <w:p>
      <w:r>
        <w:rPr>
          <w:b/>
        </w:rPr>
        <w:t>Статья 78</w:t>
      </w:r>
    </w:p>
    <w:p>
      <w:r>
        <w:t>Внешэкономбанк, открытые акционерные общества "Российский банк развития", "Российский сельскохозяйственный банк", "Росагроснаб" и закрытое акционерное общество "Росэксимбанк" могут представлять интересы Российской Федерации в судах по поручению Правительства Российской Федерации.</w:t>
      </w:r>
    </w:p>
    <w:p>
      <w:r>
        <w:rPr>
          <w:b/>
        </w:rPr>
        <w:t>Статья 79</w:t>
      </w:r>
    </w:p>
    <w:p>
      <w:r>
        <w:t>За выполнение в 2007 году функций агентов Правительства Российской Федерации установить вознаграждение в сумме до 80 000,0 тыс. рублей открытым акционерным обществам "Российский банк развития", "Российский сельскохозяйственный банк", "Росагроснаб" и закрытому акционерному обществу "Росэксимбанк".</w:t>
      </w:r>
    </w:p>
    <w:p>
      <w:r>
        <w:rPr>
          <w:b/>
        </w:rPr>
        <w:t>Статья 80</w:t>
      </w:r>
    </w:p>
    <w:p>
      <w:r>
        <w:t>Агентами Правительства Российской Федерации, представляющими интересы Российской Федерации при проведении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 являются</w:t>
      </w:r>
    </w:p>
    <w:p>
      <w:r>
        <w:t>открытое акционерное общество "Росагроснаб" (в случае заключения агентского соглашения в соответствии с частью 1 статьи 77 настоящего Федерального закона) - в отношении договоров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w:t>
      </w:r>
    </w:p>
    <w:p>
      <w:r>
        <w:t>открытое акционерное общество "Российский сельскохозяйственный банк" - в отношении средств специального фонда для кредитования организаций агропромышленного комплекса на льготных условиях, средств, предоставленных на формирование федерального продовольственного фонда, а также средств, предоставленных на обеспечение агропромышленного комплекса племенным скотом</w:t>
      </w:r>
    </w:p>
    <w:p>
      <w:r>
        <w:rPr>
          <w:b/>
        </w:rPr>
        <w:t>Статья 81</w:t>
      </w:r>
    </w:p>
    <w:p>
      <w:r>
        <w:rPr>
          <w:b/>
        </w:rPr>
        <w:t xml:space="preserve">1. </w:t>
      </w:r>
      <w:r>
        <w:t>Открытое акционерное общество "Российский сельскохозяйственный банк" является банком-агентом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2. </w:t>
      </w:r>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отдельных соглашений другие кредитные организации для выполнения функций банка-агента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82</w:t>
      </w:r>
    </w:p>
    <w:p>
      <w:r>
        <w:t>Установить, что выкуп чеков "Урожай-90" и выплаты сдатчикам сельскохозяйственной продукции урожая 1991 года осуществляются в 2007 году через открытое акционерное общество "Российский сельскохозяйственный банк".</w:t>
      </w:r>
    </w:p>
    <w:p>
      <w:r>
        <w:rPr>
          <w:b/>
        </w:rPr>
        <w:t>Статья 83</w:t>
      </w:r>
    </w:p>
    <w:p>
      <w:r>
        <w:t>Средства, полученные в результате проведения в 2007 году товарных интервенций и реализации зерна из запасов Федерального интервенционного фонда сельскохозяйственной продукции, сырья и продовольствия, кроме средств, необходимых для погашения кредитов и уплаты установленных законодательством Российской Федерации налогов, подлежат зачислению в доходы федерального бюджета и направляются сверх сумм, установленных статьей 37 настоящего Федерального закона, на увеличение уставного капитала открытого акционерного общества "Российский сельскохозяйственный банк" для обеспечения проведения товарных и закупочных интервенций.</w:t>
      </w:r>
    </w:p>
    <w:p>
      <w:r>
        <w:rPr>
          <w:b/>
        </w:rPr>
        <w:t>Статья 84</w:t>
      </w:r>
    </w:p>
    <w:p>
      <w:r>
        <w:rPr>
          <w:b/>
        </w:rPr>
        <w:t xml:space="preserve">1. </w:t>
      </w:r>
      <w:r>
        <w:t>Направить остатки средств федерального бюджета по состоянию на 1 января 2007 года на счетах Федерального казначейства, образовавшиеся в связи с неполным использованием бюджетных ассигнований, утвержденных Федеральным законом от 26 декабря 2005 года № 189-ФЗ "О федеральном бюджете на 2006 год", предусмотренных</w:t>
      </w:r>
    </w:p>
    <w:p>
      <w:r>
        <w:rPr>
          <w:b/>
        </w:rPr>
        <w:t xml:space="preserve">2. </w:t>
      </w:r>
      <w:r>
        <w:t>Остатки средств федерального бюджета по состоянию на 1 января 2007 года в размере неполного использования бюджетных ассигнований, утвержденных Федеральным законом от 26 декабря 2005 года № 189-ФЗ "О федеральном бюджете на 2006 год" на реализацию</w:t>
      </w:r>
    </w:p>
    <w:p>
      <w:r>
        <w:rPr>
          <w:b/>
        </w:rPr>
        <w:t xml:space="preserve">3. </w:t>
      </w:r>
      <w:r>
        <w:t>Остатки средств федерального бюджета на 1 января 2007 года на счетах Федерального казначейства в размере задолженности, сложившейся в результате распределения доходов между бюджетами бюджетной системы Российской Федерации, направляются на осуществление взаимных расчетов между федеральным бюджетом и соответствующими бюджетами бюджетной системы Российской Федерации</w:t>
      </w:r>
    </w:p>
    <w:p>
      <w:r>
        <w:rPr>
          <w:b/>
        </w:rPr>
        <w:t xml:space="preserve">4. </w:t>
      </w:r>
      <w:r>
        <w:t>Остатки средств федерального бюджета на 1 января 2007 года на счетах Федерального казначейства, образовавшиеся по доходам федерального бюджета, полученным от сдачи в аренду имущества, находящегося в федеральной собственности, разрешенным для использования бюджетными учреждениями в соответствии со статьей 30 Федерального закона от 26 декабря 2005 года № 189-ФЗ "О федеральном бюджете на 2006 год", направляются на финансовое обеспечение указанных расходов в 2007 году</w:t>
      </w:r>
    </w:p>
    <w:p>
      <w:r>
        <w:rPr>
          <w:b/>
        </w:rPr>
        <w:t xml:space="preserve">5. </w:t>
      </w:r>
      <w:r>
        <w:t>Остатки средств федерального бюджета по состоянию на 1 января 2007 года на счетах Федерального казначейства, поступившие в федеральный бюджет в виде безвозмездных перечислений от других бюджетов бюджетной системы Российской Федерации, направляются в 2007 году в качестве дополнительных бюджетных ассигнований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w:t>
      </w:r>
    </w:p>
    <w:p>
      <w:r>
        <w:rPr>
          <w:b/>
        </w:rPr>
        <w:t xml:space="preserve">6. </w:t>
      </w:r>
      <w:r>
        <w:t>Остатки средств федерального бюджета на 1 января 2007 года на счетах Федерального казначейства, образовавшиеся в 2006 году в результате возврата выданных до 1 января 2005 года военнослужащим, проходящим военную службу по контракту, беспроцентных ссуд на обзаведение имуществом первой необходимости, направляются в 2007 году на выплаты на обзаведение имуществом первой необходимости дополнительно к объемам, установленным приложением 10 к настоящему Федеральному закону. Военнослужащим, проходящим военную службу по контракту, получившим до 1 января 2005 года беспроцентную ссуду на обзаведение имуществом первой необходимости, выплаты на обзаведение имуществом первой необходимости не производятся</w:t>
      </w:r>
    </w:p>
    <w:p>
      <w:r>
        <w:rPr>
          <w:b/>
        </w:rPr>
        <w:t xml:space="preserve">7. </w:t>
      </w:r>
      <w:r>
        <w:t>Остатки средств федерального бюджета по состоянию на 1 января 2007 года на счетах Федерального казначейства в сумме 136 000 000,0 тыс. рублей направляются на обеспечение ассигнований федерального бюджета в 2007 году</w:t>
      </w:r>
    </w:p>
    <w:p>
      <w:r>
        <w:rPr>
          <w:b/>
        </w:rPr>
        <w:t xml:space="preserve">1. </w:t>
      </w:r>
      <w:r>
        <w:t>Федеральной миграционной службе на выплату компенсаций за утраченное жилье и (или) имущество гражданам, пострадавшим в результате разрешения кризиса в Чеченской Республике и покинувшим ее безвозвратно, по подразделу "Миграционная политика" раздела "Национальная безопасность и правоохранительная деятельность" функциональной классификации расходов бюджетов Российской Федерации, - на те же цели в 2007 году в качестве дополнительных бюджетных ассигнований на финансирование указанных мероприятий</w:t>
      </w:r>
    </w:p>
    <w:p>
      <w:r>
        <w:rPr>
          <w:b/>
        </w:rPr>
        <w:t xml:space="preserve">1. </w:t>
      </w:r>
      <w:r>
        <w:t>Министерству внутренних дел Российской Федерации, Министерству обороны Российской Федерации, Министерству здравоохранения и социального развития Российской Федерации, Федеральной службе безопасности Российской Федерации, Федеральной службе Российской Федерации по контролю за оборотом наркотиков, Федеральной службе исполнения наказаний и Федеральной таможенной службе на осуществление мероприятий государственной программы "Обеспечение безопасности потерпевших, свидетелей и иных участников уголовного судопроизводства на 2006 - 2008 годы", - на те же цели в 2007 году в качестве дополнительных бюджетных ассигнований на реализацию указанной программы</w:t>
      </w:r>
    </w:p>
    <w:p>
      <w:r>
        <w:rPr>
          <w:b/>
        </w:rPr>
        <w:t xml:space="preserve">1. </w:t>
      </w:r>
      <w:r>
        <w:t>Федеральному агентству связи на цели формирования резерва универсального обслуживания по подразделу "Связь и информатика" раздела "Национальная экономика"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Министерству информационных технологий и связи Российской Федерации по подразделам "Связь и информатика" и "Прикладные научные исследования в области национальной экономики" раздела "Национальная экономика", Министерству финансов Российской Федерации по подразделу "Связь и информатика" раздела "Национальная экономика", Федеральному агентству морского и речного транспорта по подразделу "Транспорт" раздела "Национальная экономика", Федеральному агентству по рыболовству по подразделам "Сельское хозяйство и рыболовство" и "Другие вопросы в области национальной экономики" раздела "Национальная экономика", Федеральной службе безопасности Российской Федерации по подразделам "Органы безопасности", "Органы пограничной службы" раздела "Национальная безопасность и правоохранительная деятельность", Федеральной миграционной службе по подразделу "Миграционная политика" раздела "Национальная безопасность и правоохранительная деятельность", Министерству иностранных дел Российской Федерации по подразделу "Другие общегосударственные вопросы" раздела "Общегосударственные вопросы", Министерству обороны Российской Федерации по подразделу "Вооруженные Силы Российской Федерации" раздела "Национальная оборона" функциональной классификации расходов бюджетов Российской Федерации на создание государственной системы изготовления, оформления и контроля паспортно-визовых документов нового поколения по целевой статье "Обеспечение создания государственной системы изготовления, оформления и контроля паспортно-визовых документов нового поколения", - на те же цели в 2007 году в качестве дополнительных бюджетных ассигнований на реализацию указанных мероприятий</w:t>
      </w:r>
    </w:p>
    <w:p>
      <w:r>
        <w:rPr>
          <w:b/>
        </w:rPr>
        <w:t xml:space="preserve">1. </w:t>
      </w:r>
      <w:r>
        <w:t>Федеральному агентству по образованию:</w:t>
      </w:r>
    </w:p>
    <w:p>
      <w:r>
        <w:rPr>
          <w:b/>
        </w:rPr>
        <w:t xml:space="preserve">1. </w:t>
      </w:r>
      <w:r>
        <w:t>Федеральной службе государственной статистики на проведение Всероссийской сельскохозяйственной переписи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 - на те же цели в 2007 году по виду расходов "Проведение статистических обследований и переписей" в качестве дополнительных бюджетных ассигнований на реализацию указанных мероприятий в сумме не более 90 000,0 тыс. рублей</w:t>
      </w:r>
    </w:p>
    <w:p>
      <w:r>
        <w:rPr>
          <w:b/>
        </w:rPr>
        <w:t xml:space="preserve">1. </w:t>
      </w:r>
      <w:r>
        <w:t>Министерству финансов Российской Федерации на уплату налога на имущество организаций и земельного налога федеральными органами государственной власти и учреждениями, находящимися в их ведении, а также организациями, участвующими в мобилизационной подготовке экономики, в связи с изменением законодательства Российской Федерации о налогах и сборах с 1 января 2006 года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Министерству сельского хозяйства Российской Федерации:</w:t>
      </w:r>
    </w:p>
    <w:p>
      <w:r>
        <w:rPr>
          <w:b/>
        </w:rPr>
        <w:t xml:space="preserve">1. </w:t>
      </w:r>
      <w:r>
        <w:t>Министерству обороны Российской Федерации на реализацию Федерального закона от 20 августа 2004 года № 117-ФЗ "О накопительно-ипотечной системе жилищного обеспечения военнослужащих" по подразделу "Вооруженные Силы Российской Федерации" раздела "Национальная оборона" функциональной классификации расходов бюджетов Российской Федерации, - на те же цели в 2007 году в качестве дополнительных бюджетных ассигнований на осуществление накопительных взносов, а также в сумме до 100 000,0 тыс. рублей на проведение эксперимента по ипотечному кредитованию участников накопительно-ипотечной системы жилищного обеспечения военнослужащих в порядке, устанавливаемом Правительством Российской Федерации</w:t>
      </w:r>
    </w:p>
    <w:p>
      <w:r>
        <w:rPr>
          <w:b/>
        </w:rPr>
        <w:t xml:space="preserve">1. </w:t>
      </w:r>
      <w:r>
        <w:t>Федеральному агентству по здравоохранению и социальному развитию на финансирование строительства Федерального центра сердечно-сосудистой хирургии (город Астрахань), Федерального центра травматологии, ортопедии и эндопротезирования (город Краснодар), Федерального центра сердечно-сосудистой хирургии (город Красноярск), Федерального центра сердечно-сосудистой хирургии (город Пенза), Федерального центра нейрохирургии (город Тюмень), Федерального центра сердечно-сосудистой хирургии (город Хабаровск), Федерального центра травматологии, ортопедии и эндопротезирования (город Чебоксары), Федерального научно-клинического центра детской гематологии, онкологии и иммунологии (город Москва), - на те же цели в 2007 году в качестве дополнительных бюджетных ассигнований на реализацию указанных мероприятий</w:t>
      </w:r>
    </w:p>
    <w:p>
      <w:r>
        <w:rPr>
          <w:b/>
        </w:rPr>
        <w:t xml:space="preserve">1. </w:t>
      </w:r>
      <w:r>
        <w:t>Министерству экономического развития и торговли Российской Федерации, федеральным органам исполнительной власти, осуществляющим реализацию проектов за счет средств Инвестиционного фонда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Федеральному агентству по физической культуре и спорту по виду расходов "Приобретение оборудования для быстровозводимых физкультурно-оздоровительных комплексов" целевой статьи "Реализация государственных функций в области здравоохранения, спорта и туризма" подраздела "Спорт и физическая культура" раздела "Здравоохранение и спорт"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Министерству экономического развития и торговли Российской Федерации на осуществление мероприятий по целевой статье "Федеральная целевая программа "Развитие г. Сочи как горноклиматического курорта (2006 - 2014 годы)" по соответствующим разделам и подразделам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указанной федеральной целевой программы</w:t>
      </w:r>
    </w:p>
    <w:p>
      <w:r>
        <w:rPr>
          <w:b/>
        </w:rPr>
        <w:t xml:space="preserve">1. </w:t>
      </w:r>
      <w:r>
        <w:t>Министерству промышленности и энергетики Российской Федерации на увеличение уставного капитала лизинговых компаний с государственным участием - открытого акционерного общества "Ильюшин Финанс К°" и открытого акционерного общества "Финансовая лизинговая компания", - на приобретение дополнительных акций, выпускаемых при увеличении уставных капиталов указанных компаний, в 2007 году</w:t>
      </w:r>
    </w:p>
    <w:p>
      <w:r>
        <w:rPr>
          <w:b/>
        </w:rPr>
        <w:t xml:space="preserve">1. </w:t>
      </w:r>
      <w:r>
        <w:t>Министерству финансов Российской Федерации по виду расходов "Выполнение других обязательств государства" целевой статьи "Реализация государственных функций, связанных с общегосударственным управлением" подраздела "Другие вопросы в области национальной экономики" раздела "Национальная экономика" функциональной классификации расходов бюджетов Российской Федерации на выполнение мероприятий по категорированию объектов транспортной инфраструктуры и транспортных средств, - на те же цели в 2007 году в качестве дополнительных бюджетных ассигнований на реализацию указанных мероприятий</w:t>
      </w:r>
    </w:p>
    <w:p>
      <w:r>
        <w:rPr>
          <w:b/>
        </w:rPr>
        <w:t xml:space="preserve">1. </w:t>
      </w:r>
      <w:r>
        <w:t>Министерству обороны Российской Федерации по виду расходов "Начальное профессиональное образование военнослужащих, проходящих военную службу по призыву" подраздела "Начальное профессиональное образование" раздела "Образование" функциональной классификации расходов бюджетов Российской Федерации, - в качестве дополнительных бюджетных ассигнований по виду расходов "Субсидии бюджетам на государственную поддержку внедрения комплексных мер модернизации образования" подраздела "Финансовая помощь бюджетам других уровней" раздела "Межбюджетные трансферты" Федеральному агентству по образованию</w:t>
      </w:r>
    </w:p>
    <w:p>
      <w:r>
        <w:rPr>
          <w:b/>
        </w:rPr>
        <w:t xml:space="preserve">1. </w:t>
      </w:r>
      <w:r>
        <w:t>Федеральному агентству по здравоохранению и социальному развитию по видам расходов "Приобретение диагностического оборудования для организации первичной медико-санитарной помощи в целях обеспечения муниципальных учреждений", "Централизованные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гепатита В, С", "Централизованные закупки оборудования и расходных материалов для неонатального скрининга", "Централизованные закупки машин скорой медицинской помощи, реанимобилей для учреждений скорой медицинской помощи и санитарной авиации", "Централизованные закупки в рамках Национального календаря профилактических прививок" целевой статьи "Реализация государственных функций в области здравоохранения, спорта и туризма" подраздела "Здравоохранение" раздела "Здравоохранение и спорт" функциональной классификации расходов бюджетов Российской Федерации, - на те же цели в 2007 году в качестве дополнительных бюджетных ассигнований на завершение расчетов в I квартале 2007 года по договорам, заключенным в 2006 году</w:t>
      </w:r>
    </w:p>
    <w:p>
      <w:r>
        <w:rPr>
          <w:b/>
        </w:rPr>
        <w:t xml:space="preserve">1. </w:t>
      </w:r>
      <w:r>
        <w:t>Федеральному агентству по строительству и жилищно-коммунальному хозяйству:</w:t>
      </w:r>
    </w:p>
    <w:p>
      <w:r>
        <w:rPr>
          <w:b/>
        </w:rPr>
        <w:t xml:space="preserve">1. </w:t>
      </w:r>
      <w:r>
        <w:t>Федеральному агентству по культуре и кинематографии:</w:t>
      </w:r>
    </w:p>
    <w:p>
      <w:r>
        <w:rPr>
          <w:b/>
        </w:rPr>
        <w:t xml:space="preserve">1. </w:t>
      </w:r>
      <w:r>
        <w:t>Министерству промышленности и энергетики Российской Федерации, Федеральному агентству по промышленности на осуществление мероприятий в рамках федеральной целевой программы "Развитие гражданской авиационной техники России на 2002 - 2010 годы и на период до 2015 года", - на те же цели в 2007 году в качестве дополнительных бюджетных ассигнований на реализацию указанной программы</w:t>
      </w:r>
    </w:p>
    <w:p>
      <w:r>
        <w:rPr>
          <w:b/>
        </w:rPr>
        <w:t xml:space="preserve">1. </w:t>
      </w:r>
      <w:r>
        <w:t>по видам расходов "Внедрение современных образовательных технологий" и "Оснащение общеобразовательных учреждений учебным оборудованием" подраздела "Другие вопросы в области образования" раздела "Образование"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по виду расходов "Развитие сети национальных университетов и других образовательных учреждений" подраздела "Высшее профессиональное образование" раздела "Образование" функциональной классификации расходов бюджетов Российской Федерации: в сумме до 1 000 000,0 тыс. рублей - на те же цели в 2007 году в качестве дополнительных бюджетных ассигнований на реализацию указанных мероприятий; в сумме до 1 500 000,0 тыс. рублей на вид расходов "Государственная поддержка подготовки рабочих кадров и специалистов для высокотехнологичных производств" подраздела "Среднее профессиональное образование" раздела "Образование" функциональной классификации расходов бюджетов Российской Федерации в 2007 году</w:t>
      </w:r>
    </w:p>
    <w:p>
      <w:r>
        <w:rPr>
          <w:b/>
        </w:rPr>
        <w:t xml:space="preserve">1. </w:t>
      </w:r>
      <w:r>
        <w:t>по видам расходов "Субсидии бюджетам на возмещение части затрат на уплату процентов по кредитам, полученным в российских кредитных организациях на развитие животноводства", "Субсидии бюджетам на возмещение части затрат на уплату процентов по кредитам, полученным в российских кредитных организациях на развитие малых форм хозяйствования в агропромышленном комплексе" целевой статьи "Сельскохозяйственное производство" подраздела "Финансовая помощь бюджетам других уровней" и виду расходов "Субсидии бюджетам на дизельное топливо, использованное на проведение сельскохозяйственных работ" целевой статьи "Иные безвозмездные и безвозвратные перечисления" подраздела "Финансовая помощь бюджетам других уровней" раздела "Межбюджетные трансферты"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по виду расходов "Субсидии бюджетам на строительство (приобретение) жилья для молодых семей и молодых специалистов на селе" целевой статьи "Федеральная целевая программа "Социальное развитие села до 2010 года" подраздела "Другие межбюджетные трансферты" раздела "Межбюджетные трансферты"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 по виду расходов "Субсидии бюджетам на обеспечение жильем молодых семей и молодых специалистов, проживающих и работающих в сельской местности" целевой статьи "Федеральная целевая программа "Социальное развитие села до 2010 года" подраздела "Финансовая помощь бюджетам других уровней" раздела "Межбюджетные трансферты" функциональной классификации расходов бюджетов Российской Федерации</w:t>
      </w:r>
    </w:p>
    <w:p>
      <w:r>
        <w:rPr>
          <w:b/>
        </w:rPr>
        <w:t xml:space="preserve">1. </w:t>
      </w:r>
      <w:r>
        <w:t>по виду расходов "Субсидии бюджетам на модернизацию объектов коммунальной инфраструктуры" целевой статьи "Подпрограмма "Модернизация объектов коммунальной инфраструктуры" подраздела "Другие межбюджетные трансферты" раздела "Межбюджетные трансферты"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указанных мероприятий</w:t>
      </w:r>
    </w:p>
    <w:p>
      <w:r>
        <w:rPr>
          <w:b/>
        </w:rPr>
        <w:t xml:space="preserve">1. </w:t>
      </w:r>
      <w:r>
        <w:t>по виду расходов "Субсидии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целевой статьи "Подпрограмма "Модернизация объектов коммунальной инфраструктуры" подраздела "Другие межбюджетные трансферты" раздела "Межбюджетные трансферты" функциональной классификации расходов бюджетов Российской Федерации, - на те же цели в 2007 году в качестве дополнительных бюджетных ассигнований на реализацию мероприятий по виду расходов "Субсидии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 целевой статьи "Подпрограмма "Модернизация объектов коммунальной инфраструктуры" подраздела "Финансовая помощь бюджетам других уровней" раздела "Межбюджетные трансферты" функциональной классификации расходов бюджетов Российской Федерации</w:t>
      </w:r>
    </w:p>
    <w:p>
      <w:r>
        <w:rPr>
          <w:b/>
        </w:rPr>
        <w:t xml:space="preserve">1. </w:t>
      </w:r>
      <w:r>
        <w:t>по виду расходов "Государственная поддержка в сфере культуры, кинематографии и средств массовой информации" целевой статьи "Мероприятия в сфере культуры, кинематографии и средств массовой информации" подраздела "Культура" раздела "Культура, кинематография и средства массовой информации" функциональной классификации расходов бюджетов Российской Федерации в сумме до 500,0 млн. рублей, - на те же цели в 2007 году в качестве дополнительных бюджетных ассигнований на финансирование указанных мероприятий</w:t>
      </w:r>
    </w:p>
    <w:p>
      <w:r>
        <w:rPr>
          <w:b/>
        </w:rPr>
        <w:t xml:space="preserve">1. </w:t>
      </w:r>
      <w:r>
        <w:t>по виду расходов "Обеспечение деятельности особо ценных объектов (учреждений) культурного наследия народов Российской Федерации" (в части федерального государственного учреждения "Российская государственная библиотека) целевой статьи "Библиотеки" подраздела "Культура" раздела "Культура, кинематография и средства массовой информации" функциональной классификации расходов бюджетов Российской Федерации, - на те же цели в 2007 году в качестве дополнительных бюджетных ассигнований на финансирование указанных мероприятий</w:t>
      </w:r>
    </w:p>
    <w:p>
      <w:r>
        <w:rPr>
          <w:b/>
        </w:rPr>
        <w:t xml:space="preserve">2. </w:t>
      </w:r>
      <w:r>
        <w:t>подпрограмм "Выполнение государственных обязательств по обеспечению жильем категорий граждан, установленных федеральным законодательством", "Обеспечение земельных участков коммунальной инфраструктурой в целях жилищного строительства", "Обеспечение жильем молодых семей" и мероприятий по обеспечению жильем отдельных категорий граждан в части обеспечения жильем федеральных государственных гражданских служащих федеральной целевой программы "Жилище" на 2002 - 2010 годы, а также на оказание государственной поддержки в жилищном обустройстве вынужденным переселенцам, лишившимся жилья в результате осетино-ингушского конфликта в октябре - ноябре 1992 года, и на приобретение жилья для граждан Российской Федерации, выезжающих из районов Крайнего Севера в рамках пилотного проекта социального реструктурирования районов Крайнего Севера, направляются в 2007 году в качестве дополнительных бюджетных ассигнований на реализацию указанных мероприятий</w:t>
      </w:r>
    </w:p>
    <w:p>
      <w:r>
        <w:rPr>
          <w:b/>
        </w:rPr>
        <w:t xml:space="preserve">2. </w:t>
      </w:r>
      <w:r>
        <w:t>подпрограммы "Государственные жилищные сертификаты" и мероприятий по реализации Федерального закона "О жилищных субсидиях гражданам, выезжающим из районов Крайнего Севера и приравненных к ним местностей" 1-го этапа федеральной целевой программы "Жилище" на 2002 - 2010 годы, направляются в 2007 году в качестве дополнительных бюджетных ассигнований на реализацию указанных мероприятий</w:t>
      </w:r>
    </w:p>
    <w:p>
      <w:r>
        <w:rPr>
          <w:b/>
        </w:rPr>
        <w:t>Статья 85</w:t>
      </w:r>
    </w:p>
    <w:p>
      <w:r>
        <w:rPr>
          <w:b/>
        </w:rPr>
        <w:t xml:space="preserve">1. </w:t>
      </w:r>
      <w:r>
        <w:t>Остатки средств на 1 января 2007 года, образовавшиеся в бюджете Федерального фонда обязательного медицинского страхования и бюджетах территориальных фондов обязательного медицинского страхования на 2006 год в результате неполного использования бюджетных ассигнований на реализацию мер социальной поддержки отдельных категорий граждан по обеспечению необходимыми лекарственными средствами, используются Федеральным фондом обязательного медицинского страхования и территориальными фондами обязательного медицинского страхования в 2007 году на указанные цели</w:t>
      </w:r>
    </w:p>
    <w:p>
      <w:r>
        <w:rPr>
          <w:b/>
        </w:rPr>
        <w:t xml:space="preserve">2. </w:t>
      </w:r>
      <w:r>
        <w:t>Остатки средств на 1 января 2007 года, образовавшиеся в бюджете Пенсионного фонда Российской Федерации на 2006 год в результате неполного использования бюджетных ассигнований на осуществление ежемесячных денежных выплат, дополнительного ежемесячного материального обеспечения некоторых категорий граждан Российской Федерации в связи с 60-летием Победы в Великой Отечественной войне 1941 - 1945 годов и инвалидов вследствие военной травмы, а также на реализацию мер социальной поддержки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используются Пенсионным фондом Российской Федерации в 2007 году на указанные цели</w:t>
      </w:r>
    </w:p>
    <w:p>
      <w:r>
        <w:rPr>
          <w:b/>
        </w:rPr>
        <w:t xml:space="preserve">3. </w:t>
      </w:r>
      <w:r>
        <w:t>Остатки средств на 1 января 2007 года, образовавшиеся в бюджете Фонда социального страхования Российской Федерации на 2006 год в результате неполного использования бюджетных ассигнований на оказание социальной помощи в виде набора социальных услуг отдельным категориям граждан по санаторно-курортному лечению, включая проезд на междугородном транспорте к месту лечения и обратно, обеспечение инвалидов техническими средствами реабилитации, включая изготовление и ремонт протезно-ортопедических изделий, используются Фондом социального страхования Российской Федерации в 2007 году на указанные цели</w:t>
      </w:r>
    </w:p>
    <w:p>
      <w:r>
        <w:rPr>
          <w:b/>
        </w:rPr>
        <w:t xml:space="preserve">4. </w:t>
      </w:r>
      <w:r>
        <w:t>(Утратила силу - Федеральный закон от 23.11.2007 № 267-ФЗ)</w:t>
      </w:r>
    </w:p>
    <w:p>
      <w:r>
        <w:rPr>
          <w:b/>
        </w:rPr>
        <w:t>Статья 851</w:t>
      </w:r>
    </w:p>
    <w:p>
      <w:r>
        <w:t>(Статья дополнена - Федеральный закон от 17.07.2007 № 132-ФЗ; утратила силу - Федеральный закон от 23.11.2007 № 267-ФЗ)</w:t>
      </w:r>
    </w:p>
    <w:p>
      <w:r>
        <w:rPr>
          <w:b/>
        </w:rPr>
        <w:t>Статья 86</w:t>
      </w:r>
    </w:p>
    <w:p>
      <w:r>
        <w:t>Установить, что предоставление субсидий организациям связи на закупку космических аппаратов серии "Экспресс-АМ33" и "Экспресс-АМ44", предусмотренных по подразделу "Связь и информатика" раздела "Национальная экономика" функциональной классификации расходов бюджетов Российской Федерации, осуществляется в порядке, устанавливаемом Правительством Российской Федерации.</w:t>
      </w:r>
    </w:p>
    <w:p>
      <w:r>
        <w:rPr>
          <w:b/>
        </w:rPr>
        <w:t>Статья 87</w:t>
      </w:r>
    </w:p>
    <w:p>
      <w:r>
        <w:rPr>
          <w:b/>
        </w:rPr>
        <w:t xml:space="preserve">1. </w:t>
      </w:r>
      <w:r>
        <w:t>Утвердить согласно приложению 45 к настоящему Федеральному закону распределение субсидий бюджетам субъектов Российской Федерации на строительство и реконструкцию автомобильных дорог общего пользования (за исключением автомобильных дорог федерального значения) и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осуществляемые в рамках реализации Федеральной адресной инвестиционной программы на 2007 год (подпрограмма "Автомобильные дороги" федеральной целевой программы "Модернизация транспортной системы России (2002 - 2010 годы)")</w:t>
      </w:r>
    </w:p>
    <w:p>
      <w:r>
        <w:rPr>
          <w:b/>
        </w:rPr>
        <w:t xml:space="preserve">2. </w:t>
      </w:r>
      <w:r>
        <w:t>Субсидии бюджетам субъектов Российской Федерации на строительство и реконструкцию автомобильных дорог общего пользования (за исключением автомобильных дорог федерального значения) и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предоставляются при условии выполнения субъектами Российской Федерации обязательств по финансированию указанных объектов</w:t>
      </w:r>
    </w:p>
    <w:p>
      <w:r>
        <w:rPr>
          <w:b/>
        </w:rPr>
        <w:t xml:space="preserve">3. </w:t>
      </w:r>
      <w:r>
        <w:t>Правительство Российской Федерации вправе перераспределять объемы бюджетных ассигнований, предусмотренные на предоставление субсидий бюджетам субъектов Российской Федерации на строительство и реконструкцию автомобильных дорог общего пользования (за исключением автомобильных дорог федерального значения) и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между субъектами Российской Федерации, а также между стройками и объектами в случае несоблюдения субъектами Российской Федерации своих обязательств по финансированию, вытекающих из соглашений о предоставлении субсидий</w:t>
      </w:r>
    </w:p>
    <w:p>
      <w:r>
        <w:rPr>
          <w:b/>
        </w:rPr>
        <w:t>Статья 88</w:t>
      </w:r>
    </w:p>
    <w:p>
      <w:r>
        <w:t>Установить, что предоставление субсидий организациям железнодорожного транспорта на компенсацию потерь в доходах, возникающих в результате государственного регулирования тарифов на перевозку пассажиров в дальнем следовании (в плацкартных и общих вагонах), осуществляется в порядке, устанавливаемом Правительством Российской Федерации.</w:t>
      </w:r>
    </w:p>
    <w:p>
      <w:r>
        <w:rPr>
          <w:b/>
        </w:rPr>
        <w:t>Статья 89</w:t>
      </w:r>
    </w:p>
    <w:p>
      <w:r>
        <w:rPr>
          <w:b/>
        </w:rPr>
        <w:t xml:space="preserve">1. </w:t>
      </w:r>
      <w:r>
        <w:t>Зарезервировать в составе расходов федерального бюджета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 средства в объеме 27 100 000,0 тыс. рублей на уплату налога на имущество организаций и земельного налога федеральными органами государственной власти и учреждениями, находящимися в их ведении, а также организациями, участвующими в мобилизационной подготовке экономики, в связи с изменением законодательства Российской Федерации о налогах и сборах с 1 января 2006 года</w:t>
      </w:r>
    </w:p>
    <w:p>
      <w:r>
        <w:rPr>
          <w:b/>
        </w:rPr>
        <w:t xml:space="preserve">2. </w:t>
      </w:r>
      <w:r>
        <w:t>Распределение бюджетных ассигнований на уплату налога на имущество организаций и земельного налога осуществляется в порядке, устанавливаемом Правительством Российской Федерации</w:t>
      </w:r>
    </w:p>
    <w:p>
      <w:r>
        <w:rPr>
          <w:b/>
        </w:rPr>
        <w:t>Статья 90</w:t>
      </w:r>
    </w:p>
    <w:p>
      <w:r>
        <w:t>Выплата населению трансфертов, установленных указами Президента Российской Федерации и постановлениями Правительства Российской Федерации, производится наряду с выплатой населению трансфертов, определенных статьей 75 Бюджетного кодекса Российской Федерации.</w:t>
      </w:r>
    </w:p>
    <w:p>
      <w:r>
        <w:rPr>
          <w:b/>
        </w:rPr>
        <w:t>Статья 91</w:t>
      </w:r>
    </w:p>
    <w:p>
      <w:r>
        <w:rPr>
          <w:b/>
        </w:rPr>
        <w:t xml:space="preserve">1. </w:t>
      </w:r>
      <w:r>
        <w:t>Выплата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 осуществляется в 2007 году на территории Российской Федерации через Сберегательный банк Российской Федерации</w:t>
      </w:r>
    </w:p>
    <w:p>
      <w:r>
        <w:rPr>
          <w:b/>
        </w:rPr>
        <w:t xml:space="preserve">2. </w:t>
      </w:r>
      <w:r>
        <w:t>Перечисление Сберегательному банку Российской Федерации средств федерального бюджета, предусмотренных федеральным органам исполнительной власти, осуществляющим пенсионное обеспечение указанных в части 1 настоящей статьи лиц, производится в соответствии с соглашениями, заключенными между Сберегательным банком Российской Федерации и этими федеральными органами исполнительной власти</w:t>
      </w:r>
    </w:p>
    <w:p>
      <w:r>
        <w:rPr>
          <w:b/>
        </w:rPr>
        <w:t xml:space="preserve">3. </w:t>
      </w:r>
      <w:r>
        <w:t>Указанные в части 2 настоящей статьи соглашения могут содержать положения об оказании Сберегательным банком Российской Федерации на платной основе дополнительных услуг, их перечень и размер комиссионного вознаграждения, который не должен превышать 0,4 процента суммы пенсионных выплат</w:t>
      </w:r>
    </w:p>
    <w:p>
      <w:r>
        <w:rPr>
          <w:b/>
        </w:rPr>
        <w:t>Статья 92</w:t>
      </w:r>
    </w:p>
    <w:p>
      <w:r>
        <w:rPr>
          <w:b/>
        </w:rPr>
        <w:t xml:space="preserve">1. </w:t>
      </w:r>
      <w:r>
        <w:t>Сберегательный банк Российской Федерации является в 2007 году агентом Правительства Российской Федерации по осуществлению компенсационных и иных выплат гражданам, подвергшимся воздействию радиации вследствие радиационных аварий и ядерных испытаний (за исключением выплат, осуществляемых Пенсионным фондом Российской Федерации и Фондом социального страхования Российской Федерации), выплаты 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 по осуществлению выплаты средств на проведение ремонта индивидуальных жилых домов, принадлежащих членам семей военнослужащих, потерявших кормильца, выплаты ежемесячного пособия детям военнослужащих, принимавших непосредственное участие в борьбе с терроризмом на территории Северо-Кавказского региона и погибших при выполнении обязанностей военной службы по призыву, а также компенсационных выплат женщинам, имеющим детей в возрасте до трех лет, уволенным в связи с ликвидацией организаций, в случае, если данные выплаты не осуществляются через организации федеральной почтовой связи</w:t>
      </w:r>
    </w:p>
    <w:p>
      <w:r>
        <w:rPr>
          <w:b/>
        </w:rPr>
        <w:t xml:space="preserve">2. </w:t>
      </w:r>
      <w:r>
        <w:t>Перечисление Сберегательному банку Российской Федерации средств федерального бюджета, предусмотренных федеральным органам исполнительной власти, осуществляющим финансовое обеспечение выплат, указанных в части 1 настоящей статьи, производится в соответствии с соглашениями, заключенными между Сберегательным банком Российской Федерации и этими федеральными органами исполнительной власти</w:t>
      </w:r>
    </w:p>
    <w:p>
      <w:r>
        <w:rPr>
          <w:b/>
        </w:rPr>
        <w:t xml:space="preserve">3. </w:t>
      </w:r>
      <w:r>
        <w:t>За выполнение функций агента Правительства Российской Федерации по осуществлению выплат, указанных в части 1 настоящей статьи, Сберегательному банку Российской Федерации выплачивается комиссионное вознаграждение, не превышающее 0,5 процента суммы произведенных выплат</w:t>
      </w:r>
    </w:p>
    <w:p>
      <w:r>
        <w:rPr>
          <w:b/>
        </w:rPr>
        <w:t>Статья 93</w:t>
      </w:r>
    </w:p>
    <w:p>
      <w:r>
        <w:t>Установить в 2007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82,8 тыс. рублей.</w:t>
      </w:r>
    </w:p>
    <w:p>
      <w:r>
        <w:rPr>
          <w:b/>
        </w:rPr>
        <w:t>Статья 94</w:t>
      </w:r>
    </w:p>
    <w:p>
      <w:r>
        <w:t>Установить в 2007 году размер индексации ежегодной денежной выплаты гражданам, награжденным знаком "Почетный донор СССР" или "Почетный донор России", - 1,08.</w:t>
      </w:r>
    </w:p>
    <w:p>
      <w:r>
        <w:rPr>
          <w:b/>
        </w:rPr>
        <w:t>Статья 95</w:t>
      </w:r>
    </w:p>
    <w:p>
      <w:r>
        <w:rPr>
          <w:b/>
        </w:rPr>
        <w:t xml:space="preserve">1. </w:t>
      </w:r>
      <w:r>
        <w:t>Установить верхний предел государственного внутреннего долга Российской Федерации на 1 января 2008 года по долговым обязательствам Российской Федерации в сумме 1 463 256 345,5 тыс. рублей. (В редакции Федерального закона от 23.11.2007 № 267-ФЗ)</w:t>
      </w:r>
    </w:p>
    <w:p>
      <w:r>
        <w:rPr>
          <w:b/>
        </w:rPr>
        <w:t xml:space="preserve">2. </w:t>
      </w:r>
      <w:r>
        <w:t>Правительство Российской Федерации вправе устанавливать объемы выпуска государственных ценных бумаг Российской Федерации и осуществлять их размещение в объеме, не приводящем к превышению установленного частью 1 настоящей статьи верхнего предела государственного внутреннего долга Российской Федерации, если иное не предусмотрено федеральными законами</w:t>
      </w:r>
    </w:p>
    <w:p>
      <w:r>
        <w:rPr>
          <w:b/>
        </w:rPr>
        <w:t>Статья 96</w:t>
      </w:r>
    </w:p>
    <w:p>
      <w:r>
        <w:t>Правительство Российской Федерации вправе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Статья 97</w:t>
      </w:r>
    </w:p>
    <w:p>
      <w:r>
        <w:t>Установить на 1 января 2008 года</w:t>
      </w:r>
    </w:p>
    <w:p>
      <w:r>
        <w:t>верхний предел государственного внешнего долга Российской Федерации в сумме 46,7 млрд. долларов США (или 36,3 млрд. евро)</w:t>
      </w:r>
    </w:p>
    <w:p>
      <w:r>
        <w:t>верхний предел государственного внешнего долга иностранных государств (за исключением государств - участников Содружества Независимых Государств) перед Российской Федерацией в сумме 71,0 млрд. долларов США</w:t>
      </w:r>
    </w:p>
    <w:p>
      <w:r>
        <w:t>верхний предел государственного внешнего долга государств - участников Содружества Независимых Государств перед Российской Федерацией в сумме 4,6 млрд. долларов США; (В редакции Федерального закона от 23.11.2007 № 267-ФЗ) 4) предел предоставления гарантий третьим лицам на привлечение внешних заимствований в сумме 2,9 млрд. долларов США</w:t>
      </w:r>
    </w:p>
    <w:p>
      <w:r>
        <w:rPr>
          <w:b/>
        </w:rPr>
        <w:t>Статья 98</w:t>
      </w:r>
    </w:p>
    <w:p>
      <w:r>
        <w:t>Министерство финансов Российской Федерации в порядке, определенном Бюджетным кодексом Российской Федерации и статьей 38 настоящего Федерального закона, вправе направлять средства, полученные от экономии расходов на обслуживание государственного внешнего долга Российской Федерации (за исключением экономии, полученной от досрочного погашения внешнего долга), на погашение государственного внешнего долга Российской Федерации, включая его досрочное погашение.</w:t>
      </w:r>
    </w:p>
    <w:p>
      <w:r>
        <w:rPr>
          <w:b/>
        </w:rPr>
        <w:t>Статья 99</w:t>
      </w:r>
    </w:p>
    <w:p>
      <w:r>
        <w:rPr>
          <w:b/>
        </w:rPr>
        <w:t xml:space="preserve">1. </w:t>
      </w:r>
      <w:r>
        <w:t>Продолжить в 2007 году урегулирование коммерческого долга бывшего СССР, включая задолженность по компенсационно-фрахтовым операциям, а также обязательств Российской Федерации по внешнему долгу бывшего СССР перед Международным банком экономического сотрудничества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 в порядке, установленном Правительством Российской Федерации</w:t>
      </w:r>
    </w:p>
    <w:p>
      <w:r>
        <w:rPr>
          <w:b/>
        </w:rPr>
        <w:t xml:space="preserve">2. </w:t>
      </w:r>
      <w:r>
        <w:t>Операции, указанные в части 1 настоящей статьи, не подлежат отражению в Программе государственных внешних заимствований Российской Федерации на 2007 год, утвержденной приложением 53 к настоящему Федеральному закону</w:t>
      </w:r>
    </w:p>
    <w:p>
      <w:r>
        <w:rPr>
          <w:b/>
        </w:rPr>
        <w:t>Статья 991</w:t>
      </w:r>
    </w:p>
    <w:p>
      <w:r>
        <w:t>В Программе государственных внешних заимствований Российской Федерации на 2007 год, утвержденной приложением 53 к настоящему Федеральному закону, не подлежат отражению 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и счетов в клиринговых, замкнутых и специальных валютах, открытых во Внешэкономбанке. (Статья дополнена - Федеральный закон от 17.07.2007 № 132-ФЗ)</w:t>
      </w:r>
    </w:p>
    <w:p>
      <w:r>
        <w:rPr>
          <w:b/>
        </w:rPr>
        <w:t>Статья 100</w:t>
      </w:r>
    </w:p>
    <w:p>
      <w:r>
        <w:rPr>
          <w:b/>
        </w:rPr>
        <w:t xml:space="preserve">1. </w:t>
      </w:r>
      <w:r>
        <w:t>Правительство Российской Федерации вправе принять решение об осуществлении в 2007 году выплаты российским юридическим лицам компенсации в размере недополученной экспортной выручки в связи с осуществленными ими в 1991 - 1996 годах поставками товаров и оказанными услугами в счет погашения задолженности бывшего СССР и Российской Федерации перед Китайской Народной Республикой в сумме до 73,1 млн. долларов США за счет средств федерального бюджета, предусмотренных на погашение государственного внешнего долга</w:t>
      </w:r>
    </w:p>
    <w:p>
      <w:r>
        <w:rPr>
          <w:b/>
        </w:rPr>
        <w:t xml:space="preserve">2. </w:t>
      </w:r>
      <w:r>
        <w:t>Порядок выплаты компенсации в соответствии с настоящей статьей определяется Правительством Российской Федерации</w:t>
      </w:r>
    </w:p>
    <w:p>
      <w:r>
        <w:rPr>
          <w:b/>
        </w:rPr>
        <w:t>Статья 1001</w:t>
      </w:r>
    </w:p>
    <w:p>
      <w:r>
        <w:t>Правительство Российской Федерации вправе принимать решения о выплате компенсации российским юридическим лицам за убытки, понесенные ими в результате участия в погашении задолженности Алжирской Народной Демократической Республики перед Российской Федерацией поставками товаров, во исполнение Соглашения между Правительством Российской Федерации и Правительством Алжирской Народной Демократической Республики о торгово-экономических и финансовых отношениях и об урегулировании задолженности Алжирской Народной Демократической Республики перед Российской Федерацией по ранее предоставленным кредитам, подписанного 10 марта 2006 года в городе Алжире. (Статья дополнена - Федеральный закон от 23.11.2007 № 267-ФЗ)</w:t>
      </w:r>
    </w:p>
    <w:p>
      <w:r>
        <w:rPr>
          <w:b/>
        </w:rPr>
        <w:t>Статья 101</w:t>
      </w:r>
    </w:p>
    <w:p>
      <w:r>
        <w:t>Бюджетные кредиты российским заемщикам из федерального бюджета, а также государственные гарантии Российской Федерации предоставляются при соблюдении следующих условий</w:t>
      </w:r>
    </w:p>
    <w:p>
      <w:r>
        <w:t>отсутствии у заемщика, его поручителей (гарантов) или у лица, по обязательствам которого предоставляется государственная гарантия Российской Федерации, просроченной задолженности по денежным обязательствам перед Российской Федерацией, по обязательным платежам в бюджетную систему Российской Федерации, а также неурегулированных обязательств по гарантиям, предоставленным Российской Федерации</w:t>
      </w:r>
    </w:p>
    <w:p>
      <w:r>
        <w:t>предоставлении заемщиком или лицом, по обязательствам которого предоставляется государственная гарантия Российской Федерации с правом предъявления к нему эквивалентных требований (за исключением случаев, когда заемщиком или лицом, по обязательствам которого предоставляется государственная гарантия Российской Федерации, является субъект Российской Федерации), обеспечения исполнения обязательств по возврату бюджетных кредитов, по удовлетворению эквивалентных требований в связи с исполнением государственной гарантии Российской Федерации. (В редакции Федерального закона от 23.11.2007 № 267-ФЗ)</w:t>
      </w:r>
    </w:p>
    <w:p>
      <w:r>
        <w:rPr>
          <w:b/>
        </w:rPr>
        <w:t>Статья 102</w:t>
      </w:r>
    </w:p>
    <w:p>
      <w:r>
        <w:t>Правительство Российской Федерации вправе принимать решения о списании государственного внешнего долга Российской Федерации по государственным займам, осуществленным путем выпуска от имени Российской Федерации ценных бумаг, номинальная стоимость которых указана в иностранной валюте и по которым истек срок исковой давности, установленный законодательством Российской Федерации.</w:t>
      </w:r>
    </w:p>
    <w:p>
      <w:r>
        <w:rPr>
          <w:b/>
        </w:rPr>
        <w:t>Статья 1021</w:t>
      </w:r>
    </w:p>
    <w:p>
      <w:r>
        <w:t>Министерство финансов Российской Федерации в установленном им порядке вправе принимать решения о списании государственного внутреннего долга Российской Федерации по векселям, выпущенным во исполнение Федерального закона от 24 апреля 1995 года № 46-ФЗ "О переоформлении задолженности по централизованным кредитам и начисленным по ним процентам организаций агропромышленного комплекса, а также организаций, осуществляющих завоз (хранение и реализацию) продукции (товаров) в районы Крайнего Севера и приравненные к ним местности", по которым истек срок предъявления исковых требований, установленный законодательством Российской Федерации. (Статья дополнена - Федеральный закон от 17.07.2007 № 132-ФЗ)</w:t>
      </w:r>
    </w:p>
    <w:p>
      <w:r>
        <w:rPr>
          <w:b/>
        </w:rPr>
        <w:t>Статья 103</w:t>
      </w:r>
    </w:p>
    <w:p>
      <w:r>
        <w:rPr>
          <w:b/>
        </w:rPr>
        <w:t xml:space="preserve">1. </w:t>
      </w:r>
      <w:r>
        <w:t>Правительство Российской Федерации вправе в 2007 году принять решение о прекращении обязательств по облигациям внутреннего государственного валютного облигационного займа III серии со сроком погашения 14 мая 1999 года путем заключения договоров об отступном с владельцами указанных обязательств, не осуществившими новацию в сроки, установленные Правительством Российской Федерации. (В редакции Федерального закона от 23.11.2007 № 267-ФЗ)</w:t>
      </w:r>
    </w:p>
    <w:p>
      <w:r>
        <w:rPr>
          <w:b/>
        </w:rPr>
        <w:t xml:space="preserve">2. </w:t>
      </w:r>
      <w:r>
        <w:t>Размер отступного, предусмотренного частью 1 настоящей статьи, определяется исходя из номинальной стоимости не предъявленных к новации облигаций, невыплаченного купонного дохода по состоянию на 14 мая 1999 года и процентов за пользование чужими денежными средствами, которые рассчитаны исходя из суммы долга по обязательствам (номинальной стоимости обязательства и суммы невыплаченного купонного дохода по нему) и процентной ставки в размере 3 процентов годовых к валюте обязательства за каждый год, следующий за 1999 годом</w:t>
      </w:r>
    </w:p>
    <w:p>
      <w:r>
        <w:rPr>
          <w:b/>
        </w:rPr>
        <w:t xml:space="preserve">3. </w:t>
      </w:r>
      <w:r>
        <w:t>Правительство Российской Федерации устанавливает порядок заключения договоров об отступном с владельцами облигаций внутреннего государственного валютного облигационного займа III серии со сроком погашения 14 мая 1999 года, не осуществившими новацию в сроки, установленные Правительством Российской Федерации</w:t>
      </w:r>
    </w:p>
    <w:p>
      <w:r>
        <w:rPr>
          <w:b/>
        </w:rPr>
        <w:t>Статья 104</w:t>
      </w:r>
    </w:p>
    <w:p>
      <w:r>
        <w:rPr>
          <w:b/>
        </w:rPr>
        <w:t xml:space="preserve">1. </w:t>
      </w:r>
      <w:r>
        <w:t>При принятии на себя субъектами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w:t>
      </w:r>
    </w:p>
    <w:p>
      <w:r>
        <w:rPr>
          <w:b/>
        </w:rPr>
        <w:t xml:space="preserve">2. </w:t>
      </w:r>
      <w:r>
        <w:t>Реструктуризация обязательств, указанных в части 1 настоящей статьи, производится путем их консолидации с одновременным списанием задолженности по начисленным пеням и штрафам и предоставлением равномерной рассрочки уплаты консолидированной задолженности до 1 января 2012 года</w:t>
      </w:r>
    </w:p>
    <w:p>
      <w:r>
        <w:rPr>
          <w:b/>
        </w:rPr>
        <w:t xml:space="preserve">3. </w:t>
      </w:r>
      <w:r>
        <w:t>По выбору субъекта Российской Федерации консолидации подлежат неуплаченные суммы основного долга, процентов и комиссий, исчисленные до конца срока погашения кредита,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w:t>
      </w:r>
    </w:p>
    <w:p>
      <w:r>
        <w:rPr>
          <w:b/>
        </w:rPr>
        <w:t xml:space="preserve">4. </w:t>
      </w:r>
      <w:r>
        <w:t>На остаток консолидированной задолженности ежегодно начисляются и уплачиваются субъектами Российской Федерации проценты за пользование средствами федерального бюджета в размере 2 процентов годовых</w:t>
      </w:r>
    </w:p>
    <w:p>
      <w:r>
        <w:rPr>
          <w:b/>
        </w:rPr>
        <w:t xml:space="preserve">5. </w:t>
      </w:r>
      <w:r>
        <w:t>Условия и порядок переоформления и реструктуризации обязательств в соответствии с частями 1 - 4 настоящей статьи устанавливаются Правительством Российской Федерации</w:t>
      </w:r>
    </w:p>
    <w:p>
      <w:r>
        <w:rPr>
          <w:b/>
        </w:rPr>
        <w:t>Статья 105</w:t>
      </w:r>
    </w:p>
    <w:p>
      <w:r>
        <w:t>Правительство Российской Федерации вправе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Российской Федерацией, способами, предусмотренными законодательством Российской Федерации.</w:t>
      </w:r>
    </w:p>
    <w:p>
      <w:r>
        <w:rPr>
          <w:b/>
        </w:rPr>
        <w:t>Статья 106</w:t>
      </w:r>
    </w:p>
    <w:p>
      <w:r>
        <w:rPr>
          <w:b/>
        </w:rPr>
        <w:t xml:space="preserve">1. </w:t>
      </w:r>
      <w:r>
        <w:t>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для поддержки экспорта промышленной продукции, по заимствованиям открытого акционерного общества "Агентство по ипотечному жилищному кредитованию" без последующего предъявления эквивалентных требований к лицу, по обязательствам которого была предоставлена государственная гарантия Российской Федерации, и без проверки финансового состояния получателя государственной гарантии Российской Федерации</w:t>
      </w:r>
    </w:p>
    <w:p>
      <w:r>
        <w:rPr>
          <w:b/>
        </w:rPr>
        <w:t xml:space="preserve">2. </w:t>
      </w:r>
      <w:r>
        <w:t>Правительство Российской Федерации вправе принимать решения о предоставлении государственных гарантий Российской Федерации по заимствованиям, осуществляемым субъектами Российской Федерации, муниципальными образованиями, юридическими лицами для обеспечения земельных участков инженерной инфраструктурой и модернизации коммунальной инфраструктуры в целях жилищного строительства</w:t>
      </w:r>
    </w:p>
    <w:p>
      <w:r>
        <w:rPr>
          <w:b/>
        </w:rPr>
        <w:t xml:space="preserve">3. </w:t>
      </w:r>
      <w:r>
        <w:t>Государственные гарантии Российской Федерации по заимствованиям субъектов Российской Федерации или муниципальных образований предоставляются без последующего предъявления эквивалентных требований к лицу, по обязательствам которого предоставлена государственная гарантия Российской Федерации, и без проверки финансового состояния получателя государственной гарантии Российской Федерации</w:t>
      </w:r>
    </w:p>
    <w:p>
      <w:r>
        <w:rPr>
          <w:b/>
        </w:rPr>
        <w:t xml:space="preserve">4. </w:t>
      </w:r>
      <w:r>
        <w:t>Государственные гарантии Российской Федерации по заимствованиям юридических лиц, указанные в части 2 настоящей статьи, предоставляются с последующим предъявлением эквивалентных требований к лицу, по обязательствам которого предоставлена государственная гарантия Российской Федерации, и с проверкой его финансового состояния. (В редакции Федерального закона от 23.11.2007 № 267-ФЗ)</w:t>
      </w:r>
    </w:p>
    <w:p>
      <w:r>
        <w:rPr>
          <w:b/>
        </w:rPr>
        <w:t xml:space="preserve">5. </w:t>
      </w:r>
      <w:r>
        <w:t>Правительство Российской Федерации вправе принимать решения о предоставлении государственной гарантии Российской Федерации по заимствованиям открытого акционерного общества "Ангстрем-Т", осуществляемым в форме кредита, привлекаемого у российских банков на реализацию проекта создания контрактного производства субмикронных полупроводниковых изделий, с последующим предъявлением к нему эквивалентных требований и с проверкой его финансового состояния</w:t>
      </w:r>
    </w:p>
    <w:p>
      <w:r>
        <w:rPr>
          <w:b/>
        </w:rPr>
        <w:t xml:space="preserve">6. </w:t>
      </w:r>
      <w:r>
        <w:t>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а также по заимствованиям, осуществляемым для обеспечения земельных участков инженерной инфраструктурой и модернизации коммунальной инфраструктуры в целях жилищного строительства, в размере, превышающем 1 000 000 минимальных размеров оплаты труда, в пределах сумм, определенных Программой государственных внутренних заимствований Российской Федерации на 2007 год, предусмотренной приложением 52 к настоящему Федеральному закону</w:t>
      </w:r>
    </w:p>
    <w:p>
      <w:r>
        <w:rPr>
          <w:b/>
        </w:rPr>
        <w:t xml:space="preserve">7. </w:t>
      </w:r>
      <w:r>
        <w:t>Правительство Российской Федерации вправе принимать решения о предоставлении государственных гарантий Российской Федерации в иностранной валюте для оказания поддержки экспорта промышленной продукции в размере, превышающем сумму, эквивалентную 10 000 000,0 долларов США, в пределах сумм, определенных перечнем 4 Программы государственных внешних заимствований Российской Федерации на 2007 год, предусмотренной приложением 53 к настоящему Федеральному закону</w:t>
      </w:r>
    </w:p>
    <w:p>
      <w:r>
        <w:rPr>
          <w:b/>
        </w:rPr>
        <w:t xml:space="preserve">8. </w:t>
      </w:r>
      <w:r>
        <w:t>Порядок предоставления государственных гарантий Российской Федерации, предусмотренных настоящей статьей, определяется Правительством Российской Федерации</w:t>
      </w:r>
    </w:p>
    <w:p>
      <w:r>
        <w:rPr>
          <w:b/>
        </w:rPr>
        <w:t>Статья 107</w:t>
      </w:r>
    </w:p>
    <w:p>
      <w:r>
        <w:rPr>
          <w:b/>
        </w:rPr>
        <w:t xml:space="preserve">1. </w:t>
      </w:r>
      <w:r>
        <w:t>Правительство Российской Федерации вправе принимать решения о предоставлении государственных гарантий Российской Федерации в иностранной валюте для оказания поддержки экспорта промышленной продукции российским экспортерам промышленной продукции (товаров, работ, услуг), российским, а также иностранным банкам (только при условии предоставления кредитов на срок восемь и более лет), предоставляющим кредиты, в том числе в рамках кредитных линий, российским экспортерам, иностранным импортерам, банкам-нерезидентам, иностранным государствам при осуществлении экспорта российской промышленной продукции из Российской Федерации</w:t>
      </w:r>
    </w:p>
    <w:p>
      <w:r>
        <w:rPr>
          <w:b/>
        </w:rPr>
        <w:t xml:space="preserve">2. </w:t>
      </w:r>
      <w:r>
        <w:t>Указанные в части 1 настоящей статьи государственные гарантии Российской Федерации предоставляются в обеспечение исполнения обязательств в иностранной валюте</w:t>
      </w:r>
    </w:p>
    <w:p>
      <w:r>
        <w:rPr>
          <w:b/>
        </w:rPr>
        <w:t xml:space="preserve">3. </w:t>
      </w:r>
      <w:r>
        <w:t>Указанные в части 1 настоящей статьи государственные гарантии Российской Федерации предоставляются при наличии у российского экспортера или российского и иностранного банков-кредиторов государственных гарантий иностранных государств, резидентами которых являются иностранные импортеры либо банки-нерезиденты, либо при заключении российским экспортером экспортного контракта с иностранным государством, либо при заключении российским и иностранным банками-кредиторами кредитного договора с иностранным государством. Требования к государственной гарантии иностранного государства определяются Министерством финансов Российской Федерации</w:t>
      </w:r>
    </w:p>
    <w:p>
      <w:r>
        <w:rPr>
          <w:b/>
        </w:rPr>
        <w:t xml:space="preserve">4. </w:t>
      </w:r>
      <w:r>
        <w:t>Государственные гарантии Российской Федерации российским и иностранным банкам-кредиторам для поддержки экспорта российской авиатехники предоставляются при условии предоставления государственных гарантий иностранных государств, резидентами которых являются импортеры российской авиатехники, и оформлении залога поставляемых самолетов в обеспечение обязательств иностранных заемщиков перед российскими и иностранными банками-кредиторами, а также полного и безусловного выполнения иностранными заемщиками обязательств по кредитам, ранее привлеченным под государственные гарантии Российской Федерации на приобретение российской авиатехники</w:t>
      </w:r>
    </w:p>
    <w:p>
      <w:r>
        <w:rPr>
          <w:b/>
        </w:rPr>
        <w:t xml:space="preserve">5. </w:t>
      </w:r>
      <w:r>
        <w:t>Правительство Российской Федерации вправе не требовать наличия государственных гарантий иностранного государства в случае, если иностранное государство, резидентами которого являются иностранные импортеры либо банки-нерезиденты, имеет инвестиционный кредитный рейтинг</w:t>
      </w:r>
    </w:p>
    <w:p>
      <w:r>
        <w:rPr>
          <w:b/>
        </w:rPr>
        <w:t xml:space="preserve">6. </w:t>
      </w:r>
      <w:r>
        <w:t>Перечень иностранных государств, экспорту российской авиатехники в которые оказывается государственная гарантийная поддержка и которые не имеют инвестиционного кредитного рейтинга, а также предельные объемы гарантирования для каждого такого государства определяются Правительством Российской Федерации</w:t>
      </w:r>
    </w:p>
    <w:p>
      <w:r>
        <w:rPr>
          <w:b/>
        </w:rPr>
        <w:t xml:space="preserve">7. </w:t>
      </w:r>
      <w:r>
        <w:t>Требования по обеспечению, предоставляемому в связи с выдачей государственных гарантий Российской Федерации по обязательствам российских экспортеров или иностранных импортеров, являющихся резидентами иностранных государств с инвестиционным кредитным рейтингом, определяются Министерством финансов Российской Федерации</w:t>
      </w:r>
    </w:p>
    <w:p>
      <w:r>
        <w:rPr>
          <w:b/>
        </w:rPr>
        <w:t xml:space="preserve">8. </w:t>
      </w:r>
      <w:r>
        <w:t>Правительство Российской Федерации вправе принять решение о предоставлении государственных гарантий Российской Федерации по заимствованиям закрытого акционерного общества "Росэксимбанк", в том числе осуществляемым в виде привлечения кредитов и выпуска облигаций</w:t>
      </w:r>
    </w:p>
    <w:p>
      <w:r>
        <w:rPr>
          <w:b/>
        </w:rPr>
        <w:t xml:space="preserve">9. </w:t>
      </w:r>
      <w:r>
        <w:t>Правительство Российской Федерации вправе принять решение о предоставлении государственных гарантий Российской Федерации по выставленным закрытым акционерным обществом "Росэксимбанк" банковским гарантиям</w:t>
      </w:r>
    </w:p>
    <w:p>
      <w:r>
        <w:rPr>
          <w:b/>
        </w:rPr>
        <w:t xml:space="preserve">10. </w:t>
      </w:r>
      <w:r>
        <w:t>Государственные гарантии Российской Федерации, предоставляемые на цели, предусмотренные настоящей статьей, не обеспечивают исполнения обязательств по уплате неустоек (пеней, штрафов)</w:t>
      </w:r>
    </w:p>
    <w:p>
      <w:r>
        <w:rPr>
          <w:b/>
        </w:rPr>
        <w:t xml:space="preserve">11. </w:t>
      </w:r>
      <w:r>
        <w:t>Предоставление государственных гарантий Российской Федерации, предусмотренных настоящей статьей, осуществляется в пределах сумм, определенных перечнем 4 Программы государственных внешних заимствований Российской Федерации на 2007 год, предусмотренной приложением 53 к настоящему Федеральному закону. Правительство Российской Федерации вправе перераспределять суммы средств между видами гарантийных операций в пределах общей суммы средств, предусмотренных в рамках указанного перечня</w:t>
      </w:r>
    </w:p>
    <w:p>
      <w:r>
        <w:rPr>
          <w:b/>
        </w:rPr>
        <w:t xml:space="preserve">12. </w:t>
      </w:r>
      <w:r>
        <w:t>Правительство Российской Федерации вправе принять решение о предоставлении Министерству финансов Российской Федерации права предоставления государственных гарантий Российской Федерации, предусмотренных настоящей статьей, в размере, не превышающем суммы, эквивалентной 50 000 000,0 долларов США</w:t>
      </w:r>
    </w:p>
    <w:p>
      <w:r>
        <w:rPr>
          <w:b/>
        </w:rPr>
        <w:t xml:space="preserve">13. </w:t>
      </w:r>
      <w:r>
        <w:t>Порядок предоставления государственных гарантий Российской Федерации, предусмотренных настоящей статьей, определяется Правительством Российской Федерации</w:t>
      </w:r>
    </w:p>
    <w:p>
      <w:r>
        <w:rPr>
          <w:b/>
        </w:rPr>
        <w:t xml:space="preserve">2. </w:t>
      </w:r>
      <w:r>
        <w:t>иностранного импортера или иностранного государства по оплате стоимости его экспортного контракта с российским экспортером</w:t>
      </w:r>
    </w:p>
    <w:p>
      <w:r>
        <w:rPr>
          <w:b/>
        </w:rPr>
        <w:t xml:space="preserve">2. </w:t>
      </w:r>
      <w:r>
        <w:t>российского экспортера, иностранного импортера, банка-нерезидента или иностранного государства по кредитному договору с российским и иностранным банками-кредиторами в части оплаты основного долга и процентов по нему</w:t>
      </w:r>
    </w:p>
    <w:p>
      <w:r>
        <w:rPr>
          <w:b/>
        </w:rPr>
        <w:t xml:space="preserve">2. </w:t>
      </w:r>
      <w:r>
        <w:t>иностранного государства по государственной гарантии, выданной за иностранного импортера или банк-нерезидент в обеспечение оплаты стоимости экспортного контракта или возврата основного долга и уплаты процентов за пользование кредитом</w:t>
      </w:r>
    </w:p>
    <w:p>
      <w:r>
        <w:rPr>
          <w:b/>
        </w:rPr>
        <w:t>Статья 108</w:t>
      </w:r>
    </w:p>
    <w:p>
      <w:r>
        <w:t>Правительство Российской Федерации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задолженности беднейших стран.</w:t>
      </w:r>
    </w:p>
    <w:p>
      <w:r>
        <w:rPr>
          <w:b/>
        </w:rPr>
        <w:t>Статья 109</w:t>
      </w:r>
    </w:p>
    <w:p>
      <w:r>
        <w:t>Задолженность по уплате пеней, штрафов и процентов, начисленных за несвоевременное исполнение субъектами Российской Федерации, муниципальными образованиями и юридическими лицами денежных обязательств перед Российской Федерацией, подлежит списанию в случае полного исполнения других денежных обязательств заемщика, определенных договором (соглашением).</w:t>
      </w:r>
    </w:p>
    <w:p>
      <w:r>
        <w:rPr>
          <w:b/>
        </w:rPr>
        <w:t>Статья 1091</w:t>
      </w:r>
    </w:p>
    <w:p>
      <w:r>
        <w:t>Министерство финансов Российской Федерации в установленном им порядке вправе принимать решения об уменьшении задолженности ликвидированных в соответствии с законодательством Российской Федерации кредитных организаций перед федеральным бюджетом по переоформленным в государственный внутренний долг Российской Федерации под гарантии кредитных организаций задолженности организаций, осуществлявших завоз (хранение и реализацию) продукции (товаров) в районы Крайнего Севера и приравненные к ним местности, централизованным кредитам, выданным в 1993-1994 годах, и по начисленным по ним процентам. (Статья дополнена - Федеральный закон от 17.07.2007 № 132-ФЗ)</w:t>
      </w:r>
    </w:p>
    <w:p>
      <w:r>
        <w:rPr>
          <w:b/>
        </w:rPr>
        <w:t>Статья 110</w:t>
      </w:r>
    </w:p>
    <w:p>
      <w:r>
        <w:rPr>
          <w:b/>
        </w:rPr>
        <w:t xml:space="preserve">1. </w:t>
      </w:r>
      <w:r>
        <w:t>Утвердить бюджетные ассигнования на реализацию Федеральной адресной инвестиционной программы на 2007 год по разделам и подразделам функциональной классификации расходов бюджетов Российской Федерации согласно приложениям 46 и 47 (секретно) к настоящему Федеральному закону</w:t>
      </w:r>
    </w:p>
    <w:p>
      <w:r>
        <w:rPr>
          <w:b/>
        </w:rPr>
        <w:t xml:space="preserve">2. </w:t>
      </w:r>
      <w:r>
        <w:t>Реализация Федеральной адресной инвестиционной программы на 2007 год осуществляется по перечню строек и объектов для федеральных государственных нужд на 2007 год, утверждаемому Правительством Российской Федерации</w:t>
      </w:r>
    </w:p>
    <w:p>
      <w:r>
        <w:rPr>
          <w:b/>
        </w:rPr>
        <w:t xml:space="preserve">3. </w:t>
      </w:r>
      <w:r>
        <w:t>Расходы на государственные капитальные вложения, в том числе расходы на приобретение оборудования, не входящего в сметы строек, включенные в Федеральную адресную инвестиционную программу на 2007 год, по всем разделам и подразделам функциональной классификации расходов бюджетов Российской Федерации за счет бюджетных ассигнований, предусмотренных настоящим Федеральным законом, производятся в порядке, установленном Правительством Российской Федерации</w:t>
      </w:r>
    </w:p>
    <w:p>
      <w:r>
        <w:rPr>
          <w:b/>
        </w:rPr>
        <w:t xml:space="preserve">4. </w:t>
      </w:r>
      <w:r>
        <w:t>Функции заказчика-застройщика по реконструкции и техническому перевооружению зданий и сооружений, находящихся в оперативном управлении федеральных государственных учреждений, включенных в Перечень строек и объектов для федеральных государственных нужд на 2007 год, осуществляют указанные учреждения</w:t>
      </w:r>
    </w:p>
    <w:p>
      <w:r>
        <w:rPr>
          <w:b/>
        </w:rPr>
        <w:t xml:space="preserve">5. </w:t>
      </w:r>
      <w:r>
        <w:t>Ассигнования федерального бюджета, предусмотренные в Федеральной адресной инвестиционной программе на 2007 год на реконструкцию и техническое перевооружение объектов, находящихся в хозяйственном ведении федеральных государственных унитарных предприятий, а также на приобретение ими оборудования, направляются на увеличение уставных фондов этих организаций в соответствии с законодательством Российской Федерации</w:t>
      </w:r>
    </w:p>
    <w:p>
      <w:r>
        <w:rPr>
          <w:b/>
        </w:rPr>
        <w:t xml:space="preserve">6. </w:t>
      </w:r>
      <w:r>
        <w:t>Правительство Российской Федерации вправе принимать решения о перераспределении объемов бюджетных ассигнований между стройками и объектами, включенными в Перечень строек и объектов для федеральных государственных нужд на 2007 год, в случае отсутствия на 1 апреля 2007 года утвержденной в установленном порядке проектно-сметной документации по стройкам и объектам и при незаключении до 1 апреля 2007 года с акционерными обществами договоров (соглашений) о передаче в федеральную собственность акций акционерных обществ</w:t>
      </w:r>
    </w:p>
    <w:p>
      <w:r>
        <w:rPr>
          <w:b/>
        </w:rPr>
        <w:t xml:space="preserve">7. </w:t>
      </w:r>
      <w:r>
        <w:t>Исполнение бюджетных обязательств муниципальных образований по стройкам и объектам муниципальной собственности, включенным в Перечень строек и объектов для федеральных государственных нужд на 2007 год, может осуществляться на основании муниципальных контрактов</w:t>
      </w:r>
    </w:p>
    <w:p>
      <w:r>
        <w:rPr>
          <w:b/>
        </w:rPr>
        <w:t>Статья 111</w:t>
      </w:r>
    </w:p>
    <w:p>
      <w:r>
        <w:t>Средства федерального бюджета, предусмотренные в форме бюджетных ассигнований на государственные капитальные вложения в 2007 году, могут направляться концедентом согласно условиям заключенного им в соответствии с законодательством Российской Федерации концессионного соглашения о строительстве и реконструкции объектов федеральной собственности на расчетный счет концессионера, открытый ему в кредитной организации.</w:t>
      </w:r>
    </w:p>
    <w:p>
      <w:r>
        <w:rPr>
          <w:b/>
        </w:rPr>
        <w:t>Статья 112</w:t>
      </w:r>
    </w:p>
    <w:p>
      <w:r>
        <w:t>Перечень объектов федерального недвижимого имущества, подлежащих приобретению, строительству и реконструкции за пределами территории Российской Федерации в 2007 году, утверждается Правительством Российской Федерации.</w:t>
      </w:r>
    </w:p>
    <w:p>
      <w:r>
        <w:rPr>
          <w:b/>
        </w:rPr>
        <w:t>Статья 113</w:t>
      </w:r>
    </w:p>
    <w:p>
      <w:r>
        <w:t>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114</w:t>
      </w:r>
    </w:p>
    <w:p>
      <w:r>
        <w:t>Финансовое обеспечение судов осуществляется исходя из штатной численности на 31 декабря 2007 года</w:t>
      </w:r>
    </w:p>
    <w:p>
      <w:r>
        <w:t>судей судов общей юрисдикции (без мировых судей) в количестве 23 172 единиц и работников их аппаратов (без персонала по охране, транспортному хозяйству и обслуживанию зданий) 61 161 единицы</w:t>
      </w:r>
    </w:p>
    <w:p>
      <w:r>
        <w:t>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и его управлений (отделов) в субъектах Российской Федерации, устанавливаемой Судебным департаментом при Верховном Суде Российской Федерации в пределах ассигнований на оплату труда</w:t>
      </w:r>
    </w:p>
    <w:p>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транспортному хозяйству и обслуживанию зданий) в количестве 6 299 единиц, в том числе центрального аппарата 467 единиц</w:t>
      </w:r>
    </w:p>
    <w:p>
      <w:r>
        <w:t>судей Верховного Суда Российской Федерации (включая судей Военной коллегии) в количестве 125 единиц и работников его аппарата (без персонала по охране, транспортному хозяйству и обслуживанию зданий) 952 единиц</w:t>
      </w:r>
    </w:p>
    <w:p>
      <w:r>
        <w:t>судей Высшего Арбитражного Суда Российской Федерации в количестве 90 единиц и работников его аппарата (без персонала по охране, транспортному хозяйству и обслуживанию зданий) 387 единиц</w:t>
      </w:r>
    </w:p>
    <w:p>
      <w:r>
        <w:t>судей системы арбитражных судов Российской Федерации в количестве 3 993 единиц и работников их аппаратов (без персонала по охране, транспортному хозяйству и обслуживанию зданий) 10 296 единиц</w:t>
      </w:r>
    </w:p>
    <w:p>
      <w:r>
        <w:rPr>
          <w:b/>
        </w:rPr>
        <w:t>Статья 115</w:t>
      </w:r>
    </w:p>
    <w:p>
      <w:r>
        <w:rPr>
          <w:b/>
        </w:rPr>
        <w:t xml:space="preserve">1. </w:t>
      </w:r>
      <w:r>
        <w:t>Заключение и оплата федеральными государственными учреждениями и федеральными государственными органами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федерального бюджета и с учетом принятых и неисполненных обязательств</w:t>
      </w:r>
    </w:p>
    <w:p>
      <w:r>
        <w:rPr>
          <w:b/>
        </w:rPr>
        <w:t xml:space="preserve">2. </w:t>
      </w:r>
      <w:r>
        <w:t>Вытекающие из договоров, исполнение которых осуществляется за счет средств федерального бюджета, обязательства, принятые федеральными государственными учреждениями и федеральными государственными органами сверх утвержденных им лимитов бюджетных обязательств, не подлежат оплате за счет средств федерального бюджета на 2007 год</w:t>
      </w:r>
    </w:p>
    <w:p>
      <w:r>
        <w:rPr>
          <w:b/>
        </w:rPr>
        <w:t xml:space="preserve">3. </w:t>
      </w:r>
      <w:r>
        <w:t>Установить, что получатель средств федерального бюджета при заключении договоров (государственных контрактов) на поставку товаров, выполнение работ, оказание услуг вправе предусматривать авансовые платежи</w:t>
      </w:r>
    </w:p>
    <w:p>
      <w:r>
        <w:rPr>
          <w:b/>
        </w:rPr>
        <w:t xml:space="preserve">4. </w:t>
      </w:r>
      <w:r>
        <w:t>Нарушение требований настоящей статьи при заключении указанных в части 1 настоящей статьи договоров является основанием для признания их судом недействительными по иску вышестоящей организации</w:t>
      </w:r>
    </w:p>
    <w:p>
      <w:r>
        <w:rPr>
          <w:b/>
        </w:rPr>
        <w:t xml:space="preserve">5. </w:t>
      </w:r>
      <w:r>
        <w:t>Рекомендовать субъектам Российской Федерации принять решения, аналогичные решениям, указанным в частях 1 - 3 настоящей статьи, в отношении договоров, заключаемых организациями и учреждениями, финансируемыми за счет средств их бюджетов</w:t>
      </w:r>
    </w:p>
    <w:p>
      <w:r>
        <w:rPr>
          <w:b/>
        </w:rPr>
        <w:t xml:space="preserve">3. </w:t>
      </w:r>
      <w:r>
        <w:t>в размере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а также по договорам, подлежащим оплате за счет средств, полученных от предпринимательской и иной приносящей доход деятельности</w:t>
      </w:r>
    </w:p>
    <w:p>
      <w:r>
        <w:rPr>
          <w:b/>
        </w:rPr>
        <w:t xml:space="preserve">3. </w:t>
      </w:r>
      <w:r>
        <w:t>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 в том числе при централизованной закупке лекарственных средств, предназначенных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 и обеспечения этими лекарственными средствами больных в 2008 и 2009 годах. (В редакции Федерального закона от 17.07.2007 № 132-ФЗ)</w:t>
      </w:r>
    </w:p>
    <w:p>
      <w:r>
        <w:rPr>
          <w:b/>
        </w:rPr>
        <w:t>Статья 116</w:t>
      </w:r>
    </w:p>
    <w:p>
      <w:r>
        <w:t>На требования Российской Федерации по обязательствам (включая требования по неосновательному обогащению и возмещению убытков) юридических лиц, субъектов Российской Федерации и муниципальных образований, возникшим в связи с привлечением Российской Федерацией целевых кредитов (заимствований) или предоставлением государственных кредитов (ссуд) за счет средств федерального бюджета и внебюджетных средств, в том числе 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 исковая давность, установленная гражданским законодательством Российской Федерации, не распространяется.</w:t>
      </w:r>
    </w:p>
    <w:p>
      <w:r>
        <w:rPr>
          <w:b/>
        </w:rPr>
        <w:t>Статья 117</w:t>
      </w:r>
    </w:p>
    <w:p>
      <w:r>
        <w:rPr>
          <w:b/>
        </w:rPr>
        <w:t xml:space="preserve">1. </w:t>
      </w:r>
      <w:r>
        <w:t>Направить в 2007 году на финансовое обеспечение расходов на выплату отдельным категориям граждан Российской Федерации предварительной компенсации (компенсации) вкладов в Сберегательном банке Российской Федерации,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сумме 48 000 000,0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Предварительная компенсация по вкладам в Сберегательном банке Российской Федерации по состоянию на 20 июня 1991 года 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выплачивается в размере до 1,0 тыс. рублей следующим категориям граждан Российской Федерации (в том числе наследникам первой очереди, относящимся к указанным категориям граждан)</w:t>
      </w:r>
    </w:p>
    <w:p>
      <w:r>
        <w:rPr>
          <w:b/>
        </w:rPr>
        <w:t xml:space="preserve">3. </w:t>
      </w:r>
      <w:r>
        <w:t>Гражданам Российской Федерации по 1947 год рождения включительно, инвалидам I группы либо инвалидам, имеющим III степень ограничения способности к трудовой деятельности, родителям и опекунам детей-инвалидов и инвалидов с детства, родителям, сыновья которых проходили военную службу по призыву и погибли (умерли) в период прохождения службы в мирное время, а также по целевым вкладам (взносам) на детей и вкладам (взносам) на детей-сирот и детей, оставшихся без попечения родителей (в том числе наследникам, относящимся к указанным категориям граждан), выплачивается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и дополнительная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компенсации определяется с учетом сроков хранения вкладов (взносов) и уменьшается на сумму ранее полученной предварительной компенсации по вкладам (взносам). Размер дополнительной компенсации определяется с учетом сроков хранения вкладов (взносов) и не уменьшается на сумму ранее полученной предварительной компенсации (компенсации) по вкладам (взносам). При этом размер компенсации, выплачиваемой наследникам, относящимся к указанным категориям граждан Российской Федерации, не уменьшается на сумму ранее полученной компенсации на оплату ритуальных услуг в размере до 6,0 тыс. рублей. Выплата компенсации и дополнительной компенсации гражданам Российской Федерации 1943 - 1947 годов рождения (в том числе наследникам, относящимся к указанной категории граждан) производится с 1 октября 2007 года</w:t>
      </w:r>
    </w:p>
    <w:p>
      <w:r>
        <w:rPr>
          <w:b/>
        </w:rPr>
        <w:t xml:space="preserve">4. </w:t>
      </w:r>
      <w:r>
        <w:t>Наследникам первой очереди, относящимся к указанным в части 2 настоящей статьи категориям граждан, и наследникам, относящимся к указанным в части 3 настоящей статьи категориям граждан, предварительная компенсация, компенсация и дополнительная компенсация по вкладам (взносам) выплачиваются вне зависимости от возраста умершего владельца вкладов (взносов)</w:t>
      </w:r>
    </w:p>
    <w:p>
      <w:r>
        <w:rPr>
          <w:b/>
        </w:rPr>
        <w:t xml:space="preserve">5. </w:t>
      </w:r>
      <w:r>
        <w:t>В случае смерти в 2001 - 2007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являющегося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w:t>
      </w:r>
    </w:p>
    <w:p>
      <w:r>
        <w:rPr>
          <w:b/>
        </w:rPr>
        <w:t xml:space="preserve">6. </w:t>
      </w:r>
      <w:r>
        <w:t>Выплата компенсации на оплату ритуальных услуг по вкладам в Сберегательном банке Российской Федерации производится в порядке, применимом к выдаче денежных средств, находящихся на вкладе, в соответствии со статьей 81 Федерального закона от 26 ноября 2001 года № 147-ФЗ "О введении в действие части третьей Гражданского кодекса Российской Федерации" и разделом V "Наследственное право" Гражданского кодекса Российской Федерации</w:t>
      </w:r>
    </w:p>
    <w:p>
      <w:r>
        <w:rPr>
          <w:b/>
        </w:rPr>
        <w:t xml:space="preserve">7. </w:t>
      </w:r>
      <w:r>
        <w:t>Компенсация на оплату ритуальных услуг в размере до 6,0 тыс. рублей выплачивается независимо от компенсаций, полученных владельцем вкладов (взносов) или лицом, застрахованным по целевым вкладам (взносам) на детей, при жизни</w:t>
      </w:r>
    </w:p>
    <w:p>
      <w:r>
        <w:rPr>
          <w:b/>
        </w:rPr>
        <w:t xml:space="preserve">8. </w:t>
      </w:r>
      <w:r>
        <w:t>Вклады (взносы) граждан Российской Федерации, по которым ранее были произведены начисления и выплата предварительной компенсации (компенсации), дополнительной компенсации, не подлежат повторной предварительной компенсации (компенсации), дополнительной компенсации в соответствии с настоящим Федеральным законом</w:t>
      </w:r>
    </w:p>
    <w:p>
      <w:r>
        <w:rPr>
          <w:b/>
        </w:rPr>
        <w:t xml:space="preserve">9. </w:t>
      </w:r>
      <w:r>
        <w:t>Выкуп через Сберегательный банк Российской Федерации осуществляется по желанию владельцев - граждан Российской Федерации имеющихся у них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не погашенных в 2004 - 2006 годах, на условиях, определенных статьей 137 Федерального закона от 23 декабря 2003 года № 186-ФЗ "О федеральном бюджете на 2004 год"</w:t>
      </w:r>
    </w:p>
    <w:p>
      <w:r>
        <w:rPr>
          <w:b/>
        </w:rPr>
        <w:t xml:space="preserve">10. </w:t>
      </w:r>
      <w:r>
        <w:t>Порядок компенсационных выплат по вкладам (взносам) в соответствии с настоящей статьей определяется Правительством Российской Федерации до 1 апреля 2007 года</w:t>
      </w:r>
    </w:p>
    <w:p>
      <w:r>
        <w:rPr>
          <w:b/>
        </w:rPr>
        <w:t xml:space="preserve">11. </w:t>
      </w:r>
      <w:r>
        <w:t>Министерство финансов Российской Федерации до установления Правительством Российской Федерации порядка компенсационных выплат по вкладам (взносам) в соответствии с настоящей статьей осуществляет перечисление средств на выплату предварительной компенсации (компенсации) вкладов в Сберегательном банке Российской Федерации в порядке, определенном Правительством Российской Федерации на 2006 год, за счет средств федерального бюджета, предусмотренных на эти цели в 2007 году</w:t>
      </w:r>
    </w:p>
    <w:p>
      <w:r>
        <w:rPr>
          <w:b/>
        </w:rPr>
        <w:t xml:space="preserve">12. </w:t>
      </w:r>
      <w:r>
        <w:t>Федеральное казначейство до установления Правительством Российской Федерации порядка компенсационных выплат по вкладам (взносам) в соответствии с настоящей статьей осуществляет перечисление средств на выплату предварительной компенсации (компенсации)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в порядке, определенном Правительством Российской Федерации на 2006 год, за счет средств федерального бюджета, предусмотренных на эти цели в 2007 году</w:t>
      </w:r>
    </w:p>
    <w:p>
      <w:r>
        <w:rPr>
          <w:b/>
        </w:rPr>
        <w:t xml:space="preserve">2. </w:t>
      </w:r>
      <w:r>
        <w:t>гражданам по 1953 год рождения включительно</w:t>
      </w:r>
    </w:p>
    <w:p>
      <w:r>
        <w:rPr>
          <w:b/>
        </w:rPr>
        <w:t xml:space="preserve">2. </w:t>
      </w:r>
      <w:r>
        <w:t>инвалидам II группы</w:t>
      </w:r>
    </w:p>
    <w:p>
      <w:r>
        <w:rPr>
          <w:b/>
        </w:rPr>
        <w:t xml:space="preserve">5. </w:t>
      </w:r>
      <w:r>
        <w:t>в размере 6,0 тыс. рублей, если сумма вкладов (взносов) умершего владельца или лица, застрахованного по целевым вкладам (взносам) на детей, указанных в заявлении на выплату компенсации, равна или превышает 400 рублей (исходя из нарицательной стоимости денежных знаков в 1991 году)</w:t>
      </w:r>
    </w:p>
    <w:p>
      <w:r>
        <w:rPr>
          <w:b/>
        </w:rPr>
        <w:t xml:space="preserve">5. </w:t>
      </w:r>
      <w:r>
        <w:t>в размере, равном сумме вкладов (взносов) умершего владельца или лица, застрахованного по целевым вкладам (взносам) на детей, указанных в заявлении на выплату компенсации, умноженной на коэффициент 15, если сумма вкладов (взносов) меньше 400 рублей (исходя из нарицательной стоимости денежных знаков в 1991 году)</w:t>
      </w:r>
    </w:p>
    <w:p>
      <w:r>
        <w:rPr>
          <w:b/>
        </w:rPr>
        <w:t>Статья 118</w:t>
      </w:r>
    </w:p>
    <w:p>
      <w:r>
        <w:t>В 2007 году субвенции и субсидии выделяются организациям любой организационно-правовой формы в порядке, устанавливаемом Правительством Российской Федерации.</w:t>
      </w:r>
    </w:p>
    <w:p>
      <w:r>
        <w:rPr>
          <w:b/>
        </w:rPr>
        <w:t>Статья 119</w:t>
      </w:r>
    </w:p>
    <w:p>
      <w:r>
        <w:t>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предоставляет в пределах бюджетных ассигнований, предусмотренных по подразделу "Телевидение и радиовещание" раздела "Культура, кинематография и средства массовой информации" функциональной классификации расходов бюджетов Российской Федерации, субсидии общероссийским телерадиовещательным организациям на покрытие их расходов, связанных с распространением и трансляцией программ в населенных пунктах с численностью населения менее 200 тыс. человек, в порядке, устанавливаемом Правительством Российской Федерации в соответствии со статьей 118 настоящего Федерального закона.</w:t>
      </w:r>
    </w:p>
    <w:p>
      <w:r>
        <w:rPr>
          <w:b/>
        </w:rPr>
        <w:t>Статья 120</w:t>
      </w:r>
    </w:p>
    <w:p>
      <w:r>
        <w:t>Установить, что факт уплаты государственной пошлины организацией, которой в соответствии с бюджетным законодательством Российской Федерации открыт лицевой счет в территориальном органе Федерального казначейства (ином органе, осуществляющем открытие и ведение лицевых счетов), подтверждается платежным поручением с отметкой соответствующего территориального органа Федерального казначейства (иного органа, осуществляющего открытие и ведение лицевых счетов).</w:t>
      </w:r>
    </w:p>
    <w:p>
      <w:r>
        <w:rPr>
          <w:b/>
        </w:rPr>
        <w:t>Статья 121</w:t>
      </w:r>
    </w:p>
    <w:p>
      <w:r>
        <w:rPr>
          <w:b/>
        </w:rPr>
        <w:t xml:space="preserve">1. </w:t>
      </w:r>
      <w:r>
        <w:t>Средства в валюте Российской Федерации, полученные федеральными государственными учреждениями от предпринимательской и иной приносящей доход деятельности, учитываются на лицевых счетах, открытых им в территориальных органах Федерального казначейства, и расходуются федеральными государственными учреждениями в соответствии с разрешениями, оформленными в установленном Министерством финансов Российской Федерации порядке, и сметами доходов и расходов,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w:t>
      </w:r>
    </w:p>
    <w:p>
      <w:r>
        <w:rPr>
          <w:b/>
        </w:rPr>
        <w:t xml:space="preserve">2. </w:t>
      </w:r>
      <w:r>
        <w:t>Заключение и оплата федеральными государственными учреждениями договоров, исполнение которых осуществляется за счет средств, получаемых от предпринимательской и иной приносящей доход деятельности, производятся в пределах утвержденных смет доходов и расходов</w:t>
      </w:r>
    </w:p>
    <w:p>
      <w:r>
        <w:rPr>
          <w:b/>
        </w:rPr>
        <w:t xml:space="preserve">3. </w:t>
      </w:r>
      <w:r>
        <w:t>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территориальным органам Федерального казначейства, без взимания платы</w:t>
      </w:r>
    </w:p>
    <w:p>
      <w:r>
        <w:rPr>
          <w:b/>
        </w:rPr>
        <w:t xml:space="preserve">4. </w:t>
      </w:r>
      <w:r>
        <w:t>Органы государственной власти субъектов Российской Федерации и органы муниципальных образований вправе принимать решения об осуществлении операций со средствами от предпринимательской и иной приносящей доход деятельности, полученными учреждениями, находящимися в их ведении, на счетах, открытых им или органам, осуществляющим кассовое обслуживание исполнения бюджетов субъектов Российской Федерации и местных бюджетов,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Обслуживание указанных счетов осуществляется без взимания платы</w:t>
      </w:r>
    </w:p>
    <w:p>
      <w:r>
        <w:rPr>
          <w:b/>
        </w:rPr>
        <w:t>Статья 122</w:t>
      </w:r>
    </w:p>
    <w:p>
      <w:r>
        <w:rPr>
          <w:b/>
        </w:rPr>
        <w:t xml:space="preserve">1. </w:t>
      </w:r>
      <w:r>
        <w:t>Средства в валюте Российской Федерации, поступающие во временное распоряжение федеральных государственных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территориальных органах Федерального казначейства, в порядке, установленном Федеральным казначейством</w:t>
      </w:r>
    </w:p>
    <w:p>
      <w:r>
        <w:rPr>
          <w:b/>
        </w:rPr>
        <w:t xml:space="preserve">2. </w:t>
      </w:r>
      <w:r>
        <w:t>Учреждения Центрального банка Российской Федерации и кредитные организации обслуживают счета по учету средств, поступающих во временное распоряжение федеральных государственных учреждений, открытые территориальным органам Федерального казначейства, без взимания платы</w:t>
      </w:r>
    </w:p>
    <w:p>
      <w:r>
        <w:rPr>
          <w:b/>
        </w:rPr>
        <w:t>Статья 123</w:t>
      </w:r>
    </w:p>
    <w:p>
      <w:r>
        <w:t>Средства, полученные от предпринимательской и иной приносящей доход деятельности, не могут направляться федеральными государственными учреждениями на создание других организаций и покупку ценных бумаг.</w:t>
      </w:r>
    </w:p>
    <w:p>
      <w:r>
        <w:rPr>
          <w:b/>
        </w:rPr>
        <w:t>Статья 124</w:t>
      </w:r>
    </w:p>
    <w:p>
      <w:r>
        <w:t>При установлении факта незакрытия федеральными государственными учреждениями счетов в валюте Российской Федерации, открытых им в учреждениях Центрального банка Российской Федерации и кредитных организациях для учета операций со средствами, полученными от предпринимательской и иной приносящей доход деятельности, и операций со средствами, поступающими во временное распоряжение федеральных государственных учреждений, предоставить право Федеральному казначейству и его территориальным органам приостанавливать операции по лицевым счетам получателей средств федерального бюджета, открытым федеральным государственным учреждениям в территориальных органах Федерального казначейства, и направлять в учреждения Центрального банка Российской Федерации и кредитные организации представления о необходимости приостановления операций на указанных счетах в порядке, установленном Правительством Российской Федерации.</w:t>
      </w:r>
    </w:p>
    <w:p>
      <w:r>
        <w:rPr>
          <w:b/>
        </w:rPr>
        <w:t>Статья 125</w:t>
      </w:r>
    </w:p>
    <w:p>
      <w:r>
        <w:rPr>
          <w:b/>
        </w:rPr>
        <w:t xml:space="preserve">1. </w:t>
      </w:r>
      <w:r>
        <w:t>При установлении факта незакрытия в учреждениях Центрального банка Российской Федерации и кредитных организациях счетов в валюте Российской Федерации по учету средств бюджетов субъектов Российской Федерации и местных бюджетов финансовыми органами субъектов Российской Федерации и муниципальных образований, органами, уполномоченными осуществлять отдельные бюджетные полномочия по исполнению бюджета субъекта Российской Федерации и местного бюджета, главными распорядителями (распорядителями) и получателями средств бюджета субъекта Российской Федерации и местного бюджета предоставить право Федеральному казначейству и его территориальным органам направлять в учреждения Центрального банка Российской Федерации и кредитные организации представления о необходимости приостановления операций на указанных счетах в порядке, устанавливаемом Правительством Российской Федерации</w:t>
      </w:r>
    </w:p>
    <w:p>
      <w:r>
        <w:rPr>
          <w:b/>
        </w:rPr>
        <w:t xml:space="preserve">2. </w:t>
      </w:r>
      <w:r>
        <w:t>Требование части 1 настоящей статьи не распространяется на счета, открытые</w:t>
      </w:r>
    </w:p>
    <w:p>
      <w:r>
        <w:rPr>
          <w:b/>
        </w:rPr>
        <w:t xml:space="preserve">2. </w:t>
      </w:r>
      <w:r>
        <w:t>финансовым органам в соответствии с частью пятой статьи 2151 Бюджетного кодекса Российской Федерации</w:t>
      </w:r>
    </w:p>
    <w:p>
      <w:r>
        <w:rPr>
          <w:b/>
        </w:rPr>
        <w:t xml:space="preserve">2. </w:t>
      </w:r>
      <w:r>
        <w:t>финансовым органам для учета операций по обеспечению получателей средств бюджета наличными денежными средствами</w:t>
      </w:r>
    </w:p>
    <w:p>
      <w:r>
        <w:rPr>
          <w:b/>
        </w:rPr>
        <w:t xml:space="preserve">2. </w:t>
      </w:r>
      <w:r>
        <w:t>получателям средств бюджета, имеющим право в соответствии с разрешением финансового органа осуществлять операции со средствами бюджета на счетах, открытых им в учреждениях Центрального банка Российской Федерации и кредитных организациях</w:t>
      </w:r>
    </w:p>
    <w:p>
      <w:r>
        <w:rPr>
          <w:b/>
        </w:rPr>
        <w:t xml:space="preserve">2. </w:t>
      </w:r>
      <w:r>
        <w:t>финансовым органам, получателям средств бюджета, осуществляющим операции в соответствии с валютным законодательством Российской Федерации</w:t>
      </w:r>
    </w:p>
    <w:p>
      <w:r>
        <w:rPr>
          <w:b/>
        </w:rPr>
        <w:t>Статья 126</w:t>
      </w:r>
    </w:p>
    <w:p>
      <w:r>
        <w:t>Центральному банку Российской Федерации ежеквартально представлять в Министерство финансов Российской Федерации информацию</w:t>
      </w:r>
    </w:p>
    <w:p>
      <w:r>
        <w:t>о счетах в валюте Российской Федерации, открытых федеральным государственным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предпринимательской и иной приносящей доход деятельности, а также со средствами, поступающими во временное распоряжение федеральных государственных учреждений</w:t>
      </w:r>
    </w:p>
    <w:p>
      <w:r>
        <w:t>о счетах в валюте Российской Федерации по учету средств бюджетов субъектов Российской Федерации и местных бюджетов, открытых финансовым органам субъектов Российской Федерации и муниципальных образований, органам, уполномоченным осуществлять отдельные бюджетные полномочия по исполнению бюджета субъекта Российской Федерации и местного бюджета, главным распорядителям (распорядителям) и получателям средств бюджетов субъектов Российской Федерации и местных бюджетов</w:t>
      </w:r>
    </w:p>
    <w:p>
      <w:r>
        <w:rPr>
          <w:b/>
        </w:rPr>
        <w:t>Статья 127</w:t>
      </w:r>
    </w:p>
    <w:p>
      <w:r>
        <w:t>Главные распорядители (распорядители) средств федерального бюджета вправе доводить лимиты бюджетных обязательств до находящихся в их ведении распорядителей (получателей) средств федерального бюджета по мере необходимости принятия получателями средств федерального бюджета соответствующих бюджетных обязательств.</w:t>
      </w:r>
    </w:p>
    <w:p>
      <w:r>
        <w:rPr>
          <w:b/>
        </w:rPr>
        <w:t>Статья 128</w:t>
      </w:r>
    </w:p>
    <w:p>
      <w:r>
        <w:rPr>
          <w:b/>
        </w:rPr>
        <w:t xml:space="preserve">1. </w:t>
      </w:r>
      <w:r>
        <w:t>Кредитные организации обслуживают счета бюджетов бюджетной системы Российской Федерации без взимания платы</w:t>
      </w:r>
    </w:p>
    <w:p>
      <w:r>
        <w:rPr>
          <w:b/>
        </w:rPr>
        <w:t xml:space="preserve">2. </w:t>
      </w:r>
      <w:r>
        <w:t>Центральный банк Российской Федерации и кредитные организации проводят операции по обеспечению получателей бюджетных средств наличными денежными средствами без взимания платы</w:t>
      </w:r>
    </w:p>
    <w:p>
      <w:r>
        <w:rPr>
          <w:b/>
        </w:rPr>
        <w:t>Статья 129</w:t>
      </w:r>
    </w:p>
    <w:p>
      <w:r>
        <w:rPr>
          <w:b/>
        </w:rPr>
        <w:t xml:space="preserve">1. </w:t>
      </w:r>
      <w:r>
        <w:t>Установить, что первые пять рабочих дней 2008 года являются дополнительным периодом для завершения операций по распределению территориальными органами Федерального казначейства поступлений за 2007 год между бюджетами бюджетной системы Российской Федерации и их зачислению в федеральный бюджет, бюджеты субъектов Российской Федерации, местные бюджеты, бюджеты государственных внебюджетных фондов и бюджеты территориальных государственных внебюджетных фондов с отражением указанных операций в отчетности об исполнении бюджетов за 2007 год</w:t>
      </w:r>
    </w:p>
    <w:p>
      <w:r>
        <w:rPr>
          <w:b/>
        </w:rPr>
        <w:t xml:space="preserve">2. </w:t>
      </w:r>
      <w:r>
        <w:t>Неиспользованные объемы финансирования федерального бюджета на 2007 год прекращают свое действие 31 декабря 2007 года</w:t>
      </w:r>
    </w:p>
    <w:p>
      <w:r>
        <w:rPr>
          <w:b/>
        </w:rPr>
        <w:t>Статья 130</w:t>
      </w:r>
    </w:p>
    <w:p>
      <w:r>
        <w:t>Бюджетные ассигнования, предусмотренные по разделу "Национальная оборона" функциональной классификации расходов бюджетов Российской Федерации, в сумме до 100 000,0 тыс. рублей направляются на частичное возмещение затрат, произведенных организациями - изготовителями многоразовой системы "Энергия - Буран", в связи с прекращением производства при содержании не используемых в текущей производственной деятельности специально созданных производственных мощностей и оборудования, а также расходов, связанных с утилизацией объектов специальной инфраструктуры и неиспользуемого оборудования, в порядке, установленном Правительством Российской Федерации.</w:t>
      </w:r>
    </w:p>
    <w:p>
      <w:r>
        <w:rPr>
          <w:b/>
        </w:rPr>
        <w:t>Статья 1301. (секретно) (Статья дополнена - Федеральный закон от 23.11.2007 № 267-ФЗ)</w:t>
      </w:r>
    </w:p>
    <w:p>
      <w:r>
        <w:t>(секретно) (Статья дополнена - Федеральный закон от 23.11.2007 № 267-ФЗ)</w:t>
      </w:r>
    </w:p>
    <w:p>
      <w:r>
        <w:rPr>
          <w:b/>
        </w:rPr>
        <w:t>Статья 131</w:t>
      </w:r>
    </w:p>
    <w:p>
      <w:r>
        <w:t>Установить, что первоначальная летная (инженерно-техническая) подготовка воспитанников школ-интернатов и их содержание в авиационных организациях Российской оборонной спортивно-технической организации в период летной (инженерно-технической) практики в 2007 году производятся за счет средств, выделяемых Министерству обороны Российской Федерации из федерального бюджета на мобилизационную и вневойсковую подготовку в соответствии с заключенными договорами.</w:t>
      </w:r>
    </w:p>
    <w:p>
      <w:r>
        <w:rPr>
          <w:b/>
        </w:rPr>
        <w:t>Статья 1311</w:t>
      </w:r>
    </w:p>
    <w:p>
      <w:r>
        <w:rPr>
          <w:b/>
        </w:rPr>
        <w:t xml:space="preserve">1. </w:t>
      </w:r>
      <w:r>
        <w:t>Средства от внешнеторговых операций с облученными тепловыделяющими сборками исследовательского реактора Института ядерных исследований города Ржеж Чешской Республики, поступающие на счет организации, уполномоченной Правительством Российской Федерации на заключение внешнеторговых сделок, связанных с ввозом в Российскую Федерацию облученных тепловыделяющих сборок, после уплаты налогов, сборов, иных обязательных платежей и за вычетом утверждаемых в установленном Правительством Российской Федерации порядке затрат на обращение с тепловыделяющими сборками ядерных реакторов и продуктами их переработки зачисляются на лицевой счет Федерального агентства по атомной энергии по учету средств, полученных от предпринимательской и иной приносящей доход деятельности, открытый в установленном порядке в территориальном органе Федерального казначейства</w:t>
      </w:r>
    </w:p>
    <w:p>
      <w:r>
        <w:rPr>
          <w:b/>
        </w:rPr>
        <w:t xml:space="preserve">2. </w:t>
      </w:r>
      <w:r>
        <w:t>Поступившие на указанный в части 1 настоящей статьи счет средства направляются в соответствии со статьями 4 и 5 Федерального закона от 10 июля 2001 года № 92-ФЗ "О специальных экологических программах реабилитации радиационно загрязненных участков территории" Федеральным агентством по атомной энергии в размере 75 процентов на финансовое обеспечение специальных экологических программ, в размере 25 процентов - в бюджет Челябинской области для финансового обеспечения специальных экологических программ Челябинской области. (Статья дополнена - Федеральный закон от 23.11.2007 № 267-ФЗ)</w:t>
      </w:r>
    </w:p>
    <w:p>
      <w:r>
        <w:rPr>
          <w:b/>
        </w:rPr>
        <w:t>Статья 132</w:t>
      </w:r>
    </w:p>
    <w:p>
      <w:r>
        <w:t>Ассигнования федерального бюджета, включая предусмотренные пунктом 4 части 1 статьи 84 настоящего Федерального закона, на создание государственной системы изготовления, оформления и контроля паспортно-визовых документов нового поколения, перераспределению главными распорядителями средств федерального бюджета на иные цели не подлежат.</w:t>
      </w:r>
    </w:p>
    <w:p>
      <w:r>
        <w:rPr>
          <w:b/>
        </w:rPr>
        <w:t>Статья 133</w:t>
      </w:r>
    </w:p>
    <w:p>
      <w:r>
        <w:t>Ассигнования федерального бюджета в сумме 800 000,0 тыс. рублей, предусмотренные Федеральному агентству по здравоохранению и социальному развитию на государственную поддержку общероссийских общественных организаций инвалидов, используются в 2007 году в порядке, установленном Правительством Российской Федерации.</w:t>
      </w:r>
    </w:p>
    <w:p>
      <w:r>
        <w:rPr>
          <w:b/>
        </w:rPr>
        <w:t>Статья 134</w:t>
      </w:r>
    </w:p>
    <w:p>
      <w:r>
        <w:t>Правительство Российской Федерации в установленном им порядке в целях предупреждения банкротства стратегических организаций оборонно-промышленного комплекса и негативных последствий, связанных с реорганизацией или ликвидацией неплатежеспособных организаций, обеспечивает проведение мероприятий по инвентаризации финансового состояния организаций, имеющих неудовлетворительную структуру баланса и признаки банкротства, с последующей разработкой и принятием мер государственной поддержки этих организаций.</w:t>
      </w:r>
    </w:p>
    <w:p>
      <w:r>
        <w:rPr>
          <w:b/>
        </w:rPr>
        <w:t>Статья 135</w:t>
      </w:r>
    </w:p>
    <w:p>
      <w:r>
        <w:t>Недоимка, числящаяся по состоянию на 1 января 2007 года за организациями системы государственного материального резерва по налогу на добавленную стоимость, пеням и штрафам по операциям, проведенным с материальными ценностями государственного материального резерва в 2001 - 2002 годах, признается безнадежной и списывается в порядке, установленном Правительством Российской Федерации в 2005 году.</w:t>
      </w:r>
    </w:p>
    <w:p>
      <w:r>
        <w:rPr>
          <w:b/>
        </w:rPr>
        <w:t>Статья 1351</w:t>
      </w:r>
    </w:p>
    <w:p>
      <w:r>
        <w:rPr>
          <w:b/>
        </w:rPr>
        <w:t xml:space="preserve">1. </w:t>
      </w:r>
      <w:r>
        <w:t>Установить, что доходы, поступившие в федеральный бюджет в соответствии с частью 2 статьи 6 настоящего Федерального закона, направляются в 2007 году</w:t>
      </w:r>
    </w:p>
    <w:p>
      <w:r>
        <w:rPr>
          <w:b/>
        </w:rPr>
        <w:t xml:space="preserve">2. </w:t>
      </w:r>
      <w:r>
        <w:t>Распределение субсидий, предусмотренных подпунктом "а" пункта 1 части 1 настоящей статьи, по городам Ленинградской области и Московской области осуществляется соответствующим высшим исполнительным органом государственной власти субъекта Российской Федерации</w:t>
      </w:r>
    </w:p>
    <w:p>
      <w:r>
        <w:rPr>
          <w:b/>
        </w:rPr>
        <w:t xml:space="preserve">3. </w:t>
      </w:r>
      <w:r>
        <w:t>Отчет о целевом использовании субсидий, предусмотренных подпунктом "а" пункта 1 части 1 настоящей статьи, представляется органами исполнительной власти субъектов Российской Федерации в Федеральное дорожное агентство на основании отчетов соответствующих муниципальных образований по форме и в порядке, устанавливаемым Министерством транспорта Российской Федерации</w:t>
      </w:r>
    </w:p>
    <w:p>
      <w:r>
        <w:rPr>
          <w:b/>
        </w:rPr>
        <w:t xml:space="preserve">4. </w:t>
      </w:r>
      <w:r>
        <w:t>Субъекты Российской Федерации предоставляют субсидии местным бюджетам на софинансирование расходов муниципальных образований на проведение капитального ремонта многоквартирных домов и на переселение граждан из аварийного жилищного фонда за счет средств бюджетов субъектов Российской Федерации и субсидий из федерального бюджета на указанные цели</w:t>
      </w:r>
    </w:p>
    <w:p>
      <w:r>
        <w:rPr>
          <w:b/>
        </w:rPr>
        <w:t xml:space="preserve">5. </w:t>
      </w:r>
      <w:r>
        <w:t>Объемы субсидий из бюджетов субъектов Российской Федерации бюджетам муниципальных образований на проведение капитального ремонта многоквартирных домов и на переселение граждан из аварийного жилищного фонда определяются и распределяются между муниципальными образованиями нормативными правовыми актами субъектов Российской Федерации с учетом общей площади жилых помещений в многоквартирных домах, требующих капитального ремонта по состоянию на 1 января 2006 года, стоимости капитального ремонта одного квадратного метра общей площади жилья, общей площади аварийного жилищного фонда по состоянию на 1 января 2006 года, средней рыночной стоимости одного квадратного метра общей площади жилья и уровня бюджетной обеспеченности муниципальных образований</w:t>
      </w:r>
    </w:p>
    <w:p>
      <w:r>
        <w:rPr>
          <w:b/>
        </w:rPr>
        <w:t xml:space="preserve">6. </w:t>
      </w:r>
      <w:r>
        <w:t>Отчет о целевом использовании субсидий, предусмотренных пунктом 2 части 1 настоящей статьи, представляется органами исполнительной власти субъектов Российской Федерации в Министерство финансов Российской Федерации по форме и в порядке, устанавливаемым Министерством финансов Российской Федерации. (Статья дополнена - Федеральный закон от 17.07.2007 № 132-ФЗ)</w:t>
      </w:r>
    </w:p>
    <w:p>
      <w:r>
        <w:rPr>
          <w:b/>
        </w:rPr>
        <w:t xml:space="preserve">1. </w:t>
      </w:r>
      <w:r>
        <w:t>Федеральному дорожному агентству на:</w:t>
      </w:r>
    </w:p>
    <w:p>
      <w:r>
        <w:rPr>
          <w:b/>
        </w:rPr>
        <w:t xml:space="preserve">1. </w:t>
      </w:r>
      <w:r>
        <w:t>Министерству финансов Российской Федерации на предоставление субсидий бюджетам субъектов Российской Федерации для предоставления субсидий бюджетам муниципальных образований на проведение капитального ремонта многоквартирных домов и на переселение граждан из аварийного жилищного фонда в сумме 10 000 000,0 тыс. рублей с распределением между субъектами Российской Федерации согласно приложению 62 к настоящему Федеральному закону</w:t>
      </w:r>
    </w:p>
    <w:p>
      <w:r>
        <w:rPr>
          <w:b/>
        </w:rPr>
        <w:t xml:space="preserve">1. </w:t>
      </w:r>
      <w:r>
        <w:t>Управлению делами Президента Российской Федерации по подразделу "Культура" раздела "Культура, кинематография и средства массовой информации" функциональной классификации расходов бюджетов Российской Федерации в сумме 1 900 000,0 тыс. рублей на финансирование расходов, связанных с созданием Президентской библиотеки имени Б.Н.Ельцина</w:t>
      </w:r>
    </w:p>
    <w:p>
      <w:r>
        <w:rPr>
          <w:b/>
        </w:rPr>
        <w:t xml:space="preserve">1. </w:t>
      </w:r>
      <w:r>
        <w:t>Федеральному агентству по науке и инновациям по виду расходов "Обеспечение деятельности подведомственных учреждений" целевой статьи "Прикладные научные исследования и разработки" функциональной классификации расходов бюджетов Российской Федерации в сумме 2 888 200,0 тыс. рублей на финансовое обеспечение мероприятий по ядерной и радиационной безопасности и укреплению научно-исследовательского потенциала. 5) Министерству регионального развития Российской Федерации для внесения имущественного взноса в государственную корпорацию "Фонд содействия реформированию жилищно-коммунального хозяйства" в сумме 240 000 000,0 тыс. рублей; (Пункт дополнен - Федеральный закон от 02.11.2007 № 246-ФЗ) 6) Министерству образования и науки Российской Федерации для внесения имущественного взноса в государственную корпорацию "Российская корпорация нанотехнологий" в сумме 100 000 000,0 тыс. рублей. (Пункт дополнен - Федеральный закон от 02.11.2007 № 246-ФЗ)</w:t>
      </w:r>
    </w:p>
    <w:p>
      <w:r>
        <w:rPr>
          <w:b/>
        </w:rPr>
        <w:t xml:space="preserve">1. </w:t>
      </w:r>
      <w:r>
        <w:t>предоставление субсидий бюджетам субъектов Российской Федерации для предоставления субсидий бюджетам городов (поселков городского типа) Российской Федерации на развитие улично-дорожной сети в сумме 20 079 000,0 тыс. рублей с распределением между субъектами Российской Федерации согласно приложению 61 к настоящему Федеральному закону; (В редакции Федерального закона от 23.11.2007 № 267-ФЗ)</w:t>
      </w:r>
    </w:p>
    <w:p>
      <w:r>
        <w:rPr>
          <w:b/>
        </w:rPr>
        <w:t xml:space="preserve">1. </w:t>
      </w:r>
      <w:r>
        <w:t>предоставление субсидий бюджетам субъектов Российской Федерации на строительство и реконструкцию автомобильных дорог общего пользования (за исключением автомобильных дорог федерального значения) и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осуществляемые в рамках реализации Федеральной адресной инвестиционной программы на 2007 год (подпрограмма "Автомобильные дороги" федеральной целевой программы "Модернизация транспортной системы России (2002-2010 годы)"), в сумме 7 782 000,0 тыс. рублей с распределением между субъектами Российской Федерации согласно приложению 451 к настоящему Федеральному закону. Указанные субсидии предоставляются с учетом положений частей 2 и 3 статьи 87 настоящего Федерального закона</w:t>
      </w:r>
    </w:p>
    <w:p>
      <w:r>
        <w:rPr>
          <w:b/>
        </w:rPr>
        <w:t xml:space="preserve">1. </w:t>
      </w:r>
      <w:r>
        <w:t>строительство и реконструкцию автомобильных дорог федерального значения, осуществляемые в рамках реализации Федеральной адресной инвестиционной программы на 2007 год (подпрограмма "Автомобильные дороги" федеральной целевой программы "Модернизация транспортной системы России (2002-2010 годы)"), в сумме 2 218 000,0 тыс. рублей</w:t>
      </w:r>
    </w:p>
    <w:p>
      <w:r>
        <w:rPr>
          <w:b/>
        </w:rPr>
        <w:t>Статья 1352</w:t>
      </w:r>
    </w:p>
    <w:p>
      <w:r>
        <w:t>Направить в 2007 году средства федерального бюджета</w:t>
      </w:r>
    </w:p>
    <w:p>
      <w:r>
        <w:t>Министерству финансов Российской Федерации для внесения имущественного взноса Российской Федерации в уставный капитал государственной корпорации "Банк развития и внешнеэкономической деятельности (Внешэкономбанк)" в сумме 180 000 000,0 тыс. рублей</w:t>
      </w:r>
    </w:p>
    <w:p>
      <w:r>
        <w:t>Министерству образования и науки Российской Федерации для внесения имущественного взноса Российской Федерации в государственную корпорацию "Российская корпорация нанотехнологий" в сумме 30 000 000,0 тыс. рублей</w:t>
      </w:r>
    </w:p>
    <w:p>
      <w:r>
        <w:t>Министерству экономического развития и торговли Российской Федерации для увеличения объема Инвестиционного фонда Российской Федерации на сумму 90 000 000,0 тыс. рублей. (Статья дополнена - Федеральный закон от 02.11.2007 № 246-ФЗ)</w:t>
      </w:r>
    </w:p>
    <w:p>
      <w:r>
        <w:rPr>
          <w:b/>
        </w:rPr>
        <w:t>Статья 136</w:t>
      </w:r>
    </w:p>
    <w:p>
      <w:r>
        <w:rPr>
          <w:b/>
        </w:rPr>
        <w:t xml:space="preserve">1. </w:t>
      </w:r>
      <w:r>
        <w:t>Приостановить на период с 1 января по 31 декабря 2007 года действие: (В редакции Федерального закона от 17.07.2007 № 132-ФЗ) 1) пункта 4 Постановления Верховного Совета Российской Федерации от 11 февраля 1993 года № 4463-I "О порядке введения в действие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358);</w:t>
      </w:r>
    </w:p>
    <w:p>
      <w:r>
        <w:rPr>
          <w:b/>
        </w:rPr>
        <w:t xml:space="preserve">2. </w:t>
      </w:r>
      <w:r>
        <w:t>Приостановить до 31 декабря 2007 года действие абзаца второго пункта 1 статьи 92 и абзаца второго части первой статьи 111 в части привлечения средств из источников финансирования дефицита федерального бюджета, пункта 1 статьи 104 и абзаца первого пункта 1 статьи 110 в части государственных внутренних заимствований Российской Федерации Бюджетного кодекса Российской Федерации (Собрание законодательства Российской Федерации, 1998, № 31, ст. 3823; 2000, № 32, ст. 3339; 2007, № 18, ст. 2117). (Часть дополнена - Федеральный закон от 17.07.2007 № 132-ФЗ)</w:t>
      </w:r>
    </w:p>
    <w:p>
      <w:r>
        <w:rPr>
          <w:b/>
        </w:rPr>
        <w:t xml:space="preserve">1. </w:t>
      </w:r>
      <w:r>
        <w:t>Федерального закона от 1 июня 1995 года № 86-ФЗ "О государственных долговых товарных обязательствах" (Собрание законодательства Российской Федерации, 1995, № 23, ст. 2171; 2000, № 23, ст. 2347; 2002, № 30, ст. 3017) в части чеков "Урожай-90" и обязательств государства перед сдатчиками сельскохозяйственной продукции</w:t>
      </w:r>
    </w:p>
    <w:p>
      <w:r>
        <w:rPr>
          <w:b/>
        </w:rPr>
        <w:t xml:space="preserve">1. </w:t>
      </w:r>
      <w:r>
        <w:t>статьи 15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w:t>
      </w:r>
    </w:p>
    <w:p>
      <w:r>
        <w:rPr>
          <w:b/>
        </w:rPr>
        <w:t xml:space="preserve">1. </w:t>
      </w:r>
      <w:r>
        <w:t>абзаца второго части второй статьи 9 Федерального закона от 29 июля 1998 года № 136-ФЗ "Об особенностях эмиссии и обращения государственных и муниципальных ценных бумаг" (Собрание законодательства Российской Федерации, 1998, № 31, ст. 3814) в части разбивки на бюджет развития и текущий бюджет</w:t>
      </w:r>
    </w:p>
    <w:p>
      <w:r>
        <w:rPr>
          <w:b/>
        </w:rPr>
        <w:t xml:space="preserve">1. </w:t>
      </w:r>
      <w:r>
        <w:t>абзаца десятого пункта 1 статьи 51, части четвертой статьи 62 в части поступлений в бюджеты поселений доходов от продажи и передачи в аренду земельных участков, находящихся в государственной собственности до разграничения государственной собственности на землю, расположенных в границах поселений и предназначенных для целей жилищного строительства, частей четвертой и пятой статьи 2151 в части кассового обслуживания исполнения бюджетов территориальных государственных внебюджетных фондов, пункта 1 статьи 223 в части формирования лимитов бюджетных обязательств бюджетов всех уровней бюджетной системы Российской Федерации на период, не превышающий трех месяцев, абзаца второго пункта 1 статьи 249 в части формирования лимитов бюджетных обязательств федерального бюджета на период, не превышающий трех месяцев, пункта 3 статьи 223, пункта 1 в части расчета объема бюджетных ассигнований на квартал, абзаца третьего пункта 3 статьи 224, абзаца пятого пункта 1 статьи 249 в части срока доведения лимитов бюджетных обязательств федерального бюджета и пункта 2 статьи 260 Бюджетного кодекса Российской Федерации (Собрание законодательства Российской Федерации, 1998, № 31, ст. 3823; 2004, № 34, ст. 3535; 2005, № 52, ст. 5572; 2006, № 1, ст. 8; № 45, ст. 4627)</w:t>
      </w:r>
    </w:p>
    <w:p>
      <w:r>
        <w:rPr>
          <w:b/>
        </w:rPr>
        <w:t xml:space="preserve">1. </w:t>
      </w:r>
      <w:r>
        <w:t>Федерального закона от 4 февраля 1999 года № 21-ФЗ "О базовой стоимости необходимого социального набора" (Собрание законодательства Российской Федерации, 1999, № 7, ст. 868)</w:t>
      </w:r>
    </w:p>
    <w:p>
      <w:r>
        <w:rPr>
          <w:b/>
        </w:rPr>
        <w:t xml:space="preserve">1. </w:t>
      </w:r>
      <w:r>
        <w:t>статьи 12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 2002, № 1, ст. 2)</w:t>
      </w:r>
    </w:p>
    <w:p>
      <w:r>
        <w:rPr>
          <w:b/>
        </w:rPr>
        <w:t xml:space="preserve">1. </w:t>
      </w:r>
      <w:r>
        <w:t>пунктов 4 и 5 статьи 6 Федерального закона от 31 мая 1999 года № 104-ФЗ "Об Особой экономической зоне в Магаданской области" (Собрание законодательства Российской Федерации, 1999, № 23, ст. 2807; 2004, № 27, ст. 2711) в части льгот по уплате акцизов и налога на добавленную стоимость на подакцизные товары, ввозимые из других стран на территорию Особой экономической зоны</w:t>
      </w:r>
    </w:p>
    <w:p>
      <w:r>
        <w:rPr>
          <w:b/>
        </w:rPr>
        <w:t xml:space="preserve">1. </w:t>
      </w:r>
      <w:r>
        <w:t>пунктов 1 и 2 статьи 33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в части распределения денежных средств, полученных в результате сделок купли-продажи федерального имущества, а также в части сроков перечисления в федеральный бюджет средств, полученных от покупателей в счет оплаты федерального имущества</w:t>
      </w:r>
    </w:p>
    <w:p>
      <w:r>
        <w:rPr>
          <w:b/>
        </w:rPr>
        <w:t xml:space="preserve">1. </w:t>
      </w:r>
      <w:r>
        <w:t>пункта 2 статьи 330 в части внесения в кассу или на счет таможенного органа авансовых платежей в иностранной валюте, пункта 2 статьи 331 в части уплаты таможенных пошлин, налогов в иностранной валюте (за исключением уплаты таможенных пошлин, налогов, связанной с исполнением обязанности по их уплате посредством зачета в счет уплаты таможенных пошлин, налогов, авансовых платежей, денежного залога, излишне уплаченных или излишне взысканных сумм таможенных пошлин, налогов, внесенных в иностранной валюте в кассу или на счет таможенного органа до 1 января 2007 года), пункта 1 статьи 345 в части внесения в кассу или на счет таможенного органа денежного залога в иностранной валюте, а также пункта 5 статьи 432 в части исключения сумм расходов на перевозку (транспортировку), хранение и реализацию товаров и транспортных средств из сумм, вырученных от реализации товаров и транспортных средств, обращенных в федеральную собственность, Таможенного кодекса Российской Федерации (Собрание законодательства Российской Федерации, 2003, № 22, ст. 2066; 2005, № 30, ст. 3101; 2006, № 8, ст. 854)</w:t>
      </w:r>
    </w:p>
    <w:p>
      <w:r>
        <w:rPr>
          <w:b/>
        </w:rPr>
        <w:t>Статья 137</w:t>
      </w:r>
    </w:p>
    <w:p>
      <w:r>
        <w:rPr>
          <w:b/>
        </w:rPr>
        <w:t xml:space="preserve">1. </w:t>
      </w:r>
      <w:r>
        <w:t>Утвердить в пределах сумм, установленных статьей 37 настоящего Федерального закона, распределение ассигнований из федерального бюджета на 2007 год по</w:t>
      </w:r>
    </w:p>
    <w:p>
      <w:r>
        <w:rPr>
          <w:b/>
        </w:rPr>
        <w:t xml:space="preserve">2. </w:t>
      </w:r>
      <w:r>
        <w:t>Утвердить</w:t>
      </w:r>
    </w:p>
    <w:p>
      <w:r>
        <w:rPr>
          <w:b/>
        </w:rPr>
        <w:t xml:space="preserve">1. </w:t>
      </w:r>
      <w:r>
        <w:t>разделам и подразделам, целевым статьям и видам расходов функциональной классификации расходов бюджетов Российской Федерации согласно приложению 48 к настоящему Федеральному закону</w:t>
      </w:r>
    </w:p>
    <w:p>
      <w:r>
        <w:rPr>
          <w:b/>
        </w:rPr>
        <w:t xml:space="preserve">1. </w:t>
      </w:r>
      <w:r>
        <w:t>разделам и подразделам, целевым статьям и видам расходов функциональной классификации расходов бюджетов Российской Федерации согласно приложению 49 (секретно) к настоящему Федеральному закону</w:t>
      </w:r>
    </w:p>
    <w:p>
      <w:r>
        <w:rPr>
          <w:b/>
        </w:rPr>
        <w:t xml:space="preserve">2. </w:t>
      </w:r>
      <w:r>
        <w:t>размер долга иностранных государств по кредитам, предоставленным Правительством бывшего СССР и Правительством Российской Федерации, по состоянию на 1 января 2006 года согласно приложению 50 к настоящему Федеральному закону</w:t>
      </w:r>
    </w:p>
    <w:p>
      <w:r>
        <w:rPr>
          <w:b/>
        </w:rPr>
        <w:t xml:space="preserve">2. </w:t>
      </w:r>
      <w:r>
        <w:t>размер долга государств - участников Содружества Независимых Государств по кредитам, предоставленным Правительством Российской Федерации, по состоянию на 1 января 2006 года согласно приложению 51 к настоящему Федеральному закону</w:t>
      </w:r>
    </w:p>
    <w:p>
      <w:r>
        <w:rPr>
          <w:b/>
        </w:rPr>
        <w:t xml:space="preserve">2. </w:t>
      </w:r>
      <w:r>
        <w:t>Программу государственных внутренних заимствований Российской Федерации на 2007 год согласно приложению 52 к настоящему Федеральному закону</w:t>
      </w:r>
    </w:p>
    <w:p>
      <w:r>
        <w:rPr>
          <w:b/>
        </w:rPr>
        <w:t xml:space="preserve">2. </w:t>
      </w:r>
      <w:r>
        <w:t>Программу государственных внешних заимствований Российской Федерации на 2007 год согласно приложению 53 к настоящему Федеральному закону</w:t>
      </w:r>
    </w:p>
    <w:p>
      <w:r>
        <w:rPr>
          <w:b/>
        </w:rPr>
        <w:t xml:space="preserve">2. </w:t>
      </w:r>
      <w:r>
        <w:t>Программу предоставления Российской Федерацией государственных кредитов иностранным государствам, их юридическим лицам на 2007 год согласно приложению 54 к настоящему Федеральному закону</w:t>
      </w:r>
    </w:p>
    <w:p>
      <w:r>
        <w:rPr>
          <w:b/>
        </w:rPr>
        <w:t xml:space="preserve">2. </w:t>
      </w:r>
      <w:r>
        <w:t>суммы погашения и уплаты процентов по долгам иностранных государств на 2007 год согласно приложению 55 (секретно) к настоящему Федеральному закону</w:t>
      </w:r>
    </w:p>
    <w:p>
      <w:r>
        <w:rPr>
          <w:b/>
        </w:rPr>
        <w:t xml:space="preserve">2. </w:t>
      </w:r>
      <w:r>
        <w:t>перечень федеральных целевых программ, финансовое обеспечение которых предусмотрено осуществлять за счет средств федерального бюджета на 2007 год, согласно приложениям 56, 57 (совершенно секретно) и 58 (секретно) к настоящему Федеральному закону</w:t>
      </w:r>
    </w:p>
    <w:p>
      <w:r>
        <w:rPr>
          <w:b/>
        </w:rPr>
        <w:t xml:space="preserve">2. </w:t>
      </w:r>
      <w:r>
        <w:t>список стран - участниц расширенной Инициативы по облегчению задолженности беднейших стран, в отношении которых Правительство Российской Федерации вправе принимать решения о списании 100 процентов задолженности перед Российской Федерацией, согласно приложению 59 к настоящему Федеральному закону</w:t>
      </w:r>
    </w:p>
    <w:p>
      <w:r>
        <w:rPr>
          <w:b/>
        </w:rPr>
        <w:t xml:space="preserve">2. </w:t>
      </w:r>
      <w:r>
        <w:t>распределение ассигнований федерального бюджета для предоставления субсидий на приобретение жилья гражданам, выезжающим из районов Крайнего Севера и приравненных к ним местностей, гражданам, выехавшим из указанных районов и местностей не ранее 1 января 1992 года, по субъектам Российской Федерации согласно приложению 60 к настоящему Федеральному закону. (В редакции Федерального закона от 23.11.2007 № 267-ФЗ)</w:t>
      </w:r>
    </w:p>
    <w:p>
      <w:r>
        <w:rPr>
          <w:b/>
        </w:rPr>
        <w:t>Статья 138</w:t>
      </w:r>
    </w:p>
    <w:p>
      <w:r>
        <w:t>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139</w:t>
      </w:r>
    </w:p>
    <w:p>
      <w:r>
        <w:t>Настоящий Федеральный закон вступает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