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снятии оговорок к некоторым международным договорам</w:t>
      </w:r>
    </w:p>
    <w:p>
      <w:r>
        <w:rPr>
          <w:b/>
        </w:rPr>
        <w:t>Статья 1</w:t>
      </w:r>
    </w:p>
    <w:p>
      <w:r>
        <w:t>Снять оговорку в отношении</w:t>
      </w:r>
    </w:p>
    <w:p>
      <w:r>
        <w:t>пункта 1 статьи 12 Конвенции о борьбе с незаконным захватом воздушных судов, сформулированную Союзом Советских Социалистических Республик при подписании Конвенции и подтвержденную при ее ратификации в Указе Президиума Верховного Совета СССР от 4 августа 1971 года № 2000-VIII "О ратификации Конвенции о борьбе с незаконным захватом воздушных судов"</w:t>
      </w:r>
    </w:p>
    <w:p>
      <w:r>
        <w:t>пункта 1 статьи 14 Конвенции о борьбе с незаконными актами, направленными против безопасности гражданской авиации, сформулированную Союзом Советских Социалистических Республик при подписании Конвенции и подтвержденную при ее ратификации в Указе Президиума Верховного Совета СССР от 27 декабря 1972 года № 3719-VIII "О ратификации Конвенции о борьбе с незаконными актами, направленными против безопасности гражданской авиации"</w:t>
      </w:r>
    </w:p>
    <w:p>
      <w:r>
        <w:t>пункта 1 статьи 13 Конвенции о предотвращении и наказании преступлений против лиц, пользующихся международной защитой, в том числе дипломатических агентов, сформулированную Союзом Советских Социалистических Республик при подписании Конвенции и подтвержденную при ее ратификации в Указе Президиума Верховного Совета СССР от 26 декабря 1975 года № 2727-IX "О ратификации Конвенции о предотвращении и наказании преступлений против лиц, пользующихся международной защитой, в том числе дипломатических агентов"</w:t>
      </w:r>
    </w:p>
    <w:p>
      <w:r>
        <w:t>пункта 2 статьи 17 Конвенции о физической защите ядерного материала, сформулированную Союзом Советских Социалистических Республик при подписании Конвенции и подтвержденную при ее ратификации в Указе Президиума Верховного Совета СССР от 4 мая 1983 года № 9236-Х "О ратификации Конвенции о физической защите ядерного материала"</w:t>
      </w:r>
    </w:p>
    <w:p>
      <w:r>
        <w:t>пункта 1 статьи 16 Международной конвенции о борьбе с захватом заложников, сформулированную Союзом Советских Социалистических Республик при присоединении к Конвенции в Указе Президиума Верховного Совета СССР от 7 мая 1987 года № 6941-XI "О присоединении Союза Советских Социалистических Республик к Международной конвенции о борьбе с захватом заложников"</w:t>
      </w:r>
    </w:p>
    <w:p>
      <w:r>
        <w:t>пункта 1 статьи 24 Конвенции о преступлениях и некоторых других актах, совершаемых на борту воздушных судов, сформулированную Союзом Советских Социалистических Республик при присоединении к Конвенции в Указе Президиума Верховного Совета СССР от 4 декабря 1987 года № 8109-XI "О присоединении Союза Советских Социалистических Республик к Конвенции о преступлениях и некоторых других актах, совершаемых на борту воздушных судов"</w:t>
      </w:r>
    </w:p>
    <w:p>
      <w:r>
        <w:rPr>
          <w:b/>
        </w:rPr>
        <w:t>Статья 2</w:t>
      </w:r>
    </w:p>
    <w:p>
      <w:r>
        <w:t>Признать не действующими на территории Российской Федерации</w:t>
      </w:r>
    </w:p>
    <w:p>
      <w:r>
        <w:t>абзац второй Указа Президиума Верховного Совета СССР от 4 августа 1971 года № 2000-VIII "О ратификации Конвенции о борьбе с незаконным захватом воздушных судов" (Ведомости Верховного Совета СССР, 1971, № 32, ст. 327)</w:t>
      </w:r>
    </w:p>
    <w:p>
      <w:r>
        <w:t>абзац второй Указа Президиума Верховного Совета СССР от 27 декабря 1972 года № 3719-VIII "О ратификации Конвенции о борьбе с незаконными актами, направленными против безопасности гражданской авиации" (Ведомости Верховного Совета СССР, 1973, № 1, ст. 2)</w:t>
      </w:r>
    </w:p>
    <w:p>
      <w:r>
        <w:t>абзац третий Указа Президиума Верховного Совета СССР от 26 декабря 1975 года № 2727-IX "О ратификации Конвенции о предотвращении и наказании преступлений против лиц, пользующихся международной защитой, в том числе дипломатических агентов" (Ведомости Верховного Совета СССР, 1976, № 1, ст. 4)</w:t>
      </w:r>
    </w:p>
    <w:p>
      <w:r>
        <w:t>абзац третий Указа Президиума Верховного Совета СССР от 4 мая 1983 года № 9236-Х "О ратификации Конвенции о физической защите ядерного материала" (Ведомости Верховного Совета СССР, 1983, № 19, ст. 283)</w:t>
      </w:r>
    </w:p>
    <w:p>
      <w:r>
        <w:t>абзац третий Указа Президиума Верховного Совета СССР от 7 мая 1987 года № 6941-XI "О присоединении Союза Советских Социалистических Республик к Международной конвенции о борьбе с захватом заложников" (Ведомости Верховного Совета СССР, 1987, № 20, ст. 266)</w:t>
      </w:r>
    </w:p>
    <w:p>
      <w:r>
        <w:t>абзац третий Указа Президиума Верховного Совета СССР от 4 декабря 1987 года № 8109-XI "О присоединении Союза Советских Социалистических Республик к Конвенции о преступлениях и некоторых других актах, совершаемых на борту воздушных судов" (Ведомости Верховного Совета СССР, 1987, № 50, ст. 804)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