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единой системы технического прикрытия железных дорог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19.07.2007 № 137-ФЗ</w:t>
      </w:r>
    </w:p>
    <w:p>
      <w:r>
        <w:t>О ратификации Соглашения о создании единой системы технического прикрытия железных дорог государств - членов Организации Договора о коллективной безопасности РОССИЙСКАЯ ФЕДЕРАЦИЯ ФЕДЕРАЛЬНЫЙ ЗАКОН О ратификации Соглашения о создании единой системы технического прикрытия железных дорог государств - членов Организации Договора о коллективной безопасности Принят Государственной Думой 29 июня 2007 года Одобрен Советом Федерации 6 июля 2007 года Ратифицировать Соглашение о создании единой системы технического прикрытия железных дорог государств - членов Организации Договора о коллективной безопасности, подписанное в городе Душанбе 28 апреля 2003 года. Президент Российской Федерации В.Путин Москва, Кремль 19 июля 2007 года № 137-ФЗ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