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утверждении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Татарстан</w:t>
      </w:r>
    </w:p>
    <w:p>
      <w:r>
        <w:rPr>
          <w:b/>
        </w:rPr>
        <w:t>Статья None. Федеральный закон   от 24.07.2007 № 199-ФЗ</w:t>
      </w:r>
    </w:p>
    <w:p>
      <w:r>
        <w:t>Об утверждении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Татарстан РОССИЙСКАЯ ФЕДЕРАЦИЯ ФЕДЕРАЛЬНЫЙ ЗАКОН Об утверждении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Татарстан Принят Государственной Думой 4 июля 2007 года Одобрен Советом Федерации 11 июля 2007 года Утвердить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Татарстан, подписанный в городе Москве 26 июня 2007 года. Президент Российской Федерации В.Путин Москва, Кремль 24 июля 2007 года № 199-ФЗ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