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2008 год и на плановый период 2009 и 2010 годов</w:t>
      </w:r>
    </w:p>
    <w:p>
      <w:r>
        <w:rPr>
          <w:b/>
        </w:rPr>
        <w:t>Статья 1. Основные характеристики федерального бюджета на 2008 год и на плановый период 2009 и 2010 годов</w:t>
      </w:r>
    </w:p>
    <w:p>
      <w:r>
        <w:rPr>
          <w:b/>
        </w:rPr>
        <w:t xml:space="preserve">1. </w:t>
      </w:r>
      <w:r>
        <w:t>Утвердить основные характеристики федерального бюджета на 2008 год, определенные исходя из прогнозируемого объема валового внутреннего продукта в размере 42 240,0 млрд. рублей и уровня инфляции, не превышающего 10,5 процента (декабрь 2008 года к декабрю 2007 года): (В редакции федеральных законов от 03.03.2008 № 19-ФЗ, от 22.07.2008 № 122-ФЗ) 1) прогнозируемый общий объем доходов федерального бюджета в сумме 8 965 735 575,0 тыс. рублей, в том числе прогнозируемый объем нефтегазовых доходов федерального бюджета в сумме 4 249 046 489,0 тыс. рублей; (В редакции федеральных законов от 03.03.2008 № 19-ФЗ, от 22.07.2008 № 122-ФЗ) 2) общий объем расходов федерального бюджета в сумме 7 021 926 881,2 тыс. рублей; (В редакции федеральных законов от 03.03.2008 № 19-ФЗ, от 22.07.2008 № 122-ФЗ) 3) объем нефтегазового трансферта в сумме 2 135 000 000,0 тыс. рублей;</w:t>
      </w:r>
    </w:p>
    <w:p>
      <w:r>
        <w:rPr>
          <w:b/>
        </w:rPr>
        <w:t xml:space="preserve">2. </w:t>
      </w:r>
      <w:r>
        <w:t>Утвердить основные характеристики федерального бюджета на 2009 год и на 2010 год, определенные исходя из прогнозируемого объема валового внутреннего продукта в размере соответственно 48 620,0 млрд. рублей и 55 690,0 млрд. рублей и уровня инфляции, не превышающего соответственно 7,5 процента (декабрь 2009 года к декабрю 2008 года) и 7,0 процента (декабрь 2010 года к декабрю 2009 года): (В редакции федеральных законов от 03.03.2008 № 19-ФЗ, от 22.07.2008 № 122-ФЗ) 1) прогнозируемый общий объем доходов федерального бюджета на 2009 год в сумме 9 518 304 723,0 тыс. рублей, в том числе прогнозируемый объем нефтегазовых доходов федерального бюджета в сумме 3 640 240 543,0 тыс. рублей, и на 2010 год в сумме 10 402 396 213,0 тыс. рублей, в том числе прогнозируемый объем нефтегазовых доходов федерального бюджета в сумме 3 630 887 967,0 тыс. рублей; (В редакции федеральных законов от 03.03.2008 № 19-ФЗ, от 22.07.2008 № 122-ФЗ) 2) общий объем расходов федерального бюджета на 2009 год в сумме 8 746 575 857,5 тыс. рублей, в том числе условно утвержденные расходы в сумме 1 481 422 055,7 тыс. рублей, и на 2010 год в сумме 9 667 416 268,5 тыс. рублей, в том числе условно утвержденные расходы в сумме 1 981 951 061,5 тыс. рублей; (В редакции федеральных законов от 03.03.2008 № 19-ФЗ, от 22.07.2008 № 122-ФЗ) 3) объем нефтегазового трансферта на 2009 год в сумме 2 674 100 000,0 тыс. рублей и на 2010 год в сумме 2 506 050 000,0 тыс. рублей; (В редакции федеральных законов от 03.03.2008 № 19-ФЗ, от 22.07.2008 № 122-ФЗ) 4) нормативную величину Резервного фонда на 2009 год в сумме 4 862 000 000,0 тыс. рублей и на 2010 год в сумме 5 569 000 000,0 тыс. рублей; (В редакции федеральных законов от 03.03.2008 № 19-ФЗ, от 22.07.2008 № 122-ФЗ) 5) верхний предел государственного внутреннего долга Российской Федерации на 1 января 2010 года в сумме 2 249 062 621,8 тыс. рублей и на 1 января 2011 года в сумме 2 817 409 429,4 тыс. рублей; (В редакции Федерального закона от 22.07.2008 № 122-ФЗ) 6) верхний предел государственного внешнего долга Российской Федерации на 1 января 2010 года в сумме 42,0 млрд. долларов США, или 28,2 млрд. евро, и на 1 января 2011 года в сумме 42,2 млрд. долларов США, или 29,5 млрд. евро; (В редакции Федерального закона от 22.07.2008 № 122-ФЗ) 7) прогнозируемый профицит федерального бюджета на 2009 год в сумме 771 728 865,5 тыс. рублей и на 2010 год в сумме 734 979 944,5 тыс. рублей. (В редакции федеральных законов от 03.03.2008 № 19-ФЗ, от 22.07.2008 № 122-ФЗ)</w:t>
      </w:r>
    </w:p>
    <w:p>
      <w:r>
        <w:rPr>
          <w:b/>
        </w:rPr>
        <w:t xml:space="preserve">1. </w:t>
      </w:r>
      <w:r>
        <w:t>нормативную величину Резервного фонда в сумме 3 500 000 000,0 тыс. рублей</w:t>
      </w:r>
    </w:p>
    <w:p>
      <w:r>
        <w:rPr>
          <w:b/>
        </w:rPr>
        <w:t xml:space="preserve">1. </w:t>
      </w:r>
      <w:r>
        <w:t>верхний предел государственного внутреннего долга Российской Федерации на 1 января 2009 года в сумме 1 804 189 605,1 тыс. рублей; (В редакции Федерального закона от 22.07.2008 № 122-ФЗ) 6) верхний предел государственного внешнего долга Российской Федерации на 1 января 2009 года в сумме 41,9 млрд. долларов США, или 27,2 млрд. евро; (В редакции Федерального закона от 22.07.2008 № 122-ФЗ) 7) прогнозируемый профицит федерального бюджета в сумме 1 943 808 693,8 тыс. рублей. (В редакции федеральных законов от 03.03.2008 № 19-ФЗ, от 22.07.2008 № 122-ФЗ)</w:t>
      </w:r>
    </w:p>
    <w:p>
      <w:r>
        <w:rPr>
          <w:b/>
        </w:rPr>
        <w:t>Статья 2. Нормативы распределения доходов между бюджетами бюджетной системы Российской Федерации на 2008 год и на плановый период 2009 и 2010 годов</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2008 год и на плановый период 2009 и 2010 годов согласно приложению 1 к настоящему Федеральному закону</w:t>
      </w:r>
    </w:p>
    <w:p>
      <w:r>
        <w:rPr>
          <w:b/>
        </w:rPr>
        <w:t xml:space="preserve">2. </w:t>
      </w:r>
      <w:r>
        <w:t>Установить, что 80 процентов доходов от акцизов на алкогольную продукцию с объемной долей спирта этилового свыше 9 до 25 процентов включительно (за исключением вин) и алкогольную продукцию с объемной долей спирта этилового свыше 25 процентов (за исключением вин), производимую на территории Российской Федерации, указанных в статье 56 Бюджетного кодекса Российской Федерации, направляется в уполномоченный территориальный орган Федерального казначейства и перечисляется им в бюджеты субъектов Российской Федерации не реже одного раза в 10 дней в соответствии с нормативами распределения на 2008 год согласно приложению 2 к настоящему Федеральному закону и на 2009-2010 годы согласно приложению 3 к настоящему Федеральному закону</w:t>
      </w:r>
    </w:p>
    <w:p>
      <w:r>
        <w:rPr>
          <w:b/>
        </w:rPr>
        <w:t xml:space="preserve">3. </w:t>
      </w:r>
      <w:r>
        <w:t>Установить, что 60 процентов доходов от акцизов на автомобильный и прямогонный бензин, дизельное топливо, моторные масла для дизельных и (или) карбюраторных (инжекторных) двигателей, указанных в статье 56 Бюджетного кодекса Российской Федерации, направляется в уполномоченный территориальный орган Федерального казначейства и перечисляется им в бюджеты субъектов Российской Федерации не реже одного раза в 10 дней в соответствии с нормативами распределения на 2008 год согласно приложению 4 к настоящему Федеральному закону и на 2009-2010 годы согласно приложению 5 к настоящему Федеральному закону</w:t>
      </w:r>
    </w:p>
    <w:p>
      <w:r>
        <w:rPr>
          <w:b/>
        </w:rPr>
        <w:t xml:space="preserve">4. </w:t>
      </w:r>
      <w:r>
        <w:t>Доходы от федеральных налогов, в том числе налогов, предусмотренных специальными налоговыми режимами, и сборов, поступающие от плательщиков на территориях Ханты-Мансийского автономного округа - Югры и Ямало-Ненецкого автономного округа, в 2008 году и в плановом периоде 2009 и 2010 годов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подлежащих зачислению в бюджет Тюменской области налоговых доходов от налога на прибыль организаций, зачисляемых в бюджеты субъектов Российской Федерации по нормативу в размере 29,5 процента, и от налога на добычу полезных ископаемых в виде углеводородного сырья (за исключением газа горючего природного) по нормативу распределения в размере 5,0 процента</w:t>
      </w:r>
    </w:p>
    <w:p>
      <w:r>
        <w:rPr>
          <w:b/>
        </w:rPr>
        <w:t xml:space="preserve">5. </w:t>
      </w:r>
      <w:r>
        <w:t>Доходы от федеральных налогов, в том числе налогов, предусмотренных специальными налоговыми режимами, и сборов, поступающие от плательщиков на территориях Читинской области и Агинского Бурятского автономного округа, в 2008 году подлежат зачислению соответственно в бюджеты Читинской области и Агинского Бурятского автономного округа по нормативам распределения, установленным Бюджетным кодексом Российской Федерации и настоящим Федеральным законом</w:t>
      </w:r>
    </w:p>
    <w:p>
      <w:r>
        <w:rPr>
          <w:b/>
        </w:rPr>
        <w:t>Статья 3. Индексация ставок отдельных видов платежей на 2008 год</w:t>
      </w:r>
    </w:p>
    <w:p>
      <w:r>
        <w:rPr>
          <w:b/>
        </w:rPr>
        <w:t xml:space="preserve">1. </w:t>
      </w:r>
      <w:r>
        <w:t>Ставки платы за единицу объема древесины, заготавливаемой на землях, находящихся в федеральной собственности, установленные Правительством Российской Федерации в 2007 году, применяются в 2008 году с коэффициентом 1,15</w:t>
      </w:r>
    </w:p>
    <w:p>
      <w:r>
        <w:rPr>
          <w:b/>
        </w:rPr>
        <w:t xml:space="preserve">2. </w:t>
      </w:r>
      <w:r>
        <w:t>Ставки платы за единицу объема лесных ресурсов (за исключением древесины) и ставки платы за единицу площади лесного участка для аренды лесного участка, находящегося в федеральной собственности, установленные Правительством Российской Федерации в 2007 году, применяются в 2008 году с коэффициентом 1,07</w:t>
      </w:r>
    </w:p>
    <w:p>
      <w:r>
        <w:rPr>
          <w:b/>
        </w:rPr>
        <w:t xml:space="preserve">3. </w:t>
      </w:r>
      <w:r>
        <w:t>Нормативы платы за негативное воздействие на окружающую среду, установленные Правительством Российской Федерации в 2003 году и в 2005 году, применяются в 2008 году с коэффициентом соответственно 1,48 и 1,21</w:t>
      </w:r>
    </w:p>
    <w:p>
      <w:r>
        <w:rPr>
          <w:b/>
        </w:rPr>
        <w:t>Статья 4. Главные администраторы доходов федерального бюджета и главные администраторы источников финансирования дефицита федерального бюджета</w:t>
      </w:r>
    </w:p>
    <w:p>
      <w:r>
        <w:rPr>
          <w:b/>
        </w:rPr>
        <w:t xml:space="preserve">1. </w:t>
      </w:r>
      <w:r>
        <w:t>Утвердить перечень главных администраторов доходов федерального бюджета согласно приложению 6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согласно приложению 7 к настоящему Федеральному закону</w:t>
      </w:r>
    </w:p>
    <w:p>
      <w:r>
        <w:rPr>
          <w:b/>
        </w:rPr>
        <w:t xml:space="preserve">3. </w:t>
      </w:r>
      <w:r>
        <w:t>В случае изменения в 2008 году состава и (или) функций главных администраторов доходов федерального бюджета или главных администраторов источников финансирования дефицита федерального бюджета Министерство финансов Российской Федерации вправе при определении принципов назначения, структуры кодов и присвоении кодов классификации доходов бюджетов Российской Федерации и источников финансирования дефицитов бюджетов вносить соответствующие изменения в перечень главных администраторов доходов федерального бюджета и в перечень главных администраторов источников финансирования дефицита федерального бюджета, а также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(В редакции Федерального закона от 22.07.2008 № 122-ФЗ)</w:t>
      </w:r>
    </w:p>
    <w:p>
      <w:r>
        <w:rPr>
          <w:b/>
        </w:rPr>
        <w:t>Статья 5. Особенности администрирования доходов бюджетов бюджетной системы Российской Федерации в 2008 году</w:t>
      </w:r>
    </w:p>
    <w:p>
      <w:r>
        <w:rPr>
          <w:b/>
        </w:rPr>
        <w:t xml:space="preserve">1. </w:t>
      </w:r>
      <w:r>
        <w:t>Впредь до внесения изменений в пункт 2 статьи 855 Гражданского кодекса Российской Федерации в соответствии с постановлением Конституционного Суда Российской Федерации от 23 декабря 1997 года №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при недостаточности денежных средств на счете налогоплательщика для удовлетворения всех предъявленных к нему требований списание средств по расчетным документам, предусматривающим платежи в бюджеты бюджетной системы Российской Федерации, а также перечисление или выдача денежных средств для расчетов по оплате труда с лицами, работающими по трудовому договору, производятся в порядке календарной очередности поступления указанных документов после перечисления платежей, осуществляемых в соответствии с указанной статьей Гражданского кодекса Российской Федерации в первую и во вторую очередь</w:t>
      </w:r>
    </w:p>
    <w:p>
      <w:r>
        <w:rPr>
          <w:b/>
        </w:rPr>
        <w:t xml:space="preserve">2. </w:t>
      </w:r>
      <w:r>
        <w:t>Территориальные органы Федеральной налоговой службы по месту нахождения налогоплательщиков вправе обращаться в суды с исками о взыскании сумм задолженности по процентам, начисленным на реструктурированную задолженность по федеральным, региональным и местным налогам и сборам в бюджеты бюджетной системы Российской Федерации</w:t>
      </w:r>
    </w:p>
    <w:p>
      <w:r>
        <w:rPr>
          <w:b/>
        </w:rPr>
        <w:t xml:space="preserve">3. </w:t>
      </w:r>
      <w:r>
        <w:t>Установить, что</w:t>
      </w:r>
    </w:p>
    <w:p>
      <w:r>
        <w:rPr>
          <w:b/>
        </w:rPr>
        <w:t xml:space="preserve">4. </w:t>
      </w:r>
      <w:r>
        <w:t>Средства от реализации не вывезенной лесопользователями с мест рубок в течение установленного срока или самовольно срубленной (секвестрованной) древесины, а также от реализации древесины при размещении заказа на выполнение мероприятий по охране, защите, воспроизводству лесов без продажи лесных насаждений для заготовки древесины и древесины, полученной при использовании лесов, расположенных на землях лесного фонда, в соответствии со статьями 43 - 46 Лесного кодекса Российской Федерации, после уплаты налогов, сборов и иных обязательных платежей в порядке, установленном законодательством Российской Федерации, подлежат перечислению в федеральный бюджет</w:t>
      </w:r>
    </w:p>
    <w:p>
      <w:r>
        <w:rPr>
          <w:b/>
        </w:rPr>
        <w:t xml:space="preserve">5. </w:t>
      </w:r>
      <w:r>
        <w:t>Средства, получаемые Федеральной службой по интеллектуальной собственности, патентам и товарным знакам от Международного бюро Всемирной организации интеллектуальной собственности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подписанным в городе Мадриде 28 июня 1989 года, подлежат перечислению в федеральный бюджет, за исключением сумм, учтенных в качестве ежегодного взноса Российской Федерации в бюджет Международного бюро Всемирной организации интеллектуальной собственности</w:t>
      </w:r>
    </w:p>
    <w:p>
      <w:r>
        <w:rPr>
          <w:b/>
        </w:rPr>
        <w:t xml:space="preserve">6. </w:t>
      </w:r>
      <w:r>
        <w:t>Установить, что факт уплаты государственной пошлины бюджетным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платежным поручением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7. </w:t>
      </w:r>
      <w:r>
        <w:t>В случаях, установленных законодательством Российской Федерации, государственные органы и органы государственной власти, не являющиеся федеральными органами исполнительной власти, органы местного самоуправления, а также находящиеся в их ведении бюджетные учреждения осуществляют начисление, учет и контроль за правильностью исчисления, полнотой уплаты государственной пошлины за совершение действий, связанных с лицензированием, проведением аттестации, государственной пошлины за государственную регистрацию, а также за совершение прочих юридически значимых действий, платежей по отдельным видам неналоговых доходов, подлежащих зачислению в федеральный бюджет, включая пени и штрафы по ним, а также осуществляют взыскание задолженности и принимают решения о возврате (зачете) указанных платежей в порядке, установленном для осуществления соответствующих полномочий администраторами доходов федерального бюджета. Порядок учета и отражения в бюджетной отчетности указанных платежей устанавливается Министерством финансов Российской Федерации</w:t>
      </w:r>
    </w:p>
    <w:p>
      <w:r>
        <w:rPr>
          <w:b/>
        </w:rPr>
        <w:t xml:space="preserve">8. </w:t>
      </w:r>
      <w:r>
        <w:t>Установить, что средства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получателей средств федерального бюджета, находящихся в их ведении, от реализации продукции военного назначения из наличия федеральных органов исполнительной власти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средства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нормативными правовыми актами Российской Федерации, подлежат зачислению на лицевые счета по учету средств, полученных от предпринимательской и иной приносящей доход деятельности, открытые в установленном порядке в территориальных органах Федерального казначейства указанным федеральным органам исполнительной власти и получателям средств федерального бюджета, находящимся в их ведении. Указанные средства после уплаты налогов, сборов и иных обязательных платежей в порядке, установленном законодательством Российской Федерации, и возмещения расходов по оформлению правоустанавливающих документов на высвобождаемое недвижимое военное имущество и земельные участки, предоставленные для нужд обороны и безопасности, затрат, связанных с реализацией высвобождаемого движимого и недвижимого военного и иного имущества (за исключением затрат на реализацию высвобождаемого недвижимого военного имущества, понесенных специализированным государственным учреждением при Правительстве Российской Федерации "Российский фонд федерального имущества"), с подготовкой и поставкой на экспорт продукции военного назначения и оказанием услуг при осуществлении военно-технического сотрудничества, с осуществлением мероприятий по оценке их стоимости, а также возмещения затрат, связанных с оказанием услуг (выполнением работ) на основании договоров гражданско-правового характера, заключаемых в случаях, предусмотренных законодательными и иными нормативными правовыми актами Российской Федерации, подлежат перечислению указанными в настоящей части получателями средств федерального бюджета на лицевые счета по учету средств, полученных от приносящей доход деятельности, открытые в установленном порядке в территориальных органах Федерального казначейства федеральным органам исполнительной власти, в ведении которых они находятся, для последующего перечисления ими указанных средств в доход федерального бюджета. (В редакции Федерального закона от 03.03.2008 № 19-ФЗ)</w:t>
      </w:r>
    </w:p>
    <w:p>
      <w:r>
        <w:rPr>
          <w:b/>
        </w:rPr>
        <w:t xml:space="preserve">9. </w:t>
      </w:r>
      <w:r>
        <w:t>При принятии решений об экспорте продукции военного назначения, предусматривающих вовлечение в экономический и гражданско-правовой оборот результатов научно-исследовательских, опытно-конструкторских и технологических работ военного, специального и двойного назначения, права на которые принадлежат Российской Федерации, Министерство юстиции Российской Федерации обеспечивает заключение лицензионных договоров с определением в них стоимости использования (передачи) указанных результатов (прав)</w:t>
      </w:r>
    </w:p>
    <w:p>
      <w:r>
        <w:rPr>
          <w:b/>
        </w:rPr>
        <w:t xml:space="preserve">10. </w:t>
      </w:r>
      <w:r>
        <w:t>Установить, что 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 подлежат перечислению в доход федерального бюджета</w:t>
      </w:r>
    </w:p>
    <w:p>
      <w:r>
        <w:rPr>
          <w:b/>
        </w:rPr>
        <w:t xml:space="preserve">11. </w:t>
      </w:r>
      <w:r>
        <w:t>Установить, что средства, получаемые от использования по решениям Правительства Российской Федерации специального сырья и делящихся материалов из состава государственного запаса после уплаты налогов, сборов и иных обязательных платежей, подлежат перечислению в доход федерального бюджета</w:t>
      </w:r>
    </w:p>
    <w:p>
      <w:r>
        <w:rPr>
          <w:b/>
        </w:rPr>
        <w:t xml:space="preserve">12. </w:t>
      </w:r>
      <w:r>
        <w:t>Установить, что в 2008 году мероприятия по реструктуризации задолженности стратегических предприятий и организаций оборонно-промышленного комплекса, являющихся исполнителями работ по государственному оборонному заказу, осуществляются в порядке, установленном Правительством Российской Федерации</w:t>
      </w:r>
    </w:p>
    <w:p>
      <w:r>
        <w:rPr>
          <w:b/>
        </w:rPr>
        <w:t xml:space="preserve">3. </w:t>
      </w:r>
      <w:r>
        <w:t>возврат суммы налога, подлежащей возмещению в соответствии с Налоговым кодексом Российской Федерации, отражается по соответствующему коду налога классификации доходов бюджетов Российской Федерации</w:t>
      </w:r>
    </w:p>
    <w:p>
      <w:r>
        <w:rPr>
          <w:b/>
        </w:rPr>
        <w:t xml:space="preserve">3. </w:t>
      </w:r>
      <w:r>
        <w:t>уплата процентов, начисленных в соответствии с Налоговым кодексом Российской Федерации при нарушении срока возврата налога (сбора), и процентов, начисленных на сумму излишне взысканного налога (сбора), подлежит отражению по отдельному коду подвида доходов соответствующего кода налога (сбора) классификации доходов бюджетов Российской Федерации</w:t>
      </w:r>
    </w:p>
    <w:p>
      <w:r>
        <w:rPr>
          <w:b/>
        </w:rPr>
        <w:t>Статья 6. Особенности использования средств, получаемых федеральными бюджетными учреждениями</w:t>
      </w:r>
    </w:p>
    <w:p>
      <w:r>
        <w:rPr>
          <w:b/>
        </w:rPr>
        <w:t xml:space="preserve">1. </w:t>
      </w:r>
      <w:r>
        <w:t>Средства в валюте Российской Федерации, полученные федеральными бюджетными учреждениями от приносящей доход деятельности, учитываются на лицевых счетах, открытых им в территориальных органах Федерального казначейства, и расходуются федеральными бюджетными учреждениями в соответствии с генеральными разрешениями (разрешениями), оформленными главными распорядителями (распорядителями) средств федерального бюджета в установленном Министерством финансов Российской Федерации порядке, и сметами доходов и расходов по приносящей доход деятельности, утвержденными в порядке, определяемом главными распорядителями средств федерального бюджета, в пределах остатков средств на их лицевых счетах, если иное не предусмотрено настоящим Федеральным законом. Средства, полученные от приносящей доход деятельности, не могут направляться федеральными бюджетными учреждениями на создание других организаций, покупку ценных бумаг и размещаться на депозиты в кредитных организациях</w:t>
      </w:r>
    </w:p>
    <w:p>
      <w:r>
        <w:rPr>
          <w:b/>
        </w:rPr>
        <w:t xml:space="preserve">2. </w:t>
      </w:r>
      <w:r>
        <w:t>Средства в валюте Российской Федерации, поступающие во временное распоряжение федеральных бюджетных учреждений в соответствии с законодательными и иными нормативными правовыми актами Российской Федерации, учитываются на лицевых счетах, открытых им в территориальных органах Федерального казначейства, в порядке, установленном Федеральным казначейством</w:t>
      </w:r>
    </w:p>
    <w:p>
      <w:r>
        <w:rPr>
          <w:b/>
        </w:rPr>
        <w:t xml:space="preserve">3. </w:t>
      </w:r>
      <w:r>
        <w:t>Средства в валюте Российской Федерации, поступающие на лицевые счета по учету средств, полученных от приносящей доход деятельности, открытые в установленном порядке в территориальных органах Федерального казначейства подразделениям федеральной противопожарной службы в соответствии с договорами по охране от пожаров организаций, а также подразделениям органов внутренних дел в соответствии с договорами по охране имущества юридических и физических лиц и предоставлению иных услуг, связанных с обеспечением охраны и безопасности граждан, после уплаты налогов, сборов и иных обязательных платежей в порядке, установленном законодательством Российской Федерации, и после возмещения материальных затрат, связанных с охраной от пожаров организаций, убытков в связи с кражами и иными обстоятельствами, обусловленными условиями договоров, подлежат перечислению в федеральный бюджет. Установить, что стоимость услуг, оказываемых подразделениями органов внутренних дел по охране имущества федеральных государственных учреждений, в случае увеличения (индексации) расходов на денежное довольствие сотрудников и оплату труда работников вневедомственной охраны, а также по другим основаниям в 2008 году пересмотру не подлежит</w:t>
      </w:r>
    </w:p>
    <w:p>
      <w:r>
        <w:rPr>
          <w:b/>
        </w:rPr>
        <w:t xml:space="preserve">4. </w:t>
      </w:r>
      <w:r>
        <w:t>Федеральные государственные загранучреждения вправе использовать доходы, получаемые ими от разрешенных видов деятельности, в 2008 году согласно приложению 8 (секретно) к настоящему Федеральному закону и в 2009-2010 годах согласно приложению 9 (секретно) к настоящему Федеральному закону, а также доходы, полученные сверх сумм, предусмотренных указанными приложениями, и остатки указанных средств по состоянию на 1 января 2008 года в качестве дополнительного источника финансового обеспечения выполнения их функций сверх бюджетных ассигнований, установленных статьей 7 настоящего Федерального закона для указанных загранучреждений</w:t>
      </w:r>
    </w:p>
    <w:p>
      <w:r>
        <w:rPr>
          <w:b/>
        </w:rPr>
        <w:t xml:space="preserve">5. </w:t>
      </w:r>
      <w:r>
        <w:t>Учет поступлений и использования доходов от разрешенных видов деятельности осуществляется федеральными государственными загранучреждениями с отражением указанных операций в отчете об исполнении федерального бюджета</w:t>
      </w:r>
    </w:p>
    <w:p>
      <w:r>
        <w:rPr>
          <w:b/>
        </w:rPr>
        <w:t>Статья 7. Бюджетные ассигнования федерального бюджета на 2008 год и на плановый период 2009 и 2010 годов</w:t>
      </w:r>
    </w:p>
    <w:p>
      <w:r>
        <w:rPr>
          <w:b/>
        </w:rPr>
        <w:t xml:space="preserve">1. </w:t>
      </w:r>
      <w:r>
        <w:t>Утвердить в пределах общего объема расходов, установленного статьей 1 настоящего Федерального закона, распределение и изменение распределения бюджетных ассигнований по разделам и подразделам, целевым статьям и видам расходов классификации расходов бюджета: (В редакции Федерального закона от 03.03.2008 № 19-ФЗ) 1) на 2008 год согласно приложениям 10, 101, 102, 103, 11 (секретно), 111 (секретно), 112 (секретно) и 113 (секретно) к настоящему Федеральному закону; (В редакции Федерального закона от 08.11.2008 № 193-ФЗ) 2) на 2009-2010 годы согласно приложениям 12 и 13 (секретно) к настоящему Федеральному закону</w:t>
      </w:r>
    </w:p>
    <w:p>
      <w:r>
        <w:rPr>
          <w:b/>
        </w:rPr>
        <w:t xml:space="preserve">2. </w:t>
      </w:r>
      <w:r>
        <w:t>Утвердить общий объем бюджетных ассигнований на исполнение публичных нормативных обязательств на 2008 год в сумме 1 333 797 186,5 тыс. рублей, на 2009 год в сумме 1 347 892 015,7 тыс. рублей и на 2010 год в сумме 1 537 166 197,0 тыс. рублей. (В редакции федеральных законов от 03.03.2008 № 19-ФЗ, от 22.07.2008 № 122-ФЗ, от 08.11.2008 № 193-ФЗ)</w:t>
      </w:r>
    </w:p>
    <w:p>
      <w:r>
        <w:rPr>
          <w:b/>
        </w:rPr>
        <w:t xml:space="preserve">3. </w:t>
      </w:r>
      <w:r>
        <w:t>Утвердить распределение бюджетных ассигнований на финансовое обеспечение государственного оборонного заказа исходя из его основных показателей</w:t>
      </w:r>
    </w:p>
    <w:p>
      <w:r>
        <w:rPr>
          <w:b/>
        </w:rPr>
        <w:t xml:space="preserve">4. </w:t>
      </w:r>
      <w:r>
        <w:t>Министерство финансов Российской Федерации вправе в устанавливаемом Правительством Российской Федерации порядке в 2008 году увеличить бюджетные ассигнования Министерству обороны Российской Федерации, Федеральному агентству по промышленности, Федеральному агентству по атомной энергии, Федеральному космическому агентству, Государственной корпорации по атомной энергии "Росатом" на сумму средств, поступивших в доход федерального бюджета от реализации продуктов утилизации вооружения и военной техники в рамках федеральной целевой программы "Промышленная утилизация вооружения и военной техники (2005-2010 годы)", в соответствии с частью 10 статьи 5 настоящего Федерального закона, для осуществления расходов по практической утилизации вооружения и военной техники в рамках указанной программы сверх утвержденных основных показателей государственного оборонного заказа на 2008 год, установленных приложениями 14 (секретно), 141 (секретно) и 142 (секретно) к настоящему Федеральному закону. (В редакции федеральных законов от 03.03.2008 № 19-ФЗ, от 22.07.2008 № 122-ФЗ, от 08.11.2008 № 193-ФЗ)</w:t>
      </w:r>
    </w:p>
    <w:p>
      <w:r>
        <w:rPr>
          <w:b/>
        </w:rPr>
        <w:t xml:space="preserve">5. </w:t>
      </w:r>
      <w:r>
        <w:t>Утвердить распределение и изменение распределения бюджетных ассигнований по разделам, подразделам классификации расходов бюджетов на осуществление бюджетных инвестиций в объекты капитального строительства государственной собственности Российской Федерации, включаемые в федеральную адресную инвестиционную программу, и субсидий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или на предоставление соответствующих субсидий из бюджетов субъектов Российской Федерации местным бюджетам на софинансирование объектов капитального строительства муниципальной собственности: (В редакции Федерального закона от 03.03.2008 № 19-ФЗ) 1) на 2008 год согласно приложениям 16, 161, 162, 163, 17 (секретно), 171 (секретно), 172 (секретно), 173 (секретно), 18 (совершенно секретно), 181 (совершенно секретно) и 182 (совершенно секретно) к настоящему Федеральному закону; (В редакции Федерального закона от 08.11.2008 № 193-ФЗ) 2) на 2009-2010 годы согласно приложениям 19, 20 (секретно) и 21 (совершенно секретно) к настоящему Федеральному закону</w:t>
      </w:r>
    </w:p>
    <w:p>
      <w:r>
        <w:rPr>
          <w:b/>
        </w:rPr>
        <w:t xml:space="preserve">6. </w:t>
      </w:r>
      <w:r>
        <w:t>Утвердить распределение и изменение распределения бюджетных ассигнований на реализацию федеральных целевых программ: (В редакции Федерального закона от 03.03.2008 № 19-ФЗ) 1) на 2008 год согласно приложениям 22, 221, 222, 223, 23 (секретно), 231 (секретно), 232 (секретно) и 24 (совершенно секретно) к настоящему Федеральному закону; (В редакции Федерального закона от 08.11.2008 № 193-ФЗ) 2) на 2009-2010 годы согласно приложениям 25, 26 (секретно) и 27 (совершенно секретно) к настоящему Федеральному закону</w:t>
      </w:r>
    </w:p>
    <w:p>
      <w:r>
        <w:rPr>
          <w:b/>
        </w:rPr>
        <w:t xml:space="preserve">7. </w:t>
      </w:r>
      <w:r>
        <w:t>Утвердить ведомственную структуру и изменение ведомственной структуры расходов федерального бюджета: (В редакции Федерального закона от 03.03.2008 № 19-ФЗ) 1) на 2008 год согласно приложениям 28, 281, 282, 283, 29 (секретно), 291 (секретно), 292 (секретно), 293 (секретно), 30 (совершенно секретно), 301 (совершенно секретно), 302 (совершенно секретно) и 303 (совершенно секретно) к настоящему Федеральному закону; (В редакции Федерального закона от 08.11.2008 № 193-ФЗ) 2) на 2009-2010 годы согласно приложениям 31, 32 (секретно) и 33 (совершенно секретно) к настоящему Федеральному закону</w:t>
      </w:r>
    </w:p>
    <w:p>
      <w:r>
        <w:rPr>
          <w:b/>
        </w:rPr>
        <w:t xml:space="preserve">8. </w:t>
      </w:r>
      <w:r>
        <w:t>Субсидии юридическим лицам, индивидуальным предпринимателям и физическим лицам - производителям товаров (работ, услуг), субвенции, межбюджетные субсидии, иные межбюджетные трансферты, бюджетные кредиты, предусмотренные настоящим Федеральным законом, предоставляются в порядке, установленном Правительством Российской Федерации</w:t>
      </w:r>
    </w:p>
    <w:p>
      <w:r>
        <w:rPr>
          <w:b/>
        </w:rPr>
        <w:t xml:space="preserve">3. </w:t>
      </w:r>
      <w:r>
        <w:t>на 2008 год согласно приложениям 14 (секретно), 141 (секретно) и 142 (секретно) к настоящему Федеральному закону; (В редакции Федерального закона от 08.11.2008 № 193-ФЗ) 2) на 2009-2010 годы согласно приложению 15 (секретно) к настоящему Федеральному закону</w:t>
      </w:r>
    </w:p>
    <w:p>
      <w:r>
        <w:rPr>
          <w:b/>
        </w:rPr>
        <w:t>Статья 8. Особенности использования бюджетных ассигнований по обеспечению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2008 году численности федеральных государственных служащих и работников федеральных государственных учреждений</w:t>
      </w:r>
    </w:p>
    <w:p>
      <w:r>
        <w:rPr>
          <w:b/>
        </w:rPr>
        <w:t xml:space="preserve">2. </w:t>
      </w:r>
      <w:r>
        <w:t>Численность судей судов Российской Федерации (за исключением Конституционного Суда Российской Федерации) и работников аппаратов судов (без персонала по охране и обслуживанию зданий, транспортному хозяйству) на очередной финансовый год утверждается федеральным законом о федеральном бюджете на очередной финансовый год и плановый период. Установить, что финансовое обеспечение судов в 2008 году осуществляется исходя из штатной численности</w:t>
      </w:r>
    </w:p>
    <w:p>
      <w:r>
        <w:rPr>
          <w:b/>
        </w:rPr>
        <w:t xml:space="preserve">3. </w:t>
      </w:r>
      <w:r>
        <w:t>Правительство Российской Федерации вправе принимать решения о развитии инфраструктуры (материально-технической базы) дипломатических и иных представительств Российской Федерации за пределами территории Российской Федерации, необходимой для реализации государственных функций, связанных с государственным управлением в области международных отношений и международного сотрудничества</w:t>
      </w:r>
    </w:p>
    <w:p>
      <w:r>
        <w:rPr>
          <w:b/>
        </w:rPr>
        <w:t xml:space="preserve">4. </w:t>
      </w:r>
      <w:r>
        <w:t>Главным распорядителям средств федерального бюджета и получателям средств федерального бюджета, находящимся в их ведении, из наличия которых было реализовано движимое и недвижимое военное и иное имущество и продукция военного назначения, а также которыми оказаны услуги (выполнены работы) на основании договоров гражданско-правового характера, заключаемых в случаях, предусмотренных законодательными и иными нормативными правовыми актами Российской Федерации, увеличиваются в установленном порядке бюджетные ассигнования на сумму средств, поступивших в доход федерального бюджета в соответствии с частью 8 статьи 5 настоящего Федерального закона (без учета средств, поступивших в доход федерального бюджета от уплаты налогов, сборов и иных обязательных платежей), и направляются на проведение мероприятий, связанных с реформированием Вооруженных Сил Российской Федерации, других войск, воинских формирований, правоохранительных и иных органов, в том числе на модернизацию и совершенствование их материально-технической базы, а также на цели жилищного обеспечения военнослужащих и приравненных к ним лиц, на социальную защиту военнослужащих и приравненных к ним лиц, членов их семей, а также лиц, уволенных с военной и приравненной к ней службы. (В редакции Федерального закона от 22.07.2008 № 122-ФЗ)</w:t>
      </w:r>
    </w:p>
    <w:p>
      <w:r>
        <w:rPr>
          <w:b/>
        </w:rPr>
        <w:t xml:space="preserve">5. </w:t>
      </w:r>
      <w:r>
        <w:t>Министерство финансов Российской Федерации вправе в устанавливаемом Правительством Российской Федерации порядке в 2008 году увеличить бюджетные ассигнования Федеральному агентству по атомной энергии, Государственной корпорации по атомной энергии "Росатом" на сумму средств, поступивших в доход федерального бюджета от использования специального сырья и делящихся материалов из состава государственного запаса в соответствии с частью 11 статьи 5 настоящего Федерального закона, на обслуживание и пополнение запасов специального сырья и делящихся материалов, а также на выполнение специальных работ в сфере обороны, безопасности и антитеррористической деятельности. (В редакции Федерального закона от 03.03.2008 № 19-ФЗ)</w:t>
      </w:r>
    </w:p>
    <w:p>
      <w:r>
        <w:rPr>
          <w:b/>
        </w:rPr>
        <w:t xml:space="preserve">2. </w:t>
      </w:r>
      <w:r>
        <w:t>судей судов общей юрисдикции (без мировых судей) в количестве 23 172 единиц и работников их аппаратов (без персонала по охране и обслуживанию зданий, транспортному хозяйству) в количестве 62 075 единиц</w:t>
      </w:r>
    </w:p>
    <w:p>
      <w:r>
        <w:rPr>
          <w:b/>
        </w:rPr>
        <w:t xml:space="preserve">2. </w:t>
      </w:r>
      <w:r>
        <w:t>персонала по охране и обслуживанию зданий, транспортному хозяйству судов общей юрисдикции, Судебного департамента при Верховном Суде Российской Федерации и его управлений (отделов) в субъектах Российской Федерации, устанавливаемой Судебным департаментом при Верховном Суде Российской Федерации в пределах ассигнований на оплату труда</w:t>
      </w:r>
    </w:p>
    <w:p>
      <w:r>
        <w:rPr>
          <w:b/>
        </w:rPr>
        <w:t xml:space="preserve">2. </w:t>
      </w:r>
      <w:r>
        <w:t>работников Судебного департамента при Верховном Суде Российской Федерации и его управлений (отделов) в субъектах Российской Федерации (без персонала по охране и обслуживанию зданий, транспортному хозяйству) в количестве 6 385 единиц, в том числе центрального аппарата 467 единиц</w:t>
      </w:r>
    </w:p>
    <w:p>
      <w:r>
        <w:rPr>
          <w:b/>
        </w:rPr>
        <w:t xml:space="preserve">2. </w:t>
      </w:r>
      <w:r>
        <w:t>судей Верховного Суда Российской Федерации (включая судей Военной коллегии) в количестве 125 единиц и работников его аппарата (без персонала по охране и обслуживанию зданий, транспортному хозяйству) в количестве 972 единиц</w:t>
      </w:r>
    </w:p>
    <w:p>
      <w:r>
        <w:rPr>
          <w:b/>
        </w:rPr>
        <w:t xml:space="preserve">2. </w:t>
      </w:r>
      <w:r>
        <w:t>судей Высшего Арбитражного Суда Российской Федерации в количестве 90 единиц и работников его аппарата (без персонала по охране и обслуживанию зданий, транспортному хозяйству) в количестве 399 единиц</w:t>
      </w:r>
    </w:p>
    <w:p>
      <w:r>
        <w:rPr>
          <w:b/>
        </w:rPr>
        <w:t xml:space="preserve">2. </w:t>
      </w:r>
      <w:r>
        <w:t>судей системы арбитражных судов Российской Федерации в количестве 3 993 единиц и работников их аппаратов (без персонала по охране и обслуживанию зданий, транспортному хозяйству) в количестве 10 576 единиц</w:t>
      </w:r>
    </w:p>
    <w:p>
      <w:r>
        <w:rPr>
          <w:b/>
        </w:rPr>
        <w:t>Статья 9. Особенности использования бюджетных ассигнований в сфере образования</w:t>
      </w:r>
    </w:p>
    <w:p>
      <w:r>
        <w:rPr>
          <w:b/>
        </w:rPr>
        <w:t xml:space="preserve">1. </w:t>
      </w:r>
      <w:r>
        <w:t>Правительство Российской Федерации направляет в устанавливаемом им порядке бюджетные ассигнования, предусмотренные в соответствии со статьей 7 настоящего Федерального закона на 2008 год по разделу "Образование" классификации расходов бюджетов</w:t>
      </w:r>
    </w:p>
    <w:p>
      <w:r>
        <w:rPr>
          <w:b/>
        </w:rPr>
        <w:t xml:space="preserve">2. </w:t>
      </w:r>
      <w:r>
        <w:t>Правительство Российской Федерации в установленном им порядке обеспечивает передачу приобретенных в 2008 году автобусов для государственных и муниципальных общеобразовательных учреждений, расположенных в сельской местности, учебного оборудования для оснащения общеобразовательных учреждений, а также оборудования, необходимого для централизованного подключения образовательных учреждений к сети Интернет, в собственность субъектов Российской Федерации с последующей их передачей при необходимости в собственность муниципальных образований</w:t>
      </w:r>
    </w:p>
    <w:p>
      <w:r>
        <w:rPr>
          <w:b/>
        </w:rPr>
        <w:t xml:space="preserve">1. </w:t>
      </w:r>
      <w:r>
        <w:t>на государственную поддержку подготовки рабочих кадров и специалистов для высокотехнологичных производств в государственных образовательных учреждениях начального и среднего профессионального образования субъектов Российской Федерации</w:t>
      </w:r>
    </w:p>
    <w:p>
      <w:r>
        <w:rPr>
          <w:b/>
        </w:rPr>
        <w:t xml:space="preserve">1. </w:t>
      </w:r>
      <w:r>
        <w:t>на проведение эксперимента по государственной поддержке образовательного кредитования</w:t>
      </w:r>
    </w:p>
    <w:p>
      <w:r>
        <w:rPr>
          <w:b/>
        </w:rPr>
        <w:t xml:space="preserve">1. </w:t>
      </w:r>
      <w:r>
        <w:t>на внедрение инновационных образовательных программ в государственных образовательных учреждениях высшего профессионального образования субъектов Российской Федерации. (Пункт дополнен - Федеральный закон от 03.03.2008 № 19-ФЗ)</w:t>
      </w:r>
    </w:p>
    <w:p>
      <w:r>
        <w:rPr>
          <w:b/>
        </w:rPr>
        <w:t>Статья 10. Особенности использования бюджетных ассигнований в сфере здравоохранения, физической культуры и спорта</w:t>
      </w:r>
    </w:p>
    <w:p>
      <w:r>
        <w:rPr>
          <w:b/>
        </w:rPr>
        <w:t xml:space="preserve">1. </w:t>
      </w:r>
      <w:r>
        <w:t>Правительство Российской Федерации направляет в устанавливаемом им порядке бюджетные ассигнования, предусмотренные в соответствии со статьей 7 настоящего Федерального закона по разделу "Здравоохранение, физическая культура и спорт" классификации расходов бюджетов</w:t>
      </w:r>
    </w:p>
    <w:p>
      <w:r>
        <w:rPr>
          <w:b/>
        </w:rPr>
        <w:t xml:space="preserve">2. </w:t>
      </w:r>
      <w:r>
        <w:t>Приобретенные Федеральным агентством по здравоохранению и социальному развитию за счет бюджетных ассигнований, предусмотренных по разделу "Здравоохранение, физическая культура и спорт" классификации расходов бюджетов</w:t>
      </w:r>
    </w:p>
    <w:p>
      <w:r>
        <w:rPr>
          <w:b/>
        </w:rPr>
        <w:t xml:space="preserve">3. </w:t>
      </w:r>
      <w:r>
        <w:t>Бюджетные ассигнования в объеме 1 288 000,0 тыс. рублей, предусмотренные федеральной целевой программой "Развитие физической культуры и спорта в Российской Федерации на 2006-2015 годы" для осуществления бюджетных инвестиций, используются при условии и в пределах поступлений в 2008 году в федеральный бюджет целевых отчислений от Всероссийской государственной лотереи</w:t>
      </w:r>
    </w:p>
    <w:p>
      <w:r>
        <w:rPr>
          <w:b/>
        </w:rPr>
        <w:t xml:space="preserve">4. </w:t>
      </w:r>
      <w:r>
        <w:t>Приобретенное Федеральным медико-биологическим агентством за счет бюджетных ассигнований, предусмотренных по разделу "Здравоохранение, физическая культура и спорт" классификации расходов бюджетов, оборудование по заготовке, переработке, хранению и обеспечению безопасности донорской крови и ее компонентов передается в федеральные учреждения здравоохранения (учреждения, осуществляющие заготовку, переработку, хранение и обеспечение безопасности донорской крови и ее компонентов, подведомственные федеральным органам исполнительной власти, Российской академии медицинских наук, перечень которых утверждается Правительством Российской Федерации), а также в собственность субъектов Российской Федерации с последующей его передачей при необходимости в собственность муниципальных образований в порядке и на условиях, которые устанавливаются Правительством Российской Федерации. (Часть дополнена - Федеральный закон от 03.03.2008 № 19-ФЗ)</w:t>
      </w:r>
    </w:p>
    <w:p>
      <w:r>
        <w:rPr>
          <w:b/>
        </w:rPr>
        <w:t xml:space="preserve">5. </w:t>
      </w:r>
      <w:r>
        <w:t>Субсидии бюджетам субъектов Российской Федерации на осуществление организационных мероприятий по обеспечению граждан лекарственными средствами, предназначенными для лечения больных гемофилией, муковисцидозом, гипофизарным нанизмом, болезнью Гоше, миелолейкозом, рассеянным склерозом, а также после трансплантации органов и (или) тканей, предоставляются в порядке и в соответствии с распределением между субъектами Российской Федерации, устанавливаемыми Правительством Российской Федерации. (Часть дополнена - Федеральный закон от 22.07.2008 № 122-ФЗ)</w:t>
      </w:r>
    </w:p>
    <w:p>
      <w:r>
        <w:rPr>
          <w:b/>
        </w:rPr>
        <w:t xml:space="preserve">1. </w:t>
      </w:r>
      <w:r>
        <w:t>на централизованные закупки диагностических средств и антиретровирусных препаратов для профилактики, выявления и лечения инфицированных вирусами иммунодефицита человека и гепатитов В и С</w:t>
      </w:r>
    </w:p>
    <w:p>
      <w:r>
        <w:rPr>
          <w:b/>
        </w:rPr>
        <w:t xml:space="preserve">1. </w:t>
      </w:r>
      <w:r>
        <w:t>на централизованные закупки оборудования и расходных материалов для неонатального и аудиологического скрининга в учреждениях государственной и муниципальной систем здравоохранения</w:t>
      </w:r>
    </w:p>
    <w:p>
      <w:r>
        <w:rPr>
          <w:b/>
        </w:rPr>
        <w:t xml:space="preserve">1. </w:t>
      </w:r>
      <w:r>
        <w:t>на централизованные закупки лекарственных средств, предназначенных для лечения больных гемофилией, муковисцидозом, гипофизарным нанизмом, болезнью Гоше, миелолейкозом, рассеянным склерозом, а также после трансплантации органов и (или) тканей, с учетом данных Федерального регистра больных гемофилией, муковисцидозом, гипофизарным нанизмом, болезнью Гоше, миелолейкозом, рассеянным склерозом, а также после трансплантации органов и (или) тканей, включающего сведения о гражданах, перечисленных в статье 61 Федерального закона от 17 июля 1999 года № 178-ФЗ "О государственной социальной помощи", и виде заболевания, ведение которого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 в установленном им порядке; (В редакции Федерального закона от 22.07.2008 № 122-ФЗ) 4) на финансовое обеспечение денежных выплат медицинскому персоналу фельдшерско-акушерских пунктов, врачам, фельдшерам и медицинским сестрам станций (отделений) скорой медицинской помощи федеральных учреждений здравоохранения, подведомственных Федеральному медико-биологическому агентству</w:t>
      </w:r>
    </w:p>
    <w:p>
      <w:r>
        <w:rPr>
          <w:b/>
        </w:rPr>
        <w:t xml:space="preserve">1. </w:t>
      </w:r>
      <w:r>
        <w:t>на финансовое обеспечение государственного задания на оказание дополнительной медицинской помощи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медицинскими сестрами врачей общей практики (семейных врачей) федеральных учреждений здравоохранения ведомственного подчинения при условии размещения в этих медицинских учреждениях муниципального заказа на оказание первичной медико-санитарной помощи</w:t>
      </w:r>
    </w:p>
    <w:p>
      <w:r>
        <w:rPr>
          <w:b/>
        </w:rPr>
        <w:t xml:space="preserve">1. </w:t>
      </w:r>
      <w:r>
        <w:t>на финансовое обеспечение государственного задания на оказание высокотехнологичной медицинской помощи гражданам Российской Федерации</w:t>
      </w:r>
    </w:p>
    <w:p>
      <w:r>
        <w:rPr>
          <w:b/>
        </w:rPr>
        <w:t xml:space="preserve">1. </w:t>
      </w:r>
      <w:r>
        <w:t>на оплату расходов, связанных с лечением граждан Российской Федерации за пределами территории Российской Федерации</w:t>
      </w:r>
    </w:p>
    <w:p>
      <w:r>
        <w:rPr>
          <w:b/>
        </w:rPr>
        <w:t xml:space="preserve">1. </w:t>
      </w:r>
      <w:r>
        <w:t>на проектирование, строительство и оснащение перинатальных медицинских центров</w:t>
      </w:r>
    </w:p>
    <w:p>
      <w:r>
        <w:rPr>
          <w:b/>
        </w:rPr>
        <w:t xml:space="preserve">1. </w:t>
      </w:r>
      <w:r>
        <w:t>на реализацию мероприятий, направленных на совершенствование организации медицинской помощи пострадавшим при дорожно-транспортных происшествиях</w:t>
      </w:r>
    </w:p>
    <w:p>
      <w:r>
        <w:rPr>
          <w:b/>
        </w:rPr>
        <w:t xml:space="preserve">1. </w:t>
      </w:r>
      <w:r>
        <w:t>на реализацию мероприятий, направленных на совершенствование медицинской помощи больным с сосудистыми заболеваниями</w:t>
      </w:r>
    </w:p>
    <w:p>
      <w:r>
        <w:rPr>
          <w:b/>
        </w:rPr>
        <w:t xml:space="preserve">1. </w:t>
      </w:r>
      <w:r>
        <w:t>на финансовое обеспечение мероприятий по развитию службы крови; (Пункт дополнен - Федеральный закон от 03.03.2008 № 19-ФЗ) 12) на финансовое обеспечение проведения дополнительной диспансеризации работающих граждан федеральными учреждениями здравоохранения, находящимися в ведении Федерального медико-биологического агентства. (Пункт дополнен - Федеральный закон от 22.07.2008 № 122-ФЗ)</w:t>
      </w:r>
    </w:p>
    <w:p>
      <w:r>
        <w:rPr>
          <w:b/>
        </w:rPr>
        <w:t xml:space="preserve">2. </w:t>
      </w:r>
      <w:r>
        <w:t>оборудование и расходные материалы для неонатального и аудиологического скрининга в учреждениях государственной и муниципальной систем здравоохранения, оборудование и санитарный автотранспорт для оказания медицинской помощи пострадавшим при дорожно-транспортных происшествиях, оборудование для оказания медицинской помощи больным с сосудистыми заболеваниями передаются в 2008 году в федеральные учреждения здравоохранения (учреждения, оказывающие медицинскую помощь, подведомственные федеральным органам исполнительной власти и Российской академии медицинских наук, перечень которых определяется Правительством Российской Федерации), а также в собственность субъектов Российской Федерации с последующей их передачей при необходимости в собственность муниципальных образований в порядке и на условиях, которые устанавливаются Правительством Российской Федерации; (В редакции Федерального закона от 03.03.2008 № 19-ФЗ) 2) лекарственные средства, предназначенные для лечения больных гемофилией, муковисцидозом, гипофизарным нанизмом, болезнью Гоше, миелолейкозом, рассеянным склерозом, а также после трансплантации органов и (или) тканей, передаются в 2008 году федеральным учреждениям здравоохранения, подведомственным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 в порядке и на условиях, которые устанавливаются Правительством Российской Федерации</w:t>
      </w:r>
    </w:p>
    <w:p>
      <w:r>
        <w:rPr>
          <w:b/>
        </w:rPr>
        <w:t xml:space="preserve">2. </w:t>
      </w:r>
      <w:r>
        <w:t>диагностические средства и антиретровирусные препараты для профилактики, выявления и лечения инфицированных вирусами иммунодефицита человека и гепатитов В и С передаются в федеральные учреждения здравоохранения (учреждения, оказывающие медицинскую помощь, подведомственные федеральным органам исполнительной власти и Российской академии медицинских наук), а также в собственность субъектов Российской Федерации с последующей их передачей при необходимости в собственность муниципальных образований в порядке и на условиях, которые устанавливаются Правительством Российской Федерации. (Пункт дополнен - Федеральный закон от 03.03.2008 № 19-ФЗ)</w:t>
      </w:r>
    </w:p>
    <w:p>
      <w:r>
        <w:rPr>
          <w:b/>
        </w:rPr>
        <w:t>Статья 11.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что размер материнского (семейного) капитала, предусмотренного Федеральным законом от 29 декабря 2006 года № 256-ФЗ "О дополнительных мерах государственной поддержки семей, имеющих детей", в 2008 году составляет 276 250,0 рублей. (В редакции федеральных законов от 03.03.2008 № 19-ФЗ, от 22.07.2008 № 122-ФЗ)</w:t>
      </w:r>
    </w:p>
    <w:p>
      <w:r>
        <w:rPr>
          <w:b/>
        </w:rPr>
        <w:t xml:space="preserve">2. </w:t>
      </w:r>
      <w:r>
        <w:t>Установить в 2008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89,9 тыс. рублей</w:t>
      </w:r>
    </w:p>
    <w:p>
      <w:r>
        <w:rPr>
          <w:b/>
        </w:rPr>
        <w:t xml:space="preserve">21. </w:t>
      </w:r>
      <w:r>
        <w:t>Установить размер индексации государственных пособий гражданам, имеющим детей, предусмотренных статьей 42 Федерального закона от 19 мая 1995 года № 81-ФЗ "О государственных пособиях гражданам, имеющим детей", с 1 января 2008 года - 1,085, с 1 июля 2008 года - 1,0185. (Часть дополнена - Федеральный закон от 22.07.2008 № 122-ФЗ)</w:t>
      </w:r>
    </w:p>
    <w:p>
      <w:r>
        <w:rPr>
          <w:b/>
        </w:rPr>
        <w:t xml:space="preserve">3. </w:t>
      </w:r>
      <w:r>
        <w:t>Установить размер индексации ежегодной денежной выплаты гражданам, награжденным знаком "Почетный донор СССР" или "Почетный донор России", в 2008 году - 1,085. (В редакции Федерального закона от 03.03.2008 № 19-ФЗ)</w:t>
      </w:r>
    </w:p>
    <w:p>
      <w:r>
        <w:rPr>
          <w:b/>
        </w:rPr>
        <w:t xml:space="preserve">31. </w:t>
      </w:r>
      <w:r>
        <w:t>Приобретенное Министерством здравоохранения и социального развития Российской Федерации за счет бюджетных ассигнований, предусмотренных по разделу "Социальная политика" классификации расходов бюджетов, имущество в целях создания интернет-класса в детских домах - интернатах для умственно отсталых детей и детей с физическими недостатками передается в федеральные учреждения, подведомственные Министерству здравоохранения и социального развития Российской Федерации, а также в собственность субъектов Российской Федерации с последующей его передачей при необходимости в собственность муниципальных образований в порядке и на условиях, которые устанавливаются Правительством Российской Федерации. (Часть дополнена - Федеральный закон от 03.03.2008 № 19-ФЗ; в редакции Федерального закона от 22.07.2008 № 122-ФЗ)</w:t>
      </w:r>
    </w:p>
    <w:p>
      <w:r>
        <w:rPr>
          <w:b/>
        </w:rPr>
        <w:t xml:space="preserve">32. </w:t>
      </w:r>
      <w:r>
        <w:t>Министерство здравоохранения и социального развития Российской Федерации вправе в 2008 году направлять бюджетные ассигнования, предусмотренные на обеспечение инвалидов транспортными средствами по разделу "Социальная политика" классификации расходов бюджетов, на финансовое обеспечение выполнения подпункта "б" пункта 1 Указа Президента Российской Федерации от 6 мая 2008 года № 685 "О некоторых мерах социальной поддержки инвалидов". (Часть дополнена - Федеральный закон от 22.07.2008 № 122-ФЗ)</w:t>
      </w:r>
    </w:p>
    <w:p>
      <w:r>
        <w:rPr>
          <w:b/>
        </w:rPr>
        <w:t xml:space="preserve">4. </w:t>
      </w:r>
      <w:r>
        <w:t>Утвердить распределение бюджетных ассигнований по субъектам Российской Федерации на осуществление социальных выплат для приобретения жилья гражданами, выезжающими из районов Крайнего Севера и приравненных к ним местностей, а также гражданами, выехавшими из указанных районов и местностей не ранее 1 января 1992 года, в соответствии с федеральной целевой программой "Жилище" на 2002-2010 годы</w:t>
      </w:r>
    </w:p>
    <w:p>
      <w:r>
        <w:rPr>
          <w:b/>
        </w:rPr>
        <w:t xml:space="preserve">4. </w:t>
      </w:r>
      <w:r>
        <w:t>на 2008 год согласно приложению 34 к настоящему Федеральному закону</w:t>
      </w:r>
    </w:p>
    <w:p>
      <w:r>
        <w:rPr>
          <w:b/>
        </w:rPr>
        <w:t xml:space="preserve">4. </w:t>
      </w:r>
      <w:r>
        <w:t>на 2009-2010 годы согласно приложению 35 к настоящему Федеральному закону</w:t>
      </w:r>
    </w:p>
    <w:p>
      <w:r>
        <w:rPr>
          <w:b/>
        </w:rPr>
        <w:t>Статья 12. Бюджетные инвестиции в объекты государственной собственности Российской Федерации</w:t>
      </w:r>
    </w:p>
    <w:p>
      <w:r>
        <w:t>Порядок осуществления бюджетных инвестиций в объекты капитального строительства государственной собственности Российской Федерации в форме капитальных вложений в основные средства федеральных бюджетных учреждений и федеральных государственных унитарных предприятий, в том числе в соответствии с концессионными соглашениями, устанавливается Правительством Российской Федерации.</w:t>
      </w:r>
    </w:p>
    <w:p>
      <w:r>
        <w:rPr>
          <w:b/>
        </w:rPr>
        <w:t>Статья 13. Взносы в уставные капиталы</w:t>
      </w:r>
    </w:p>
    <w:p>
      <w:r>
        <w:rPr>
          <w:b/>
        </w:rPr>
        <w:t xml:space="preserve">1. </w:t>
      </w:r>
      <w:r>
        <w:t>Федеральные органы исполнительной власти, осуществляющие функции в соответствующей сфере деятельности, направляют в установленном порядке бюджетные ассигнования в уставный капитал</w:t>
      </w:r>
    </w:p>
    <w:p>
      <w:r>
        <w:rPr>
          <w:b/>
        </w:rPr>
        <w:t xml:space="preserve">2. </w:t>
      </w:r>
      <w:r>
        <w:t>Федеральные органы исполнительной власти, осуществляющие функции в установленной сфере деятельности, направляют в установленном порядке бюджетные ассигнования в уставный капитал открытых акционерных обществ в целях реализации инвестиционных проектов в области строительства, реконструкции и технического перевооружения принадлежащих им объектов капитального строительства в соответствии с государственным оборонным заказом согласно приложению 36 (совершенно секретно) к настоящему Федеральному закону</w:t>
      </w:r>
    </w:p>
    <w:p>
      <w:r>
        <w:rPr>
          <w:b/>
        </w:rPr>
        <w:t xml:space="preserve">3. </w:t>
      </w:r>
      <w:r>
        <w:t>Правительство Российской Федерации направляет бюджетные ассигнования в уставный капитал совместного российско-индийского предприятия "Тайтениум Продактс Прайвит Лимитед", Республика Индия, в общей сумме, эквивалентной до 126,0 млн. долларов США, в том числе в 2008 году - в сумме, эквивалентной до 63,0 млн. долларов США, в 2009 году - в сумме, эквивалентной до 31,5 млн. долларов США, в 2010 году - в сумме, эквивалентной до 31,5 млн. долларов США. (Часть дополнена - Федеральный закон от 22.07.2008 № 122-ФЗ)</w:t>
      </w:r>
    </w:p>
    <w:p>
      <w:r>
        <w:rPr>
          <w:b/>
        </w:rPr>
        <w:t xml:space="preserve">4. </w:t>
      </w:r>
      <w:r>
        <w:t>Правительство Российской Федерации вправе направить в 2008 году бюджетные ассигнования в виде имущественного взноса в уставный капитал государственной корпорации "Банк развития и внешнеэкономической деятельности (Внешэкономбанк)" на реализацию мер по поддержке финансового рынка Российской Федерации в сумме 75 000 000,0 тыс. рублей. (Часть дополнена - Федеральный закон от 08.11.2008 № 193-ФЗ)</w:t>
      </w:r>
    </w:p>
    <w:p>
      <w:r>
        <w:rPr>
          <w:b/>
        </w:rPr>
        <w:t xml:space="preserve">5. </w:t>
      </w:r>
      <w:r>
        <w:t>Правительство Российской Федерации в целях формирования источников расходов государственной корпорации "Агентство по страхованию вкладов", предусмотренных федеральными законами, вправе в 2008 году осуществить имущественный взнос Российской Федерации в государственную корпорацию "Агентство по страхованию вкладов" в размере до 200 000 000,0 тыс. рублей для его использования в порядке, установленном Советом директоров указанной государственной корпорации, за счет остатков средств федерального бюджета, направляемых на покрытие временных кассовых разрывов, возникающих в ходе исполнения федерального бюджета. (Часть дополнена - Федеральный закон от 08.11.2008 № 193-ФЗ)</w:t>
      </w:r>
    </w:p>
    <w:p>
      <w:r>
        <w:rPr>
          <w:b/>
        </w:rPr>
        <w:t xml:space="preserve">1. </w:t>
      </w:r>
      <w:r>
        <w:t>Евразийского банка развития в 2008 году в сумме 14 602 020,0 тыс. рублей в целях реализации Соглашения об учреждении Евразийского банка развития от 12 января 2006 года; (В редакции Федерального закона от 03.03.2008 № 19-ФЗ) 2) открытого акционерного общества "Росагролизинг" в 2008 году в сумме 12 000 000,0 тыс. рублей в целях приобретения и последующей передачи по договорам лизинга техники, оборудования для животноводства, оборудования для переработки продукции животноводства, в том числе импортного, не имеющего аналогов в Российской Федерации, а также племенного скота, в том числе импортного; (В редакции Федерального закона от 08.11.2008 № 193-ФЗ) 3) открытого акционерного общества "Российский сельскохозяйственный банк" в 2008 году в сумме 33 495 399,0 тыс. рублей в целях кредитования сельскохозяйственных организаций, крестьянских (фермерских) хозяйств, граждан, ведущих личное подсобное хозяйство, сельскохозяйственных потребительских кооперативов, проведения закупочных интервенций и формирования системы земельно-ипотечного кредитования; (В редакции Федерального закона от 22.07.2008 № 122-ФЗ) 4) открытого акционерного общества "Агентство по ипотечному жилищному кредитованию" в 2008 году в сумме 66 000 000,0 тыс. рублей в целях реализации федеральной целевой программы "Жилище" на 2002-2010 годы; (В редакции Федерального закона от 08.11.2008 № 193-ФЗ) 5) открытого акционерного общества "Особые экономические зоны" в 2008 году в сумме 17 211 720,0 тыс. рублей, в 2009 году в сумме 12 069 030,0 тыс. рублей и в 2010 году в сумме 1 730 480,0 тыс. рублей в целях создания объектов инфраструктуры и иных объектов, предназначенных для обеспечения функционирования особых экономических зон</w:t>
      </w:r>
    </w:p>
    <w:p>
      <w:r>
        <w:rPr>
          <w:b/>
        </w:rPr>
        <w:t xml:space="preserve">1. </w:t>
      </w:r>
      <w:r>
        <w:t>открытого акционерного общества "Объединенная авиастроительная корпорация" в 2008-2010 годах в сумме 6 000 000,0 тыс. рублей ежегодно в целях реализации проектов строительства гражданских воздушных судов отечественного производства</w:t>
      </w:r>
    </w:p>
    <w:p>
      <w:r>
        <w:rPr>
          <w:b/>
        </w:rPr>
        <w:t xml:space="preserve">1. </w:t>
      </w:r>
      <w:r>
        <w:t>открытого акционерного общества "Сангтудинская ГЭС-1" в 2008 году в сумме 5 000 000,0 тыс. рублей в целях завершения строительства гидроэлектростанции; (В редакции Федерального закона от 03.03.2008 № 19-ФЗ) 8) открытого акционерного общества "Федеральная сетевая компания Единой энергетической системы" в 2008 году в сумме 18 800 000,0 тыс. рублей и в 2009 году в сумме 50 500 000,0 тыс. рублей в целях повышения надежности функционирования единой национальной (общероссийской) электрической сети и усиления межсистемных электрических связей в энергодефицитных регионах; (В редакции Федерального закона от 03.03.2008 № 19-ФЗ) 9) открытого акционерного общества РусГидро в 2008 году в сумме 6 000 000,0 тыс. рублей и в 2009 году в сумме 12 000 000,0 тыс. рублей в целях достройки и введения в эксплуатацию отдельных критически важных объектов гидроэнергетики; (В редакции Федерального закона от 08.11.2008 № 193-ФЗ) 10) открытого акционерного общества "Системный оператор Единой энергетической системы" в 2008 году в сумме 2 700 000,0 тыс. рублей в целях повышения управляемости и надежности Единой энергетической системы России; (В редакции Федерального закона от 08.11.2008 № 193-ФЗ) 11) открытого акционерного общества "Объединенная судостроительная корпорация" (город Санкт-Петербург) в 2008 году в сумме 1 800 000,0 тыс. рублей, в 2009 году в сумме 2 500 000,0 тыс. рублей и в 2010 году в сумме 4 000 000,0 тыс. рублей в целях реализации проектов лизинга морских и речных судов отечественного производства</w:t>
      </w:r>
    </w:p>
    <w:p>
      <w:r>
        <w:rPr>
          <w:b/>
        </w:rPr>
        <w:t xml:space="preserve">1. </w:t>
      </w:r>
      <w:r>
        <w:t>открытого акционерного общества "Российские железные дороги" в 2008 году в сумме 24 575 000,0 тыс. рублей в целях создания объектов транспортной инфраструктуры в рамках подготовки к XXII Олимпийским зимним играм и XI Паралимпийским зимним играм 2014 года в городе Сочи; (Пункт дополнен - Федеральный закон от 22.07.2008 № 122-ФЗ; в редакции Федерального закона от 08.11.2008 № 193-ФЗ) 12) открытых акционерных обществ в целях реализации инвестиционных проектов по строительству, реконструкции и техническому перевооружению принадлежащих им объектов капитального строительства, в том числе: открытого акционерного общества "Корпорация "Тактическое ракетное вооружение" (город Королев, Московская область) в 2008 году в сумме 111 000,0 тыс. рублей, в 2009 году в сумме 57 000,0 тыс. рублей и в 2010 году в сумме 44 000,0 тыс. рублей; открытого акционерного общества "НИИ молекулярной электроники и завод "Микрон" (город Москва), в 2009 году в сумме 340 000,0 тыс. рублей и в 2010 году в сумме 70 000,0 тыс. рублей; (В редакции Федерального закона от 22.07.2008 № 122-ФЗ) открытого акционерного общества "Светлана" (город Санкт-Петербург), в 2009 году в сумме 426 000,0 тыс. рублей и в 2010 году в сумме 43 000,0 тыс. рублей; (В редакции Федерального закона от 22.07.2008 № 122-ФЗ) открытого акционерного общества "Авангард" (город Санкт-Петербург) в 2009 году в сумме 50 000,0 тыс. рублей и в 2010 году в сумме 50 000,0 тыс. рублей; открытого акционерного общества "Научно-производственное объединение "ЭРКОН" (город Нижний Новгород) в 2009 году в сумме 60 000,0 тыс. рублей; открытого акционерного общества "Концерн "Созвездие" (город Воронеж) в 2010 году в сумме 40 000,0 тыс. рублей; открытого акционерного общества "Московский научно-исследовательский институт "Агат" (город Жуковский) в 2010 году в сумме 60 000,0 тыс. рублей; (Абзац утратил силу - Федеральный закон от 22.07.2008 № 122-ФЗ) открытого акционерного общества "Всероссийский научно-исследовательский институт радиотехники" (город Москва) в 2009 году в сумме 15 000,0 тыс. рублей; открытого акционерного общества "Научно-исследовательский центр электронной вычислительной техники" (город Москва) в 2010 году в сумме 70 000,0 тыс. рублей; открытого акционерного общества "Концерн радиостроения "Вега" (город Москва) в 2010 году в сумме 40 000,0 тыс. рублей; открытого акционерного общества "Центральный научно-исследовательский институт "Циклон" (город Москва) в 2010 году в сумме 80 000,0 тыс. рублей; открытого акционерного общества "Российская электроника" (город Москва) в 2008 году в сумме 78 000,0 тыс. рублей и в 2009 году в сумме 400 000,0 тыс. рублей; (В редакции Федерального закона от 22.07.2008 № 122-ФЗ) открытого акционерного общества "Национальный институт авиационных технологий" (город Москва) в 2009 году в сумме 69 000,0 тыс. рублей и в 2010 году в сумме 45 000,0 тыс. рублей; (В редакции Федерального закона от 08.11.2008 № 193-ФЗ) открытого акционерного общества "Всероссийский институт легких сплавов" (город Москва) в 2009 году в сумме 29 000,0 тыс. рублей и в 2010 году в сумме 17 000,0 тыс. рублей; (В редакции Федерального закона от 08.11.2008 № 193-ФЗ) открытого акционерного общества "Центральный научно-исследовательский технологический институт "Техномаш" (город Москва) в 2008 году в сумме 47 000,0 тыс. рублей, в 2009 году в сумме 38 000,0 тыс. рублей и в 2010 году в сумме 75 000,0 тыс. рублей; открытого акционерного общества "Холдинговая компания "Ленинец" (город Санкт-Петербург) в 2008 году в сумме 44 000,0 тыс. рублей, в 2009 году в сумме 50 000,0 тыс. рублей и в 2010 году в сумме 54 000,0 тыс. рублей; открытого акционерного общества "Концерн "Океанприбор" (город Санкт-Петербург) в 2009 году в сумме 19 000,0 тыс. рублей и в 2010 году в сумме 46 000,0 тыс. рублей; открытого акционерного общества "Красный пролетарий" (город Москва) в 2009 году в сумме 5 000,0 тыс. рублей и в 2010 году в сумме 9 000,0 тыс. рублей; открытого акционерного общества "Научно-технологическая компания "Ригель" (город Санкт-Петербург) в 2008 году в сумме 33 000,0 тыс. рублей, в 2009 году в сумме 34 000,0 тыс. рублей и в 2010 году в сумме 58 000,0 тыс. рублей; открытого акционерного общества "Конструкторское бюро химавтоматики" (город Воронеж) в 2008 году в сумме 35 000,0 тыс. рублей, в 2009 году в сумме 35 000,0 тыс. рублей и в 2010 году в сумме 35 000,0 тыс. рублей; (Абзац утратил силу - Федеральный закон от 08.11.2008 № 193-ФЗ) открытого акционерного общества "Усть-Среднеканская ГЭС" (город Магадан, Магаданская область) в 2008 году в сумме 2 450 000,0 тыс. рублей, в 2009 году в сумме 1 400 000,0 тыс. рублей и в 2010 году в сумме 1 500 000,0 тыс. рублей; (В редакции федеральных законов от 03.03.2008 № 19-ФЗ, от 08.11.2008 № 193-ФЗ) открытого акционерного общества "Дальневосточная распределительная сетевая компания" (город Благовещенск, Амурская область) в 2008 году в сумме 500 000,0 тыс. рублей; открытого акционерного общества "Камчатский газоэнергетический комплекс" (город Петропавловск-Камчатский, Камчатский край) в 2008 году в сумме 217 000,0 тыс. рублей; открытого акционерного общества "Камчатгазпром" (город Петропавловск-Камчатский, Камчатский край) в 2008 году в сумме 600 000,0 тыс. рублей; открытого акционерного общества "Дальневосточная компания электросвязи" (город Владивосток, Приморский край) в 2008 году в сумме 642 300,0 тыс. рублей; открытого акционерного общества "Охинская ТЭЦ" (город Оха, Сахалинская область) в 2008 году в сумме 80 000,0 тыс. рублей; открытого акционерного общества "Дальневосточная генерирующая компания" (филиал "Приморские тепловые сети", город Владивосток, Приморский край) в 2009 году в сумме 199 000,0 тыс. рублей и в 2010 году в сумме 432 000,0 тыс. рублей; (В редакции Федерального закона от 08.11.2008 № 193-ФЗ) открытого акционерного общества "Федеральная сетевая компания Единой энергетической системы" (город Москва) в 2009 году в сумме 1 618 000,0 тыс. рублей и в 2010 году в сумме 1 816 100,0 тыс. рублей; (В редакции Федерального закона от 08.11.2008 № 193-ФЗ) открытого акционерного общества "Владыкинский механический завод" (город Москва) в 2008 году в сумме 50 000,0 тыс. рублей; (Абзац дополнен - Федеральный закон от 22.07.2008 № 122-ФЗ) открытого акционерного общества "Информационные телекоммуникационные технологии" (город Санкт-Петербург) в 2008 году в сумме 60 000,0 тыс. рублей; (Абзац дополнен - Федеральный закон от 22.07.2008 № 122-ФЗ) открытого акционерного общества "Российский институт радионавигации и времени" (город Санкт-Петербург) в 2008 году в сумме 24 000,0 тыс. рублей; (Абзац дополнен - Федеральный закон от 22.07.2008 № 122-ФЗ) открытого акционерного общества "Завод "Навигатор" (город Санкт-Петербург) в 2008 году в сумме 65 000,0 тыс. рублей; (Абзац дополнен - Федеральный закон от 22.07.2008 № 122-ФЗ) открытого акционерного общества "Московское конструкторское бюро "Компас" (город Москва) в 2008 году в сумме 51 000,0 тыс. рублей; (Абзац дополнен - Федеральный закон от 22.07.2008 № 122-ФЗ) отрытого акционерного общества "Информационные спутниковые системы" имени академика М.Ф.Решетнёва" (город Железногорск, Красноярский край) в 2008 году в сумме 73 503,0 тыс. рублей. (Абзац дополнен - Федеральный закон от 22.07.2008 № 122-ФЗ)</w:t>
      </w:r>
    </w:p>
    <w:p>
      <w:r>
        <w:rPr>
          <w:b/>
        </w:rPr>
        <w:t>Статья 14. Межбюджетные трансферты бюджетам субъектов Российской Федерации</w:t>
      </w:r>
    </w:p>
    <w:p>
      <w:r>
        <w:rPr>
          <w:b/>
        </w:rPr>
        <w:t xml:space="preserve">1. </w:t>
      </w:r>
      <w:r>
        <w:t>Утвердить распределение межбюджетных трансфертов бюджетам субъектов Российской Федерации</w:t>
      </w:r>
    </w:p>
    <w:p>
      <w:r>
        <w:rPr>
          <w:b/>
        </w:rPr>
        <w:t xml:space="preserve">2. </w:t>
      </w:r>
      <w:r>
        <w:t>Распределение межбюджетных трансфертов бюджетам субъектов Российской Федерации (за исключением межбюджетных трансфертов, распределение которых утверждено приложениями 37 и 38 к настоящему Федеральному закону) утверждается Правительством Российской Федерации или осуществляется в установленном им порядке</w:t>
      </w:r>
    </w:p>
    <w:p>
      <w:r>
        <w:rPr>
          <w:b/>
        </w:rPr>
        <w:t xml:space="preserve">21. </w:t>
      </w:r>
      <w:r>
        <w:t>Распределение межбюджетных трансфертов бюджетам субъектов Российской Федерации на обеспечение жильем нуждающихся в улучшении жилищных условий и вставших на учет до 1 марта 2005 года ветеранов Великой Отечественной войны, членов семей погибших (умерших) инвалидов и участников Великой Отечественной войны, имеющих право на соответствующую социальную поддержку согласно Федеральному закону от 12 января 1995 года № 5-ФЗ "О ветеранах", в сумме 8 900 000,0 тыс. рублей утверждается Правительством Российской Федерации. (Часть дополнена - Федеральный закон от 22.07.2008 № 122-ФЗ)</w:t>
      </w:r>
    </w:p>
    <w:p>
      <w:r>
        <w:rPr>
          <w:b/>
        </w:rPr>
        <w:t xml:space="preserve">22. </w:t>
      </w:r>
      <w:r>
        <w:t>Ассигнования федерального бюджета, предусмотренные Министерству здравоохранения и социального развития Российской Федерации по подразделу "Иные межбюджетные трансферты" раздела "Межбюджетные трансферты" классификации расходов бюджетов на реализацию отдельных полномочий в области лекарственного обеспечения, предоставляются субъектам Российской Федерации в соответствии с распределением между субъектами Российской Федерации, устанавливаемым Правительством Российской Федерации. (Часть дополнена - Федеральный закон от 22.07.2008 № 122-ФЗ)</w:t>
      </w:r>
    </w:p>
    <w:p>
      <w:r>
        <w:rPr>
          <w:b/>
        </w:rPr>
        <w:t xml:space="preserve">23. </w:t>
      </w:r>
      <w:r>
        <w:t>Министерство здравоохранения и социального развития Российской Федерации вправе в 2008 году направлять бюджетные ассигнования, предусмотренные на компенсацию дополнительных расходов, возникших в результате решений, принятых органами власти другого уровня, по разделу "Межбюджетные трансферты" классификации расходов бюджетов, на финансовое обеспечение выполнения подпункта "б" пункта 1 Указа Президента Российской Федерации от 6 мая 2008 года № 685 "О некоторых мерах социальной поддержки инвалидов". (Часть дополнена - Федеральный закон от 22.07.2008 № 122-ФЗ)</w:t>
      </w:r>
    </w:p>
    <w:p>
      <w:r>
        <w:rPr>
          <w:b/>
        </w:rPr>
        <w:t xml:space="preserve">3. </w:t>
      </w:r>
      <w:r>
        <w:t>Оплата услуг почтовой связи и банковских услуг, оказываемых банками, определяемыми субъектами Российской Федерации (местными администрациями) в установленном законодательством порядке, по выплате денежных средств гражданам в рамках обеспечения мер социальной поддержки и (или) компенсация затрат на обеспечение деятельности исполнительных органов государственной власти субъектов Российской Федерации (местных администраций) и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устанавливаемом Правительством Российской Федерации</w:t>
      </w:r>
    </w:p>
    <w:p>
      <w:r>
        <w:rPr>
          <w:b/>
        </w:rPr>
        <w:t xml:space="preserve">4. </w:t>
      </w:r>
      <w:r>
        <w:t>Установить, что в 2008 году операции с межбюджетными трансфертами, предоставляемыми из федерального бюджета в форме субсидий и субвенций, в рамках исполнения бюджетов субъектов Российской Федерации учитываются на лицевых счетах, открытых получателям средств бюджетов субъектов Российской Федерации в территориальных органах Федерального казначейства. При передаче указанных межбюджетных трансфертов из бюджетов субъектов Российской Федерации в местные бюджеты операции с указанными межбюджетными трансфертами учитываются на лицевых счетах, открытых получателям средств местных бюджетов в территориальных органах Федерального казначейства</w:t>
      </w:r>
    </w:p>
    <w:p>
      <w:r>
        <w:rPr>
          <w:b/>
        </w:rPr>
        <w:t xml:space="preserve">5. </w:t>
      </w:r>
      <w:r>
        <w:t>Требования, установленные частью 4 настоящей статьи, не распространяются на субсидии и субвенции, предоставляемые в порядке компенсации произведенных кассовых расходов, а также на субсидии, предоставляемые на осуществление бюджетных инвестиций в объекты капитального строительства государственной собственности субъектов Российской Федерации (муниципальной собственности). Расходы бюджетов субъектов Российской Федерации (местных бюджетов) на указанные бюджетные инвестиции осуществляются в соответствии с соглашениями, заключаемыми главными распорядителями средств федерального бюджета с высшими исполнительными органами государственной власти субъектов Российской Федерации, в порядке, установленном для исполнения бюджетов субъектов Российской Федерации (местных бюджетов). (В редакции Федерального закона от 03.03.2008 № 19-ФЗ)</w:t>
      </w:r>
    </w:p>
    <w:p>
      <w:r>
        <w:rPr>
          <w:b/>
        </w:rPr>
        <w:t xml:space="preserve">6. </w:t>
      </w:r>
      <w:r>
        <w:t>Устанавливаемый Правительством Российской Федерации порядок предоставления бюджетам субъектов Российской Федерации субсидий или субвенций может предусматривать возможность получения указанных субсидий или субвенций в порядке компенсации произведенных кассовых расходов либо право выбора высшего органа исполнительной власти субъекта Российской Федерации (местной администрации) между получением указанных субсидий или субвенций, в порядке, установленном частью 4 настоящей статьи, или в порядке компенсации произведенных кассовых расходов. (В редакции Федерального закона от 03.03.2008 № 19-ФЗ)</w:t>
      </w:r>
    </w:p>
    <w:p>
      <w:r>
        <w:rPr>
          <w:b/>
        </w:rPr>
        <w:t xml:space="preserve">7. </w:t>
      </w:r>
      <w:r>
        <w:t>Межбюджетные трансферты, полученные бюджетами субъектов Российской Федерации и местными бюджетами из федерального бюджета в форме субвенций и субсидий, не использованные в 2007 году, подлежат использованию в 2008 году на те же цели. При установлении соответствующим главным распорядителем средств федерального бюджета отсутствия потребности в указанных субвенциях и субсидиях в 2008 году их остаток подлежит возврату в доход федерального бюджета. В случае, если неиспользованный остаток межбюджетных трансфертов, полученных в форме субвенций и субсидий,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 (Часть дополнена - Федеральный закон от 23.11.2007 № 269-ФЗ)</w:t>
      </w:r>
    </w:p>
    <w:p>
      <w:r>
        <w:rPr>
          <w:b/>
        </w:rPr>
        <w:t xml:space="preserve">8. </w:t>
      </w:r>
      <w:r>
        <w:t>Установить, что безвозмездные поступления, поступившие в федеральный бюджет на софинансирование строительства Республиканской больницы с консультативной поликлиникой (город Грозный) в сумме до 1 000 000,0 тыс. рублей, используются для финансового обеспечения предоставления субсидии бюджету Чеченской Республики на указанные цели сверх предусмотренного настоящим Федеральным законом общего объема расходов федерального бюджета и межбюджетных трансфертов бюджету Чеченской Республики. (Часть дополнена - Федеральный закон от 22.07.2008 № 122-ФЗ)</w:t>
      </w:r>
    </w:p>
    <w:p>
      <w:r>
        <w:rPr>
          <w:b/>
        </w:rPr>
        <w:t xml:space="preserve">1. </w:t>
      </w:r>
      <w:r>
        <w:t>на 2008 год согласно приложению 37 к настоящему Федеральному закону</w:t>
      </w:r>
    </w:p>
    <w:p>
      <w:r>
        <w:rPr>
          <w:b/>
        </w:rPr>
        <w:t xml:space="preserve">1. </w:t>
      </w:r>
      <w:r>
        <w:t>на 2009-2010 годы согласно приложению 38 к настоящему Федеральному закону</w:t>
      </w:r>
    </w:p>
    <w:p>
      <w:r>
        <w:rPr>
          <w:b/>
        </w:rPr>
        <w:t>Статья 15. Особенности перечисления в 2008 году межбюджетных трансфертов бюджетам государственных внебюджетных фондов Российской Федерации</w:t>
      </w:r>
    </w:p>
    <w:p>
      <w:r>
        <w:rPr>
          <w:b/>
        </w:rPr>
        <w:t xml:space="preserve">1. </w:t>
      </w:r>
      <w:r>
        <w:t>(Утратила силу - Федеральный закон от 03.03.2008 № 19-ФЗ)</w:t>
      </w:r>
    </w:p>
    <w:p>
      <w:r>
        <w:rPr>
          <w:b/>
        </w:rPr>
        <w:t xml:space="preserve">2. </w:t>
      </w:r>
      <w:r>
        <w:t>Средства федерального бюджета, предусмотренные Министерству финансов Российской Федерации по подразделу "Межбюджетные трансферты бюджетам государственных внебюджетных фондов" раздела "Межбюджетные трансферты" классификации расходов бюджетов на покрытие дефицита бюджета Пенсионного фонда Российской Федерации, перечисляются в ходе исполнения федерального бюджета в размере, необходимом для покрытия складывающегося в процессе исполнения бюджета Пенсионного фонда Российской Федерации дефицита. В случае отсутствия дефицита бюджета Пенсионного фонда Российской Федерации в ходе его исполнения средства федерального бюджета на указанные цели не перечисляются</w:t>
      </w:r>
    </w:p>
    <w:p>
      <w:r>
        <w:rPr>
          <w:b/>
        </w:rPr>
        <w:t xml:space="preserve">3. </w:t>
      </w:r>
      <w:r>
        <w:t>(Часть дополнена - Федеральный закон от 23.11.2007 № 269-ФЗ; утратила силу - Федеральный закон от 03.03.2008 № 19-ФЗ)</w:t>
      </w:r>
    </w:p>
    <w:p>
      <w:r>
        <w:rPr>
          <w:b/>
        </w:rPr>
        <w:t>Статья 16. Предоставление бюджетных кредитов в 2008 году</w:t>
      </w:r>
    </w:p>
    <w:p>
      <w:r>
        <w:rPr>
          <w:b/>
        </w:rPr>
        <w:t xml:space="preserve">1. </w:t>
      </w:r>
      <w:r>
        <w:t>Установить, что в 2008 году бюджетные кредиты бюджетам субъектов Российской Федерации предоставляются из федерального бюджета в пределах общего объема бюджетных ассигнований, предусмотренных по источникам финансирования дефицита федерального бюджета на эти цели, в сумме до 20 000 000,0 тыс. рублей на срок не более года для покрытия временных кассовых разрывов, возникающих при исполнении бюджетов субъектов Российской Федерации, и осуществления мероприятий, связанных с ликвидацией последствий стихийных бедствий. (В редакции федеральных законов от 03.03.2008 № 19-ФЗ, от 08.11.2008 № 193-ФЗ)</w:t>
      </w:r>
    </w:p>
    <w:p>
      <w:r>
        <w:rPr>
          <w:b/>
        </w:rPr>
        <w:t xml:space="preserve">2. </w:t>
      </w:r>
      <w:r>
        <w:t>Установить плату за пользование указанными в части 1 настоящей статьи бюджетными кредитами</w:t>
      </w:r>
    </w:p>
    <w:p>
      <w:r>
        <w:rPr>
          <w:b/>
        </w:rPr>
        <w:t xml:space="preserve">3. </w:t>
      </w:r>
      <w:r>
        <w:t>Предоставление, использование и возврат субъектами Российской Федерации указанных в части 1 настоящей статьи бюджетных кредитов, полученных из федерального бюджета, осуществляются в порядке, установленном Правительством Российской Федерации</w:t>
      </w:r>
    </w:p>
    <w:p>
      <w:r>
        <w:rPr>
          <w:b/>
        </w:rPr>
        <w:t xml:space="preserve">4. </w:t>
      </w:r>
      <w:r>
        <w:t>Установить, что в 2008 году бюджетные кредиты за счет средств целевых иностранных кредитов (заимствований) предоставляются из федерального бюджета в пределах бюджетных ассигнований, предусмотренных по источникам финансирования дефицита федерального бюджета, в сумме до 1 665 830,0 тыс. рублей. (В редакции Федерального закона от 22.07.2008 № 122-ФЗ)</w:t>
      </w:r>
    </w:p>
    <w:p>
      <w:r>
        <w:rPr>
          <w:b/>
        </w:rPr>
        <w:t xml:space="preserve">2. </w:t>
      </w:r>
      <w:r>
        <w:t>на покрытие временных кассовых разрывов, возникающих при исполнении бюджетов субъектов Российской Федерации, - в размере одной четвертой ставки рефинансирования Центрального банка Российской Федерации, действующей на день заключения соглашения о предоставлении бюджетного кредита</w:t>
      </w:r>
    </w:p>
    <w:p>
      <w:r>
        <w:rPr>
          <w:b/>
        </w:rPr>
        <w:t xml:space="preserve">2. </w:t>
      </w:r>
      <w:r>
        <w:t>на осуществление мероприятий, связанных с ликвидацией последствий стихийных бедствий, - по ставке 0 процентов</w:t>
      </w:r>
    </w:p>
    <w:p>
      <w:r>
        <w:rPr>
          <w:b/>
        </w:rPr>
        <w:t>Статья 17.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2008 год согласно приложению 39 (секретно) к настоящему Федеральному закону и Программу предоставления государственных финансовых и государственных экспортных кредитов на 2009-2010 годы согласно приложению 40 (секретно) к настоящему Федеральному закону</w:t>
      </w:r>
    </w:p>
    <w:p>
      <w:r>
        <w:rPr>
          <w:b/>
        </w:rPr>
        <w:t xml:space="preserve">2. </w:t>
      </w:r>
      <w:r>
        <w:t>Установить, что прочие условия предоставления государственных экспортных кредитов, предусмотренных в разделе II Программы предоставления государственных финансовых и государственных экспортных кредитов на 2008 год и разделе II Программы предоставления государственных финансовых и государственных экспортных кредитов на 2009-2010 годы, определяются в соответствующих соглашениях между Правительством Российской Федерации и правительствами иностранных государств или в соответствующих договорах между банком - агентом Правительства Российской Федерации и иностранными заемщиками-импортерами</w:t>
      </w:r>
    </w:p>
    <w:p>
      <w:r>
        <w:rPr>
          <w:b/>
        </w:rPr>
        <w:t xml:space="preserve">3.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соглашениями и (или) договорами, заключенными с 1 января 2003 года</w:t>
      </w:r>
    </w:p>
    <w:p>
      <w:r>
        <w:rPr>
          <w:b/>
        </w:rPr>
        <w:t>Статья 18. Государственные внутренние заимствования Российской Федерации и государственный внутренний долг Российской Федерации</w:t>
      </w:r>
    </w:p>
    <w:p>
      <w:r>
        <w:rPr>
          <w:b/>
        </w:rPr>
        <w:t xml:space="preserve">1. </w:t>
      </w:r>
      <w:r>
        <w:t>Утвердить Программу государственных внутренних заимствований Российской Федерации на 2008 год согласно приложению 41 к настоящему Федеральному закону и Программу государственных внутренних заимствований Российской Федерации на 2009-2010 годы согласно приложению 42 к настоящему Федеральному закону</w:t>
      </w:r>
    </w:p>
    <w:p>
      <w:r>
        <w:rPr>
          <w:b/>
        </w:rPr>
        <w:t xml:space="preserve">2. </w:t>
      </w:r>
      <w:r>
        <w:t>Правительство Российской Федерации вправе в 2008 году по согласованию с Центральным банком Российской Федерации принять решение об осуществлении выкупа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уплаты процентных платежей</w:t>
      </w:r>
    </w:p>
    <w:p>
      <w:r>
        <w:rPr>
          <w:b/>
        </w:rPr>
        <w:t>Статья 19. Компенсационные выплаты отдельным категориям граждан</w:t>
      </w:r>
    </w:p>
    <w:p>
      <w:r>
        <w:rPr>
          <w:b/>
        </w:rPr>
        <w:t xml:space="preserve">1. </w:t>
      </w:r>
      <w:r>
        <w:t>Направить на осуществление компенсационных выплат отдельным категориям граждан Российской Федерации по вкладам в Сберегательном банке Российской Федерации, вкладам (взносам)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в 2008 году средства в сумме 56 000 000,0 тыс. рублей, в 2009 году в сумме 70 000 000,0 тыс. рублей и в 2010 году в сумме 85 000 000,0 тыс. рублей, предусмотренные настоящим Федеральным законом на погашение государственного внутреннего долга Российской Федерации</w:t>
      </w:r>
    </w:p>
    <w:p>
      <w:r>
        <w:rPr>
          <w:b/>
        </w:rPr>
        <w:t xml:space="preserve">2. </w:t>
      </w:r>
      <w:r>
        <w:t>В 2008 году гражданам Российской Федерации по 1954 год рождения включительно, инвалидам I группы либо инвалидам, имеющим III степень ограничения способности к трудовой деятельности, инвалидам II группы, родителям и опекунам (попечителям) детей-инвалидов и инвалидов с детства, родителям, сыновья которых проходили военную службу по призыву и погибли (умерли) в период прохождения службы в мирное время, а также по целевым вкладам (взносам) на детей и вкладам (взносам) на детей-сирот и детей, оставшихся без попечения родителей (в том числе наследникам, относящимся к указанным категориям граждан), выплачивается компенсация в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и дополнительная компенсация в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компенсации определяется с учетом сроков хранения вкладов (взносов) и уменьшается на сумму ранее полученной предварительной компенсации по вкладам (взносам). Размер дополнительной компенсации определяется с учетом сроков хранения вкладов (взносов) и не уменьшается на сумму ранее полученной предварительной компенсации (компенсации) по вкладам (взносам). При этом размер компенсации, выплачиваемой наследникам, относящимся к указанным категориям граждан Российской Федерации, не уменьшается на сумму ранее полученной компенсации на оплату ритуальных услуг в размере до 6,0 тыс. рублей</w:t>
      </w:r>
    </w:p>
    <w:p>
      <w:r>
        <w:rPr>
          <w:b/>
        </w:rPr>
        <w:t xml:space="preserve">3. </w:t>
      </w:r>
      <w:r>
        <w:t>Наследникам, относящимся к указанным в части 2 настоящей статьи категориям граждан, компенсация и дополнительная компенсация по вкладам (взносам) выплачиваются вне зависимости от возраста умершего владельца вкладов (взносов)</w:t>
      </w:r>
    </w:p>
    <w:p>
      <w:r>
        <w:rPr>
          <w:b/>
        </w:rPr>
        <w:t xml:space="preserve">4. </w:t>
      </w:r>
      <w:r>
        <w:t>В случае смерти в 2001-2008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5 - 7 статьи 117 Федерального закона от 19 декабря 2006 года № 238-ФЗ "О федеральном бюджете на 2007 год"</w:t>
      </w:r>
    </w:p>
    <w:p>
      <w:r>
        <w:rPr>
          <w:b/>
        </w:rPr>
        <w:t xml:space="preserve">5. </w:t>
      </w:r>
      <w:r>
        <w:t>Вклады (взносы) граждан Российской Федерации, по которым ранее были произведены начисления и выплата компенсации и дополнительной компенсации, не подлежат повторной компенсации и дополнительной компенсации в соответствии с настоящим Федеральным законом</w:t>
      </w:r>
    </w:p>
    <w:p>
      <w:r>
        <w:rPr>
          <w:b/>
        </w:rPr>
        <w:t xml:space="preserve">6. </w:t>
      </w:r>
      <w:r>
        <w:t>Выкуп через Сберегательный банк Российской Федерации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 до 1 апреля 2008 года</w:t>
      </w:r>
    </w:p>
    <w:p>
      <w:r>
        <w:rPr>
          <w:b/>
        </w:rPr>
        <w:t xml:space="preserve">8. </w:t>
      </w:r>
      <w:r>
        <w:t>Министерство финансов Российской Федерации до установления Правительством Российской Федерации порядка осуществления компенсационных выплат по вкладам (взносам) в соответствии с настоящей статьей перечисляет средства на осуществление компенсационных выплат по вкладам в Сберегательном банке Российской Федерации в порядке, определенном Правительством Российской Федерации на 2007 год, за счет средств федерального бюджета, предусмотренных на эти цели в 2008 году</w:t>
      </w:r>
    </w:p>
    <w:p>
      <w:r>
        <w:rPr>
          <w:b/>
        </w:rPr>
        <w:t xml:space="preserve">9. </w:t>
      </w:r>
      <w:r>
        <w:t>Федеральное казначейство до установления Правительством Российской Федерации порядка осуществления компенсационных выплат по вкладам (взносам) в соответствии с настоящей статьей перечисляет средства на осуществление компенсационных выплат по вкладам (взносам)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в порядке, определенном Правительством Российской Федерации на 2007 год, за счет средств федерального бюджета, предусмотренных на эти цели в 2008 году</w:t>
      </w:r>
    </w:p>
    <w:p>
      <w:r>
        <w:rPr>
          <w:b/>
        </w:rPr>
        <w:t xml:space="preserve">10.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20. Предоставление государственных гарантий Российской Федерации в валюте Российской Федерации</w:t>
      </w:r>
    </w:p>
    <w:p>
      <w:r>
        <w:rPr>
          <w:b/>
        </w:rPr>
        <w:t xml:space="preserve">1.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2009 года в сумме 116 861 925,1 тыс. рублей, на 1 января 2010 года в сумме 163 040 885,0 тыс. рублей и на 1 января 2011 года в сумме 192 673 110,0 тыс. рублей. (В редакции Федерального закона от 22.07.2008 № 122-ФЗ)</w:t>
      </w:r>
    </w:p>
    <w:p>
      <w:r>
        <w:rPr>
          <w:b/>
        </w:rPr>
        <w:t xml:space="preserve">2. </w:t>
      </w:r>
      <w:r>
        <w:t>Утвердить Программу государственных гарантий Российской Федерации в валюте Российской Федерации на 2008 год согласно приложению 43 к настоящему Федеральному закону и Программу государственных гарантий Российской Федерации в валюте Российской Федерации на 2009-2010 годы согласно приложению 44 к настоящему Федеральному закону</w:t>
      </w:r>
    </w:p>
    <w:p>
      <w:r>
        <w:rPr>
          <w:b/>
        </w:rPr>
        <w:t xml:space="preserve">3. </w:t>
      </w:r>
      <w:r>
        <w:t>Порядок предоставления государственных гарантий Российской Федерации в валюте Российской Федерации устанавливается Правительством Российской Федерации</w:t>
      </w:r>
    </w:p>
    <w:p>
      <w:r>
        <w:rPr>
          <w:b/>
        </w:rPr>
        <w:t>Статья 21. Государственные внешние заимствования и государственный внешний долг Российской Федерации</w:t>
      </w:r>
    </w:p>
    <w:p>
      <w:r>
        <w:rPr>
          <w:b/>
        </w:rPr>
        <w:t xml:space="preserve">1. </w:t>
      </w:r>
      <w:r>
        <w:t>Утвердить Программу государственных внешних заимствований Российской Федерации на 2008 год согласно приложению 45 к настоящему Федеральному закону и Программу государственных внешних заимствований Российской Федерации на 2009-2010 годы согласно приложению 46 к настоящему Федеральному закону</w:t>
      </w:r>
    </w:p>
    <w:p>
      <w:r>
        <w:rPr>
          <w:b/>
        </w:rPr>
        <w:t xml:space="preserve">2. </w:t>
      </w:r>
      <w:r>
        <w:t>Правительство Российской Федерации в 2008 году вправе принимать решения</w:t>
      </w:r>
    </w:p>
    <w:p>
      <w:r>
        <w:rPr>
          <w:b/>
        </w:rPr>
        <w:t xml:space="preserve">3. </w:t>
      </w:r>
      <w:r>
        <w:t>Правительство Российской Федерации вправе продолжить урегулирование коммерческого долга бывшего СССР, включая задолженность по компенсационно-фрахтовым операциям, на условиях, сопоставимых с условиями урегулирования задолженности бывшего СССР перед иностранными коммерческими банками и финансовыми институтами, объединенными в Лондонский клуб кредиторов, а также заключение в установленном им порядке договоров об отступном с владельцами облигаций внутреннего государственного валютного облигационного займа III серии со сроком погашения 14 мая 1999 года, не осуществившими новацию в сроки, установленные Правительством Российской Федерации. (В редакции Федерального закона от 22.07.2008 № 122-ФЗ)</w:t>
      </w:r>
    </w:p>
    <w:p>
      <w:r>
        <w:rPr>
          <w:b/>
        </w:rPr>
        <w:t xml:space="preserve">4. </w:t>
      </w:r>
      <w:r>
        <w:t>Операции по выдаче облигаций внутреннего государственного валютного облигационного займа в целях урегулирования внутреннего валютного долга бывшего СССР перед российскими юридическими лицами - владельцами блокированных валютных счетов и счетов в клиринговых, замкнутых и специальных валютах, открытых во Внешэкономбанке, не подлежат отражению в Программе государственных внешних заимствований Российской Федерации на 2008 год</w:t>
      </w:r>
    </w:p>
    <w:p>
      <w:r>
        <w:rPr>
          <w:b/>
        </w:rPr>
        <w:t xml:space="preserve">2. </w:t>
      </w:r>
      <w:r>
        <w:t>о направлении средств Резервного фонда на досрочное погашение государственного внешнего долга Российской Федерации</w:t>
      </w:r>
    </w:p>
    <w:p>
      <w:r>
        <w:rPr>
          <w:b/>
        </w:rPr>
        <w:t xml:space="preserve">2. </w:t>
      </w:r>
      <w:r>
        <w:t>о списании государственного внешнего долга Российской Федерации по государственным займам, осуществленным путем выпуска от имени Российской Федерации ценных бумаг, номинальная стоимость которых указана в иностранной валюте и по которым истек срок исковой давности, установленный законодательством Российской Федерации</w:t>
      </w:r>
    </w:p>
    <w:p>
      <w:r>
        <w:rPr>
          <w:b/>
        </w:rPr>
        <w:t>Статья 22. Предоставление государственных гарантий Российской Федерации в иностранной валюте</w:t>
      </w:r>
    </w:p>
    <w:p>
      <w:r>
        <w:rPr>
          <w:b/>
        </w:rPr>
        <w:t xml:space="preserve">1.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2009 годав сумме 1,8 млрд. долларов США, или 1,2 млрд. евро, на 1 января 2010 года в сумме 4,3 млрд. долларов США, или 2,9 млрд. евро, и на 1 января 2011 года в сумме 6,6 млрд. долларов США, или 4,6 млрд. евро. (В редакции Федерального закона от 22.07.2008 № 122-ФЗ)</w:t>
      </w:r>
    </w:p>
    <w:p>
      <w:r>
        <w:rPr>
          <w:b/>
        </w:rPr>
        <w:t xml:space="preserve">2. </w:t>
      </w:r>
      <w:r>
        <w:t>Утвердить Программу государственных гарантий Российской Федерации в иностранной валюте на 2008 год согласно приложению 47 к настоящему Федеральному закону и Программу государственных гарантий Российской Федерации в иностранной валюте на 2009-2010 годы согласно приложению 48 к настоящему Федеральному закону</w:t>
      </w:r>
    </w:p>
    <w:p>
      <w:r>
        <w:rPr>
          <w:b/>
        </w:rPr>
        <w:t xml:space="preserve">3. </w:t>
      </w:r>
      <w:r>
        <w:t>Порядок предоставления государственных гарантий Российской Федерации в иностранной валюте устанавливается Правительством Российской Федерации</w:t>
      </w:r>
    </w:p>
    <w:p>
      <w:r>
        <w:rPr>
          <w:b/>
        </w:rPr>
        <w:t xml:space="preserve">4. </w:t>
      </w:r>
      <w:r>
        <w:t>Правительство Российской Федерации в 2008 году вправе в пределах сумм, определенных Программой государственных гарантий Российской Федерации в иностранной валюте на 2008 год,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для поддержки экспорта промышленной продукции в размере, не превышающем суммы, эквивалентной 50 000 000,0 доллара США по каждой государственной гарантии Российской Федерации. (Часть дополнена - Федеральный закон от 03.03.2008 № 19-ФЗ)</w:t>
      </w:r>
    </w:p>
    <w:p>
      <w:r>
        <w:rPr>
          <w:b/>
        </w:rPr>
        <w:t>Статья 23. Реструктуризация денежных обязательств перед Российской Федерацией</w:t>
      </w:r>
    </w:p>
    <w:p>
      <w:r>
        <w:rPr>
          <w:b/>
        </w:rPr>
        <w:t xml:space="preserve">1. </w:t>
      </w:r>
      <w:r>
        <w:t>При принятии на себя субъектами Российской Федерации денежных обязательств муниципальных образований и юридических лиц перед Российской Федерацией Правительство Российской Федерации вправе принимать решения о проведении их реструктуризации, условия которой установлены частями 2-4 настоящей статьи. Дополнительные условия и порядок реструктуризации денежных обязательств перед Российской Федерацией, принимаемых на себя субъектами Российской Федерации, устанавливаются Правительством Российской Федерации. (В редакции Федерального закона от 03.03.2008 № 19-ФЗ)</w:t>
      </w:r>
    </w:p>
    <w:p>
      <w:r>
        <w:rPr>
          <w:b/>
        </w:rPr>
        <w:t xml:space="preserve">2. </w:t>
      </w:r>
      <w:r>
        <w:t>Реструктуризация денежных обязательств (задолженности) перед Российской Федерацией производится путем их консолидации с одновременным списанием задолженности по начисленным пеням и штрафам и предоставлением равномерной рассрочки уплаты консолидированной задолженности до 1 января 2013 года. (В редакции Федерального закона от 03.03.2008 № 19-ФЗ)</w:t>
      </w:r>
    </w:p>
    <w:p>
      <w:r>
        <w:rPr>
          <w:b/>
        </w:rPr>
        <w:t xml:space="preserve">3. </w:t>
      </w:r>
      <w:r>
        <w:t>По выбору должника консолидации подлежат неуплаченные суммы основного долга, процентов и комиссий, исчисленные до конца срока погашения кредита, либо просроченная задолженность по погашению суммы основного долга, уплате процентов и комиссий, взятые на 1-е число месяца, в котором заключено соглашение о реструктуризации (мировое соглашение). (В редакции Федерального закона от 03.03.2008 № 19-ФЗ)</w:t>
      </w:r>
    </w:p>
    <w:p>
      <w:r>
        <w:rPr>
          <w:b/>
        </w:rPr>
        <w:t xml:space="preserve">4. </w:t>
      </w:r>
      <w:r>
        <w:t>На остаток консолидированной задолженности ежегодно начисляются и уплачиваются должниками проценты за пользование средствами федерального бюджета в размере 2 процентов годовых. (В редакции Федерального закона от 03.03.2008 № 19-ФЗ)</w:t>
      </w:r>
    </w:p>
    <w:p>
      <w:r>
        <w:rPr>
          <w:b/>
        </w:rPr>
        <w:t xml:space="preserve">5. </w:t>
      </w:r>
      <w:r>
        <w:t>Министерство финансов Российской Федерации в соответствии с пунктом 11 статьи 932 Бюджетного кодекса Российской Федерации вправе принимать решения о заключении с субъектами Российской Федерации, муниципальными образованиями, юридическими лицами мировых соглашений, предусматривающих реструктуризацию их денежных обязательств (задолженности) перед Российской Федерацией на условиях, установленных настоящим Федеральным законом. Министерство финансов Российской Федерации при принятии указанных решений может устанавливать дополнительные условия реструктуризации денежных обязательств (задолженности) перед Российской Федерацией. (В редакции Федерального закона от 03.03.2008 № 19-ФЗ)</w:t>
      </w:r>
    </w:p>
    <w:p>
      <w:r>
        <w:rPr>
          <w:b/>
        </w:rPr>
        <w:t>Статья 231. Особенности реструктуризации в 2008 году отдельных видов денежных обязательств юридических лиц перед федеральным бюджетом</w:t>
      </w:r>
    </w:p>
    <w:p>
      <w:r>
        <w:rPr>
          <w:b/>
        </w:rPr>
        <w:t xml:space="preserve">1. </w:t>
      </w:r>
      <w:r>
        <w:t>Правительство Российской Федерации вправе в 2008 году принять решение о проведении реструктуризации непогашенных денежных обязательств перед федеральным бюджетом по бюджетным кредитам и займам, полученным открытым акционерным обществом "Военно-промышленная корпорация "НПО машиностроения" в целях оплаты его доли участия в созданной совместной российско-индийской организации, на следующих условиях</w:t>
      </w:r>
    </w:p>
    <w:p>
      <w:r>
        <w:rPr>
          <w:b/>
        </w:rPr>
        <w:t xml:space="preserve">2. </w:t>
      </w:r>
      <w:r>
        <w:t>Порядок и условия проведения реструктуризации задолженности в соответствии с настоящей статьей и законодательством Российской Федерации устанавливаются Правительством Российской Федерации. (Статья дополнена - Федеральный закон от 03.03.2008 № 19-ФЗ)</w:t>
      </w:r>
    </w:p>
    <w:p>
      <w:r>
        <w:rPr>
          <w:b/>
        </w:rPr>
        <w:t xml:space="preserve">1. </w:t>
      </w:r>
      <w:r>
        <w:t>обязательства должника (за исключением начисленной неустойки) консолидируются с предоставлением рассрочки погашения консолидируемой задолженности до 1 января 2029 года</w:t>
      </w:r>
    </w:p>
    <w:p>
      <w:r>
        <w:rPr>
          <w:b/>
        </w:rPr>
        <w:t xml:space="preserve">1. </w:t>
      </w:r>
      <w:r>
        <w:t>на остаток консолидированной задолженности ежегодно начисляются и уплачиваются должником проценты за рассрочку погашения консолидируемой задолженности в размере 1 процента годовых</w:t>
      </w:r>
    </w:p>
    <w:p>
      <w:r>
        <w:rPr>
          <w:b/>
        </w:rPr>
        <w:t xml:space="preserve">1. </w:t>
      </w:r>
      <w:r>
        <w:t>задолженность по начисленной неустойке подлежит оплате после полного погашения должником консолидированной задолженности и процентов за рассрочку, но не позднее 1 января 2029 года, либо, в случае полного и своевременного выполнения должником обязательств по погашению консолидируемой задолженности и уплате начисленных на нее процентов за рассрочку, неустойка подлежит списанию (прощению)</w:t>
      </w:r>
    </w:p>
    <w:p>
      <w:r>
        <w:rPr>
          <w:b/>
        </w:rPr>
        <w:t xml:space="preserve">1. </w:t>
      </w:r>
      <w:r>
        <w:t>исполнение должником реструктуризированных обязательств обеспечивается в соответствии с требованиями, установленными статьей 932 Бюджетного кодекса Российской Федерации</w:t>
      </w:r>
    </w:p>
    <w:p>
      <w:r>
        <w:rPr>
          <w:b/>
        </w:rPr>
        <w:t xml:space="preserve">1. </w:t>
      </w:r>
      <w:r>
        <w:t>при нарушении должником графика погашения консолидируемой задолженности и (или) уплаты начисленных на нее процентов за рассрочку право на реструктуризацию задолженности утрачивается, сумма непогашенной консолидированной задолженности, неустойки и начисленных на нее процентов за рассрочку подлежит немедленному погашению</w:t>
      </w:r>
    </w:p>
    <w:p>
      <w:r>
        <w:rPr>
          <w:b/>
        </w:rPr>
        <w:t xml:space="preserve">1. </w:t>
      </w:r>
      <w:r>
        <w:t>на непогашенную сумму консолидированной задолженности и начисленных на нее процентов за рассрочку, срок погашения и уплаты которых наступил, начисляются пени, предусмотренные статьями 290 и 291 Бюджетного кодекса Российской Федерации</w:t>
      </w:r>
    </w:p>
    <w:p>
      <w:r>
        <w:rPr>
          <w:b/>
        </w:rPr>
        <w:t>Статья 24. Особенности списания в 2008 году отдельных видов задолженности перед федеральным бюджетом</w:t>
      </w:r>
    </w:p>
    <w:p>
      <w:r>
        <w:rPr>
          <w:b/>
        </w:rPr>
        <w:t xml:space="preserve">1. </w:t>
      </w:r>
      <w:r>
        <w:t>Задолженность по уплате пеней, штрафов и процентов, начисленных за несвоевременное исполнение субъектами Российской Федерации, муниципальными образованиями и юридическими лицами денежных обязательств перед Российской Федерацией, подлежит списанию в случае полного исполнения других денежных обязательств заемщика, определенных договором (соглашением)</w:t>
      </w:r>
    </w:p>
    <w:p>
      <w:r>
        <w:rPr>
          <w:b/>
        </w:rPr>
        <w:t xml:space="preserve">2. </w:t>
      </w:r>
      <w:r>
        <w:t>Задолженность открытых акционерных обществ "Росагроснаб" и "Агроплемсоюз", Российского союза племенных организаций по воспроизводству и реализации племенных животных - - "Росплемобъединение" по возврату средств федерального бюджета, предоставленных на обеспечение агропромышленного комплекса машиностроительной продукцией и племенным скотом,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указанных средств, списанной с учета указанных организаций в связи с прекращением обязательств сублизинговых компаний, лизингополучателей и поставщиков (продавцов) предметов лизинга (или признанием погашенными требований по обязательствам) по основаниям, установленным законодательством Российской Федерации</w:t>
      </w:r>
    </w:p>
    <w:p>
      <w:r>
        <w:rPr>
          <w:b/>
        </w:rPr>
        <w:t xml:space="preserve">3. </w:t>
      </w:r>
      <w:r>
        <w:t>Задолженность, числящаяся по состоянию на 1 января 2008 года за Федеральным дорожным фондом Российской Федерации и Федеральным фондом Министерства Российской Федерации по налогам и сборам и Федеральной службы налоговой полиции Российской Федерации в рамках кредитов, предоставленных Российской Федерации Международным банком реконструкции и развития, списывается по решению Правительства Российской Федерации</w:t>
      </w:r>
    </w:p>
    <w:p>
      <w:r>
        <w:rPr>
          <w:b/>
        </w:rPr>
        <w:t xml:space="preserve">4. </w:t>
      </w:r>
      <w:r>
        <w:t>Правительство Российской Федерации в 2008 году вправе принимать решения о списании 100 процентов задолженности стран - дебиторов Российской Федерации, завершивших свое участие в расширенной Инициативе по облегчению долгового бремени беднейших стран</w:t>
      </w:r>
    </w:p>
    <w:p>
      <w:r>
        <w:rPr>
          <w:b/>
        </w:rPr>
        <w:t xml:space="preserve">5. </w:t>
      </w:r>
      <w:r>
        <w:t>Считать денежные обязательства Академии народного хозяйства при Правительстве Российской Федерации перед Российской Федерацией, возникшие в связи со строительством Международного учебно-делового центра "Зенит", исполненными (погашенными) в полном объеме в связи с признанием права федеральной собственности на здание Международного учебно-делового центра "Зенит". Министерству финансов Российской Федерации и Внешэкономбанку списать указанную задолженность, учитываемую за Академией народного хозяйства при Правительстве Российской Федерации</w:t>
      </w:r>
    </w:p>
    <w:p>
      <w:r>
        <w:rPr>
          <w:b/>
        </w:rPr>
        <w:t xml:space="preserve">6. </w:t>
      </w:r>
      <w:r>
        <w:t>Правительство Российской Федерации вправе принимать имущество и иные активы, передаваемые субъектами Российской Федерации и российскими организациями в счет погашения задолженности, реструктурированной в соответствии со статьей 88 Федерального закона от 23 декабря 2003 года № 186-ФЗ "О федеральном бюджете на 2004 год". (Часть дополнена - Федеральный закон от 03.03.2008 № 19-ФЗ)</w:t>
      </w:r>
    </w:p>
    <w:p>
      <w:r>
        <w:rPr>
          <w:b/>
        </w:rPr>
        <w:t xml:space="preserve">7. </w:t>
      </w:r>
      <w:r>
        <w:t>Правительство Российской Федерации вправе урегулировать задолженность юридических лиц, образуемых в рамках федеральной целевой программы "Развитие оборонно-промышленного комплекса Российской Федерации на 2007-2010 годы и на период до 2015 года" на базе федеральных государственных унитарных предприятий оборонной промышленности в форме федеральных казенных предприятий, по федеральным налогам и сборам, пеням, подлежащим зачислению в федеральный бюджет, взносам в государственные внебюджетные фонды, включая пени, начисленные на момент образования федерального казенного предприятия, за исключением сумм страховых взносов на обязательное пенсионное страхование, поступающих в бюджет Пенсионного фонда Российской Федерации. (Часть дополнена - Федеральный закон от 03.03.2008 № 19-ФЗ)</w:t>
      </w:r>
    </w:p>
    <w:p>
      <w:r>
        <w:rPr>
          <w:b/>
        </w:rPr>
        <w:t xml:space="preserve">8. </w:t>
      </w:r>
      <w:r>
        <w:t>Урегулирование указанной в части 7 настоящей статьи задолженности производится посредством списания сумм задолженности по федеральным налогам и сборам, пеням, подлежащим зачислению в федеральный бюджет, взносам в государственные внебюджетные фонды, включая пени, начисленные на момент образования федерального казенного предприятия, в порядке, установленном Правительством Российской Федерации в 2005 году. (Часть дополнена - Федеральный закон от 03.03.2008 № 19-ФЗ)</w:t>
      </w:r>
    </w:p>
    <w:p>
      <w:r>
        <w:rPr>
          <w:b/>
        </w:rPr>
        <w:t>Статья 25. Отдельные операции по источникам финансирования дефицита федерального бюджета</w:t>
      </w:r>
    </w:p>
    <w:p>
      <w:r>
        <w:rPr>
          <w:b/>
        </w:rPr>
        <w:t xml:space="preserve">1.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2008 году на сумму до 15 450 000,0 тыс. рублей, в 2009 году на сумму до 13 450 000,0 тыс. рублей и в 2010 году на сумму до 13 450 000,0 тыс. рублей</w:t>
      </w:r>
    </w:p>
    <w:p>
      <w:r>
        <w:rPr>
          <w:b/>
        </w:rPr>
        <w:t xml:space="preserve">2.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2008 году на сумму до 11 450 000,0 тыс. рублей, в 2009 году на сумму до 11 450 000,0 тыс. рублей и в 2010 году на сумму до 11 450 000,0 тыс. рублей</w:t>
      </w:r>
    </w:p>
    <w:p>
      <w:r>
        <w:rPr>
          <w:b/>
        </w:rPr>
        <w:t xml:space="preserve">3. </w:t>
      </w:r>
      <w:r>
        <w:t>Правительство Российской Федерации вправе осуществлять в установленном им порядке выплаты российским юридическим лицам компенсации в размере недополученной экспортной выручки в связи с осуществленными ими в 1991-1996 годах поставками товаров и оказанными услугами в счет погашения задолженности бывшего СССР и Российской Федерации перед Китайской Народной Республикой за счет средств федерального бюджета, предусмотренных на погашение государственного внешнего долга Российской Федерации</w:t>
      </w:r>
    </w:p>
    <w:p>
      <w:r>
        <w:rPr>
          <w:b/>
        </w:rPr>
        <w:t xml:space="preserve">4. </w:t>
      </w:r>
      <w:r>
        <w:t>Министерство финансов Российской Федерации в целях завершения расчетов с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осуществляет выплаты остатков средств на указанных счетах в суммах менее 1,0 тыс. долларов США, не подлежащих переоформлению в облигации внутреннего государственного валютного займа, за счет средств федерального бюджета, предусмотренных на погашение государственного внешнего долга</w:t>
      </w:r>
    </w:p>
    <w:p>
      <w:r>
        <w:rPr>
          <w:b/>
        </w:rPr>
        <w:t xml:space="preserve">5. </w:t>
      </w:r>
      <w:r>
        <w:t>Установить, что в 2008 году остатки средств федерального бюджета, направляемых на покрытие временных кассовых разрывов, возникающих в ходе исполнения федерального бюджета, могут быть использованы для сокращения заимствований, предусмотренных настоящим Федеральным законом, в объеме до 200 000 000,0 тыс. рублей. (Часть дополнена - Федеральный закон от 22.07.2008 № 122-ФЗ; в редакции Федерального закона от 08.11.2008 № 193-ФЗ)</w:t>
      </w:r>
    </w:p>
    <w:p>
      <w:r>
        <w:rPr>
          <w:b/>
        </w:rPr>
        <w:t>Статья 26. Организации, выполняющие в 2008 году функции агентов Правительства Российской Федерации</w:t>
      </w:r>
    </w:p>
    <w:p>
      <w:r>
        <w:rPr>
          <w:b/>
        </w:rPr>
        <w:t xml:space="preserve">1. </w:t>
      </w:r>
      <w:r>
        <w:t>Сберегательный банк Российской Федерации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Сберегательным банком Российской Федерации в соответствии с соглашениями, заключенными между Сберегательным банком Российской Федерации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средств федерального бюджета. За выполнение функций агента Правительства Российской Федерации по осуществлению указанных в части 1 настоящей статьи выплат Сберегательному банку Российской Федерации выплачивается вознаграждение, не превышающее 0,5 процента суммы произведенных выплат</w:t>
      </w:r>
    </w:p>
    <w:p>
      <w:r>
        <w:rPr>
          <w:b/>
        </w:rPr>
        <w:t xml:space="preserve">3. </w:t>
      </w:r>
      <w:r>
        <w:t>Сберегательный банк Российской Федерации является агентом Правительства Российской Федерации по осуществлению на территории Российской Федерации выплаты пенсий, пособий и компенсаций лицам, проходившим военную службу, службу в органах внутренних дел Российской Федерации, учреждениях и органах Федеральной службы исполнения наказаний, органах по контролю за оборотом наркотических средств и психотропных веществ, таможенных органах и органах прокуратуры, и членам их семей</w:t>
      </w:r>
    </w:p>
    <w:p>
      <w:r>
        <w:rPr>
          <w:b/>
        </w:rPr>
        <w:t xml:space="preserve">4. </w:t>
      </w:r>
      <w:r>
        <w:t>Функции агента Правительства Российской Федерации осуществляются Сберегательным банком Российской Федерации в соответствии с соглашениями, заключенными между Сберегательным банком Российской Федерации и федеральными органами исполнительной власти, осуществляющими пенсионное обеспечение указанных в части 3 настоящей статьи лиц. Указанные соглашения могут содержать положения об оказании Сберегательным банком Российской Федерации на платной основе дополнительных услуг, их перечень и размер вознаграждения, который не должен превышать 0,4 процента суммы пенсионных выплат</w:t>
      </w:r>
    </w:p>
    <w:p>
      <w:r>
        <w:rPr>
          <w:b/>
        </w:rPr>
        <w:t xml:space="preserve">5. </w:t>
      </w:r>
      <w:r>
        <w:t>По поручению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2008 году функций агентов Правительства Российской Федерации открытым акционерным обществам "Российский банк развития", "Российский сельскохозяйственный банк", "Росагроснаб" и закрытому акционерному обществу "Росэксимбанк" выплачивается вознаграждение в общей сумме до 80,0 млн. рублей. Объем вознаграждения агентам Правительства Российской Федерации устанавливается Правительством Российской Федерации в пределах указанной суммы</w:t>
      </w:r>
    </w:p>
    <w:p>
      <w:r>
        <w:rPr>
          <w:b/>
        </w:rPr>
        <w:t xml:space="preserve">7. </w:t>
      </w:r>
      <w:r>
        <w:t>Открытое акционерное общество "Российский сельскохозяйственный банк" является банком-агентом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8. </w:t>
      </w:r>
      <w:r>
        <w:t>В субъектах Российской Федерации, в которых отсутствует региональная сеть филиалов открытого акционерного общества "Российский сельскохозяйственный банк", предоставить открытому акционерному обществу "Российский сельскохозяйственный банк" право привлекать на основании отдельных соглашений другие кредитные организации для выполнения функций банка-агента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9. </w:t>
      </w:r>
      <w:r>
        <w:t>Выкуп чеков "Урожай-90" и выплаты сдатчикам сельскохозяйственной продукции урожая 1991 года осуществляются через открытое акционерное общество "Российский сельскохозяйственный банк"</w:t>
      </w:r>
    </w:p>
    <w:p>
      <w:r>
        <w:rPr>
          <w:b/>
        </w:rPr>
        <w:t xml:space="preserve">1. </w:t>
      </w:r>
      <w:r>
        <w:t>компенсационных и иных выплат гражданам, подвергшимся воздействию радиации вследствие радиационных аварий и ядерных испытаний (за исключением выплат, осуществляемых Пенсионным фондом Российской Федерации и Фондом социального страхования Российской Федерации)</w:t>
      </w:r>
    </w:p>
    <w:p>
      <w:r>
        <w:rPr>
          <w:b/>
        </w:rPr>
        <w:t xml:space="preserve">1. </w:t>
      </w:r>
      <w:r>
        <w:t>компенсаций членам семей погибших (умерших) военнослужащих и сотрудников некоторых федеральных органов исполнительной власти в связи с оплатой ими жилых помещений, коммунальных и других видов услуг</w:t>
      </w:r>
    </w:p>
    <w:p>
      <w:r>
        <w:rPr>
          <w:b/>
        </w:rPr>
        <w:t xml:space="preserve">1. </w:t>
      </w:r>
      <w:r>
        <w:t>выплат на проведение ремонта индивидуальных жилых домов, принадлежащих членам семей военнослужащих, потерявших кормильца</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компенсационных выплат женщинам, имеющим детей в возрасте до трех лет, уволенным в связи с ликвидацией организаций</w:t>
      </w:r>
    </w:p>
    <w:p>
      <w:r>
        <w:rPr>
          <w:b/>
        </w:rPr>
        <w:t xml:space="preserve">5. </w:t>
      </w:r>
      <w:r>
        <w:t>Внешэкономбанк, открытые акционерные общества "Российский банк развития", "Российский сельскохозяйственный банк" - по вопросам обеспечения возврата задолженности юридических лиц, субъектов Российской Федерации и муниципальных образований по денежным обязательствам перед Российской Федерацией, за исключением бюджетных кредитов, предоставляемых в соответствии со статьей 16 настоящего Федерального закона</w:t>
      </w:r>
    </w:p>
    <w:p>
      <w:r>
        <w:rPr>
          <w:b/>
        </w:rPr>
        <w:t xml:space="preserve">5. </w:t>
      </w:r>
      <w:r>
        <w:t>Внешэкономбанк - по вопросам предоставления и исполнения государственных гарантий Российской Федерации, в том числе по заимствованиям, осуществляемым для обеспечения земельных участков инженерной инфраструктурой и модернизации объектов коммунальной инфраструктуры в целях жилищного строительства, а также по вопросам ведения аналитического учета обязательств принципала, его поручителей (гарантов) и иных лиц в связи с предоставлением и исполнением государственных гарантий Российской Федерации; (В редакции Федерального закона от 03.03.2008 № 19-ФЗ) 3) закрытое акционерное общество "Росэксимбанк" - по вопросам обеспечения государственной поддержки экспорта промышленной продукции, в том числе предоставления и исполнения государственных гарантий Российской Федерации для государственной поддержки экспорта промышленной продукции, а также ведения аналитического учета обязательств принципала, его поручителей (гарантов) и иных лиц в связи с предоставлением и исполнением данных государственных гарантий Российской Федерации; (В редакции Федерального закона от 03.03.2008 № 19-ФЗ) 4) открытые акционерные общества "Росагроснаб" и "Российский сельскохозяйственный банк" - по вопросам обеспечения возврата задолженности по средствам федерального бюджета, предоставленным на обеспечение агропромышленного комплекса машиностроительной продукцией и племенным скотом, а также проведения реструктуризации долгов сельскохозяйственных товаропроизводителей в соответствии с Федеральным законом от 9 июля 2002 года № 83-ФЗ "О финансовом оздоровлении сельскохозяйственных товаропроизводителей"</w:t>
      </w:r>
    </w:p>
    <w:p>
      <w:r>
        <w:rPr>
          <w:b/>
        </w:rPr>
        <w:t>Статья 27. Особенности обслуживания в 2008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учреждения Центрального банка Российской Федерации и кредитные организации обслуживают без взимания платы</w:t>
      </w:r>
    </w:p>
    <w:p>
      <w:r>
        <w:rPr>
          <w:b/>
        </w:rPr>
        <w:t xml:space="preserve">2. </w:t>
      </w:r>
      <w:r>
        <w:t>Установить, что учреждения Центрального банка Российской Федерации и кредитные организации проводят операции по обеспечению получателей бюджетных средств наличными денежными средствами без взимания платы</w:t>
      </w:r>
    </w:p>
    <w:p>
      <w:r>
        <w:rPr>
          <w:b/>
        </w:rPr>
        <w:t xml:space="preserve">3. </w:t>
      </w:r>
      <w:r>
        <w:t>Установить, что Центральный банк Российской Федерации ежеквартально представляет в Федеральное казначейство информацию</w:t>
      </w:r>
    </w:p>
    <w:p>
      <w:r>
        <w:rPr>
          <w:b/>
        </w:rPr>
        <w:t xml:space="preserve">4. </w:t>
      </w:r>
      <w:r>
        <w:t>При установлении факта незакрытия в учреждениях Центрального банка Российской Федерации и кредитных организациях счетов в валюте Российской Федерации по учету средств бюджетов субъектов Российской Федерации (местных бюджетов) финансовыми органами субъектов Российской Федерации (муниципальных образований) предоставить право Федеральному казначейству и его территориальным органам направлять в учреждения Центрального банка Российской Федерации и кредитные организации представления о приостановлении операций на указанных счетах в порядке, установленном Министерством финансов Российской Федерации</w:t>
      </w:r>
    </w:p>
    <w:p>
      <w:r>
        <w:rPr>
          <w:b/>
        </w:rPr>
        <w:t xml:space="preserve">1. </w:t>
      </w:r>
      <w:r>
        <w:t>счета, открытые Федеральному казначейству и его территориальным органам</w:t>
      </w:r>
    </w:p>
    <w:p>
      <w:r>
        <w:rPr>
          <w:b/>
        </w:rPr>
        <w:t xml:space="preserve">1. </w:t>
      </w:r>
      <w:r>
        <w:t>счета, открытые финансовым органам субъектов Российской Федерации и муниципальных образований для учета операций со средствами, полученными от приносящей доход деятельности</w:t>
      </w:r>
    </w:p>
    <w:p>
      <w:r>
        <w:rPr>
          <w:b/>
        </w:rPr>
        <w:t xml:space="preserve">3. </w:t>
      </w:r>
      <w:r>
        <w:t>о счетах в валюте Российской Федерации, открытых федеральным бюджетным учреждениям, в учреждениях Центрального банка Российской Федерации и кредитных организациях для учета операций со средствами федерального бюджета и средствами, полученными от приносящей доход деятельности, а также со средствами, поступающими во временное распоряжение федеральных бюджетных учреждений</w:t>
      </w:r>
    </w:p>
    <w:p>
      <w:r>
        <w:rPr>
          <w:b/>
        </w:rPr>
        <w:t xml:space="preserve">3. </w:t>
      </w:r>
      <w:r>
        <w:t>о счетах в валюте Российской Федерации по учету средств бюджетов субъектов Российской Федерации (местных бюджетов), открытых финансовым органам субъектов Российской Федерации (муниципальных образований), бюджетным учреждениям субъектов Российской Федерации (муниципальным бюджетным учреждениям)</w:t>
      </w:r>
    </w:p>
    <w:p>
      <w:r>
        <w:rPr>
          <w:b/>
        </w:rPr>
        <w:t>Статья 28. Особенности исполнения в 2008 году бюджета города Байконура и бюджетов отдельных муниципальных образований</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Соглашением между Российской Федерацией и Республикой Казахстан о статусе города Байконур, порядке формирования и статусе его органов исполнительной власти</w:t>
      </w:r>
    </w:p>
    <w:p>
      <w:r>
        <w:rPr>
          <w:b/>
        </w:rPr>
        <w:t xml:space="preserve">2. </w:t>
      </w:r>
      <w:r>
        <w:t>Льготы не предоставляются по федеральным налогам, в том числе предусмотренным специальными налоговыми режимами, сборам и таможенным пошлинам. Индивидуальные налоговые льготы (льготы отдельным налогоплательщикам) не предоставляются</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одновременном соблюдении ими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Уполномоченными органами государственной власти Российской Федерации проводятся ревизии и проверки исполнения бюджета города Байконура</w:t>
      </w:r>
    </w:p>
    <w:p>
      <w:r>
        <w:rPr>
          <w:b/>
        </w:rPr>
        <w:t xml:space="preserve">6. </w:t>
      </w:r>
      <w:r>
        <w:t>Субсидии из федерального бюджета, предоставляемые для осуществления мероприятий по развитию и поддержке социальной, инженерной и инновационной инфраструктуры, находящейся на территории наукограда Петергофа и являющейся муниципальной собственностью и собственностью города Санкт-Петербурга, направляются в бюджет города Санкт-Петербурга для последующего использования на указанные цели в порядке, установленном Правительством Российской Федерации</w:t>
      </w:r>
    </w:p>
    <w:p>
      <w:r>
        <w:rPr>
          <w:b/>
        </w:rPr>
        <w:t xml:space="preserve">7. </w:t>
      </w:r>
      <w:r>
        <w:t>Финансовое обеспечение деятельности подразделений милиции общественной безопасности органов внутренних дел в закрытых административно-территориальных образованиях осуществляется за счет средств бюджетов закрытых административно-территориальных образований</w:t>
      </w:r>
    </w:p>
    <w:p>
      <w:r>
        <w:rPr>
          <w:b/>
        </w:rPr>
        <w:t xml:space="preserve">3. </w:t>
      </w:r>
      <w:r>
        <w:t>наличии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реализации продукции (работ, услуг) на территории города Байконура (включая космодром Байконур)</w:t>
      </w:r>
    </w:p>
    <w:p>
      <w:r>
        <w:rPr>
          <w:b/>
        </w:rPr>
        <w:t>Статья 29. Особенности исполнения федерального бюджета в 2008 году</w:t>
      </w:r>
    </w:p>
    <w:p>
      <w:r>
        <w:rPr>
          <w:b/>
        </w:rPr>
        <w:t xml:space="preserve">1. </w:t>
      </w:r>
      <w:r>
        <w:t>Направить в 2008 году остатки средств федерального бюджета по состоянию на 1 января 2008 года на счетах Федерального казначейства, образовавшиеся в связи с неполным использованием бюджетных ассигнований, утвержденных Федеральным законом от 19 декабря 2006 года № 238-ФЗ "О федеральном бюджете на 2007 год", предусмотренных</w:t>
      </w:r>
    </w:p>
    <w:p>
      <w:r>
        <w:rPr>
          <w:b/>
        </w:rPr>
        <w:t xml:space="preserve">2. </w:t>
      </w:r>
      <w:r>
        <w:t>Установить в соответствии с пунктом 3 статьи 217 Бюджетного кодекса Российской Федерации следующие основания для внесения в 2008 году изменений в показатели сводной бюджетной росписи федерального бюджета, связанные с резервированием средств в составе утвержденных бюджетных ассигнований</w:t>
      </w:r>
    </w:p>
    <w:p>
      <w:r>
        <w:rPr>
          <w:b/>
        </w:rPr>
        <w:t xml:space="preserve">3. </w:t>
      </w:r>
      <w:r>
        <w:t>Установить в соответствии с пунктом 3 статьи 217 Бюджетного кодекса Российской Федерации следующие основания для внесения в 2008 году изменений в показатели сводной бюджетной росписи федерального бюджета, связанные с особенностями исполнения федерального бюджета и (или) перераспределения бюджетных ассигнований между главными распорядителями средств федерального бюджета</w:t>
      </w:r>
    </w:p>
    <w:p>
      <w:r>
        <w:rPr>
          <w:b/>
        </w:rPr>
        <w:t xml:space="preserve">4. </w:t>
      </w:r>
      <w:r>
        <w:t>Установить в соответствии с пунктом 6 статьи 1841 Бюджетного кодекса Российской Федерации следующие основания увеличения бюджетных ассигнований с соответствующим внесением изменений в показатели сводной бюджетной росписи в 2008 году</w:t>
      </w:r>
    </w:p>
    <w:p>
      <w:r>
        <w:rPr>
          <w:b/>
        </w:rPr>
        <w:t xml:space="preserve">5. </w:t>
      </w:r>
      <w:r>
        <w:t>Остатки средств федерального бюджета на 1 января 2008 года на счетах Федерального казначейства, образовавшиеся по доходам федерального бюджета, полученным от сдачи в аренду имущества, находящегося в федеральной собственности и переданного в оперативное управление федеральным государственным учреждениям культуры и искусства, здравоохранения, науки, научного обслуживания российских академий наук, образовательным и архивным учреждениям, подлежат использованию в 2008 году в соответствии с пунктом 1 части 11 статьи 5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w:t>
      </w:r>
    </w:p>
    <w:p>
      <w:r>
        <w:rPr>
          <w:b/>
        </w:rPr>
        <w:t xml:space="preserve">6. </w:t>
      </w:r>
      <w:r>
        <w:t>Правительство Российской Федерации в пределах бюджетных ассигнований, предусмотренных по разделу "Национальная экономика" функциональной классификации расходов бюджетов Российской Федерации на мероприятия в топливно-энергетической области, направляет на дополнительное пенсионное обеспечение (негосударственные пенсии) работников, имеющих право на пенсионное обеспечение в соответствии с законодательством Российской Федерации и стаж работы не менее 10 лет в организациях по добыче (переработке) угля (горючих сланцев), подразделениях военизированных аварийно-спасательных частей и шахтостроительных организациях, при увольнении в связи с ликвидацией этих организаций, а также при увольнении из организаций по добыче (переработке) угля (горючих сланцев) до продажи пакета акций этих организаций, находящегося в федеральной собственности, средства в сумме до 750 000,0 тыс. рублей. (Часть дополнена - Федеральный закон от 03.03.2008 № 19-ФЗ)</w:t>
      </w:r>
    </w:p>
    <w:p>
      <w:r>
        <w:rPr>
          <w:b/>
        </w:rPr>
        <w:t xml:space="preserve">7. </w:t>
      </w:r>
      <w:r>
        <w:t>Установить, что остатки ассигнований федерального бюджета, выделенных в 2006 и 2007 годах по подразделу "Международные отношения и международное сотрудничество" раздела "Общегосударственные вопросы" функциональной классификации расходов бюджетов Российской Федерации на обеспечение деятельности российских организаций на архипелаге Шпицберген, используются государственным унитарным предприятием "Государственный трест "Арктикуголь" в 2008 году на те же цели. (Часть дополнена - Федеральный закон от 22.07.2008 № 122-ФЗ)</w:t>
      </w:r>
    </w:p>
    <w:p>
      <w:r>
        <w:rPr>
          <w:b/>
        </w:rPr>
        <w:t xml:space="preserve">8. </w:t>
      </w:r>
      <w:r>
        <w:t>Установить, что средства в валюте Российской Федерации, поступившие в соответствии со статьей 1311 Федерального закона от 19 декабря 2006 года № 238-ФЗ "О федеральном бюджете на 2007 год" по состоянию на 1 марта 2008 года на лицевой счет по учету средств, полученных от приносящей доход деятельности, открытый в установленном порядке в территориальном органе Федерального казначейства Федеральному агентству по атомной энергии, направляются в соответствии со статьями 4 и 5 Федерального закона от 10 июля 2001 года № 92-ФЗ "О специальных экологических программах реабилитации радиационно загрязненных участков территории" в размере 75 процентов на финансовое обеспечение специальных экологических программ, в размере 25 процентов в бюджет Челябинской области для финансового обеспечения специальных экологических программ Челябинской области. (Часть дополнена - Федеральный закон от 22.07.2008 № 122-ФЗ)</w:t>
      </w:r>
    </w:p>
    <w:p>
      <w:r>
        <w:rPr>
          <w:b/>
        </w:rPr>
        <w:t xml:space="preserve">9. </w:t>
      </w:r>
      <w:r>
        <w:t>Установить, что уменьшение бюджетных ассигнований, предусмотренных на 2008 год Министерству внутренних дел Российской Федерации на исполнение судебных актов, предусматривающих обращение взыскания на средства федерального бюджета по выплатам сотрудникам органов внутренних дел Российской Федерации за участие в ликвидации последствий осетино-ингушского конфликта и контртеррористических операциях на территории Северо-Кавказского региона Российской Федерации, в сумме 10 700 000,0 тыс. рублей, для увеличения иных бюджетных ассигнований без внесения изменений в настоящий Федеральный закон не допускается. (Часть дополнена - Федеральный закон от 22.07.2008 № 122-ФЗ)</w:t>
      </w:r>
    </w:p>
    <w:p>
      <w:r>
        <w:rPr>
          <w:b/>
        </w:rPr>
        <w:t xml:space="preserve">10. </w:t>
      </w:r>
      <w:r>
        <w:t>Установить, что бюджетные ассигнования в 2008 году на создание и обеспечение функционирования центра по изготовлению бланков паспортно-визовых документов нового поколения и центра по персонализации паспортно-визовых документов нового поколения, предусмотренные по подразделу "Другие общегосударственные вопросы" раздела "Общегосударственные вопросы" классификации расходов бюджетов, направляются федеральному государственному унитарному предприятию "Гознак" в виде субсидий на указанные цели. (Часть дополнена - Федеральный закон от 22.07.2008 № 122-ФЗ)</w:t>
      </w:r>
    </w:p>
    <w:p>
      <w:r>
        <w:rPr>
          <w:b/>
        </w:rPr>
        <w:t xml:space="preserve">11. </w:t>
      </w:r>
      <w:r>
        <w:t>Правительство Российской Федерации вправе в 2008 году в пределах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формирование имущественного взноса Российской Федерации в Государственную корпорацию по строительству олимпийских объектов и развитию города Сочи как горноклиматического курорта, направить в качестве имущественного взноса Российской Федерации в федеральный фонд содействия развитию жилищного строительства средства в сумме до 300,0 млн. рублей. (Часть дополнена - Федеральный закон от 22.07.2008 № 122-ФЗ)</w:t>
      </w:r>
    </w:p>
    <w:p>
      <w:r>
        <w:rPr>
          <w:b/>
        </w:rPr>
        <w:t xml:space="preserve">12. </w:t>
      </w:r>
      <w:r>
        <w:t>Правительство Российской Федерации вправе в 2008 году бюджетные ассигнования, предусмотренные Федеральному дорожному агентству по подразделу "Дорожное хозяйство" раздела "Национальная экономика" на реализацию подпрограммы "Автомобильные дороги" федеральной целевой программы "Модернизация транспортной системы России (2002 - 2010 годы)" и подпрограммы "Развитие г. Владивостока как центра международного сотрудничества в Азиатско-Тихоокеанском регионе" федеральной целевой программы "Экономическое и социальное развитие Дальнего Востока и Забайкалья на период до 2013 года", направить Министерству обороны Российской Федерации на строительство и приобретение жилых помещений для постоянного проживания военнослужащих федеральных органов исполнительной власти, в которых законом предусмотрена военная служба, в сумме до 21 000 000,0 тыс. рублей. (Часть дополнена - Федеральный закон от 08.11.2008 № 193-ФЗ)</w:t>
      </w:r>
    </w:p>
    <w:p>
      <w:r>
        <w:rPr>
          <w:b/>
        </w:rPr>
        <w:t xml:space="preserve">13. </w:t>
      </w:r>
      <w:r>
        <w:t>Правительство Российской Федерации вправе в случае неполного использования средств Инвестиционного фонда Российской Федерации направить бюджетные ассигнования в сумме до 10 000 000,0 тыс. рублей на предоставление субсидий бюджетам субъектов Российской Федерации на компенсацию сельскохозяйственным товаропроизводителям части расходов на дизельное топливо, использованное на проведение сезонных сельскохозяйственных работ. Порядок распределения указанных субсидий устанавливается Правительством Российской Федерации. (Часть дополнена - Федеральный закон от 08.11.2008 № 193-ФЗ)</w:t>
      </w:r>
    </w:p>
    <w:p>
      <w:r>
        <w:rPr>
          <w:b/>
        </w:rPr>
        <w:t xml:space="preserve">14. </w:t>
      </w:r>
      <w:r>
        <w:t>Правительство Российской Федерации вправе в случае неполного использования средств Инвестиционного фонда Российской Федерации направить бюджетные ассигнования в рублевом эквиваленте суммы до 500,0 млн. долларов США на Программу предоставления государственных финансовых и государственных экспортных кредитов на 2008 год. (Часть дополнена - Федеральный закон от 08.11.2008 № 193-ФЗ)</w:t>
      </w:r>
    </w:p>
    <w:p>
      <w:r>
        <w:rPr>
          <w:b/>
        </w:rPr>
        <w:t xml:space="preserve">15. </w:t>
      </w:r>
      <w:r>
        <w:t>Правительство Российской Федерации вправе направить в 2008 году в установленном им порядке средства федерального бюджета в размере до 175 000 000,0 тыс. рублей на реализацию мер по поддержке финансового рынка и отраслей экономики Российской Федерации. (Часть дополнена - Федеральный закон от 08.11.2008 № 193-ФЗ)</w:t>
      </w:r>
    </w:p>
    <w:p>
      <w:r>
        <w:rPr>
          <w:b/>
        </w:rPr>
        <w:t xml:space="preserve">16. </w:t>
      </w:r>
      <w:r>
        <w:t>Правительство Российской Федерации вправе в случае неполного использования бюджетных ассигнований, предусмотренных на предоставление субсидий в виде имущественного взноса в Государственную корпорацию по строительству олимпийских объектов и развитию города Сочи как горноклиматического курорта, направить бюджетные ассигнования в сумме до 11 601 000,0 тыс. рублей на реализацию мероприятий подпрограммы "Выполнение государственных обязательств по обеспечению жильем категорий граждан, установленных федеральным законодательством" (второй этап) федеральной целевой программы "Жилище" на 2002 - 2010 годы. (Часть дополнена - Федеральный закон от 08.11.2008 № 193-ФЗ)</w:t>
      </w:r>
    </w:p>
    <w:p>
      <w:r>
        <w:rPr>
          <w:b/>
        </w:rPr>
        <w:t xml:space="preserve">17. </w:t>
      </w:r>
      <w:r>
        <w:t>Установить, что бюджетные ассигнования, предусмотренные Министерству регионального развития Российской Федерации на строительство объектов социального и производственного комплексов, в том числе объектов общегражданского назначения, жилья, инфраструктуры по подразделу "Другие общегосударственные вопросы" раздела "Общегосударственные вопросы" классификации расходов бюджетов, в сумме 3 000 000,0 тыс. рублей направляются на приобретение здания для размещения Министерства регионального развития Российской Федерации по адресу: город Москва, ул. Красная Пресня, д</w:t>
      </w:r>
    </w:p>
    <w:p>
      <w:r>
        <w:rPr>
          <w:b/>
        </w:rPr>
        <w:t xml:space="preserve">3. </w:t>
      </w:r>
      <w:r>
        <w:t>(Часть дополнена - Федеральный закон от 08.11.2008 № 193-ФЗ)</w:t>
      </w:r>
    </w:p>
    <w:p>
      <w:r>
        <w:rPr>
          <w:b/>
        </w:rPr>
        <w:t xml:space="preserve">1. </w:t>
      </w:r>
      <w:r>
        <w:t>на реализацию подпрограмм "Выполнение государственных обязательств по обеспечению жильем категорий граждан, установленных федеральным законодательством" и "Обеспечение жильем молодых семей", мероприятий по обеспечению жильем отдельных категорий граждан в части предоставления субсидий на приобретение жилья федеральным государственным гражданским служащим федеральной целевой программы "Жилище" на 2002 - 2010 годы, а также на оказание государственной поддержки в жилищном обустройстве вынужденным переселенцам, лишившимся жилья в результате осетино-ингушского конфликта в октябре - ноябре 1992 года, и на приобретение жилья для граждан Российской Федерации, выезжающих из районов Крайнего Севера в рамках пилотного проекта социального реструктурирования районов Крайнего Севера, - в качестве дополнительных бюджетных ассигнований на реализацию указанных мероприятий; на реализацию подпрограммы "Обеспечение земельных участков коммунальной инфраструктурой в целях жилищного строительства" федеральной целевой программы "Жилище" на 2002 - 2010 годы, - в качестве дополнительных бюджетных ассигнований на развитие социальной и инженерной инфраструктуры субъектов Российской Федерации и муниципальных образований с распределением субсидий по субъектам Российской Федерации в порядке, установленном Правительством Российской Федерации; (Пункт в редакции Федерального закона от 23.11.2007 № 269-ФЗ) 2) Министерству обороны Российской Федерации на реализацию Федерального закона от 20 августа 2004 года № 117-ФЗ "О накопительно-ипотечной системе жилищного обеспечения военнослужащих" по подразделу "Вооруженные Силы Российской Федерации" раздела "Национальная оборона" функциональной классификации расходов бюджетов Российской Федерации, - в качестве дополнительных бюджетных ассигнований на осуществление накопительных взносов, в том числе на проведение эксперимента по ипотечному кредитованию участников накопительно-ипотечной системы жилищного обеспечения военнослужащих, в порядке, установленном Правительством Российской Федерации</w:t>
      </w:r>
    </w:p>
    <w:p>
      <w:r>
        <w:rPr>
          <w:b/>
        </w:rPr>
        <w:t xml:space="preserve">1. </w:t>
      </w:r>
      <w:r>
        <w:t>Министерству финансов Российской Федерации на уплату налога на имущество организаций и земельного налога главными распорядителями средств федерального бюджета и бюджетными учреждениями, находящимися в их ведении, а также организациями, участвующими в мобилизационной подготовке экономики, в связи с изменением законодательства Российской Федерации о налогах и сборах с 1 января 2006 года по подразделу "Другие общегосударственные вопросы" раздела "Общегосударственные вопросы" функциональной классификации расходов бюджетов Российской Федерации, - в качестве дополнительных бюджетных ассигнований на те же цели</w:t>
      </w:r>
    </w:p>
    <w:p>
      <w:r>
        <w:rPr>
          <w:b/>
        </w:rPr>
        <w:t xml:space="preserve">1. </w:t>
      </w:r>
      <w:r>
        <w:t>Федеральному агентству по здравоохранению и социальному развитию на: финансирование строительства Федерального центра травматологии, ортопедии и эндопротезирования (город Барнаул), Федерального центра травматологии, ортопедии и эндопротезирования (город Владивосток), Федерального центра сердечно-сосудистой хирургии (город Красноярск), Федерального центра нейрохирургии (город Новосибирск), Федерального центра сердечно-сосудистой хирургии (город Пермь), Федерального центра нейрохирургии (город Тюмень), Федерального центра сердечно-сосудистой хирургии (город Хабаровск), Федерального центра сердечно-сосудистой хирургии (город Челябинск), Федерального центра сердечно-сосудистой хирургии (город Калининград), Федерального центра травматологии, ортопедии и эндопротезирования (город Смоленск), Федерального научно-клинического центра детской гематологии, онкологии и иммунологии (город Москва), Федерального центра сердечно-сосудистой хирургии (город Астрахань), Федерального центра сердечно-сосудистой хирургии (город Пенза), Федерального центра травматологии, ортопедии и эндопротезирования (город Краснодар), Федерального центра травматологии, ортопедии и эндопротезирования (город Чебоксары), - в качестве бюджетных ассигнований на завершение строительства указанных объектов; (В редакции Федерального закона от 23.11.2007 № 269-ФЗ) финансовое обеспечение централизованной закупки лекарственных средств, предназначенных для лечения больных гемофилией, муковисцидозом, гипофизарным нанизмом, болезнью Гоше, миелолейкозом, рассеянным склерозом, а также после трансплантации органов и (или) тканей, - в качестве бюджетных ассигнований на те же цели; совершенствование медицинской помощи больным с сосудистыми заболеваниями и совершенствование организации медицинской помощи пострадавшим при дорожно-транспортных происшествиях по подразделу "Здравоохранение" раздела "Здравоохранение и спорт" функциональной классификации расходов бюджетов Российской Федерации, - в качестве дополнительных бюджетных ассигнований на те же цели; (Абзац дополнен - Федеральный закон от 23.11.2007 № 269-ФЗ) финансовое обеспечение централизованной закупки диагностических средств и антиретровирусных препаратов для профилактики, выявления и лечения инфицированных вирусами иммунодефицита человека и гепатитов В и С по подразделу "Здравоохранение" раздела "Здравоохранение и спорт" функциональной классификации расходов бюджетов Российской Федерации, - в качестве дополнительных бюджетных ассигнований на те же цели; (Абзац дополнен - Федеральный закон от 23.11.2007 № 269-ФЗ) обеспечение инвалидов транспортными средствами по подразделу "Социальное обеспечение населения" раздела "Социальная политика" функциональной классификации расходов бюджетов Российской Федерации, - в качестве дополнительных бюджетных ассигнований на те же цели; (Абзац дополнен - Федеральный закон от 23.11.2007 № 269-ФЗ) разработку типового проекта медицинского центра по оказанию специализированной медицинской помощи в области акушерства, гинекологии и неонатологии (перинатальных центров) по подразделу "Здравоохранение" раздела "Здравоохранение и спорт" функциональной классификации расходов бюджетов Российской Федерации, - в качестве дополнительных бюджетных ассигнований на те же цели; (Абзац дополнен - Федеральный закон от 23.11.2007 № 269-ФЗ) 5) Федеральному агентству связи на формирование резерва универсального обслуживания по подразделу "Связь и информатика" раздела "Национальная экономика" функциональной классификации расходов бюджетов Российской Федерации, - в качестве дополнительных бюджетных ассигнований на те же цели</w:t>
      </w:r>
    </w:p>
    <w:p>
      <w:r>
        <w:rPr>
          <w:b/>
        </w:rPr>
        <w:t xml:space="preserve">1. </w:t>
      </w:r>
      <w:r>
        <w:t>Министерству финансов Российской Федерации на создание государственной системы изготовления, оформления и контроля паспортно-визовых документов нового поколения по подразделу "Связь и информатика" раздела "Национальная экономика" функциональной классификации расходов бюджетов Российской Федерации, - на те же цели в 2008 году в качестве бюджетных ассигнований на реализацию указанных мероприятий</w:t>
      </w:r>
    </w:p>
    <w:p>
      <w:r>
        <w:rPr>
          <w:b/>
        </w:rPr>
        <w:t xml:space="preserve">1. </w:t>
      </w:r>
      <w:r>
        <w:t>Министерству финансов Российской Федерации на дотации бюджетам субъектов Российской Федерации на поддержку мер по обеспечению сбалансированности бюджетов субъектов Российской Федерации, - в качестве дополнительных бюджетных ассигнований на те же цели</w:t>
      </w:r>
    </w:p>
    <w:p>
      <w:r>
        <w:rPr>
          <w:b/>
        </w:rPr>
        <w:t xml:space="preserve">1. </w:t>
      </w:r>
      <w:r>
        <w:t>Министерству экономического развития и торговли Российской Федерации на осуществление мероприятий по целевой статье "Федеральная целевая программа "Развитие г. Сочи как горноклиматического курорта (2006-2014 годы)" по соответствующим разделам и подразделам функциональной классификации расходов бюджетов Российской Федерации, - на те же цели в 2008 году в качестве дополнительных бюджетных ассигнований на реализацию указанной федеральной целевой программы</w:t>
      </w:r>
    </w:p>
    <w:p>
      <w:r>
        <w:rPr>
          <w:b/>
        </w:rPr>
        <w:t xml:space="preserve">1. </w:t>
      </w:r>
      <w:r>
        <w:t>Управлению делами Президента Российской Федерации на создание Президентской библиотеки имени Б.Н.Ельцина по подразделу "Культура" раздела "Культура, кинематография и средства массовой информации" функциональной классификации расходов бюджетов Российской Федерации, - в качестве дополнительных бюджетных ассигнований на те же цели</w:t>
      </w:r>
    </w:p>
    <w:p>
      <w:r>
        <w:rPr>
          <w:b/>
        </w:rPr>
        <w:t xml:space="preserve">1. </w:t>
      </w:r>
      <w:r>
        <w:t>Федеральному дорожному агентству по подпрограмме "Автомобильные дороги" федеральной целевой программы "Модернизация транспортной системы России (2002-2010 годы)", - в качестве дополнительных бюджетных ассигнований на реализацию указанной подпрограммы</w:t>
      </w:r>
    </w:p>
    <w:p>
      <w:r>
        <w:rPr>
          <w:b/>
        </w:rPr>
        <w:t xml:space="preserve">1. </w:t>
      </w:r>
      <w:r>
        <w:t>Министерству финансов Российской Федерации на: реализацию программ приграничного сотрудничества между Россией и Европейским союзом в рамках Европейского инструмента соседства и партнерства (ЕИСП) по подразделу "Международные отношения и международное сотрудничество" раздела "Общегосударственные вопросы" функциональной классификации расходов бюджетов Российской Федерации, - в качестве дополнительных бюджетных ассигнований на те же цели; возмещение российским юридическим лицам затрат, связанных с ремонтом, консервацией и хранением военной техники, по подразделу "Другие общегосударственные вопросы" раздела "Общегосударственные вопросы" функциональной классификации расходов бюджетов Российской Федерации, - в качестве дополнительных бюджетных ассигнований на те же цели; реализацию вновь принимаемых решений высших органов межгосударственных организаций, созданных государствами Содружества Независимых Государств, по подразделу "Международные отношения и международное сотрудничество" раздела "Общегосударственные вопросы" функциональной классификации расходов бюджетов Российской Федерации, - в качестве дополнительных бюджетных ассигнований на реализацию Договора о создании Межгосударственного фонда гуманитарного сотрудничества государств - участников Содружества Независимых Государств от 25 мая 2006 года; финансовое обеспечение федеральных органов исполнительной власти, осуществляющих пенсионное обеспечение лиц, проходивших военную службу и службу в органах внутренних дел Российской Федерации, учреждениях и органах Федеральной службы исполнения наказаний, органах по контролю за оборотом наркотических средств и психотропных веществ, таможенных органах, органах прокуратуры, и членов их семей, на выплату пенсий, а также осуществляющих выплаты специалистам ядерного оружейного комплекса, по подразделу "Пенсионное обеспечение" раздела "Социальная политика" функциональной классификации расходов бюджетов Российской Федерации, - в качестве дополнительных бюджетных ассигнований на те же цели; реализацию Государственной программы по оказанию содействия добровольному переселению в Российскую Федерацию соотечественников, проживающих за рубежом, по подразделу "Миграционная политика" раздела "Национальная безопасность и правоохранительная деятельность" функциональной классификации расходов бюджетов Российской Федерации, - в качестве дополнительных бюджетных ассигнований на те же цели; частичное возмещение расходов бюджетов субъектов Российской Федерации на реализацию мероприятий, предусмотренных региональными программами переселения, включенными в Государственную программу по оказанию содействия добровольному переселению в Российскую Федерацию соотечественников, проживающих за рубежом, по подразделу "Финансовая помощь бюджетам других уровней" раздела "Межбюджетные трансферты" функциональной классификации расходов бюджетов Российской Федерации, - в качестве дополнительных бюджетных ассигнований на те же цели; выполнение мероприятий по категорированию объектов транспортной инфраструктуры и транспортных средств по подразделу "Другие вопросы в области национальной экономики" раздела "Национальная экономика" функциональной классификации расходов бюджетов Российской Федерации, - в качестве дополнительных бюджетных ассигнований на те же цели; предоставление субсидии бюджету Сахалинской области на ликвидацию последствий землетрясения по подразделу "Финансовая помощь бюджетам других уровней" раздела "Межбюджетные трансферты" функциональной классификации расходов бюджетов Российской Федерации, - в качестве дополнительных бюджетных ассигнований на те же цели; предоставление мер социальной поддержки гражданам, подвергшимся воздействию радиации вследствие радиационных аварий и ядерных испытаний, по подразделу "Социальное обеспечение населения" раздела "Социальная политика" функциональной классификации расходов бюджетов Российской Федерации, - в качестве дополнительных бюджетных ассигнований на те же цели; (Пункт дополнен - Федеральный закон от 23.11.2007 № 269-ФЗ) 12) Министерству образования и науки Российской Федерации на финансовое обеспечение деятельности фонда "Русский мир" по подразделу "Другие вопросы в области образования" раздела "Образование" функциональной классификации расходов бюджетов Российской Федерации, - в качестве дополнительных бюджетных ассигнований на те же цели; (Пункт дополнен - Федеральный закон от 23.11.2007 № 269-ФЗ) 13) Федеральному агентству по образованию на: (Абзац утратил силу - Федеральный закон от 03.03.2008 № 19-ФЗ) предоставление субсидий бюджетам субъектов Российской Федерации на выплату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по разделу "Межбюджетные трансферты" функциональной классификации расходов бюджетов Российской Федерации, - в качестве дополнительных бюджетных ассигнований на те же цели; (Пункт дополнен - Федеральный закон от 23.11.2007 № 269-ФЗ) 14) федеральным органам исполнительной власти, осуществляющим пенсионное обеспечение лиц, проходящих военную службу, службу в органах внутренних дел Российской Федерации, учреждениях и органах Федеральной службы исполнения наказаний, органах по контролю за оборотом наркотических средств и психотропных веществ, таможенных органах, и членов их семей, на выплату пенсий, пособий и компенсаций по подразделу "Пенсионное обеспечение" раздела "Социальная политика" функциональной классификации расходов бюджетов Российской Федерации, - в качестве дополнительных бюджетных ассигнований на те же цели; (Пункт дополнен - Федеральный закон от 23.11.2007 № 269-ФЗ) 15) Генеральной прокуратуре Российской Федерации на содержание и обеспечение деятельности Следственного комитета при прокуратуре Российской Федерации по подразделу "Органы прокуратуры" раздела "Национальная безопасность и правоохранительная деятельность" функциональной классификации расходов бюджетов Российской Федерации, - в качестве дополнительных бюджетных ассигнований на те же цели; (Пункт дополнен - Федеральный закон от 23.11.2007 № 269-ФЗ) 16) Министерству обороны Российской Федерации на создание вооружения и военной техники нового поколения по подразделу "Прикладные научные исследования в области национальной обороны" раздела "Национальная оборона" функциональной классификации расходов бюджетов Российской Федерации, - в качестве дополнительных бюджетных ассигнований на те же цели; (Пункт дополнен - Федеральный закон от 23.11.2007 № 269-ФЗ) 17) Федеральной службе охраны Российской Федерации на проведение специальных охранных мероприятий по подразделу "Органы безопасности" раздела "Национальная безопасность и правоохранительная деятельность" функциональной классификации расходов бюджетов Российской Федерации, - в качестве дополнительных бюджетных ассигнований на те же цели; (Пункт дополнен - Федеральный закон от 23.11.2007 № 269-ФЗ) 18) Министерству регионального развития Российской Федерации на реализацию федеральной целевой программы "Восстановление экономики и социальной сферы Чеченской Республики (2002 год и последующие годы)", - в качестве дополнительных бюджетных ассигнований на реализацию федеральной целевой программы "Социально-экономическое развитие Чеченской Республики на 2008 - 2011 годы"; (Пункт дополнен - Федеральный закон от 23.11.2007 № 269-ФЗ) 19) Федеральному агентству специального строительства на строительство объектов федеральной собственности на территории Сахалинской области по подразделу "Другие вопросы в области национальной экономики" раздела "Национальная экономика" функциональной классификации расходов бюджетов Российской Федерации, - в качестве дополнительных бюджетных ассигнований на завершение строительства указанных объектов; (Пункт дополнен - Федеральный закон от 23.11.2007 № 269-ФЗ) 20) Министерству здравоохранения и социального развития Российской Федерации на: разработку и реализацию комплекса мер по оказанию поддержки детям, оказавшимся в трудной жизненной ситуации, по подразделу "Другие вопросы в области социальной политики" раздела "Социальная политика" функциональной классификации расходов бюджетов Российской Федерации, - в качестве дополнительных бюджетных ассигнований на те же цели; методическое обеспечение и информационную поддержку по разделу "Здравоохранение и спорт" функциональной классификации расходов бюджетов Российской Федерации в сумме до 178,1 млн. рублей, - в бюджеты субъектов Российской Федерации в виде субвенций на осуществление передаваемых полномочий Российской Федерации в области охраны здоровья граждан; (Пункт дополнен - Федеральный закон от 23.11.2007 № 269-ФЗ) 21) Федеральной службе по труду и занятости на выплату компенсации в возмещение вреда гражданам, подвергшимся воздействию радиации вследствие радиационных аварий, в том числе в размерах, установленных на основании вступивших в законную силу решений судебных органов, а также на погашение задолженности по указанным судебным решениям по подразделу "Социальное обеспечение населения" раздела "Социальная политика" функциональной классификации расходов бюджетов Российской Федерации, - в качестве дополнительных бюджетных ассигнований на те же цели; (Пункт дополнен - Федеральный закон от 23.11.2007 № 269-ФЗ) 22) Федеральному агентству по физической культуре и спорту на физкультурно-оздоровительную работу и спортивные мероприятия, а также на непрограммные инвестиции в основные фонды по подразделу "Спорт и физическая культура" раздела "Здравоохранение и спорт" функциональной классификации расходов бюджетов Российской Федерации, - в качестве дополнительных бюджетных ассигнований на те же цели; (Пункт дополнен - Федеральный закон от 23.11.2007 № 269-ФЗ) 23) Управлению делами Президента Российской Федерации на проведение капитального ремонта объектов федерального государственного учреждения "Санаторий "Заря" по подразделу "Здравоохранение" раздела "Здравоохранение и спорт" функциональной классификации расходов бюджетов Российской Федерации, - в качестве дополнительных бюджетных ассигнований на те же цели; (Пункт дополнен - Федеральный закон от 23.11.2007 № 269-ФЗ) 24) Министерству сельского хозяйства Российской Федерации на предоставление субсидий бюджетам субъектов Российской Федерации на возмещение части затрат на уплату процентов по кредитам, полученным в российских кредитных организациях (кроме видов расходов 330, 331 и 413), по подразделу "Финансовая помощь бюджетам других уровней" раздела "Межбюджетные трансферты" функциональной классификации расходов бюджетов Российской Федерации, - в качестве дополнительных бюджетных ассигнований на те же цели; (Пункт дополнен - Федеральный закон от 23.11.2007 № 269-ФЗ) 25) Федеральному агентству по печати и массовым коммуникациям на субсидии для открытого акционерного общества "Телерадиокомпания "Петербург" на покрытие расходов, связанных с оплатой услуг по распространению и трансляции программ в населенных пунктах с численностью менее 200 тысяч человек, по подразделу "Телевидение и радиовещание" раздела "Культура, кинематография и средства массовой информации" функциональной классификации расходов бюджетов Российской Федерации, - в качестве дополнительных бюджетных ассигнований на те же цели; (Пункт дополнен - Федеральный закон от 23.11.2007 № 269-ФЗ) 26) Федеральному агентству по культуре и кинематографии на реставрацию объектов культурного наследия (памятников истории и культуры) народов Российской Федерации религиозного назначения по подразделу "Культура" раздела "Культура, кинематография и средства массовой информации" функциональной классификации расходов бюджетов Российской Федерации, - в качестве дополнительных бюджетных ассигнований на те же цели. (Пункт дополнен - Федеральный закон от 23.11.2007 № 269-ФЗ)</w:t>
      </w:r>
    </w:p>
    <w:p>
      <w:r>
        <w:rPr>
          <w:b/>
        </w:rPr>
        <w:t xml:space="preserve">2. </w:t>
      </w:r>
      <w:r>
        <w:t>распределение средств Инвестиционного фонда,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 xml:space="preserve">2. </w:t>
      </w:r>
      <w:r>
        <w:t>распределение средств на уплату налога на имущество организаций и земельного налога главными распорядителями средств федерального бюджета и бюджетными учреждениями, находящимися в их ведении, а также организациями, участвующими в мобилизационной подготовке экономики, в связи с изменением законодательства Российской Федерации о налогах и сборах с 1 января 2006 года,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 xml:space="preserve">2. </w:t>
      </w:r>
      <w:r>
        <w:t>распределение средств для реализации решений высших органов Союзного государства и межгосударственных организаций, созданных государствами - участниками Содружества Независимых Государств, предусмотренных по подразделу "Международные отношения и международное сотрудничество" раздела "Общегосударственные вопросы" классификации расходов бюджетов</w:t>
      </w:r>
    </w:p>
    <w:p>
      <w:r>
        <w:rPr>
          <w:b/>
        </w:rPr>
        <w:t xml:space="preserve">2. </w:t>
      </w:r>
      <w:r>
        <w:t>распределение средств на финансовое обеспечение мероприятий в рамках председательства Российской Федерации в Шанхайской организации сотрудничества, а также на уплату взносов в международные организации в связи с вступлением Российской Федерации в новые международные организации,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 xml:space="preserve">2. </w:t>
      </w:r>
      <w:r>
        <w:t>распределение средств для реализации решений Президента Российской Федерации и Правительства Российской Федерации по оказанию международной помощи развитию и участию Российской Федерации в международных организациях, предусмотренных по подразделу "Международные отношения и международное сотрудничество" раздела "Общегосударственные вопросы" классификации расходов бюджетов</w:t>
      </w:r>
    </w:p>
    <w:p>
      <w:r>
        <w:rPr>
          <w:b/>
        </w:rPr>
        <w:t xml:space="preserve">2. </w:t>
      </w:r>
      <w:r>
        <w:t>распределение средств на обеспечение дополнительных гарантий и компенсаций военнослужащим и сотрудникам, участвующим в проведении контртеррористических операций и обеспечивающим правопорядок и общественную безопасность на территории Северо-Кавказского региона Российской Федерации, в связи с уточнением их состава и численности, предусмотренных по подразделу "Органы внутренних дел" раздела "Национальная безопасность и правоохранительная деятельность" классификации расходов бюджетов</w:t>
      </w:r>
    </w:p>
    <w:p>
      <w:r>
        <w:rPr>
          <w:b/>
        </w:rPr>
        <w:t xml:space="preserve">2. </w:t>
      </w:r>
      <w:r>
        <w:t>распределение средств для реализации решений Президента Российской Федерации и Правительства Российской Федерации по обеспечению отдельных мероприятий в сфере национальной безопасности, предусмотренных по подразделу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w:t>
      </w:r>
    </w:p>
    <w:p>
      <w:r>
        <w:rPr>
          <w:b/>
        </w:rPr>
        <w:t xml:space="preserve">2. </w:t>
      </w:r>
      <w:r>
        <w:t>распределение средств на реализацию федеральными органами исполнительной власти Государственной программы по оказанию содействия добровольному переселению в Российскую Федерацию соотечественников, проживающих за рубежом, предусмотренных по подразделу "Миграционная политика" раздела "Национальная безопасность и правоохранительная деятельность" классификации расходов бюджетов</w:t>
      </w:r>
    </w:p>
    <w:p>
      <w:r>
        <w:rPr>
          <w:b/>
        </w:rPr>
        <w:t xml:space="preserve">2. </w:t>
      </w:r>
      <w:r>
        <w:t>распределение средств на обеспечение мероприятий, связанных с реформированием системы оплаты труда работников федеральных бюджетных учреждений, предусмотренных по подразделу "Социальное обеспечение населения" раздела "Социальная политика" классификации расходов бюджетов</w:t>
      </w:r>
    </w:p>
    <w:p>
      <w:r>
        <w:rPr>
          <w:b/>
        </w:rPr>
        <w:t xml:space="preserve">2. </w:t>
      </w:r>
      <w:r>
        <w:t>распределение средств для реализации решений Президента Российской Федерации и Правительства Российской Федерации,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 xml:space="preserve">2. </w:t>
      </w:r>
      <w:r>
        <w:t>распределение средств на финансовое обеспечение набора социальных услуг отдельным категориям граждан в соответствии с Федеральным законом от 17 июля 1999 года № 178-ФЗ "О государственной социальной помощи", предусмотренных на осуществление ежемесячных денежных выплат отдельным категориям граждан по подразделу "Межбюджетные трансферты бюджетам государственных внебюджетных фондов" раздела "Межбюджетные трансферты" классификации расходов бюджетов</w:t>
      </w:r>
    </w:p>
    <w:p>
      <w:r>
        <w:rPr>
          <w:b/>
        </w:rPr>
        <w:t xml:space="preserve">2. </w:t>
      </w:r>
      <w:r>
        <w:t>распределение средств на выполнение мероприятий по категорированию объектов транспортной инфраструктуры и транспортных средств, а также на проведение оценки уязвимости указанных объектов в соответствии с Федеральным законом от 9 февраля 2007 года № 16-ФЗ "О транспортной безопасности", предусмотренных по подразделу "Другие вопросы в области национальной экономики" раздела "Национальная экономика" классификации расходов бюджетов; (Пункт дополнен - Федеральный закон от 03.03.2008 № 19-ФЗ) 13) распределение средств целевого финансового резерва по предупреждению и ликвидации последствий чрезвычайных ситуаций на промышленных предприятиях, в промышленности и на транспорте, предусмотренных по подразделу "Защита населения и территорий от последствий чрезвычайных ситуаций природного и техногенного характера, гражданская оборона" раздела "Национальная безопасность и правоохранительная деятельность" классификации расходов бюджетов; (Пункт дополнен - Федеральный закон от 03.03.2008 № 19-ФЗ) 14) распределение средств на предоставление субсидий федеральному государственному унитарному предприятию "Атомфлот" на содержание объектов, связанных с использованием атомной энергии, предусмотренных по подразделу "Другие общегосударственные вопросы" раздела "Общегосударственные вопросы" классификации расходов бюджетов. (Пункт дополнен - Федеральный закон от 22.07.2008 № 122-ФЗ)</w:t>
      </w:r>
    </w:p>
    <w:p>
      <w:r>
        <w:rPr>
          <w:b/>
        </w:rPr>
        <w:t xml:space="preserve">3. </w:t>
      </w:r>
      <w:r>
        <w:t>проведение взаимных расчетов между главными распорядителями средств федерального бюджета по содержанию и обслуживанию войск (воинских формирований, военных судов, учреждений и органов Федеральной службы исполнения наказаний), подготовке военных кадров и другим видам обеспечения</w:t>
      </w:r>
    </w:p>
    <w:p>
      <w:r>
        <w:rPr>
          <w:b/>
        </w:rPr>
        <w:t xml:space="preserve">3. </w:t>
      </w:r>
      <w:r>
        <w:t>перераспределение дотаций на поддержку мер по обеспечению сбалансированности бюджетов субъектов Российской Федерации для предоставления субсидий бюджетам субъектов Российской Федерации на ликвидацию межтерриториального перекрестного субсидирования в электроэнергетике; (В редакции Федерального закона от 23.11.2007 № 269-ФЗ) 3) (Утратил силу - Федеральный закон от 03.03.2008 № 19-ФЗ) 4) (Утратил силу - Федеральный закон от 03.03.2008 № 19-ФЗ) 5) оплата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а также реализация мероприятий федерального значения, связанных с внешнеэкономической деятельностью</w:t>
      </w:r>
    </w:p>
    <w:p>
      <w:r>
        <w:rPr>
          <w:b/>
        </w:rPr>
        <w:t xml:space="preserve">3. </w:t>
      </w:r>
      <w:r>
        <w:t>использование остатков средств федерального бюджета, указанных в части 1 настоящей статьи</w:t>
      </w:r>
    </w:p>
    <w:p>
      <w:r>
        <w:rPr>
          <w:b/>
        </w:rPr>
        <w:t xml:space="preserve">3. </w:t>
      </w:r>
      <w:r>
        <w:t>перераспределение бюджетных ассигнований, предусмотренных Министерству сельского хозяйства Российской Федерации на мероприятия Государственной программы "Развитие сельского хозяйства и регулирование рынков сельскохозяйственной продукции, сырья и продовольствия на 2008-2012 годы"</w:t>
      </w:r>
    </w:p>
    <w:p>
      <w:r>
        <w:rPr>
          <w:b/>
        </w:rPr>
        <w:t xml:space="preserve">3. </w:t>
      </w:r>
      <w:r>
        <w:t>перераспределение бюджетных ассигнований при реформировании органов военной прокуратуры</w:t>
      </w:r>
    </w:p>
    <w:p>
      <w:r>
        <w:rPr>
          <w:b/>
        </w:rPr>
        <w:t xml:space="preserve">3. </w:t>
      </w:r>
      <w:r>
        <w:t>распределение остатков средств федерального бюджета, предусмотренных пунктом 6 части 1 настоящей статьи на выполнение мероприятий по созданию государственной системы изготовления, оформления и контроля паспортно-визовых документов нового поколения</w:t>
      </w:r>
    </w:p>
    <w:p>
      <w:r>
        <w:rPr>
          <w:b/>
        </w:rPr>
        <w:t xml:space="preserve">3. </w:t>
      </w:r>
      <w:r>
        <w:t>перераспределение средств на реализацию федеральных целевых программ "Развитие электронной компонентной базы и радиоэлектроники на 2008-2015 годы", "Развитие инфраструктуры наноиндустрии в Российской Федерации" на 2008-2010 годы, "Обеспечение ядерной и радиационной безопасности на 2008 год и на период до 2015 года", "Юг России (2008-2012 годы)", "Социально-экономическое и этнокультурное развитие российских немцев на 2008-2012 годы", "Социально-экономическое развитие Чеченской Республики на 2008-2011 годы", "Создание и развитие системы мониторинга геофизической обстановки над территорией Российской Федерации на 2008-2015 годы", "Национальная технологическая база" на 2007-2011 годы, "Экономическое и социальное развитие Дальнего Востока и Забайкалья на период до 2013 года", Президентской программы "Уничтожение запасов химического оружия в Российской Федерации; (В редакции Федерального закона от 22.07.2008 № 122-ФЗ) 11) перераспределение бюджетных инвестиций между главными распорядителями средств федерального бюджета в соответствии с порядками, устанавливаемыми Правительством Российской Федерации в соответствии с частью 14 статьи 5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w:t>
      </w:r>
    </w:p>
    <w:p>
      <w:r>
        <w:rPr>
          <w:b/>
        </w:rPr>
        <w:t xml:space="preserve">3. </w:t>
      </w:r>
      <w:r>
        <w:t>(Утратил силу - Федеральный закон от 03.03.2008 № 19-ФЗ) 13) утверждение Правительством Российской Федерации уставов государственных академий наук, перечней организаций, подведомственных государственным академиям наук, и принятие программы фундаментальных научных исследований государственных академий наук</w:t>
      </w:r>
    </w:p>
    <w:p>
      <w:r>
        <w:rPr>
          <w:b/>
        </w:rPr>
        <w:t xml:space="preserve">3. </w:t>
      </w:r>
      <w:r>
        <w:t>решение Правительства Российской Федерации о строительстве медицинских центров по оказанию специализированной медицинской помощи в области акушерства, гинекологии и неонатологии (перинатальных центров); (Пункт дополнен - Федеральный закон от 23.11.2007 № 269-ФЗ) 15) решение Правительства Российской Федерации о прекращении реализации федеральной целевой программы "Развитие г. Сочи как горноклиматического курорта (2006 - 2014 годы)" и формировании имущественного взноса Российской Федерации в Государственную корпорацию по строительству олимпийских объектов и развитию города Сочи как горноклиматического курорта, а также о передаче средств Федеральному агентству по физической культуре и спорту для оказания поддержки организационному комитету Олимпийских игр и завершения мероприятий, связанных с прекращением деятельности автономной некоммерческой организации "Заявочный комитет "Сочи-2014"; (Пункт дополнен - Федеральный закон от 23.11.2007 № 269-ФЗ; в редакции Федерального закона от 22.07.2008 № 122-ФЗ) 16) решение Правительства Российской Федерации о внесении изменений в расходные обязательства Российской Федерации по реализации федеральной целевой программы "Жилище" на 2002 - 2010 годы, в том числе о направлении бюджетных ассигнований, предусмотренных по подпрограмме "Обеспечение земельных участков коммунальной инфраструктурой в целях жилищного строительства" федеральной целевой программы "Жилище" на 2002 - 2010 годы, на развитие социальной и инженерной инфраструктуры субъектов Российской Федерации и муниципальных образований с распределением субсидий по субъектам Российской Федерации в порядке, установленном Правительством Российской Федерации; (Пункт дополнен - Федеральный закон от 23.11.2007 № 269-ФЗ) 17) перераспределение бюджетных ассигнований, предусмотренных на реализацию мероприятий, направленных на совершенствование организации медицинской помощи пострадавшим при дорожно-транспортных происшествиях, между подразделами "Стационарная медицинская помощь" и "Скорая медицинская помощь" раздела "Здравоохранение, физическая культура и спорт" классификации расходов бюджетов, а также для предоставления субсидий бюджетам субъектов Российской Федерации на закупку оборудования в целях реализации мероприятий, направленных на совершенствование организации медицинской помощи пострадавшим при дорожно-транспортных происшествиях; (Пункт дополнен - Федеральный закон от 23.11.2007 № 269-ФЗ; в редакции Федерального закона от 22.07.2008 № 122-ФЗ) 18) перераспределение бюджетных ассигнований, предусмотренных на реализацию мероприятий, направленных на совершенствование медицинской помощи больным с сосудистыми заболеваниями, для предоставления субсидий бюджетам субъектов Российской Федерации на закупку оборудования в целях реализации мероприятий, направленных на совершенствование организации медицинской помощи больным с сосудистыми заболеваниями; (Пункт дополнен - Федеральный закон от 23.11.2007 № 269-ФЗ) 19) перераспределение бюджетных ассигнований, предусмотренных на разработку и реализацию комплекса мер по оказанию поддержки детям, оказавшимся в трудной жизненной ситуации, для предоставления субсидий бюджетам субъектов Российской Федерации на разработку и реализацию комплекса мер по оказанию поддержки детям, оказавшимся в трудной жизненной ситуации; (Пункт дополнен - Федеральный закон от 23.11.2007 № 269-ФЗ) 20) безвозмездные поступления из бюджета Тюменской области в федеральный бюджет в целях дополнительного финансового обеспечения строительства федеральных центров высоких медицинских технологий; (Пункт дополнен - Федеральный закон от 23.11.2007 № 269-ФЗ) 21) (Пункт дополнен - Федеральный закон от 23.11.2007 № 269-ФЗ; утратил силу - Федеральный закон от 03.03.2008 № 19-ФЗ) 22) принятие Федерального закона "О Государственной корпорации по атомной энергии "Росатом"; (Пункт дополнен - Федеральный закон от 01.12.2007 № 318-ФЗ) 23) изменение типа федеральных государственных учреждений и организационно-правовой формы федеральных государственных унитарных предприятий, а также преобразование некоммерческих организаций, имеющих право на получение субсидий из федерального бюджета, в федеральные государственные учреждения; (Пункт дополнен - Федеральный закон от 03.03.2008 № 19-ФЗ) 24) передача бюджетных ассигнований в раздел "Межбюджетные трансферты" классификации расходов бюджетов в случае передачи органам исполнительной власти субъектов Российской Федерации осуществления части полномочий федеральных органов исполнительной власти; (Пункт дополнен - Федеральный закон от 03.03.2008 № 19-ФЗ) 25) передача в 2008 году бюджетных ассигнований, предусмотренных по подразделу "Социальное обеспечение населения" раздела "Социальная политика", в подраздел "Иные межбюджетные трансферты" раздела "Межбюджетные трансферты" классификации расходов бюджетов для выплаты единовременных денежных компенсаций реабилитированным лицам в соответствии со статьями 15 и 161 Закона Российской Федерации от 18 октября 1991 года № 1761-I "О реабилитации жертв политических репрессий"; (Пункт дополнен - Федеральный закон от 03.03.2008 № 19-ФЗ) 26) перераспределение субсидий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(объектов капитального строительства муниципальной собственности), включенных в федеральные целевые программы, по решению Правительства Российской Федерации о внесении изменений в федеральные целевые программы в целях предоставления субсидий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(объектов капитального строительства муниципальной собственности); (Пункт дополнен - Федеральный закон от 03.03.2008 № 19-ФЗ) 27) перераспределение бюджетных ассигнований, предусмотренных Федеральному агентству по здравоохранению и социальному развитию, Федеральному медико-биологическому агентству, Федеральному агентству по высокотехнологичной медицинской помощи и Российской академии медицинских наук по разделу "Здравоохранение, физическая культура и спорт" классификации расходов бюджетов на централизованные закупки медикаментов и медицинского оборудования, на закупку медицинского оборудования и медикаментов федеральными учреждениями, подведомственными Федеральному агентству по здравоохранению и социальному развитию, Федеральному медико-биологическому агентству, Федеральному агентству по высокотехнологичной медицинской помощи и Российской академии медицинских наук; (Пункт дополнен - Федеральный закон от 03.03.2008 № 19-ФЗ) 28) решение Правительства Российской Федерации о внесении изменений в федеральную целевую программу "Развитие атомного энергопромышленного комплекса России на 2007-2010 годы и на перспективу до 2015 года" в части предоставления субсидии в виде имущественного взноса Российской Федерации в Государственную корпорацию по атомной энергии "Росатом"; (Пункт дополнен - Федеральный закон от 03.03.2008 № 19-ФЗ) 29) перераспределение бюджетных ассигнований, предусмотренных Федеральному агентству по атомной энергии на руководство и управление в сфере установленных функций при его ликвидации в установленном порядке, и направление их для предоставления субсидий Государственной корпорации по атомной энергии "Росатом" на выполнение возложенных на нее государственных полномочий; (Пункт дополнен - Федеральный закон от 03.03.2008 № 19-ФЗ) 30) перераспределение средств, предусмотренных на осуществление ежемесячных денежных выплат отдельным категориям граждан по подразделу "Межбюджетные трансферты бюджетам государственных внебюджетных фондов" раздела "Межбюджетные трансферты" классификации расходов бюджетов, и направление их на финансовое обеспечение набора социальных услуг отдельным категориям граждан в соответствии с Федеральным законом от 17 июля 1999 года № 178-ФЗ "О государственной социальной помощи" и с учетом изменений, вносимых в 2008 году в Федеральный регистр лиц, имеющих право на получение государственной социальной помощи; (Пункт дополнен - Федеральный закон от 03.03.2008 № 19-ФЗ) 31) перераспределение бюджетных ассигнований, предусмотренных Федеральному агентству по здравоохранению и социальному развитию, Федеральному медико-биологическому агентству, Федеральному агентству по высокотехнологичной медицинской помощи и Российской академии медицинских наук по разделу "Здравоохранение, физическая культура и спорт" классификации расходов бюджетов на развитие новых медицинских технологий в федеральных специализированных медицинских учреждениях и государственных учреждениях высшего профессионального и послевузовского образования, имеющих лицензии на осуществление медицинской деятельности, и направление их на выполнение указанных функций федеральными учреждениями, подведомственными Федеральному агентству по здравоохранению и социальному развитию, Федеральному медико-биологическому агентству, Федеральному агентству по высокотехнологичной медицинской помощи и Российской академии медицинских наук; (Пункт дополнен - Федеральный закон от 03.03.2008 № 19-ФЗ) 32) перераспределение бюджетных ассигнований, предусмотренных Министерству здравоохранения и социального развития Российской Федерации на обеспечение инвалидов транспортными средствами по разделу "Социальная политика" и на компенсацию дополнительных расходов, возникших в результате решений, принятых органами власти другого уровня, по разделу "Межбюджетные трансферты" классификации расходов бюджетов; (Пункт дополнен - Федеральный закон от 22.07.2008 № 122-ФЗ) 33) размещение средств федерального бюджета на банковских депозитах в порядке, установленном Правительством Российской Федерации; (Пункт дополнен - Федеральный закон от 22.07.2008 № 122-ФЗ) 34) решение Правительства Российской Федерации о перераспределении бюджетных ассигнований, предусмотренных на предоставление субсидий в виде имущественного взноса в Государственную корпорацию по строительству олимпийских объектов и развитию города Сочи как горноклиматического курорта, на иные цели, связанные со строительством олимпийских объектов и развитием города Сочи; (Пункт дополнен - Федеральный закон от 22.07.2008 № 122-ФЗ) 35) предоставление субсидий бюджету Чеченской Республики в соответствии с частью 8 статьи 14 настоящего Федерального закона; (Пункт дополнен - Федеральный закон от 22.07.2008 № 122-ФЗ) 36) направление бюджетных ассигнований в качестве имущественного взноса Российской Федерации в федеральный фонд содействия развитию жилищного строительства в соответствии с частью 11 настоящей статьи; (Пункт дополнен - Федеральный закон от 22.07.2008 № 122-ФЗ) 37) направление бюджетных ассигнований на строительство и приобретение жилых помещений для постоянного проживания военнослужащих федеральных органов исполнительной власти, в которых законом предусмотрена военная служба, в соответствии с частью 12 настоящей статьи; (Пункт дополнен - Федеральный закон от 08.11.2008 № 193-ФЗ) 38) перераспределение средств Инвестиционного фонда Российской Федерации на предоставление субсидий бюджетам субъектов Российской Федерации на компенсацию сельскохозяйственным товаропроизводителям части расходов на дизельное топливо, использованное на проведение сезонных сельскохозяйственных работ, в соответствии с частью 13 настоящей статьи; (Пункт дополнен - Федеральный закон от 08.11.2008 № 193-ФЗ) 39) перераспределение бюджетных ассигнований, предусмотренных Министерству экономического развития Российской Федерации для предоставления субсидий бюджетам субъектов Российской Федерации на поддержку малого и среднего предпринимательства, другим главным распорядителям средств федерального бюджета на осуществление бюджетных инвестиций в объекты государственной собственности Российской Федерации в целях создания инфраструктуры поддержки малого и среднего предпринимательства в научно-технической сфере; (Пункт дополнен - Федеральный закон от 08.11.2008 № 193-ФЗ) 40) осуществление имущественного взноса Российской Федерации в соответствии с частью 5 статьи 13 настоящего Федерального закона; (Пункт дополнен - Федеральный закон от 08.11.2008 № 193-ФЗ) 41) направление бюджетных ассигнований Инвестиционного фонда Российской Федерации на Программу предоставления государственных финансовых и государственных экспортных кредитов на 2008 год в соответствии с частью 14 настоящей статьи; (Пункт дополнен - Федеральный закон от 08.11.2008 № 193-ФЗ) 42) перераспределение бюджетных ассигнований, предусмотренных на предоставление субсидий в виде имущественного взноса в Государственную корпорацию по строительству олимпийских объектов и развитию города Сочи как горноклиматического курорта, на мероприятия подпрограммы "Выполнение государственных обязательств по обеспечению жильем категорий граждан, установленных федеральным законодательством" (второй этап) федеральной целевой программы "Жилище" на 2002 - 2010 годы в соответствии с частью 16 настоящей статьи; (Пункт дополнен - Федеральный закон от 08.11.2008 № 193-ФЗ)</w:t>
      </w:r>
    </w:p>
    <w:p>
      <w:r>
        <w:rPr>
          <w:b/>
        </w:rPr>
        <w:t xml:space="preserve">4. </w:t>
      </w:r>
      <w:r>
        <w:t>использование средств федерального бюджета, указанных в части 10 статьи 5 настоящего Федерального закона, на цели, указанные в части 4 статьи 7 настоящего Федерального закона</w:t>
      </w:r>
    </w:p>
    <w:p>
      <w:r>
        <w:rPr>
          <w:b/>
        </w:rPr>
        <w:t xml:space="preserve">4. </w:t>
      </w:r>
      <w:r>
        <w:t>использование средств федерального бюджета, указанных в части 8 статьи 5 настоящего Федерального закона, на цели, указанные в части 4 статьи 8 настоящего Федерального закона</w:t>
      </w:r>
    </w:p>
    <w:p>
      <w:r>
        <w:rPr>
          <w:b/>
        </w:rPr>
        <w:t xml:space="preserve">4. </w:t>
      </w:r>
      <w:r>
        <w:t>использование средств федерального бюджета, указанных в части 11 статьи 5 настоящего Федерального закона, на цели, указанные в части 5 статьи 8 настоящего Федерального закона</w:t>
      </w:r>
    </w:p>
    <w:p>
      <w:r>
        <w:rPr>
          <w:b/>
        </w:rPr>
        <w:t>Статья 30. Приостановление действия отдельных законодательных актов Российской Федерации</w:t>
      </w:r>
    </w:p>
    <w:p>
      <w:r>
        <w:t>Приостановить на период с 1 января по 31 декабря 2008 года действие</w:t>
      </w:r>
    </w:p>
    <w:p>
      <w:r>
        <w:t>Федерального закона от 1 июня 1995 года № 86-ФЗ "О государственных долговых товарных обязательствах" (Собрание законодательства Российской Федерации, 1995, № 23, ст. 2171; 2000, № 23, ст. 2347; 2002, № 30, ст. 3017) в части чеков "Урожай-90" и обязательств государства перед сдатчиками сельскохозяйственной продукции</w:t>
      </w:r>
    </w:p>
    <w:p>
      <w:r>
        <w:t>Федерального закона от 4 февраля 1999 года № 21-ФЗ "О базовой стоимости необходимого социального набора" (Собрание законодательства Российской Федерации, 1999, № 7, ст. 868)</w:t>
      </w:r>
    </w:p>
    <w:p>
      <w:r>
        <w:t>пунктов 4 и 5 статьи 6 Федерального закона от 31 мая 1999 года № 104-ФЗ "Об Особой экономической зоне в Магаданской области" (Собрание законодательства Российской Федерации, 1999, № 23, ст. 2807; 2004, № 27, ст. 2711; 2005, № 30, ст. 3128) в части льгот по уплате акцизов и налога на добавленную стоимость на подакцизные товары, ввозимые из других стран на территорию Особой экономической зоны</w:t>
      </w:r>
    </w:p>
    <w:p>
      <w:r>
        <w:t>абзаца седьмого пункта 1 статьи 310 и абзаца второго пункта 18 статьи 34638 Налогового кодекса Российской Федерации (Собрание законодательства Российской Федерации, 2000, № 32, ст. 3340; 2001, № 33, ст. 3413; 2002, № 22, ст. 2026; 2003, № 23, ст. 2174; 2004, № 27, ст. 2711; № 31, ст. 3231; 2006, № 31, ст. 3436) в части уплаты налога в иностранной валюте</w:t>
      </w:r>
    </w:p>
    <w:p>
      <w:r>
        <w:t>пункта 2 статьи 330 в части внесения в кассу или на счет таможенного органа авансовых платежей в иностранной валюте, пункта 2 статьи 331 в части уплаты таможенных пошлин, налогов в иностранной валюте (за исключением уплаты таможенных пошлин, налогов, связанной с исполнением обязанности по их уплате посредством зачета в счет уплаты таможенных пошлин, налогов, авансовых платежей, денежного залога, излишне уплаченных или излишне взысканных сумм таможенных пошлин, налогов, внесенных в иностранной валюте в кассу или на счет таможенного органа до 1 января 2007 года), пункта 1 статьи 345 в части внесения в кассу или на счет таможенного органа денежного залога в иностранной валюте и пункта 5 статьи 432 в части исключения сумм расходов на перевозку (транспортировку), хранение и реализацию товаров и транспортных средств из сумм, вырученных от реализации товаров и транспортных средств, обращенных в федеральную собственность, Таможенного кодекса Российской Федерации (Собрание законодательства Российской Федерации, 2003, № 22, ст. 2066; 2004, № 27, ст. 2711; 2005, № 30, ст. 3101; 2006, № 8, ст. 854)</w:t>
      </w:r>
    </w:p>
    <w:p>
      <w:r>
        <w:rPr>
          <w:b/>
        </w:rPr>
        <w:t>Статья 31. Вступление в силу настоящего Федерального закона</w:t>
      </w:r>
    </w:p>
    <w:p>
      <w:r>
        <w:t>Настоящий Федеральный закон вступает в силу с 1 января 2008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