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дополнительных страховых взносах на накопительную часть трудовой пенсии и государственной поддержке формирования пенсионных накоплений</w:t>
      </w:r>
    </w:p>
    <w:p>
      <w:r>
        <w:rPr>
          <w:b/>
        </w:rPr>
        <w:t>Статья 1. Предмет регулирования настоящего Федерального закона</w:t>
      </w:r>
    </w:p>
    <w:p>
      <w:r>
        <w:t>Настоящий Федеральный закон в целях стимулирования формирования пенсионных накоплений и повышения уровня пенсионного обеспечения граждан в соответствии с Федеральным законом от 15 декабря 2001 года №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определяет порядок добровольного вступления в правоотношения по обязательному пенсионному страхованию в целях уплаты дополнительных страховых взносов на накопительную пенсию, устанавливает порядок и условия уплаты дополнительных страховых взносов на накопительную пенсию, взносов работодателя, а также предоставления государственной поддержки формирования пенсионных накоплений. (В редакции Федерального закона от 21.07.2014 № 216-ФЗ)</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застрахованное лицо - лицо, добровольно вступившее в правоотношения по обязательному пенсионному страхованию в соответствии с Федеральным законом "Об обязательном пенсионном страховании в Российской Федерации" в целях уплаты дополнительных страховых взносов на накопительную пенсию; (В редакции Федерального закона от 21.07.2014 № 216-ФЗ) 2) работодатель застрахованного лица, уплачивающего дополнительные страховые взносы на накопительную пенсию (далее - работодатель), - лицо, являющееся для указанного застрахованного лица страхователем по обязательному пенсионному страхованию в соответствии с Федеральным законом "Об обязательном пенсионном страховании в Российской Федерации"; (В редакции Федерального закона от 21.07.2014 № 216-ФЗ) 3) дополнительный страховой взнос на накопительную пенсию - индивидуально возмездный платеж, уплачиваемый за счет собственных средств застрахованным лицом, исчисляемый, удерживаемый и перечисляемый работодателем либо уплачиваемый застрахованным лицом самостоятельно на условиях и в порядке, которые установлены настоящим Федеральным законом; (В редакции Федерального закона от 21.07.2014 № 216-ФЗ) 4) государственная поддержка формирования пенсионных накоплений - взносы на софинансирование формирования пенсионных накоплений, осуществляемые за счет средств Фонда национального благосостояния, образованного в составе федерального бюджета, и передаваемые в бюджет Фонда пенсионного и социального страхования Российской Федерации в пользу застрахованного лица, уплатившего дополнительные страховые взносы на накопительную пенсию на условиях и в порядке, которые установлены настоящим Федеральным законом; (В редакции федеральных законов от 21.07.2014 № 216-ФЗ, от 14.07.2022 № 237-ФЗ) 5) взнос работодателя - средства работодателя, уплачиваемые им в пользу застрахованного лица на условиях и в порядке, которые установлены настоящим Федеральным законом</w:t>
      </w:r>
    </w:p>
    <w:p>
      <w:r>
        <w:rPr>
          <w:b/>
        </w:rPr>
        <w:t>Статья 3. Правоотношения по обязательному пенсионному страхованию в целях уплаты дополнительных страховых взносов на накопительную пенсию</w:t>
      </w:r>
    </w:p>
    <w:p>
      <w:r>
        <w:t>(Наименование в редакции Федерального закона от 21.07.2014 № 216-ФЗ)</w:t>
      </w:r>
    </w:p>
    <w:p>
      <w:r>
        <w:rPr>
          <w:b/>
        </w:rPr>
        <w:t xml:space="preserve">1. </w:t>
      </w:r>
      <w:r>
        <w:t>Правоотношения по обязательному пенсионному страхованию в целях уплаты дополнительных страховых взносов на накопительную пенсию возникают на основании поданного лицом заявления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в порядке, установленном настоящим Федеральным законом, за исключением лиц, которые осуществили перевод средств пенсионных накоплений в состав средств пенсионных резервов в качестве единовременного взноса по договору долгосрочных сбережений в соответствии с Федеральным законом от 7 мая 1998 года № 75-ФЗ "О негосударственных пенсионных фондах" (далее - Федеральный закон "О негосударственных пенсионных фондах"). (В редакции федеральных законов от 21.07.2014 № 216-ФЗ, от 10.07.2023 № 299-ФЗ)</w:t>
      </w:r>
    </w:p>
    <w:p>
      <w:r>
        <w:rPr>
          <w:b/>
        </w:rPr>
        <w:t xml:space="preserve">2. </w:t>
      </w:r>
      <w:r>
        <w:t>Застрахованное лицо, вступившее в правоотношения по обязательному пенсионному страхованию в целях уплаты дополнительных страховых взносов на накопительную пенсию и осуществляющее их уплату, вправе прекращать либо возобновлять уплату указанных взносов, а также определять их размер. (В редакции Федерального закона от 21.07.2014 № 216-ФЗ)</w:t>
      </w:r>
    </w:p>
    <w:p>
      <w:r>
        <w:rPr>
          <w:b/>
        </w:rPr>
        <w:t xml:space="preserve">3. </w:t>
      </w:r>
      <w:r>
        <w:t>Право на получение накопительной пенсии, сформированной за счет дополнительных страховых взносов на накопительную пенсию, взносов работодателя и взносов на софинансирование формирования пенсионных накоплений, реализуется при соблюдении условий, установленных Федеральным законом от 28 декабря 2013 года № 424-ФЗ "О накопительной пенсии" (далее - Федеральный закон "О накопительной пенсии"). (В редакции Федерального закона от 21.07.2014 № 216-ФЗ)</w:t>
      </w:r>
    </w:p>
    <w:p>
      <w:r>
        <w:rPr>
          <w:b/>
        </w:rPr>
        <w:t>Статья 4. Заявление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w:t>
      </w:r>
    </w:p>
    <w:p>
      <w:r>
        <w:t>(Наименование в редакции Федерального закона от 21.07.2014 № 216-ФЗ)</w:t>
      </w:r>
    </w:p>
    <w:p>
      <w:r>
        <w:rPr>
          <w:b/>
        </w:rPr>
        <w:t xml:space="preserve">1. </w:t>
      </w:r>
      <w:r>
        <w:t>Заявление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(далее также - заявление) может подаваться в территориальный орган Фонда пенсионного и социального страхования Российской Федерации лично гражданином, через своего работодателя либо через многофункциональный центр предоставления государственных и муниципальных услуг (далее - многофункциональный центр). Заявление также может быть подано иным способом, в том числе в форме электронного документа, порядок оформления которого определяется Правительством Российской Федерации и который подается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при этом установление личности и проверка подлинности подписи гражданина осуществляются в порядке, определенном подпунктами 1 - 4 пункта 4 статьи 32 Федерального закона от 24 июля 2002 года № 111-ФЗ "Об инвестировании средств для финансирования накопительной пенсии в Российской Федерации" (далее - Федеральный закон "Об инвестировании средств для финансирования накопительной пенсии в Российской Федерации"). (В редакции федеральных законов от 27.07.2010 № 227-ФЗ, от 11.07.2011 № 200-ФЗ, от 28.07.2012 № 133-ФЗ, от 21.07.2014 № 216-ФЗ, от 04.06.2018 № 138-ФЗ, от 14.07.2022 № 237-ФЗ)</w:t>
      </w:r>
    </w:p>
    <w:p>
      <w:r>
        <w:rPr>
          <w:b/>
        </w:rPr>
        <w:t xml:space="preserve">2. </w:t>
      </w:r>
      <w:r>
        <w:t>В заявлении должны быть указаны</w:t>
      </w:r>
    </w:p>
    <w:p>
      <w:r>
        <w:rPr>
          <w:b/>
        </w:rPr>
        <w:t xml:space="preserve">3. </w:t>
      </w:r>
      <w:r>
        <w:t>Форма заявления и инструкция по его заполнению утверждаются Фондом пенсионного и социального страхования Российской Федерации. (В редакции Федерального закона от 14.07.2022 № 237-ФЗ)</w:t>
      </w:r>
    </w:p>
    <w:p>
      <w:r>
        <w:rPr>
          <w:b/>
        </w:rPr>
        <w:t xml:space="preserve">4. </w:t>
      </w:r>
      <w:r>
        <w:t>Работодатель, получивший заявление, в срок, не превышающий трех рабочих дней со дня получения заявления, направляет его непосредственно в территориальный орган Фонда пенсионного и социального страхования Российской Федерации по месту регистрации в качестве страхователя по обязательному пенсионному страхованию либо через многофункциональный центр. Работодатели, численность работников которых за предшествующий отчетный период превышает 10 человек, представляют полученные заявления в территориальный орган Фонда пенсионного и социального страхования Российской Федерации в форме электронных документов, подписанных усиленной квалифицированной электронной подписью в соответствии с Федеральным законом от 6 апреля 2011 года № 63-ФЗ "Об электронной подписи". В таком же порядке полученные заявления могут представляться в территориальный орган Фонда пенсионного и социального страхования Российской Федерации работодателями, численность работников которых за предшествующий календарный год составляет 10 человек и менее. Формат представления указанного заявления в форме электронного документа определяется Фондом пенсионного и социального страхования Российской Федерации. (В редакции федеральных законов от 30.12.2021 № 474-ФЗ, от 14.07.2022 № 237-ФЗ)</w:t>
      </w:r>
    </w:p>
    <w:p>
      <w:r>
        <w:rPr>
          <w:b/>
        </w:rPr>
        <w:t xml:space="preserve">5. </w:t>
      </w:r>
      <w:r>
        <w:t>Территориальный орган Фонда пенсионного и социального страхования Российской Федерации, получивший заявление, не позднее 10 рабочих дней со дня получения заявления направляет гражданину уведомление о получении заявления, результатах его рассмотрения и дате вступления в правоотношения по обязательному пенсионному страхованию в целях уплаты дополнительных страховых взносов на накопительную пенсию. В случае подачи гражданином заявления в форме электронного документа указанное уведомление направляется гражданину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(В редакции федеральных законов от 27.07.2010 № 227-ФЗ, от 11.07.2011 № 200-ФЗ, от 21.07.2014 № 216-ФЗ, от 14.07.2022 № 237-ФЗ)</w:t>
      </w:r>
    </w:p>
    <w:p>
      <w:r>
        <w:rPr>
          <w:b/>
        </w:rPr>
        <w:t xml:space="preserve">6. </w:t>
      </w:r>
      <w:r>
        <w:t>Гражданин, на которого не открыт индивидуальный лицевой счет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(далее - Федеральный закон "Об индивидуальном (персонифицированном) учете в системах обязательного пенсионного страхования и обязательного социального страхования"), одновременно с подачей заявления представляет сведения, необходимые при начальной регистрации в соответствии с порядком, установленным указанным Федеральным законом. (В редакции федеральных законов от 27.07.2010 № 227-ФЗ, от 11.07.2011 № 200-ФЗ, от 21.07.2014 № 216-ФЗ, от 30.12.2021 № 474-ФЗ, от 14.07.2022 № 237-ФЗ)</w:t>
      </w:r>
    </w:p>
    <w:p>
      <w:r>
        <w:rPr>
          <w:b/>
        </w:rPr>
        <w:t xml:space="preserve">7. </w:t>
      </w:r>
      <w:r>
        <w:t>В случае, если в заявлении отсутствуют необходимые данные и (или) не представлены необходимые сведения, территориальный орган Фонда пенсионного и социального страхования Российской Федерации дает подавшему заявление гражданину соответствующие разъяснения. При представлении заявления в форме электронного документа территориальный орган Фонда пенсионного и социального страхования Российской Федерации представляет разъяснения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(В редакции федеральных законов от 27.07.2010 № 227-ФЗ, от 11.07.2011 № 200-ФЗ, от 14.07.2022 № 237-ФЗ)</w:t>
      </w:r>
    </w:p>
    <w:p>
      <w:r>
        <w:rPr>
          <w:b/>
        </w:rPr>
        <w:t xml:space="preserve">8. </w:t>
      </w:r>
      <w:r>
        <w:t>Персональные данные застрахованных лиц, связанные с уплатой дополнительных страховых взносов на накопительную пенсию, взносов работодателя и взносов на софинансирование формирования пенсионных накоплений, являются государственным информационным ресурсом, функции оператора которого осуществляет Фонд пенсионного и социального страхования Российской Федерации. (В редакции федеральных законов от 21.07.2014 № 216-ФЗ, от 14.07.2022 № 237-ФЗ)</w:t>
      </w:r>
    </w:p>
    <w:p>
      <w:r>
        <w:rPr>
          <w:b/>
        </w:rPr>
        <w:t xml:space="preserve">2. </w:t>
      </w:r>
      <w:r>
        <w:t>страховой номер индивидуального лицевого счета гражданина</w:t>
      </w:r>
    </w:p>
    <w:p>
      <w:r>
        <w:rPr>
          <w:b/>
        </w:rPr>
        <w:t xml:space="preserve">2. </w:t>
      </w:r>
      <w:r>
        <w:t>фамилия, имя, отчество гражданина</w:t>
      </w:r>
    </w:p>
    <w:p>
      <w:r>
        <w:rPr>
          <w:b/>
        </w:rPr>
        <w:t xml:space="preserve">2. </w:t>
      </w:r>
      <w:r>
        <w:t>место жительства гражданина</w:t>
      </w:r>
    </w:p>
    <w:p>
      <w:r>
        <w:rPr>
          <w:b/>
        </w:rPr>
        <w:t>Статья 5. Дополнительный страховой взнос на накопительную пенсию</w:t>
      </w:r>
    </w:p>
    <w:p>
      <w:r>
        <w:t>(Наименование в редакции Федерального закона от 21.07.2014 № 216-ФЗ)</w:t>
      </w:r>
    </w:p>
    <w:p>
      <w:r>
        <w:rPr>
          <w:b/>
        </w:rPr>
        <w:t xml:space="preserve">1. </w:t>
      </w:r>
      <w:r>
        <w:t>Размер уплачиваемого дополнительного страхового взноса на накопительную пенсию определяется застрахованным лицом самостоятельно. (В редакции Федерального закона от 21.07.2014 № 216-ФЗ)</w:t>
      </w:r>
    </w:p>
    <w:p>
      <w:r>
        <w:rPr>
          <w:b/>
        </w:rPr>
        <w:t xml:space="preserve">2. </w:t>
      </w:r>
      <w:r>
        <w:t>Застрахованное лицо, желающее уплачивать дополнительные страховые взносы на накопительную пенсию путем их перечисления через работодателя, указывает в подаваемом работодателю заявлении об уплате указанных взносов размер ежемесячно уплачиваемого дополнительного страхового взноса на накопительную пенсию, определенный в твердой сумме или в процентах от базы для начисления страховых взносов на обязательное пенсионное страхование. Размер уплачиваемого застрахованным лицом дополнительного страхового взноса на накопительную пенсию может быть изменен застрахованным лицом на основании его заявления. (В редакции Федерального закона от 21.07.2014 № 216-ФЗ)</w:t>
      </w:r>
    </w:p>
    <w:p>
      <w:r>
        <w:rPr>
          <w:b/>
        </w:rPr>
        <w:t xml:space="preserve">3. </w:t>
      </w:r>
      <w:r>
        <w:t>В случае прекращения с застрахованным лицом трудовых правоотношений и (или) правоотношений по соответствующим гражданско-правовым договорам работодатель прекращает исчисление, удержание и перечисление дополнительных страховых взносов на накопительную пенсию без соответствующего заявления застрахованного лица со дня прекращения указанных правоотношений. (В редакции Федерального закона от 21.07.2014 № 216-ФЗ)</w:t>
      </w:r>
    </w:p>
    <w:p>
      <w:r>
        <w:rPr>
          <w:b/>
        </w:rPr>
        <w:t xml:space="preserve">4. </w:t>
      </w:r>
      <w:r>
        <w:t>Дополнительные страховые взносы на накопительную пенсию включаются в состав пенсионных накоплений застрахованного лица, уплатившего дополнительные страховые взносы на накопительную пенсию. (В редакции Федерального закона от 21.07.2014 № 216-ФЗ)</w:t>
      </w:r>
    </w:p>
    <w:p>
      <w:r>
        <w:rPr>
          <w:b/>
        </w:rPr>
        <w:t xml:space="preserve">5. </w:t>
      </w:r>
      <w:r>
        <w:t>В случае перевода средств пенсионных накоплений застрахованного лица в состав средств пенсионных резервов в качестве единовременного взноса по договору долгосрочных сбережений в соответствии с Федеральным законом "О негосударственных пенсионных фондах" уплата дополнительных страховых взносов прекращается. (Дополнение частью - Федеральный закон от 10.07.2023 № 299-ФЗ)</w:t>
      </w:r>
    </w:p>
    <w:p>
      <w:r>
        <w:rPr>
          <w:b/>
        </w:rPr>
        <w:t>Статья 6. Порядок самостоятельной уплаты дополнительного страхового взноса на накопительную пенсию</w:t>
      </w:r>
    </w:p>
    <w:p>
      <w:r>
        <w:t>(Наименование в редакции Федерального закона от 21.07.2014 № 216-ФЗ)</w:t>
      </w:r>
    </w:p>
    <w:p>
      <w:r>
        <w:rPr>
          <w:b/>
        </w:rPr>
        <w:t xml:space="preserve">1. </w:t>
      </w:r>
      <w:r>
        <w:t>Уплата дополнительного страхового взноса на накопительную пенсию осуществляется застрахованным лицом, самостоятельно уплачивающим указанный взнос, путем перечисления денежных средств в бюджет Фонда пенсионного и социального страхования Российской Федерации через кредитную организацию. (В редакции федеральных законов от 21.07.2014 № 216-ФЗ, от 14.07.2022 № 237-ФЗ)</w:t>
      </w:r>
    </w:p>
    <w:p>
      <w:r>
        <w:rPr>
          <w:b/>
        </w:rPr>
        <w:t xml:space="preserve">2. </w:t>
      </w:r>
      <w:r>
        <w:t>При самостоятельной уплате дополнительных страховых взносов на накопительную пенсию застрахованное лицо не позднее 20 рабочих дней со дня окончания квартала, в котором осуществлена такая уплата, вправе представить в территориальный орган Фонда пенсионного и социального страхования Российской Федерации копию документа, подтверждающего уплату дополнительных страховых взносов на накопительную пенсию, или направить такой документ в форме электронного документа (электронного образа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(В редакции федеральных законов от 04.06.2018 № 138-ФЗ, от 14.07.2022 № 237-ФЗ)</w:t>
      </w:r>
    </w:p>
    <w:p>
      <w:r>
        <w:rPr>
          <w:b/>
        </w:rPr>
        <w:t>Статья 7. Порядок исчисления и удержания дополнительных страховых взносов на накопительную пенсию работодателем</w:t>
      </w:r>
    </w:p>
    <w:p>
      <w:r>
        <w:t>(Наименование в редакции Федерального закона от 21.07.2014 № 216-ФЗ)</w:t>
      </w:r>
    </w:p>
    <w:p>
      <w:r>
        <w:rPr>
          <w:b/>
        </w:rPr>
        <w:t xml:space="preserve">1. </w:t>
      </w:r>
      <w:r>
        <w:t>Дополнительные страховые взносы на накопительную пенсию ежемесячно исчисляются работодателем отдельно в отношении каждого застрахованного лица. (В редакции Федерального закона от 21.07.2014 № 216-ФЗ)</w:t>
      </w:r>
    </w:p>
    <w:p>
      <w:r>
        <w:rPr>
          <w:b/>
        </w:rPr>
        <w:t xml:space="preserve">2. </w:t>
      </w:r>
      <w:r>
        <w:t>Работодатель, получивший заявление об уплате дополнительных страховых взносов на накопительную пенсию либо об изменении размера уплачиваемого дополнительного страхового взноса на накопительную пенсию, осуществляет исчисление, удержание и перечисление дополнительных страховых взносов на накопительную пенсию начиная с 1-го числа месяца, следующего за месяцем получения работодателем соответствующего заявления. Прекращение либо возобновление уплаты дополнительных страховых взносов на накопительную пенсию также осуществляется с 1-го числа месяца, следующего за месяцем подачи соответствующего заявления. (В редакции Федерального закона от 21.07.2014 № 216-ФЗ)</w:t>
      </w:r>
    </w:p>
    <w:p>
      <w:r>
        <w:rPr>
          <w:b/>
        </w:rPr>
        <w:t>Статья 8. Взносы работодателя</w:t>
      </w:r>
    </w:p>
    <w:p>
      <w:r>
        <w:rPr>
          <w:b/>
        </w:rPr>
        <w:t xml:space="preserve">1. </w:t>
      </w:r>
      <w:r>
        <w:t>Работодатель вправе принять решение об уплате взносов работодателя в пользу застрахованных лиц, уплачивающих дополнительные страховые взносы на накопительную пенсию. Указанное решение оформляется отдельным приказом или путем включения соответствующих положений в коллективный либо трудовой договор. (В редакции Федерального закона от 21.07.2014 № 216-ФЗ)</w:t>
      </w:r>
    </w:p>
    <w:p>
      <w:r>
        <w:rPr>
          <w:b/>
        </w:rPr>
        <w:t xml:space="preserve">2. </w:t>
      </w:r>
      <w:r>
        <w:t>В случае прекращения трудовых правоотношений и (или) правоотношений по соответствующим гражданско-правовым договорам с застрахованным лицом уплата взносов работодателя в пользу данного застрахованного лица прекращается со дня прекращения указанных правоотношений. В случае перевода средств пенсионных накоплений застрахованного лица в состав средств пенсионных резервов в качестве единовременного взноса по договору долгосрочных сбережений в соответствии с Федеральным законом "О негосударственных пенсионных фондах" уплата взносов работодателя в пользу данного застрахованного лица прекращается со дня внесения изменений в единый реестр застрахованных лиц по обязательному пенсионному страхованию о прекращении формирования накопительной пенсии застрахованного лица. (В редакции Федерального закона от 10.07.2023 № 299-ФЗ)</w:t>
      </w:r>
    </w:p>
    <w:p>
      <w:r>
        <w:rPr>
          <w:b/>
        </w:rPr>
        <w:t xml:space="preserve">3. </w:t>
      </w:r>
      <w:r>
        <w:t>Размер взносов работодателя рассчитывается (определяется) им ежемесячно в отношении каждого застрахованного лица, в пользу которого уплачиваются эти взносы</w:t>
      </w:r>
    </w:p>
    <w:p>
      <w:r>
        <w:rPr>
          <w:b/>
        </w:rPr>
        <w:t xml:space="preserve">4. </w:t>
      </w:r>
      <w:r>
        <w:t>Взносы работодателя включаются в состав пенсионных накоплений застрахованных лиц, в пользу которых уплачены такие взносы</w:t>
      </w:r>
    </w:p>
    <w:p>
      <w:r>
        <w:rPr>
          <w:b/>
        </w:rPr>
        <w:t>Статья 9. Порядок перечисления дополнительных страховых взносов на накопительную пенсию и взносов работодателя</w:t>
      </w:r>
    </w:p>
    <w:p>
      <w:r>
        <w:t>(Наименование в редакции Федерального закона от 21.07.2014 № 216-ФЗ)</w:t>
      </w:r>
    </w:p>
    <w:p>
      <w:r>
        <w:rPr>
          <w:b/>
        </w:rPr>
        <w:t xml:space="preserve">1. </w:t>
      </w:r>
      <w:r>
        <w:t>Дополнительные страховые взносы на накопительную пенсию и взносы работодателя перечисляются работодателем в бюджет Фонда пенсионного и социального страхования Российской Федерации в порядке и сроки, которые установлены Федеральным законом "Об обязательном пенсионном страховании в Российской Федерации" в отношении уплаты страховых взносов на обязательное пенсионное страхование. (В редакции федеральных законов от 21.07.2014 № 216-ФЗ, от 14.07.2022 № 237-ФЗ)</w:t>
      </w:r>
    </w:p>
    <w:p>
      <w:r>
        <w:rPr>
          <w:b/>
        </w:rPr>
        <w:t xml:space="preserve">2. </w:t>
      </w:r>
      <w:r>
        <w:t>Дополнительные страховые взносы на накопительную пенсию и взносы работодателя зачисляются на отдельный казначейский счет, открытый Фонду пенсионного и социального страхования Российской Федерации в Федеральном казначействе. (В редакции федеральных законов от 24.02.2021 № 20-ФЗ, от 14.07.2022 № 237-ФЗ)</w:t>
      </w:r>
    </w:p>
    <w:p>
      <w:r>
        <w:rPr>
          <w:b/>
        </w:rPr>
        <w:t xml:space="preserve">3. </w:t>
      </w:r>
      <w:r>
        <w:t>Перечисление дополнительных страховых взносов на накопительную пенсию и взносов работодателя осуществляется работодателем отдельными платежами и оформляется отдельными платежными поручениями. (В редакции федеральных законов от 21.07.2014 № 216-ФЗ; от 04.11.2014 № 345-ФЗ)</w:t>
      </w:r>
    </w:p>
    <w:p>
      <w:r>
        <w:rPr>
          <w:b/>
        </w:rPr>
        <w:t xml:space="preserve">4. </w:t>
      </w:r>
      <w:r>
        <w:t>Работодатель одновременно с перечислением дополнительных страховых взносов на накопительную пенсию формирует сведения о застрахованных лицах, а также следующие сведения отдельно в отношении сумм дополнительных страховых взносов на накопительную пенсию и в отношении сумм взносов работодателя: (В редакции Федерального закона от 14.07.2022 № 237-ФЗ) 1) общая сумма перечисляемых средств, включающая в себя сумму всех перечисляемых дополнительных страховых взносов на накопительную пенсию (сумму всех уплачиваемых взносов работодателя);</w:t>
      </w:r>
    </w:p>
    <w:p>
      <w:r>
        <w:rPr>
          <w:b/>
        </w:rPr>
        <w:t xml:space="preserve">5. </w:t>
      </w:r>
      <w:r>
        <w:t>Сведения, указанные в пункте 1 части 4 настоящей статьи, подлежат заверению кредитной организацией, через которую осуществлялось перечисление дополнительных страховых взносов на накопительную пенсию. (В редакции Федерального закона от 21.07.2014 № 216-ФЗ)</w:t>
      </w:r>
    </w:p>
    <w:p>
      <w:r>
        <w:rPr>
          <w:b/>
        </w:rPr>
        <w:t xml:space="preserve">6. </w:t>
      </w:r>
      <w:r>
        <w:t>Сведения о застрахованных лицах представляются работодателем в территориальный орган Фонда пенсионного и социального страхования Российской Федерации в порядке и сроки, которые установлены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(В редакции Федерального закона от 14.07.2022 № 237-ФЗ)</w:t>
      </w:r>
    </w:p>
    <w:p>
      <w:r>
        <w:rPr>
          <w:b/>
        </w:rPr>
        <w:t xml:space="preserve">7. </w:t>
      </w:r>
      <w:r>
        <w:t>(Часть утратила силу - Федеральный закон от 14.07.2022 № 237-ФЗ)</w:t>
      </w:r>
    </w:p>
    <w:p>
      <w:r>
        <w:rPr>
          <w:b/>
        </w:rPr>
        <w:t xml:space="preserve">71. </w:t>
      </w:r>
      <w:r>
        <w:t>Работодатели несут ответственность за непредставление в установленный срок либо представление неполных и (или) недостоверных сведений, предусмотренных настоящей статьей, а также за несоблюдение порядка представления указанных сведений в форме электронных документов в соответствии с Федеральным законом "Об индивидуальном (персонифицированном) учете в системах обязательного пенсионного страхования и обязательного социального страхования" и законодательством об административных правонарушениях. (Дополнение частью - Федеральный закон от 01.04.2019 № 48-ФЗ) (В редакции Федерального закона от 14.07.2022 № 237-ФЗ)</w:t>
      </w:r>
    </w:p>
    <w:p>
      <w:r>
        <w:rPr>
          <w:b/>
        </w:rPr>
        <w:t xml:space="preserve">8. </w:t>
      </w:r>
      <w:r>
        <w:t>Работодатель одновременно с представлением в соответствии с трудовым законодательством Российской Федерации расчетного листка представляет застрахованным лицам информацию об исчисленных, удержанных и о перечисленных дополнительных страховых взносах на накопительную пенсию и о взносах работодателя, уплаченных в пользу застрахованных лиц (в случае их уплаты). (В редакции Федерального закона от 21.07.2014 № 216-ФЗ)</w:t>
      </w:r>
    </w:p>
    <w:p>
      <w:r>
        <w:rPr>
          <w:b/>
        </w:rPr>
        <w:t xml:space="preserve">4. </w:t>
      </w:r>
      <w:r>
        <w:t>номер платежного поручения и дата его исполнения</w:t>
      </w:r>
    </w:p>
    <w:p>
      <w:r>
        <w:rPr>
          <w:b/>
        </w:rPr>
        <w:t xml:space="preserve">4. </w:t>
      </w:r>
      <w:r>
        <w:t>страховой номер индивидуального лицевого счета каждого застрахованного лица</w:t>
      </w:r>
    </w:p>
    <w:p>
      <w:r>
        <w:rPr>
          <w:b/>
        </w:rPr>
        <w:t xml:space="preserve">4. </w:t>
      </w:r>
      <w:r>
        <w:t>фамилия, имя и отчество каждого застрахованного лица</w:t>
      </w:r>
    </w:p>
    <w:p>
      <w:r>
        <w:rPr>
          <w:b/>
        </w:rPr>
        <w:t xml:space="preserve">4. </w:t>
      </w:r>
      <w:r>
        <w:t>сумма перечисляемых дополнительных страховых взносов на накопительную пенсию каждого застрахованного лица (сумма взносов работодателя, уплачиваемых в пользу каждого застрахованного лица)</w:t>
      </w:r>
    </w:p>
    <w:p>
      <w:r>
        <w:rPr>
          <w:b/>
        </w:rPr>
        <w:t xml:space="preserve">4. </w:t>
      </w:r>
      <w:r>
        <w:t>период уплаты. (Часть в редакции Федерального закона от 04.11.2014 № 345-ФЗ)</w:t>
      </w:r>
    </w:p>
    <w:p>
      <w:r>
        <w:rPr>
          <w:b/>
        </w:rPr>
        <w:t>Статья 10. Размещение сумм дополнительных страховых взносов на накопительную пенсию и взносов работодателя</w:t>
      </w:r>
    </w:p>
    <w:p>
      <w:r>
        <w:t>(Наименование в редакции федеральных законов от 21.07.2014 № 216-ФЗ, от 21.11.2022 № 456-ФЗ)</w:t>
      </w:r>
    </w:p>
    <w:p>
      <w:r>
        <w:rPr>
          <w:b/>
        </w:rPr>
        <w:t xml:space="preserve">1. </w:t>
      </w:r>
      <w:r>
        <w:t>Поступающие в Фонд пенсионного и социального страхования Российской Федерации суммы дополнительных страховых взносов на накопительную пенсию и взносов работодателя до их отражения в специальной части индивидуального лицевого счета застрахованного лица размещаются в порядке, установленном Федеральным законом "Об инвестировании средств для финансирования накопительной пенсии в Российской Федерации". (В редакции федеральных законов от 21.07.2014 № 216-ФЗ, от 14.07.2022 № 237-ФЗ, от 21.11.2022 № 456-ФЗ)</w:t>
      </w:r>
    </w:p>
    <w:p>
      <w:r>
        <w:rPr>
          <w:b/>
        </w:rPr>
        <w:t xml:space="preserve">2. </w:t>
      </w:r>
      <w:r>
        <w:t>Дополнительные страховые взносы на накопительную пенсию, взносы работодателя, а также доход от их размещения отражаются Фондом пенсионного и социального страхования Российской Федерации в специальной части индивидуального лицевого счета застрахованного лица и передаются управляющим компаниям и негосударственным пенсионным фондам по основаниям и в порядке, которые установлены Федеральным законом "Об инвестировании средств для финансирования накопительной пенсии в Российской Федерации" и Федеральным законом "О негосударственных пенсионных фондах". Срок, в течение которого указанные средства должны быть отражены в специальной части индивидуального лицевого счета застрахованного лица и переданы управляющим компаниям и негосударственным пенсионным фондам, не может превышать три месяца со дня получения территориальным органом Фонда пенсионного и социального страхования Российской Федерации сведений о застрахованных лицах за истекший квартал либо в случае самостоятельной уплаты застрахованным лицом дополнительных страховых взносов на накопительную пенсию сведений об уплате дополнительных страховых взносов на накопительную пенсию за истекший квартал. (В редакции федеральных законов от 21.07.2014 № 216-ФЗ, от 04.06.2018 № 138-ФЗ, от 14.07.2022 № 237-ФЗ, от 21.11.2022 № 456-ФЗ, от 10.07.2023 № 299-ФЗ)</w:t>
      </w:r>
    </w:p>
    <w:p>
      <w:r>
        <w:rPr>
          <w:b/>
        </w:rPr>
        <w:t>Статья 11. Выбор инвестиционного портфеля (управляющей компании), перевод средств пенсионных накоплений в негосударственный пенсионный фонд</w:t>
      </w:r>
    </w:p>
    <w:p>
      <w:r>
        <w:rPr>
          <w:b/>
        </w:rPr>
        <w:t xml:space="preserve">1. </w:t>
      </w:r>
      <w:r>
        <w:t>Застрахованные лица вправе выбрать инвестиционный портфель (управляющую компанию) либо перевести средства пенсионных накоплений в негосударственный пенсионный фонд в порядке, определенном Федеральным законом "Об инвестировании средств для финансирования накопительной пенсии в Российской Федерации" и Федеральным законом "О негосударственных пенсионных фондах". (В редакции Федерального закона от 21.07.2014 № 216-ФЗ)</w:t>
      </w:r>
    </w:p>
    <w:p>
      <w:r>
        <w:rPr>
          <w:b/>
        </w:rPr>
        <w:t xml:space="preserve">2. </w:t>
      </w:r>
      <w:r>
        <w:t>Лица, в пользу которых ранее не уплачивались страховые взносы на накопительную пенсию и которые впервые вступают в правоотношения по обязательному пенсионному страхованию в соответствии с Федеральным законом "Об обязательном пенсионном страховании в Российской Федерации" в целях уплаты дополнительных страховых взносов на накопительную пенсию, а также лица, ранее не реализовавшие свое право на выбор инвестиционного портфеля (управляющей компании) либо на перевод средств пенсионных накоплений в негосударственный пенсионный фонд, вправе при подаче заявления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подать заявление о выборе инвестиционного портфеля (управляющей компании) либо заявление о переводе средств пенсионных накоплений в негосударственный пенсионный фонд при условии заключения с негосударственным пенсионным фондом договора об обязательном пенсионном страховании. Заявление может быть подано в форме электронного документа, порядок оформления которого определяется Правительством Российской Федерации и который подается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(В редакции федеральных законов от 27.07.2010 № 227-ФЗ; от 11.07.2011 № 200-ФЗ; от 21.07.2014 № 216-ФЗ)</w:t>
      </w:r>
    </w:p>
    <w:p>
      <w:r>
        <w:rPr>
          <w:b/>
        </w:rPr>
        <w:t xml:space="preserve">3. </w:t>
      </w:r>
      <w:r>
        <w:t>Заявления лиц, указанных в части 2 настоящей статьи, о выборе инвестиционного портфеля (управляющей компании) либо о переводе средств пенсионных накоплений в негосударственный пенсионный фонд Фонд пенсионного и социального страхования Российской Федерации рассматривает в порядке, определенном Федеральным законом "Об инвестировании средств для финансирования накопительной пенсии в Российской Федерации" и Федеральным законом "О негосударственных пенсионных фондах", и осуществляет перевод соответствующих средств в срок, который не может превышать три месяца со дня получения соответствующего заявления. (В редакции федеральных законов от 21.07.2014 № 216-ФЗ, от 14.07.2022 № 237-ФЗ)</w:t>
      </w:r>
    </w:p>
    <w:p>
      <w:r>
        <w:rPr>
          <w:b/>
        </w:rPr>
        <w:t xml:space="preserve">4. </w:t>
      </w:r>
      <w:r>
        <w:t>Сумма дополнительных страховых взносов на накопительную пенсию, уплачиваемых застрахованным лицом, а также сумма взносов работодателя, уплачиваемых в пользу застрахованного лица, ранее реализовавшего право на выбор инвестиционного портфеля (управляющей компании) либо на перевод средств пенсионных накоплений в негосударственный пенсионный фонд в соответствии с Федеральным законом "Об инвестировании средств для финансирования накопительной пенсии в Российской Федерации" и Федеральным законом "О негосударственных пенсионных фондах", после их учета в специальной части индивидуального лицевого счета застрахованного лица передаются управляющей компании либо негосударственному пенсионному фонду в соответствии с ранее сделанным выбором застрахованного лица. Такое застрахованное лицо вправе в порядке и сроки, которые установлены указанными федеральными законами, подать заявление о выборе иного инвестиционного портфеля (иной управляющей компании) либо заявление о переводе средств пенсионных накоплений в негосударственный пенсионный фонд (иной негосударственный пенсионный фонд). (В редакции Федерального закона от 21.07.2014 № 216-ФЗ)</w:t>
      </w:r>
    </w:p>
    <w:p>
      <w:r>
        <w:rPr>
          <w:b/>
        </w:rPr>
        <w:t xml:space="preserve">5. </w:t>
      </w:r>
      <w:r>
        <w:t>Мужчины 1953 - 1966 года рождения и женщины 1957 - 1966 года рождения, в пользу которых страховые взносы на накопительную часть трудовой пенсии уплачивались в период с 2002 по 2004 год включительно, вправе в порядке, предусмотренном настоящей статьей, осуществлять выбор инвестиционного портфеля (управляющей компании) либо переводить средства пенсионных накоплений в негосударственный пенсионный фонд</w:t>
      </w:r>
    </w:p>
    <w:p>
      <w:r>
        <w:rPr>
          <w:b/>
        </w:rPr>
        <w:t>Статья 12. Государственная поддержка формирования пенсионных накоплений</w:t>
      </w:r>
    </w:p>
    <w:p>
      <w:r>
        <w:rPr>
          <w:b/>
        </w:rPr>
        <w:t xml:space="preserve">1. </w:t>
      </w:r>
      <w:r>
        <w:t>Право на получение государственной поддержки формирования пенсионных накоплений в порядке, установленном настоящим Федеральным законом, имеют застрахованные лица, подавшие заявление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в период с 1 октября 2008 года по 31 декабря 2014 года и начавшие уплату указанных взносов в период по 31 января 2015 года. При этом застрахованные лица, вступившие в правоотношения по обязательному пенсионному страхованию в целях уплаты дополнительных страховых взносов на накопительную пенсию после дня вступления в силу Федерального закона "О внесении изменений в Федеральный закон "О дополнительных страховых взносах на накопительную пенсию и государственной поддержке формирования пенсионных накоплений" и отдельные законодательные акты Российской Федерации", имеют право на получение государственной поддержки формирования пенсионных накоплений в порядке, установленном настоящим Федеральным законом, в случае, если на день подачи заявления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они не являются получателями ни одного из видов пенсии в соответствии с законодательством Российской Федерации либо ежемесячного пожизненного содержания, выплачиваемого пребывающему в отставке судье, за исключением лиц, которые являются получателями пенсий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редакции федеральных законов от 21.07.2014 № 216-ФЗ, от 04.11.2014 № 345-ФЗ, от 27.12.2018 № 536-ФЗ, от 01.10.2019 № 328-ФЗ)</w:t>
      </w:r>
    </w:p>
    <w:p>
      <w:r>
        <w:rPr>
          <w:b/>
        </w:rPr>
        <w:t xml:space="preserve">2. </w:t>
      </w:r>
      <w:r>
        <w:t>Государственная поддержка формирования пенсионных накоплений осуществляется в течение 10 лет начиная с года, следующего за годом уплаты застрахованными лицами дополнительных страховых взносов на накопительную пенсию. (В редакции Федерального закона от 21.07.2014 № 216-ФЗ)</w:t>
      </w:r>
    </w:p>
    <w:p>
      <w:r>
        <w:rPr>
          <w:b/>
        </w:rPr>
        <w:t xml:space="preserve">3. </w:t>
      </w:r>
      <w:r>
        <w:t>Право на получение государственной поддержки формирования пенсионных накоплений предоставляется в текущем календарном году застрахованным лицам, уплатившим в предыдущем календарном году дополнительные страховые взносы на накопительную пенсию в сумме не менее 2 000 рублей. (В редакции Федерального закона от 21.07.2014 № 216-ФЗ)</w:t>
      </w:r>
    </w:p>
    <w:p>
      <w:r>
        <w:rPr>
          <w:b/>
        </w:rPr>
        <w:t>Статья 13. Размер взноса на софинансирование формирования пенсионных накоплений</w:t>
      </w:r>
    </w:p>
    <w:p>
      <w:r>
        <w:rPr>
          <w:b/>
        </w:rPr>
        <w:t xml:space="preserve">1. </w:t>
      </w:r>
      <w:r>
        <w:t>Размер взноса на софинансирование формирования пенсионных накоплений застрахованных лиц определяется исходя из суммы дополнительных страховых взносов на накопительную пенсию, уплаченной застрахованным лицом за истекший календарный год, но не может составлять более 12 000 рублей в год. (В редакции Федерального закона от 21.07.2014 № 216-ФЗ)</w:t>
      </w:r>
    </w:p>
    <w:p>
      <w:r>
        <w:rPr>
          <w:b/>
        </w:rPr>
        <w:t xml:space="preserve">2. </w:t>
      </w:r>
      <w:r>
        <w:t>Размер взноса на софинансирование формирования пенсионных накоплений застрахованных лиц, имеющих право на страховую пенсию в соответствии со статьей 8 Федерального закона от 28 декабря 2013 года № 400-ФЗ "О страховых пенсиях" и не обратившихся за установлением страховой пенсии, накопительной пенсии, срочной пенсионной выплаты, единовременной выплаты средств пенсионных накоплений, предусмотренных пунктами 1 и 2 статьи 2 Федерального закона от 30 ноября 2011 года № 360-ФЗ "О порядке финансирования выплат за счет средств пенсионных накоплений", либо иной пенсии в соответствии с законодательством Российской Федерации, включая ежемесячное пожизненное содержание судьи, определяется исходя из увеличенной в четыре раза суммы дополнительных страховых взносов на накопительную пенсию, уплаченной застрахованным лицом за истекший календарный год, но не может составлять более 48 000 рублей в год. (В редакции Федерального закона от 21.07.2014 № 216-ФЗ)</w:t>
      </w:r>
    </w:p>
    <w:p>
      <w:r>
        <w:rPr>
          <w:b/>
        </w:rPr>
        <w:t xml:space="preserve">3. </w:t>
      </w:r>
      <w:r>
        <w:t>Размер взноса на софинансирование формирования пенсионных накоплений рассчитывается Фондом пенсионного и социального страхования Российской Федерации с учетом условий предоставления государственной поддержки формирования пенсионных накоплений, определенных настоящим Федеральным законом, в отношении каждого застрахованного лица на основании данных индивидуального персонифицированного учета в системах обязательного пенсионного страхования и обязательного социального страхования. (В редакции Федерального закона от 14.07.2022 № 237-ФЗ)</w:t>
      </w:r>
    </w:p>
    <w:p>
      <w:r>
        <w:rPr>
          <w:b/>
        </w:rPr>
        <w:t xml:space="preserve">4. </w:t>
      </w:r>
      <w:r>
        <w:t>Взносы на софинансирование формирования пенсионных накоплений включаются в состав пенсионных накоплений застрахованных лиц</w:t>
      </w:r>
    </w:p>
    <w:p>
      <w:r>
        <w:rPr>
          <w:b/>
        </w:rPr>
        <w:t>Статья 14. Порядок перевода и учета взносов на софинансирование формирования пенсионных накоплений</w:t>
      </w:r>
    </w:p>
    <w:p>
      <w:r>
        <w:rPr>
          <w:b/>
        </w:rPr>
        <w:t xml:space="preserve">1. </w:t>
      </w:r>
      <w:r>
        <w:t>Фонд пенсионного и социального страхования Российской Федерации до 20 апреля года, следующего за годом уплаты дополнительных страховых взносов на накопительную пенсию, направляет заявку о переводе из федерального бюджета необходимой суммы средств для софинансирования формирования пенсионных накоплений. Форма и правила составления указанной заявки утверждаются Правительством Российской Федерации. В случае необходимости Фонд пенсионного и социального страхования Российской Федерации направляет дополнительную заявку о переводе из федерального бюджета необходимой суммы средств для софинансирования формирования пенсионных накоплений в срок не позднее трех месяцев со дня направления предыдущей заявки о переводе из федерального бюджета необходимой суммы средств для софинансирования формирования пенсионных накоплений. (В редакции федеральных законов от 04.06.2018 № 138-ФЗ, от 14.07.2022 № 237-ФЗ)</w:t>
      </w:r>
    </w:p>
    <w:p>
      <w:r>
        <w:rPr>
          <w:b/>
        </w:rPr>
        <w:t xml:space="preserve">2. </w:t>
      </w:r>
      <w:r>
        <w:t>Средства на софинансирование формирования пенсионных накоплений переводятся в соответствии с бюджетным законодательством Российской Федерации из федерального бюджета в бюджет Фонда пенсионного и социального страхования Российской Федерации в порядке и на условиях, которые установлены Правительством Российской Федерации, в срок, который не может превышать 10 рабочих дней, следующих за днем получения соответствующей заявки о переводе из федерального бюджета необходимой суммы средств для софинансирования формирования пенсионных накоплений, за исключением случаев, если исполнение такой заявки требует внесения изменений в федеральный закон о федеральном бюджете на текущий финансовый год и плановый период. В случае внесения изменений в федеральный закон о федеральном бюджете на текущий финансовый год и плановый период в части увеличения бюджетных ассигнований, предусмотренных на софинансирование формирования пенсионных накоплений, указанные средства переводятся в срок, который не может превышать 15 рабочих дней, следующих за днем вступления в силу федерального закона о внесении указанных изменений в федеральный закон о федеральном бюджете на текущий финансовый год и плановый период. (В редакции федеральных законов от 04.06.2018 № 138-ФЗ, от 14.07.2022 № 237-ФЗ)</w:t>
      </w:r>
    </w:p>
    <w:p>
      <w:r>
        <w:rPr>
          <w:b/>
        </w:rPr>
        <w:t xml:space="preserve">3. </w:t>
      </w:r>
      <w:r>
        <w:t>Средства на софинансирование формирования пенсионных накоплений, поступившие из федерального бюджета, отражаются в бюджете Фонда пенсионного и социального страхования Российской Федерации на соответствующий финансовый год и плановый период в порядке, установленном бюджетным законодательством Российской Федерации. При этом в бюджете Фонда пенсионного и социального страхования Российской Федерации предусматривается передача указанных средств управляющим компаниям и негосударственным пенсионным фондам. (В редакции Федерального закона от 14.07.2022 № 237-ФЗ)</w:t>
      </w:r>
    </w:p>
    <w:p>
      <w:r>
        <w:rPr>
          <w:b/>
        </w:rPr>
        <w:t xml:space="preserve">4. </w:t>
      </w:r>
      <w:r>
        <w:t>При исполнении бюджета Фонда пенсионного и социального страхования Российской Федерации на соответствующий финансовый год учет операций, связанных со средствами федерального бюджета, направленными на софинансирование формирования пенсионных накоплений, ведется Фондом пенсионного и социального страхования Российской Федерации на соответствующих счетах бюджетного учета в соответствии с бюджетным законодательством Российской Федерации. (В редакции Федерального закона от 14.07.2022 № 237-ФЗ)</w:t>
      </w:r>
    </w:p>
    <w:p>
      <w:r>
        <w:rPr>
          <w:b/>
        </w:rPr>
        <w:t>Статья 15. Передача на инвестирование средств федерального бюджета, направленных на софинансирование формирования пенсионных накоплений</w:t>
      </w:r>
    </w:p>
    <w:p>
      <w:r>
        <w:rPr>
          <w:b/>
        </w:rPr>
        <w:t xml:space="preserve">1. </w:t>
      </w:r>
      <w:r>
        <w:t>Средства федерального бюджета, направленные на софинансирование формирования пенсионных накоплений и поступившие в бюджет Фонда пенсионного и социального страхования Российской Федерации, передаются управляющим компаниям и негосударственным пенсионным фондам не позднее 10 рабочих дней со дня получения средств для софинансирования формирования пенсионных накоплений. (В редакции Федерального закона от 14.07.2022 № 237-ФЗ)</w:t>
      </w:r>
    </w:p>
    <w:p>
      <w:r>
        <w:rPr>
          <w:b/>
        </w:rPr>
        <w:t xml:space="preserve">2. </w:t>
      </w:r>
      <w:r>
        <w:t>Средства федерального бюджета, направленные на софинансирование формирования пенсионных накоплений, поступившие в бюджет Фонда пенсионного и социального страхования Российской Федерации и переданные управляющим компаниям и негосударственным пенсионным фондам, инвестируются в соответствии с Федеральным законом "Об инвестировании средств для финансирования накопительной пенсии в Российской Федерации" и Федеральным законом "О негосударственных пенсионных фондах". (В редакции Федерального закона от 14.07.2022 № 237-ФЗ) (Статья в редакции Федерального закона от 04.06.2018 № 138-ФЗ)</w:t>
      </w:r>
    </w:p>
    <w:p>
      <w:r>
        <w:rPr>
          <w:b/>
        </w:rPr>
        <w:t>Статья 151. Корректировка сведений о средствах пенсионных накоплений</w:t>
      </w:r>
    </w:p>
    <w:p>
      <w:r>
        <w:rPr>
          <w:b/>
        </w:rPr>
        <w:t xml:space="preserve">1. </w:t>
      </w:r>
      <w:r>
        <w:t>По результатам проверки достоверности сведений, представленных работодателями, застрахованными лицами, уплачивающими дополнительные страховые взносы на накопительную пенсию, а также сведений, представленных кредитными организациями при приеме платежей физических лиц по дополнительным страховым взносам на накопительную пенсию, Фонд пенсионного и социального страхования Российской Федерации осуществляет корректировку сведений о суммах дополнительных страховых взносов на накопительную пенсию, взносов работодателя, взносов на софинансирование формирования пенсионных накоплений и дохода от их инвестирования, сообщив об этом застрахованному лицу. (В редакции Федерального закона от 14.07.2022 № 237-ФЗ)</w:t>
      </w:r>
    </w:p>
    <w:p>
      <w:r>
        <w:rPr>
          <w:b/>
        </w:rPr>
        <w:t xml:space="preserve">2. </w:t>
      </w:r>
      <w:r>
        <w:t>Корректировка этих сведений осуществляется Фондом пенсионного и социального страхования Российской Федерации в течение десяти рабочих дней со дня обнаружения факта недостоверности сведений либо по обращению застрахованного лица, работодателя, кредитной организации в срок, не превышающий трех месяцев со дня такого обращения,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 (В редакции федеральных законов от 01.04.2019 № 48-ФЗ, от 14.07.2022 № 237-ФЗ)</w:t>
      </w:r>
    </w:p>
    <w:p>
      <w:r>
        <w:rPr>
          <w:b/>
        </w:rPr>
        <w:t xml:space="preserve">3. </w:t>
      </w:r>
      <w:r>
        <w:t>Результаты корректировки отражаются в специальной части индивидуального лицевого счета застрахованного лица. (Дополнение статьей - Федеральный закон от 04.11.2014 № 345-ФЗ)</w:t>
      </w:r>
    </w:p>
    <w:p>
      <w:r>
        <w:rPr>
          <w:b/>
        </w:rPr>
        <w:t>Статья 16. Выплаты правопреемникам умерших застрахованных лиц</w:t>
      </w:r>
    </w:p>
    <w:p>
      <w:r>
        <w:t>Выплаты за счет средств пенсионных накоплений правопреемникам умерших застрахованных лиц, вступивших в правоотношения по обязательному пенсионному страхованию в целях уплаты дополнительных страховых взносов на накопительную пенсию, осуществляются в порядке, установленном для выплат за счет средств пенсионных накоплений Федеральным законом "О накопительной пенсии", Федеральным законом "О негосударственных пенсионных фондах" и Федеральным законом "Об инвестировании средств для финансирования накопительной пенсии в Российской Федерации". (В редакции Федерального закона от 21.07.2014 № 216-ФЗ)</w:t>
      </w:r>
    </w:p>
    <w:p>
      <w:r>
        <w:rPr>
          <w:b/>
        </w:rPr>
        <w:t>Статья 17. Вступление в силу настоящего Федерального закона</w:t>
      </w:r>
    </w:p>
    <w:p>
      <w:r>
        <w:rPr>
          <w:b/>
        </w:rPr>
        <w:t xml:space="preserve">1. </w:t>
      </w:r>
      <w:r>
        <w:t>Настоящий Федеральный закон вступает в силу с 1 октября 2008 года, за исключением части 3 статьи 3, частей 3 и 4 статьи 5, статей 6, 7, частей 2 - 4 статьи 8, статей 9, 10, части 4 статьи 11, частей 2 и 3 статьи 12 и статей 13 - 16 настоящего Федерального закона</w:t>
      </w:r>
    </w:p>
    <w:p>
      <w:r>
        <w:rPr>
          <w:b/>
        </w:rPr>
        <w:t xml:space="preserve">2. </w:t>
      </w:r>
      <w:r>
        <w:t>Часть 3 статьи 3, части 3 и 4 статьи 5, статьи 6, 7, части 2 - 4 статьи 8, статьи 9, 10, часть 4 статьи 11, части 2 и 3 статьи 12 и статьи 13 - 16 настоящего Федерального закона вступают в силу с 1 января 2009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