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</w:r>
    </w:p>
    <w:p>
      <w:r>
        <w:rPr>
          <w:b/>
        </w:rPr>
        <w:t>Статья 1</w:t>
      </w:r>
    </w:p>
    <w:p>
      <w:r>
        <w:t>Установить, что в 2010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средствами, изделиями медицинского назначения, а также специализированными продуктами лечебного питания для детей-инвалидов, составляет 531 рубль.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