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Протокола об утверждении Положения об организации взаимодействия пограничных и иных ведомств государств - участников Содружества Независимых Государств в оказании помощи при возникновении и урегулировании (ликвидации) кризисных ситуаций на внешних границах</w:t>
      </w:r>
    </w:p>
    <w:p>
      <w:r>
        <w:rPr>
          <w:b/>
        </w:rPr>
        <w:t>Статья None. Федеральный закон   от 31.05.2010 № 103-ФЗ</w:t>
      </w:r>
    </w:p>
    <w:p>
      <w:r>
        <w:t>О ратификации Протокола об утверждении Положения об организации взаимодействия пограничных и иных ведомств государств - участников Содружества Независимых Государств в оказании помощи при возникновении и урегулировании (ликвидации) кризисных ситуаций на внешних границах РОССИЙСКАЯ ФЕДЕРАЦИЯ ФЕДЕРАЛЬНЫЙ ЗАКОН О ратификации Протокола об утверждении Положения об организации взаимодействия пограничных и иных ведомств государств - участников Содружества Независимых Государств в оказании помощи при возникновении и урегулировании (ликвидации) кризисных ситуаций на внешних границах Принят Государственной Думой 14 мая 2010 года Одобрен Советом Федерации 26 мая 2010 года Ратифицировать Протокол об утверждении Положения об организации взаимодействия пограничных и иных ведомств государств - участников Содружества Независимых Государств в оказании помощи при возникновении и урегулировании (ликвидации) кризисных ситуаций на внешних границах, подписанный в городе Душанбе 5 октября 2007 года. Президент Российской Федерации Д.Медведев Москва, Кремль 31 мая 2010 года № 103-ФЗ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