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лицензировании отдельных видов деятельности</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
        <w:rPr>
          <w:b/>
        </w:rPr>
        <w:t xml:space="preserve">11. </w:t>
      </w:r>
      <w:r>
        <w:t>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 (Дополнение частью - Федеральный закон от 15.04.2019 № 54-ФЗ)</w:t>
      </w:r>
    </w:p>
    <w:p>
      <w:r>
        <w:rPr>
          <w:b/>
        </w:rPr>
        <w:t xml:space="preserve">2. </w:t>
      </w:r>
      <w:r>
        <w:t>Положения настоящего Федерального закона не применяются к отношениям, связанным с осуществлением лицензирования</w:t>
      </w:r>
    </w:p>
    <w:p>
      <w:r>
        <w:rPr>
          <w:b/>
        </w:rPr>
        <w:t xml:space="preserve">3. </w:t>
      </w:r>
      <w:r>
        <w:t>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
        <w:rPr>
          <w:b/>
        </w:rPr>
        <w:t xml:space="preserve">4. </w:t>
      </w:r>
      <w: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 (В редакции Федерального закона от 14.10.2014 № 307-ФЗ) 1) оказание услуг связи, телевизионное вещание и (или) радиовещание;</w:t>
      </w:r>
    </w:p>
    <w:p>
      <w:r>
        <w:rPr>
          <w:b/>
        </w:rPr>
        <w:t xml:space="preserve">41. </w:t>
      </w:r>
      <w:r>
        <w:t>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законом. (Дополнение частью - Федеральный закон от 27.12.2019 № 481-ФЗ) (В редакции Федерального закона от 04.08.2023 № 428-ФЗ)</w:t>
      </w:r>
    </w:p>
    <w:p>
      <w:r>
        <w:rPr>
          <w:b/>
        </w:rPr>
        <w:t xml:space="preserve">5. </w:t>
      </w:r>
      <w:r>
        <w:t>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 (Дополнение частью - Федеральный закон от 31.12.2014 № 519-ФЗ) (В редакции Федерального закона от 14.07.2022 № 271-ФЗ)</w:t>
      </w:r>
    </w:p>
    <w:p>
      <w:r>
        <w:rPr>
          <w:b/>
        </w:rPr>
        <w:t xml:space="preserve">6. </w:t>
      </w:r>
      <w:r>
        <w:t>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 (Дополнение частью - Федеральный закон от 29.06.2015 № 160-ФЗ) (В редакции Федерального закона от 26.07.2019 № 240-ФЗ)</w:t>
      </w:r>
    </w:p>
    <w:p>
      <w:r>
        <w:rPr>
          <w:b/>
        </w:rPr>
        <w:t xml:space="preserve">7. </w:t>
      </w:r>
      <w:r>
        <w:t>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 (Дополнение частью - Федеральный закон от 13.07.2015 № 213-ФЗ)</w:t>
      </w:r>
    </w:p>
    <w:p>
      <w:r>
        <w:rPr>
          <w:b/>
        </w:rPr>
        <w:t xml:space="preserve">8. </w:t>
      </w:r>
      <w:r>
        <w:t>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частью - Федеральный закон от 29.07.2017 № 216-ФЗ)</w:t>
      </w:r>
    </w:p>
    <w:p>
      <w:r>
        <w:rPr>
          <w:b/>
        </w:rPr>
        <w:t xml:space="preserve">2. </w:t>
      </w:r>
      <w:r>
        <w:t>использования атомной энергии</w:t>
      </w:r>
    </w:p>
    <w:p>
      <w:r>
        <w:rPr>
          <w:b/>
        </w:rPr>
        <w:t xml:space="preserve">2. </w:t>
      </w:r>
      <w:r>
        <w:t>производства и оборота этилового спирта, алкогольной и спиртосодержащей продукции</w:t>
      </w:r>
    </w:p>
    <w:p>
      <w:r>
        <w:rPr>
          <w:b/>
        </w:rPr>
        <w:t xml:space="preserve">2. </w:t>
      </w:r>
      <w:r>
        <w:t>деятельности, связанной с защитой государственной тайны</w:t>
      </w:r>
    </w:p>
    <w:p>
      <w:r>
        <w:rPr>
          <w:b/>
        </w:rPr>
        <w:t xml:space="preserve">2. </w:t>
      </w:r>
      <w:r>
        <w:t>деятельности кредитных организаций</w:t>
      </w:r>
    </w:p>
    <w:p>
      <w:r>
        <w:rPr>
          <w:b/>
        </w:rPr>
        <w:t xml:space="preserve">2. </w:t>
      </w:r>
      <w:r>
        <w:t>деятельность по проведению организованных торгов; (В редакции Федерального закона от 21.11.2011 № 327-ФЗ) 6) видов профессиональной деятельности на рынке ценных бумаг</w:t>
      </w:r>
    </w:p>
    <w:p>
      <w:r>
        <w:rPr>
          <w:b/>
        </w:rPr>
        <w:t xml:space="preserve">2. </w:t>
      </w:r>
      <w:r>
        <w:t>деятельности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
        <w:rPr>
          <w:b/>
        </w:rPr>
        <w:t xml:space="preserve">2. </w:t>
      </w:r>
      <w:r>
        <w:t>деятельности специализированных депозитариев инвестиционных фондов, паевых инвестиционных фондов и негосударственных пенсионных фондов</w:t>
      </w:r>
    </w:p>
    <w:p>
      <w:r>
        <w:rPr>
          <w:b/>
        </w:rPr>
        <w:t xml:space="preserve">2. </w:t>
      </w:r>
      <w:r>
        <w:t>деятельности негосударственных пенсионных фондов по пенсионному обеспечению, пенсионному страхованию и формированию долгосрочных сбережений; (В редакции Федерального закона от 10.07.2023 № 299-ФЗ) 10) клиринговой деятельности</w:t>
      </w:r>
    </w:p>
    <w:p>
      <w:r>
        <w:rPr>
          <w:b/>
        </w:rPr>
        <w:t xml:space="preserve">2. </w:t>
      </w:r>
      <w:r>
        <w:t>страховой деятельности</w:t>
      </w:r>
    </w:p>
    <w:p>
      <w:r>
        <w:rPr>
          <w:b/>
        </w:rPr>
        <w:t xml:space="preserve">2. </w:t>
      </w:r>
      <w:r>
        <w:t>(Дополнение пунктом - Федеральный закон от 13.07.2015 № 216-ФЗ) (Утратил силу - Федеральный закон от 15.04.2019 № 54-ФЗ) 13) репозитарной деятельности; (Дополнение пунктом - Федеральный закон от 30.12.2015 № 430-ФЗ) 14) (Дополнение пунктом - Федеральный закон от 29.12.2017 № 451-ФЗ) (Утратил силу - Федеральный закон от 11.06.2021 № 170-ФЗ) 15) пользования недрами; (Дополнение пунктом - Федеральный закон от 30.04.2021 № 123-ФЗ) 16) производства и оборота табачной продукции, никотинсодержащей продукции и сырья для производства такой продукции. (Дополнение пунктом - Федеральный закон от 13.06.2023 № 204-ФЗ)</w:t>
      </w:r>
    </w:p>
    <w:p>
      <w:r>
        <w:rPr>
          <w:b/>
        </w:rPr>
        <w:t xml:space="preserve">4. </w:t>
      </w:r>
      <w:r>
        <w:t>частная детективная (сыскная) деятельность и частная охранная деятельность</w:t>
      </w:r>
    </w:p>
    <w:p>
      <w:r>
        <w:rPr>
          <w:b/>
        </w:rPr>
        <w:t xml:space="preserve">4. </w:t>
      </w:r>
      <w:r>
        <w:t>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 (В редакции федеральных законов от 02.07.2013 № 185-ФЗ, от 02.08.2019 № 298-ФЗ, от 14.07.2022 № 253-ФЗ) 4) предпринимательская деятельность по управлению многоквартирными домами; (Дополнение пунктом - Федеральный закон от 21.07.2014 № 255-ФЗ) 5) сбор, транспортирование, обработка, утилизация, обезвреживание, размещение отходов I - IV классов опасности; (Дополнение пунктом - Федеральный закон от 29.12.2014 № 458-ФЗ) 6) деятельность по перевозкам пассажиров и иных лиц автобусами; (Дополнение пунктом - Федеральный закон от 30.10.2018 № 386-ФЗ) 7) деятельность по организации и проведению азартных игр в букмекерских конторах или тотализаторах; (Дополнение пунктом - Федеральный закон от 31.07.2020 № 270-ФЗ) 8) деятельность по тушению пожаров в населенных пунктах, на производственных объектах и объектах инфраструктуры; (Дополнение пунктом - Федеральный закон от 11.06.2021 № 168-ФЗ) 9) деятельность по монтажу, техническому обслуживанию и ремонту средств обеспечения пожарной безопасности зданий и сооружений. (Дополнение пунктом - Федеральный закон от 11.06.2021 № 168-ФЗ)</w:t>
      </w:r>
    </w:p>
    <w:p>
      <w:r>
        <w:rPr>
          <w:b/>
        </w:rPr>
        <w:t>Статья 2. Цели, задачи лицензирования отдельных видов деятельности и критерии определения лицензируемых видов деятельности</w:t>
      </w:r>
    </w:p>
    <w:p>
      <w:r>
        <w:rPr>
          <w:b/>
        </w:rPr>
        <w:t xml:space="preserve">1. </w:t>
      </w:r>
      <w:r>
        <w:t>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
        <w:rPr>
          <w:b/>
        </w:rPr>
        <w:t xml:space="preserve">2. </w:t>
      </w:r>
      <w:r>
        <w:t>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
        <w:rPr>
          <w:b/>
        </w:rPr>
        <w:t xml:space="preserve">3. </w:t>
      </w:r>
      <w:r>
        <w:t>К лицензируемым видам деятельности относятся виды деятельности, осуществление которых может повлечь за собой нанесение указанного в части 1 настоящей статьи ущерба и регулирование которых не может осуществляться иными методами, кроме как лицензированием</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 (В редакции Федерального закона от 11.06.2021 № 170-ФЗ) 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 (В редакции Федерального закона от 27.12.2019 № 478-ФЗ) 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части 3 статьи 1 настоящего Федерального закона и регулирующими отношения в соответствующих сферах деятельности; (В редакции Федерального закона от 04.03.2013 № 22-ФЗ) 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 (В редакции Федерального закона от 11.06.2021 № 170-ФЗ) 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обратившиеся в лицензирующий орган с заявлением о предоставлении лицензии; (В редакции Федерального закона от 11.06.2021 № 170-ФЗ) 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имеющие лицензию; (В редакции Федерального закона от 11.06.2021 № 170-ФЗ) 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 (В редакции Федерального закона от 11.06.2021 № 170-ФЗ) 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 (В редакции Федерального закона от 11.06.2021 № 170-ФЗ) 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 (Дополнение пунктом - Федеральный закон от 11.06.2021 № 170-ФЗ)</w:t>
      </w:r>
    </w:p>
    <w:p>
      <w:r>
        <w:rPr>
          <w:b/>
        </w:rPr>
        <w:t>Статья 4. Основные принципы осуществления лицензирования</w:t>
      </w:r>
    </w:p>
    <w:p>
      <w:r>
        <w:t>Основными принципами осуществления лицензирования являются</w:t>
      </w:r>
    </w:p>
    <w:p>
      <w:r>
        <w:t>обеспечение единства экономического пространства на территории Российской Федерации</w:t>
      </w:r>
    </w:p>
    <w:p>
      <w:r>
        <w:t>установление лицензируемых видов деятельности федеральным законом</w:t>
      </w:r>
    </w:p>
    <w:p>
      <w:r>
        <w:t>установление федеральными законами единого порядка лицензирования отдельных видов деятельности на территории Российской Федерации</w:t>
      </w:r>
    </w:p>
    <w:p>
      <w:r>
        <w:t>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Российской Федерации</w:t>
      </w:r>
    </w:p>
    <w:p>
      <w:r>
        <w:t>недопустимость взимания с соискателей лицензий и лицензиатов платы за осуществление лицензирования, за исключением случаев, предусмотренных статьей 10 настоящего Федерального закона; (В редакции Федерального закона от 27.12.2019 № 478-ФЗ) 7) соблюдение законности при осуществлении лицензирования</w:t>
      </w:r>
    </w:p>
    <w:p>
      <w:r>
        <w:rPr>
          <w:b/>
        </w:rPr>
        <w:t>Статья 5. Полномочия Правительства Российской Федерации в области лицензирования и полномочия лицензирующих органов</w:t>
      </w:r>
    </w:p>
    <w:p>
      <w:r>
        <w:rPr>
          <w:b/>
        </w:rPr>
        <w:t xml:space="preserve">1. </w:t>
      </w:r>
      <w:r>
        <w:t>К полномочиям Правительства Российской Федерации в области лицензирования относятся</w:t>
      </w:r>
    </w:p>
    <w:p>
      <w:r>
        <w:rPr>
          <w:b/>
        </w:rPr>
        <w:t xml:space="preserve">2. </w:t>
      </w:r>
      <w:r>
        <w:t>К полномочиям лицензирующих органов относятся</w:t>
      </w:r>
    </w:p>
    <w:p>
      <w:r>
        <w:rPr>
          <w:b/>
        </w:rPr>
        <w:t xml:space="preserve">1. </w:t>
      </w:r>
      <w:r>
        <w:t>определение федеральных органов исполнительной власти, осуществляющих лицензирование конкретных видов деятельности</w:t>
      </w:r>
    </w:p>
    <w:p>
      <w:r>
        <w:rPr>
          <w:b/>
        </w:rPr>
        <w:t xml:space="preserve">1. </w:t>
      </w:r>
      <w:r>
        <w:t>утверждение положений о лицензировании конкретных видов деятельности и принятие нормативных правовых актов по вопросам лицензирования</w:t>
      </w:r>
    </w:p>
    <w:p>
      <w:r>
        <w:rPr>
          <w:b/>
        </w:rPr>
        <w:t xml:space="preserve">1. </w:t>
      </w:r>
      <w:r>
        <w:t>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
        <w:rPr>
          <w:b/>
        </w:rPr>
        <w:t xml:space="preserve">1. </w:t>
      </w:r>
      <w:r>
        <w:t>утверждение порядка формирования и ведения реестра лицензий; (В редакции Федерального закона от 27.12.2019 № 478-ФЗ) 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 (В редакции Федерального закона от 11.06.2021 № 170-ФЗ) 6) утверждение типовой формы выписки из реестра лицензий. (Дополнение пунктом - Федеральный закон от 27.12.2019 № 478-ФЗ)</w:t>
      </w:r>
    </w:p>
    <w:p>
      <w:r>
        <w:rPr>
          <w:b/>
        </w:rPr>
        <w:t xml:space="preserve">2. </w:t>
      </w:r>
      <w:r>
        <w:t>осуществление лицензирования конкретных видов деятельности</w:t>
      </w:r>
    </w:p>
    <w:p>
      <w:r>
        <w:rPr>
          <w:b/>
        </w:rPr>
        <w:t xml:space="preserve">2. </w:t>
      </w:r>
      <w:r>
        <w:t>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 (В редакции Федерального закона от 11.06.2021 № 170-ФЗ) 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 (В редакции федеральных законов от 27.12.2019 № 478-ФЗ, от 11.06.2021 № 170-ФЗ, от 08.08.2024 № 310-ФЗ) 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
        <w:rPr>
          <w:b/>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
        <w:rPr>
          <w:b/>
        </w:rPr>
        <w:t>Статья 7. Права, обязанности и ответственность уполномоченных должностных лиц лицензирующих органов</w:t>
      </w:r>
    </w:p>
    <w:p>
      <w:r>
        <w:t>(Наименование в редакции Федерального закона от 11.06.2021 № 170-ФЗ)</w:t>
      </w:r>
    </w:p>
    <w:p>
      <w:r>
        <w:rPr>
          <w:b/>
        </w:rPr>
        <w:t xml:space="preserve">1. </w:t>
      </w:r>
      <w:r>
        <w:t>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 (В редакции Федерального закона от 11.06.2021 № 170-ФЗ) 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
        <w:rPr>
          <w:b/>
        </w:rPr>
        <w:t xml:space="preserve">2. </w:t>
      </w:r>
      <w:r>
        <w:t>Уполномоченные должностные лица лицензирующих органов при осуществлении лицензирования обязаны: (В редакции Федерального закона от 11.06.2021 № 170-ФЗ) 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
        <w:rPr>
          <w:b/>
        </w:rPr>
        <w:t xml:space="preserve">21. </w:t>
      </w:r>
      <w:r>
        <w:t>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 (Дополнение частью - Федеральный закон от 11.06.2021 № 170-ФЗ)</w:t>
      </w:r>
    </w:p>
    <w:p>
      <w:r>
        <w:rPr>
          <w:b/>
        </w:rPr>
        <w:t xml:space="preserve">3. </w:t>
      </w:r>
      <w:r>
        <w:t>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 (В редакции Федерального закона от 11.06.2021 № 170-ФЗ)</w:t>
      </w:r>
    </w:p>
    <w:p>
      <w:r>
        <w:rPr>
          <w:b/>
        </w:rPr>
        <w:t xml:space="preserve">4. </w:t>
      </w:r>
      <w:r>
        <w:t>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 (В редакции Федерального закона от 11.06.2021 № 170-ФЗ)</w:t>
      </w:r>
    </w:p>
    <w:p>
      <w:r>
        <w:rPr>
          <w:b/>
        </w:rPr>
        <w:t xml:space="preserve">1. </w:t>
      </w:r>
      <w:r>
        <w:t>(Пункт утратил силу - Федеральный закон от 11.06.2021 № 170-ФЗ) 3) выдавать лицензиатам предписания об устранении выявленных нарушений лицензионных требований</w:t>
      </w:r>
    </w:p>
    <w:p>
      <w:r>
        <w:rPr>
          <w:b/>
        </w:rPr>
        <w:t xml:space="preserve">1. </w:t>
      </w:r>
      <w:r>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
        <w:rPr>
          <w:b/>
        </w:rPr>
        <w:t xml:space="preserve">2. </w:t>
      </w:r>
      <w:r>
        <w:t>соблюдать законодательство Российской Федерации, права и законные интересы соискателей лицензий и лицензиатов</w:t>
      </w:r>
    </w:p>
    <w:p>
      <w:r>
        <w:rPr>
          <w:b/>
        </w:rPr>
        <w:t>Статья 8. Лицензионные требования</w:t>
      </w:r>
    </w:p>
    <w:p>
      <w:r>
        <w:rPr>
          <w:b/>
        </w:rPr>
        <w:t xml:space="preserve">1. </w:t>
      </w:r>
      <w: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
        <w:rPr>
          <w:b/>
        </w:rPr>
        <w:t xml:space="preserve">2. </w:t>
      </w:r>
      <w:r>
        <w:t>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редакции федеральных законов от 25.06.2012 № 93-ФЗ, от 17.06.2019 № 148-ФЗ, от 11.06.2021 № 170-ФЗ)</w:t>
      </w:r>
    </w:p>
    <w:p>
      <w:r>
        <w:rPr>
          <w:b/>
        </w:rPr>
        <w:t xml:space="preserve">3. </w:t>
      </w:r>
      <w:r>
        <w:t>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
        <w:rPr>
          <w:b/>
        </w:rPr>
        <w:t xml:space="preserve">4. </w:t>
      </w:r>
      <w: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 (В редакции Федерального закона от 25.06.2012 № 93-ФЗ)</w:t>
      </w:r>
    </w:p>
    <w:p>
      <w:r>
        <w:rPr>
          <w:b/>
        </w:rPr>
        <w:t xml:space="preserve">41. </w:t>
      </w:r>
      <w:r>
        <w:t>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 (Дополнение частью - Федеральный закон от 25.06.2012 № 93-ФЗ)</w:t>
      </w:r>
    </w:p>
    <w:p>
      <w:r>
        <w:rPr>
          <w:b/>
        </w:rPr>
        <w:t xml:space="preserve">5. </w:t>
      </w:r>
      <w:r>
        <w:t>(Часть утратила силу - Федеральный закон от 17.06.2019 № 148-ФЗ)</w:t>
      </w:r>
    </w:p>
    <w:p>
      <w:r>
        <w:rPr>
          <w:b/>
        </w:rPr>
        <w:t xml:space="preserve">3. </w:t>
      </w:r>
      <w:r>
        <w:t>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 (В редакции Федерального закона от 11.06.2021 № 170-ФЗ) 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 (В редакции Федерального закона от 02.07.2013 № 185-ФЗ) 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
        <w:rPr>
          <w:b/>
        </w:rPr>
        <w:t xml:space="preserve">3. </w:t>
      </w:r>
      <w:r>
        <w:t>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
        <w:rPr>
          <w:b/>
        </w:rPr>
        <w:t xml:space="preserve">3. </w:t>
      </w:r>
      <w:r>
        <w:t>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 (В редакции федеральных законов от 25.06.2012 № 93-ФЗ, от 11.06.2021 № 170-ФЗ)</w:t>
      </w:r>
    </w:p>
    <w:p>
      <w:r>
        <w:rPr>
          <w:b/>
        </w:rPr>
        <w:t>Статья 9. Действие лицензии</w:t>
      </w:r>
    </w:p>
    <w:p>
      <w:r>
        <w:rPr>
          <w:b/>
        </w:rPr>
        <w:t xml:space="preserve">1. </w:t>
      </w:r>
      <w:r>
        <w:t>Лицензия предоставляется на каждый вид деятельности, указанный в части 1 статьи 12 настоящего Федерального закона</w:t>
      </w:r>
    </w:p>
    <w:p>
      <w:r>
        <w:rPr>
          <w:b/>
        </w:rPr>
        <w:t xml:space="preserve">2. </w:t>
      </w:r>
      <w:r>
        <w:t>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 (В редакции федеральных законов от 04.03.2013 № 22-ФЗ, от 27.12.2019 № 478-ФЗ)</w:t>
      </w:r>
    </w:p>
    <w:p>
      <w:r>
        <w:rPr>
          <w:b/>
        </w:rPr>
        <w:t xml:space="preserve">3. </w:t>
      </w:r>
      <w:r>
        <w:t>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 (В редакции Федерального закона от 11.06.2021 № 170-ФЗ)</w:t>
      </w:r>
    </w:p>
    <w:p>
      <w:r>
        <w:rPr>
          <w:b/>
        </w:rPr>
        <w:t xml:space="preserve">4. </w:t>
      </w:r>
      <w:r>
        <w:t>Лицензия действует бессрочно</w:t>
      </w:r>
    </w:p>
    <w:p>
      <w:r>
        <w:rPr>
          <w:b/>
        </w:rPr>
        <w:t xml:space="preserve">5. </w:t>
      </w:r>
      <w:r>
        <w:t>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r>
        <w:rPr>
          <w:b/>
        </w:rPr>
        <w:t>Статья 10. Государственная пошлина за предоставление лицензии, внесение изменений в реестр лицензий</w:t>
      </w:r>
    </w:p>
    <w:p>
      <w:r>
        <w:t>(Наименование в редакции Федерального закона от 11.06.2021 № 170-ФЗ)</w:t>
      </w:r>
    </w:p>
    <w:p>
      <w:r>
        <w:rPr>
          <w:b/>
        </w:rPr>
        <w:t xml:space="preserve">1. </w:t>
      </w:r>
      <w:r>
        <w:t>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 (В редакции Федерального закона от 11.06.2021 № 170-ФЗ)</w:t>
      </w:r>
    </w:p>
    <w:p>
      <w:r>
        <w:rPr>
          <w:b/>
        </w:rPr>
        <w:t xml:space="preserve">2. </w:t>
      </w:r>
      <w:r>
        <w:t>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 (В редакции Федерального закона от 11.06.2021 № 170-ФЗ)</w:t>
      </w:r>
    </w:p>
    <w:p>
      <w:r>
        <w:rPr>
          <w:b/>
        </w:rPr>
        <w:t xml:space="preserve">3. </w:t>
      </w:r>
      <w:r>
        <w:t>(Дополнение частью - Федеральный закон от 27.12.2019 № 478-ФЗ) (Утратила силу - Федеральный закон от 11.06.2021 № 170-ФЗ)</w:t>
      </w:r>
    </w:p>
    <w:p>
      <w:r>
        <w:rPr>
          <w:b/>
        </w:rPr>
        <w:t>Статья 11. Финансовое обеспечение деятельности лицензирующих органов</w:t>
      </w:r>
    </w:p>
    <w:p>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Heading3"/>
      </w:pPr>
      <w:r>
        <w:t>Организация и осуществление лицензирования</w:t>
      </w:r>
    </w:p>
    <w:p>
      <w:r>
        <w:rPr>
          <w:b/>
        </w:rPr>
        <w:t>Статья 12. Перечень видов деятельности, на которые требуются лицензии</w:t>
      </w:r>
    </w:p>
    <w:p>
      <w:r>
        <w:rPr>
          <w:b/>
        </w:rPr>
        <w:t xml:space="preserve">1. </w:t>
      </w:r>
      <w:r>
        <w:t>В соответствии с настоящим Федеральным законом лицензированию подлежат следующие виды деятельности</w:t>
      </w:r>
    </w:p>
    <w:p>
      <w:r>
        <w:rPr>
          <w:b/>
        </w:rPr>
        <w:t xml:space="preserve">2. </w:t>
      </w:r>
      <w:r>
        <w:t>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 (В редакции Федерального закона от 14.10.2014 № 307-ФЗ)</w:t>
      </w:r>
    </w:p>
    <w:p>
      <w:r>
        <w:rPr>
          <w:b/>
        </w:rPr>
        <w:t xml:space="preserve">21. </w:t>
      </w:r>
      <w:r>
        <w:t>(Дополнение частью - Федеральный закон от 29.07.2018 № 249-ФЗ) (Утратила силу - Федеральный закон от 11.06.2021 № 170-ФЗ)</w:t>
      </w:r>
    </w:p>
    <w:p>
      <w:r>
        <w:rPr>
          <w:b/>
        </w:rPr>
        <w:t xml:space="preserve">3. </w:t>
      </w:r>
      <w:r>
        <w:t>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
        <w:rPr>
          <w:b/>
        </w:rPr>
        <w:t xml:space="preserve">4. </w:t>
      </w:r>
      <w:r>
        <w:t>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(Дополнение частью - Федеральный закон от 11.06.2021 № 170-ФЗ)</w:t>
      </w:r>
    </w:p>
    <w:p>
      <w:r>
        <w:rPr>
          <w:b/>
        </w:rPr>
        <w:t xml:space="preserve">1. </w:t>
      </w:r>
      <w:r>
        <w:t>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
        <w:rPr>
          <w:b/>
        </w:rPr>
        <w:t xml:space="preserve">1. </w:t>
      </w:r>
      <w:r>
        <w:t>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r>
        <w:rPr>
          <w:b/>
        </w:rPr>
        <w:t xml:space="preserve">1. </w:t>
      </w:r>
      <w:r>
        <w:t>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разработка и производство средств защиты конфиденциальной информации</w:t>
      </w:r>
    </w:p>
    <w:p>
      <w:r>
        <w:rPr>
          <w:b/>
        </w:rPr>
        <w:t xml:space="preserve">1. </w:t>
      </w:r>
      <w:r>
        <w:t>деятельность по технической защите конфиденциальной информации</w:t>
      </w:r>
    </w:p>
    <w:p>
      <w:r>
        <w:rPr>
          <w:b/>
        </w:rPr>
        <w:t xml:space="preserve">1. </w:t>
      </w:r>
      <w:r>
        <w:t>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(В редакции Федерального закона от 23.05.2025 № 115-ФЗ) 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 редакции Федерального закона от 02.07.2021 № 349-ФЗ) 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(Дополнение пунктом - Федеральный закон от 11.06.2021 № 170-ФЗ) (В редакции Федерального закона от 30.12.2021 № 490-ФЗ) 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11) деятельность по хранению и уничтожению химического оружия</w:t>
      </w:r>
    </w:p>
    <w:p>
      <w:r>
        <w:rPr>
          <w:b/>
        </w:rPr>
        <w:t xml:space="preserve">1. </w:t>
      </w:r>
      <w:r>
        <w:t>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 (В редакции Федерального закона от 25.12.2023 № 637-ФЗ) 13) (Пункт утратил силу - Федеральный закон от 04.03.2013 № 22-ФЗ) 14) деятельность по тушению пожаров в населенных пунктах, на производственных объектах и объектах инфраструктуры; (В редакции Федерального закона от 14.10.2014 № 307-ФЗ) 15) деятельность по монтажу, техническому обслуживанию и ремонту средств обеспечения пожарной безопасности зданий и сооружений</w:t>
      </w:r>
    </w:p>
    <w:p>
      <w:r>
        <w:rPr>
          <w:b/>
        </w:rPr>
        <w:t xml:space="preserve">1. </w:t>
      </w:r>
      <w:r>
        <w:t>производство лекарственных средств</w:t>
      </w:r>
    </w:p>
    <w:p>
      <w:r>
        <w:rPr>
          <w:b/>
        </w:rPr>
        <w:t xml:space="preserve">1. </w:t>
      </w:r>
      <w:r>
        <w:t>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редакции Федерального закона от 30.04.2021 № 128-ФЗ) 18) оборот наркотических средств, психотропных веществ и их прекурсоров, культивирование наркосодержащих растений</w:t>
      </w:r>
    </w:p>
    <w:p>
      <w:r>
        <w:rPr>
          <w:b/>
        </w:rPr>
        <w:t xml:space="preserve">1. </w:t>
      </w:r>
      <w:r>
        <w:t>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
        <w:rPr>
          <w:b/>
        </w:rPr>
        <w:t xml:space="preserve">1. </w:t>
      </w:r>
      <w:r>
        <w:t>деятельность по перевозкам внутренним водным транспортом, морским транспортом пассажиров</w:t>
      </w:r>
    </w:p>
    <w:p>
      <w:r>
        <w:rPr>
          <w:b/>
        </w:rPr>
        <w:t xml:space="preserve">1. </w:t>
      </w:r>
      <w:r>
        <w:t>деятельность по перевозкам внутренним водным транспортом, морским транспортом опасных грузов</w:t>
      </w:r>
    </w:p>
    <w:p>
      <w:r>
        <w:rPr>
          <w:b/>
        </w:rPr>
        <w:t xml:space="preserve">1. </w:t>
      </w:r>
      <w:r>
        <w:t>(Пункт утратил силу - Федеральный закон от 18.02.2020 № 21-ФЗ) 23) (Пункт утратил силу - Федеральный закон от 18.02.2020 № 21-ФЗ) 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 (В редакции федеральных законов от 30.10.2018 № 386-ФЗ, от 27.12.2019 № 478-ФЗ, от 06.12.2021 № 403-ФЗ) 25) деятельность по перевозкам железнодорожным транспортом пассажиров</w:t>
      </w:r>
    </w:p>
    <w:p>
      <w:r>
        <w:rPr>
          <w:b/>
        </w:rPr>
        <w:t xml:space="preserve">1. </w:t>
      </w:r>
      <w:r>
        <w:t>деятельность по перевозкам железнодорожным транспортом опасных грузов</w:t>
      </w:r>
    </w:p>
    <w:p>
      <w:r>
        <w:rPr>
          <w:b/>
        </w:rPr>
        <w:t xml:space="preserve">1. </w:t>
      </w:r>
      <w:r>
        <w:t>погрузочно-разгрузочная деятельность применительно к опасным грузам на железнодорожном транспорте</w:t>
      </w:r>
    </w:p>
    <w:p>
      <w:r>
        <w:rPr>
          <w:b/>
        </w:rPr>
        <w:t xml:space="preserve">1. </w:t>
      </w:r>
      <w:r>
        <w:t>погрузочно-разгрузочная деятельность применительно к опасным грузам на внутреннем водном транспорте, в морских портах</w:t>
      </w:r>
    </w:p>
    <w:p>
      <w:r>
        <w:rPr>
          <w:b/>
        </w:rPr>
        <w:t xml:space="preserve">1. </w:t>
      </w:r>
      <w:r>
        <w:t>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редакции федеральных законов от 29.12.2014 № 458-ФЗ, от 14.07.2022 № 268-ФЗ) 31) деятельность по организации и проведению азартных игр в букмекерских конторах или тотализаторах; (В редакции Федерального закона от 31.07.2020 № 270-ФЗ) 32) частная охранная деятельность</w:t>
      </w:r>
    </w:p>
    <w:p>
      <w:r>
        <w:rPr>
          <w:b/>
        </w:rPr>
        <w:t xml:space="preserve">1. </w:t>
      </w:r>
      <w:r>
        <w:t>частная детективная (сыскная) деятельность</w:t>
      </w:r>
    </w:p>
    <w:p>
      <w:r>
        <w:rPr>
          <w:b/>
        </w:rPr>
        <w:t xml:space="preserve">1. </w:t>
      </w:r>
      <w:r>
        <w:t>заготовка, хранение, переработка и реализация лома черных металлов, цветных металлов</w:t>
      </w:r>
    </w:p>
    <w:p>
      <w:r>
        <w:rPr>
          <w:b/>
        </w:rPr>
        <w:t xml:space="preserve">1. </w:t>
      </w:r>
      <w:r>
        <w:t>(Пункт утратил силу - Федеральный закон от 08.08.2024 № 324-ФЗ) 36) оказание услуг связи</w:t>
      </w:r>
    </w:p>
    <w:p>
      <w:r>
        <w:rPr>
          <w:b/>
        </w:rPr>
        <w:t xml:space="preserve">1. </w:t>
      </w:r>
      <w:r>
        <w:t>телевизионное вещание и радиовещание</w:t>
      </w:r>
    </w:p>
    <w:p>
      <w:r>
        <w:rPr>
          <w:b/>
        </w:rPr>
        <w:t xml:space="preserve">1. </w:t>
      </w:r>
      <w:r>
        <w:t>(Пункт утратил силу - Федеральный закон от 17.06.2019 № 148-ФЗ) 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
        <w:rPr>
          <w:b/>
        </w:rPr>
        <w:t xml:space="preserve">1. </w:t>
      </w:r>
      <w:r>
        <w:t>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(В редакции федеральных законов от 02.07.2013 № 185-ФЗ, от 02.08.2019 № 298-ФЗ) 41) (Пункт утратил силу - Федеральный закон от 13.07.2015 № 216-ФЗ) 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 (В редакции федеральных законов от 30.12.2015 № 431-ФЗ, от 11.06.2021 № 170-ФЗ) 43) производство маркшейдерских работ</w:t>
      </w:r>
    </w:p>
    <w:p>
      <w:r>
        <w:rPr>
          <w:b/>
        </w:rPr>
        <w:t xml:space="preserve">1. </w:t>
      </w:r>
      <w:r>
        <w:t>работы по активным воздействиям на гидрометеорологические процессы; (В редакции Федерального закона от 11.06.2021 № 170-ФЗ) 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11.06.2021 № 170-ФЗ) 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
        <w:rPr>
          <w:b/>
        </w:rPr>
        <w:t xml:space="preserve">1. </w:t>
      </w:r>
      <w:r>
        <w:t>фармацевтическая деятельность</w:t>
      </w:r>
    </w:p>
    <w:p>
      <w:r>
        <w:rPr>
          <w:b/>
        </w:rPr>
        <w:t xml:space="preserve">1. </w:t>
      </w:r>
      <w:r>
        <w:t>деятельность по сохранению объектов культурного наследия (памятников истории и культуры) народов Российской Федерации</w:t>
      </w:r>
    </w:p>
    <w:p>
      <w:r>
        <w:rPr>
          <w:b/>
        </w:rPr>
        <w:t xml:space="preserve">1. </w:t>
      </w:r>
      <w:r>
        <w:t>деятельность по проведению экспертизы промышленной безопасности</w:t>
      </w:r>
    </w:p>
    <w:p>
      <w:r>
        <w:rPr>
          <w:b/>
        </w:rPr>
        <w:t xml:space="preserve">1. </w:t>
      </w:r>
      <w:r>
        <w:t>деятельность, связанная с обращением взрывчатых материалов промышленного назначения; (Дополнение пунктом - Федеральный закон от 28.07.2012 № 133-ФЗ) 51) предпринимательская деятельность по управлению многоквартирными домами; (Дополнение пунктом - Федеральный закон от 21.07.2014 № 255-ФЗ) 52) выполнение работ по карантинному фитосанитарному обеззараживанию; (Дополнение пунктом - Федеральный закон от 27.10.2015 № 292-ФЗ) 53) деятельность по производству биомедицинских клеточных продуктов; (Дополнение пунктом - Федеральный закон от 03.08.2018 № 323-ФЗ) 54) деятельность по содержанию и использованию животных в зоопарках, зоосадах, цирках, зоотеатрах, дельфинариях, океанариумах; (Дополнение пунктом - Федеральный закон от 27.12.2018 № 498-ФЗ) 55) космическая деятельность; (Дополнение пунктом - Федеральный закон от 15.04.2019 № 54-ФЗ) 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(Дополнение пунктом - Федеральный закон от 02.08.2019 № 282-ФЗ) 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(Дополнение пунктом - Федеральный закон от 02.08.2019 № 282-ФЗ) (В редакции Федерального закона от 29.12.2022 № 607-ФЗ) 58) сервисное обслуживание вооружения и военной техники; (Дополнение пунктом - Федеральный закон от 26.05.2021 № 156-ФЗ) 59) деятельность по оказанию услуг по дезинфекции, дезинсекции и дератизации в целях обеспечения санитарно-эпидемиологического благополучия населения. (Дополнение пунктом - Федеральный закон от 29.05.2023 № 194-ФЗ)</w:t>
      </w:r>
    </w:p>
    <w:p>
      <w:r>
        <w:rPr>
          <w:b/>
        </w:rP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
        <w:t>(Наименование в редакции Федерального закона от 27.12.2019 № 478-ФЗ)</w:t>
      </w:r>
    </w:p>
    <w:p>
      <w:r>
        <w:rPr>
          <w:b/>
        </w:rPr>
        <w:t xml:space="preserve">1. </w:t>
      </w:r>
      <w:r>
        <w:t>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 (В редакции Федерального закона от 27.12.2019 № 478-ФЗ) 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(В редакции федеральных законов от 30.10.2018 № 386-ФЗ, от 27.12.2019 № 478-ФЗ, от 27.12.2019 № 492-ФЗ, от 11.06.2021 № 170-ФЗ) 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 (Дополнение пунктом - Федеральный закон от 11.06.2021 № 170-ФЗ) 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 (В редакции федеральных законов от 30.10.2018 № 386-ФЗ, от 27.12.2019 № 478-ФЗ, от 27.12.2019 № 492-ФЗ, от 11.06.2021 № 170-ФЗ) 3) идентификационный номер налогоплательщика, данные документа о постановке соискателя лицензии на учет в налоговом органе;</w:t>
      </w:r>
    </w:p>
    <w:p>
      <w:r>
        <w:rPr>
          <w:b/>
        </w:rPr>
        <w:t xml:space="preserve">2. </w:t>
      </w:r>
      <w:r>
        <w:t>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
        <w:rPr>
          <w:b/>
        </w:rPr>
        <w:t xml:space="preserve">3. </w:t>
      </w:r>
      <w:r>
        <w:t>К заявлению о предоставлении лицензии прилагаются в случае, если это предусмотрено положением о лицензировании конкретного вида деятельности: (В редакции Федерального закона от 11.06.2021 № 170-ФЗ) 1) (Пункт утратил силу - Федеральный закон от 14.10.2014 № 307-ФЗ) 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(В редакции Федерального закона от 28.07.2012 № 133-ФЗ) 3) (Пункт утратил силу - Федеральный закон от 28.07.2012 № 133-ФЗ) 4) опись прилагаемых документов</w:t>
      </w:r>
    </w:p>
    <w:p>
      <w:r>
        <w:rPr>
          <w:b/>
        </w:rPr>
        <w:t xml:space="preserve">4. </w:t>
      </w:r>
      <w:r>
        <w:t>Лицензирующий орган не вправе требовать от соискателя лицензии указывать в заявлении о предоставлении лицензии сведения, не предусмотренные частью 1 настоящей статьи, и представлять документы, не предусмотренные частью 3 настоящей статьи</w:t>
      </w:r>
    </w:p>
    <w:p>
      <w:r>
        <w:rPr>
          <w:b/>
        </w:rPr>
        <w:t xml:space="preserve">5. </w:t>
      </w:r>
      <w:r>
        <w:t>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 (В редакции Федерального закона от 04.11.2022 № 427-ФЗ)</w:t>
      </w:r>
    </w:p>
    <w:p>
      <w:r>
        <w:rPr>
          <w:b/>
        </w:rPr>
        <w:t xml:space="preserve">51. </w:t>
      </w:r>
      <w:r>
        <w:t>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 (Дополнение частью - Федеральный закон от 11.06.2021 № 170-ФЗ) (В редакции федеральных законов от 04.11.2022 № 427-ФЗ, от 08.08.2024 № 310-ФЗ)</w:t>
      </w:r>
    </w:p>
    <w:p>
      <w:r>
        <w:rPr>
          <w:b/>
        </w:rPr>
        <w:t xml:space="preserve">52. </w:t>
      </w:r>
      <w:r>
        <w:t>По заявлению о предоставлении лицензии единым порталом государственных и муниципальных услуг могут направляться межведомственные запросы. (Дополнение частью - Федеральный закон от 11.06.2021 № 170-ФЗ)</w:t>
      </w:r>
    </w:p>
    <w:p>
      <w:r>
        <w:rPr>
          <w:b/>
        </w:rPr>
        <w:t xml:space="preserve">6. </w:t>
      </w:r>
      <w:r>
        <w:t>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 (В редакции федеральных законов от 27.12.2019 № 478-ФЗ, от 11.06.2021 № 170-ФЗ)</w:t>
      </w:r>
    </w:p>
    <w:p>
      <w:r>
        <w:rPr>
          <w:b/>
        </w:rPr>
        <w:t xml:space="preserve">7. </w:t>
      </w:r>
      <w:r>
        <w:t>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 (В редакции Федерального закона от 11.06.2021 № 170-ФЗ)</w:t>
      </w:r>
    </w:p>
    <w:p>
      <w:r>
        <w:rPr>
          <w:b/>
        </w:rPr>
        <w:t xml:space="preserve">71. </w:t>
      </w: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 (Дополнение частью - Федеральный закон от 11.06.2021 № 170-ФЗ)</w:t>
      </w:r>
    </w:p>
    <w:p>
      <w:r>
        <w:rPr>
          <w:b/>
        </w:rPr>
        <w:t xml:space="preserve">72. </w:t>
      </w:r>
      <w:r>
        <w:t>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 (Дополнение частью - Федеральный закон от 11.06.2021 № 170-ФЗ) (В редакции Федерального закона от 04.11.2022 № 427-ФЗ)</w:t>
      </w:r>
    </w:p>
    <w:p>
      <w:r>
        <w:rPr>
          <w:b/>
        </w:rPr>
        <w:t xml:space="preserve">8. </w:t>
      </w:r>
      <w:r>
        <w:t>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 (В редакции Федерального закона от 11.06.2021 № 170-ФЗ)</w:t>
      </w:r>
    </w:p>
    <w:p>
      <w:r>
        <w:rPr>
          <w:b/>
        </w:rPr>
        <w:t xml:space="preserve">81. </w:t>
      </w:r>
      <w:r>
        <w:t>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(Дополнение частью - Федеральный закон от 11.06.2021 № 170-ФЗ)</w:t>
      </w:r>
    </w:p>
    <w:p>
      <w:r>
        <w:rPr>
          <w:b/>
        </w:rPr>
        <w:t xml:space="preserve">82. </w:t>
      </w:r>
      <w:r>
        <w:t>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 (Дополнение частью - Федеральный закон от 11.06.2021 № 170-ФЗ)</w:t>
      </w:r>
    </w:p>
    <w:p>
      <w:r>
        <w:rPr>
          <w:b/>
        </w:rPr>
        <w:t xml:space="preserve">83. </w:t>
      </w: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 (Дополнение частью - Федеральный закон от 11.06.2021 № 170-ФЗ)</w:t>
      </w:r>
    </w:p>
    <w:p>
      <w:r>
        <w:rPr>
          <w:b/>
        </w:rPr>
        <w:t xml:space="preserve">9. </w:t>
      </w:r>
      <w:r>
        <w:t>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прилагаемых к нему документов с мотивированным обоснованием причин возврата. (В редакции Федерального закона от 11.06.2021 № 170-ФЗ)</w:t>
      </w:r>
    </w:p>
    <w:p>
      <w:r>
        <w:rPr>
          <w:b/>
        </w:rPr>
        <w:t xml:space="preserve">10. </w:t>
      </w:r>
      <w:r>
        <w:t>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8 или 81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 (В редакции федеральных законов от 27.12.2019 № 478-ФЗ, от 11.06.2021 № 170-ФЗ, от 08.08.2024 № 310-ФЗ)</w:t>
      </w:r>
    </w:p>
    <w:p>
      <w:r>
        <w:rPr>
          <w:b/>
        </w:rPr>
        <w:t xml:space="preserve">11. </w:t>
      </w:r>
      <w:r>
        <w:t>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(В редакции Федерального закона от 11.06.2021 № 170-ФЗ)</w:t>
      </w:r>
    </w:p>
    <w:p>
      <w:r>
        <w:rPr>
          <w:b/>
        </w:rPr>
        <w:t xml:space="preserve">1. </w:t>
      </w:r>
      <w:r>
        <w:t>лицензируемый вид деятельности в соответствии с частью 1 статьи 12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
        <w:rPr>
          <w:b/>
        </w:rPr>
        <w:t xml:space="preserve">1. </w:t>
      </w:r>
      <w:r>
        <w:t>(Дополнение пунктом - Федеральный закон от 28.07.2012 № 133-ФЗ) (Утратил силу - Федеральный закон от 27.12.2019 № 478-ФЗ) 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(Дополнение пунктом - Федеральный закон от 28.07.2012 № 133-ФЗ)</w:t>
      </w:r>
    </w:p>
    <w:p>
      <w:r>
        <w:rPr>
          <w:b/>
        </w:rPr>
        <w:t>Статья 14. Порядок принятия решения о предоставлении лицензии или об отказе в предоставлении лицензии</w:t>
      </w:r>
    </w:p>
    <w:p>
      <w:r>
        <w:rPr>
          <w:b/>
        </w:rPr>
        <w:t xml:space="preserve">1. </w:t>
      </w:r>
      <w:r>
        <w:t>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 (В редакции федеральных законов от 11.06.2021 № 170-ФЗ, от 08.08.2024 № 310-ФЗ)</w:t>
      </w:r>
    </w:p>
    <w:p>
      <w:r>
        <w:rPr>
          <w:b/>
        </w:rPr>
        <w:t xml:space="preserve">11. </w:t>
      </w:r>
      <w:r>
        <w:t>Положением о лицензировании конкретного вида деятельности, утверждаемым Правительством Российской Федерации, срок, указанный в части 1 настоящей статьи, может быть сокращен. (Дополнение частью - Федеральный закон от 11.06.2021 № 170-ФЗ) (В редакции Федерального закона от 08.08.2024 № 310-ФЗ)</w:t>
      </w:r>
    </w:p>
    <w:p>
      <w:r>
        <w:rPr>
          <w:b/>
        </w:rPr>
        <w:t xml:space="preserve">12. </w:t>
      </w:r>
      <w:r>
        <w:t>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 (Дополнение частью - Федеральный закон от 11.06.2021 № 170-ФЗ)</w:t>
      </w:r>
    </w:p>
    <w:p>
      <w:r>
        <w:rPr>
          <w:b/>
        </w:rPr>
        <w:t xml:space="preserve">13. </w:t>
      </w:r>
      <w:r>
        <w:t>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 (Дополнение частью - Федеральный закон от 11.06.2021 № 170-ФЗ)</w:t>
      </w:r>
    </w:p>
    <w:p>
      <w:r>
        <w:rPr>
          <w:b/>
        </w:rPr>
        <w:t xml:space="preserve">2. </w:t>
      </w:r>
      <w:r>
        <w:t>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 (В редакции Федерального закона от 11.06.2021 № 170-ФЗ)</w:t>
      </w:r>
    </w:p>
    <w:p>
      <w:r>
        <w:rPr>
          <w:b/>
        </w:rPr>
        <w:t xml:space="preserve">3. </w:t>
      </w:r>
      <w:r>
        <w:t>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(В редакции Федерального закона от 11.06.2021 № 170-ФЗ)</w:t>
      </w:r>
    </w:p>
    <w:p>
      <w:r>
        <w:rPr>
          <w:b/>
        </w:rPr>
        <w:t xml:space="preserve">4. </w:t>
      </w:r>
      <w:r>
        <w:t>(Часть утратила силу - Федеральный закон от 11.06.2021 № 170-ФЗ)</w:t>
      </w:r>
    </w:p>
    <w:p>
      <w:r>
        <w:rPr>
          <w:b/>
        </w:rPr>
        <w:t xml:space="preserve">5. </w:t>
      </w:r>
      <w:r>
        <w:t>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 (В редакции Федерального закона от 11.06.2021 № 170-ФЗ)</w:t>
      </w:r>
    </w:p>
    <w:p>
      <w:r>
        <w:rPr>
          <w:b/>
        </w:rPr>
        <w:t xml:space="preserve">51. </w:t>
      </w:r>
      <w:r>
        <w:t>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(Дополнение частью - Федеральный закон от 27.12.2019 № 478-ФЗ) (В редакции Федерального закона от 11.06.2021 № 170-ФЗ)</w:t>
      </w:r>
    </w:p>
    <w:p>
      <w:r>
        <w:rPr>
          <w:b/>
        </w:rPr>
        <w:t xml:space="preserve">52. </w:t>
      </w:r>
      <w:r>
        <w:t>(Дополнение частью - Федеральный закон от 27.12.2019 № 478-ФЗ) (Утратила силу - Федеральный закон от 11.06.2021 № 170-ФЗ)</w:t>
      </w:r>
    </w:p>
    <w:p>
      <w:r>
        <w:rPr>
          <w:b/>
        </w:rPr>
        <w:t xml:space="preserve">6. </w:t>
      </w:r>
      <w:r>
        <w:t>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(В редакции Федерального закона от 11.06.2021 № 170-ФЗ)</w:t>
      </w:r>
    </w:p>
    <w:p>
      <w:r>
        <w:rPr>
          <w:b/>
        </w:rPr>
        <w:t xml:space="preserve">61. </w:t>
      </w:r>
      <w:r>
        <w:t>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 (Дополнение частью - Федеральный закон от 11.06.2021 № 170-ФЗ)</w:t>
      </w:r>
    </w:p>
    <w:p>
      <w:r>
        <w:rPr>
          <w:b/>
        </w:rPr>
        <w:t xml:space="preserve">62. </w:t>
      </w:r>
      <w:r>
        <w:t>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 (Дополнение частью - Федеральный закон от 11.06.2021 № 170-ФЗ)</w:t>
      </w:r>
    </w:p>
    <w:p>
      <w:r>
        <w:rPr>
          <w:b/>
        </w:rPr>
        <w:t xml:space="preserve">63. </w:t>
      </w:r>
      <w: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 (Дополнение частью - Федеральный закон от 11.06.2021 № 170-ФЗ)</w:t>
      </w:r>
    </w:p>
    <w:p>
      <w:r>
        <w:rPr>
          <w:b/>
        </w:rPr>
        <w:t xml:space="preserve">7. </w:t>
      </w:r>
      <w:r>
        <w:t>Основанием отказа в предоставлении лицензии является</w:t>
      </w:r>
    </w:p>
    <w:p>
      <w:r>
        <w:rPr>
          <w:b/>
        </w:rPr>
        <w:t xml:space="preserve">71. </w:t>
      </w:r>
      <w:r>
        <w:t>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(Дополнение частью - Федеральный закон от 11.06.2021 № 170-ФЗ)</w:t>
      </w:r>
    </w:p>
    <w:p>
      <w:r>
        <w:rPr>
          <w:b/>
        </w:rPr>
        <w:t xml:space="preserve">8. </w:t>
      </w:r>
      <w:r>
        <w:t>(Часть утратила силу - Федеральный закон от 25.12.2023 № 675-ФЗ)</w:t>
      </w:r>
    </w:p>
    <w:p>
      <w:r>
        <w:rPr>
          <w:b/>
        </w:rPr>
        <w:t xml:space="preserve">9. </w:t>
      </w:r>
      <w:r>
        <w:t>(Часть утратила силу - Федеральный закон от 27.12.2019 № 478-ФЗ)</w:t>
      </w:r>
    </w:p>
    <w:p>
      <w:r>
        <w:rPr>
          <w:b/>
        </w:rPr>
        <w:t xml:space="preserve">7. </w:t>
      </w:r>
      <w:r>
        <w:t>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
        <w:rPr>
          <w:b/>
        </w:rPr>
        <w:t xml:space="preserve">7. </w:t>
      </w:r>
      <w:r>
        <w:t>установленное в ходе оценки несоответствие соискателя лицензии лицензионным требованиям; (В редакции Федерального закона от 11.06.2021 № 170-ФЗ) 3) (Пункт утратил силу - Федеральный закон от 17.06.2019 № 148-ФЗ) 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 (Дополнение пунктом - Федеральный закон от 11.06.2021 № 170-ФЗ)</w:t>
      </w:r>
    </w:p>
    <w:p>
      <w:r>
        <w:rPr>
          <w:b/>
        </w:rPr>
        <w:t>Статья 15</w:t>
      </w:r>
    </w:p>
    <w:p>
      <w:r>
        <w:t>(Статья утратила силу - Федеральный закон от 11.06.2021 № 170-ФЗ)</w:t>
      </w:r>
    </w:p>
    <w:p>
      <w:r>
        <w:rPr>
          <w:b/>
        </w:rPr>
        <w:t>Статья 16. Лицензионное дело</w:t>
      </w:r>
    </w:p>
    <w:p>
      <w:r>
        <w:rPr>
          <w:b/>
        </w:rPr>
        <w:t xml:space="preserve">1. </w:t>
      </w:r>
      <w:r>
        <w:t>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 (В редакции Федерального закона от 11.06.2021 № 170-ФЗ)</w:t>
      </w:r>
    </w:p>
    <w:p>
      <w:r>
        <w:rPr>
          <w:b/>
        </w:rPr>
        <w:t xml:space="preserve">2. </w:t>
      </w:r>
      <w:r>
        <w:t>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
        <w:rPr>
          <w:b/>
        </w:rPr>
        <w:t xml:space="preserve">3. </w:t>
      </w:r>
      <w:r>
        <w:t>Лицензионное дело может формироваться и вестись в электронной форме, в том числе в информационной системе, в которой ведется реестр лицензий. (В редакции Федерального закона от 11.06.2021 № 170-ФЗ)</w:t>
      </w:r>
    </w:p>
    <w:p>
      <w:r>
        <w:rPr>
          <w:b/>
        </w:rPr>
        <w:t>Статья 17</w:t>
      </w:r>
    </w:p>
    <w:p>
      <w:r>
        <w:t>(Статья утратила силу - Федеральный закон от 27.12.2019 № 478-ФЗ)</w:t>
      </w:r>
    </w:p>
    <w:p>
      <w:r>
        <w:rPr>
          <w:b/>
        </w:rPr>
        <w:t>Статья 18. Внесение изменений в реестр лицензий</w:t>
      </w:r>
    </w:p>
    <w:p>
      <w:r>
        <w:t>(Наименование в редакции Федерального закона от 11.06.2021 № 170-ФЗ)</w:t>
      </w:r>
    </w:p>
    <w:p>
      <w:r>
        <w:rPr>
          <w:b/>
        </w:rPr>
        <w:t xml:space="preserve">1. </w:t>
      </w:r>
      <w:r>
        <w:t>Внесение изменений в реестр лицензий осуществляется в следующих случаях</w:t>
      </w:r>
    </w:p>
    <w:p>
      <w:r>
        <w:rPr>
          <w:b/>
        </w:rPr>
        <w:t xml:space="preserve">11. </w:t>
      </w:r>
      <w:r>
        <w:t>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(Дополнение частью - Федеральный закон от 27.12.2019 № 492-ФЗ) (В редакции Федерального закона от 11.06.2021 № 170-ФЗ)</w:t>
      </w:r>
    </w:p>
    <w:p>
      <w:r>
        <w:rPr>
          <w:b/>
        </w:rPr>
        <w:t xml:space="preserve">12. </w:t>
      </w:r>
      <w:r>
        <w:t>Сведения, предусмотренные пунктами 1 - 6 части 1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(Дополнение частью - Федеральный закон от 11.06.2021 № 170-ФЗ) (В редакции Федерального закона от 29.12.2022 № 577-ФЗ)</w:t>
      </w:r>
    </w:p>
    <w:p>
      <w:r>
        <w:rPr>
          <w:b/>
        </w:rPr>
        <w:t xml:space="preserve">13. </w:t>
      </w:r>
      <w:r>
        <w:t>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 (Дополнение частью - Федеральный закон от 11.06.2021 № 170-ФЗ)</w:t>
      </w:r>
    </w:p>
    <w:p>
      <w:r>
        <w:rPr>
          <w:b/>
        </w:rPr>
        <w:t xml:space="preserve">14. </w:t>
      </w:r>
      <w:r>
        <w:t>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(Дополнение частью - Федеральный закон от 11.06.2021 № 170-ФЗ)</w:t>
      </w:r>
    </w:p>
    <w:p>
      <w:r>
        <w:rPr>
          <w:b/>
        </w:rPr>
        <w:t xml:space="preserve">15. </w:t>
      </w:r>
      <w:r>
        <w:t>Сведения, предусмотренные пунктом 1 части 1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а также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(Дополнение частью - Федеральный закон от 11.06.2021 № 170-ФЗ) (В редакции Федерального закона от 29.12.2022 № 577-ФЗ)</w:t>
      </w:r>
    </w:p>
    <w:p>
      <w:r>
        <w:rPr>
          <w:b/>
        </w:rPr>
        <w:t xml:space="preserve">16. </w:t>
      </w:r>
      <w:r>
        <w:t>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 (Дополнение частью - Федеральный закон от 11.06.2021 № 170-ФЗ)</w:t>
      </w:r>
    </w:p>
    <w:p>
      <w:r>
        <w:rPr>
          <w:b/>
        </w:rPr>
        <w:t xml:space="preserve">2. </w:t>
      </w:r>
      <w:r>
        <w:t>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
        <w:rPr>
          <w:b/>
        </w:rPr>
        <w:t xml:space="preserve">3. </w:t>
      </w:r>
      <w:r>
        <w:t>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 (В редакции Федерального закона от 04.11.2022 № 427-ФЗ)</w:t>
      </w:r>
    </w:p>
    <w:p>
      <w:r>
        <w:rPr>
          <w:b/>
        </w:rPr>
        <w:t xml:space="preserve">31. </w:t>
      </w:r>
      <w:r>
        <w:t>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 (Дополнение частью - Федеральный закон от 11.06.2021 № 170-ФЗ) (В редакции федеральных законов от 04.11.2022 № 427-ФЗ, от 08.08.2024 № 310-ФЗ)</w:t>
      </w:r>
    </w:p>
    <w:p>
      <w:r>
        <w:rPr>
          <w:b/>
        </w:rPr>
        <w:t xml:space="preserve">32. </w:t>
      </w:r>
      <w:r>
        <w:t>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 (Дополнение частью - Федеральный закон от 11.06.2021 № 170-ФЗ)</w:t>
      </w:r>
    </w:p>
    <w:p>
      <w:r>
        <w:rPr>
          <w:b/>
        </w:rPr>
        <w:t xml:space="preserve">4. </w:t>
      </w:r>
      <w:r>
        <w:t>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 (В редакции федеральных законов от 27.12.2019 № 478-ФЗ, от 11.06.2021 № 170-ФЗ)</w:t>
      </w:r>
    </w:p>
    <w:p>
      <w:r>
        <w:rPr>
          <w:b/>
        </w:rPr>
        <w:t xml:space="preserve">41. </w:t>
      </w:r>
      <w:r>
        <w:t>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(Дополнение частью - Федеральный закон от 27.12.2019 № 478-ФЗ) (В редакции Федерального закона от 11.06.2021 № 170-ФЗ)</w:t>
      </w:r>
    </w:p>
    <w:p>
      <w:r>
        <w:rPr>
          <w:b/>
        </w:rPr>
        <w:t xml:space="preserve">5. </w:t>
      </w:r>
      <w:r>
        <w:t>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частью 1 статьи 13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(В редакции Федерального закона от 11.06.2021 № 170-ФЗ)</w:t>
      </w:r>
    </w:p>
    <w:p>
      <w:r>
        <w:rPr>
          <w:b/>
        </w:rPr>
        <w:t xml:space="preserve">6. </w:t>
      </w:r>
      <w:r>
        <w:t>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 (В редакции Федерального закона от 11.06.2021 № 170-ФЗ)</w:t>
      </w:r>
    </w:p>
    <w:p>
      <w:r>
        <w:rPr>
          <w:b/>
        </w:rPr>
        <w:t xml:space="preserve">7. </w:t>
      </w:r>
      <w:r>
        <w:t>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 (В редакции Федерального закона от 11.06.2021 № 170-ФЗ)</w:t>
      </w:r>
    </w:p>
    <w:p>
      <w:r>
        <w:rPr>
          <w:b/>
        </w:rPr>
        <w:t xml:space="preserve">8. </w:t>
      </w:r>
      <w:r>
        <w:t>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(В редакции Федерального закона от 11.06.2021 № 170-ФЗ)</w:t>
      </w:r>
    </w:p>
    <w:p>
      <w:r>
        <w:rPr>
          <w:b/>
        </w:rPr>
        <w:t xml:space="preserve">9. </w:t>
      </w:r>
      <w:r>
        <w:t>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 (В редакции федеральных законов от 29.07.2018 № 249-ФЗ, от 27.12.2019 № 478-ФЗ, от 11.06.2021 № 170-ФЗ)</w:t>
      </w:r>
    </w:p>
    <w:p>
      <w:r>
        <w:rPr>
          <w:b/>
        </w:rPr>
        <w:t xml:space="preserve">10. </w:t>
      </w:r>
      <w:r>
        <w:t>В случае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государственный реестр аккредитованных филиалов, представительств иностранных юридических лиц (для лицензиата - иностранного юридического лица), в единый государственный реестр индивидуальных предпринимателей (для лицензиата - индивидуального предпринимателя). (В редакции Федерального закона от 11.06.2021 № 170-ФЗ)</w:t>
      </w:r>
    </w:p>
    <w:p>
      <w:r>
        <w:rPr>
          <w:b/>
        </w:rPr>
        <w:t xml:space="preserve">11. </w:t>
      </w:r>
      <w:r>
        <w:t>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 (В редакции Федерального закона от 11.06.2021 № 170-ФЗ)</w:t>
      </w:r>
    </w:p>
    <w:p>
      <w:r>
        <w:rPr>
          <w:b/>
        </w:rPr>
        <w:t xml:space="preserve">111. </w:t>
      </w:r>
      <w: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 (Дополнение частью - Федеральный закон от 11.06.2021 № 170-ФЗ)</w:t>
      </w:r>
    </w:p>
    <w:p>
      <w:r>
        <w:rPr>
          <w:b/>
        </w:rPr>
        <w:t xml:space="preserve">112. </w:t>
      </w:r>
      <w:r>
        <w:t>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 (Дополнение частью - Федеральный закон от 11.06.2021 № 170-ФЗ) (В редакции Федерального закона от 04.11.2022 № 427-ФЗ)</w:t>
      </w:r>
    </w:p>
    <w:p>
      <w:r>
        <w:rPr>
          <w:b/>
        </w:rPr>
        <w:t xml:space="preserve">12. </w:t>
      </w:r>
      <w:r>
        <w:t>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редакции Федерального закона от 11.06.2021 № 170-ФЗ)</w:t>
      </w:r>
    </w:p>
    <w:p>
      <w:r>
        <w:rPr>
          <w:b/>
        </w:rPr>
        <w:t xml:space="preserve">121. </w:t>
      </w:r>
      <w:r>
        <w:t>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 (Дополнение частью - Федеральный закон от 11.06.2021 № 170-ФЗ)</w:t>
      </w:r>
    </w:p>
    <w:p>
      <w:r>
        <w:rPr>
          <w:b/>
        </w:rPr>
        <w:t xml:space="preserve">122. </w:t>
      </w:r>
      <w:r>
        <w:t>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 (Дополнение частью - Федеральный закон от 11.06.2021 № 170-ФЗ)</w:t>
      </w:r>
    </w:p>
    <w:p>
      <w:r>
        <w:rPr>
          <w:b/>
        </w:rPr>
        <w:t xml:space="preserve">123. </w:t>
      </w:r>
      <w: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(Дополнение частью - Федеральный закон от 11.06.2021 № 170-ФЗ)</w:t>
      </w:r>
    </w:p>
    <w:p>
      <w:r>
        <w:rPr>
          <w:b/>
        </w:rPr>
        <w:t xml:space="preserve">13. </w:t>
      </w:r>
      <w:r>
        <w:t>(Часть утратила силу - Федеральный закон от 11.06.2021 № 170-ФЗ)</w:t>
      </w:r>
    </w:p>
    <w:p>
      <w:r>
        <w:rPr>
          <w:b/>
        </w:rPr>
        <w:t xml:space="preserve">14. </w:t>
      </w:r>
      <w:r>
        <w:t>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частях 12 и 121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 (В редакции федеральных законов от 27.12.2019 № 478-ФЗ, от 11.06.2021 № 170-ФЗ, от 08.08.2024 № 310-ФЗ)</w:t>
      </w:r>
    </w:p>
    <w:p>
      <w:r>
        <w:rPr>
          <w:b/>
        </w:rPr>
        <w:t xml:space="preserve">15. </w:t>
      </w:r>
      <w:r>
        <w:t>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 (В редакции Федерального закона от 11.06.2021 № 170-ФЗ)</w:t>
      </w:r>
    </w:p>
    <w:p>
      <w:r>
        <w:rPr>
          <w:b/>
        </w:rPr>
        <w:t xml:space="preserve">151. </w:t>
      </w:r>
      <w:r>
        <w:t>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 (Дополнение частью - Федеральный закон от 08.08.2024 № 310-ФЗ)</w:t>
      </w:r>
    </w:p>
    <w:p>
      <w:r>
        <w:rPr>
          <w:b/>
        </w:rPr>
        <w:t xml:space="preserve">16. </w:t>
      </w:r>
      <w:r>
        <w:t>В срок, не превышающий десяти рабочих дней со дня приема заявления о внесении изменений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редакции Федерального закона от 11.06.2021 № 170-ФЗ)</w:t>
      </w:r>
    </w:p>
    <w:p>
      <w:r>
        <w:rPr>
          <w:b/>
        </w:rPr>
        <w:t xml:space="preserve">17. </w:t>
      </w:r>
      <w:r>
        <w:t>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 (В редакции федеральных законов от 11.06.2021 № 170-ФЗ, от 08.08.2024 № 310-ФЗ)</w:t>
      </w:r>
    </w:p>
    <w:p>
      <w:r>
        <w:rPr>
          <w:b/>
        </w:rPr>
        <w:t xml:space="preserve">171. </w:t>
      </w:r>
      <w:r>
        <w:t>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 (Дополнение частью - Федеральный закон от 11.06.2021 № 170-ФЗ)</w:t>
      </w:r>
    </w:p>
    <w:p>
      <w:r>
        <w:rPr>
          <w:b/>
        </w:rPr>
        <w:t xml:space="preserve">172. </w:t>
      </w:r>
      <w:r>
        <w:t>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 (Дополнение частью - Федеральный закон от 11.06.2021 № 170-ФЗ)</w:t>
      </w:r>
    </w:p>
    <w:p>
      <w:r>
        <w:rPr>
          <w:b/>
        </w:rPr>
        <w:t xml:space="preserve">173. </w:t>
      </w:r>
      <w:r>
        <w:t>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 (Дополнение частью - Федеральный закон от 11.06.2021 № 170-ФЗ)</w:t>
      </w:r>
    </w:p>
    <w:p>
      <w:r>
        <w:rPr>
          <w:b/>
        </w:rPr>
        <w:t xml:space="preserve">174. </w:t>
      </w:r>
      <w:r>
        <w:t>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 (Дополнение частью - Федеральный закон от 11.06.2021 № 170-ФЗ)</w:t>
      </w:r>
    </w:p>
    <w:p>
      <w:r>
        <w:rPr>
          <w:b/>
        </w:rPr>
        <w:t xml:space="preserve">18. </w:t>
      </w:r>
      <w:r>
        <w:t>В сроки, установленные частями 151,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 (В редакции федеральных законов от 11.06.2021 № 170-ФЗ, от 08.08.2024 № 310-ФЗ)</w:t>
      </w:r>
    </w:p>
    <w:p>
      <w:r>
        <w:rPr>
          <w:b/>
        </w:rPr>
        <w:t xml:space="preserve">19. </w:t>
      </w:r>
      <w:r>
        <w:t>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 (В редакции Федерального закона от 11.06.2021 № 170-ФЗ)</w:t>
      </w:r>
    </w:p>
    <w:p>
      <w:r>
        <w:rPr>
          <w:b/>
        </w:rPr>
        <w:t xml:space="preserve">20. </w:t>
      </w:r>
      <w:r>
        <w:t>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(В редакции Федерального закона от 11.06.2021 № 170-ФЗ)</w:t>
      </w:r>
    </w:p>
    <w:p>
      <w:r>
        <w:rPr>
          <w:b/>
        </w:rPr>
        <w:t xml:space="preserve">21. </w:t>
      </w:r>
      <w:r>
        <w:t>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 (Дополнение частью - Федеральный закон от 11.06.2021 № 170-ФЗ)</w:t>
      </w:r>
    </w:p>
    <w:p>
      <w:r>
        <w:rPr>
          <w:b/>
        </w:rPr>
        <w:t xml:space="preserve">22. </w:t>
      </w:r>
      <w:r>
        <w:t>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Федерации.(Дополнение частью - Федеральный закон от 11.06.2021 № 170-ФЗ)</w:t>
      </w:r>
    </w:p>
    <w:p>
      <w:r>
        <w:rPr>
          <w:b/>
        </w:rPr>
        <w:t xml:space="preserve">1. </w:t>
      </w:r>
      <w:r>
        <w:t>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
        <w:rPr>
          <w:b/>
        </w:rPr>
        <w:t xml:space="preserve">1. </w:t>
      </w:r>
      <w:r>
        <w:t>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
        <w:rPr>
          <w:b/>
        </w:rPr>
        <w:t xml:space="preserve">1. </w:t>
      </w:r>
      <w:r>
        <w:t>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
        <w:rPr>
          <w:b/>
        </w:rPr>
        <w:t xml:space="preserve">1. </w:t>
      </w:r>
      <w:r>
        <w:t>изменение имени, фамилии и (в случае, если имеется) отчества индивидуального предпринимателя</w:t>
      </w:r>
    </w:p>
    <w:p>
      <w:r>
        <w:rPr>
          <w:b/>
        </w:rPr>
        <w:t xml:space="preserve">1. </w:t>
      </w:r>
      <w:r>
        <w:t>изменение места жительства индивидуального предпринимателя</w:t>
      </w:r>
    </w:p>
    <w:p>
      <w:r>
        <w:rPr>
          <w:b/>
        </w:rPr>
        <w:t xml:space="preserve">1. </w:t>
      </w:r>
      <w:r>
        <w:t>изменение реквизитов документа, удостоверяющего личность индивидуального предпринимателя</w:t>
      </w:r>
    </w:p>
    <w:p>
      <w:r>
        <w:rPr>
          <w:b/>
        </w:rPr>
        <w:t xml:space="preserve">1. </w:t>
      </w:r>
      <w:r>
        <w:t>изменение номера телефона, адреса электронной почты лицензиата</w:t>
      </w:r>
    </w:p>
    <w:p>
      <w:r>
        <w:rPr>
          <w:b/>
        </w:rPr>
        <w:t xml:space="preserve">1. </w:t>
      </w:r>
      <w:r>
        <w:t>изменение мест осуществления лицензируемого вида деятельности</w:t>
      </w:r>
    </w:p>
    <w:p>
      <w:r>
        <w:rPr>
          <w:b/>
        </w:rPr>
        <w:t xml:space="preserve">1. </w:t>
      </w:r>
      <w:r>
        <w:t>изменение перечня выполняемых работ, оказываемых услуг, составляющих лицензируемый вид деятельности</w:t>
      </w:r>
    </w:p>
    <w:p>
      <w:r>
        <w:rPr>
          <w:b/>
        </w:rPr>
        <w:t xml:space="preserve">1. </w:t>
      </w:r>
      <w:r>
        <w:t>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
        <w:rPr>
          <w:b/>
        </w:rPr>
        <w:t xml:space="preserve">1. </w:t>
      </w:r>
      <w:r>
        <w:t>иные случаи, предусмотренные настоящим Федеральным законом и другими федеральными законами. (В редакции Федерального закона от 04.08.2023 № 451-ФЗ) (Часть в редакции Федерального закона от 11.06.2021 № 170-ФЗ)</w:t>
      </w:r>
    </w:p>
    <w:p>
      <w:r>
        <w:rPr>
          <w:b/>
        </w:rPr>
        <w:t xml:space="preserve">2. </w:t>
      </w:r>
      <w:r>
        <w:t>осуществление лицензируемого вида деятельности по месту, не указанному в реестре лицензий</w:t>
      </w:r>
    </w:p>
    <w:p>
      <w:r>
        <w:rPr>
          <w:b/>
        </w:rPr>
        <w:t xml:space="preserve">2. </w:t>
      </w:r>
      <w:r>
        <w:t>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
        <w:rPr>
          <w:b/>
        </w:rPr>
        <w:t xml:space="preserve">2. </w:t>
      </w:r>
      <w:r>
        <w:t>выполнение работ, оказание услуг, составляющих лицензируемый вид деятельности, но не указанных в реестре лицензий. (Часть в редакции Федерального закона от 11.06.2021 № 170-ФЗ)</w:t>
      </w:r>
    </w:p>
    <w:p>
      <w:r>
        <w:rPr>
          <w:b/>
        </w:rPr>
        <w:t>Статья 181. Обжалование решений и действий (бездействия) лицензирующих органов</w:t>
      </w:r>
    </w:p>
    <w:p>
      <w:r>
        <w:rPr>
          <w:b/>
        </w:rPr>
        <w:t xml:space="preserve">1. </w:t>
      </w:r>
      <w:r>
        <w:t>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
        <w:rPr>
          <w:b/>
        </w:rPr>
        <w:t xml:space="preserve">2. </w:t>
      </w:r>
      <w:r>
        <w:t>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статьей 114 Федерального закона от 27 июля 2010 года № 210-ФЗ "Об организации предоставления государственных и муниципальных услуг"</w:t>
      </w:r>
    </w:p>
    <w:p>
      <w:r>
        <w:rPr>
          <w:b/>
        </w:rPr>
        <w:t xml:space="preserve">3. </w:t>
      </w:r>
      <w:r>
        <w:t>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 (Дополнение статьей - Федеральный закон от 25.12.2023 № 675-ФЗ)</w:t>
      </w:r>
    </w:p>
    <w:p>
      <w:r>
        <w:rPr>
          <w:b/>
        </w:rPr>
        <w:t>Статья 19. Оценка соблюдения соискателем лицензии, лицензиатом лицензионных требований</w:t>
      </w:r>
    </w:p>
    <w:p>
      <w:r>
        <w:t>Оценка соблюдения соискателем лицензии, лицензиатом лицензионных требований проводится в форме</w:t>
      </w:r>
    </w:p>
    <w:p>
      <w:r>
        <w:t>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
        <w:t>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
        <w:t>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 (Статья в редакции Федерального закона от 11.06.2021 № 170-ФЗ)</w:t>
      </w:r>
    </w:p>
    <w:p>
      <w:r>
        <w:rPr>
          <w:b/>
        </w:rPr>
        <w:t>Статья 191. Оценка соответствия соискателя лицензии или лицензиата лицензионным требованиям</w:t>
      </w:r>
    </w:p>
    <w:p>
      <w:r>
        <w:rPr>
          <w:b/>
        </w:rPr>
        <w:t xml:space="preserve">1. </w:t>
      </w:r>
      <w:r>
        <w:t>Лицензирующий орган проводит оценку соответствия лицензионным требованиям в отношении</w:t>
      </w:r>
    </w:p>
    <w:p>
      <w:r>
        <w:rPr>
          <w:b/>
        </w:rPr>
        <w:t xml:space="preserve">2. </w:t>
      </w:r>
      <w:r>
        <w:t>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
        <w:rPr>
          <w:b/>
        </w:rPr>
        <w:t xml:space="preserve">3. </w:t>
      </w:r>
      <w:r>
        <w:t>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
        <w:rPr>
          <w:b/>
        </w:rPr>
        <w:t xml:space="preserve">4. </w:t>
      </w:r>
      <w:r>
        <w:t>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 (В редакции Федерального закона от 08.08.2024 № 310-ФЗ)</w:t>
      </w:r>
    </w:p>
    <w:p>
      <w:r>
        <w:rPr>
          <w:b/>
        </w:rPr>
        <w:t xml:space="preserve">5. </w:t>
      </w:r>
      <w:r>
        <w:t>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
        <w:rPr>
          <w:b/>
        </w:rPr>
        <w:t xml:space="preserve">6. </w:t>
      </w:r>
      <w:r>
        <w:t>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
        <w:rPr>
          <w:b/>
        </w:rPr>
        <w:t xml:space="preserve">7. </w:t>
      </w:r>
      <w:r>
        <w:t>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
        <w:rPr>
          <w:b/>
        </w:rPr>
        <w:t xml:space="preserve">8. </w:t>
      </w:r>
      <w:r>
        <w:t>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
        <w:rPr>
          <w:b/>
        </w:rPr>
        <w:t xml:space="preserve">9. </w:t>
      </w:r>
      <w:r>
        <w:t>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 (В редакции Федерального закона от 08.08.2024 № 310-ФЗ)</w:t>
      </w:r>
    </w:p>
    <w:p>
      <w:r>
        <w:rPr>
          <w:b/>
        </w:rPr>
        <w:t xml:space="preserve">10. </w:t>
      </w:r>
      <w:r>
        <w:t>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
        <w:rPr>
          <w:b/>
        </w:rPr>
        <w:t xml:space="preserve">11. </w:t>
      </w:r>
      <w:r>
        <w:t>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
        <w:rPr>
          <w:b/>
        </w:rPr>
        <w:t xml:space="preserve">111. </w:t>
      </w:r>
      <w:r>
        <w:t>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 (Дополнение частью - Федеральный закон от 08.08.2024 № 310-ФЗ)</w:t>
      </w:r>
    </w:p>
    <w:p>
      <w:r>
        <w:rPr>
          <w:b/>
        </w:rPr>
        <w:t xml:space="preserve">12. </w:t>
      </w:r>
      <w:r>
        <w:t>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
        <w:rPr>
          <w:b/>
        </w:rPr>
        <w:t xml:space="preserve">13. </w:t>
      </w:r>
      <w:r>
        <w:t>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
        <w:rPr>
          <w:b/>
        </w:rPr>
        <w:t xml:space="preserve">131. </w:t>
      </w:r>
      <w:r>
        <w:t>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частью 132 настоящей статьи. (Дополнение частью - Федеральный закон от 25.12.2023 № 653-ФЗ)</w:t>
      </w:r>
    </w:p>
    <w:p>
      <w:r>
        <w:rPr>
          <w:b/>
        </w:rPr>
        <w:t xml:space="preserve">132. </w:t>
      </w:r>
      <w:r>
        <w:t>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(Дополнение частью - Федеральный закон от 25.12.2023 № 653-ФЗ)</w:t>
      </w:r>
    </w:p>
    <w:p>
      <w:r>
        <w:rPr>
          <w:b/>
        </w:rPr>
        <w:t xml:space="preserve">14. </w:t>
      </w:r>
      <w:r>
        <w:t>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
        <w:rPr>
          <w:b/>
        </w:rPr>
        <w:t xml:space="preserve">15. </w:t>
      </w:r>
      <w:r>
        <w:t>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
        <w:rPr>
          <w:b/>
        </w:rPr>
        <w:t xml:space="preserve">16. </w:t>
      </w:r>
      <w:r>
        <w:t>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
        <w:rPr>
          <w:b/>
        </w:rPr>
        <w:t xml:space="preserve">17. </w:t>
      </w:r>
      <w:r>
        <w:t>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(Дополнение статьей - Федеральный закон от 11.06.2021 № 170-ФЗ)</w:t>
      </w:r>
    </w:p>
    <w:p>
      <w:r>
        <w:rPr>
          <w:b/>
        </w:rPr>
        <w:t xml:space="preserve">1. </w:t>
      </w:r>
      <w:r>
        <w:t>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
        <w:rPr>
          <w:b/>
        </w:rPr>
        <w:t xml:space="preserve">1. </w:t>
      </w:r>
      <w:r>
        <w:t>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
        <w:rPr>
          <w:b/>
        </w:rPr>
        <w:t xml:space="preserve">1. </w:t>
      </w:r>
      <w:r>
        <w:t>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
        <w:rPr>
          <w:b/>
        </w:rPr>
        <w:t>Статья 192. Государственный контроль (надзор) за соблюдением лицензиатом лицензионных требований</w:t>
      </w:r>
    </w:p>
    <w:p>
      <w:r>
        <w:rPr>
          <w:b/>
        </w:rPr>
        <w:t xml:space="preserve">1. </w:t>
      </w:r>
      <w:r>
        <w:t>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законом от 31 июля 2020 года №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
        <w:rPr>
          <w:b/>
        </w:rPr>
        <w:t xml:space="preserve">2. </w:t>
      </w:r>
      <w:r>
        <w:t>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пунктами 1 - 3 и пунктом 4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пунктом 4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пунктом 5 части 1 статьи 12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 (В редакции Федерального закона от 04.11.2022 № 427-ФЗ)</w:t>
      </w:r>
    </w:p>
    <w:p>
      <w:r>
        <w:rPr>
          <w:b/>
        </w:rPr>
        <w:t xml:space="preserve">3. </w:t>
      </w:r>
      <w:r>
        <w:t>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
        <w:rPr>
          <w:b/>
        </w:rPr>
        <w:t xml:space="preserve">4. </w:t>
      </w:r>
      <w:r>
        <w:t>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(В редакции федеральных законов от 30.12.2021 № 490-ФЗ, от 29.05.2023 № 194-ФЗ, от 08.08.2024 № 324-ФЗ)</w:t>
      </w:r>
    </w:p>
    <w:p>
      <w:r>
        <w:rPr>
          <w:b/>
        </w:rPr>
        <w:t xml:space="preserve">5. </w:t>
      </w:r>
      <w:r>
        <w:t>К видам государственного лицензионного контроля (надзора), указанного в части 4 настоящей статьи, относятся</w:t>
      </w:r>
    </w:p>
    <w:p>
      <w:r>
        <w:rPr>
          <w:b/>
        </w:rPr>
        <w:t xml:space="preserve">6. </w:t>
      </w:r>
      <w:r>
        <w:t>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
        <w:rPr>
          <w:b/>
        </w:rPr>
        <w:t xml:space="preserve">7. </w:t>
      </w:r>
      <w:r>
        <w:t>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
        <w:rPr>
          <w:b/>
        </w:rPr>
        <w:t xml:space="preserve">8. </w:t>
      </w:r>
      <w:r>
        <w:t>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9. </w:t>
      </w:r>
      <w:r>
        <w:t>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
        <w:rPr>
          <w:b/>
        </w:rPr>
        <w:t xml:space="preserve">10. </w:t>
      </w:r>
      <w:r>
        <w:t>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
        <w:rPr>
          <w:b/>
        </w:rPr>
        <w:t xml:space="preserve">5. </w:t>
      </w:r>
      <w:r>
        <w:t>федеральный государственный лицензионный контроль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(В редакции Федерального закона от 23.05.2025 № 115-ФЗ) 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 редакции Федерального закона от 30.12.2021 № 490-ФЗ) 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редакции Федерального закона от 30.12.2021 № 490-ФЗ) 6) федеральный государственный лицензионный контроль (надзор) за деятельностью по хранению и уничтожению химического оружия</w:t>
      </w:r>
    </w:p>
    <w:p>
      <w:r>
        <w:rPr>
          <w:b/>
        </w:rPr>
        <w:t xml:space="preserve">5. </w:t>
      </w:r>
      <w:r>
        <w:t>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
        <w:rPr>
          <w:b/>
        </w:rPr>
        <w:t xml:space="preserve">5. </w:t>
      </w:r>
      <w:r>
        <w:t>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
        <w:rPr>
          <w:b/>
        </w:rPr>
        <w:t xml:space="preserve">5. </w:t>
      </w:r>
      <w:r>
        <w:t>федеральный государственный лицензионный контроль деятельности по производству лекарственных средств</w:t>
      </w:r>
    </w:p>
    <w:p>
      <w:r>
        <w:rPr>
          <w:b/>
        </w:rPr>
        <w:t xml:space="preserve">5. </w:t>
      </w:r>
      <w:r>
        <w:t>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
        <w:rPr>
          <w:b/>
        </w:rPr>
        <w:t xml:space="preserve">5. </w:t>
      </w:r>
      <w:r>
        <w:t>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
        <w:rPr>
          <w:b/>
        </w:rPr>
        <w:t xml:space="preserve">5. </w:t>
      </w:r>
      <w:r>
        <w:t>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
        <w:rPr>
          <w:b/>
        </w:rPr>
        <w:t xml:space="preserve">5. </w:t>
      </w:r>
      <w:r>
        <w:t>федеральный государственный лицензионный контроль (надзор) за производством маркшейдерских работ</w:t>
      </w:r>
    </w:p>
    <w:p>
      <w:r>
        <w:rPr>
          <w:b/>
        </w:rPr>
        <w:t xml:space="preserve">5. </w:t>
      </w:r>
      <w:r>
        <w:t>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
        <w:rPr>
          <w:b/>
        </w:rPr>
        <w:t xml:space="preserve">5. </w:t>
      </w:r>
      <w:r>
        <w:t>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
        <w:rPr>
          <w:b/>
        </w:rPr>
        <w:t xml:space="preserve">5. </w:t>
      </w:r>
      <w:r>
        <w:t>федеральный государственный лицензионный контроль (надзор) за деятельностью по проведению экспертизы промышленной безопасности</w:t>
      </w:r>
    </w:p>
    <w:p>
      <w:r>
        <w:rPr>
          <w:b/>
        </w:rPr>
        <w:t xml:space="preserve">5. </w:t>
      </w:r>
      <w:r>
        <w:t>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
        <w:rPr>
          <w:b/>
        </w:rPr>
        <w:t xml:space="preserve">5. </w:t>
      </w:r>
      <w:r>
        <w:t>федеральный государственный лицензионный контроль (надзор) за космической деятельностью</w:t>
      </w:r>
    </w:p>
    <w:p>
      <w:r>
        <w:rPr>
          <w:b/>
        </w:rPr>
        <w:t xml:space="preserve">5. </w:t>
      </w:r>
      <w:r>
        <w:t>(Пункт утратил силу - Федеральный закон от 08.08.2024 № 324-ФЗ) 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
        <w:rPr>
          <w:b/>
        </w:rPr>
        <w:t xml:space="preserve">5. </w:t>
      </w:r>
      <w:r>
        <w:t>федеральный государственный лицензионный контроль (надзор) за деятельностью по сервисному обслуживанию вооружения и военной техники; (Дополнение пунктом - Федеральный закон от 30.12.2021 № 490-ФЗ) 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(Дополнение пунктом - Федеральный закон от 29.05.2023 № 194-ФЗ)</w:t>
      </w:r>
    </w:p>
    <w:p>
      <w:r>
        <w:rPr>
          <w:b/>
        </w:rPr>
        <w:t xml:space="preserve">10. </w:t>
      </w:r>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
        <w:rPr>
          <w:b/>
        </w:rPr>
        <w:t xml:space="preserve">10. </w:t>
      </w:r>
      <w:r>
        <w:t>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 (Дополнение статьей - Федеральный закон от 11.06.2021 № 170-ФЗ)</w:t>
      </w:r>
    </w:p>
    <w:p>
      <w:r>
        <w:rPr>
          <w:b/>
        </w:rPr>
        <w:t>Статья 193. Периодическое подтверждение соответствия лицензиата лицензионным требованиям</w:t>
      </w:r>
    </w:p>
    <w:p>
      <w:r>
        <w:rPr>
          <w:b/>
        </w:rPr>
        <w:t xml:space="preserve">1. </w:t>
      </w:r>
      <w:r>
        <w:t>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30, 39, 42, 48 и 59 части 1 статьи 12 настоящего Федерального закона. (В редакции федеральных законов от 28.04.2023 № 170-ФЗ, от 29.05.2023 № 194-ФЗ)</w:t>
      </w:r>
    </w:p>
    <w:p>
      <w:r>
        <w:rPr>
          <w:b/>
        </w:rPr>
        <w:t xml:space="preserve">2. </w:t>
      </w:r>
      <w:r>
        <w:t>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
        <w:rPr>
          <w:b/>
        </w:rPr>
        <w:t xml:space="preserve">3. </w:t>
      </w:r>
      <w:r>
        <w:t>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
        <w:rPr>
          <w:b/>
        </w:rPr>
        <w:t xml:space="preserve">4. </w:t>
      </w:r>
      <w:r>
        <w:t>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
        <w:rPr>
          <w:b/>
        </w:rPr>
        <w:t xml:space="preserve">5. </w:t>
      </w:r>
      <w:r>
        <w:t>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
        <w:rPr>
          <w:b/>
        </w:rPr>
        <w:t xml:space="preserve">6. </w:t>
      </w:r>
      <w:r>
        <w:t>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
        <w:rPr>
          <w:b/>
        </w:rPr>
        <w:t xml:space="preserve">7. </w:t>
      </w:r>
      <w:r>
        <w:t>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
        <w:rPr>
          <w:b/>
        </w:rPr>
        <w:t xml:space="preserve">8. </w:t>
      </w:r>
      <w:r>
        <w:t>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
        <w:rPr>
          <w:b/>
        </w:rPr>
        <w:t xml:space="preserve">9. </w:t>
      </w:r>
      <w:r>
        <w:t>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
        <w:rPr>
          <w:b/>
        </w:rPr>
        <w:t xml:space="preserve">10. </w:t>
      </w:r>
      <w:r>
        <w:t>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
        <w:rPr>
          <w:b/>
        </w:rPr>
        <w:t xml:space="preserve">11. </w:t>
      </w:r>
      <w:r>
        <w:t>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
        <w:rPr>
          <w:b/>
        </w:rPr>
        <w:t xml:space="preserve">12. </w:t>
      </w:r>
      <w:r>
        <w:t>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
        <w:rPr>
          <w:b/>
        </w:rPr>
        <w:t xml:space="preserve">13. </w:t>
      </w:r>
      <w:r>
        <w:t>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 (Дополнение статьей - Федеральный закон от 11.06.2021 № 170-ФЗ)</w:t>
      </w:r>
    </w:p>
    <w:p>
      <w:r>
        <w:rPr>
          <w:b/>
        </w:rPr>
        <w:t xml:space="preserve">8. </w:t>
      </w:r>
      <w:r>
        <w:t>о соответствии лицензиата лицензионным требованиям</w:t>
      </w:r>
    </w:p>
    <w:p>
      <w:r>
        <w:rPr>
          <w:b/>
        </w:rPr>
        <w:t xml:space="preserve">8. </w:t>
      </w:r>
      <w:r>
        <w:t>о направлении лицензиату перечня выявленных нарушений лицензионных требований с указанием срока их устранения</w:t>
      </w:r>
    </w:p>
    <w:p>
      <w:r>
        <w:rPr>
          <w:b/>
        </w:rPr>
        <w:t>Статья 20. Порядок приостановления, возобновления, прекращения действия лицензии и аннулирования лицензии</w:t>
      </w:r>
    </w:p>
    <w:p>
      <w:r>
        <w:rPr>
          <w:b/>
        </w:rPr>
        <w:t xml:space="preserve">1. </w:t>
      </w:r>
      <w:r>
        <w:t>Действие лицензии приостанавливается лицензирующим органом в следующих случаях</w:t>
      </w:r>
    </w:p>
    <w:p>
      <w:r>
        <w:rPr>
          <w:b/>
        </w:rPr>
        <w:t xml:space="preserve">11. </w:t>
      </w:r>
      <w:r>
        <w:t>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 (Дополнение частью - Федеральный закон от 11.06.2021 № 170-ФЗ)</w:t>
      </w:r>
    </w:p>
    <w:p>
      <w:r>
        <w:rPr>
          <w:b/>
        </w:rPr>
        <w:t xml:space="preserve">12. </w:t>
      </w:r>
      <w:r>
        <w:t>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 (Дополнение частью - Федеральный закон от 11.06.2021 № 170-ФЗ)</w:t>
      </w:r>
    </w:p>
    <w:p>
      <w:r>
        <w:rPr>
          <w:b/>
        </w:rPr>
        <w:t xml:space="preserve">2. </w:t>
      </w:r>
      <w:r>
        <w:t>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пунктом 2 части 1 настоящей статьи). (В редакции Федерального закона от 11.06.2021 № 170-ФЗ)</w:t>
      </w:r>
    </w:p>
    <w:p>
      <w:r>
        <w:rPr>
          <w:b/>
        </w:rPr>
        <w:t xml:space="preserve">3. </w:t>
      </w:r>
      <w:r>
        <w:t>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 (В редакции Федерального закона от 11.06.2021 № 170-ФЗ)</w:t>
      </w:r>
    </w:p>
    <w:p>
      <w:r>
        <w:rPr>
          <w:b/>
        </w:rPr>
        <w:t xml:space="preserve">31. </w:t>
      </w:r>
      <w:r>
        <w:t>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 (Дополнение частью - Федеральный закон от 11.06.2021 № 170-ФЗ)</w:t>
      </w:r>
    </w:p>
    <w:p>
      <w:r>
        <w:rPr>
          <w:b/>
        </w:rPr>
        <w:t xml:space="preserve">32. </w:t>
      </w:r>
      <w:r>
        <w:t>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 (Дополнение частью - Федеральный закон от 11.06.2021 № 170-ФЗ)</w:t>
      </w:r>
    </w:p>
    <w:p>
      <w:r>
        <w:rPr>
          <w:b/>
        </w:rPr>
        <w:t xml:space="preserve">33. </w:t>
      </w:r>
      <w:r>
        <w:t>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 (Дополнение частью - Федеральный закон от 11.06.2021 № 170-ФЗ)</w:t>
      </w:r>
    </w:p>
    <w:p>
      <w:r>
        <w:rPr>
          <w:b/>
        </w:rPr>
        <w:t xml:space="preserve">4. </w:t>
      </w:r>
      <w:r>
        <w:t>В решении лицензирующего органа о приостановлении действия лицензии, оформленном и доведенном до сведения лицензиата в порядке, установленном частями 2 и 5 статьи 14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пунктах 3 - 6 части 1 настоящей статьи. (В редакции Федерального закона от 11.06.2021 № 170-ФЗ)</w:t>
      </w:r>
    </w:p>
    <w:p>
      <w:r>
        <w:rPr>
          <w:b/>
        </w:rPr>
        <w:t xml:space="preserve">5. </w:t>
      </w:r>
      <w:r>
        <w:t>Сведения о приостановлении действия лицензии вносятся в реестр лицензий</w:t>
      </w:r>
    </w:p>
    <w:p>
      <w:r>
        <w:rPr>
          <w:b/>
        </w:rPr>
        <w:t xml:space="preserve">6. </w:t>
      </w:r>
      <w:r>
        <w:t>Действие лицензии, приостановленное в случае, предусмотренном пунктом 1 части 1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
        <w:rPr>
          <w:b/>
        </w:rPr>
        <w:t xml:space="preserve">7. </w:t>
      </w:r>
      <w:r>
        <w:t>Действие лицензии, приостановленное в случае, предусмотренном пунктом 2 части 1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 (В редакции Федерального закона от 11.06.2021 № 170-ФЗ)</w:t>
      </w:r>
    </w:p>
    <w:p>
      <w:r>
        <w:rPr>
          <w:b/>
        </w:rPr>
        <w:t xml:space="preserve">71. </w:t>
      </w:r>
      <w:r>
        <w:t>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 (Дополнение частью - Федеральный закон от 11.06.2021 № 170-ФЗ)</w:t>
      </w:r>
    </w:p>
    <w:p>
      <w:r>
        <w:rPr>
          <w:b/>
        </w:rPr>
        <w:t xml:space="preserve">72. </w:t>
      </w:r>
      <w:r>
        <w:t>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 (Дополнение частью - Федеральный закон от 11.06.2021 № 170-ФЗ)</w:t>
      </w:r>
    </w:p>
    <w:p>
      <w:r>
        <w:rPr>
          <w:b/>
        </w:rPr>
        <w:t xml:space="preserve">73. </w:t>
      </w:r>
      <w:r>
        <w:t>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 (Дополнение частью - Федеральный закон от 11.06.2021 № 170-ФЗ)</w:t>
      </w:r>
    </w:p>
    <w:p>
      <w:r>
        <w:rPr>
          <w:b/>
        </w:rPr>
        <w:t xml:space="preserve">8. </w:t>
      </w:r>
      <w:r>
        <w:t>Сведения о возобновлении действия лицензии вносятся в реестр лицензий</w:t>
      </w:r>
    </w:p>
    <w:p>
      <w:r>
        <w:rPr>
          <w:b/>
        </w:rPr>
        <w:t xml:space="preserve">9. </w:t>
      </w:r>
      <w:r>
        <w:t>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
        <w:rPr>
          <w:b/>
        </w:rPr>
        <w:t xml:space="preserve">10. </w:t>
      </w:r>
      <w:r>
        <w:t>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 (В редакции Федерального закона от 11.06.2021 № 170-ФЗ)</w:t>
      </w:r>
    </w:p>
    <w:p>
      <w:r>
        <w:rPr>
          <w:b/>
        </w:rPr>
        <w:t xml:space="preserve">11. </w:t>
      </w:r>
      <w:r>
        <w:t>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 (В редакции федеральных законов от 11.06.2021 № 170-ФЗ, от 08.08.2024 № 310-ФЗ)</w:t>
      </w:r>
    </w:p>
    <w:p>
      <w:r>
        <w:rPr>
          <w:b/>
        </w:rPr>
        <w:t xml:space="preserve">12. </w:t>
      </w:r>
      <w:r>
        <w:t>Лицензия аннулируется по решению суда на основании рассмотрения заявления лицензирующего органа об аннулировании лицензии</w:t>
      </w:r>
    </w:p>
    <w:p>
      <w:r>
        <w:rPr>
          <w:b/>
        </w:rPr>
        <w:t xml:space="preserve">13. </w:t>
      </w:r>
      <w:r>
        <w:t>Действие лицензии прекращается в следующих случаях: (В редакции Федерального закона от 11.06.2021 № 170-ФЗ) 1) представление лицензиатом в лицензирующий орган заявления о прекращении лицензируемого вида деятельности;</w:t>
      </w:r>
    </w:p>
    <w:p>
      <w:r>
        <w:rPr>
          <w:b/>
        </w:rPr>
        <w:t xml:space="preserve">14. </w:t>
      </w:r>
      <w:r>
        <w:t>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 (В редакции Федерального закона от 11.06.2021 № 170-ФЗ)</w:t>
      </w:r>
    </w:p>
    <w:p>
      <w:r>
        <w:rPr>
          <w:b/>
        </w:rPr>
        <w:t xml:space="preserve">15. </w:t>
      </w:r>
      <w:r>
        <w:t>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(В редакции Федерального закона от 11.06.2021 № 170-ФЗ)</w:t>
      </w:r>
    </w:p>
    <w:p>
      <w:r>
        <w:rPr>
          <w:b/>
        </w:rPr>
        <w:t xml:space="preserve">16. </w:t>
      </w:r>
      <w:r>
        <w:t>Лицензирующий орган принимает решение о прекращении действия лицензии в течение десяти рабочих дней со дня: (В редакции Федерального закона от 11.06.2021 № 170-ФЗ) 1) получения заявления лицензиата о прекращении лицензируемого вида деятельности; (В редакции Федерального закона от 11.06.2021 № 170-ФЗ) 2) (Пункт утратил силу - Федеральный закон от 11.06.2021 № 170-ФЗ) 3) (Пункт утратил силу - Федеральный закон от 11.06.2021 № 170-ФЗ) 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 (Дополнение пунктом - Федеральный закон от 11.06.2021 № 170-ФЗ) 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 (Дополнение пунктом - Федеральный закон от 11.06.2021 № 170-ФЗ) 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 (Дополнение пунктом - Федеральный закон от 11.06.2021 № 170-ФЗ)</w:t>
      </w:r>
    </w:p>
    <w:p>
      <w:r>
        <w:rPr>
          <w:b/>
        </w:rPr>
        <w:t xml:space="preserve">161. </w:t>
      </w:r>
      <w:r>
        <w:t>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абзаце первом части 16 настоящей статьи, может быть сокращен положением о лицензировании конкретного вида деятельности, утверждаемым Правительством Российской Федерации. (Дополнение частью - Федеральный закон от 08.08.2024 № 310-ФЗ)</w:t>
      </w:r>
    </w:p>
    <w:p>
      <w:r>
        <w:rPr>
          <w:b/>
        </w:rPr>
        <w:t xml:space="preserve">17. </w:t>
      </w:r>
      <w:r>
        <w:t>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статьей 14 настоящего Федерального закона</w:t>
      </w:r>
    </w:p>
    <w:p>
      <w:r>
        <w:rPr>
          <w:b/>
        </w:rPr>
        <w:t xml:space="preserve">18. </w:t>
      </w:r>
      <w:r>
        <w:t>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 (В редакции Федерального закона от 11.06.2021 № 170-ФЗ)</w:t>
      </w:r>
    </w:p>
    <w:p>
      <w:r>
        <w:rPr>
          <w:b/>
        </w:rPr>
        <w:t xml:space="preserve">181. </w:t>
      </w:r>
      <w:r>
        <w:t>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 (Дополнение частью - Федеральный закон от 11.06.2021 № 170-ФЗ)</w:t>
      </w:r>
    </w:p>
    <w:p>
      <w:r>
        <w:rPr>
          <w:b/>
        </w:rPr>
        <w:t xml:space="preserve">19. </w:t>
      </w:r>
      <w:r>
        <w:t>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 (Дополнение частью - Федеральный закон от 11.06.2021 № 170-ФЗ)</w:t>
      </w:r>
    </w:p>
    <w:p>
      <w:r>
        <w:rPr>
          <w:b/>
        </w:rPr>
        <w:t xml:space="preserve">1. </w:t>
      </w:r>
      <w:r>
        <w:t>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r>
        <w:rPr>
          <w:b/>
        </w:rPr>
        <w:t xml:space="preserve">1. </w:t>
      </w:r>
      <w:r>
        <w:t>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
        <w:rPr>
          <w:b/>
        </w:rPr>
        <w:t xml:space="preserve">1. </w:t>
      </w:r>
      <w:r>
        <w:t>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(Дополнение пунктом - Федеральный закон от 11.06.2021 № 170-ФЗ) 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(Дополнение пунктом - Федеральный закон от 11.06.2021 № 170-ФЗ) 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(Дополнение пунктом - Федеральный закон от 11.06.2021 № 170-ФЗ) 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(Дополнение пунктом - Федеральный закон от 11.06.2021 № 170-ФЗ)</w:t>
      </w:r>
    </w:p>
    <w:p>
      <w:r>
        <w:rPr>
          <w:b/>
        </w:rPr>
        <w:t xml:space="preserve">13. </w:t>
      </w:r>
      <w:r>
        <w:t>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
        <w:rPr>
          <w:b/>
        </w:rPr>
        <w:t xml:space="preserve">13. </w:t>
      </w:r>
      <w:r>
        <w:t>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(В редакции Федерального закона от 11.06.2021 № 170-ФЗ) 4) наличие решения суда об аннулировании лицензии</w:t>
      </w:r>
    </w:p>
    <w:p>
      <w:r>
        <w:rPr>
          <w:b/>
        </w:rPr>
        <w:t xml:space="preserve">13. </w:t>
      </w:r>
      <w:r>
        <w:t>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 (Дополнение пунктом - Федеральный закон от 11.06.2021 № 170-ФЗ) 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 (Дополнение пунктом - Федеральный закон от 11.06.2021 № 170-ФЗ) 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 (Дополнение пунктом - Федеральный закон от 11.06.2021 № 170-ФЗ) 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 (Дополнение пунктом - Федеральный закон от 11.06.2021 № 170-ФЗ) 9) прекращение действия аккредитации филиала иностранного юридического лица. (Дополнение пунктом - Федеральный закон от 11.06.2021 № 170-ФЗ)</w:t>
      </w:r>
    </w:p>
    <w:p>
      <w:r>
        <w:rPr>
          <w:b/>
        </w:rP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
        <w:rPr>
          <w:b/>
        </w:rPr>
        <w:t xml:space="preserve">1. </w:t>
      </w:r>
      <w:r>
        <w:t>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частью 1 статьи 13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
        <w:rPr>
          <w:b/>
        </w:rPr>
        <w:t xml:space="preserve">2. </w:t>
      </w:r>
      <w:r>
        <w:t>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частью 1 настоящей статьи, внесение изменений в реестр лицензий осуществляется в порядке, установленном статьей 18 настоящего Федерального закона, с учетом особенностей, предусмотренных частями 3 - 7 настоящей статьи</w:t>
      </w:r>
    </w:p>
    <w:p>
      <w:r>
        <w:rPr>
          <w:b/>
        </w:rPr>
        <w:t xml:space="preserve">3. </w:t>
      </w:r>
      <w:r>
        <w:t>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
        <w:rPr>
          <w:b/>
        </w:rPr>
        <w:t xml:space="preserve">4. </w:t>
      </w:r>
      <w:r>
        <w:t>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частью 1 или 3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
        <w:rPr>
          <w:b/>
        </w:rPr>
        <w:t xml:space="preserve">5. </w:t>
      </w:r>
      <w:r>
        <w:t>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части 4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частями 1 и 3 настоящей статьи</w:t>
      </w:r>
    </w:p>
    <w:p>
      <w:r>
        <w:rPr>
          <w:b/>
        </w:rPr>
        <w:t xml:space="preserve">6. </w:t>
      </w:r>
      <w:r>
        <w:t>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части 4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частью 1 или 3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частью 1 или 3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
        <w:rPr>
          <w:b/>
        </w:rPr>
        <w:t xml:space="preserve">7. </w:t>
      </w:r>
      <w:r>
        <w:t>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
        <w:rPr>
          <w:b/>
        </w:rPr>
        <w:t xml:space="preserve">8. </w:t>
      </w:r>
      <w:r>
        <w:t>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частью 51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r>
        <w:rPr>
          <w:b/>
        </w:rPr>
        <w:t xml:space="preserve">9. </w:t>
      </w:r>
      <w:r>
        <w:t>Действие лицензии, приостановленное в случае, предусмотренном частью 8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10. </w:t>
      </w:r>
      <w:r>
        <w:t>В настоящей статье понятие "иностранный инвестор" используется в значении, определенном статьей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статьей - Федеральный закон от 29.12.2022 № 577-ФЗ)</w:t>
      </w:r>
    </w:p>
    <w:p>
      <w:r>
        <w:rPr>
          <w:b/>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
        <w:t>(Наименование в редакции Федерального закона от 11.06.2021 № 170-ФЗ)</w:t>
      </w:r>
    </w:p>
    <w:p>
      <w:r>
        <w:rPr>
          <w:b/>
        </w:rPr>
        <w:t xml:space="preserve">1. </w:t>
      </w:r>
      <w:r>
        <w:t>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
        <w:rPr>
          <w:b/>
        </w:rPr>
        <w:t xml:space="preserve">2. </w:t>
      </w:r>
      <w:r>
        <w:t>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
        <w:rPr>
          <w:b/>
        </w:rPr>
        <w:t xml:space="preserve">21. </w:t>
      </w:r>
      <w:r>
        <w:t>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(Дополнение частью - Федеральный закон от 11.06.2021 № 170-ФЗ) (В редакции Федерального закона от 04.08.2023 № 451-ФЗ)</w:t>
      </w:r>
    </w:p>
    <w:p>
      <w:r>
        <w:rPr>
          <w:b/>
        </w:rPr>
        <w:t xml:space="preserve">3. </w:t>
      </w:r>
      <w:r>
        <w:t>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
        <w:rPr>
          <w:b/>
        </w:rPr>
        <w:t xml:space="preserve">4. </w:t>
      </w:r>
      <w:r>
        <w:t>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 (В редакции Федерального закона от 11.06.2021 № 170-ФЗ)</w:t>
      </w:r>
    </w:p>
    <w:p>
      <w:r>
        <w:rPr>
          <w:b/>
        </w:rPr>
        <w:t xml:space="preserve">5. </w:t>
      </w:r>
      <w:r>
        <w:t>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 (В редакции Федерального закона от 11.06.2021 № 170-ФЗ)</w:t>
      </w:r>
    </w:p>
    <w:p>
      <w:r>
        <w:rPr>
          <w:b/>
        </w:rPr>
        <w:t xml:space="preserve">51. </w:t>
      </w:r>
      <w:r>
        <w:t>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 (Дополнение частью - Федеральный закон от 11.06.2021 № 170-ФЗ)</w:t>
      </w:r>
    </w:p>
    <w:p>
      <w:r>
        <w:rPr>
          <w:b/>
        </w:rPr>
        <w:t xml:space="preserve">6. </w:t>
      </w:r>
      <w:r>
        <w:t>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 (В редакции Федерального закона от 11.06.2021 № 170-ФЗ)</w:t>
      </w:r>
    </w:p>
    <w:p>
      <w:r>
        <w:rPr>
          <w:b/>
        </w:rPr>
        <w:t xml:space="preserve">7. </w:t>
      </w:r>
      <w:r>
        <w:t>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 (В редакции Федерального закона от 27.12.2019 № 478-ФЗ)</w:t>
      </w:r>
    </w:p>
    <w:p>
      <w:r>
        <w:rPr>
          <w:b/>
        </w:rPr>
        <w:t xml:space="preserve">8. </w:t>
      </w:r>
      <w:r>
        <w:t>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 (В редакции федеральных законов от 11.06.2021 № 170-ФЗ, от 04.11.2022 № 427-ФЗ, от 08.08.2024 № 310-ФЗ)</w:t>
      </w:r>
    </w:p>
    <w:p>
      <w:r>
        <w:rPr>
          <w:b/>
        </w:rPr>
        <w:t xml:space="preserve">81. </w:t>
      </w:r>
      <w:r>
        <w:t>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 (Дополнение частью - Федеральный закон от 11.06.2021 № 170-ФЗ)</w:t>
      </w:r>
    </w:p>
    <w:p>
      <w:r>
        <w:rPr>
          <w:b/>
        </w:rPr>
        <w:t xml:space="preserve">82. </w:t>
      </w:r>
      <w:r>
        <w:t>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 (Дополнение частью - Федеральный закон от 11.06.2021 № 170-ФЗ) (В редакции Федерального закона от 08.08.2024 № 310-ФЗ)</w:t>
      </w:r>
    </w:p>
    <w:p>
      <w:r>
        <w:rPr>
          <w:b/>
        </w:rPr>
        <w:t xml:space="preserve">9. </w:t>
      </w:r>
      <w:r>
        <w:t>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 (В редакции Федерального закона от 11.06.2021 № 170-ФЗ)</w:t>
      </w:r>
    </w:p>
    <w:p>
      <w:r>
        <w:rPr>
          <w:b/>
        </w:rPr>
        <w:t xml:space="preserve">91. </w:t>
      </w:r>
      <w:r>
        <w:t>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 (Дополнение частью - Федеральный закон от 11.06.2021 № 170-ФЗ)</w:t>
      </w:r>
    </w:p>
    <w:p>
      <w:r>
        <w:rPr>
          <w:b/>
        </w:rPr>
        <w:t xml:space="preserve">10. </w:t>
      </w:r>
      <w:r>
        <w:t>(Часть утратила силу - Федеральный закон от 27.12.2019 № 478-ФЗ)</w:t>
      </w:r>
    </w:p>
    <w:p>
      <w:r>
        <w:rPr>
          <w:b/>
        </w:rPr>
        <w:t xml:space="preserve">11. </w:t>
      </w:r>
      <w:r>
        <w:t>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
        <w:rPr>
          <w:b/>
        </w:rPr>
        <w:t xml:space="preserve">12. </w:t>
      </w:r>
      <w:r>
        <w:t>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
        <w:rPr>
          <w:b/>
        </w:rPr>
        <w:t xml:space="preserve">13. </w:t>
      </w:r>
      <w:r>
        <w:t>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
        <w:rPr>
          <w:b/>
        </w:rPr>
        <w:t xml:space="preserve">14. </w:t>
      </w:r>
      <w:r>
        <w:t>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 (В редакции Федерального закона от 27.12.2019 № 478-ФЗ)</w:t>
      </w:r>
    </w:p>
    <w:p>
      <w:r>
        <w:rPr>
          <w:b/>
        </w:rPr>
        <w:t xml:space="preserve">15. </w:t>
      </w:r>
      <w:r>
        <w:t>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 (Дополнение частью - Федеральный закон от 11.06.2021 № 170-ФЗ)</w:t>
      </w:r>
    </w:p>
    <w:p>
      <w:r>
        <w:rPr>
          <w:b/>
        </w:rPr>
        <w:t xml:space="preserve">2. </w:t>
      </w:r>
      <w:r>
        <w:t>регистрационный номер лицензии, соответствующий номеру записи в реестре лицензий о предоставлении лицензии, дата предоставления лицензии</w:t>
      </w:r>
    </w:p>
    <w:p>
      <w:r>
        <w:rPr>
          <w:b/>
        </w:rPr>
        <w:t xml:space="preserve">2. </w:t>
      </w:r>
      <w:r>
        <w:t>наименование лицензирующего органа</w:t>
      </w:r>
    </w:p>
    <w:p>
      <w:r>
        <w:rPr>
          <w:b/>
        </w:rPr>
        <w:t xml:space="preserve">2. </w:t>
      </w:r>
      <w:r>
        <w:t>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
        <w:rPr>
          <w:b/>
        </w:rPr>
        <w:t xml:space="preserve">2. </w:t>
      </w:r>
      <w:r>
        <w:t>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
        <w:rPr>
          <w:b/>
        </w:rPr>
        <w:t xml:space="preserve">2. </w:t>
      </w:r>
      <w:r>
        <w:t>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
        <w:rPr>
          <w:b/>
        </w:rPr>
        <w:t xml:space="preserve">2. </w:t>
      </w:r>
      <w:r>
        <w:t>идентификационный номер налогоплательщика</w:t>
      </w:r>
    </w:p>
    <w:p>
      <w:r>
        <w:rPr>
          <w:b/>
        </w:rPr>
        <w:t xml:space="preserve">2. </w:t>
      </w:r>
      <w:r>
        <w:t>лицензируемый вид деятельности с указанием выполняемых работ, оказываемых услуг, составляющих лицензируемый вид деятельности</w:t>
      </w:r>
    </w:p>
    <w:p>
      <w:r>
        <w:rPr>
          <w:b/>
        </w:rPr>
        <w:t xml:space="preserve">2. </w:t>
      </w:r>
      <w:r>
        <w:t>дата вынесения решения лицензирующего органа о предоставлении лицензии и при наличии реквизиты такого решения</w:t>
      </w:r>
    </w:p>
    <w:p>
      <w:r>
        <w:rPr>
          <w:b/>
        </w:rPr>
        <w:t xml:space="preserve">2. </w:t>
      </w:r>
      <w:r>
        <w:t>даты внесения в реестр лицензий сведений о лицензиате</w:t>
      </w:r>
    </w:p>
    <w:p>
      <w:r>
        <w:rPr>
          <w:b/>
        </w:rPr>
        <w:t xml:space="preserve">2. </w:t>
      </w:r>
      <w:r>
        <w:t>основание и дата прекращения действия лицензии</w:t>
      </w:r>
    </w:p>
    <w:p>
      <w:r>
        <w:rPr>
          <w:b/>
        </w:rPr>
        <w:t xml:space="preserve">2. </w:t>
      </w:r>
      <w:r>
        <w:t>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
        <w:rPr>
          <w:b/>
        </w:rPr>
        <w:t xml:space="preserve">2. </w:t>
      </w:r>
      <w:r>
        <w:t>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
        <w:rPr>
          <w:b/>
        </w:rPr>
        <w:t xml:space="preserve">2. </w:t>
      </w:r>
      <w:r>
        <w:t>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
        <w:rPr>
          <w:b/>
        </w:rPr>
        <w:t xml:space="preserve">2. </w:t>
      </w:r>
      <w:r>
        <w:t>основания, даты вынесения решений суда об аннулировании лицензий и реквизиты таких решений</w:t>
      </w:r>
    </w:p>
    <w:p>
      <w:r>
        <w:rPr>
          <w:b/>
        </w:rPr>
        <w:t xml:space="preserve">2. </w:t>
      </w:r>
      <w:r>
        <w:t>иные установленные нормативными правовыми актами Российской Федерации сведения. (Часть в редакции Федерального закона от 11.06.2021 № 170-ФЗ)</w:t>
      </w:r>
    </w:p>
    <w:p>
      <w:pPr>
        <w:pStyle w:val="Heading3"/>
      </w:pPr>
      <w:r>
        <w:t>Заключительные положения и порядок вступления в силу настоящего Федерального закона</w:t>
      </w:r>
    </w:p>
    <w:p>
      <w:r>
        <w:rPr>
          <w:b/>
        </w:rPr>
        <w:t>Статья 22. Заключительные положения</w:t>
      </w:r>
    </w:p>
    <w:p>
      <w:r>
        <w:rPr>
          <w:b/>
        </w:rPr>
        <w:t xml:space="preserve">1. </w:t>
      </w:r>
      <w:r>
        <w:t>Лицензирование видов деятельности, не указанных в части 1 статьи 12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части 2 статьи 1 настоящего Федерального закона</w:t>
      </w:r>
    </w:p>
    <w:p>
      <w:r>
        <w:rPr>
          <w:b/>
        </w:rPr>
        <w:t xml:space="preserve">2. </w:t>
      </w:r>
      <w:r>
        <w:t>Лицензии, предоставленные на виды деятельности, не указанные в части 1 статьи 12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части 2 статьи 1 настоящего Федерального закона</w:t>
      </w:r>
    </w:p>
    <w:p>
      <w:r>
        <w:rPr>
          <w:b/>
        </w:rPr>
        <w:t xml:space="preserve">3. </w:t>
      </w:r>
      <w:r>
        <w:t>Лицензии на указанные в части 1 статьи 12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 (В редакции Федерального закона от 19.10.2011 № 283-ФЗ)</w:t>
      </w:r>
    </w:p>
    <w:p>
      <w:r>
        <w:rPr>
          <w:b/>
        </w:rPr>
        <w:t xml:space="preserve">4. </w:t>
      </w:r>
      <w:r>
        <w:t>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статьей 18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
        <w:rPr>
          <w:b/>
        </w:rPr>
        <w:t xml:space="preserve">5. </w:t>
      </w:r>
      <w:r>
        <w:t>(Часть утратила силу - Федеральный закон от 30.04.2021 № 128-ФЗ)</w:t>
      </w:r>
    </w:p>
    <w:p>
      <w:r>
        <w:rPr>
          <w:b/>
        </w:rPr>
        <w:t xml:space="preserve">6. </w:t>
      </w:r>
      <w:r>
        <w:t>(Часть утратила силу - Федеральный закон от 14.10.2014 № 307-ФЗ)</w:t>
      </w:r>
    </w:p>
    <w:p>
      <w:r>
        <w:rPr>
          <w:b/>
        </w:rPr>
        <w:t xml:space="preserve">61. </w:t>
      </w:r>
      <w:r>
        <w:t>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 (Дополнение частью - Федеральный закон от 14.10.2014 № 307-ФЗ) (В редакции Федерального закона от 29.07.2018 № 249-ФЗ)</w:t>
      </w:r>
    </w:p>
    <w:p>
      <w:r>
        <w:rPr>
          <w:b/>
        </w:rPr>
        <w:t xml:space="preserve">62. </w:t>
      </w:r>
      <w:r>
        <w:t>(Дополнение частью - Федеральный закон от 14.10.2014 № 307-ФЗ) (Утратила силу - Федеральный закон от 11.06.2021 № 168-ФЗ)</w:t>
      </w:r>
    </w:p>
    <w:p>
      <w:r>
        <w:rPr>
          <w:b/>
        </w:rPr>
        <w:t xml:space="preserve">7. </w:t>
      </w:r>
      <w:r>
        <w:t>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
        <w:rPr>
          <w:b/>
        </w:rPr>
        <w:t xml:space="preserve">8. </w:t>
      </w:r>
      <w:r>
        <w:t>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 (Дополнение частью - Федеральный закон от 18.07.2011 № 242-ФЗ)</w:t>
      </w:r>
    </w:p>
    <w:p>
      <w:r>
        <w:rPr>
          <w:b/>
        </w:rPr>
        <w:t xml:space="preserve">9. </w:t>
      </w:r>
      <w:r>
        <w:t>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пунктом 34 части 1 статьи 12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 (Дополнение частью - Федеральный закон от 19.10.2011 № 283-ФЗ)</w:t>
      </w:r>
    </w:p>
    <w:p>
      <w:r>
        <w:rPr>
          <w:b/>
        </w:rP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
        <w:rPr>
          <w:b/>
        </w:rPr>
        <w:t xml:space="preserve">1. </w:t>
      </w:r>
      <w:r>
        <w:t>Признать утратившими силу</w:t>
      </w:r>
    </w:p>
    <w:p>
      <w:r>
        <w:rPr>
          <w:b/>
        </w:rPr>
        <w:t xml:space="preserve">2. </w:t>
      </w:r>
      <w:r>
        <w:t>Пункт 2 статьи 5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 1, ст. 54) исключить</w:t>
      </w:r>
    </w:p>
    <w:p>
      <w:r>
        <w:rPr>
          <w:b/>
        </w:rPr>
        <w:t xml:space="preserve">1. </w:t>
      </w:r>
      <w:r>
        <w:t>Федеральный закон от 8 августа 2001 года № 128-ФЗ "О лицензировании отдельных видов деятельности" (Собрание законодательства Российской Федерации, 2001, № 33, ст. 3430)</w:t>
      </w:r>
    </w:p>
    <w:p>
      <w:r>
        <w:rPr>
          <w:b/>
        </w:rPr>
        <w:t xml:space="preserve">1. </w:t>
      </w:r>
      <w:r>
        <w:t>Федеральный закон от 13 марта 2002 года № 28-ФЗ "О внесении дополнений в Федеральный закон "О лицензировании отдельных видов деятельности" (Собрание законодательства Российской Федерации, 2002, № 11, ст. 1020)</w:t>
      </w:r>
    </w:p>
    <w:p>
      <w:r>
        <w:rPr>
          <w:b/>
        </w:rPr>
        <w:t xml:space="preserve">1. </w:t>
      </w:r>
      <w:r>
        <w:t>пункт 45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 xml:space="preserve">1. </w:t>
      </w:r>
      <w:r>
        <w:t>Федеральный закон от 9 декабря 2002 года №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 50, ст. 4925)</w:t>
      </w:r>
    </w:p>
    <w:p>
      <w:r>
        <w:rPr>
          <w:b/>
        </w:rPr>
        <w:t xml:space="preserve">1. </w:t>
      </w:r>
      <w:r>
        <w:t>статью 33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w:t>
      </w:r>
    </w:p>
    <w:p>
      <w:r>
        <w:rPr>
          <w:b/>
        </w:rPr>
        <w:t xml:space="preserve">1. </w:t>
      </w:r>
      <w:r>
        <w:t>пункт 5 статьи 9 Федерального закона от 27 февраля 2003 года № 29-ФЗ "Об особенностях управления и распоряжения имуществом железнодорожного транспорта" (Собрание законодательства Российской Федерации, 2003, № 9, ст. 805)</w:t>
      </w:r>
    </w:p>
    <w:p>
      <w:r>
        <w:rPr>
          <w:b/>
        </w:rPr>
        <w:t xml:space="preserve">1. </w:t>
      </w:r>
      <w:r>
        <w:t>Федеральный закон от 11 марта 2003 года № 32-ФЗ "О внесении изменений в Федеральный закон "О лицензировании отдельных видов деятельности" (Собрание законодательства Российской Федерации, 2003, № 11, ст. 956)</w:t>
      </w:r>
    </w:p>
    <w:p>
      <w:r>
        <w:rPr>
          <w:b/>
        </w:rPr>
        <w:t xml:space="preserve">1. </w:t>
      </w:r>
      <w:r>
        <w:t>статью 8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
        <w:rPr>
          <w:b/>
        </w:rPr>
        <w:t xml:space="preserve">1. </w:t>
      </w:r>
      <w:r>
        <w:t>статью 16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rPr>
          <w:b/>
        </w:rPr>
        <w:t xml:space="preserve">1. </w:t>
      </w:r>
      <w:r>
        <w:t>статью 3 Федерального закона от 21 марта 2005 года №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 13, ст. 1078)</w:t>
      </w:r>
    </w:p>
    <w:p>
      <w:r>
        <w:rPr>
          <w:b/>
        </w:rPr>
        <w:t xml:space="preserve">1. </w:t>
      </w:r>
      <w:r>
        <w:t>статью 1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rPr>
          <w:b/>
        </w:rPr>
        <w:t xml:space="preserve">1. </w:t>
      </w:r>
      <w:r>
        <w:t>Федеральный закон от 31 декабря 2005 года №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 1, ст. 11)</w:t>
      </w:r>
    </w:p>
    <w:p>
      <w:r>
        <w:rPr>
          <w:b/>
        </w:rPr>
        <w:t xml:space="preserve">1. </w:t>
      </w:r>
      <w:r>
        <w:t>Федеральный закон от 27 июля 2006 года №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 31, ст. 3455)</w:t>
      </w:r>
    </w:p>
    <w:p>
      <w:r>
        <w:rPr>
          <w:b/>
        </w:rPr>
        <w:t xml:space="preserve">1. </w:t>
      </w:r>
      <w:r>
        <w:t>статью 32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rPr>
          <w:b/>
        </w:rPr>
        <w:t xml:space="preserve">1. </w:t>
      </w:r>
      <w:r>
        <w:t>статью 17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w:t>
      </w:r>
    </w:p>
    <w:p>
      <w:r>
        <w:rPr>
          <w:b/>
        </w:rPr>
        <w:t xml:space="preserve">1. </w:t>
      </w:r>
      <w:r>
        <w:t>статью 15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
        <w:rPr>
          <w:b/>
        </w:rPr>
        <w:t xml:space="preserve">1. </w:t>
      </w:r>
      <w:r>
        <w:t>статью 2 Федерального закона от 19 июля 2007 года №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 30, ст. 3748)</w:t>
      </w:r>
    </w:p>
    <w:p>
      <w:r>
        <w:rPr>
          <w:b/>
        </w:rPr>
        <w:t xml:space="preserve">1. </w:t>
      </w:r>
      <w:r>
        <w:t>Федеральный закон от 19 июля 2007 года №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 30, ст. 3749)</w:t>
      </w:r>
    </w:p>
    <w:p>
      <w:r>
        <w:rPr>
          <w:b/>
        </w:rPr>
        <w:t xml:space="preserve">1. </w:t>
      </w:r>
      <w:r>
        <w:t>Федеральный закон от 19 июля 2007 года №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 30, ст. 3750)</w:t>
      </w:r>
    </w:p>
    <w:p>
      <w:r>
        <w:rPr>
          <w:b/>
        </w:rPr>
        <w:t xml:space="preserve">1. </w:t>
      </w:r>
      <w:r>
        <w:t>статью 10 Федерального закона от 8 ноября 2007 года №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 46, ст. 5554)</w:t>
      </w:r>
    </w:p>
    <w:p>
      <w:r>
        <w:rPr>
          <w:b/>
        </w:rPr>
        <w:t xml:space="preserve">1. </w:t>
      </w:r>
      <w:r>
        <w:t>статью 11 Федерального закона от 1 декабря 2007 года №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 49, ст. 6079)</w:t>
      </w:r>
    </w:p>
    <w:p>
      <w:r>
        <w:rPr>
          <w:b/>
        </w:rPr>
        <w:t xml:space="preserve">1. </w:t>
      </w:r>
      <w:r>
        <w:t>статью 3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rPr>
          <w:b/>
        </w:rPr>
        <w:t xml:space="preserve">1. </w:t>
      </w:r>
      <w:r>
        <w:t>Федеральный закон от 4 мая 2008 года №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 18, ст. 1944)</w:t>
      </w:r>
    </w:p>
    <w:p>
      <w:r>
        <w:rPr>
          <w:b/>
        </w:rPr>
        <w:t xml:space="preserve">1. </w:t>
      </w:r>
      <w:r>
        <w:t>Федеральный закон от 14 июля 2008 года №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 29, ст. 3413)</w:t>
      </w:r>
    </w:p>
    <w:p>
      <w:r>
        <w:rPr>
          <w:b/>
        </w:rPr>
        <w:t xml:space="preserve">1. </w:t>
      </w:r>
      <w:r>
        <w:t>статью 3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 30, ст. 3604)</w:t>
      </w:r>
    </w:p>
    <w:p>
      <w:r>
        <w:rPr>
          <w:b/>
        </w:rPr>
        <w:t xml:space="preserve">1. </w:t>
      </w:r>
      <w:r>
        <w:t>статью 84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статью 9 Федерального закона от 22 декабря 2008 года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 52, ст. 6227)</w:t>
      </w:r>
    </w:p>
    <w:p>
      <w:r>
        <w:rPr>
          <w:b/>
        </w:rPr>
        <w:t xml:space="preserve">1. </w:t>
      </w:r>
      <w:r>
        <w:t>статью 24 Федерального закона от 30 декабря 2008 года № 307-ФЗ "Об аудиторской деятельности" (Собрание законодательства Российской Федерации, 2009, № 1, ст. 15)</w:t>
      </w:r>
    </w:p>
    <w:p>
      <w:r>
        <w:rPr>
          <w:b/>
        </w:rPr>
        <w:t xml:space="preserve">1. </w:t>
      </w:r>
      <w:r>
        <w:t>статью 43 Федерального закона от 30 декабря 2008 года №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 1, ст. 17)</w:t>
      </w:r>
    </w:p>
    <w:p>
      <w:r>
        <w:rPr>
          <w:b/>
        </w:rPr>
        <w:t xml:space="preserve">1. </w:t>
      </w:r>
      <w:r>
        <w:t>статью 2 Федерального закона от 18 июля 2009 года №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 29, ст. 3614)</w:t>
      </w:r>
    </w:p>
    <w:p>
      <w:r>
        <w:rPr>
          <w:b/>
        </w:rPr>
        <w:t xml:space="preserve">1. </w:t>
      </w:r>
      <w:r>
        <w:t>статью 2 Федерального закона от 25 ноября 2009 года №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 48, ст. 5723)</w:t>
      </w:r>
    </w:p>
    <w:p>
      <w:r>
        <w:rPr>
          <w:b/>
        </w:rPr>
        <w:t xml:space="preserve">1. </w:t>
      </w:r>
      <w:r>
        <w:t>статью 18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rPr>
          <w:b/>
        </w:rPr>
        <w:t xml:space="preserve">1. </w:t>
      </w:r>
      <w:r>
        <w:t>статью 3 Федерального закона от 19 мая 2010 года №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 21, ст. 2525)</w:t>
      </w:r>
    </w:p>
    <w:p>
      <w:r>
        <w:rPr>
          <w:b/>
        </w:rPr>
        <w:t xml:space="preserve">1. </w:t>
      </w:r>
      <w:r>
        <w:t>Федеральный закон от 31 мая 2010 года №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 23, ст. 2791)</w:t>
      </w:r>
    </w:p>
    <w:p>
      <w:r>
        <w:rPr>
          <w:b/>
        </w:rPr>
        <w:t xml:space="preserve">1. </w:t>
      </w:r>
      <w:r>
        <w:t>статью 11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rPr>
          <w:b/>
        </w:rPr>
        <w:t xml:space="preserve">1. </w:t>
      </w:r>
      <w:r>
        <w:t>статью 3 Федерального закона от 27 июля 2010 года №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 31, ст. 4209)</w:t>
      </w:r>
    </w:p>
    <w:p>
      <w:r>
        <w:rPr>
          <w:b/>
        </w:rPr>
        <w:t xml:space="preserve">1. </w:t>
      </w:r>
      <w:r>
        <w:t>статью 10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rPr>
          <w:b/>
        </w:rPr>
        <w:t xml:space="preserve">1. </w:t>
      </w:r>
      <w:r>
        <w:t>Федеральный закон от 4 октября 2010 года № 269-ФЗ "О внесении изменений в Федеральный закон "О лицензировании отдельных видов деятельности" (Собрание законодательства Российской Федерации, 2010, № 41, ст. 5198)</w:t>
      </w:r>
    </w:p>
    <w:p>
      <w:r>
        <w:rPr>
          <w:b/>
        </w:rPr>
        <w:t xml:space="preserve">1. </w:t>
      </w:r>
      <w:r>
        <w:t>статью 6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
        <w:rPr>
          <w:b/>
        </w:rPr>
        <w:t xml:space="preserve">1. </w:t>
      </w:r>
      <w:r>
        <w:t>пункт 1 статьи 5 и часть 2 статьи 12 Федерального закона от 29 декабря 2010 года №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 1, ст. 54)</w:t>
      </w:r>
    </w:p>
    <w:p>
      <w:r>
        <w:rPr>
          <w:b/>
        </w:rPr>
        <w:t>Статья 24. Порядок вступления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Части 2 и 5 статьи 8, пункт 3 части 7 статьи 14 настоящего Федерального закона вступают в силу со дня его официального опубликования</w:t>
      </w:r>
    </w:p>
    <w:p>
      <w:r>
        <w:rPr>
          <w:b/>
        </w:rPr>
        <w:t xml:space="preserve">3. </w:t>
      </w:r>
      <w:r>
        <w:t>Части 1 - 13 статьи 19 настоящего Федерального закона вступают в силу с 1 июля 2011 года</w:t>
      </w:r>
    </w:p>
    <w:p>
      <w:r>
        <w:rPr>
          <w:b/>
        </w:rPr>
        <w:t xml:space="preserve">4. </w:t>
      </w:r>
      <w:r>
        <w:t>Пункт 14 части 1 статьи 12 в части деятельности по тушению лесных пожаров применяется с 1 января 2012 года</w:t>
      </w:r>
    </w:p>
    <w:p>
      <w:r>
        <w:rPr>
          <w:b/>
        </w:rPr>
        <w:t xml:space="preserve">5. </w:t>
      </w:r>
      <w:r>
        <w:t>Пункт 4 части 2 статьи 5, части 6 и 11 статьи 13, часть 9 статьи 14, часть 3 статьи 15, часть 3 статьи 16, части 5 и 6 статьи 17, части 4, 13 и 20 статьи 18, часть 14 статьи 19, часть 15 статьи 20, части 3, 10, 11 и 12 статьи 21 настоящего Федерального закона вступают в силу с 1 июля 2012 года</w:t>
      </w:r>
    </w:p>
    <w:p>
      <w:r>
        <w:rPr>
          <w:b/>
        </w:rPr>
        <w:t xml:space="preserve">6. </w:t>
      </w:r>
      <w:r>
        <w:t>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
        <w:rPr>
          <w:b/>
        </w:rPr>
        <w:t xml:space="preserve">7. </w:t>
      </w:r>
      <w:r>
        <w:t>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 (Дополнение частью - Федеральный закон от 28.07.2012 № 133-ФЗ)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