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добровольной пожарной охране</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общественные отношения, возникающие в связи с реализацией физическими лицами и (или) юридическими лицами - общественными объединениями права на объединение для участия в деятельности добровольной пожарной охраны, связанной с профилактикой и (или) тушением пожаров и проведением аварийно-спасательных работ (добровольческая деятельность), а также отношения, связанные с привлечением физических лиц к участию в добровольческой деятельности в составе добровольных пожарных подразделений</w:t>
      </w:r>
    </w:p>
    <w:p>
      <w:r>
        <w:rPr>
          <w:b/>
        </w:rPr>
        <w:t xml:space="preserve">2. </w:t>
      </w:r>
      <w:r>
        <w:t>Настоящий Федеральный закон устанавливает правовые основы создания, права и гарантии деятельности добровольной пожарной охраны и добровольных пожарных, регулирует отношения добровольной пожарной охраны с органами государственной власти, органами местного самоуправления, организациями и гражданами Российской Федерации, иностранными гражданами и лицами без гражданства. (Статья в редакции Федерального закона от 04.08.2023 № 445-ФЗ)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добровольная пожарная охрана - основанный на добровольческой деятельности вид пожарной охраны, включающий в себя общественные объединения добровольной пожарной охраны, объектовые добровольные пожарные подразделения и входящих в их состав добровольных пожарных, деятельность которых предусматривает участие в профилактике и (или) тушении пожаров и проведении аварийно-спасательных работ; (В редакции Федерального закона от 04.08.2023 № 445-ФЗ) 11) общественное объединение добровольной пожарной охраны (далее - общественное объединение пожарной охраны) - социально ориентированное общественное объединение физических лиц и (или) юридических лиц - общественных объединений, созданное в соответствии с законодательством Российской Федерации, одной из основных уставных целей которого является участие в осуществлении деятельности в области пожарной безопасности и проведении аварийно-спасательных работ; (Дополнение пунктом - Федеральный закон от 04.08.2023 № 445-ФЗ) 2) добровольный пожарный - физическое лицо, принимающее на добровольной и безвозмездной основе участие в профилактике и (или) тушении пожаров и проведении аварийно-спасательных работ в составе добровольного пожарного подразделения; (В редакции Федерального закона от 04.08.2023 № 445-ФЗ) 21) добровольное пожарное подразделение - добровольная пожарная дружина или добровольная пожарная команда, созданные организацией независимо от ее организационно-правовой формы для участия в профилактике и (или) тушении пожаров и проведении аварийно-спасательных работ; (Дополнение пунктом - Федеральный закон от 04.08.2023 № 445-ФЗ) 3) добровольная пожарная дружина - территориальное или объектовое добровольное пожарное подразделение, оснащенное первичными средствами пожаротушения, пожарными мотопомпами и не имеющее на вооружении пожарных автомобилей и приспособленных для тушения пожаров технических средств; (В редакции федеральных законов от 22.02.2017 № 21-ФЗ, от 04.08.2023 № 445-ФЗ) 4) добровольная пожарная команда - территориальное или объектовое добровольное пожарное подразделение, оснащенное пожарным автомобилем и (или) приспособленными для тушения пожаров техническими средствами; (В редакции федеральных законов от 22.02.2017 № 21-ФЗ, от 04.08.2023 № 445-ФЗ) 41) территориальное добровольное пожарное подразделение (территориальная добровольная пожарная дружина и (или) территориальная добровольная пожарная команда) - структурное подразделение общественного объединения пожарной охраны, созданное для участия в профилактике и (или) тушении пожаров и проведении аварийно-спасательных работ на территориях одного или нескольких муниципальных образований; (Дополнение пунктом - Федеральный закон от 04.08.2023 № 445-ФЗ) 42) объектовое добровольное пожарное подразделение (объектовая добровольная пожарная дружина и (или) объектовая добровольная пожарная команда) - структурное подразделение организации, не являющейся общественным объединением пожарной охраны, созданное для участия в профилактике и (или) тушении пожаров и проведении аварийно-спасательных работ в данной организации; (Дополнение пунктом - Федеральный закон от 04.08.2023 № 445-ФЗ) 5) работник добровольной пожарной охраны - физическое лицо, вступившее в трудовые отношения с юридическим лицом - общественным объединением пожарной охраны</w:t>
      </w:r>
    </w:p>
    <w:p>
      <w:r>
        <w:t>статус добровольного пожарного - совокупность прав и свобод, гарантированных государством, обязанностей и ответственности добровольных пожарных, установленных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уставом общественного объединения пожарной охраны либо положением о добровольном пожарном подразделении; (В редакции Федерального закона от 04.08.2023 № 445-ФЗ) 7) участие в тушении пожаров и проведении аварийно-спасательных работ - деятельность по предотвращению возможности дальнейшего распространения огня и созданию условий для его ликвидации имеющимися силами и средствами; (Дополнение пунктом - Федеральный закон от 22.02.2017 № 21-ФЗ) (В редакции Федерального закона от 04.08.2023 № 445-ФЗ) 8) участие в профилактике пожаров - деятельность по реализации превентивных мер, направленных на исключение возможности возникновения пожаров и ограничение их последствий. (Дополнение пунктом - Федеральный закон от 22.02.2017 № 21-ФЗ) (В редакции Федерального закона от 04.08.2023 № 445-ФЗ)</w:t>
      </w:r>
    </w:p>
    <w:p>
      <w:r>
        <w:rPr>
          <w:b/>
        </w:rPr>
        <w:t>Статья 3. Основные принципы создания и деятельности добровольной пожарной охраны</w:t>
      </w:r>
    </w:p>
    <w:p>
      <w:r>
        <w:t>Создание и деятельность добровольной пожарной охраны осуществляются в соответствии с принципами</w:t>
      </w:r>
    </w:p>
    <w:p>
      <w:r>
        <w:t>равенства перед законом организаций, которые создают добровольные пожарные подразделения; (В редакции Федерального закона от 04.08.2023 № 445-ФЗ) 2) добровольности, равноправия и законности деятельности добровольной пожарной охраны</w:t>
      </w:r>
    </w:p>
    <w:p>
      <w:r>
        <w:t>свободы в определении целей, форм и методов деятельности добровольной пожарной охраны; (В редакции Федерального закона от 04.08.2023 № 445-ФЗ) 4) гласности и общедоступности информации о деятельности добровольной пожарной охраны</w:t>
      </w:r>
    </w:p>
    <w:p>
      <w:r>
        <w:t>готовности добровольных пожарных подразделений и добровольных пожарных к участию в профилактике и (или) тушении пожаров, проведении аварийно-спасательных работ и оказанию первой помощи пострадавшим; (В редакции Федерального закона от 04.08.2023 № 445-ФЗ) 6) приоритетности спасения людей и оказания первой помощи пострадавшим при тушении пожаров и проведении аварийно-спасательных работ</w:t>
      </w:r>
    </w:p>
    <w:p>
      <w:r>
        <w:t>оправданного риска и обеспечения безопасности добровольных пожарных при тушении пожаров и проведении аварийно-спасательных работ. (В редакции Федерального закона от 29.12.2022 № 606-ФЗ)</w:t>
      </w:r>
    </w:p>
    <w:p>
      <w:r>
        <w:rPr>
          <w:b/>
        </w:rPr>
        <w:t>Статья 4. Правовая основа создания и деятельности добровольной пожарной охраны</w:t>
      </w:r>
    </w:p>
    <w:p>
      <w:r>
        <w:t>Правовой основой создания и деятельности добровольной пожарной охраны являются Конституция Российской Федерации, международные договоры Российской Федерации, федеральные конституционные законы, настоящий Федеральный закон, другие федеральные законы, иные нормативные правовые акты Российской Федерации, нормативные правовые акты субъектов Российской Федерации и муниципальные правовые акты.</w:t>
      </w:r>
    </w:p>
    <w:p>
      <w:r>
        <w:rPr>
          <w:b/>
        </w:rPr>
        <w:t>Статья 5. Участие органов государственной власти и органов местного самоуправления в обеспечении деятельности добровольных пожарных, работников добровольной пожарной охраны и общественных объединений пожарной охраны</w:t>
      </w:r>
    </w:p>
    <w:p>
      <w:r>
        <w:t>(Наименование в редакции Федерального закона от 22.02.2017 № 21-ФЗ) Органы государственной власти и органы местного самоуправления обеспечивают соблюдение прав и законных интересов добровольных пожарных, работников добровольной пожарной охраны и общественных объединений пожарной охраны, предусматривают систему мер правовой и социальной защиты добровольных пожарных, работников добровольной пожарной охраны и оказывают поддержку при осуществлении ими своей деятельности в соответствии с законодательством Российской Федерации, законодательством субъектов Российской Федерации и муниципальными правовыми актами. (В редакции Федерального закона от 22.02.2017 № 21-ФЗ)</w:t>
      </w:r>
    </w:p>
    <w:p>
      <w:pPr>
        <w:pStyle w:val="Heading3"/>
      </w:pPr>
      <w:r>
        <w:t>Организация деятельности добровольной пожарной охраны</w:t>
      </w:r>
    </w:p>
    <w:p>
      <w:r>
        <w:rPr>
          <w:b/>
        </w:rPr>
        <w:t>Статья 6. Общественные объединения пожарной охраны</w:t>
      </w:r>
    </w:p>
    <w:p>
      <w:r>
        <w:rPr>
          <w:b/>
        </w:rPr>
        <w:t xml:space="preserve">1. </w:t>
      </w:r>
      <w:r>
        <w:t>Право физических лиц на создание общественных объединений пожарной охраны реализуется как непосредственно путем объединения физических лиц, так и через юридические лица - общественные объединения</w:t>
      </w:r>
    </w:p>
    <w:p>
      <w:r>
        <w:rPr>
          <w:b/>
        </w:rPr>
        <w:t xml:space="preserve">2. </w:t>
      </w:r>
      <w:r>
        <w:t>Общественные объединения пожарной охраны создаются в организационно-правовой форме общественной организации или общественного учреждения</w:t>
      </w:r>
    </w:p>
    <w:p>
      <w:r>
        <w:rPr>
          <w:b/>
        </w:rPr>
        <w:t xml:space="preserve">3. </w:t>
      </w:r>
      <w:r>
        <w:t>Учредителями общественного объединения пожарной охраны могут выступать физические лица и (или) юридические лица - общественные объединения</w:t>
      </w:r>
    </w:p>
    <w:p>
      <w:r>
        <w:rPr>
          <w:b/>
        </w:rPr>
        <w:t xml:space="preserve">4. </w:t>
      </w:r>
      <w:r>
        <w:t>Членами общественного объединения пожарной охраны могут быть физические лица и юридические лица - общественные объединения,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 позволяющими учитывать количество членов общественного объединения пожарной охраны. Членам общественного объединения пожарной охраны могут выдаваться удостоверения (членские билеты) установленного образца</w:t>
      </w:r>
    </w:p>
    <w:p>
      <w:r>
        <w:rPr>
          <w:b/>
        </w:rPr>
        <w:t xml:space="preserve">5. </w:t>
      </w:r>
      <w:r>
        <w:t>Участниками общественного объединения пожарной охраны могут быть физические лица и юридические лица - общественные объединения, выразившие поддержку целям и (или) конкретным акциям данного объединения и принимающие участие в его деятельности с обязательным оформлением условий своего участия</w:t>
      </w:r>
    </w:p>
    <w:p>
      <w:r>
        <w:rPr>
          <w:b/>
        </w:rPr>
        <w:t xml:space="preserve">6. </w:t>
      </w:r>
      <w:r>
        <w:t>Учредители, члены и участники общественного объединения пожарной охраны имеют права и несут обязанности, определенные настоящим Федеральным законом и уставом общественного объединения пожарной охраны</w:t>
      </w:r>
    </w:p>
    <w:p>
      <w:r>
        <w:rPr>
          <w:b/>
        </w:rPr>
        <w:t xml:space="preserve">7. </w:t>
      </w:r>
      <w:r>
        <w:t>Создаваемые общественные объединения пожарной охраны могут быть зарегистрированы в едином государственном реестре юридических лиц в порядке, предусмотренном законодательством Российской Федерации, и приобрести права юридического лица либо осуществлять свою деятельность без государственной регистрации и приобретения прав юридического лица</w:t>
      </w:r>
    </w:p>
    <w:p>
      <w:r>
        <w:rPr>
          <w:b/>
        </w:rPr>
        <w:t xml:space="preserve">8. </w:t>
      </w:r>
      <w:r>
        <w:t>Порядок создания, реорганизации и (или) ликвидации общественных объединений пожарной охраны и порядок осуществления ими своей деятельности определяются законодательством Российской Федерации</w:t>
      </w:r>
    </w:p>
    <w:p>
      <w:r>
        <w:rPr>
          <w:b/>
        </w:rPr>
        <w:t xml:space="preserve">9. </w:t>
      </w:r>
      <w:r>
        <w:t>Общественное объединение пожарной охраны для достижения уставных целей организует и обеспечивает создание территориальных добровольных пожарных подразделений, подготовку добровольных пожарных и материальное стимулирование участия добровольных пожарных в обеспечении пожарной безопасности, представляет и защищает законные права и интересы добровольных пожарных и иных членов и участников общественного объединения пожарной охраны в отношениях с органами государственной власти, органами местного самоуправления и организациями</w:t>
      </w:r>
    </w:p>
    <w:p>
      <w:r>
        <w:rPr>
          <w:b/>
        </w:rPr>
        <w:t xml:space="preserve">10. </w:t>
      </w:r>
      <w:r>
        <w:t>Общественное объединение пожарной охраны формируется и осуществляет свою деятельность в соответствии с законодательством Российской Федерации и уставом соответствующего общественного объединения пожарной охраны. (Статья в редакции Федерального закона от 04.08.2023 № 445-ФЗ)</w:t>
      </w:r>
    </w:p>
    <w:p>
      <w:r>
        <w:rPr>
          <w:b/>
        </w:rPr>
        <w:t>Статья 61. Территориальные добровольные пожарные подразделения</w:t>
      </w:r>
    </w:p>
    <w:p>
      <w:r>
        <w:rPr>
          <w:b/>
        </w:rPr>
        <w:t xml:space="preserve">1. </w:t>
      </w:r>
      <w:r>
        <w:t>Территориальные добровольные пожарные подразделения являются структурными подразделениями общественных объединений пожарной охраны и участвуют в профилактике и (или) тушении пожаров и проведении аварийно-спасательных работ на территориях одного или нескольких муниципальных образований</w:t>
      </w:r>
    </w:p>
    <w:p>
      <w:r>
        <w:rPr>
          <w:b/>
        </w:rPr>
        <w:t xml:space="preserve">2. </w:t>
      </w:r>
      <w:r>
        <w:t>В состав территориального добровольного пожарного подразделения, комплектуемого на добровольной основе, входят добровольные пожарные из числа физических лиц, проживающих или пребывающих в районе обслуживания данного добровольного пожарного подразделения</w:t>
      </w:r>
    </w:p>
    <w:p>
      <w:r>
        <w:rPr>
          <w:b/>
        </w:rPr>
        <w:t xml:space="preserve">3. </w:t>
      </w:r>
      <w:r>
        <w:t>На должность руководителя территориального добровольного пожарного подразделения и водителем транспортного средства назначаются с их согласия члены или участники общественного объединения пожарной охраны либо работники добровольной пожарной охраны в порядке, установленном трудовым законодательством Российской Федерации</w:t>
      </w:r>
    </w:p>
    <w:p>
      <w:r>
        <w:rPr>
          <w:b/>
        </w:rPr>
        <w:t xml:space="preserve">4. </w:t>
      </w:r>
      <w:r>
        <w:t>Управление деятельностью и имуществом территориального добровольного пожарного подразделения осуществляется его руководителем</w:t>
      </w:r>
    </w:p>
    <w:p>
      <w:r>
        <w:rPr>
          <w:b/>
        </w:rPr>
        <w:t xml:space="preserve">5. </w:t>
      </w:r>
      <w:r>
        <w:t>Особенности деятельности территориального добровольного пожарного подразделения, его структура, права и обязанности работников добровольной пожарной охраны и добровольных пожарных определяются настоящим Федеральным законом, положением о территориальном добровольном пожарном подразделении, утверждаемым локальным актом общественного объединения пожарной охраны</w:t>
      </w:r>
    </w:p>
    <w:p>
      <w:r>
        <w:rPr>
          <w:b/>
        </w:rPr>
        <w:t xml:space="preserve">6. </w:t>
      </w:r>
      <w:r>
        <w:t>Руководитель общественного объединения пожарной охраны, в котором создается территориальное добровольное пожарное подразделение, либо иное лицо, уполномоченное указанным руководителем, организует подготовку добровольных пожарных и материальное стимулирование участия добровольных пожарных в обеспечении пожарной безопасности. (Дополнение статьей - Федеральный закон от 04.08.2023 № 445-ФЗ)</w:t>
      </w:r>
    </w:p>
    <w:p>
      <w:r>
        <w:rPr>
          <w:b/>
        </w:rPr>
        <w:t>Статья 62. Объектовые добровольные пожарные подразделения</w:t>
      </w:r>
    </w:p>
    <w:p>
      <w:r>
        <w:rPr>
          <w:b/>
        </w:rPr>
        <w:t xml:space="preserve">1. </w:t>
      </w:r>
      <w:r>
        <w:t>Объектовые добровольные пожарные подразделения могут создаваться по месту работы или учебы физических лиц</w:t>
      </w:r>
    </w:p>
    <w:p>
      <w:r>
        <w:rPr>
          <w:b/>
        </w:rPr>
        <w:t xml:space="preserve">2. </w:t>
      </w:r>
      <w:r>
        <w:t>Объектовые добровольные пожарные подразделения создаются организацией в целях участия в профилактике и (или) тушении пожаров и проведении аварийно-спасательных работ в данной организации</w:t>
      </w:r>
    </w:p>
    <w:p>
      <w:r>
        <w:rPr>
          <w:b/>
        </w:rPr>
        <w:t xml:space="preserve">3. </w:t>
      </w:r>
      <w:r>
        <w:t>В состав объектового добровольного пожарного подразделения, комплектуемого на добровольной основе, входят добровольные пожарные из числа работников организации и (или) обучающихся в образовательной организации</w:t>
      </w:r>
    </w:p>
    <w:p>
      <w:r>
        <w:rPr>
          <w:b/>
        </w:rPr>
        <w:t xml:space="preserve">4. </w:t>
      </w:r>
      <w:r>
        <w:t>Управление объектовым добровольным пожарным подразделением и его имуществом осуществляется в порядке, определяемом организацией, в которой создается указанное подразделение</w:t>
      </w:r>
    </w:p>
    <w:p>
      <w:r>
        <w:rPr>
          <w:b/>
        </w:rPr>
        <w:t xml:space="preserve">5. </w:t>
      </w:r>
      <w:r>
        <w:t>Особенности деятельности объектового добровольного пожарного подразделения, его структура, права и обязанности добровольных пожарных определяются настоящим Федеральным законом и положением об объектовом добровольном пожарном подразделении, утверждаемым локальным актом организации</w:t>
      </w:r>
    </w:p>
    <w:p>
      <w:r>
        <w:rPr>
          <w:b/>
        </w:rPr>
        <w:t xml:space="preserve">6. </w:t>
      </w:r>
      <w:r>
        <w:t>Типовые положения об объектовых добровольных пожарных подразделениях утверждаются федеральным органом исполнительной власти, уполномоченным на решение задач в области пожарной безопасности</w:t>
      </w:r>
    </w:p>
    <w:p>
      <w:r>
        <w:rPr>
          <w:b/>
        </w:rPr>
        <w:t xml:space="preserve">7. </w:t>
      </w:r>
      <w:r>
        <w:t>Организация, в которой создается объектовое добровольное пожарное подразделение, либо лицо, уполномоченное руководителем организации, организует подготовку добровольных пожарных и материальное стимулирование участия добровольных пожарных в обеспечении пожарной безопасности. (Дополнение статьей - Федеральный закон от 04.08.2023 № 445-ФЗ)</w:t>
      </w:r>
    </w:p>
    <w:p>
      <w:r>
        <w:rPr>
          <w:b/>
        </w:rPr>
        <w:t>Статья 7</w:t>
      </w:r>
    </w:p>
    <w:p>
      <w:r>
        <w:t>(Статья утратила силу - Федеральный закон от 04.08.2023 № 445-ФЗ)</w:t>
      </w:r>
    </w:p>
    <w:p>
      <w:r>
        <w:rPr>
          <w:b/>
        </w:rPr>
        <w:t>Статья 8</w:t>
      </w:r>
    </w:p>
    <w:p>
      <w:r>
        <w:t>(Статья утратила силу - Федеральный закон от 04.08.2023 № 445-ФЗ)</w:t>
      </w:r>
    </w:p>
    <w:p>
      <w:r>
        <w:rPr>
          <w:b/>
        </w:rPr>
        <w:t>Статья 9. Задачи добровольной пожарной охраны</w:t>
      </w:r>
    </w:p>
    <w:p>
      <w:r>
        <w:t>Основными задачами добровольной пожарной охраны в области пожарной безопасности являются</w:t>
      </w:r>
    </w:p>
    <w:p>
      <w:r>
        <w:t>осуществление профилактики пожаров</w:t>
      </w:r>
    </w:p>
    <w:p>
      <w:r>
        <w:t>спасение людей и имущества при пожарах, проведении аварийно-спасательных работ и оказание первой помощи пострадавшим</w:t>
      </w:r>
    </w:p>
    <w:p>
      <w:r>
        <w:t>участие в тушении пожаров и проведении аварийно-спасательных работ</w:t>
      </w:r>
    </w:p>
    <w:p>
      <w:r>
        <w:rPr>
          <w:b/>
        </w:rPr>
        <w:t>Статья 10. Личный состав добровольной пожарной охраны</w:t>
      </w:r>
    </w:p>
    <w:p>
      <w:r>
        <w:rPr>
          <w:b/>
        </w:rPr>
        <w:t xml:space="preserve">1. </w:t>
      </w:r>
      <w:r>
        <w:t>Личный состав добровольной пожарной охраны включает в себя работников добровольной пожарной охраны, состоящих на должностях, предусмотренных штатным расписанием, и добровольных пожарных</w:t>
      </w:r>
    </w:p>
    <w:p>
      <w:r>
        <w:rPr>
          <w:b/>
        </w:rPr>
        <w:t xml:space="preserve">2. </w:t>
      </w:r>
      <w:r>
        <w:t>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пожаров и (или) участием в тушении пожаров и проведении аварийно-спасательных работ. (В редакции Федерального закона от 22.02.2017 № 21-ФЗ)</w:t>
      </w:r>
    </w:p>
    <w:p>
      <w:r>
        <w:rPr>
          <w:b/>
        </w:rPr>
        <w:t xml:space="preserve">3. </w:t>
      </w:r>
      <w:r>
        <w:t>Для личного состава добровольной пожарной охраны организациями, которые создают добровольные пожарные подразделения, могут быть установлены знаки отличия и форма одежды. (В редакции Федерального закона от 04.08.2023 № 445-ФЗ)</w:t>
      </w:r>
    </w:p>
    <w:p>
      <w:r>
        <w:rPr>
          <w:b/>
        </w:rPr>
        <w:t xml:space="preserve">4. </w:t>
      </w:r>
      <w:r>
        <w:t>Добровольные пожарные должны отвечать требованиям, установленным настоящим Федеральным законом. (Дополнение частью - Федеральный закон от 04.08.2023 № 445-ФЗ)</w:t>
      </w:r>
    </w:p>
    <w:p>
      <w:r>
        <w:rPr>
          <w:b/>
        </w:rPr>
        <w:t xml:space="preserve">5. </w:t>
      </w:r>
      <w:r>
        <w:t>Добровольные пожарные территориальных добровольных пожарных подразделений обязаны быть членами или участниками общественных объединений пожарной охраны, создавших такие подразделения. (Дополнение частью - Федеральный закон от 04.08.2023 № 445-ФЗ)</w:t>
      </w:r>
    </w:p>
    <w:p>
      <w:r>
        <w:rPr>
          <w:b/>
        </w:rPr>
        <w:t xml:space="preserve">6. </w:t>
      </w:r>
      <w:r>
        <w:t>Условия участия добровольного пожарного в деятельности добровольного пожарного подразделения устанавливаются гражданско-правовым договором на выполнение работ по участию в профилактике и (или) тушении пожаров и проведении аварийно-спасательных работ, который может предусматривать обязанности организации, создавшей добровольное пожарное подразделение, по предоставлению добровольному пожарному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оплате услуг связи, уплате страховых взносов на добровольное медицинское страхование добровольного пожарного либо на страхование его жизни или здоровья, а также по возмещению расходов, связанных с исполнением указанного договора. (Дополнение частью - Федеральный закон от 04.08.2023 № 445-ФЗ)</w:t>
      </w:r>
    </w:p>
    <w:p>
      <w:r>
        <w:rPr>
          <w:b/>
        </w:rPr>
        <w:t>Статья 11. Финансовое и материально-техническое обеспечение деятельности добровольной пожарной охраны</w:t>
      </w:r>
    </w:p>
    <w:p>
      <w:r>
        <w:t>Финансовое и материально-техническое обеспечение деятельности добровольной пожарной охраны осуществляется за счет собственных средств, взносов и пожертвований, средств организаций, которые создают добровольные пожарные подразделения, средств поддержки, оказываемой органами государственной власти и органами местного самоуправления общественным объединениям пожарной охраны, и иных средств, не запрещенных законодательством Российской Федерации. (В редакции Федерального закона от 04.08.2023 № 445-ФЗ)</w:t>
      </w:r>
    </w:p>
    <w:p>
      <w:r>
        <w:rPr>
          <w:b/>
        </w:rPr>
        <w:t>Статья 12. Имущество добровольной пожарной охраны</w:t>
      </w:r>
    </w:p>
    <w:p>
      <w:r>
        <w:rPr>
          <w:b/>
        </w:rPr>
        <w:t xml:space="preserve">1. </w:t>
      </w:r>
      <w:r>
        <w:t>Имущество общественных объединений пожарной охраны формируется в соответствии с законодательством Российской Федерации на основе вступительных и членских взносов, если их уплата предусмотрена уставом соответствующего общественного объединения пожарной охраны, взносов его учредителей, добровольных взносов и пожертвований, поступлений от мероприятий, проводимых в соответствии с указанным уставом, за счет средств поддержки, оказываемой органами государственной власти и органами местного самоуправления общественным объединениям пожарной охраны в соответствии с законодательством Российской Федерации, законодательством субъектов Российской Федерации, муниципальными правовыми актами, и иных не запрещенных законодательством Российской Федерации поступлений (в том числе средств страховых организаций, осуществляющих страхование имущества и (или) гражданской ответственности на случай пожара). (В редакции Федерального закона от 04.08.2023 № 445-ФЗ)</w:t>
      </w:r>
    </w:p>
    <w:p>
      <w:r>
        <w:rPr>
          <w:b/>
        </w:rPr>
        <w:t xml:space="preserve">2. </w:t>
      </w:r>
      <w:r>
        <w:t>Федеральные органы исполнительной власти, органы исполнительной власти субъектов Российской Федерации, органы местного самоуправления и организации вправе в порядке оказания поддержки передавать во владение и (или) в пользование на долгосрочной основе общественным объединениям пожарной охраны здания, сооружения, служебные помещения, оборудованные средствами связи, автотранспортные средства, оргтехнику и иное имущество, необходимое для достижения уставных целей общественных объединений пожарной охраны. Имущество, полученное общественными объединениями пожарной охраны за счет средств поддержки, оказанной органами государственной власти и органами местного самоуправления, подлежит раздельному учету</w:t>
      </w:r>
    </w:p>
    <w:p>
      <w:r>
        <w:rPr>
          <w:b/>
        </w:rPr>
        <w:t xml:space="preserve">3. </w:t>
      </w:r>
      <w:r>
        <w:t>Имущество и средства, находящиеся во владении, в пользовании или распоряжении общественных объединений пожарной охраны, должны использоваться для достижения уставных целей общественных объединений пожарной охраны. В случае ликвидации общественного объединения пожарной охраны имущество, полученное и (или) приобретенное за счет средств поддержки, оказываемой органами государственной власти и органами местного самоуправления общественным объединениям пожарной охраны, передается на баланс соответствующего органа государственной власти или органа местного самоуправления по согласованию с федеральным органом исполнительной власти, уполномоченным на решение задач в области пожарной безопасности. (В редакции федеральных законов от 22.02.2017 № 21-ФЗ, от 04.08.2023 № 445-ФЗ)</w:t>
      </w:r>
    </w:p>
    <w:p>
      <w:r>
        <w:rPr>
          <w:b/>
        </w:rPr>
        <w:t xml:space="preserve">4. </w:t>
      </w:r>
      <w:r>
        <w:t>Имущество, используемое объектовыми добровольными пожарными подразделениями, находится на балансе организаций, в которых создаются такие подразделения, и должно использоваться для выполнения задач, возложенных на добровольную пожарную охрану законодательством Российской Федерации. (Дополнение частью - Федеральный закон от 04.08.2023 № 445-ФЗ)</w:t>
      </w:r>
    </w:p>
    <w:p>
      <w:pPr>
        <w:pStyle w:val="Heading3"/>
      </w:pPr>
      <w:r>
        <w:t>Статус работников добровольной пожарной охраны и добровольных пожарных</w:t>
      </w:r>
    </w:p>
    <w:p>
      <w:r>
        <w:rPr>
          <w:b/>
        </w:rPr>
        <w:t>Статья 13. Регистрация добровольных пожарных</w:t>
      </w:r>
    </w:p>
    <w:p>
      <w:r>
        <w:rPr>
          <w:b/>
        </w:rPr>
        <w:t xml:space="preserve">1. </w:t>
      </w:r>
      <w:r>
        <w:t>Физическое лицо приобретает статус добровольного пожарного с момента обязательной регистрации этого физического лица в реестре добровольных пожарных</w:t>
      </w:r>
    </w:p>
    <w:p>
      <w:r>
        <w:rPr>
          <w:b/>
        </w:rPr>
        <w:t xml:space="preserve">2. </w:t>
      </w:r>
      <w:r>
        <w:t>Федеральный орган исполнительной власти, уполномоченный на решение задач в области пожарной безопасности, определяет порядок формирования и ведения реестра добровольной пожарной охраны и сводного реестра добровольных пожарных. (В редакции Федерального закона от 04.08.2023 № 445-ФЗ)</w:t>
      </w:r>
    </w:p>
    <w:p>
      <w:r>
        <w:rPr>
          <w:b/>
        </w:rPr>
        <w:t>Статья 14. Права работников добровольной пожарной охраны и добровольных пожарных</w:t>
      </w:r>
    </w:p>
    <w:p>
      <w:r>
        <w:rPr>
          <w:b/>
        </w:rPr>
        <w:t xml:space="preserve">1. </w:t>
      </w:r>
      <w:r>
        <w:t>Работники добровольной пожарной охраны и добровольные пожарные, осуществляющие деятельность в составе добровольного пожарного подразделения в случаях и порядке, которые предусмотрены законодательством Российской Федерации, законодательством субъектов Российской Федерации, муниципальными правовыми актами или гражданско-правовым (трудовым) договором на выполнение работ по участию в профилактике и (или) тушении пожаров и проведении аварийно-спасательных работ, имеют право на: (В редакции Федерального закона от 04.08.2023 № 445-ФЗ) 1) защиту жизни и здоровья при исполнении ими обязанностей, связанных с осуществлением ими деятельности в добровольном пожарном подразделении; (В редакции Федерального закона от 04.08.2023 № 445-ФЗ) 2) возмещение вреда жизни и здоровью, причиненного при исполнении ими обязанностей, связанных с осуществлением ими деятельности в добровольном пожарном подразделении, в порядке, установленном законодательством Российской Федерации; (В редакции Федерального закона от 04.08.2023 № 445-ФЗ) 3) (Пункт утратил силу - Федеральный закон от 22.02.2017 № 21-ФЗ) 4) информирование о выявленных нарушениях требований пожарной безопасности органов местного самоуправления и (или) организаций, соответствующих территориальных подразделений Государственной противопожарной службы;</w:t>
      </w:r>
    </w:p>
    <w:p>
      <w:r>
        <w:rPr>
          <w:b/>
        </w:rPr>
        <w:t xml:space="preserve">2. </w:t>
      </w:r>
      <w:r>
        <w:t>Работники добровольной пожарной охраны и добровольные пожарные,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порядке, установленном федеральным органом исполнительной власти, уполномоченным на решение задач в области пожарной безопасности</w:t>
      </w:r>
    </w:p>
    <w:p>
      <w:r>
        <w:rPr>
          <w:b/>
        </w:rPr>
        <w:t xml:space="preserve">1. </w:t>
      </w:r>
      <w:r>
        <w:t>внесение в органы местного самоуправления и организации предложений по повышению уровня пожарной безопасности на территориях муниципальных образований и в организациях; (В редакции Федерального закона от 22.02.2017 № 21-ФЗ) 6) (Пункт утратил силу - Федеральный закон от 22.02.2017 № 21-ФЗ) 7) поддержку в форме предоставления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добровольных пожарных либо на страхование их жизни или здоровья, а также возмещения понесенных ими расходов на приобретение указанных товаров или услуг. (Дополнение пунктом - Федеральный закон от 04.08.2023 № 445-ФЗ)</w:t>
      </w:r>
    </w:p>
    <w:p>
      <w:r>
        <w:rPr>
          <w:b/>
        </w:rPr>
        <w:t>Статья 15. Обязанности работников добровольной пожарной охраны и добровольных пожарных</w:t>
      </w:r>
    </w:p>
    <w:p>
      <w:r>
        <w:t>На работников добровольной пожарной охраны и добровольных пожарных, осуществляющих деятельность в составе добровольного пожарного подразделения, положением о таком подразделении должны быть возложены следующие обязанности: (В редакции Федерального закона от 04.08.2023 № 445-ФЗ) 1) обладать необходимыми пожарно-техническими знаниями в объеме, предусмотренном соответствующей программой профессионального обучения добровольных пожарных; (В редакции Федерального закона от 02.07.2013 № 185-ФЗ) 2) во время несения службы (дежурства) в соответствии с графиком дежурства добровольных пожарных, принимающих участие в профилактике пожаров и (или) участие в тушении пожаров и проведении аварийно-спасательных работ, прибывать к месту вызова 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оказывать первую помощь пострадавшим; (В редакции Федерального закона от 22.02.2017 № 21-ФЗ) 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добровольного пожарного подразделения; (В редакции Федерального закона от 04.08.2023 № 445-ФЗ) 4) соблюдать установленный порядок несения службы (дежурства) в расположении добровольного пожарного подразделения, дисциплину и правила охраны труда в пожарной охране; (В редакции Федерального закона от 04.08.2023 № 445-ФЗ) 5) содержать в исправном состоянии снаряжение пожарных, пожарный инструмент, средства индивидуальной защиты пожарных и пожарное оборудование;</w:t>
      </w:r>
    </w:p>
    <w:p>
      <w:r>
        <w:t>выполнять законные распоряжения руководителя добровольного пожарного подразделения и руководителя тушения пожара. (В редакции Федерального закона от 04.08.2023 № 445-ФЗ)</w:t>
      </w:r>
    </w:p>
    <w:p>
      <w:r>
        <w:rPr>
          <w:b/>
        </w:rPr>
        <w:t>Статья 16. Материальное стимулирование деятельности добровольных пожарных</w:t>
      </w:r>
    </w:p>
    <w:p>
      <w:r>
        <w:rPr>
          <w:b/>
        </w:rPr>
        <w:t xml:space="preserve">1. </w:t>
      </w:r>
      <w:r>
        <w:t>Организации, которые создают добровольные пожарные подразделения, вправе устанавливать форму и размеры материального стимулирования добровольных пожарных. (В редакции Федерального закона от 04.08.2023 № 445-ФЗ)</w:t>
      </w:r>
    </w:p>
    <w:p>
      <w:r>
        <w:rPr>
          <w:b/>
        </w:rPr>
        <w:t xml:space="preserve">2. </w:t>
      </w:r>
      <w:r>
        <w:t>Форма материального стимулирования добровольных пожарных и размеры денежных вознаграждений (премий) добровольным пожарным устанавливаются организациями, которые создают добровольные пожарные подразделения, в зависимости от объема средств, предусмотренных на содержание соответствующего добровольного пожарного подразделения, и личного вклада добровольных пожарных в результаты деятельности такого подразделения. Представления об установлении форм материального стимулирования добровольных пожарных и размеров денежных вознаграждений (премий) добровольным пожарным вносятся руководителями таких подразделений в соответствующие организации. (В редакции Федерального закона от 04.08.2023 № 445-ФЗ)</w:t>
      </w:r>
    </w:p>
    <w:p>
      <w:r>
        <w:rPr>
          <w:b/>
        </w:rPr>
        <w:t xml:space="preserve">3. </w:t>
      </w:r>
      <w:r>
        <w:t>Органы государственной власти, органы местного самоуправления и организации могут осуществлять материальное стимулирование деятельности добровольных пожарных</w:t>
      </w:r>
    </w:p>
    <w:p>
      <w:r>
        <w:rPr>
          <w:b/>
        </w:rPr>
        <w:t>Статья 17. Страхование добровольных пожарных и работников добровольной пожарной охраны</w:t>
      </w:r>
    </w:p>
    <w:p>
      <w:r>
        <w:t>(Наименование в редакции Федерального закона от 04.08.2023 № 445-ФЗ)</w:t>
      </w:r>
    </w:p>
    <w:p>
      <w:r>
        <w:rPr>
          <w:b/>
        </w:rPr>
        <w:t xml:space="preserve">1. </w:t>
      </w:r>
      <w:r>
        <w:t>Органы государственной власти и органы местного самоуправления, привлекающие работников добровольной пожарной охраны и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могут в порядке оказания поддержки за счет бюджетных ассигнований, предусмотренных в соответствующем бюджете на содержание указанных органов, осуществлять личное страхование указанных лиц на период исполнения ими обязанностей добровольного пожарного. (В редакции федеральных законов от 22.02.2017 № 21-ФЗ, от 04.08.2023 № 445-ФЗ)</w:t>
      </w:r>
    </w:p>
    <w:p>
      <w:r>
        <w:rPr>
          <w:b/>
        </w:rPr>
        <w:t xml:space="preserve">2. </w:t>
      </w:r>
      <w:r>
        <w:t>Организации, которые создают добровольные пожарные подразделения, в случае привлечения добровольных пожарных таких подразделений к участию в тушении пожаров, проведении аварийно-спасательных работ, спасению людей и имущества при пожарах и оказанию первой помощи пострадавшим могут осуществлять за счет собственных средств поддержку добровольных пожарных в форме предоставления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добровольных пожарных либо на страхование их жизни или здоровья, а также возмещения понесенных ими расходов на приобретение указанных товаров или услуг. (Дополнение частью - Федеральный закон от 04.08.2023 № 445-ФЗ)</w:t>
      </w:r>
    </w:p>
    <w:p>
      <w:r>
        <w:rPr>
          <w:b/>
        </w:rPr>
        <w:t>Статья 18. Компенсации и льготы, предусмотренные добровольным пожарным и работникам добровольной пожарной охраны</w:t>
      </w:r>
    </w:p>
    <w:p>
      <w:r>
        <w:t>(Наименование в редакции Федерального закона от 22.02.2017 № 21-ФЗ)</w:t>
      </w:r>
    </w:p>
    <w:p>
      <w:r>
        <w:rPr>
          <w:b/>
        </w:rPr>
        <w:t xml:space="preserve">1. </w:t>
      </w:r>
      <w:r>
        <w:t>Добровольные пожарные по месту работы или учебы освобождаются от работы или учебы без сохранения заработной платы (для работающих граждан), но с сохранением за ними места работы или учебы, должности на время участия в тушении пожаров или несения ими службы (дежурства) в расположении добровольного пожарного подразделения либо прохождения ими профессионального обучения, если их участие в тушении пожаров или несении службы (дежурства) либо профессиональное обучение осуществляется в рабочее или учебное время с согласия руководителя организации по месту работы или учебы добровольного пожарного. (В редакции федеральных законов от 02.07.2013 № 185-ФЗ, от 04.08.2023 № 445-ФЗ)</w:t>
      </w:r>
    </w:p>
    <w:p>
      <w:r>
        <w:rPr>
          <w:b/>
        </w:rPr>
        <w:t xml:space="preserve">2. </w:t>
      </w:r>
      <w:r>
        <w:t>Организации, которые создают добровольные пожарные подразделения, привлекающие добровольных пожарных в рабочее или учебное время к участию в тушении пожаров или несению службы (дежурства) либо прохождению профессионального обучения, выплачивают за счет средств, предусмотренных на содержание таких подразделений, добровольным пожарным за время отсутствия по месту работы или учебы компенсацию в размере и порядке, которые определены данной организацией. (В редакции Федерального закона от 04.08.2023 № 445-ФЗ)</w:t>
      </w:r>
    </w:p>
    <w:p>
      <w:r>
        <w:rPr>
          <w:b/>
        </w:rPr>
        <w:t xml:space="preserve">3. </w:t>
      </w:r>
      <w:r>
        <w:t>Добровольным пожарным добровольных пожарных подразделений за счет средств, предусмотренных на содержание указанных подразделений, выплачиваются компенсации, предусмотренные гражданско-правовым договором на выполнение работ по участию в профилактике и (или) тушении пожаров и проведении аварийно-спасательных работ. (В редакции Федерального закона от 04.08.2023 № 445-ФЗ)</w:t>
      </w:r>
    </w:p>
    <w:p>
      <w:r>
        <w:rPr>
          <w:b/>
        </w:rPr>
        <w:t xml:space="preserve">4. </w:t>
      </w:r>
      <w:r>
        <w:t>Привлечение граждан к исполнению обязанностей добровольных пожарных сверх 48-часовой продолжительности еженедельного времени несения службы (дежурства) в добровольном пожарном подразделении допускается с их согласия с выплатой компенсации в денежной форме. При невозможности предоставления указанной компенсации время исполнения гражданами обязанностей добровольных пожарных сверх 48-часовой продолжительности еженедельного времени несения службы (дежурства) в добровольном пожарном подразделении суммируется и предоставляется добровольным пожарным по согласованию с ними в виде дополнительного времени отдыха. (В редакции Федерального закона от 04.08.2023 № 445-ФЗ)</w:t>
      </w:r>
    </w:p>
    <w:p>
      <w:r>
        <w:rPr>
          <w:b/>
        </w:rPr>
        <w:t xml:space="preserve">5. </w:t>
      </w:r>
      <w:r>
        <w:t>Размер и порядок выплаты компенсации за привлечение добровольных пожарных к несению службы (дежурства) сверх 48-часовой продолжительности еженедельного времени несения службы (дежурства), возмещения расходов, связанных с оплатой проезда от места жительства, работы или учебы до места прохождения профессионального обучения и обратно, и командировочных расходов, связанных с прохождением профессионального обучения, определяются распорядительными документами организаций, которые создают добровольные пожарные подразделения, и указываются в гражданско-правовом договоре на выполнение работ по участию в профилактике и (или) тушении пожаров и проведении аварийно-спасательных работ. (В редакции федеральных законов от 02.07.2013 № 185-ФЗ, от 04.08.2023 № 445-ФЗ)</w:t>
      </w:r>
    </w:p>
    <w:p>
      <w:r>
        <w:rPr>
          <w:b/>
        </w:rPr>
        <w:t xml:space="preserve">6. </w:t>
      </w:r>
      <w:r>
        <w:t>Добровольные пожарные, сведения о которых содержатся в сводном реестре добровольных пожарных три и более года, имеют право на поступление вне конкурса при условии успешного прохождения вступительных испытаний в пожарно-технические образовательные организации. (В редакции Федерального закона от 30.04.2021 № 117-ФЗ)</w:t>
      </w:r>
    </w:p>
    <w:p>
      <w:r>
        <w:rPr>
          <w:b/>
        </w:rPr>
        <w:t xml:space="preserve">7. </w:t>
      </w:r>
      <w:r>
        <w:t>Добровольным пожарным по их письменному заявлению по месту работы предоставляется ежегодный дополнительный отпуск без сохранения заработной платы продолжительностью до десяти календарных дней. По решению работодателя добровольным пожарным может предоставляться ежегодный дополнительный оплачиваемый отпуск продолжительностью три календарных дня. (В редакции Федерального закона от 22.02.2017 № 21-ФЗ)</w:t>
      </w:r>
    </w:p>
    <w:p>
      <w:r>
        <w:rPr>
          <w:b/>
        </w:rPr>
        <w:t xml:space="preserve">8. </w:t>
      </w:r>
      <w:r>
        <w:t>Органы государственной власти субъектов Российской Федерации и органы местного самоуправления за счет средств соответствующих бюджетов вправе в порядке, установленном соответственно органами государственной власти субъектов Российской Федерации и органами местного самоуправления, возмещать работникам добровольной пожарной охраны и добровольным пожарным, привлекаемым к участию в тушении пожаров и проведении аварийно-спасательных работ, расходы, связанные с использованием личного транспорта для выполнения задач добровольной пожарной охраны либо проездом на всех видах общественного транспорта (кроме такси) к месту пожара и обратно, а также обеспечивать бесплатное питание добровольных пожарных и работников добровольной пожарной охраны в период исполнения ими своих обязанностей. (Дополнение частью - Федеральный закон от 22.02.2017 № 21-ФЗ)</w:t>
      </w:r>
    </w:p>
    <w:p>
      <w:r>
        <w:rPr>
          <w:b/>
        </w:rPr>
        <w:t xml:space="preserve">9. </w:t>
      </w:r>
      <w:r>
        <w:t>Организацией, которая создала добровольное пожарное подразделение, в соответствии с законодательством Российской Федерации могут устанавливаться иные не установленные настоящим Федеральным законом формы и способы стимулирования деятельности добровольных пожарных. (Дополнение частью - Федеральный закон от 04.08.2023 № 445-ФЗ)</w:t>
      </w:r>
    </w:p>
    <w:p>
      <w:r>
        <w:rPr>
          <w:b/>
        </w:rPr>
        <w:t>Статья 19. Социальная защита членов семей работников добровольной пожарной охраны и добровольных пожарных</w:t>
      </w:r>
    </w:p>
    <w:p>
      <w:r>
        <w:t>Органы государственной власти, органы местного самоуправления за счет средств соответствующих бюджетов, а также организации, которые создают добровольные пожарные подразделения за счет собственных средств, устанавливают гарантии правовой и социальной защиты членов семей работников добровольной пожарной охраны и добровольных пожарных,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 (В редакции Федерального закона от 04.08.2023 № 445-ФЗ)</w:t>
      </w:r>
    </w:p>
    <w:p>
      <w:pPr>
        <w:pStyle w:val="Heading3"/>
      </w:pPr>
      <w:r>
        <w:t>Организация службы добровольной пожарной охраны</w:t>
      </w:r>
    </w:p>
    <w:p>
      <w:r>
        <w:rPr>
          <w:b/>
        </w:rPr>
        <w:t>Статья 20. Несение службы работниками добровольной пожарной охраны и добровольными пожарными</w:t>
      </w:r>
    </w:p>
    <w:p>
      <w:r>
        <w:rPr>
          <w:b/>
        </w:rPr>
        <w:t xml:space="preserve">1. </w:t>
      </w:r>
      <w:r>
        <w:t>Работники добровольной пожарной охраны, состоящие на должностях, предусмотренных штатным расписанием, и добровольные пожарные допускаются к самостоятельной работе по тушению пожаров при наличии у них документа о квалификации, присвоенной по результатам профессионального обучения. (В редакции Федерального закона от 02.07.2013 № 185-ФЗ)</w:t>
      </w:r>
    </w:p>
    <w:p>
      <w:r>
        <w:rPr>
          <w:b/>
        </w:rPr>
        <w:t xml:space="preserve">2. </w:t>
      </w:r>
      <w:r>
        <w:t>Режим несения службы (дежурства) работниками добровольной пожарной охраны и режим их отдыха устанавливаются трудовым законодательством</w:t>
      </w:r>
    </w:p>
    <w:p>
      <w:r>
        <w:rPr>
          <w:b/>
        </w:rPr>
        <w:t xml:space="preserve">3. </w:t>
      </w:r>
      <w:r>
        <w:t>Режим несения службы (дежурства) добровольными пожарными устанавливается организациями, которые создают добровольные пожарные подразделения, по согласованию с начальником местного пожарно-спасательного гарнизона. (В редакции федеральных законов от 22.02.2017 № 21-ФЗ, от 04.08.2023 № 445-ФЗ)</w:t>
      </w:r>
    </w:p>
    <w:p>
      <w:r>
        <w:rPr>
          <w:b/>
        </w:rPr>
        <w:t>Статья 21. Подготовка работников добровольной пожарной охраны и добровольных пожарных</w:t>
      </w:r>
    </w:p>
    <w:p>
      <w:r>
        <w:rPr>
          <w:b/>
        </w:rPr>
        <w:t xml:space="preserve">1. </w:t>
      </w:r>
      <w:r>
        <w:t>Не имеющие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профессиональное обучение по программам профессиональной подготовки и программам повышения квалификации добровольных пожарных, разработанным и утвержденным федеральным органом исполнительной власти, уполномоченным на решение задач в области пожарной безопасности. (В редакции Федерального закона от 02.07.2013 № 185-ФЗ)</w:t>
      </w:r>
    </w:p>
    <w:p>
      <w:r>
        <w:rPr>
          <w:b/>
        </w:rPr>
        <w:t xml:space="preserve">2. </w:t>
      </w:r>
      <w:r>
        <w:t>Профессиональное обучение работников добровольной пожарной охраны и добровольных пожарных осуществляется в добровольных пожарных подразделениях в порядке, установленном руководителем организации, которой созданы такие подразделения, с учетом особенностей охраняемых объектов и территорий муниципальных образований или на базе учебных центров (пунктов) и подразделений Государственной противопожарной службы, иных организаций, осуществляющих образовательную деятельность. (В редакции федеральных законов от 02.07.2013 № 185-ФЗ, от 22.02.2017 № 21-ФЗ, от 04.08.2023 № 445-ФЗ)</w:t>
      </w:r>
    </w:p>
    <w:p>
      <w:r>
        <w:rPr>
          <w:b/>
        </w:rPr>
        <w:t xml:space="preserve">3. </w:t>
      </w:r>
      <w:r>
        <w:t>Физические лица, входящие в состав органов территориального общественного самоуправления, либо физические лица, входящие в состав органов общественной самодеятельности, созданных физическими лицами по месту их жительства, работы или учебы в целях решения различных социальных проблем в области пожарной безопасности, проходят профессиональное обучение в объеме, предусмотренном для добровольных пожарных, на добровольной основе в общественных организациях пожарной охраны. (В редакции Федерального закона от 02.07.2013 № 185-ФЗ)</w:t>
      </w:r>
    </w:p>
    <w:p>
      <w:r>
        <w:rPr>
          <w:b/>
        </w:rPr>
        <w:t>Статья 22. Привлечение добровольных пожарных подразделений к участию в тушении пожаров и проведении аварийно-спасательных работ</w:t>
      </w:r>
    </w:p>
    <w:p>
      <w:r>
        <w:t>(Наименование в редакции Федерального закона от 04.08.2023 № 445-ФЗ)</w:t>
      </w:r>
    </w:p>
    <w:p>
      <w:r>
        <w:rPr>
          <w:b/>
        </w:rPr>
        <w:t xml:space="preserve">1. </w:t>
      </w:r>
      <w:r>
        <w:t>Добровольные пожарные подразделения осуществляют несение службы (дежурство) в составе пожарно-спасательного гарнизона и привлекаются к участию в тушении пожаров и проведении аварийно-спасательных работ в соответствии с порядком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утвержденным федеральным органом исполнительной власти, уполномоченным на решение задач в области пожарной безопасности. (В редакции федеральных законов от 13.07.2015 № 234-ФЗ, от 04.08.2023 № 445-ФЗ)</w:t>
      </w:r>
    </w:p>
    <w:p>
      <w:r>
        <w:rPr>
          <w:b/>
        </w:rPr>
        <w:t xml:space="preserve">2. </w:t>
      </w:r>
      <w:r>
        <w:t>Выезд добровольных пожарных подразделений на тушение пожаров и проведение аварийно-спасательных работ за пределы закрепленного за ними района выезда осуществляется в порядке, согласованном с организацией, которой созданы такие подразделения. (В редакции Федерального закона от 04.08.2023 № 445-ФЗ)</w:t>
      </w:r>
    </w:p>
    <w:p>
      <w:r>
        <w:rPr>
          <w:b/>
        </w:rPr>
        <w:t xml:space="preserve">3. </w:t>
      </w:r>
      <w:r>
        <w:t>Личный состав добровольной пожарной охраны, участвовавший в тушении пожара и проведении аварийно-спасательных работ и действовавший в условиях оправданного риска и (или) крайней необходимости, если при этом не было допущено превышения пределов крайней необходимости, может освобождаться от ответственности за причинение материального ущерба в соответствии с законодательством Российской Федерации. (В редакции Федерального закона от 29.12.2022 № 606-ФЗ)</w:t>
      </w:r>
    </w:p>
    <w:p>
      <w:r>
        <w:rPr>
          <w:b/>
        </w:rPr>
        <w:t xml:space="preserve">31. </w:t>
      </w:r>
      <w:r>
        <w:t>Личный состав добровольной пожарной охраны, участвовавший в тушении пожара и проведении аварийно-спасательных работ и действовавший в условиях оправданного риска и (или) крайней необходимости, если при этом не было допущено превышения пределов крайней необходимости, может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 (Дополнение частью - Федеральный закон от 29.12.2022 № 606-ФЗ)</w:t>
      </w:r>
    </w:p>
    <w:p>
      <w:r>
        <w:rPr>
          <w:b/>
        </w:rPr>
        <w:t xml:space="preserve">4. </w:t>
      </w:r>
      <w:r>
        <w:t>Назначенный руководителем организации, которая создала добровольное пожарное подразделение, старший из числа личного состава такого подразделения, прибывшего первым на пожар, до прибытия подразделений пожарной охраны иных видов руководит действиями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 (В редакции Федерального закона от 04.08.2023 № 445-ФЗ)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