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закупках товаров, работ, услуг отдельными видами юридических лиц</w:t>
      </w:r>
    </w:p>
    <w:p>
      <w:r>
        <w:rPr>
          <w:b/>
        </w:rPr>
        <w:t>Статья 1. Цели регулирования настоящего Федерального закона и отношения, регулируемые настоящим Федеральным законом</w:t>
      </w:r>
    </w:p>
    <w:p>
      <w:r>
        <w:rPr>
          <w:b/>
        </w:rPr>
        <w:t xml:space="preserve">1. </w:t>
      </w:r>
      <w:r>
        <w:t>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части 2 настоящей статьи (далее - заказчики),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 (В редакции Федерального закона от 31.12.2017 № 505-ФЗ)</w:t>
      </w:r>
    </w:p>
    <w:p>
      <w:r>
        <w:rPr>
          <w:b/>
        </w:rPr>
        <w:t xml:space="preserve">2. </w:t>
      </w:r>
      <w:r>
        <w:t>Настоящий Федеральный закон устанавливает общие принципы закупки товаров, работ, услуг и основные требования к закупке товаров, работ, услуг</w:t>
      </w:r>
    </w:p>
    <w:p>
      <w:r>
        <w:rPr>
          <w:b/>
        </w:rPr>
        <w:t xml:space="preserve">21. </w:t>
      </w:r>
      <w:r>
        <w:t>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 (В редакции Федерального закона от 13.07.2015 № 249-ФЗ) 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 информация об объеме которой размещена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редакции федеральных законов от 28.12.2013 № 396-ФЗ, от 29.12.2014 № 458-ФЗ, от 22.12.2020 № 443-ФЗ) 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 (В редакции федеральных законов от 28.12.2013 № 396-ФЗ, от 29.12.2014 № 458-ФЗ, от 22.12.2020 № 443-ФЗ) 3) дочерние хозяйственные общества указанных в пункте 2 настоящей части дочерних хозяйственных обществ, если выручка от закупки товаров, работ, 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 (В редакции Федерального закона от 28.12.2013 № 396-ФЗ) (Дополнение частью - Федеральный закон от 30.12.2012 № 324-ФЗ)</w:t>
      </w:r>
    </w:p>
    <w:p>
      <w:r>
        <w:rPr>
          <w:b/>
        </w:rPr>
        <w:t xml:space="preserve">3. </w:t>
      </w:r>
      <w:r>
        <w:t>Порядок определения совокупной доли участия Российской Федерации, субъекта Российской Федерации, муниципального образования, указанных в пунктах 1 и 2 части 2 настоящей статьи юридических лиц в уставном капитале хозяйственных обществ, порядок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(В редакции Федерального закона от 31.12.2017 № 505-ФЗ)</w:t>
      </w:r>
    </w:p>
    <w:p>
      <w:r>
        <w:rPr>
          <w:b/>
        </w:rPr>
        <w:t xml:space="preserve">4. </w:t>
      </w:r>
      <w:r>
        <w:t>Настоящий Федеральный закон не регулирует отношения, связанные с</w:t>
      </w:r>
    </w:p>
    <w:p>
      <w:r>
        <w:rPr>
          <w:b/>
        </w:rPr>
        <w:t xml:space="preserve">5. </w:t>
      </w:r>
      <w:r>
        <w:t>Действие настоящего Федерального закона в части особенностей осуществления закупок, предусмотренных статьей 31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пункта 2 части 6 статьи 31 настоящего Федерального закона,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 (Дополнение частью - Федеральный закон от 13.07.2015 № 249-ФЗ) (В редакции Федерального закона от 31.12.2017 № 496-ФЗ)</w:t>
      </w:r>
    </w:p>
    <w:p>
      <w:r>
        <w:rPr>
          <w:b/>
        </w:rPr>
        <w:t xml:space="preserve">2. </w:t>
      </w:r>
      <w:r>
        <w:t>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(В редакции федеральных законов от 29.12.2014 № 458-ФЗ, от 03.07.2016 № 236-ФЗ, от 03.07.2016 № 321-ФЗ, от 22.12.2020 № 443-ФЗ) 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w:t>
      </w:r>
    </w:p>
    <w:p>
      <w:r>
        <w:rPr>
          <w:b/>
        </w:rPr>
        <w:t xml:space="preserve">2. </w:t>
      </w:r>
      <w:r>
        <w:t>дочерними хозяйственными обществами, в уставном капитале которых более пятидесяти процентов долей в совокупности принадлежит указанным в пункте 2 настоящей части дочерним хозяйственным обществам</w:t>
      </w:r>
    </w:p>
    <w:p>
      <w:r>
        <w:rPr>
          <w:b/>
        </w:rPr>
        <w:t xml:space="preserve">2. </w:t>
      </w:r>
      <w:r>
        <w:t>бюджетным учреждением при наличии правового акта, утвержденного в соответствии с частью 3 статьи 2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частью 1 статьи 4 настоящего Федерального закона, при осуществлении им закупок:</w:t>
      </w:r>
    </w:p>
    <w:p>
      <w:r>
        <w:rPr>
          <w:b/>
        </w:rPr>
        <w:t xml:space="preserve">2. </w:t>
      </w:r>
      <w:r>
        <w:t>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 (В редакции Федерального закона от 01.05.2019 № 70-ФЗ)</w:t>
      </w:r>
    </w:p>
    <w:p>
      <w:r>
        <w:rPr>
          <w:b/>
        </w:rPr>
        <w:t xml:space="preserve">2. </w:t>
      </w:r>
      <w:r>
        <w:t>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
        <w:rPr>
          <w:b/>
        </w:rPr>
        <w:t xml:space="preserve">2. </w:t>
      </w:r>
      <w:r>
        <w:t>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 (Дополнение пунктом - Федеральный закон от 28.12.2013 № 396-ФЗ) 5) государственными унитарными предприятиями, муниципальными унитарными предприятиями при наличии правового акта, утвержденного в соответствии с частью 3 статьи 2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частью 1 статьи 4 настоящего Федерального закона, при осуществлении закупок: (В редакции Федерального закона от 07.06.2017 № 108-ФЗ)</w:t>
      </w:r>
    </w:p>
    <w:p>
      <w:r>
        <w:rPr>
          <w:b/>
        </w:rPr>
        <w:t xml:space="preserve">2. </w:t>
      </w:r>
      <w:r>
        <w:t>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 (В редакции Федерального закона от 01.05.2019 № 70-ФЗ)</w:t>
      </w:r>
    </w:p>
    <w:p>
      <w:r>
        <w:rPr>
          <w:b/>
        </w:rPr>
        <w:t xml:space="preserve">2. </w:t>
      </w:r>
      <w:r>
        <w:t>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пунктами 2 и 61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04.08.2023 № 444-ФЗ)</w:t>
      </w:r>
    </w:p>
    <w:p>
      <w:r>
        <w:rPr>
          <w:b/>
        </w:rPr>
        <w:t xml:space="preserve">2. </w:t>
      </w:r>
      <w:r>
        <w:t>без привлечения средств соответствующих бюджетов бюджетной системы Российской Федерации; (Дополнение подпунктом - Федеральный закон от 07.06.2017 № 108-ФЗ) (В редакции Федерального закона от 29.06.2018 № 174-ФЗ) (Дополнение пунктом - Федеральный закон от 03.07.2016 № 321-ФЗ) 6) федеральными государственными унитарными предприятиями, имеющими существенное значение для обеспечения прав и законных интересов граждан Российской Федерации, обороноспособности и безопасности государства, перечень которых утверждается Правительством Российской Федерации по согласованию с Администрацией Президента Российской Федерации, за исключением случаев осуществления такими предприятиями закупок за счет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 (Дополнение пунктом - Федеральный закон от 28.12.2016 № 474-ФЗ) (В редакции Федерального закона от 29.06.2018 № 174-ФЗ)</w:t>
      </w:r>
    </w:p>
    <w:p>
      <w:r>
        <w:rPr>
          <w:b/>
        </w:rPr>
        <w:t xml:space="preserve">4. </w:t>
      </w:r>
      <w:r>
        <w:t>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 (В редакции федеральных законов от 02.07.2013 № 160-ФЗ; от 30.10.2018 № 391-ФЗ) 2) приобретением заказчиком биржевых товаров на товарной бирже в соответствии с законодательством о товарных биржах и биржевой торговле</w:t>
      </w:r>
    </w:p>
    <w:p>
      <w:r>
        <w:rPr>
          <w:b/>
        </w:rPr>
        <w:t xml:space="preserve">4. </w:t>
      </w:r>
      <w:r>
        <w:t>осуществлением заказчиком закупок товаров, работ,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 4) закупкой в области военно-технического сотрудничества</w:t>
      </w:r>
    </w:p>
    <w:p>
      <w:r>
        <w:rPr>
          <w:b/>
        </w:rPr>
        <w:t xml:space="preserve">4. </w:t>
      </w:r>
      <w: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
        <w:rPr>
          <w:b/>
        </w:rPr>
        <w:t xml:space="preserve">4. </w:t>
      </w:r>
      <w:r>
        <w:t>(Пункт утратил силу - Федеральный закон от 06.12.2011 № 401-ФЗ) 7)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r>
        <w:rPr>
          <w:b/>
        </w:rPr>
        <w:t xml:space="preserve">4. </w:t>
      </w:r>
      <w:r>
        <w:t>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 (Дополнение пунктом - Федеральный закон от 07.06.2013 № 115-ФЗ) (В редакции Федерального закона от 31.12.2017 № 505-ФЗ) 9)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 (Дополнение пунктом - Федеральный закон от 02.07.2013 № 160-ФЗ) (В редакции федеральных законов от 29.12.2017 № 470-ФЗ; от 28.11.2018 № 452-ФЗ) 10) определением, избранием и деятельностью представителя владельцев облигаций в соответствии с законодательством Российской Федерации о ценных бумагах; (Дополнение пунктом - Федеральный закон от 21.12.2013 № 379-ФЗ) 11)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 275-ФЗ "О государственном оборонном заказе"; (Дополнение пунктом - Федеральный закон от 29.06.2015 № 159-ФЗ) 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 (Дополнение пунктом - Федеральный закон от 31.12.2017 № 505-ФЗ) 13) осуществлением заказчиком закупок товаров, работ, услуг у указанных в части 2 настоящей статьи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частью 1 статьи 2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 (Дополнение пунктом - Федеральный закон от 31.12.2017 № 505-ФЗ) (В редакции Федерального закона от 11.06.2022 № 159-ФЗ) 14)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 (Дополнение пунктом - Федеральный закон от 31.12.2017 № 505-ФЗ) 15)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 (Дополнение пунктом - Федеральный закон от 03.08.2018 № 341-ФЗ) 16)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 (Дополнение пунктом - Федеральный закон от 30.10.2018 № 391-ФЗ) 17)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 (Дополнение пунктом - Федеральный закон от 22.12.2020 № 447-ФЗ) 18)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(Дополнение пунктом - Федеральный закон от 22.12.2020 № 435-ФЗ)</w:t>
      </w:r>
    </w:p>
    <w:p>
      <w:r>
        <w:rPr>
          <w:b/>
        </w:rPr>
        <w:t>Статья 2. Правовая основа закупки товаров, работ, услуг</w:t>
      </w:r>
    </w:p>
    <w:p>
      <w:r>
        <w:rPr>
          <w:b/>
        </w:rPr>
        <w:t xml:space="preserve">1. </w:t>
      </w:r>
      <w:r>
        <w:t>При закупке товаров, работ, услуг заказчики руководствуются Конституцией Российской Федерации, Гражданским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части 3 настоящей статьи правовыми актами, регламентирующими правила закупки (далее - положение о закупке)</w:t>
      </w:r>
    </w:p>
    <w:p>
      <w:r>
        <w:rPr>
          <w:b/>
        </w:rPr>
        <w:t xml:space="preserve">2. </w:t>
      </w:r>
      <w:r>
        <w:t>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настоящего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 (В редакции федеральных законов от 31.12.2017 № 505-ФЗ, от 05.04.2021 № 86-ФЗ)</w:t>
      </w:r>
    </w:p>
    <w:p>
      <w:r>
        <w:rPr>
          <w:b/>
        </w:rPr>
        <w:t xml:space="preserve">21. </w:t>
      </w:r>
      <w:r>
        <w:t>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 Исполнительный орган субъекта Российской Федерации, 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субъекта Российской Федерации, местной администрацией орган вправе утвердить типовое положение о закупке,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 (Дополнение частью - Федеральный закон от 31.12.2017 № 505-ФЗ) (В редакции Федерального закона от 08.08.2024 № 232-ФЗ)</w:t>
      </w:r>
    </w:p>
    <w:p>
      <w:r>
        <w:rPr>
          <w:b/>
        </w:rPr>
        <w:t xml:space="preserve">22. </w:t>
      </w:r>
      <w:r>
        <w:t>В типовом положении о закупке определяется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 (Дополнение частью - Федеральный закон от 31.12.2017 № 505-ФЗ)</w:t>
      </w:r>
    </w:p>
    <w:p>
      <w:r>
        <w:rPr>
          <w:b/>
        </w:rPr>
        <w:t xml:space="preserve">23. </w:t>
      </w:r>
      <w:r>
        <w:t>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w:t>
      </w:r>
    </w:p>
    <w:p>
      <w:r>
        <w:rPr>
          <w:b/>
        </w:rPr>
        <w:t xml:space="preserve">24. </w:t>
      </w:r>
      <w:r>
        <w:t>Типовое положение о закупке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пунктом 2 части 8 статьи 3 настоящего Федерального закона. (Дополнение частью - Федеральный закон от 31.12.2017 № 505-ФЗ)</w:t>
      </w:r>
    </w:p>
    <w:p>
      <w:r>
        <w:rPr>
          <w:b/>
        </w:rPr>
        <w:t xml:space="preserve">25. </w:t>
      </w:r>
      <w:r>
        <w:t>Типовое положение о закупке размещается в единой информационной системе утвердившими его соответствующими федеральным органом исполнительной власти, исполнительным органом субъекта Российской Федерации, органом местного самоуправления либо организацией, указанными в части 21 настоящей статьи, в течение пятнадцати дней с даты утверждения типового положения о закупке. (Дополнение частью - Федеральный закон от 31.12.2017 № 505-ФЗ) (В редакции Федерального закона от 08.08.2024 № 232-ФЗ)</w:t>
      </w:r>
    </w:p>
    <w:p>
      <w:r>
        <w:rPr>
          <w:b/>
        </w:rPr>
        <w:t xml:space="preserve">26. </w:t>
      </w:r>
      <w:r>
        <w:t>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положения о закупке которых утверждены в соответствии с типовым положением о закупке. (Дополнение частью - Федеральный закон от 31.12.2017 № 505-ФЗ)</w:t>
      </w:r>
    </w:p>
    <w:p>
      <w:r>
        <w:rPr>
          <w:b/>
        </w:rPr>
        <w:t xml:space="preserve">27. </w:t>
      </w:r>
      <w:r>
        <w:t>Изменения, внесенные в типовое положение о закупке, подлежат размещению в единой информационной системе утвердившими их федеральным органом исполнительной власти, исполнительным органом субъекта Российской Федерации, органом местного самоуправления либо организацией, указанными в части 21 настоящей статьи, в течение пятнадцати дней с даты утверждения таких изменений. При размещении изменений, внесенных в 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с даты размещения в единой информационной системе изменений, внесенных в типовое положение о закупке. (Дополнение частью - Федеральный закон от 31.12.2017 № 505-ФЗ) (В редакции Федерального закона от 08.08.2024 № 232-ФЗ)</w:t>
      </w:r>
    </w:p>
    <w:p>
      <w:r>
        <w:rPr>
          <w:b/>
        </w:rPr>
        <w:t xml:space="preserve">3. </w:t>
      </w:r>
      <w:r>
        <w:t>Положение о закупке утверждается</w:t>
      </w:r>
    </w:p>
    <w:p>
      <w:r>
        <w:rPr>
          <w:b/>
        </w:rPr>
        <w:t xml:space="preserve">4. </w:t>
      </w:r>
      <w:r>
        <w:t>Органы управления юридических лиц, указанных в пунктах 2 и 3 части 2 статьи 1 настоящего Федерального закона, вправе в порядке, предусмотренном гражданским законодательством, принять решение о присоединении данного юридического лица к положению о закупке, утвержденному органом управления юридического лица, указанного в пункте 1 части 2 статьи 1 настоящего Федерального закона, с учетом требований, установленных частью 3 настоящей статьи. Такое решение размещается в порядке, предусмотренном частью 1 статьи 4 настоящего Федерального закона. (Дополнение частью - Федеральный закон от 31.12.2017 № 505-ФЗ)</w:t>
      </w:r>
    </w:p>
    <w:p>
      <w:r>
        <w:rPr>
          <w:b/>
        </w:rPr>
        <w:t xml:space="preserve">5. </w:t>
      </w:r>
      <w:r>
        <w:t>В случае внесения изменений в положение о закупке юридического лица, указанного в пункте 1 части 2 статьи 1 настоящего Федерального закона, размещение таких изменений в единой информационной системе в порядке, предусмотренном частью 1 статьи 4 настоящего Федерального закона, является основанием для присоединившегося юридического лица принять решение о присоединении к таким изменениям. Такое решение присоединившееся юридическое лицо принимает в течение пятнадцати дней с даты размещения юридическим лицом, указанным в пункте 1 части 2 статьи 1 настоящего Федерального закона, изменений в положение о закупке и размещает в порядке, предусмотренном частью 1 статьи 4 настоящего Федерального закона. (Дополнение частью - Федеральный закон от 31.12.2017 № 505-ФЗ)</w:t>
      </w:r>
    </w:p>
    <w:p>
      <w:r>
        <w:rPr>
          <w:b/>
        </w:rPr>
        <w:t xml:space="preserve">23. </w:t>
      </w:r>
      <w:r>
        <w:t>порядок подготовки и (или) осуществления закупки</w:t>
      </w:r>
    </w:p>
    <w:p>
      <w:r>
        <w:rPr>
          <w:b/>
        </w:rPr>
        <w:t xml:space="preserve">23. </w:t>
      </w:r>
      <w:r>
        <w:t>способы закупок и условия их применения</w:t>
      </w:r>
    </w:p>
    <w:p>
      <w:r>
        <w:rPr>
          <w:b/>
        </w:rPr>
        <w:t xml:space="preserve">23. </w:t>
      </w:r>
      <w:r>
        <w:t>срок заключения по результатам конкурентной закупки договора, установленный в соответствии с настоящим Федеральным законом. (Дополнение частью - Федеральный закон от 31.12.2017 № 505-ФЗ)</w:t>
      </w:r>
    </w:p>
    <w:p>
      <w:r>
        <w:rPr>
          <w:b/>
        </w:rPr>
        <w:t xml:space="preserve">3. </w:t>
      </w:r>
      <w:r>
        <w:t>высшим органом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w:t>
      </w:r>
    </w:p>
    <w:p>
      <w:r>
        <w:rPr>
          <w:b/>
        </w:rPr>
        <w:t xml:space="preserve">3. </w:t>
      </w:r>
      <w:r>
        <w:t>руководителем унитарного предприятия в случае, если заказчиком выступает государственное унитарное предприятие или муниципальное унитарное предприятие</w:t>
      </w:r>
    </w:p>
    <w:p>
      <w:r>
        <w:rPr>
          <w:b/>
        </w:rPr>
        <w:t xml:space="preserve">3. </w:t>
      </w:r>
      <w:r>
        <w:t>наблюдательным советом автономного учреждения в случае, если заказчиком выступает автономное учреждение</w:t>
      </w:r>
    </w:p>
    <w:p>
      <w:r>
        <w:rPr>
          <w:b/>
        </w:rPr>
        <w:t xml:space="preserve">3. </w:t>
      </w:r>
      <w:r>
        <w:t>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 (В редакции Федерального закона от 12.03.2014 № 26-ФЗ) 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 (В редакции Федерального закона от 12.03.2014 № 26-ФЗ) 6) 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 или муниципальное бюджетное учреждение; (Дополнение пунктом - Федеральный закон от 28.12.2013 № 396-ФЗ) 7) наблюдательным советом публично-правовой компании в случае, если заказчиком выступает публично-правовая компания. (Дополнение пунктом - Федеральный закон от 03.07.2016 № 236-ФЗ)</w:t>
      </w:r>
    </w:p>
    <w:p>
      <w:r>
        <w:rPr>
          <w:b/>
        </w:rPr>
        <w:t>Статья 3. Принципы и основные положения закупки товаров, работ, услуг</w:t>
      </w:r>
    </w:p>
    <w:p>
      <w:r>
        <w:rPr>
          <w:b/>
        </w:rPr>
        <w:t xml:space="preserve">1. </w:t>
      </w:r>
      <w:r>
        <w:t>При закупке товаров, работ, услуг заказчики руководствуются следующими принципами</w:t>
      </w:r>
    </w:p>
    <w:p>
      <w:r>
        <w:rPr>
          <w:b/>
        </w:rPr>
        <w:t xml:space="preserve">2. </w:t>
      </w:r>
      <w:r>
        <w:t>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пунктом 2 части 8 настоящей статьи,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 (В редакции Федерального закона от 31.12.2017 № 505-ФЗ)</w:t>
      </w:r>
    </w:p>
    <w:p>
      <w:r>
        <w:rPr>
          <w:b/>
        </w:rPr>
        <w:t xml:space="preserve">3. </w:t>
      </w:r>
      <w:r>
        <w:t>Конкурентной закупкой является закупка, осуществляемая с соблюдением одновременно следующих условий</w:t>
      </w:r>
    </w:p>
    <w:p>
      <w:r>
        <w:rPr>
          <w:b/>
        </w:rPr>
        <w:t xml:space="preserve">31. </w:t>
      </w:r>
      <w:r>
        <w:t>Конкурентные закупки осуществляются следующими способами</w:t>
      </w:r>
    </w:p>
    <w:p>
      <w:r>
        <w:rPr>
          <w:b/>
        </w:rPr>
        <w:t xml:space="preserve">32. </w:t>
      </w:r>
      <w:r>
        <w:t>Неконкурентной закупкой является закупка, условия осуществления которой не соответствуют условиям, предусмотренным частью 3 настоящей статьи. Способы неконкурентной закупки, в том числе закупка у единственного поставщика (исполнителя, подрядчика), устанавливаются положением о закупке. (Дополнение частью - Федеральный закон от 31.12.2017 № 505-ФЗ)</w:t>
      </w:r>
    </w:p>
    <w:p>
      <w:r>
        <w:rPr>
          <w:b/>
        </w:rPr>
        <w:t xml:space="preserve">4. </w:t>
      </w:r>
      <w:r>
        <w:t>Правительство Российской Федерации вправе установить перечень товаров, работ, услуг, закупка которых осуществляется в электронной форме</w:t>
      </w:r>
    </w:p>
    <w:p>
      <w:r>
        <w:rPr>
          <w:b/>
        </w:rPr>
        <w:t xml:space="preserve">5. </w:t>
      </w:r>
      <w: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 (В редакции федеральных законов от 05.12.2022 № 498-ФЗ, от 08.08.2024 № 318-ФЗ)</w:t>
      </w:r>
    </w:p>
    <w:p>
      <w:r>
        <w:rPr>
          <w:b/>
        </w:rPr>
        <w:t xml:space="preserve">51. </w:t>
      </w:r>
      <w:r>
        <w:t>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(Дополнение частью - Федеральный закон от 13.07.2015 № 249-ФЗ) (В редакции Федерального закона от 31.12.2017 № 505-ФЗ)</w:t>
      </w:r>
    </w:p>
    <w:p>
      <w:r>
        <w:rPr>
          <w:b/>
        </w:rPr>
        <w:t xml:space="preserve">52. </w:t>
      </w:r>
      <w: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 (Дополнение частью - Федеральный закон от 31.07.2020 № 250-ФЗ)</w:t>
      </w:r>
    </w:p>
    <w:p>
      <w:r>
        <w:rPr>
          <w:b/>
        </w:rPr>
        <w:t xml:space="preserve">53. </w:t>
      </w:r>
      <w:r>
        <w:t>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 (Дополнение частью - Федеральный закон от 16.04.2022 № 104-ФЗ)</w:t>
      </w:r>
    </w:p>
    <w:p>
      <w:r>
        <w:rPr>
          <w:b/>
        </w:rPr>
        <w:t xml:space="preserve">54. </w:t>
      </w:r>
      <w:r>
        <w:t>При установлении заказчиком сроков оплаты, отличных от сроков оплаты, предусмотренных частью 53 настоящей статьи,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 (Дополнение частью - Федеральный закон от 16.04.2022 № 104-ФЗ)</w:t>
      </w:r>
    </w:p>
    <w:p>
      <w:r>
        <w:rPr>
          <w:b/>
        </w:rPr>
        <w:t xml:space="preserve">6. </w:t>
      </w:r>
      <w:r>
        <w:t>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(В редакции Федерального закона от 31.12.2017 № 505-ФЗ)</w:t>
      </w:r>
    </w:p>
    <w:p>
      <w:r>
        <w:rPr>
          <w:b/>
        </w:rPr>
        <w:t xml:space="preserve">61. </w:t>
      </w:r>
      <w:r>
        <w:t>При описании в документации о конкурентной закупке предмета закупки заказчик должен руководствоваться следующими правилами</w:t>
      </w:r>
    </w:p>
    <w:p>
      <w:r>
        <w:rPr>
          <w:b/>
        </w:rPr>
        <w:t xml:space="preserve">7. </w:t>
      </w:r>
      <w:r>
        <w:t>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настоящего Федерального закона,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w:t>
      </w:r>
    </w:p>
    <w:p>
      <w:r>
        <w:rPr>
          <w:b/>
        </w:rPr>
        <w:t xml:space="preserve">71. </w:t>
      </w:r>
      <w: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(Дополнение частью - Федеральный закон от 11.06.2022 № 160-ФЗ)</w:t>
      </w:r>
    </w:p>
    <w:p>
      <w:r>
        <w:rPr>
          <w:b/>
        </w:rPr>
        <w:t xml:space="preserve">72. </w:t>
      </w:r>
      <w:r>
        <w:t>Членами комиссии по осуществлению закупок не могут быть</w:t>
      </w:r>
    </w:p>
    <w:p>
      <w:r>
        <w:rPr>
          <w:b/>
        </w:rPr>
        <w:t xml:space="preserve">73. </w:t>
      </w:r>
      <w: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настоящей статьи. В случае выявления в составе комиссии по осуществлению закупок физических лиц, указанных в части 72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72 настоящей статьи. (Дополнение частью - Федеральный закон от 11.06.2022 № 160-ФЗ)</w:t>
      </w:r>
    </w:p>
    <w:p>
      <w:r>
        <w:rPr>
          <w:b/>
        </w:rPr>
        <w:t xml:space="preserve">8. </w:t>
      </w:r>
      <w:r>
        <w:t>Правительство Российской Федерации вправе установить</w:t>
      </w:r>
    </w:p>
    <w:p>
      <w:r>
        <w:rPr>
          <w:b/>
        </w:rPr>
        <w:t xml:space="preserve">81. </w:t>
      </w:r>
      <w:r>
        <w:t>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пунктом 2 части 8 настоящей статьи, либо размещения недостоверной информации о годовом объеме закупок у таких субъектов, включенной в отчет, предусмотренный частью 21 статьи 4 настоящего Федерального закона, либо неразмещения указанного отчета в единой информационной системе положение о закупке данного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настоящего Федерального закона. В данном случае в течение указанного периода заказчики руководствуются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части</w:t>
      </w:r>
    </w:p>
    <w:p>
      <w:r>
        <w:rPr>
          <w:b/>
        </w:rPr>
        <w:t xml:space="preserve">82. </w:t>
      </w:r>
      <w:r>
        <w:t>Правительство Российской Федерации утверждает</w:t>
      </w:r>
    </w:p>
    <w:p>
      <w:r>
        <w:rPr>
          <w:b/>
        </w:rPr>
        <w:t xml:space="preserve">9. </w:t>
      </w:r>
      <w:r>
        <w:t>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 4 - 6 части 10 настоящей статьи,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настоящего Федерального закона. Исполнительные органы субъектов Российской Федерации или созданные ими организации в случаях, предусмотренных пунктами 1, 4 - 6 части 10 настоящей статьи, вправе обжаловать в судебном порядке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или оценку соответствия, предусмотренные статьей 51 настоящего Федерального закона. (В редакции федеральных законов от 31.12.2017 № 505-ФЗ, от 08.08.2024 № 232-ФЗ)</w:t>
      </w:r>
    </w:p>
    <w:p>
      <w:r>
        <w:rPr>
          <w:b/>
        </w:rPr>
        <w:t xml:space="preserve">10. </w:t>
      </w:r>
      <w:r>
        <w:t>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 (В редакции Федерального закона от 31.12.2017 № 505-ФЗ) 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 (В редакции Федерального закона от 31.12.2017 № 505-ФЗ) 2) (Пункт утратил силу - Федеральный закон от 31.12.2017 № 505-ФЗ) 21) нарушение оператором электронной площадки при осуществлении закупки товаров, работ, услуг требований, установленных настоящим Федеральным законом; (Дополнение пунктом - Федеральный закон от 31.12.2017 № 505-ФЗ) 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 (В редакции Федерального закона от 31.12.2017 № 505-ФЗ) 4) предъявление к участникам закупки требований, не предусмотренных документацией о конкурентной закупке; (Дополнение пунктом - Федеральный закон от 28.12.2013 № 396-ФЗ) (В редакции Федерального закона от 31.12.2017 № 505-ФЗ) 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предусмотренных частью 81 настоящей статьи, частью 5 статьи 8 настоящего Федерального закона, включая нарушение порядка применения указанных положений; (Дополнение пунктом - Федеральный закон от 31.12.2017 № 505-ФЗ) 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 (Дополнение пунктом - Федеральный закон от 31.12.2017 № 505-ФЗ)</w:t>
      </w:r>
    </w:p>
    <w:p>
      <w:r>
        <w:rPr>
          <w:b/>
        </w:rPr>
        <w:t xml:space="preserve">11. </w:t>
      </w:r>
      <w:r>
        <w:t>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 (Дополнение частью - Федеральный закон от 31.12.2017 № 505-ФЗ)</w:t>
      </w:r>
    </w:p>
    <w:p>
      <w:r>
        <w:rPr>
          <w:b/>
        </w:rPr>
        <w:t xml:space="preserve">12. </w:t>
      </w:r>
      <w:r>
        <w:t>В антимонопольном органе в порядке, установленном статьей 181 Федерального закона от 26 июля 2006 года № 135-ФЗ "О защите конкуренции", в случаях, определенных пунктами 1, 4 - 6 части 10 настоящей статьи, а также с учетом особенностей, установленных настоящей статьей, могут быть обжалованы</w:t>
      </w:r>
    </w:p>
    <w:p>
      <w:r>
        <w:rPr>
          <w:b/>
        </w:rPr>
        <w:t xml:space="preserve">13. </w:t>
      </w:r>
      <w:r>
        <w:t>Рассмотрение жалобы антимонопольным органом должно ограничиваться только доводами, составляющими предмет обжалования. (Дополнение частью - Федеральный закон от 31.12.2017 № 505-ФЗ)</w:t>
      </w:r>
    </w:p>
    <w:p>
      <w:r>
        <w:rPr>
          <w:b/>
        </w:rPr>
        <w:t xml:space="preserve">1. </w:t>
      </w:r>
      <w:r>
        <w:t>информационная открытость закупки</w:t>
      </w:r>
    </w:p>
    <w:p>
      <w:r>
        <w:rPr>
          <w:b/>
        </w:rPr>
        <w:t xml:space="preserve">1. </w:t>
      </w:r>
      <w:r>
        <w:t>равноправие, справедливость, отсутствие дискриминации и необоснованных ограничений конкуренции по отношению к участникам закупки</w:t>
      </w:r>
    </w:p>
    <w:p>
      <w:r>
        <w:rPr>
          <w:b/>
        </w:rPr>
        <w:t xml:space="preserve">1. </w:t>
      </w:r>
      <w: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
        <w:rPr>
          <w:b/>
        </w:rPr>
        <w:t xml:space="preserve">1. </w:t>
      </w:r>
      <w:r>
        <w:t>отсутствие ограничения допуска к участию в закупке путем установления неизмеряемых требований к участникам закупки</w:t>
      </w:r>
    </w:p>
    <w:p>
      <w:r>
        <w:rPr>
          <w:b/>
        </w:rPr>
        <w:t xml:space="preserve">3. </w:t>
      </w:r>
      <w:r>
        <w:t>информация о конкурентной закупке сообщается заказчиком одним из следующих способов:</w:t>
      </w:r>
    </w:p>
    <w:p>
      <w:r>
        <w:rPr>
          <w:b/>
        </w:rPr>
        <w:t xml:space="preserve">3. </w:t>
      </w:r>
      <w: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
        <w:rPr>
          <w:b/>
        </w:rPr>
        <w:t xml:space="preserve">3. </w:t>
      </w:r>
      <w:r>
        <w:t>описание предмета конкурентной закупки осуществляется с соблюдением требований части 61 настоящей статьи. (Часть в редакции Федерального закона от 31.12.2017 № 505-ФЗ)</w:t>
      </w:r>
    </w:p>
    <w:p>
      <w:r>
        <w:rPr>
          <w:b/>
        </w:rPr>
        <w:t xml:space="preserve">3. </w:t>
      </w:r>
      <w:r>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
        <w:rPr>
          <w:b/>
        </w:rPr>
        <w:t xml:space="preserve">3. </w:t>
      </w:r>
      <w:r>
        <w:t>посредством направления приглашений принять участие в закрытой конкурентной закупке в случаях, которые предусмотрены статьей 35 настоящего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
        <w:rPr>
          <w:b/>
        </w:rPr>
        <w:t xml:space="preserve">31. </w:t>
      </w:r>
      <w:r>
        <w:t>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
        <w:rPr>
          <w:b/>
        </w:rPr>
        <w:t xml:space="preserve">31. </w:t>
      </w:r>
      <w:r>
        <w:t>иными способами, установленными положением о закупке и соответствующими требованиям части 3 настоящей статьи. (Дополнение частью - Федеральный закон от 31.12.2017 № 505-ФЗ)</w:t>
      </w:r>
    </w:p>
    <w:p>
      <w:r>
        <w:rPr>
          <w:b/>
        </w:rPr>
        <w:t xml:space="preserve">61. </w:t>
      </w:r>
      <w: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
        <w:rPr>
          <w:b/>
        </w:rPr>
        <w:t xml:space="preserve">61. </w:t>
      </w:r>
      <w: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 (В редакции Федерального закона от 16.04.2022 № 104-ФЗ) 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
        <w:rPr>
          <w:b/>
        </w:rPr>
        <w:t xml:space="preserve">61. </w:t>
      </w:r>
      <w: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
        <w:rPr>
          <w:b/>
        </w:rPr>
        <w:t xml:space="preserve">61. </w:t>
      </w:r>
      <w: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
        <w:rPr>
          <w:b/>
        </w:rPr>
        <w:t xml:space="preserve">61. </w:t>
      </w:r>
      <w:r>
        <w:t>закупок товаров, необходимых для исполнения государственного или муниципального контракта</w:t>
      </w:r>
    </w:p>
    <w:p>
      <w:r>
        <w:rPr>
          <w:b/>
        </w:rPr>
        <w:t xml:space="preserve">61. </w:t>
      </w:r>
      <w: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 (Дополнение частью - Федеральный закон от 31.12.2017 № 505-ФЗ)</w:t>
      </w:r>
    </w:p>
    <w:p>
      <w:r>
        <w:rPr>
          <w:b/>
        </w:rPr>
        <w:t xml:space="preserve">72. </w:t>
      </w:r>
      <w: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
        <w:rPr>
          <w:b/>
        </w:rPr>
        <w:t xml:space="preserve">72. </w:t>
      </w:r>
      <w: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
        <w:rPr>
          <w:b/>
        </w:rPr>
        <w:t xml:space="preserve">72. </w:t>
      </w:r>
      <w:r>
        <w:t>иные физические лица в случаях, определенных положением о закупке. (Дополнение частью - Федеральный закон от 11.06.2022 № 160-ФЗ)</w:t>
      </w:r>
    </w:p>
    <w:p>
      <w:r>
        <w:rPr>
          <w:b/>
        </w:rPr>
        <w:t xml:space="preserve">8. </w:t>
      </w:r>
      <w:r>
        <w:t>(Пункт утратил силу - Федеральный закон от 08.08.2024 № 318-ФЗ) 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 (В редакции Федерального закона от 31.12.2017 № 505-ФЗ) 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 (Дополнение пунктом - Федеральный закон от 29.06.2015 № 210-ФЗ) 4) особенности осуществления закупок, проводимых в случаях, определенных Правительством Российской Федерации в соответствии с частью 16 статьи 4 настоящего Федерального закона, в том числе: (В редакции Федерального закона от 16.04.2022 № 104-ФЗ)</w:t>
      </w:r>
    </w:p>
    <w:p>
      <w:r>
        <w:rPr>
          <w:b/>
        </w:rPr>
        <w:t xml:space="preserve">8. </w:t>
      </w:r>
      <w:r>
        <w:t>особенности их осуществления в электронной форме</w:t>
      </w:r>
    </w:p>
    <w:p>
      <w:r>
        <w:rPr>
          <w:b/>
        </w:rPr>
        <w:t xml:space="preserve">8. </w:t>
      </w:r>
      <w:r>
        <w:t>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r>
        <w:rPr>
          <w:b/>
        </w:rPr>
        <w:t xml:space="preserve">8. </w:t>
      </w:r>
      <w:r>
        <w:t>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r>
        <w:rPr>
          <w:b/>
        </w:rPr>
        <w:t xml:space="preserve">8. </w:t>
      </w:r>
      <w:r>
        <w:t>перечень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электронных площадкам, их функционированию и операторам таких электронных площадок; (Дополнение пунктом - Федеральный закон от 31.12.2017 № 505-ФЗ) 5)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31-4 настоящего Федерального закона,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 (Дополнение пунктом - Федеральный закон от 08.08.2024 № 318-ФЗ) (Часть в редакции Федерального закона от 28.12.2013 № 396-ФЗ)</w:t>
      </w:r>
    </w:p>
    <w:p>
      <w:r>
        <w:rPr>
          <w:b/>
        </w:rPr>
        <w:t xml:space="preserve">81. </w:t>
      </w:r>
      <w:r>
        <w:t>обоснования начальной (максимальной) цены контракта, цены контракта, заключаемого с единственным поставщиком (исполнителем, подрядчиком)</w:t>
      </w:r>
    </w:p>
    <w:p>
      <w:r>
        <w:rPr>
          <w:b/>
        </w:rPr>
        <w:t xml:space="preserve">81. </w:t>
      </w:r>
      <w:r>
        <w:t>выбора способа определения поставщика (исполнителя, подрядчика)</w:t>
      </w:r>
    </w:p>
    <w:p>
      <w:r>
        <w:rPr>
          <w:b/>
        </w:rPr>
        <w:t xml:space="preserve">81. </w:t>
      </w:r>
      <w:r>
        <w:t>осуществления закупок у субъектов малого предпринимательства, социально ориентированных некоммерческих организаций в соответствии с частями 1 - 3, 5 - 8 статьи 30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
        <w:rPr>
          <w:b/>
        </w:rPr>
        <w:t xml:space="preserve">81. </w:t>
      </w:r>
      <w:r>
        <w:t>применения требований к участникам закупок</w:t>
      </w:r>
    </w:p>
    <w:p>
      <w:r>
        <w:rPr>
          <w:b/>
        </w:rPr>
        <w:t xml:space="preserve">81. </w:t>
      </w:r>
      <w:r>
        <w:t>оценки заявок, окончательных предложений участников закупок</w:t>
      </w:r>
    </w:p>
    <w:p>
      <w:r>
        <w:rPr>
          <w:b/>
        </w:rPr>
        <w:t xml:space="preserve">81. </w:t>
      </w:r>
      <w:r>
        <w:t>создания и функционирования комиссии по осуществлению закупок</w:t>
      </w:r>
    </w:p>
    <w:p>
      <w:r>
        <w:rPr>
          <w:b/>
        </w:rPr>
        <w:t xml:space="preserve">81. </w:t>
      </w:r>
      <w:r>
        <w:t>определения поставщика (исполнителя, подрядчика) в соответствии с параграфами 2 и 3 главы 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заказчики: (В редакции Федерального закона от 02.07.2021 № 360-ФЗ)</w:t>
      </w:r>
    </w:p>
    <w:p>
      <w:r>
        <w:rPr>
          <w:b/>
        </w:rPr>
        <w:t xml:space="preserve">81. </w:t>
      </w:r>
      <w:r>
        <w:t>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
        <w:rPr>
          <w:b/>
        </w:rPr>
        <w:t xml:space="preserve">81. </w:t>
      </w:r>
      <w:r>
        <w:t>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 (В редакции Федерального закона от 02.07.2021 № 360-ФЗ) 8) осуществления закупки у единственного поставщика (исполнителя, подрядчика) в случаях, предусмотренных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заказчики:</w:t>
      </w:r>
    </w:p>
    <w:p>
      <w:r>
        <w:rPr>
          <w:b/>
        </w:rPr>
        <w:t xml:space="preserve">81. </w:t>
      </w:r>
      <w:r>
        <w:t>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 (В редакции Федерального закона от 02.07.2021 № 360-ФЗ)</w:t>
      </w:r>
    </w:p>
    <w:p>
      <w:r>
        <w:rPr>
          <w:b/>
        </w:rPr>
        <w:t xml:space="preserve">81. </w:t>
      </w:r>
      <w:r>
        <w:t>не направляют в контрольный орган в сфере закупок уведомление об осуществлении закупки у единственного поставщика (исполнителя, подрядчика). (Дополнение частью - Федеральный закон от 28.12.2013 № 396-ФЗ) (В редакции Федерального закона от 31.12.2017 № 505-ФЗ)</w:t>
      </w:r>
    </w:p>
    <w:p>
      <w:r>
        <w:rPr>
          <w:b/>
        </w:rPr>
        <w:t xml:space="preserve">82. </w:t>
      </w:r>
      <w:r>
        <w:t>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w:t>
      </w:r>
    </w:p>
    <w:p>
      <w:r>
        <w:rPr>
          <w:b/>
        </w:rPr>
        <w:t xml:space="preserve">82. </w:t>
      </w:r>
      <w:r>
        <w:t>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(далее - корпорация развития малого и среднего предпринимательства), исполнительными органами субъектов Российской Федерации или созданными ими организациями: (В редакции Федерального закона от 08.08.2024 № 232-ФЗ)</w:t>
      </w:r>
    </w:p>
    <w:p>
      <w:r>
        <w:rPr>
          <w:b/>
        </w:rPr>
        <w:t xml:space="preserve">82. </w:t>
      </w:r>
      <w:r>
        <w:t>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пунктом 2 настоящей части, и требования к содержанию этого раздела. (Дополнение частью - Федеральный закон от 29.06.2015 № 156-ФЗ)</w:t>
      </w:r>
    </w:p>
    <w:p>
      <w:r>
        <w:rPr>
          <w:b/>
        </w:rPr>
        <w:t xml:space="preserve">82. </w:t>
      </w:r>
      <w:r>
        <w:t>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отдельных заказчиков с использованием единой информационной системы, порядок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порядок размещения в единой информационной системе уведомлений и заключений, предусмотренных частями 10 - 15 статьи 51 настоящего Федерального закона, а также порядок и сроки приостановки реализации указанных планов по решению антимонопольного органа в случае выдачи отрицательных заключений по результатам такого мониторинга; (В редакции Федерального закона от 16.04.2022 № 104-ФЗ)</w:t>
      </w:r>
    </w:p>
    <w:p>
      <w:r>
        <w:rPr>
          <w:b/>
        </w:rPr>
        <w:t xml:space="preserve">82. </w:t>
      </w:r>
      <w:r>
        <w:t>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заказчиков с использованием единой информационной системы, порядок размещения в единой информационной системе такими заказчиками указанных проектов для проведения такой оценки соответствия, в том числе повторной, порядок размещения в единой информационной системе уведомлений и заключений, предусмотренных частями 10 - 15 статьи 51 настоящего Федерального закона, а также порядок и сроки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 (В редакции Федерального закона от 16.04.2022 № 104-ФЗ) 3) форму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пунктом 2 настоящей части, и требования к содержанию этого раздела</w:t>
      </w:r>
    </w:p>
    <w:p>
      <w:r>
        <w:rPr>
          <w:b/>
        </w:rPr>
        <w:t xml:space="preserve">12. </w:t>
      </w:r>
      <w:r>
        <w:t>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
        <w:rPr>
          <w:b/>
        </w:rPr>
        <w:t xml:space="preserve">12. </w:t>
      </w:r>
      <w:r>
        <w:t>исполнительными органами субъектов Российской Федерации или созданными ими организациями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либо оценку соответствия, предусмотренные статьей 51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 (В редакции Федерального закона от 08.08.2024 № 232-ФЗ) (Дополнение частью - Федеральный закон от 31.12.2017 № 505-ФЗ)</w:t>
      </w:r>
    </w:p>
    <w:p>
      <w:r>
        <w:rPr>
          <w:b/>
        </w:rPr>
        <w:t>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w:t>
      </w:r>
    </w:p>
    <w:p>
      <w:r>
        <w:t>(Наименование в редакции Федерального закона от 31.12.2017 № 496-ФЗ)</w:t>
      </w:r>
    </w:p>
    <w:p>
      <w:r>
        <w:rPr>
          <w:b/>
        </w:rPr>
        <w:t xml:space="preserve">1. </w:t>
      </w:r>
      <w:r>
        <w:t>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(В редакции Федерального закона от 31.12.2017 № 496-ФЗ)</w:t>
      </w:r>
    </w:p>
    <w:p>
      <w:r>
        <w:rPr>
          <w:b/>
        </w:rPr>
        <w:t xml:space="preserve">2. </w:t>
      </w:r>
      <w:r>
        <w:t>Указанные в настоящей статье особенности не применяются к закупкам</w:t>
      </w:r>
    </w:p>
    <w:p>
      <w:r>
        <w:rPr>
          <w:b/>
        </w:rPr>
        <w:t xml:space="preserve">3. </w:t>
      </w:r>
      <w:r>
        <w:t>Для целей настоящего Федерального закона 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 миллионов рублей) за счет средств: (В редакции Федерального закона от 31.12.2017 № 496-ФЗ) 1) федерального бюджета, предоставляемых в виде бюджетных инвестиций или субсидий;</w:t>
      </w:r>
    </w:p>
    <w:p>
      <w:r>
        <w:rPr>
          <w:b/>
        </w:rPr>
        <w:t xml:space="preserve">4. </w:t>
      </w:r>
      <w:r>
        <w:t>Порядок и критерии отбора указанных в части 1 настоящей статьи инвестиционных проектов для включения в реестр инвестиционных проектов и порядок ведения такого реестра устанавливаются Правительством Российской Федерации. Ведение указанного реестра осуществляется уполномоченным Правительством Российской Федерации федеральным органом исполнительной власти. (В редакции Федерального закона от 31.12.2017 № 496-ФЗ)</w:t>
      </w:r>
    </w:p>
    <w:p>
      <w:r>
        <w:rPr>
          <w:b/>
        </w:rPr>
        <w:t xml:space="preserve">5. </w:t>
      </w:r>
      <w:r>
        <w:t>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юридических лиц, указанных в части 1 настоящей статьи, в продукции машиностроения, Правительство Российской Федерации создает координационный орган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 части 8 настоящей статьи. (В редакции Федерального закона от 31.12.2017 № 496-ФЗ)</w:t>
      </w:r>
    </w:p>
    <w:p>
      <w:r>
        <w:rPr>
          <w:b/>
        </w:rPr>
        <w:t xml:space="preserve">6. </w:t>
      </w:r>
      <w:r>
        <w:t>Правительство Российской Федерации утверждает</w:t>
      </w:r>
    </w:p>
    <w:p>
      <w:r>
        <w:rPr>
          <w:b/>
        </w:rPr>
        <w:t xml:space="preserve">7. </w:t>
      </w:r>
      <w:r>
        <w:t>Правительство Российской Федерации вправе определить</w:t>
      </w:r>
    </w:p>
    <w:p>
      <w:r>
        <w:rPr>
          <w:b/>
        </w:rPr>
        <w:t xml:space="preserve">8. </w:t>
      </w:r>
      <w:r>
        <w:t>Координационный орган Правительства Российской Федерации в том числе вправе</w:t>
      </w:r>
    </w:p>
    <w:p>
      <w:r>
        <w:rPr>
          <w:b/>
        </w:rPr>
        <w:t xml:space="preserve">9. </w:t>
      </w:r>
      <w:r>
        <w:t>При реализации инвестиционных проектов, предусмотренных частью 1 настоящей статьи, юридические лица, указанные в части 1 настоящей статьи: (В редакции Федерального закона от 31.12.2017 № 496-ФЗ) 1) формируют перечни в соответствии с частью 11 настоящей статьи на срок не менее чем пять лет или на срок реализации таких инвестиционных проектов и представляют их на рассмотрение в координационный орган Правительства Российской Федерации;</w:t>
      </w:r>
    </w:p>
    <w:p>
      <w:r>
        <w:rPr>
          <w:b/>
        </w:rPr>
        <w:t xml:space="preserve">10. </w:t>
      </w:r>
      <w:r>
        <w:t>До представления перечней, изменений, вносимых в перечни, в координационный орган Правительства Российской Федерации юридические лица, указанные в части 1 настоящей статьи, не вправе осуществлять закупки продукции машиностроения, подлежащей включению в перечни в соответствии с частью 11 настоящей статьи. (В редакции Федерального закона от 31.12.2017 № 496-ФЗ)</w:t>
      </w:r>
    </w:p>
    <w:p>
      <w:r>
        <w:rPr>
          <w:b/>
        </w:rPr>
        <w:t xml:space="preserve">11. </w:t>
      </w:r>
      <w:r>
        <w:t>Перечни должны содержать информацию о продукции машиностроения, которая необходима для реализации инвестиционного проекта, указанного в части 1 настоящей статьи, в случае, если цена единицы такой продукции превышает величину, определенную Правительством Российской Федерации в соответствии с частью 6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которой на территории Российской Федерации рекомендуется юридическим лицом, указанным в части 1 настоящей статьи. (В редакции Федерального закона от 31.12.2017 № 496-ФЗ)</w:t>
      </w:r>
    </w:p>
    <w:p>
      <w:r>
        <w:rPr>
          <w:b/>
        </w:rPr>
        <w:t xml:space="preserve">12. </w:t>
      </w:r>
      <w:r>
        <w:t>Информация, включаемая в перечни в соответствии с частью 11 настоящей статьи, должна содержать</w:t>
      </w:r>
    </w:p>
    <w:p>
      <w:r>
        <w:rPr>
          <w:b/>
        </w:rPr>
        <w:t xml:space="preserve">2. </w:t>
      </w:r>
      <w:r>
        <w:t>осуществляемым юридическими лицами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2. </w:t>
      </w:r>
      <w:r>
        <w:t>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p>
    <w:p>
      <w:r>
        <w:rPr>
          <w:b/>
        </w:rPr>
        <w:t xml:space="preserve">2. </w:t>
      </w:r>
      <w:r>
        <w:t>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 (Дополнение пунктом - Федеральный закон от 31.12.2017 № 496-ФЗ)</w:t>
      </w:r>
    </w:p>
    <w:p>
      <w:r>
        <w:rPr>
          <w:b/>
        </w:rPr>
        <w:t xml:space="preserve">3. </w:t>
      </w:r>
      <w:r>
        <w:t>Фонда национального благосостояния, размещаемых в порядке, установленном бюджетным законодательством Российской Федерации</w:t>
      </w:r>
    </w:p>
    <w:p>
      <w:r>
        <w:rPr>
          <w:b/>
        </w:rPr>
        <w:t xml:space="preserve">3. </w:t>
      </w:r>
      <w:r>
        <w:t>государственной корпорации развития "ВЭБ.РФ". (В редакции Федерального закона от 28.11.2018 № 452-ФЗ)</w:t>
      </w:r>
    </w:p>
    <w:p>
      <w:r>
        <w:rPr>
          <w:b/>
        </w:rPr>
        <w:t xml:space="preserve">6. </w:t>
      </w:r>
      <w:r>
        <w:t>положение о координационном органе Правительства Российской Федерации и состав координационного органа</w:t>
      </w:r>
    </w:p>
    <w:p>
      <w:r>
        <w:rPr>
          <w:b/>
        </w:rPr>
        <w:t xml:space="preserve">6. </w:t>
      </w:r>
      <w:r>
        <w:t>критерии отнесения товара к продукции машиностроения в целях настоящего Федерального закона, цену единицы такой продукции, при превышении которой сведения о такой продукции включаются в формируемые юридическими лицами, указанными в части 1 настоящей статьи, перечни перспективных потребностей в продукции машиностроения, необходимой для реализации предусмотренных частью 1 настоящей статьи инвестиционных проектов (далее - перечни), а также порядок определения цены единицы такой продукции указанными юридическими лицами при формировании перечней. (В редакции Федерального закона от 31.12.2017 № 496-ФЗ)</w:t>
      </w:r>
    </w:p>
    <w:p>
      <w:r>
        <w:rPr>
          <w:b/>
        </w:rPr>
        <w:t xml:space="preserve">7. </w:t>
      </w:r>
      <w:r>
        <w:t>отдельные виды продукции машиностроения, которая включается в перечни в соответствии с пунктом 2 части 6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части 1 настоящей статьи, без согласования эксплуатационных характеристик этой продукции с координационным органом Правительства Российской Федерации</w:t>
      </w:r>
    </w:p>
    <w:p>
      <w:r>
        <w:rPr>
          <w:b/>
        </w:rPr>
        <w:t xml:space="preserve">7. </w:t>
      </w:r>
      <w:r>
        <w:t>отдельные виды продукции машиностроения, которая включается в перечни в соответствии с пунктом 2 части 6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части 1 настоящей статьи, за пределами территории Российской Федерации без согласования возможности осуществления таких закупок с координационным органом Правительства Российской Федерации. (Часть в редакции Федерального закона от 31.12.2017 № 496-ФЗ)</w:t>
      </w:r>
    </w:p>
    <w:p>
      <w:r>
        <w:rPr>
          <w:b/>
        </w:rPr>
        <w:t xml:space="preserve">8. </w:t>
      </w:r>
      <w:r>
        <w:t>принять обязательные для исполнения юридическими лицами, указанными в части 1 настоящей статьи, решения о необходимости размещения ими перечней в единой информационной системе; (В редакции Федерального закона от 31.12.2017 № 496-ФЗ) 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закупок Правительством Российской Федерации не принято решение в соответствии с пунктом 1 части 16 статьи 4 настоящего Федерального закона)</w:t>
      </w:r>
    </w:p>
    <w:p>
      <w:r>
        <w:rPr>
          <w:b/>
        </w:rPr>
        <w:t xml:space="preserve">8. </w:t>
      </w:r>
      <w:r>
        <w:t>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видов (групп) продукции Правительством Российской Федерации не принято решение в соответствии с пунктом 2 части 16 статьи 4 настоящего Федерального закона)</w:t>
      </w:r>
    </w:p>
    <w:p>
      <w:r>
        <w:rPr>
          <w:b/>
        </w:rPr>
        <w:t xml:space="preserve">8. </w:t>
      </w:r>
      <w:r>
        <w:t>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юридических лиц, указанных в части 1 настоящей статьи, в продукции машиностроения, в том числе с учетом представленных такими юридическими лицами перечней, или внесения изменений в указанные программы и документы. (В редакции Федерального закона от 31.12.2017 № 496-ФЗ)</w:t>
      </w:r>
    </w:p>
    <w:p>
      <w:r>
        <w:rPr>
          <w:b/>
        </w:rPr>
        <w:t xml:space="preserve">9. </w:t>
      </w:r>
      <w:r>
        <w:t>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r>
        <w:rPr>
          <w:b/>
        </w:rPr>
        <w:t xml:space="preserve">12. </w:t>
      </w:r>
      <w:r>
        <w:t>наименование продукции машиностроения</w:t>
      </w:r>
    </w:p>
    <w:p>
      <w:r>
        <w:rPr>
          <w:b/>
        </w:rPr>
        <w:t xml:space="preserve">12. </w:t>
      </w:r>
      <w:r>
        <w:t>эксплуатационные характеристики, ориентировочное количество и ориентировочную цену такой продукции</w:t>
      </w:r>
    </w:p>
    <w:p>
      <w:r>
        <w:rPr>
          <w:b/>
        </w:rPr>
        <w:t xml:space="preserve">12. </w:t>
      </w:r>
      <w:r>
        <w:t>планируемый срок заключения договора (год) и планируемый срок поставки такой продукции (год)</w:t>
      </w:r>
    </w:p>
    <w:p>
      <w:r>
        <w:rPr>
          <w:b/>
        </w:rPr>
        <w:t xml:space="preserve">12. </w:t>
      </w:r>
      <w:r>
        <w:t>сведения о предполагаемых поставщиках такой продукции (при наличии этих сведений)</w:t>
      </w:r>
    </w:p>
    <w:p>
      <w:r>
        <w:rPr>
          <w:b/>
        </w:rPr>
        <w:t xml:space="preserve">12. </w:t>
      </w:r>
      <w:r>
        <w:t>сведения о том, что такая продукция происходит из иностранных государств, группы иностранных государств, в том числе об отдельных видах такой продукции, которую юридическое лицо, указанное в части 1 настоящей статьи, рекомендует для производства на территории Российской Федерации; (В редакции Федерального закона от 31.12.2017 № 496-ФЗ) 6) сведения о том, что юридическое лицо, указанное в части 1 настоящей статьи, планирует закупать такую продукцию у единственного поставщика; (В редакции Федерального закона от 31.12.2017 № 496-ФЗ) 7) сведения о том, что при закупке такой продукции юридическим лицом, указанным в части 1 настоящей статьи,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 (В редакции Федерального закона от 31.12.2017 № 496-ФЗ) (Дополнение статьей - Федеральный закон от 13.07.2015 № 249-ФЗ)</w:t>
      </w:r>
    </w:p>
    <w:p>
      <w:r>
        <w:rPr>
          <w:b/>
        </w:rPr>
        <w:t>Статья 31-1.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
        <w:rPr>
          <w:b/>
        </w:rPr>
        <w:t xml:space="preserve">1. </w:t>
      </w:r>
      <w:r>
        <w:t>Предусмотренные настоящей статьей особенности применяются к закупкам товаров, определенных в соответствии с частью 6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
        <w:rPr>
          <w:b/>
        </w:rPr>
        <w:t xml:space="preserve">2. </w:t>
      </w:r>
      <w:r>
        <w:t>Предусмотренные настоящей статьей особенности не применяются к закупкам, осуществляемым юридическими лицами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3. </w:t>
      </w:r>
      <w:r>
        <w:t>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положение о котором, в том числе его полномочия, а также состав которого устанавливается актом Правительства Российской Федерации с учетом положений части 6 настоящей статьи</w:t>
      </w:r>
    </w:p>
    <w:p>
      <w:r>
        <w:rPr>
          <w:b/>
        </w:rPr>
        <w:t xml:space="preserve">4. </w:t>
      </w:r>
      <w:r>
        <w:t>Порядок согласования заказчиками, указанными в части 1 настоящей статьи, закупок товаров, определенных в соответствии с частью 6 настоящей статьи,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определяется Правительством Российской Федерации</w:t>
      </w:r>
    </w:p>
    <w:p>
      <w:r>
        <w:rPr>
          <w:b/>
        </w:rPr>
        <w:t xml:space="preserve">5. </w:t>
      </w:r>
      <w:r>
        <w:t>До согласования с координационным органом Правительства Российской Федерации по согласованию закупок заказчиков заказчики, указанные в части 1 настоящей статьи, не вправе включать в планы закупок и (или) осуществлять закупки товаров, определенных в соответствии с частью 6 настоящей статьи,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p>
      <w:r>
        <w:rPr>
          <w:b/>
        </w:rPr>
        <w:t xml:space="preserve">6. </w:t>
      </w:r>
      <w:r>
        <w:t>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части 1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 (Дополнение статьей - Федеральный закон от 31.12.2017 № 496-ФЗ)</w:t>
      </w:r>
    </w:p>
    <w:p>
      <w:r>
        <w:rPr>
          <w:b/>
        </w:rPr>
        <w:t>Статья 31-2.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r>
        <w:rPr>
          <w:b/>
        </w:rPr>
        <w:t xml:space="preserve">1. </w:t>
      </w:r>
      <w: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
        <w:rPr>
          <w:b/>
        </w:rPr>
        <w:t xml:space="preserve">2. </w:t>
      </w:r>
      <w:r>
        <w:t>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пункте 2 части 1 настоящей статьи,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 (Дополнение статьей - Федеральный закон от 03.08.2018 № 342-ФЗ)</w:t>
      </w:r>
    </w:p>
    <w:p>
      <w:r>
        <w:rPr>
          <w:b/>
        </w:rPr>
        <w:t xml:space="preserve">1. </w:t>
      </w:r>
      <w:r>
        <w:t>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части 2 статьи 1 настоящего Федерального закона юридическим лицам, от имени которых заключен договор</w:t>
      </w:r>
    </w:p>
    <w:p>
      <w:r>
        <w:rPr>
          <w:b/>
        </w:rPr>
        <w:t xml:space="preserve">1. </w:t>
      </w:r>
      <w:r>
        <w:t>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
        <w:rPr>
          <w:b/>
        </w:rPr>
        <w:t>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
        <w:t>(Наименование в редакции Федерального закона от 16.04.2022 № 104-ФЗ)</w:t>
      </w:r>
    </w:p>
    <w:p>
      <w:r>
        <w:rPr>
          <w:b/>
        </w:rPr>
        <w:t xml:space="preserve">1. </w:t>
      </w:r>
      <w:r>
        <w:t>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настоящего Федерального закона юридическим лицам, от имени которых заключен договор. (В редакции Федерального закона от 16.04.2022 № 104-ФЗ)</w:t>
      </w:r>
    </w:p>
    <w:p>
      <w:r>
        <w:rPr>
          <w:b/>
        </w:rPr>
        <w:t xml:space="preserve">2. </w:t>
      </w:r>
      <w: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 (В редакции Федерального закона от 16.04.2022 № 104-ФЗ)</w:t>
      </w:r>
    </w:p>
    <w:p>
      <w:r>
        <w:rPr>
          <w:b/>
        </w:rPr>
        <w:t xml:space="preserve">3. </w:t>
      </w:r>
      <w: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исполнительного 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 (Дополнение частью - Федеральный закон от 16.04.2022 № 104-ФЗ) (В редакции Федерального закона от 08.08.2024 № 232-ФЗ)</w:t>
      </w:r>
    </w:p>
    <w:p>
      <w:r>
        <w:rPr>
          <w:b/>
        </w:rPr>
        <w:t xml:space="preserve">4. </w:t>
      </w:r>
      <w:r>
        <w:t>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(Дополнение частью - Федеральный закон от 16.04.2022 № 104-ФЗ)</w:t>
      </w:r>
    </w:p>
    <w:p>
      <w:r>
        <w:rPr>
          <w:b/>
        </w:rPr>
        <w:t xml:space="preserve">5. </w:t>
      </w:r>
      <w: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(Дополнение частью - Федеральный закон от 16.04.2022 № 104-ФЗ) (Дополнение статьей - Федеральный закон от 03.08.2018 № 342-ФЗ)</w:t>
      </w:r>
    </w:p>
    <w:p>
      <w:r>
        <w:rPr>
          <w:b/>
        </w:rPr>
        <w:t>Статья 31-4. Предоставление национального режима при осуществлении закупок</w:t>
      </w:r>
    </w:p>
    <w:p>
      <w:r>
        <w:rPr>
          <w:b/>
        </w:rPr>
        <w:t xml:space="preserve">1. </w:t>
      </w:r>
      <w: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настоящей статьи. 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
        <w:rPr>
          <w:b/>
        </w:rPr>
        <w:t xml:space="preserve">2. </w:t>
      </w:r>
      <w:r>
        <w:t>Правительство Российской Федерации</w:t>
      </w:r>
    </w:p>
    <w:p>
      <w:r>
        <w:rPr>
          <w:b/>
        </w:rPr>
        <w:t xml:space="preserve">3. </w:t>
      </w:r>
      <w:r>
        <w:t>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
        <w:rPr>
          <w:b/>
        </w:rPr>
        <w:t xml:space="preserve">4. </w:t>
      </w:r>
      <w:r>
        <w:t>При осуществлении закупки товара</w:t>
      </w:r>
    </w:p>
    <w:p>
      <w:r>
        <w:rPr>
          <w:b/>
        </w:rPr>
        <w:t xml:space="preserve">5. </w:t>
      </w:r>
      <w:r>
        <w:t>При осуществлении закупки работы, услуги</w:t>
      </w:r>
    </w:p>
    <w:p>
      <w:r>
        <w:rPr>
          <w:b/>
        </w:rPr>
        <w:t xml:space="preserve">6. </w:t>
      </w:r>
      <w:r>
        <w:t>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частью 8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настоящей статьи федеральный орган исполнительной власти</w:t>
      </w:r>
    </w:p>
    <w:p>
      <w:r>
        <w:rPr>
          <w:b/>
        </w:rPr>
        <w:t xml:space="preserve">7. </w:t>
      </w:r>
      <w:r>
        <w:t>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
        <w:rPr>
          <w:b/>
        </w:rPr>
        <w:t xml:space="preserve">8. </w:t>
      </w:r>
      <w:r>
        <w:t>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настоящей статьи федеральный орган исполнительной власти. (Дополнение статьей - Федеральный закон от 08.08.2024 № 318-ФЗ)</w:t>
      </w:r>
    </w:p>
    <w:p>
      <w:r>
        <w:rPr>
          <w:b/>
        </w:rPr>
        <w:t xml:space="preserve">2. </w:t>
      </w:r>
      <w:r>
        <w:t>вправе с учетом положений части 3 настоящей статьи принимать меры, устанавливающие:</w:t>
      </w:r>
    </w:p>
    <w:p>
      <w:r>
        <w:rPr>
          <w:b/>
        </w:rPr>
        <w:t xml:space="preserve">2. </w:t>
      </w:r>
      <w:r>
        <w:t>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r>
        <w:rPr>
          <w:b/>
        </w:rPr>
        <w:t xml:space="preserve">2. </w:t>
      </w:r>
      <w: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
        <w:rPr>
          <w:b/>
        </w:rPr>
        <w:t xml:space="preserve">2. </w:t>
      </w:r>
      <w: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
        <w:rPr>
          <w:b/>
        </w:rPr>
        <w:t xml:space="preserve">2. </w:t>
      </w:r>
      <w: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
        <w:rPr>
          <w:b/>
        </w:rPr>
        <w:t xml:space="preserve">4. </w:t>
      </w:r>
      <w:r>
        <w:t>если Правительством Российской Федерации установлен предусмотренный подпунктом "а" пункта 1 части 2 настоящей статьи запрет закупок товара, не допускаются:</w:t>
      </w:r>
    </w:p>
    <w:p>
      <w:r>
        <w:rPr>
          <w:b/>
        </w:rPr>
        <w:t xml:space="preserve">4. </w:t>
      </w:r>
      <w:r>
        <w:t>если Правительством Российской Федерации установлено предусмотренное подпунктом "б" пункта 1 части 2 настоящей статьи ограничение закупок товара, не допускаются:</w:t>
      </w:r>
    </w:p>
    <w:p>
      <w:r>
        <w:rPr>
          <w:b/>
        </w:rPr>
        <w:t xml:space="preserve">4. </w:t>
      </w:r>
      <w:r>
        <w:t>если Правительством Российской Федерации установлено предусмотренное подпунктом "в" пункта 1 части 2 настоящей статьи преимущество в отношении товара российского происхождения:</w:t>
      </w:r>
    </w:p>
    <w:p>
      <w:r>
        <w:rPr>
          <w:b/>
        </w:rPr>
        <w:t xml:space="preserve">4. </w:t>
      </w:r>
      <w:r>
        <w:t>заключение договора на поставку такого товара</w:t>
      </w:r>
    </w:p>
    <w:p>
      <w:r>
        <w:rPr>
          <w:b/>
        </w:rPr>
        <w:t xml:space="preserve">4. </w:t>
      </w:r>
      <w: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
        <w:rPr>
          <w:b/>
        </w:rPr>
        <w:t xml:space="preserve">4. </w:t>
      </w:r>
      <w: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
        <w:rPr>
          <w:b/>
        </w:rPr>
        <w:t xml:space="preserve">4. </w:t>
      </w:r>
      <w: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
        <w:rPr>
          <w:b/>
        </w:rPr>
        <w:t xml:space="preserve">4. </w:t>
      </w:r>
      <w: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
        <w:rPr>
          <w:b/>
        </w:rPr>
        <w:t xml:space="preserve">4. </w:t>
      </w:r>
      <w:r>
        <w:t>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
        <w:rPr>
          <w:b/>
        </w:rPr>
        <w:t xml:space="preserve">4. </w:t>
      </w:r>
      <w: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
        <w:rPr>
          <w:b/>
        </w:rPr>
        <w:t xml:space="preserve">5. </w:t>
      </w:r>
      <w:r>
        <w:t>если Правительством Российской Федерации установлен предусмотренный подпунктом "а" пункта 1 части 2 настоящей статьи запрет закупки таких работы, услуги, соответственно выполняемой, оказываемой иностранным лицом, не допускаются:</w:t>
      </w:r>
    </w:p>
    <w:p>
      <w:r>
        <w:rPr>
          <w:b/>
        </w:rPr>
        <w:t xml:space="preserve">5. </w:t>
      </w:r>
      <w:r>
        <w:t>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не допускаются:</w:t>
      </w:r>
    </w:p>
    <w:p>
      <w:r>
        <w:rPr>
          <w:b/>
        </w:rPr>
        <w:t xml:space="preserve">5. </w:t>
      </w:r>
      <w:r>
        <w:t>если Правительством Российской Федерации установлено предусмотренное подпунктом "в" пункта 1 части 2 настоящей статьи преимущество в отношении таких работы, услуги, соответственно выполняемой, оказываемой российским лицом:</w:t>
      </w:r>
    </w:p>
    <w:p>
      <w:r>
        <w:rPr>
          <w:b/>
        </w:rPr>
        <w:t xml:space="preserve">5. </w:t>
      </w:r>
      <w:r>
        <w:t>заключение договора на выполнение такой работы, оказание такой услуги с подрядчиком (исполнителем), являющимся иностранным лицом</w:t>
      </w:r>
    </w:p>
    <w:p>
      <w:r>
        <w:rPr>
          <w:b/>
        </w:rPr>
        <w:t xml:space="preserve">5. </w:t>
      </w:r>
      <w: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
        <w:rPr>
          <w:b/>
        </w:rPr>
        <w:t xml:space="preserve">5. </w:t>
      </w:r>
      <w:r>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
        <w:rPr>
          <w:b/>
        </w:rPr>
        <w:t xml:space="preserve">5. </w:t>
      </w:r>
      <w: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
        <w:rPr>
          <w:b/>
        </w:rPr>
        <w:t xml:space="preserve">5. </w:t>
      </w:r>
      <w: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
        <w:rPr>
          <w:b/>
        </w:rPr>
        <w:t xml:space="preserve">5. </w:t>
      </w:r>
      <w:r>
        <w:t>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
        <w:rPr>
          <w:b/>
        </w:rPr>
        <w:t xml:space="preserve">5. </w:t>
      </w:r>
      <w: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
        <w:rPr>
          <w:b/>
        </w:rPr>
        <w:t>Статья 32. Порядок осуществления конкурентной закупки</w:t>
      </w:r>
    </w:p>
    <w:p>
      <w:r>
        <w:rPr>
          <w:b/>
        </w:rPr>
        <w:t xml:space="preserve">1. </w:t>
      </w:r>
      <w:r>
        <w:t>Конкурентная закупка осуществляется в порядке, предусмотренном настоящей статьей, и на основании требований, предусмотренных статьями 33 и 34 настоящего Федерального закона</w:t>
      </w:r>
    </w:p>
    <w:p>
      <w:r>
        <w:rPr>
          <w:b/>
        </w:rPr>
        <w:t xml:space="preserve">2. </w:t>
      </w:r>
      <w:r>
        <w:t>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r>
        <w:rPr>
          <w:b/>
        </w:rPr>
        <w:t xml:space="preserve">3. </w:t>
      </w:r>
      <w:r>
        <w:t>В течение трех рабочих дней с даты поступления запроса, указанного в части 2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
        <w:rPr>
          <w:b/>
        </w:rPr>
        <w:t xml:space="preserve">4. </w:t>
      </w:r>
      <w:r>
        <w:t>Разъяснения положений документации о конкурентной закупке не должны изменять предмет закупки и существенные условия проекта договора</w:t>
      </w:r>
    </w:p>
    <w:p>
      <w:r>
        <w:rPr>
          <w:b/>
        </w:rPr>
        <w:t xml:space="preserve">5. </w:t>
      </w:r>
      <w: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
        <w:rPr>
          <w:b/>
        </w:rPr>
        <w:t xml:space="preserve">6. </w:t>
      </w:r>
      <w:r>
        <w:t>Решение об отмене конкурентной закупки размещается в единой информационной системе в день принятия этого решения</w:t>
      </w:r>
    </w:p>
    <w:p>
      <w:r>
        <w:rPr>
          <w:b/>
        </w:rPr>
        <w:t xml:space="preserve">7.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
        <w:rPr>
          <w:b/>
        </w:rPr>
        <w:t xml:space="preserve">8. </w:t>
      </w:r>
      <w:r>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
        <w:rPr>
          <w:b/>
        </w:rPr>
        <w:t xml:space="preserve">9. </w:t>
      </w:r>
      <w:r>
        <w:t>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частью 10 статьи 4 настоящего Федерального закона</w:t>
      </w:r>
    </w:p>
    <w:p>
      <w:r>
        <w:rPr>
          <w:b/>
        </w:rPr>
        <w:t xml:space="preserve">10. </w:t>
      </w:r>
      <w: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r>
        <w:rPr>
          <w:b/>
        </w:rPr>
        <w:t xml:space="preserve">11. </w:t>
      </w:r>
      <w: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
        <w:rPr>
          <w:b/>
        </w:rPr>
        <w:t xml:space="preserve">12. </w:t>
      </w:r>
      <w: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
        <w:rPr>
          <w:b/>
        </w:rPr>
        <w:t xml:space="preserve">13. </w:t>
      </w:r>
      <w: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
        <w:rPr>
          <w:b/>
        </w:rPr>
        <w:t xml:space="preserve">14. </w:t>
      </w:r>
      <w:r>
        <w:t>Протокол, составленный по итогам конкурентной закупки (далее - итоговый протокол), должен содержать следующие сведения</w:t>
      </w:r>
    </w:p>
    <w:p>
      <w:r>
        <w:rPr>
          <w:b/>
        </w:rPr>
        <w:t xml:space="preserve">15. </w:t>
      </w:r>
      <w: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
        <w:rPr>
          <w:b/>
        </w:rPr>
        <w:t xml:space="preserve">16. </w:t>
      </w:r>
      <w:r>
        <w:t>Под конкурсом в целях настоящего Федерального закона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
        <w:rPr>
          <w:b/>
        </w:rPr>
        <w:t xml:space="preserve">17. </w:t>
      </w:r>
      <w:r>
        <w:t>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
        <w:rPr>
          <w:b/>
        </w:rPr>
        <w:t xml:space="preserve">18. </w:t>
      </w:r>
      <w:r>
        <w:t>Под аукционом в целях настоящего Федерального закона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
        <w:rPr>
          <w:b/>
        </w:rPr>
        <w:t xml:space="preserve">19. </w:t>
      </w:r>
      <w:r>
        <w:t>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
        <w:rPr>
          <w:b/>
        </w:rPr>
        <w:t xml:space="preserve">20. </w:t>
      </w:r>
      <w:r>
        <w:t>Под запросом котировок в целях настоящего Федерального закона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
        <w:rPr>
          <w:b/>
        </w:rPr>
        <w:t xml:space="preserve">21. </w:t>
      </w:r>
      <w:r>
        <w:t>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
        <w:rPr>
          <w:b/>
        </w:rPr>
        <w:t xml:space="preserve">22. </w:t>
      </w:r>
      <w:r>
        <w:t>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
        <w:rPr>
          <w:b/>
        </w:rPr>
        <w:t xml:space="preserve">23. </w:t>
      </w:r>
      <w:r>
        <w:t>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
        <w:rPr>
          <w:b/>
        </w:rPr>
        <w:t xml:space="preserve">24. </w:t>
      </w:r>
      <w:r>
        <w:t>Конкурентные закупки могут включать в себя один или несколько этапов</w:t>
      </w:r>
    </w:p>
    <w:p>
      <w:r>
        <w:rPr>
          <w:b/>
        </w:rPr>
        <w:t xml:space="preserve">25. </w:t>
      </w:r>
      <w:r>
        <w:t>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настоящего Федерального закона, при котором обеспечение заявки на участие в такой закупке предоставляется в соответствии с частью 12 статьи 34 настоящего Федерального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 (В редакции Федерального закона от 16.04.2022 № 109-ФЗ)</w:t>
      </w:r>
    </w:p>
    <w:p>
      <w:r>
        <w:rPr>
          <w:b/>
        </w:rPr>
        <w:t xml:space="preserve">26. </w:t>
      </w:r>
      <w:r>
        <w:t>Возврат участнику конкурентной закупки обеспечения заявки на участие в закупке не производится в следующих случаях</w:t>
      </w:r>
    </w:p>
    <w:p>
      <w:r>
        <w:rPr>
          <w:b/>
        </w:rPr>
        <w:t xml:space="preserve">27. </w:t>
      </w:r>
      <w: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
        <w:rPr>
          <w:b/>
        </w:rPr>
        <w:t xml:space="preserve">28. </w:t>
      </w:r>
      <w: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 (Дополнение статьей - Федеральный закон от 31.12.2017 № 505-ФЗ)</w:t>
      </w:r>
    </w:p>
    <w:p>
      <w:r>
        <w:rPr>
          <w:b/>
        </w:rPr>
        <w:t xml:space="preserve">13. </w:t>
      </w:r>
      <w:r>
        <w:t>дата подписания протокола</w:t>
      </w:r>
    </w:p>
    <w:p>
      <w:r>
        <w:rPr>
          <w:b/>
        </w:rPr>
        <w:t xml:space="preserve">13. </w:t>
      </w:r>
      <w:r>
        <w:t>количество поданных на участие в закупке (этапе закупки) заявок, а также дата и время регистрации каждой такой заявки</w:t>
      </w:r>
    </w:p>
    <w:p>
      <w:r>
        <w:rPr>
          <w:b/>
        </w:rPr>
        <w:t xml:space="preserve">13. </w:t>
      </w:r>
      <w: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
        <w:rPr>
          <w:b/>
        </w:rPr>
        <w:t xml:space="preserve">13. </w:t>
      </w:r>
      <w: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
        <w:rPr>
          <w:b/>
        </w:rPr>
        <w:t xml:space="preserve">13. </w:t>
      </w:r>
      <w:r>
        <w:t>причины, по которым конкурентная закупка признана несостоявшейся, в случае ее признания таковой</w:t>
      </w:r>
    </w:p>
    <w:p>
      <w:r>
        <w:rPr>
          <w:b/>
        </w:rPr>
        <w:t xml:space="preserve">13. </w:t>
      </w:r>
      <w:r>
        <w:t>иные сведения в случае, если необходимость их указания в протоколе предусмотрена положением о закупке</w:t>
      </w:r>
    </w:p>
    <w:p>
      <w:r>
        <w:rPr>
          <w:b/>
        </w:rPr>
        <w:t xml:space="preserve">13. </w:t>
      </w:r>
      <w:r>
        <w:t>количества заявок на участие в закупке, которые отклонены</w:t>
      </w:r>
    </w:p>
    <w:p>
      <w:r>
        <w:rPr>
          <w:b/>
        </w:rPr>
        <w:t xml:space="preserve">13. </w:t>
      </w:r>
      <w: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
        <w:rPr>
          <w:b/>
        </w:rPr>
        <w:t xml:space="preserve">14. </w:t>
      </w:r>
      <w:r>
        <w:t>дата подписания протокола</w:t>
      </w:r>
    </w:p>
    <w:p>
      <w:r>
        <w:rPr>
          <w:b/>
        </w:rPr>
        <w:t xml:space="preserve">14. </w:t>
      </w:r>
      <w:r>
        <w:t>количество поданных заявок на участие в закупке, а также дата и время регистрации каждой такой заявки</w:t>
      </w:r>
    </w:p>
    <w:p>
      <w:r>
        <w:rPr>
          <w:b/>
        </w:rPr>
        <w:t xml:space="preserve">14. </w:t>
      </w:r>
      <w:r>
        <w:t>(Пункт утратил силу - Федеральный закон от 29.06.2018 № 174-ФЗ) 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
        <w:rPr>
          <w:b/>
        </w:rPr>
        <w:t xml:space="preserve">14. </w:t>
      </w:r>
      <w: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
        <w:rPr>
          <w:b/>
        </w:rPr>
        <w:t xml:space="preserve">14. </w:t>
      </w:r>
      <w: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
        <w:rPr>
          <w:b/>
        </w:rPr>
        <w:t xml:space="preserve">14. </w:t>
      </w:r>
      <w:r>
        <w:t>причины, по которым закупка признана несостоявшейся, в случае признания ее таковой</w:t>
      </w:r>
    </w:p>
    <w:p>
      <w:r>
        <w:rPr>
          <w:b/>
        </w:rPr>
        <w:t xml:space="preserve">14. </w:t>
      </w:r>
      <w:r>
        <w:t>иные сведения в случае, если необходимость их указания в протоколе предусмотрена положением о закупке</w:t>
      </w:r>
    </w:p>
    <w:p>
      <w:r>
        <w:rPr>
          <w:b/>
        </w:rPr>
        <w:t xml:space="preserve">14. </w:t>
      </w:r>
      <w:r>
        <w:t>количества заявок на участие в закупке, окончательных предложений, которые отклонены</w:t>
      </w:r>
    </w:p>
    <w:p>
      <w:r>
        <w:rPr>
          <w:b/>
        </w:rPr>
        <w:t xml:space="preserve">14. </w:t>
      </w:r>
      <w: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
        <w:rPr>
          <w:b/>
        </w:rPr>
        <w:t xml:space="preserve">26. </w:t>
      </w:r>
      <w:r>
        <w:t>уклонение или отказ участника закупки от заключения договора</w:t>
      </w:r>
    </w:p>
    <w:p>
      <w:r>
        <w:rPr>
          <w:b/>
        </w:rPr>
        <w:t xml:space="preserve">26. </w:t>
      </w:r>
      <w:r>
        <w:t>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
        <w:rPr>
          <w:b/>
        </w:rPr>
        <w:t>Статья 33. Конкурентная закупка в электронной форме. Функционирование электронной площадки для целей проведения такой закупки</w:t>
      </w:r>
    </w:p>
    <w:p>
      <w:r>
        <w:rPr>
          <w:b/>
        </w:rPr>
        <w:t xml:space="preserve">1. </w:t>
      </w:r>
      <w: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
        <w:rPr>
          <w:b/>
        </w:rPr>
        <w:t xml:space="preserve">2. </w:t>
      </w: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
        <w:rPr>
          <w:b/>
        </w:rPr>
        <w:t xml:space="preserve">3. </w:t>
      </w:r>
      <w: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
        <w:rPr>
          <w:b/>
        </w:rPr>
        <w:t xml:space="preserve">4. </w:t>
      </w:r>
      <w: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
        <w:rPr>
          <w:b/>
        </w:rPr>
        <w:t xml:space="preserve">5. </w:t>
      </w:r>
      <w: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
        <w:rPr>
          <w:b/>
        </w:rPr>
        <w:t xml:space="preserve">6. </w:t>
      </w:r>
      <w:r>
        <w:t>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
        <w:rPr>
          <w:b/>
        </w:rPr>
        <w:t xml:space="preserve">7. </w:t>
      </w:r>
      <w:r>
        <w:t>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
        <w:rPr>
          <w:b/>
        </w:rPr>
        <w:t xml:space="preserve">8. </w:t>
      </w:r>
      <w:r>
        <w:t>(Часть утратила силу - Федеральный закон от 22.12.2020 № 452-ФЗ)</w:t>
      </w:r>
    </w:p>
    <w:p>
      <w:r>
        <w:rPr>
          <w:b/>
        </w:rPr>
        <w:t xml:space="preserve">9. </w:t>
      </w:r>
      <w: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
        <w:rPr>
          <w:b/>
        </w:rPr>
        <w:t xml:space="preserve">10. </w:t>
      </w:r>
      <w:r>
        <w:t>Оператором электронной площадки обеспечивается конфиденциальность информации</w:t>
      </w:r>
    </w:p>
    <w:p>
      <w:r>
        <w:rPr>
          <w:b/>
        </w:rPr>
        <w:t xml:space="preserve">11. </w:t>
      </w:r>
      <w: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
        <w:rPr>
          <w:b/>
        </w:rPr>
        <w:t xml:space="preserve">12. </w:t>
      </w:r>
      <w: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 (Дополнение статьей - Федеральный закон от 31.12.2017 № 505-ФЗ)</w:t>
      </w:r>
    </w:p>
    <w:p>
      <w:r>
        <w:rPr>
          <w:b/>
        </w:rPr>
        <w:t xml:space="preserve">10. </w:t>
      </w:r>
      <w:r>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 (В редакции Федерального закона от 22.12.2020 № 452-ФЗ) 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настоящим Федеральным законом и соглашением, предусмотренным частью 2 настоящей статьи, доступа к данным заявкам (ко вторым частям заявок, направляемым заказчику в соответствии с пунктом 3 части 22 статьи 34 настоящего Федерального закона,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 (В редакции Федерального закона от 22.12.2020 № 452-ФЗ)</w:t>
      </w:r>
    </w:p>
    <w:p>
      <w:r>
        <w:rPr>
          <w:b/>
        </w:rPr>
        <w:t>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r>
        <w:rPr>
          <w:b/>
        </w:rPr>
        <w:t xml:space="preserve">1. </w:t>
      </w:r>
      <w: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настоящего Федерального закона,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настоящего Федерального закона и с учетом требований, предусмотренных настоящей статьей</w:t>
      </w:r>
    </w:p>
    <w:p>
      <w:r>
        <w:rPr>
          <w:b/>
        </w:rPr>
        <w:t xml:space="preserve">2. </w:t>
      </w:r>
      <w: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
        <w:rPr>
          <w:b/>
        </w:rPr>
        <w:t xml:space="preserve">3. </w:t>
      </w:r>
      <w: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
        <w:rPr>
          <w:b/>
        </w:rPr>
        <w:t xml:space="preserve">4. </w:t>
      </w:r>
      <w:r>
        <w:t>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
        <w:rPr>
          <w:b/>
        </w:rPr>
        <w:t xml:space="preserve">5. </w:t>
      </w:r>
      <w:r>
        <w:t>При включении в конкурс в электронной форме этапов, указанных в части 4 настоящей статьи, должны соблюдаться следующие правила</w:t>
      </w:r>
    </w:p>
    <w:p>
      <w:r>
        <w:rPr>
          <w:b/>
        </w:rPr>
        <w:t xml:space="preserve">6. </w:t>
      </w:r>
      <w:r>
        <w:t>(Часть утратила силу - Федеральный закон от 22.12.2020 № 452-ФЗ)</w:t>
      </w:r>
    </w:p>
    <w:p>
      <w:r>
        <w:rPr>
          <w:b/>
        </w:rPr>
        <w:t xml:space="preserve">7. </w:t>
      </w:r>
      <w:r>
        <w:t>Аукцион в электронной форме включает в себя порядок подачи его участниками предложений о цене договора с учетом следующих требований</w:t>
      </w:r>
    </w:p>
    <w:p>
      <w:r>
        <w:rPr>
          <w:b/>
        </w:rPr>
        <w:t xml:space="preserve">71. </w:t>
      </w:r>
      <w:r>
        <w:t>В течение одного часа после окончания срока подачи в соответствии с пунктом 10 части 5 настоящей статьи дополнительных ценовых предложений, а также в течение одного часа после окончания подачи в соответствии с частью 7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 (Дополнение частью - Федеральный закон от 22.12.2020 № 452-ФЗ)</w:t>
      </w:r>
    </w:p>
    <w:p>
      <w:r>
        <w:rPr>
          <w:b/>
        </w:rPr>
        <w:t xml:space="preserve">72. </w:t>
      </w:r>
      <w:r>
        <w:t>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 (Дополнение частью - Федеральный закон от 22.12.2020 № 452-ФЗ)</w:t>
      </w:r>
    </w:p>
    <w:p>
      <w:r>
        <w:rPr>
          <w:b/>
        </w:rPr>
        <w:t xml:space="preserve">8. </w:t>
      </w:r>
      <w:r>
        <w:t>(Часть утратила силу - Федеральный закон от 22.12.2020 № 452-ФЗ)</w:t>
      </w:r>
    </w:p>
    <w:p>
      <w:r>
        <w:rPr>
          <w:b/>
        </w:rPr>
        <w:t xml:space="preserve">9. </w:t>
      </w:r>
      <w:r>
        <w:t>(Часть утратила силу - Федеральный закон от 22.12.2020 № 452-ФЗ)</w:t>
      </w:r>
    </w:p>
    <w:p>
      <w:r>
        <w:rPr>
          <w:b/>
        </w:rPr>
        <w:t xml:space="preserve">10. </w:t>
      </w:r>
      <w:r>
        <w:t>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 (В редакции Федерального закона от 29.06.2018 № 174-ФЗ) 1) требования к проведению такой конкурентной закупки в соответствии с настоящим Федеральным законом;</w:t>
      </w:r>
    </w:p>
    <w:p>
      <w:r>
        <w:rPr>
          <w:b/>
        </w:rPr>
        <w:t xml:space="preserve">11. </w:t>
      </w:r>
      <w:r>
        <w:t>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настоящей статьи. Оператор электронной площадки в порядке, предусмотренном пунктом 5 части 10 настоящей статьи, подлежит исключению из этого перечня в случае несоответствия одному или нескольким требованиям, установленным на основании части 10 настоящей статьи, а также в случае его обращения об исключении из этого перечня</w:t>
      </w:r>
    </w:p>
    <w:p>
      <w:r>
        <w:rPr>
          <w:b/>
        </w:rPr>
        <w:t xml:space="preserve">12. </w:t>
      </w:r>
      <w: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 (В редакции Федерального закона от 16.04.2022 № 109-ФЗ)</w:t>
      </w:r>
    </w:p>
    <w:p>
      <w:r>
        <w:rPr>
          <w:b/>
        </w:rPr>
        <w:t xml:space="preserve">13. </w:t>
      </w:r>
      <w: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
        <w:rPr>
          <w:b/>
        </w:rPr>
        <w:t xml:space="preserve">14. </w:t>
      </w:r>
      <w:r>
        <w:t>(Часть утратила силу - Федеральный закон от 22.12.2020 № 452-ФЗ)</w:t>
      </w:r>
    </w:p>
    <w:p>
      <w:r>
        <w:rPr>
          <w:b/>
        </w:rPr>
        <w:t xml:space="preserve">141. </w:t>
      </w:r>
      <w: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
        <w:rPr>
          <w:b/>
        </w:rPr>
        <w:t xml:space="preserve">142. </w:t>
      </w:r>
      <w: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 (Дополнение частью - Федеральный закон от 16.04.2022 № 109-ФЗ)</w:t>
      </w:r>
    </w:p>
    <w:p>
      <w:r>
        <w:rPr>
          <w:b/>
        </w:rPr>
        <w:t xml:space="preserve">143. </w:t>
      </w:r>
      <w: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(Дополнение частью - Федеральный закон от 16.04.2022 № 109-ФЗ)</w:t>
      </w:r>
    </w:p>
    <w:p>
      <w:r>
        <w:rPr>
          <w:b/>
        </w:rPr>
        <w:t xml:space="preserve">15. </w:t>
      </w:r>
      <w: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 (В редакции Федерального закона от 22.12.2020 № 452-ФЗ)</w:t>
      </w:r>
    </w:p>
    <w:p>
      <w:r>
        <w:rPr>
          <w:b/>
        </w:rPr>
        <w:t xml:space="preserve">16. </w:t>
      </w:r>
      <w: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настоящей статьи</w:t>
      </w:r>
    </w:p>
    <w:p>
      <w:r>
        <w:rPr>
          <w:b/>
        </w:rPr>
        <w:t xml:space="preserve">17. </w:t>
      </w:r>
      <w:r>
        <w:t>В случаях, предусмотренных частью 26 статьи 32 настоящего Федерального 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редакции Федерального закона от 16.04.2022 № 109-ФЗ)</w:t>
      </w:r>
    </w:p>
    <w:p>
      <w:r>
        <w:rPr>
          <w:b/>
        </w:rPr>
        <w:t xml:space="preserve">18. </w:t>
      </w:r>
      <w:r>
        <w:t>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19. </w:t>
      </w:r>
      <w:r>
        <w:t>(Часть утратила силу - Федеральный закон от 22.12.2020 № 452-ФЗ)</w:t>
      </w:r>
    </w:p>
    <w:p>
      <w:r>
        <w:rPr>
          <w:b/>
        </w:rPr>
        <w:t xml:space="preserve">191. </w:t>
      </w:r>
      <w:r>
        <w:t>В документации о конкурентной закупке заказчик вправе установить обязанность представления следующих информации и документов</w:t>
      </w:r>
    </w:p>
    <w:p>
      <w:r>
        <w:rPr>
          <w:b/>
        </w:rPr>
        <w:t xml:space="preserve">192. </w:t>
      </w:r>
      <w: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 (Дополнение частью - Федеральный закон от 22.12.2020 № 452-ФЗ)</w:t>
      </w:r>
    </w:p>
    <w:p>
      <w:r>
        <w:rPr>
          <w:b/>
        </w:rPr>
        <w:t xml:space="preserve">193. </w:t>
      </w:r>
      <w: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настоящей статьи. (Дополнение частью - Федеральный закон от 22.12.2020 № 452-ФЗ)</w:t>
      </w:r>
    </w:p>
    <w:p>
      <w:r>
        <w:rPr>
          <w:b/>
        </w:rPr>
        <w:t xml:space="preserve">194. </w:t>
      </w:r>
      <w:r>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192 настоящей статьи, не допускается. (Дополнение частью - Федеральный закон от 22.12.2020 № 452-ФЗ)</w:t>
      </w:r>
    </w:p>
    <w:p>
      <w:r>
        <w:rPr>
          <w:b/>
        </w:rPr>
        <w:t xml:space="preserve">195. </w:t>
      </w:r>
      <w: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пунктом 10 части 191, а также частью 192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191 настоящей статьи. (Дополнение частью - Федеральный закон от 22.12.2020 № 452-ФЗ) (В редакции Федерального закона от 01.07.2021 № 277-ФЗ)</w:t>
      </w:r>
    </w:p>
    <w:p>
      <w:r>
        <w:rPr>
          <w:b/>
        </w:rPr>
        <w:t xml:space="preserve">196. </w:t>
      </w:r>
      <w:r>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настоящей статьи. Вторая часть данной заявки должна содержать информацию и документы, предусмотренные пунктами 1 - 9, 11 и 12 части 191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настоящей статьи. (Дополнение частью - Федеральный закон от 22.12.2020 № 452-ФЗ)</w:t>
      </w:r>
    </w:p>
    <w:p>
      <w:r>
        <w:rPr>
          <w:b/>
        </w:rPr>
        <w:t xml:space="preserve">197. </w:t>
      </w:r>
      <w:r>
        <w:t>Заявка на участие в запросе котировок в электронной форме должна содержать информацию и документы, предусмотренные частью 191 настоящей статьи, в случае установления заказчиком обязанности их представления. (Дополнение частью - Федеральный закон от 22.12.2020 № 452-ФЗ)</w:t>
      </w:r>
    </w:p>
    <w:p>
      <w:r>
        <w:rPr>
          <w:b/>
        </w:rPr>
        <w:t xml:space="preserve">198. </w:t>
      </w:r>
      <w:r>
        <w:t>Декларация, предусмотренная пунктом 9 части 191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настоящей статьи. (Дополнение частью - Федеральный закон от 22.12.2020 № 452-ФЗ)</w:t>
      </w:r>
    </w:p>
    <w:p>
      <w:r>
        <w:rPr>
          <w:b/>
        </w:rPr>
        <w:t xml:space="preserve">20. </w:t>
      </w:r>
      <w:r>
        <w:t>(Часть утратила силу - Федеральный закон от 22.12.2020 № 452-ФЗ)</w:t>
      </w:r>
    </w:p>
    <w:p>
      <w:r>
        <w:rPr>
          <w:b/>
        </w:rPr>
        <w:t xml:space="preserve">21. </w:t>
      </w:r>
      <w: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 (В редакции Федерального закона от 22.12.2020 № 452-ФЗ)</w:t>
      </w:r>
    </w:p>
    <w:p>
      <w:r>
        <w:rPr>
          <w:b/>
        </w:rPr>
        <w:t xml:space="preserve">22. </w:t>
      </w:r>
      <w:r>
        <w:t>Оператор электронной площадки в следующем порядке направляет заказчику</w:t>
      </w:r>
    </w:p>
    <w:p>
      <w:r>
        <w:rPr>
          <w:b/>
        </w:rPr>
        <w:t xml:space="preserve">23. </w:t>
      </w:r>
      <w:r>
        <w:t>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настоящего Федерального закона, оператор электронной площадки не вправе направлять заказчику заявки участников такой конкурентной закупки</w:t>
      </w:r>
    </w:p>
    <w:p>
      <w:r>
        <w:rPr>
          <w:b/>
        </w:rPr>
        <w:t xml:space="preserve">24. </w:t>
      </w:r>
      <w: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 (В редакции Федерального закона от 22.12.2020 № 452-ФЗ)</w:t>
      </w:r>
    </w:p>
    <w:p>
      <w:r>
        <w:rPr>
          <w:b/>
        </w:rPr>
        <w:t xml:space="preserve">25. </w:t>
      </w:r>
      <w:r>
        <w:t>(Часть утратила силу - Федеральный закон от 22.12.2020 № 452-ФЗ)</w:t>
      </w:r>
    </w:p>
    <w:p>
      <w:r>
        <w:rPr>
          <w:b/>
        </w:rPr>
        <w:t xml:space="preserve">26. </w:t>
      </w:r>
      <w:r>
        <w:t>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(В редакции Федерального закона от 22.12.2020 № 452-ФЗ)</w:t>
      </w:r>
    </w:p>
    <w:p>
      <w:r>
        <w:rPr>
          <w:b/>
        </w:rPr>
        <w:t xml:space="preserve">27. </w:t>
      </w:r>
      <w:r>
        <w:t>Заказчик составляет итоговый протокол в соответствии с требованиями части 14 статьи 32 настоящего Федерального закона и размещает его на электронной площадке и в единой информационной системе</w:t>
      </w:r>
    </w:p>
    <w:p>
      <w:r>
        <w:rPr>
          <w:b/>
        </w:rPr>
        <w:t xml:space="preserve">28. </w:t>
      </w:r>
      <w: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
        <w:rPr>
          <w:b/>
        </w:rPr>
        <w:t xml:space="preserve">29. </w:t>
      </w:r>
      <w: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(В редакции Федерального закона от 22.12.2020 № 452-ФЗ)</w:t>
      </w:r>
    </w:p>
    <w:p>
      <w:r>
        <w:rPr>
          <w:b/>
        </w:rPr>
        <w:t xml:space="preserve">30. </w:t>
      </w:r>
      <w: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
        <w:rPr>
          <w:b/>
        </w:rPr>
        <w:t xml:space="preserve">31. </w:t>
      </w:r>
      <w: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настоящей статьи. При этом такая независимая гарантия</w:t>
      </w:r>
    </w:p>
    <w:p>
      <w:r>
        <w:rPr>
          <w:b/>
        </w:rPr>
        <w:t xml:space="preserve">32. </w:t>
      </w:r>
      <w:r>
        <w:t>Правительство Российской Федерации вправе установить</w:t>
      </w:r>
    </w:p>
    <w:p>
      <w:r>
        <w:rPr>
          <w:b/>
        </w:rPr>
        <w:t xml:space="preserve">3. </w:t>
      </w:r>
      <w:r>
        <w:t>конкурса в электронной форме в следующие сроки:</w:t>
      </w:r>
    </w:p>
    <w:p>
      <w:r>
        <w:rPr>
          <w:b/>
        </w:rPr>
        <w:t xml:space="preserve">3. </w:t>
      </w:r>
      <w:r>
        <w:t>аукциона в электронной форме в следующие сроки:</w:t>
      </w:r>
    </w:p>
    <w:p>
      <w:r>
        <w:rPr>
          <w:b/>
        </w:rPr>
        <w:t xml:space="preserve">3. </w:t>
      </w:r>
      <w:r>
        <w:t>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
        <w:rPr>
          <w:b/>
        </w:rPr>
        <w:t xml:space="preserve">3. </w:t>
      </w:r>
      <w:r>
        <w:t>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
        <w:rPr>
          <w:b/>
        </w:rPr>
        <w:t xml:space="preserve">3. </w:t>
      </w:r>
      <w:r>
        <w:t>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
        <w:rPr>
          <w:b/>
        </w:rPr>
        <w:t xml:space="preserve">3. </w:t>
      </w:r>
      <w:r>
        <w:t>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
        <w:rPr>
          <w:b/>
        </w:rPr>
        <w:t xml:space="preserve">3. </w:t>
      </w:r>
      <w:r>
        <w:t>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
        <w:rPr>
          <w:b/>
        </w:rPr>
        <w:t xml:space="preserve">3. </w:t>
      </w:r>
      <w:r>
        <w:t>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
        <w:rPr>
          <w:b/>
        </w:rPr>
        <w:t xml:space="preserve">4. </w:t>
      </w:r>
      <w: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
        <w:rPr>
          <w:b/>
        </w:rPr>
        <w:t xml:space="preserve">4. </w:t>
      </w:r>
      <w: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
        <w:rPr>
          <w:b/>
        </w:rPr>
        <w:t xml:space="preserve">4. </w:t>
      </w:r>
      <w:r>
        <w:t>рассмотрение и оценка заказчиком поданных участниками конкурса в электронной форме заявок на участие в таком конкурсе; (В редакции Федерального закона от 22.12.2020 № 452-ФЗ) 4) (Пункт утратил силу - Федеральный закон от 22.12.2020 № 452-ФЗ) 5) сопоставление дополнительных ценовых предложений участников конкурса в электронной форме о снижении цены договора. (В редакции Федерального закона от 22.12.2020 № 452-ФЗ)</w:t>
      </w:r>
    </w:p>
    <w:p>
      <w:r>
        <w:rPr>
          <w:b/>
        </w:rPr>
        <w:t xml:space="preserve">5. </w:t>
      </w:r>
      <w:r>
        <w:t>каждый этап конкурса в электронной форме может быть включен в него однократно; (В редакции Федерального закона от 22.12.2020 № 452-ФЗ) 2) не допускается одновременное включение в конкурс в электронной форме этапов, предусмотренных пунктами 1 и 2 части 4 настоящей статьи</w:t>
      </w:r>
    </w:p>
    <w:p>
      <w:r>
        <w:rPr>
          <w:b/>
        </w:rPr>
        <w:t xml:space="preserve">5. </w:t>
      </w:r>
      <w:r>
        <w:t>в документации о конкурентной закупке должны быть установлены сроки проведения каждого этапа конкурса в электронной форме; (В редакции Федерального закона от 22.12.2020 № 452-ФЗ) 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
        <w:rPr>
          <w:b/>
        </w:rPr>
        <w:t xml:space="preserve">5. </w:t>
      </w:r>
      <w:r>
        <w:t>если конкурс в электронной форме включает в себя этапы, предусмотренные пунктом 1 или 2 части 4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
        <w:rPr>
          <w:b/>
        </w:rPr>
        <w:t xml:space="preserve">5. </w:t>
      </w:r>
      <w: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 98-ФЗ "О коммерческой тайне"; (В редакции Федерального закона от 22.12.2020 № 452-ФЗ) 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 части 4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 (В редакции Федерального закона от 22.12.2020 № 452-ФЗ) 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законом для подачи заявки; (В редакции Федерального закона от 22.12.2020 № 452-ФЗ) 9) (Пункт утратил силу - Федеральный закон от 22.12.2020 № 452-ФЗ) 10) если конкурс в электронной форме включает этап, предусмотренный пунктом 5 части 4 настоящей статьи:</w:t>
      </w:r>
    </w:p>
    <w:p>
      <w:r>
        <w:rPr>
          <w:b/>
        </w:rPr>
        <w:t xml:space="preserve">5. </w:t>
      </w:r>
      <w:r>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
        <w:rPr>
          <w:b/>
        </w:rPr>
        <w:t xml:space="preserve">5. </w:t>
      </w:r>
      <w:r>
        <w:t>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 (В редакции Федерального закона от 22.12.2020 № 452-ФЗ)</w:t>
      </w:r>
    </w:p>
    <w:p>
      <w:r>
        <w:rPr>
          <w:b/>
        </w:rPr>
        <w:t xml:space="preserve">5. </w:t>
      </w:r>
      <w:r>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
        <w:rPr>
          <w:b/>
        </w:rPr>
        <w:t xml:space="preserve">7. </w:t>
      </w:r>
      <w:r>
        <w:t>"шаг аукциона" составляет от 0,5 процента до пяти процентов начальной (максимальной) цены договора</w:t>
      </w:r>
    </w:p>
    <w:p>
      <w:r>
        <w:rPr>
          <w:b/>
        </w:rPr>
        <w:t xml:space="preserve">7. </w:t>
      </w:r>
      <w:r>
        <w:t>снижение текущего минимального предложения о цене договора осуществляется на величину в пределах "шага аукциона"</w:t>
      </w:r>
    </w:p>
    <w:p>
      <w:r>
        <w:rPr>
          <w:b/>
        </w:rPr>
        <w:t xml:space="preserve">7. </w:t>
      </w:r>
      <w: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
        <w:rPr>
          <w:b/>
        </w:rPr>
        <w:t xml:space="preserve">7. </w:t>
      </w:r>
      <w: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
        <w:rPr>
          <w:b/>
        </w:rPr>
        <w:t xml:space="preserve">7. </w:t>
      </w:r>
      <w: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
        <w:rPr>
          <w:b/>
        </w:rPr>
        <w:t xml:space="preserve">10. </w:t>
      </w:r>
      <w:r>
        <w:t>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
        <w:rPr>
          <w:b/>
        </w:rPr>
        <w:t xml:space="preserve">10. </w:t>
      </w:r>
      <w:r>
        <w:t>(Пункт утратил силу - Федеральный закон от 22.12.2020 № 452-ФЗ) 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
        <w:rPr>
          <w:b/>
        </w:rPr>
        <w:t xml:space="preserve">10. </w:t>
      </w:r>
      <w:r>
        <w:t>порядок утраты юридическим лицом статуса оператора электронной площадки для целей настоящего Федерального закона</w:t>
      </w:r>
    </w:p>
    <w:p>
      <w:r>
        <w:rPr>
          <w:b/>
        </w:rPr>
        <w:t xml:space="preserve">141. </w:t>
      </w:r>
      <w: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141. </w:t>
      </w:r>
      <w:r>
        <w:t>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141. </w:t>
      </w:r>
      <w:r>
        <w:t>независимая гарантия не может быть отозвана выдавшим ее гарантом</w:t>
      </w:r>
    </w:p>
    <w:p>
      <w:r>
        <w:rPr>
          <w:b/>
        </w:rPr>
        <w:t xml:space="preserve">141. </w:t>
      </w:r>
      <w:r>
        <w:t>независимая гарантия должна содержать:</w:t>
      </w:r>
    </w:p>
    <w:p>
      <w:r>
        <w:rPr>
          <w:b/>
        </w:rPr>
        <w:t xml:space="preserve">141. </w:t>
      </w:r>
      <w: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
        <w:rPr>
          <w:b/>
        </w:rPr>
        <w:t xml:space="preserve">141. </w:t>
      </w:r>
      <w: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
        <w:rPr>
          <w:b/>
        </w:rPr>
        <w:t xml:space="preserve">141. </w:t>
      </w:r>
      <w: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(Дополнение частью - Федеральный закон от 16.04.2022 № 109-ФЗ)</w:t>
      </w:r>
    </w:p>
    <w:p>
      <w:r>
        <w:rPr>
          <w:b/>
        </w:rPr>
        <w:t xml:space="preserve">191. </w:t>
      </w:r>
      <w: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
        <w:rPr>
          <w:b/>
        </w:rPr>
        <w:t xml:space="preserve">191. </w:t>
      </w:r>
      <w: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
        <w:rPr>
          <w:b/>
        </w:rPr>
        <w:t xml:space="preserve">191. </w:t>
      </w:r>
      <w: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
        <w:rPr>
          <w:b/>
        </w:rPr>
        <w:t xml:space="preserve">191. </w:t>
      </w:r>
      <w: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
        <w:rPr>
          <w:b/>
        </w:rPr>
        <w:t xml:space="preserve">191. </w:t>
      </w:r>
      <w: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
        <w:rPr>
          <w:b/>
        </w:rPr>
        <w:t xml:space="preserve">191. </w:t>
      </w:r>
      <w:r>
        <w:t>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r>
        <w:rPr>
          <w:b/>
        </w:rPr>
        <w:t xml:space="preserve">191. </w:t>
      </w:r>
      <w: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
        <w:rPr>
          <w:b/>
        </w:rPr>
        <w:t xml:space="preserve">191. </w:t>
      </w:r>
      <w: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
        <w:rPr>
          <w:b/>
        </w:rPr>
        <w:t xml:space="preserve">191. </w:t>
      </w:r>
      <w:r>
        <w:t>предложение участника конкурентной закупки с участием субъектов малого и среднего предпринимательства в отношении предмета такой закупки</w:t>
      </w:r>
    </w:p>
    <w:p>
      <w:r>
        <w:rPr>
          <w:b/>
        </w:rPr>
        <w:t xml:space="preserve">191. </w:t>
      </w:r>
      <w: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
        <w:rPr>
          <w:b/>
        </w:rPr>
        <w:t xml:space="preserve">191. </w:t>
      </w:r>
      <w: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(В редакции Федерального закона от 08.08.2024 № 318-ФЗ) 13) предложение о цене договора (единицы товара, работы, услуги), за исключением проведения аукциона в электронной форме. (В редакции Федерального закона от 01.07.2021 № 277-ФЗ) (Дополнение частью - Федеральный закон от 22.12.2020 № 452-ФЗ)</w:t>
      </w:r>
    </w:p>
    <w:p>
      <w:r>
        <w:rPr>
          <w:b/>
        </w:rPr>
        <w:t xml:space="preserve">191. </w:t>
      </w:r>
      <w:r>
        <w:t>индивидуальным предпринимателем, если участником такой закупки является индивидуальный предприниматель</w:t>
      </w:r>
    </w:p>
    <w:p>
      <w:r>
        <w:rPr>
          <w:b/>
        </w:rPr>
        <w:t xml:space="preserve">191. </w:t>
      </w:r>
      <w: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
        <w:rPr>
          <w:b/>
        </w:rPr>
        <w:t xml:space="preserve">191. </w:t>
      </w:r>
      <w: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
        <w:rPr>
          <w:b/>
        </w:rPr>
        <w:t xml:space="preserve">191. </w:t>
      </w:r>
      <w: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(В редакции Федерального закона от 16.04.2022 № 109-ФЗ) 9) декларация, подтверждающая на дату подачи заявки на участие в конкурентной закупке с участием субъектов малого и среднего предпринимательства:</w:t>
      </w:r>
    </w:p>
    <w:p>
      <w:r>
        <w:rPr>
          <w:b/>
        </w:rPr>
        <w:t xml:space="preserve">191. </w:t>
      </w:r>
      <w: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
        <w:rPr>
          <w:b/>
        </w:rPr>
        <w:t xml:space="preserve">191. </w:t>
      </w:r>
      <w: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
        <w:rPr>
          <w:b/>
        </w:rPr>
        <w:t xml:space="preserve">191. </w:t>
      </w:r>
      <w: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
        <w:rPr>
          <w:b/>
        </w:rPr>
        <w:t xml:space="preserve">191. </w:t>
      </w:r>
      <w: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
        <w:rPr>
          <w:b/>
        </w:rPr>
        <w:t xml:space="preserve">191. </w:t>
      </w:r>
      <w: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
        <w:rPr>
          <w:b/>
        </w:rPr>
        <w:t xml:space="preserve">191. </w:t>
      </w:r>
      <w: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
        <w:rPr>
          <w:b/>
        </w:rPr>
        <w:t xml:space="preserve">191. </w:t>
      </w:r>
      <w: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
        <w:rPr>
          <w:b/>
        </w:rPr>
        <w:t xml:space="preserve">191. </w:t>
      </w:r>
      <w: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
        <w:rPr>
          <w:b/>
        </w:rPr>
        <w:t xml:space="preserve">22. </w:t>
      </w:r>
      <w:r>
        <w:t>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 (В редакции Федерального закона от 22.12.2020 № 452-ФЗ) 2) (Пункт утратил силу - Федеральный закон от 22.12.2020 № 452-ФЗ) 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 (В редакции Федерального закона от 22.12.2020 № 452-ФЗ)</w:t>
      </w:r>
    </w:p>
    <w:p>
      <w:r>
        <w:rPr>
          <w:b/>
        </w:rPr>
        <w:t xml:space="preserve">22. </w:t>
      </w:r>
      <w:r>
        <w:t>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(В редакции Федерального закона от 22.12.2020 № 452-ФЗ)</w:t>
      </w:r>
    </w:p>
    <w:p>
      <w:r>
        <w:rPr>
          <w:b/>
        </w:rPr>
        <w:t xml:space="preserve">22. </w:t>
      </w:r>
      <w:r>
        <w:t>проведения процедуры подачи участниками аукциона в электронной форме предложений о цене договора с учетом требований части 7 настоящей статьи (при проведении аукциона в электронной форме); (В редакции Федерального закона от 22.12.2020 № 452-ФЗ) 4) протокол, предусмотренный частью 71 настоящей статьи (в случае, если конкурс в электронной форме включает этап, предусмотренный пунктом 5 части 4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 (Дополнение пунктом - Федеральный закон от 22.12.2020 № 452-ФЗ)</w:t>
      </w:r>
    </w:p>
    <w:p>
      <w:r>
        <w:rPr>
          <w:b/>
        </w:rPr>
        <w:t xml:space="preserve">31. </w:t>
      </w:r>
      <w:r>
        <w:t>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
        <w:rPr>
          <w:b/>
        </w:rPr>
        <w:t xml:space="preserve">31. </w:t>
      </w:r>
      <w: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 (Дополнение частью - Федеральный закон от 16.04.2022 № 109-ФЗ)</w:t>
      </w:r>
    </w:p>
    <w:p>
      <w:r>
        <w:rPr>
          <w:b/>
        </w:rPr>
        <w:t xml:space="preserve">32. </w:t>
      </w:r>
      <w:r>
        <w:t>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r>
        <w:rPr>
          <w:b/>
        </w:rPr>
        <w:t xml:space="preserve">32. </w:t>
      </w:r>
      <w:r>
        <w:t>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
        <w:rPr>
          <w:b/>
        </w:rPr>
        <w:t xml:space="preserve">32. </w:t>
      </w:r>
      <w:r>
        <w:t>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
        <w:rPr>
          <w:b/>
        </w:rPr>
        <w:t xml:space="preserve">32. </w:t>
      </w:r>
      <w:r>
        <w:t>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
        <w:rPr>
          <w:b/>
        </w:rPr>
        <w:t xml:space="preserve">32. </w:t>
      </w:r>
      <w:r>
        <w:t>особенности порядка ведения реестра независимых гарантий, предусмотренного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 (Дополнение частью - Федеральный закон от 16.04.2022 № 109-ФЗ) (Дополнение статьей - Федеральный закон от 31.12.2017 № 505-ФЗ)</w:t>
      </w:r>
    </w:p>
    <w:p>
      <w:r>
        <w:rPr>
          <w:b/>
        </w:rPr>
        <w:t>Статья 35. Требования к конкурентной закупке, осуществляемой закрытым способом</w:t>
      </w:r>
    </w:p>
    <w:p>
      <w:r>
        <w:rPr>
          <w:b/>
        </w:rPr>
        <w:t xml:space="preserve">1. </w:t>
      </w:r>
      <w: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настоящего Федерального закона, или если закупка проводится в случаях, определенных Правительством Российской Федерации в соответствии с частью 16 статьи 4 настоящего Федерального закона (далее также - закрытая конкурентная закупка). (В редакции федеральных законов от 24.04.2020 № 124-ФЗ, от 16.04.2022 № 104-ФЗ)</w:t>
      </w:r>
    </w:p>
    <w:p>
      <w:r>
        <w:rPr>
          <w:b/>
        </w:rPr>
        <w:t xml:space="preserve">2. </w:t>
      </w:r>
      <w:r>
        <w:t>Закрытая конкурентная закупка осуществляется в порядке, установленном статьей 32 настоящего Федерального закона, с учетом особенностей, предусмотренных настоящей статьей</w:t>
      </w:r>
    </w:p>
    <w:p>
      <w:r>
        <w:rPr>
          <w:b/>
        </w:rPr>
        <w:t xml:space="preserve">3. </w:t>
      </w:r>
      <w: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настоящего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 (В редакции Федерального закона от 16.04.2022 № 104-ФЗ)</w:t>
      </w:r>
    </w:p>
    <w:p>
      <w:r>
        <w:rPr>
          <w:b/>
        </w:rPr>
        <w:t xml:space="preserve">4. </w:t>
      </w:r>
      <w: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 (Дополнение статьей - Федеральный закон от 31.12.2017 № 505-ФЗ)</w:t>
      </w:r>
    </w:p>
    <w:p>
      <w:r>
        <w:rPr>
          <w:b/>
        </w:rPr>
        <w:t>Статья 36. Требования к закупке у единственного поставщика (исполнителя, подрядчика)</w:t>
      </w:r>
    </w:p>
    <w:p>
      <w:r>
        <w:t>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 о закупке.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 275-ФЗ "О государственном оборонном заказе". (В редакции Федерального закона от 14.07.2022 № 272-ФЗ) (Дополнение статьей - Федеральный закон от 31.12.2017 № 505-ФЗ)</w:t>
      </w:r>
    </w:p>
    <w:p>
      <w:r>
        <w:rPr>
          <w:b/>
        </w:rPr>
        <w:t>Статья 4. Информационное обеспечение закупки</w:t>
      </w:r>
    </w:p>
    <w:p>
      <w:r>
        <w:rPr>
          <w:b/>
        </w:rPr>
        <w:t xml:space="preserve">1. </w:t>
      </w:r>
      <w:r>
        <w:t>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(В редакции Федерального закона от 28.12.2013 № 396-ФЗ)</w:t>
      </w:r>
    </w:p>
    <w:p>
      <w:r>
        <w:rPr>
          <w:b/>
        </w:rPr>
        <w:t xml:space="preserve">2. </w:t>
      </w:r>
      <w:r>
        <w:t>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настоящей статьи, в план закупки товаров, работ, услуг. (В редакции федеральных законов от 28.12.2013 № 396-ФЗ, от 16.04.2022 № 104-ФЗ, от 08.08.2024 № 318-ФЗ)</w:t>
      </w:r>
    </w:p>
    <w:p>
      <w:r>
        <w:rPr>
          <w:b/>
        </w:rPr>
        <w:t xml:space="preserve">3. </w:t>
      </w:r>
      <w: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настоящей статьи, в план закупки инновационной продукции, высокотехнологичной продукции, лекарственных средств. (В редакции федеральных законов от 28.12.2013 № 396-ФЗ, от 16.04.2022 № 104-ФЗ)</w:t>
      </w:r>
    </w:p>
    <w:p>
      <w:r>
        <w:rPr>
          <w:b/>
        </w:rPr>
        <w:t xml:space="preserve">31. </w:t>
      </w:r>
      <w:r>
        <w:t>План закупки товаров, работ, услуг заказчиков, определенных Правительством Российской Федерации в соответствии с пунктом 2 части 82 статьи 3 настоящего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 (Дополнение частью - Федеральный закон от 29.06.2015 № 156-ФЗ) (В редакции Федерального закона от 02.08.2019 № 263-ФЗ)</w:t>
      </w:r>
    </w:p>
    <w:p>
      <w:r>
        <w:rPr>
          <w:b/>
        </w:rPr>
        <w:t xml:space="preserve">32. </w:t>
      </w:r>
      <w:r>
        <w:t>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пунктами 1 и 2 части 82 статьи 3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 (Дополнение частью - Федеральный закон от 29.06.2015 № 156-ФЗ)</w:t>
      </w:r>
    </w:p>
    <w:p>
      <w:r>
        <w:rPr>
          <w:b/>
        </w:rPr>
        <w:t xml:space="preserve">33. </w:t>
      </w:r>
      <w:r>
        <w:t>План закупки товаров, работ, услуг конкретных заказчиков, определенных Правительством Российской Федерации в соответствии с пунктом 1 части 82 статьи 3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пунктом 1 части 82 статьи 3 настоящего Федерального закона. (Дополнение частью - Федеральный закон от 29.06.2015 № 156-ФЗ)</w:t>
      </w:r>
    </w:p>
    <w:p>
      <w:r>
        <w:rPr>
          <w:b/>
        </w:rPr>
        <w:t xml:space="preserve">4. </w:t>
      </w:r>
      <w: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 (В редакции федеральных законов от 29.06.2015 № 156-ФЗ; от 31.12.2017 № 505-ФЗ)</w:t>
      </w:r>
    </w:p>
    <w:p>
      <w:r>
        <w:rPr>
          <w:b/>
        </w:rPr>
        <w:t xml:space="preserve">41. </w:t>
      </w:r>
      <w:r>
        <w:t>Заказчики, определенные Правительством Российской Федерации в соответствии с пунктом 1 части 82 статьи 3 настоящего Федерального закона, на основании критериев, предусмотренных частью 4 настоящей статьи, устанавливают: (В редакции Федерального закона от 31.12.2017 № 505-ФЗ) 1) перечень товаров, работ, услуг, удовлетворяющих критериям отнесения к инновационной продукции, высокотехнологичной продукции;</w:t>
      </w:r>
    </w:p>
    <w:p>
      <w:r>
        <w:rPr>
          <w:b/>
        </w:rPr>
        <w:t xml:space="preserve">42. </w:t>
      </w:r>
      <w:r>
        <w:t>Правительство Российской Федерации определяет требования к критериям, предусмотренным частью 4 настоящей статьи, и порядок их установления. (Дополнение частью - Федеральный закон от 31.12.2017 № 505-ФЗ)</w:t>
      </w:r>
    </w:p>
    <w:p>
      <w:r>
        <w:rPr>
          <w:b/>
        </w:rPr>
        <w:t xml:space="preserve">5. </w:t>
      </w:r>
      <w:r>
        <w:t>При осуществлении закупки в единой информационной системе, на официальном сайте, за исключением случаев, предусмотренных настоящим Федеральным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настоящей статьи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 (В редакции федеральных законов от 31.12.2017 № 505-ФЗ, от 16.04.2022 № 104-ФЗ)</w:t>
      </w:r>
    </w:p>
    <w:p>
      <w:r>
        <w:rPr>
          <w:b/>
        </w:rPr>
        <w:t xml:space="preserve">6. </w:t>
      </w:r>
      <w:r>
        <w:t>Положением о закупке может быть предусмотрена иная дополнительная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 (В редакции Федерального закона от 16.04.2022 № 104-ФЗ)</w:t>
      </w:r>
    </w:p>
    <w:p>
      <w:r>
        <w:rPr>
          <w:b/>
        </w:rPr>
        <w:t xml:space="preserve">7. </w:t>
      </w:r>
      <w:r>
        <w:t>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 (В редакции Федерального закона от 16.04.2022 № 104-ФЗ)</w:t>
      </w:r>
    </w:p>
    <w:p>
      <w:r>
        <w:rPr>
          <w:b/>
        </w:rPr>
        <w:t xml:space="preserve">8. </w:t>
      </w:r>
      <w: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 (В редакции Федерального закона от 31.12.2017 № 505-ФЗ)</w:t>
      </w:r>
    </w:p>
    <w:p>
      <w:r>
        <w:rPr>
          <w:b/>
        </w:rPr>
        <w:t xml:space="preserve">9. </w:t>
      </w:r>
      <w:r>
        <w:t>В извещении об осуществлении конкурентной закупки должны быть указаны следующие сведения</w:t>
      </w:r>
    </w:p>
    <w:p>
      <w:r>
        <w:rPr>
          <w:b/>
        </w:rPr>
        <w:t xml:space="preserve">10. </w:t>
      </w:r>
      <w:r>
        <w:t>В документации о конкурентной закупке должны быть указаны</w:t>
      </w:r>
    </w:p>
    <w:p>
      <w:r>
        <w:rPr>
          <w:b/>
        </w:rPr>
        <w:t xml:space="preserve">11. </w:t>
      </w:r>
      <w: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 (В редакции федеральных законов от 31.12.2017 № 505-ФЗ, от 16.04.2022 № 104-ФЗ)</w:t>
      </w:r>
    </w:p>
    <w:p>
      <w:r>
        <w:rPr>
          <w:b/>
        </w:rPr>
        <w:t xml:space="preserve">12. </w:t>
      </w:r>
      <w: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через три дня со дня подписания таких протоколов. (В редакции федеральных законов от 28.12.2013 № 396-ФЗ, от 16.04.2022 № 104-ФЗ)</w:t>
      </w:r>
    </w:p>
    <w:p>
      <w:r>
        <w:rPr>
          <w:b/>
        </w:rPr>
        <w:t xml:space="preserve">13. </w:t>
      </w:r>
      <w: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 (В редакции Федерального закона от 28.12.2013 № 396-ФЗ)</w:t>
      </w:r>
    </w:p>
    <w:p>
      <w:r>
        <w:rPr>
          <w:b/>
        </w:rPr>
        <w:t xml:space="preserve">14. </w:t>
      </w:r>
      <w:r>
        <w:t>Размещенные на официальном сайте и на сайте заказчика в соответствии с настоящим Федеральным законом и положениями о закупке информация о закупке, положения о закупке, планы закупки должны быть доступны для ознакомления без взимания платы. (В редакции федеральных законов от 28.12.2013 № 396-ФЗ, от 16.04.2022 № 104-ФЗ)</w:t>
      </w:r>
    </w:p>
    <w:p>
      <w:r>
        <w:rPr>
          <w:b/>
        </w:rPr>
        <w:t xml:space="preserve">15. </w:t>
      </w:r>
      <w: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 (В редакции Федерального закона от 16.04.2022 № 104-ФЗ) 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 (В редакции Федерального закона от 16.04.2022 № 104-ФЗ) 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
        <w:rPr>
          <w:b/>
        </w:rPr>
        <w:t xml:space="preserve">16. </w:t>
      </w:r>
      <w:r>
        <w:t>Правительство Российской Федерации вправе определить</w:t>
      </w:r>
    </w:p>
    <w:p>
      <w:r>
        <w:rPr>
          <w:b/>
        </w:rPr>
        <w:t xml:space="preserve">17. </w:t>
      </w:r>
      <w:r>
        <w:t>Порядок подготовки и принятия актов Правительства Российской Федерации в соответствии с частью 16 настоящей статьи устанавливается Правительством Российской Федерации</w:t>
      </w:r>
    </w:p>
    <w:p>
      <w:r>
        <w:rPr>
          <w:b/>
        </w:rPr>
        <w:t xml:space="preserve">18. </w:t>
      </w:r>
      <w:r>
        <w:t>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Порядок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 (В редакции федеральных законов от 28.12.2013 № 396-ФЗ, от 16.04.2022 № 104-ФЗ)</w:t>
      </w:r>
    </w:p>
    <w:p>
      <w:r>
        <w:rPr>
          <w:b/>
        </w:rPr>
        <w:t xml:space="preserve">181. </w:t>
      </w:r>
      <w:r>
        <w:t>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Порядок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 (Дополнение частью - Федеральный закон от 31.12.2017 № 505-ФЗ) (В редакции Федерального закона от 24.02.2021 № 20-ФЗ)</w:t>
      </w:r>
    </w:p>
    <w:p>
      <w:r>
        <w:rPr>
          <w:b/>
        </w:rPr>
        <w:t xml:space="preserve">19. </w:t>
      </w:r>
      <w:r>
        <w:t>Заказчик не позднее 10-го числа месяца, следующего за отчетным месяцем, размещает в единой информационной системе</w:t>
      </w:r>
    </w:p>
    <w:p>
      <w:r>
        <w:rPr>
          <w:b/>
        </w:rPr>
        <w:t xml:space="preserve">20. </w:t>
      </w:r>
      <w:r>
        <w:t>Порядок размещения в единой информационной системе информации, предусмотренной частью 21 статьи 1 настоящего Федерального закона, и требования к такой информации устанавливаются Правительством Российской Федерации. До вступления в силу такого порядка информация, предусмотренная частью 21 статьи 1 настоящего Федерального закона, размещается на сайтах юридических лиц, указанных в части 21 статьи 1 настоящего Федерального закона. (Дополнение частью - Федеральный закон от 30.12.2012 № 324-ФЗ) (В редакции Федерального закона от 28.12.2013 № 396-ФЗ)</w:t>
      </w:r>
    </w:p>
    <w:p>
      <w:r>
        <w:rPr>
          <w:b/>
        </w:rPr>
        <w:t xml:space="preserve">21. </w:t>
      </w:r>
      <w:r>
        <w:t>Информация о годовом объеме закупки,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 (Дополнение частью - Федеральный закон от 28.12.2013 № 396-ФЗ)</w:t>
      </w:r>
    </w:p>
    <w:p>
      <w:r>
        <w:rPr>
          <w:b/>
        </w:rPr>
        <w:t xml:space="preserve">22. </w:t>
      </w:r>
      <w:r>
        <w:t>Юридические лица, указанные в части 2 статьи 1 настоящего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 (Дополнение частью - Федеральный закон от 31.12.2017 № 505-ФЗ)</w:t>
      </w:r>
    </w:p>
    <w:p>
      <w:r>
        <w:rPr>
          <w:b/>
        </w:rPr>
        <w:t xml:space="preserve">23. </w:t>
      </w:r>
      <w:r>
        <w:t>К взаимодействию корпоративных информационных систем с единой информационной системой предъявляются следующие требования</w:t>
      </w:r>
    </w:p>
    <w:p>
      <w:r>
        <w:rPr>
          <w:b/>
        </w:rPr>
        <w:t xml:space="preserve">24. </w:t>
      </w:r>
      <w:r>
        <w:t>Региональные и муниципальные информационные системы в сфере закупок, созданные в соответствии с частью 7 статьи 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 с настоящим Федеральным законом. (Дополнение частью - Федеральный закон от 31.12.2017 № 505-ФЗ)</w:t>
      </w:r>
    </w:p>
    <w:p>
      <w:r>
        <w:rPr>
          <w:b/>
        </w:rPr>
        <w:t xml:space="preserve">25. </w:t>
      </w:r>
      <w:r>
        <w:t>В случае,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 (Дополнение частью - Федеральный закон от 31.12.2017 № 505-ФЗ)</w:t>
      </w:r>
    </w:p>
    <w:p>
      <w:r>
        <w:rPr>
          <w:b/>
        </w:rPr>
        <w:t xml:space="preserve">26.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Порядок и срок осуществления мониторинга закупок, требования к его содержанию устанавливаются Правительством Российской Федерации. (Дополнение частью - Федеральный закон от 22.12.2020 № 452-ФЗ)</w:t>
      </w:r>
    </w:p>
    <w:p>
      <w:r>
        <w:rPr>
          <w:b/>
        </w:rPr>
        <w:t xml:space="preserve">41. </w:t>
      </w:r>
      <w:r>
        <w:t>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 (Дополнение частью - Федеральный закон от 29.06.2015 № 156-ФЗ)</w:t>
      </w:r>
    </w:p>
    <w:p>
      <w:r>
        <w:rPr>
          <w:b/>
        </w:rPr>
        <w:t xml:space="preserve">9. </w:t>
      </w:r>
      <w:r>
        <w:t>способ осуществления закупки</w:t>
      </w:r>
    </w:p>
    <w:p>
      <w:r>
        <w:rPr>
          <w:b/>
        </w:rPr>
        <w:t xml:space="preserve">9. </w:t>
      </w:r>
      <w:r>
        <w:t>наименование, место нахождения, почтовый адрес, адрес электронной почты, номер контактного телефона заказчика</w:t>
      </w:r>
    </w:p>
    <w:p>
      <w:r>
        <w:rPr>
          <w:b/>
        </w:rPr>
        <w:t xml:space="preserve">9. </w:t>
      </w:r>
      <w: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настоящего Федерального закона (при необходимости)</w:t>
      </w:r>
    </w:p>
    <w:p>
      <w:r>
        <w:rPr>
          <w:b/>
        </w:rPr>
        <w:t xml:space="preserve">9. </w:t>
      </w:r>
      <w:r>
        <w:t>место поставки товара, выполнения работы, оказания услуги</w:t>
      </w:r>
    </w:p>
    <w:p>
      <w:r>
        <w:rPr>
          <w:b/>
        </w:rPr>
        <w:t xml:space="preserve">9. </w:t>
      </w: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(В редакции Федерального закона от 05.04.2021 № 86-ФЗ) 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
        <w:rPr>
          <w:b/>
        </w:rPr>
        <w:t xml:space="preserve">9. </w:t>
      </w:r>
      <w: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
        <w:rPr>
          <w:b/>
        </w:rPr>
        <w:t xml:space="preserve">9. </w:t>
      </w:r>
      <w:r>
        <w:t>адрес электронной площадки в информационно-телекоммуникационной сети "Интернет" (при осуществлении конкурентной закупки)</w:t>
      </w:r>
    </w:p>
    <w:p>
      <w:r>
        <w:rPr>
          <w:b/>
        </w:rPr>
        <w:t xml:space="preserve">9. </w:t>
      </w:r>
      <w: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(Дополнение частью - Федеральный закон от 16.04.2022 № 109-ФЗ) 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(Дополнение частью - Федеральный закон от 16.04.2022 № 109-ФЗ) 83)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 (Дополнение частью - Федеральный закон от 08.08.2024 № 318-ФЗ) 9) иные сведения, определенные положением о закупке. (Часть в редакции Федерального закона от 31.12.2017 № 505-ФЗ)</w:t>
      </w:r>
    </w:p>
    <w:p>
      <w:r>
        <w:rPr>
          <w:b/>
        </w:rPr>
        <w:t xml:space="preserve">10. </w:t>
      </w:r>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
        <w:rPr>
          <w:b/>
        </w:rPr>
        <w:t xml:space="preserve">10. </w:t>
      </w:r>
      <w:r>
        <w:t>требования к содержанию, форме, оформлению и составу заявки на участие в закупке</w:t>
      </w:r>
    </w:p>
    <w:p>
      <w:r>
        <w:rPr>
          <w:b/>
        </w:rPr>
        <w:t xml:space="preserve">10. </w:t>
      </w:r>
      <w: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
        <w:rPr>
          <w:b/>
        </w:rPr>
        <w:t xml:space="preserve">10. </w:t>
      </w:r>
      <w:r>
        <w:t>место, условия и сроки (периоды) поставки товара, выполнения работы, оказания услуги</w:t>
      </w:r>
    </w:p>
    <w:p>
      <w:r>
        <w:rPr>
          <w:b/>
        </w:rPr>
        <w:t xml:space="preserve">10. </w:t>
      </w: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(В редакции Федерального закона от 05.04.2021 № 86-ФЗ) 6) форма, сроки и порядок оплаты товара, работы, услуги</w:t>
      </w:r>
    </w:p>
    <w:p>
      <w:r>
        <w:rPr>
          <w:b/>
        </w:rPr>
        <w:t xml:space="preserve">10. </w:t>
      </w:r>
      <w: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(В редакции Федерального закона от 05.04.2021 № 86-ФЗ) 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
        <w:rPr>
          <w:b/>
        </w:rPr>
        <w:t xml:space="preserve">10. </w:t>
      </w:r>
      <w:r>
        <w:t>требования к участникам такой закупки</w:t>
      </w:r>
    </w:p>
    <w:p>
      <w:r>
        <w:rPr>
          <w:b/>
        </w:rPr>
        <w:t xml:space="preserve">10. </w:t>
      </w:r>
      <w: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
        <w:rPr>
          <w:b/>
        </w:rPr>
        <w:t xml:space="preserve">10. </w:t>
      </w:r>
      <w:r>
        <w:t>формы, порядок, дата и время окончания срока предоставления участникам такой закупки разъяснений положений документации о закупке</w:t>
      </w:r>
    </w:p>
    <w:p>
      <w:r>
        <w:rPr>
          <w:b/>
        </w:rPr>
        <w:t xml:space="preserve">10. </w:t>
      </w:r>
      <w:r>
        <w:t>дата рассмотрения предложений участников такой закупки и подведения итогов такой закупки</w:t>
      </w:r>
    </w:p>
    <w:p>
      <w:r>
        <w:rPr>
          <w:b/>
        </w:rPr>
        <w:t xml:space="preserve">10. </w:t>
      </w:r>
      <w:r>
        <w:t>критерии оценки и сопоставления заявок на участие в такой закупке</w:t>
      </w:r>
    </w:p>
    <w:p>
      <w:r>
        <w:rPr>
          <w:b/>
        </w:rPr>
        <w:t xml:space="preserve">10. </w:t>
      </w:r>
      <w:r>
        <w:t>порядок оценки и сопоставления заявок на участие в такой закупке</w:t>
      </w:r>
    </w:p>
    <w:p>
      <w:r>
        <w:rPr>
          <w:b/>
        </w:rPr>
        <w:t xml:space="preserve">10. </w:t>
      </w:r>
      <w:r>
        <w:t>описание предмета такой закупки в соответствии с частью 61 статьи 3 настоящего Федерального закона</w:t>
      </w:r>
    </w:p>
    <w:p>
      <w:r>
        <w:rPr>
          <w:b/>
        </w:rPr>
        <w:t xml:space="preserve">10. </w:t>
      </w:r>
      <w: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(Дополнение пунктом - Федеральный закон от 16.04.2022 № 109-ФЗ) 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(Дополнение пунктом - Федеральный закон от 16.04.2022 № 109-ФЗ) 16) иные сведения, определенные положением о закупке. (Часть в редакции Федерального закона от 31.12.2017 № 505-ФЗ)</w:t>
      </w:r>
    </w:p>
    <w:p>
      <w:r>
        <w:rPr>
          <w:b/>
        </w:rPr>
        <w:t xml:space="preserve">15. </w:t>
      </w:r>
      <w: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(Часть в редакции Федерального закона от 31.12.2017 № 505-ФЗ)</w:t>
      </w:r>
    </w:p>
    <w:p>
      <w:r>
        <w:rPr>
          <w:b/>
        </w:rPr>
        <w:t xml:space="preserve">16. </w:t>
      </w:r>
      <w:r>
        <w:t>конкретную закупку, информация о которой не подлежит размещению на официальном сайте; (В редакции федеральных законов от 28.12.2013 № 396-ФЗ, от 16.04.2022 № 104-ФЗ) 2) перечни и (или) группы товаров, работ, услуг, информация о закупке которых не подлежит размещению на официальном сайте; (В редакции федеральных законов от 28.12.2013 № 396-ФЗ, от 16.04.2022 № 104-ФЗ) 3) перечень оснований неразмещения на официальном сайте информации о поставщике (подрядчике, исполнителе), с которым заключен договор; (Дополнение пунктом - Федеральный закон от 31.12.2017 № 481-ФЗ) (В редакции Федерального закона от 16.04.2022 № 104-ФЗ) 4) перечни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 (Дополнение пунктом - Федеральный закон от 31.12.2017 № 505-ФЗ) (В редакции Федерального закона от 16.04.2022 № 104-ФЗ)</w:t>
      </w:r>
    </w:p>
    <w:p>
      <w:r>
        <w:rPr>
          <w:b/>
        </w:rPr>
        <w:t xml:space="preserve">19. </w:t>
      </w:r>
      <w:r>
        <w:t>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настоящего Федерального закона</w:t>
      </w:r>
    </w:p>
    <w:p>
      <w:r>
        <w:rPr>
          <w:b/>
        </w:rPr>
        <w:t xml:space="preserve">19. </w:t>
      </w:r>
      <w: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
        <w:rPr>
          <w:b/>
        </w:rPr>
        <w:t xml:space="preserve">19. </w:t>
      </w:r>
      <w: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(Часть в редакции Федерального закона от 31.12.2017 № 505-ФЗ)</w:t>
      </w:r>
    </w:p>
    <w:p>
      <w:r>
        <w:rPr>
          <w:b/>
        </w:rPr>
        <w:t xml:space="preserve">23. </w:t>
      </w:r>
      <w:r>
        <w:t>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Если формирование таких электронных документов осуществляется в корпоративных информационных системах, исчисление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w:t>
      </w:r>
    </w:p>
    <w:p>
      <w:r>
        <w:rPr>
          <w:b/>
        </w:rPr>
        <w:t xml:space="preserve">23. </w:t>
      </w:r>
      <w:r>
        <w:t>в корпоративных информационных системах в соответствии с порядком пользования единой информационной системой, установление которого предусмотрено частью 6 статьи 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w:t>
      </w:r>
    </w:p>
    <w:p>
      <w:r>
        <w:rPr>
          <w:b/>
        </w:rPr>
        <w:t xml:space="preserve">23. </w:t>
      </w:r>
      <w:r>
        <w:t>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порядком информационного взаимодействия единой информационной системы с иными информационными системами, установление которого предусмотрено частью 2 статьи 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Федерального закона от 16.04.2022 № 104-ФЗ) 4) электронные документы, передаваемые из корпоративных информационных систем в единую информационную систему, подписываются электронной подписью. (Дополнение частью - Федеральный закон от 31.12.2017 № 505-ФЗ)</w:t>
      </w:r>
    </w:p>
    <w:p>
      <w:r>
        <w:rPr>
          <w:b/>
        </w:rPr>
        <w:t>Статья 41. Реестр договоров, заключенных заказчиками</w:t>
      </w:r>
    </w:p>
    <w:p>
      <w:r>
        <w:rPr>
          <w:b/>
        </w:rPr>
        <w:t xml:space="preserve">1. </w:t>
      </w:r>
      <w:r>
        <w:t>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 (В редакции Федерального закона от 24.02.2021 № 20-ФЗ)</w:t>
      </w:r>
    </w:p>
    <w:p>
      <w:r>
        <w:rPr>
          <w:b/>
        </w:rPr>
        <w:t xml:space="preserve">2. </w:t>
      </w:r>
      <w:r>
        <w:t>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настоящего Федерального закона, заказчики вносят информацию и документы, установленные Правительством Российской Федерации в соответствии с частью 1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 (В редакции Федерального закона от 31.12.2017 № 505-ФЗ)</w:t>
      </w:r>
    </w:p>
    <w:p>
      <w:r>
        <w:rPr>
          <w:b/>
        </w:rPr>
        <w:t xml:space="preserve">3. </w:t>
      </w:r>
      <w:r>
        <w:t>В реестр договоров не вносятся информация и документы, которые в соответствии с настоящим Федеральным законом не подлежат размещению в единой информационной системе. (В редакции Федерального закона от 16.04.2022 № 104-ФЗ) (Дополнение статьей - Федеральный закон от 28.12.2013 № 396-ФЗ)</w:t>
      </w:r>
    </w:p>
    <w:p>
      <w:r>
        <w:rPr>
          <w:b/>
        </w:rPr>
        <w:t>Статья 5. Реестр недобросовестных поставщиков</w:t>
      </w:r>
    </w:p>
    <w:p>
      <w:r>
        <w:rPr>
          <w:b/>
        </w:rPr>
        <w:t xml:space="preserve">1. </w:t>
      </w:r>
      <w:r>
        <w:t>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 (В редакции Федерального закона от 28.12.2013 № 396-ФЗ)</w:t>
      </w:r>
    </w:p>
    <w:p>
      <w:r>
        <w:rPr>
          <w:b/>
        </w:rPr>
        <w:t xml:space="preserve">2. </w:t>
      </w:r>
      <w: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(В редакции федеральных законов от 16.04.2022 № 104-ФЗ, от 28.06.2022 № 231-ФЗ)</w:t>
      </w:r>
    </w:p>
    <w:p>
      <w:r>
        <w:rPr>
          <w:b/>
        </w:rPr>
        <w:t xml:space="preserve">3. </w:t>
      </w:r>
      <w: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r>
        <w:rPr>
          <w:b/>
        </w:rPr>
        <w:t xml:space="preserve">4. </w:t>
      </w:r>
      <w:r>
        <w:t>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 (В редакции Федерального закона от 28.12.2013 № 396-ФЗ)</w:t>
      </w:r>
    </w:p>
    <w:p>
      <w:r>
        <w:rPr>
          <w:b/>
        </w:rPr>
        <w:t xml:space="preserve">5. </w:t>
      </w:r>
      <w:r>
        <w:t>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r>
        <w:rPr>
          <w:b/>
        </w:rPr>
        <w:t xml:space="preserve">6. </w:t>
      </w:r>
      <w:r>
        <w:t>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
        <w:rPr>
          <w:b/>
        </w:rPr>
        <w:t>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r>
        <w:rPr>
          <w:b/>
        </w:rPr>
        <w:t xml:space="preserve">1. </w:t>
      </w:r>
      <w:r>
        <w:t>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порядке, определяемом Правительством Российской Федерации в соответствии с пунктом 2 части 82 статьи 3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Правительством Российской Федерации в соответствии с пунктом 2 части 82 статьи 3 настоящего Федерального закона</w:t>
      </w:r>
    </w:p>
    <w:p>
      <w:r>
        <w:rPr>
          <w:b/>
        </w:rPr>
        <w:t xml:space="preserve">2. </w:t>
      </w:r>
      <w:r>
        <w:t>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порядке, определяемом Правительством Российской Федерации в соответствии с пунктом 2 части 82 статьи 3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 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Российской Федерации в соответствии с пунктом 2 части 82 статьи 3 настоящего Федерального закона</w:t>
      </w:r>
    </w:p>
    <w:p>
      <w:r>
        <w:rPr>
          <w:b/>
        </w:rPr>
        <w:t xml:space="preserve">3. </w:t>
      </w:r>
      <w:r>
        <w:t>Оценка соответствия осуществляется</w:t>
      </w:r>
    </w:p>
    <w:p>
      <w:r>
        <w:rPr>
          <w:b/>
        </w:rPr>
        <w:t xml:space="preserve">4. </w:t>
      </w:r>
      <w:r>
        <w:t>Мониторинг соответствия осуществляется</w:t>
      </w:r>
    </w:p>
    <w:p>
      <w:r>
        <w:rPr>
          <w:b/>
        </w:rPr>
        <w:t xml:space="preserve">5. </w:t>
      </w:r>
      <w:r>
        <w:t>Предметом оценки соответствия и мониторинга соответствия утвержденного плана закупки товаров, работ, услуг или проекта такого плана являются</w:t>
      </w:r>
    </w:p>
    <w:p>
      <w:r>
        <w:rPr>
          <w:b/>
        </w:rPr>
        <w:t xml:space="preserve">6. </w:t>
      </w:r>
      <w:r>
        <w:t>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Федерации в соответствии с пунктом 1 части 82 статьи 3 настоящего Федерального закона, у субъектов малого и среднего предпринимательства</w:t>
      </w:r>
    </w:p>
    <w:p>
      <w:r>
        <w:rPr>
          <w:b/>
        </w:rPr>
        <w:t xml:space="preserve">7. </w:t>
      </w:r>
      <w:r>
        <w:t>Предметом оценки соответствия и мониторинга соответствия утвержденных изменений плана закупки товаров, работ, услуг, предусматривающих изменение раздела об участии субъектов малого и среднего предпринимательства в закупке, либо проекта таких изменений являются</w:t>
      </w:r>
    </w:p>
    <w:p>
      <w:r>
        <w:rPr>
          <w:b/>
        </w:rPr>
        <w:t xml:space="preserve">8. </w:t>
      </w:r>
      <w:r>
        <w:t>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пунктом 1 части 82 статьи 3 настоящего Федерального закона, у субъектов малого и среднего предпринимательства</w:t>
      </w:r>
    </w:p>
    <w:p>
      <w:r>
        <w:rPr>
          <w:b/>
        </w:rPr>
        <w:t xml:space="preserve">9. </w:t>
      </w:r>
      <w:r>
        <w:t>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p>
    <w:p>
      <w:r>
        <w:rPr>
          <w:b/>
        </w:rPr>
        <w:t xml:space="preserve">10. </w:t>
      </w:r>
      <w:r>
        <w:t>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
        <w:rPr>
          <w:b/>
        </w:rPr>
        <w:t xml:space="preserve">11. </w:t>
      </w:r>
      <w:r>
        <w:t>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пунктом 2 части 82 статьи 3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 в такие планы, либо в случаях, предусмотренных пунктом 2 части 5 или пунктом 2 части 7 настоящей статьи,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p>
    <w:p>
      <w:r>
        <w:rPr>
          <w:b/>
        </w:rPr>
        <w:t xml:space="preserve">12. </w:t>
      </w:r>
      <w:r>
        <w:t>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r>
        <w:rPr>
          <w:b/>
        </w:rPr>
        <w:t xml:space="preserve">13. </w:t>
      </w:r>
      <w:r>
        <w:t>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проводится в порядке, предусмотренном настоящей статьей</w:t>
      </w:r>
    </w:p>
    <w:p>
      <w:r>
        <w:rPr>
          <w:b/>
        </w:rPr>
        <w:t xml:space="preserve">14. </w:t>
      </w:r>
      <w:r>
        <w:t>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
        <w:rPr>
          <w:b/>
        </w:rPr>
        <w:t xml:space="preserve">15. </w:t>
      </w:r>
      <w:r>
        <w:t>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
        <w:rPr>
          <w:b/>
        </w:rPr>
        <w:t xml:space="preserve">16. </w:t>
      </w:r>
      <w:r>
        <w:t>Уведомления и заключения, предусмотренные частями 10 - 15 настоящей статьи, подлежат размещению в единой информационной системе в порядках, утвержденных в соответствии с подпунктами "а" и "б" пункта 2 части 82 статьи 3 настоящего Федерального закона.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частью 15 настоящей статьи, не подлежат размещению на официальном сайте. (В редакции Федерального закона от 16.04.2022 № 104-ФЗ)</w:t>
      </w:r>
    </w:p>
    <w:p>
      <w:r>
        <w:rPr>
          <w:b/>
        </w:rPr>
        <w:t xml:space="preserve">17. </w:t>
      </w:r>
      <w:r>
        <w:t>После выдачи корпорацией развития малого и среднего предпринимательства, исполнительным органом субъекта Российской Федерации или созданной им организацией отрицательного заключения: (В редакции Федерального закона от 08.08.2024 № 232-ФЗ) 1) 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пунктом 2 части 82 статьи 3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
        <w:rPr>
          <w:b/>
        </w:rPr>
        <w:t xml:space="preserve">18. </w:t>
      </w:r>
      <w:r>
        <w:t>В течение срока, установленного Правительством Российской Федерации в соответствии с пунктом 2 части 82 статьи 3 настоящего Федерального закона, планы, изменения, внесенные в планы, проекты планов, проекты изменений, вносимых в планы, указанные в части 17 настоящей статьи, могут быть размещены заказчиками, определяемыми Правительством Российской Федерации в соответствии с пунктом 2 части 82 статьи 3 настоящего Федерального закона, в единой информационной системе повторно для осуществления оценки соответствия или мониторинга соответствия</w:t>
      </w:r>
    </w:p>
    <w:p>
      <w:r>
        <w:rPr>
          <w:b/>
        </w:rPr>
        <w:t xml:space="preserve">19. </w:t>
      </w:r>
      <w:r>
        <w:t>В случае выдачи отрицательного заключения, предусмотренного частью 15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 (Дополнение статьей - Федеральный закон от 29.06.2015 № 156-ФЗ)</w:t>
      </w:r>
    </w:p>
    <w:p>
      <w:r>
        <w:rPr>
          <w:b/>
        </w:rPr>
        <w:t xml:space="preserve">3. </w:t>
      </w:r>
      <w:r>
        <w:t>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заказчиками, определенными Правительством Российской Федерации в соответствии с пунктом 2 части 82 статьи 3 настоящего Федерального закона</w:t>
      </w:r>
    </w:p>
    <w:p>
      <w:r>
        <w:rPr>
          <w:b/>
        </w:rPr>
        <w:t xml:space="preserve">3. </w:t>
      </w:r>
      <w:r>
        <w:t>исполнительными органами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заказчиками, определенными Правительством Российской Федерации в соответствии с пунктом 2 части 82 статьи 3 настоящего Федерального закона. (В редакции Федерального закона от 08.08.2024 № 232-ФЗ)</w:t>
      </w:r>
    </w:p>
    <w:p>
      <w:r>
        <w:rPr>
          <w:b/>
        </w:rPr>
        <w:t xml:space="preserve">4. </w:t>
      </w:r>
      <w:r>
        <w:t>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пунктом 2 части 82 статьи 3 настоящего Федерального закона</w:t>
      </w:r>
    </w:p>
    <w:p>
      <w:r>
        <w:rPr>
          <w:b/>
        </w:rPr>
        <w:t xml:space="preserve">4. </w:t>
      </w:r>
      <w:r>
        <w:t>исполнительными органами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пунктом 2 части 82 статьи 3 настоящего Федерального закона. (В редакции Федерального закона от 08.08.2024 № 232-ФЗ)</w:t>
      </w:r>
    </w:p>
    <w:p>
      <w:r>
        <w:rPr>
          <w:b/>
        </w:rPr>
        <w:t xml:space="preserve">5. </w:t>
      </w:r>
      <w:r>
        <w:t>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
        <w:rPr>
          <w:b/>
        </w:rPr>
        <w:t xml:space="preserve">5. </w:t>
      </w:r>
      <w:r>
        <w:t>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частью 10 настоящей статьи</w:t>
      </w:r>
    </w:p>
    <w:p>
      <w:r>
        <w:rPr>
          <w:b/>
        </w:rPr>
        <w:t xml:space="preserve">7. </w:t>
      </w:r>
      <w:r>
        <w:t>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
        <w:rPr>
          <w:b/>
        </w:rPr>
        <w:t xml:space="preserve">7. </w:t>
      </w:r>
      <w:r>
        <w:t>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частью 10 настоящей статьи</w:t>
      </w:r>
    </w:p>
    <w:p>
      <w:r>
        <w:rPr>
          <w:b/>
        </w:rPr>
        <w:t xml:space="preserve">9. </w:t>
      </w:r>
      <w:r>
        <w:t>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
        <w:rPr>
          <w:b/>
        </w:rPr>
        <w:t xml:space="preserve">9. </w:t>
      </w:r>
      <w:r>
        <w:t>установленных Правительством Российской Федерации требований к содержанию таких годовых отчетов</w:t>
      </w:r>
    </w:p>
    <w:p>
      <w:r>
        <w:rPr>
          <w:b/>
        </w:rPr>
        <w:t xml:space="preserve">17. </w:t>
      </w:r>
      <w:r>
        <w:t>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пунктом 2 части 82 статьи 3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
        <w:rPr>
          <w:b/>
        </w:rPr>
        <w:t xml:space="preserve">17. </w:t>
      </w:r>
      <w:r>
        <w:t>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 системе до даты выдачи положительного заключения, предусмотренного частью 14 настоящей статьи</w:t>
      </w:r>
    </w:p>
    <w:p>
      <w:r>
        <w:rPr>
          <w:b/>
        </w:rPr>
        <w:t>Статья 6. Контроль за соблюдением требований настоящего Федерального закона</w:t>
      </w:r>
    </w:p>
    <w:p>
      <w:r>
        <w:t>Контроль за соблюдением требований настоящего Федерального закона осуществляется в порядке, установленном законодательством Российской Федерации.</w:t>
      </w:r>
    </w:p>
    <w:p>
      <w:r>
        <w:rPr>
          <w:b/>
        </w:rPr>
        <w:t>Статья 61. Ведомственный контроль закупочной деятельности</w:t>
      </w:r>
    </w:p>
    <w:p>
      <w:r>
        <w:t>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муниципальных унитарных предприятий, уполномоченные исполнительные органы субъектов Российской Федерации осуществляют ведомственный контроль за соблюдением требований настоящего Федерального закона и иных принятых в соответствии с ним нормативных правовых актов Российской Федерации в порядке, установленном соответственно Правительством Российской Федерации, высшими исполнительными органами субъектов Российской Федерации, местными администрациями. (В редакции Федерального закона от 08.08.2024 № 232-ФЗ) (Дополнение статьей - Федеральный закон от 31.12.2017 № 505-ФЗ)</w:t>
      </w:r>
    </w:p>
    <w:p>
      <w:r>
        <w:rPr>
          <w:b/>
        </w:rPr>
        <w:t>Статья 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r>
        <w:t>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
        <w:rPr>
          <w:b/>
        </w:rPr>
        <w:t>Статья 8. Порядок вступления в силу настоящего Федерального закона</w:t>
      </w:r>
    </w:p>
    <w:p>
      <w:r>
        <w:rPr>
          <w:b/>
        </w:rPr>
        <w:t xml:space="preserve">1. </w:t>
      </w:r>
      <w:r>
        <w:t>Настоящий Федеральный закон вступает в силу с 1 января 2012 года, за исключением части 3 статьи 4 настоящего Федерального закона</w:t>
      </w:r>
    </w:p>
    <w:p>
      <w:r>
        <w:rPr>
          <w:b/>
        </w:rPr>
        <w:t xml:space="preserve">2. </w:t>
      </w:r>
      <w:r>
        <w:t>Часть 3 статьи 4 настоящего Федерального закона вступает в силу с 1 января 2015 года</w:t>
      </w:r>
    </w:p>
    <w:p>
      <w:r>
        <w:rPr>
          <w:b/>
        </w:rPr>
        <w:t xml:space="preserve">3. </w:t>
      </w:r>
      <w:r>
        <w:t>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на сайте заказчика. После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 (В редакции Федерального закона от 28.12.2013 № 396-ФЗ)</w:t>
      </w:r>
    </w:p>
    <w:p>
      <w:r>
        <w:rPr>
          <w:b/>
        </w:rPr>
        <w:t xml:space="preserve">4. </w:t>
      </w:r>
      <w:r>
        <w:t>В случае, если в течение трех месяцев со дня вступления в силу настоящего Федерального закона заказчики, указанные в пунктах 1 - 3 части 2 статьи 1 настоящего Федерального закона (за исключением заказчиков, указанных в частях 5 - 8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 (В редакции Федерального закона от 28.12.2013 № 396-ФЗ)</w:t>
      </w:r>
    </w:p>
    <w:p>
      <w:r>
        <w:rPr>
          <w:b/>
        </w:rPr>
        <w:t xml:space="preserve">5. </w:t>
      </w:r>
      <w:r>
        <w:t>Заказчики, указанные в пунктах 1 - 3 части 2 статьи 1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пунктах 2 и 3 части 2 статьи 1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утверждают положения о закупке или принимают решения о присоединении к положению о закупке в соответствии с частями 3 - 5 статьи 2 настоящего Федерального закона. (В редакции федеральных законов от 28.12.2013 № 396-ФЗ; от 31.12.2017 № 505-ФЗ)</w:t>
      </w:r>
    </w:p>
    <w:p>
      <w:r>
        <w:rPr>
          <w:b/>
        </w:rPr>
        <w:t xml:space="preserve">51. </w:t>
      </w:r>
      <w:r>
        <w:t>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части</w:t>
      </w:r>
    </w:p>
    <w:p>
      <w:r>
        <w:rPr>
          <w:b/>
        </w:rPr>
        <w:t xml:space="preserve">6. </w:t>
      </w:r>
      <w:r>
        <w:t>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пунктах 1 и 2 части 2 статьи 1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 возникающие в связи с закупкой товаров, работ, услуг заказчиком, распространяются положения настоящего Федерального закона, заказчик в течение трех месяцев с даты получения уведомления об изменении совокупной доли в соответствии с частью 3 статьи 1 настоящего Федерального закона размещает в соответствии с требованиями настоящего Федерального закона утвержденное положение о закупке. В случае, если таким заказчиком в течение этого срока не размещено утвержденное положение о закупке, заказчик при закупке руководствуется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 (В редакции федеральных законов от 28.12.2013 № 396-ФЗ; от 31.12.2017 № 505-ФЗ)</w:t>
      </w:r>
    </w:p>
    <w:p>
      <w:r>
        <w:rPr>
          <w:b/>
        </w:rPr>
        <w:t xml:space="preserve">7. </w:t>
      </w:r>
      <w:r>
        <w:t>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обращения с твердыми коммунальными отходами,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 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 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исключением организаций, которые указаны в части 21 статьи 1 настоящего Федерального закона и разместили в порядке, установленном настоящим Федеральным законом, информацию, предусмотренную частью 21 статьи 1 настоящего Федерального закона, применяют положения настоящего Федерального закона с 1 января 2013 года. (В редакции федеральных законов от 30.12.2012 № 324-ФЗ, от 29.12.2014 № 458-ФЗ, от 22.12.2020 № 443-ФЗ)</w:t>
      </w:r>
    </w:p>
    <w:p>
      <w:r>
        <w:rPr>
          <w:b/>
        </w:rPr>
        <w:t xml:space="preserve">8. </w:t>
      </w:r>
      <w:r>
        <w:t>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превышает пятьдесят процентов, дочерние хозяйственные общества указанных дочерних хозяйственных обществ, в уставном капитале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w:t>
      </w:r>
    </w:p>
    <w:p>
      <w:r>
        <w:rPr>
          <w:b/>
        </w:rPr>
        <w:t xml:space="preserve">9. </w:t>
      </w:r>
      <w:r>
        <w:t>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информационной системе на трехлетний срок. (В редакции Федерального закона от 28.12.2013 № 396-ФЗ)</w:t>
      </w:r>
    </w:p>
    <w:p>
      <w:r>
        <w:rPr>
          <w:b/>
        </w:rPr>
        <w:t xml:space="preserve">10. </w:t>
      </w:r>
      <w:r>
        <w:t>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в порядке, установленном Правительством Российской Федерации. (Дополнение частью - Федеральный закон от 28.12.2013 № 396-ФЗ)</w:t>
      </w:r>
    </w:p>
    <w:p>
      <w:r>
        <w:rPr>
          <w:b/>
        </w:rPr>
        <w:t xml:space="preserve">11. </w:t>
      </w:r>
      <w:r>
        <w:t>Положения статьи 31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части 5 статьи 1 настоящего Федерального закона, проектной документацией и (или) заключены договоры в отношении конкретной продукции машиностроения, подлежащей включению в перечни. (Дополнение частью - Федеральный закон от 13.07.2015 № 249-ФЗ)</w:t>
      </w:r>
    </w:p>
    <w:p>
      <w:r>
        <w:rPr>
          <w:b/>
        </w:rPr>
        <w:t xml:space="preserve">12. </w:t>
      </w:r>
      <w:r>
        <w:t>До 1 октября 2018 года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подпунктом "в" пункта 5 части 2 статьи 1 настоящего Федерального закона, в 2018 году. (Дополнение частью - Федеральный закон от 07.06.2017 № 108-ФЗ) (В редакции Федерального закона от 29.06.2018 № 174-ФЗ)</w:t>
      </w:r>
    </w:p>
    <w:p>
      <w:r>
        <w:rPr>
          <w:b/>
        </w:rPr>
        <w:t xml:space="preserve">121. </w:t>
      </w:r>
      <w:r>
        <w:t>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подпунктом "а" пункта 4, подпунктом "а" пункта 5 части 2 статьи 1 настоящего Федерального закона, в 2019 году. (Дополнение частью - Федеральный закон от 01.05.2019 № 70-ФЗ)</w:t>
      </w:r>
    </w:p>
    <w:p>
      <w:r>
        <w:rPr>
          <w:b/>
        </w:rPr>
        <w:t xml:space="preserve">13. </w:t>
      </w:r>
      <w:r>
        <w:t>Государственные, муниципальные унитарные предприятия вправе осуществлять закупки в соответствии с настоящим Федеральным законом после размещения положения о закупке и плана закупки в единой информационной системе. (Дополнение частью - Федеральный закон от 07.06.2017 № 108-ФЗ) (В редакции Федерального закона от 29.06.2018 № 174-ФЗ)</w:t>
      </w:r>
    </w:p>
    <w:p>
      <w:r>
        <w:rPr>
          <w:b/>
        </w:rPr>
        <w:t xml:space="preserve">14. </w:t>
      </w:r>
      <w:r>
        <w:t>Положения статьи 34 настоящего Федерального закона применяются к отношениям, связанным с осуществлением закупок, извещения об осуществлении которых размещены в единой информационной системе либо приглашения принять участие в которых направлены после даты начала функционирования операторов электронных площадок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в соответствии с частью 10 статьи 34 настоящего Федерального закона. (Дополнение частью - Федеральный закон от 29.06.2018 № 174-ФЗ)</w:t>
      </w:r>
    </w:p>
    <w:p>
      <w:r>
        <w:rPr>
          <w:b/>
        </w:rPr>
        <w:t xml:space="preserve">15. </w:t>
      </w:r>
      <w:r>
        <w:t>Положения настоящего Федерального закона,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(Дополнение частью - Федеральный закон от 27.12.2019 № 474-ФЗ)</w:t>
      </w:r>
    </w:p>
    <w:p>
      <w:r>
        <w:rPr>
          <w:b/>
        </w:rPr>
        <w:t xml:space="preserve">16. </w:t>
      </w:r>
      <w:r>
        <w:t>Установить, что до 30 июня 2024 года включительно государственные унитарные предприятия субъекта Российской Федерации, на которые законодательными актами соответствующего субъекта Российской Федерации возложены полномочия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осуществляют закупки для целей исполнения обязательств по контрактам, заключенным на основании части 76 статьи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руководствуясь положениями нормативных правовых актов, принятых Правительством Российской Федерации в соответствии с частью 3 статьи 14, частью 6 статьи 23, пунктом 6 части 1 и частью 5 статьи 33, пунктом 2 части 29 статьи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(Дополнение частью - Федеральный закон от 04.08.2023 № 444-ФЗ)</w:t>
      </w:r>
    </w:p>
    <w:p>
      <w:r>
        <w:rPr>
          <w:b/>
        </w:rPr>
        <w:t xml:space="preserve">51. </w:t>
      </w:r>
      <w:r>
        <w:t>обоснования начальной (максимальной) цены контракта, цены контракта, заключаемого с единственным поставщиком (исполнителем, подрядчиком)</w:t>
      </w:r>
    </w:p>
    <w:p>
      <w:r>
        <w:rPr>
          <w:b/>
        </w:rPr>
        <w:t xml:space="preserve">51. </w:t>
      </w:r>
      <w:r>
        <w:t>выбора способа определения поставщика (исполнителя, подрядчика)</w:t>
      </w:r>
    </w:p>
    <w:p>
      <w:r>
        <w:rPr>
          <w:b/>
        </w:rPr>
        <w:t xml:space="preserve">51. </w:t>
      </w:r>
      <w:r>
        <w:t>осуществления закупок у субъектов малого предпринимательства, социально ориентированных некоммерческих организаций в соответствии с частями 1 - 3, 5 - 8 статьи 30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
        <w:rPr>
          <w:b/>
        </w:rPr>
        <w:t xml:space="preserve">51. </w:t>
      </w:r>
      <w:r>
        <w:t>применения требований к участникам закупок</w:t>
      </w:r>
    </w:p>
    <w:p>
      <w:r>
        <w:rPr>
          <w:b/>
        </w:rPr>
        <w:t xml:space="preserve">51. </w:t>
      </w:r>
      <w:r>
        <w:t>оценки заявок, окончательных предложений участников закупки</w:t>
      </w:r>
    </w:p>
    <w:p>
      <w:r>
        <w:rPr>
          <w:b/>
        </w:rPr>
        <w:t xml:space="preserve">51. </w:t>
      </w:r>
      <w:r>
        <w:t>создания и функционирования комиссии по осуществлению закупок</w:t>
      </w:r>
    </w:p>
    <w:p>
      <w:r>
        <w:rPr>
          <w:b/>
        </w:rPr>
        <w:t xml:space="preserve">51. </w:t>
      </w:r>
      <w:r>
        <w:t>определения поставщика (исполнителя, подрядчика) в соответствии с параграфами 2 и 3 главы 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заказчики: (В редакции Федерального закона от 02.07.2021 № 360-ФЗ)</w:t>
      </w:r>
    </w:p>
    <w:p>
      <w:r>
        <w:rPr>
          <w:b/>
        </w:rPr>
        <w:t xml:space="preserve">51. </w:t>
      </w:r>
      <w:r>
        <w:t>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закупки,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
        <w:rPr>
          <w:b/>
        </w:rPr>
        <w:t xml:space="preserve">51. </w:t>
      </w:r>
      <w:r>
        <w:t>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 (В редакции Федерального закона от 02.07.2021 № 360-ФЗ) 8) осуществления закупки у единственного поставщика (исполнителя, подрядчика) в случаях, предусмотренных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заказчики:</w:t>
      </w:r>
    </w:p>
    <w:p>
      <w:r>
        <w:rPr>
          <w:b/>
        </w:rPr>
        <w:t xml:space="preserve">51. </w:t>
      </w:r>
      <w:r>
        <w:t>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 (В редакции Федерального закона от 02.07.2021 № 360-ФЗ)</w:t>
      </w:r>
    </w:p>
    <w:p>
      <w:r>
        <w:rPr>
          <w:b/>
        </w:rPr>
        <w:t xml:space="preserve">51. </w:t>
      </w:r>
      <w:r>
        <w:t>не направляют в контрольный орган в сфере закупок уведомление об осуществлении закупки у единственного поставщика (исполнителя, подрядчика). (Дополнение частью - Федеральный закон от 31.12.2017 № 505-ФЗ)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