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2012 год и на плановый период 2013 и 2014 годов</w:t>
      </w:r>
    </w:p>
    <w:p>
      <w:r>
        <w:rPr>
          <w:b/>
        </w:rPr>
        <w:t>Статья 1. Основные характеристики федерального бюджета на 2012 год и на плановый период 2013 и 2014 годов</w:t>
      </w:r>
    </w:p>
    <w:p>
      <w:r>
        <w:rPr>
          <w:b/>
        </w:rPr>
        <w:t xml:space="preserve">1. </w:t>
      </w:r>
      <w:r>
        <w:t>Утвердить основные характеристики федерального бюджета на 2012 год, определенные исходя из прогнозируемого объема валового внутреннего продукта в размере 61 238,0 млрд. рублей и уровня инфляции, не превышающего 6,0 процента (декабрь 2012 года к декабрю 2011 года): (В редакции федеральных законов от 05.06.2012 № 48-ФЗ, от 03.12.2012 № 247-ФЗ) 1) прогнозируемый общий объем доходов федерального бюджета в сумме 12 914 597 199,0 тыс. рублей; (В редакции федеральных законов от 05.06.2012 № 48-ФЗ, от 03.12.2012 № 247-ФЗ) 2) общий объем расходов федерального бюджета в сумме 12 957 303 101,1 тыс. рублей; (В редакции федеральных законов от 05.06.2012 № 48-ФЗ, от 03.12.2012 № 247-ФЗ) 3) верхний предел государственного внутреннего долга Российской Федерации на 1 января 2013 года в сумме 5 462 127 137,7 тыс. рублей; (В редакции Федерального закона от 05.06.2012 № 48-ФЗ) 4) верхний предел государственного внешнего долга Российской Федерации на 1 января 2013 года в сумме 56,5 млрд. долларов США, или 44,5 млрд. евро; (В редакции федеральных законов от 05.06.2012 № 48-ФЗ, от 03.12.2012 № 247-ФЗ) 5) дефицит федерального бюджета в сумме 42 705 902,1 тыс. рублей. (В редакции федеральных законов от 05.06.2012 № 48-ФЗ, от 03.12.2012 № 247-ФЗ)</w:t>
      </w:r>
    </w:p>
    <w:p>
      <w:r>
        <w:rPr>
          <w:b/>
        </w:rPr>
        <w:t xml:space="preserve">2. </w:t>
      </w:r>
      <w:r>
        <w:t>Утвердить основные характеристики федерального бюджета на 2013 год и на 2014 год, определенные исходя из прогнозируемого объема валового внутреннего продукта в размере соответственно 64 803,0 млрд. рублей и 72 493,0 млрд. рублей и уровня инфляции, не превышающего соответственно 5,5 процента (декабрь 2013 года к декабрю 2012 года) и 5,0 процента (декабрь 2014 года к декабрю 2013 года)</w:t>
      </w:r>
    </w:p>
    <w:p>
      <w:r>
        <w:rPr>
          <w:b/>
        </w:rPr>
        <w:t xml:space="preserve">2. </w:t>
      </w:r>
      <w:r>
        <w:t>прогнозируемый общий объем доходов федерального бюджета на 2013 год в сумме 12 705 859 982,0 тыс. рублей и на 2014 год в сумме 14 091 831 089,0 тыс. рублей</w:t>
      </w:r>
    </w:p>
    <w:p>
      <w:r>
        <w:rPr>
          <w:b/>
        </w:rPr>
        <w:t xml:space="preserve">2. </w:t>
      </w:r>
      <w:r>
        <w:t>общий объем расходов федерального бюджета на 2013 год в сумме 13 730 605 307,4 тыс. рублей, в том числе условно утвержденные расходы в сумме 343 265 132,7 тыс. рублей, и на 2014 год в сумме 14 582 949 963,6 тыс. рублей, в том числе условно утвержденные расходы в сумме 833 577 459,2 тыс. рублей</w:t>
      </w:r>
    </w:p>
    <w:p>
      <w:r>
        <w:rPr>
          <w:b/>
        </w:rPr>
        <w:t xml:space="preserve">2. </w:t>
      </w:r>
      <w:r>
        <w:t>верхний предел государственного внутреннего долга Российской Федерации на 1 января 2014 года в сумме 7 873 242 163,6 тыс. рублей и на 1 января 2015 года в сумме 9 221 762 267,0 тыс. рублей</w:t>
      </w:r>
    </w:p>
    <w:p>
      <w:r>
        <w:rPr>
          <w:b/>
        </w:rPr>
        <w:t xml:space="preserve">2. </w:t>
      </w:r>
      <w:r>
        <w:t>верхний предел государственного внешнего долга Российской Федерации на 1 января 2014 года в сумме 59,4 млрд. долларов США, или 42,4 млрд. евро, и на 1 января 2015 года в сумме 69,0 млрд. долларов США, или 49,3 млрд. евро</w:t>
      </w:r>
    </w:p>
    <w:p>
      <w:r>
        <w:rPr>
          <w:b/>
        </w:rPr>
        <w:t xml:space="preserve">2. </w:t>
      </w:r>
      <w:r>
        <w:t>дефицит федерального бюджета на 2013 год в сумме 1 024 745 325,4 тыс. рублей и на 2014 год в сумме 491 118 874,6 тыс. рублей</w:t>
      </w:r>
    </w:p>
    <w:p>
      <w:r>
        <w:rPr>
          <w:b/>
        </w:rPr>
        <w:t>Статья 2. Нормативы распределения доходов между бюджетами бюджетной системы Российской Федерации на 2012 год и на плановый период 2013 и 2014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2012 год и на плановый период 2013 и 2014 годов согласно приложению 1 к настоящему Федеральному закону</w:t>
      </w:r>
    </w:p>
    <w:p>
      <w:r>
        <w:rPr>
          <w:b/>
        </w:rPr>
        <w:t xml:space="preserve">2. </w:t>
      </w:r>
      <w:r>
        <w:t>Установить, что 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подлежат зачислению</w:t>
      </w:r>
    </w:p>
    <w:p>
      <w:r>
        <w:rPr>
          <w:b/>
        </w:rPr>
        <w:t xml:space="preserve">3. </w:t>
      </w:r>
      <w:r>
        <w:t>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бюджеты субъектов Российской Федерации, направляются в уполномоченный территориальный орган Федерального казначейства и перечисляются им в бюджеты субъектов Российской Федерации не реже одного раза в 10 дней в соответствии с нормативами распределения на 2012 год согласно приложению 2 к настоящему Федеральному закону и на плановый период 2013 и 2014 годов согласно приложению 3 к настоящему Федеральному закону</w:t>
      </w:r>
    </w:p>
    <w:p>
      <w:r>
        <w:rPr>
          <w:b/>
        </w:rPr>
        <w:t xml:space="preserve">4. </w:t>
      </w:r>
      <w:r>
        <w:t>Доходы от федеральных налогов, в том числе налогов, предусмотренных специальными налоговыми режимами, и сборов, поступающие от плательщиков на территориях Ханты-Мансийского автономного округа - Югры и Ямало-Ненецкого автономного округа, в 2012 году и в плановом периоде 2013 и 2014 годов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подлежащих зачислению в бюджет Тюменской области налоговых доходов от налога на прибыль организаций, зачисляемых в бюджеты субъектов Российской Федерации по нормативу в размере 29,5 процента</w:t>
      </w:r>
    </w:p>
    <w:p>
      <w:r>
        <w:rPr>
          <w:b/>
        </w:rPr>
        <w:t xml:space="preserve">5. </w:t>
      </w:r>
      <w:r>
        <w:t>Установить, что зачисление в федеральный бюджет и бюджеты государственных внебюджетных фондов доходов от погашения задолженности по единому социальному налогу (соответствующим пеням и штрафам) осуществляется по нормативу 100 процентов в соответствующий бюджет по налоговой ставке, действовавшей до 1 января 2010 года</w:t>
      </w:r>
    </w:p>
    <w:p>
      <w:r>
        <w:rPr>
          <w:b/>
        </w:rPr>
        <w:t xml:space="preserve">2. </w:t>
      </w:r>
      <w:r>
        <w:t>в федеральный бюджет в 2012 году по нормативу 23 процента, в 2013 году по нормативу 28 процентов</w:t>
      </w:r>
    </w:p>
    <w:p>
      <w:r>
        <w:rPr>
          <w:b/>
        </w:rPr>
        <w:t xml:space="preserve">2. </w:t>
      </w:r>
      <w:r>
        <w:t>в бюджеты субъектов Российской Федерации в 2012 году по нормативу 77 процентов, в 2013 году по нормативу 72 процента</w:t>
      </w:r>
    </w:p>
    <w:p>
      <w:r>
        <w:rPr>
          <w:b/>
        </w:rPr>
        <w:t>Статья 3. Индексация ставок отдельных видов платежей на 2012 год</w:t>
      </w:r>
    </w:p>
    <w:p>
      <w:r>
        <w:rPr>
          <w:b/>
        </w:rPr>
        <w:t xml:space="preserve">1. </w:t>
      </w:r>
      <w:r>
        <w:t>Ставки платы за единицу объема древесины, заготавливаемой на землях, находящихся в федеральной собственности, установленные Правительством Российской Федерации в 2007 году, применяются в 2012 году с коэффициентом 1,30</w:t>
      </w:r>
    </w:p>
    <w:p>
      <w:r>
        <w:rPr>
          <w:b/>
        </w:rPr>
        <w:t xml:space="preserve">2. </w:t>
      </w:r>
      <w:r>
        <w:t>Ставки платы за единицу объема лесных ресурсов (за исключением древесины) и ставки платы за единицу площади лесного участка для аренды лесного участка, находящегося в федеральной собственности, установленные Правительством Российской Федерации в 2007 году, применяются в 2012 году с коэффициентом 1,13</w:t>
      </w:r>
    </w:p>
    <w:p>
      <w:r>
        <w:rPr>
          <w:b/>
        </w:rPr>
        <w:t xml:space="preserve">3. </w:t>
      </w:r>
      <w:r>
        <w:t>Нормативы платы за негативное воздействие на окружающую среду, установленные Правительством Российской Федерации в 2003 году и в 2005 году, применяются в 2012 году с коэффициентом соответственно 2,05 и 1,67</w:t>
      </w:r>
    </w:p>
    <w:p>
      <w:r>
        <w:rPr>
          <w:b/>
        </w:rPr>
        <w:t>Статья 4.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4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5 к настоящему Федеральному закону</w:t>
      </w:r>
    </w:p>
    <w:p>
      <w:r>
        <w:rPr>
          <w:b/>
        </w:rPr>
        <w:t xml:space="preserve">3. </w:t>
      </w:r>
      <w:r>
        <w:t>Федеральные органы государственной власти, федеральные государственные органы, Центральный банк Российской Федерации, являющиеся главными администраторами доходов федерального бюджета, по согласованию с Министерством финансов Российской Федерации вправе наделить свои территориальные органы, а также подведомственные им казенные учреждения отдельными полномочиями главных администраторов доходов федерального бюджета путем издания правового акта</w:t>
      </w:r>
    </w:p>
    <w:p>
      <w:r>
        <w:rPr>
          <w:b/>
        </w:rPr>
        <w:t>Статья 5. Особенности администрирования доходов бюджетов бюджетной системы Российской Федерации в 2012 году</w:t>
      </w:r>
    </w:p>
    <w:p>
      <w:r>
        <w:rPr>
          <w:b/>
        </w:rPr>
        <w:t xml:space="preserve">1. </w:t>
      </w:r>
      <w:r>
        <w:t>Впредь до внесения изменений в пункт 2 статьи 855 Гражданского кодекса Российской Федерации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при недостаточности денежных средств на счете налогоплательщика для удовлетворения всех предъявленных к нему требований списание средств по расчетным документам, предусматривающим платежи в бюджеты бюджетной системы Российской Федерации, а также перечисление или выдача денежных средств для расчетов по оплате труда с лицами, работающими по трудовому договору, производятся в порядке календарной очередности поступления указанных документов после перечисления платежей, осуществляемых в соответствии с указанной статьей Гражданского кодекса Российской Федерации в первую и во вторую очередь</w:t>
      </w:r>
    </w:p>
    <w:p>
      <w:r>
        <w:rPr>
          <w:b/>
        </w:rPr>
        <w:t xml:space="preserve">2. </w:t>
      </w:r>
      <w:r>
        <w:t>Территориальные органы Федеральной налоговой службы по месту нахождения налогоплательщиков вправе обращаться в суды с исками о взыскании сумм задолженности по процентам, начисленным на реструктурированную задолженность по федеральным, региональным и местным налогам и сборам в бюджеты бюджетной системы Российской Федерации</w:t>
      </w:r>
    </w:p>
    <w:p>
      <w:r>
        <w:rPr>
          <w:b/>
        </w:rPr>
        <w:t xml:space="preserve">3. </w:t>
      </w:r>
      <w:r>
        <w:t>Установить, что</w:t>
      </w:r>
    </w:p>
    <w:p>
      <w:r>
        <w:rPr>
          <w:b/>
        </w:rPr>
        <w:t xml:space="preserve">4.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платежным поручением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5. </w:t>
      </w:r>
      <w:r>
        <w:t>При принятии решений об экспорте продукции военного назначения, предусматривающих вовлечение в экономический и гражданско-правовой оборот результатов научно-исследовательских, опытно-конструкторских и технологических работ военного, специального и двойного назначения, права на которые принадлежат Российской Федерации, Федеральная служба по интеллектуальной собственности обеспечивает заключение лицензионных договоров с определением в них стоимости использования (передачи) указанных результатов (прав)</w:t>
      </w:r>
    </w:p>
    <w:p>
      <w:r>
        <w:rPr>
          <w:b/>
        </w:rPr>
        <w:t xml:space="preserve">6. </w:t>
      </w: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 подлежат перечислению в доход федерального бюджета</w:t>
      </w:r>
    </w:p>
    <w:p>
      <w:r>
        <w:rPr>
          <w:b/>
        </w:rPr>
        <w:t xml:space="preserve">7. </w:t>
      </w:r>
      <w:r>
        <w:t>Средства, получаемые Государственной корпорацией по атомной энергии "Росатом"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 подлежат перечислению в доход федерального бюджета</w:t>
      </w:r>
    </w:p>
    <w:p>
      <w:r>
        <w:rPr>
          <w:b/>
        </w:rPr>
        <w:t xml:space="preserve">8. </w:t>
      </w:r>
      <w:r>
        <w:t>Правительство Российской Федерации вправе провести в 2012 году реструктуризацию задолженности организаций оборонно-промышленного комплекса - исполнителей государственного оборонного заказа, включенных в перечень стратегических предприятий и организаций, по налогам, сборам, начисленным пеням и штрафам перед федеральным бюджетом, образовавшейся по состоянию на 1 сентября 2011 года, а также списание этих пеней и штрафов в случае досрочного погашения реструктурированной задолженности по налогам и сборам в порядке и на условиях, которые установлены Правительством Российской Федерации</w:t>
      </w:r>
    </w:p>
    <w:p>
      <w:r>
        <w:rPr>
          <w:b/>
        </w:rPr>
        <w:t xml:space="preserve">9. </w:t>
      </w:r>
      <w:r>
        <w:t>Средства, уплачиваемые в установленном порядке заказчиками документации, подлежащей государственной экологической экспертизе объектов государственной экологической экспертизы, организация которой осуществляется Федеральной службой по надзору в сфере природопользования и ее территориальными органами, подлежат перечислению в федеральный бюджет</w:t>
      </w:r>
    </w:p>
    <w:p>
      <w:r>
        <w:rPr>
          <w:b/>
        </w:rPr>
        <w:t xml:space="preserve">3. </w:t>
      </w:r>
      <w:r>
        <w:t>возврат суммы налога, подлежащей возмещению в соответствии с Налоговым кодексом Российской Федерации, отражается по соответствующему коду налога классификации доходов бюджетов</w:t>
      </w:r>
    </w:p>
    <w:p>
      <w:r>
        <w:rPr>
          <w:b/>
        </w:rPr>
        <w:t xml:space="preserve">3. </w:t>
      </w:r>
      <w:r>
        <w:t>уплата процентов, начисленных при нарушении сроков возврата налога (сбора), страховых взносов на обязательное пенсионное страхование, соответствующих пеней и штрафов, и процентов, начисленных на суммы излишне взысканного налога (сбора), страховых взносов на обязательное пенсионное страхование, соответствующих пеней и штрафов, подлежит отражению по отдельному коду подвида доходов соответствующего кода налога (сбора), страховых взносов на обязательное пенсионное страхование классификации доходов бюджетов</w:t>
      </w:r>
    </w:p>
    <w:p>
      <w:r>
        <w:rPr>
          <w:b/>
        </w:rPr>
        <w:t xml:space="preserve">3. </w:t>
      </w:r>
      <w:r>
        <w:t>уплата процентов, начисленных при нарушении срока возврата излишне уплаченных или излишне взысканных таможенных пошлин, налогов, таможенных сборов, специальных, антидемпинговых, компенсационных пошлин, соответствующих пеней, уплата процентов, начисленных на суммы излишне уплаченных или излишне взысканных таможенных пошлин, налогов, таможенных сборов, специальных, антидемпинговых, компенсационных пошлин, подлежат отражению по отдельному коду подвида доходов соответствующих кодов классификации доходов бюджетов, предусмотренных для учета вывозных таможенных пошлин, налогов, таможенных сборов, а также по отдельному коду подвида доходов соответствующих кодов классификации доходов бюджетов, предусмотренных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w:t>
      </w:r>
    </w:p>
    <w:p>
      <w:r>
        <w:rPr>
          <w:b/>
        </w:rPr>
        <w:t xml:space="preserve">3. </w:t>
      </w:r>
      <w:r>
        <w:t>авансовые платежи в счет будущих таможенных платежей и денежные залоги в обеспечение уплаты таможенных платежей, поступившие на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учитываются по отдельным кодам классификации доходов бюджетов и в полном объеме подлежат зачислению в федеральный бюджет</w:t>
      </w:r>
    </w:p>
    <w:p>
      <w:r>
        <w:rPr>
          <w:b/>
        </w:rPr>
        <w:t>Статья 6. Особенности использования средств, получаемых федеральными государственными учреждениями и Государственной компанией "Российские автомобильные дороги"</w:t>
      </w:r>
    </w:p>
    <w:p>
      <w:r>
        <w:rPr>
          <w:b/>
        </w:rPr>
        <w:t xml:space="preserve">1. </w:t>
      </w:r>
      <w:r>
        <w:t>Остатки средств по состоянию на 1 января 2012 года на счетах территориальных органов Федерального казначейства, открытых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полученными федеральными казенными учреждениями, а также федеральными бюджетными учреждениями, в отношении которых в 2011 году не было принято решение о предоставлении им субсидии из федерального бюджета в соответствии со статьей 781 Бюджетного кодекса Российской Федерации, от приносящей доход деятельности, подлежат перечислению территориальными органами Федерального казначейства в первый рабочий день 2012 года на счета, открытые территориальным органам Федерального казначейства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поступающими во временное распоряжение указанных учреждений</w:t>
      </w:r>
    </w:p>
    <w:p>
      <w:r>
        <w:rPr>
          <w:b/>
        </w:rPr>
        <w:t xml:space="preserve">2. </w:t>
      </w:r>
      <w:r>
        <w:t>Территориальные органы Федерального казначейства после осуществления операции, указанной в части 1 настоящей статьи, обеспечивают закрытие счетов, на которых отражались операции со средствами, полученными федеральными казенными учреждениями, а также федеральными бюджетными учреждениями, в отношении которых в 2011 году не было принято решение о предоставлении им субсидии из федерального бюджета в соответствии со статьей 781 Бюджетного кодекса Российской Федерации, от приносящей доход деятельности</w:t>
      </w:r>
    </w:p>
    <w:p>
      <w:r>
        <w:rPr>
          <w:b/>
        </w:rPr>
        <w:t xml:space="preserve">3. </w:t>
      </w:r>
      <w:r>
        <w:t>Средства, зачисленные в соответствии с частью 1 настоящей статьи на счета, открытые территориальным органам Федерального казначейства в учреждениях Центрального банка Российской Федерации в соответствии с законодательством Российской Федерации, не позднее пятого рабочего дня 2012 года перечисляются территориальными органами Федерального казначейства с учетом следующих особенностей</w:t>
      </w:r>
    </w:p>
    <w:p>
      <w:r>
        <w:rPr>
          <w:b/>
        </w:rPr>
        <w:t xml:space="preserve">4. </w:t>
      </w:r>
      <w:r>
        <w:t>Остатки средств на счетах территориальных органов Федерального казначейства, открытых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поступающими во временное распоряжение федеральных казенных учреждений, перечисляются территориальными органами Федерального казначейства в 2012 году в федеральный бюджет с их возвратом Федеральным казначейством до 30 декабря 2012 года на счета, с которых они были ранее перечислены, с учетом положений, предусмотренных частью 6 настоящей статьи, в порядке, установленном Министерством финансов Российской Федерации</w:t>
      </w:r>
    </w:p>
    <w:p>
      <w:r>
        <w:rPr>
          <w:b/>
        </w:rPr>
        <w:t xml:space="preserve">5. </w:t>
      </w:r>
      <w:r>
        <w:t>Остатки средств на счетах территориальных органов Федерального казначейства, открытых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Государственной компании "Российские автомобильные дороги", перечисляются с указанных счетов в федеральный бюджет с их возвратом до 30 декабря 2012 года на счета, с которых они были ранее перечислены, с учетом положений, предусмотренных частью 6 настоящей статьи, в порядке, установленном Министерством финансов Российской Федерации</w:t>
      </w:r>
    </w:p>
    <w:p>
      <w:r>
        <w:rPr>
          <w:b/>
        </w:rPr>
        <w:t xml:space="preserve">6. </w:t>
      </w:r>
      <w:r>
        <w:t>Территориальные органы Федерального казначейства осуществляют проведение кассовых выплат за счет средств, указанных в частях 4 и 5 настоящей статьи, не позднее второго рабочего дня, следующего за днем представления федеральными казенными учреждениями, а также Государственной компанией "Российские автомобильные дороги" платежных документов, в порядке, установленном Федеральным казначейством</w:t>
      </w:r>
    </w:p>
    <w:p>
      <w:r>
        <w:rPr>
          <w:b/>
        </w:rPr>
        <w:t xml:space="preserve">7. </w:t>
      </w:r>
      <w:r>
        <w:t>Остатки средств по состоянию на 1 января 2012 года, поступивших во временное распоряжение федерального бюджетного учреждения, являющегося получателем бюджетных средств, учтенные на соответствующем лицевом счете, открытом в территориальном органе Федерального казначейства данному федеральному бюджетному учреждению, подлежат перечислению в установленном порядке на счет, на котором в соответствии с законодательством Российской Федерации учитываются средства федеральных бюджетных учреждений. Указанные средства подлежат перечислению территориальным органом Федерального казначейства по месту обслуживания федерального бюджетного учреждения, являющегося получателем бюджетных средств, в соответствии с необходимыми для их перечисления реквизитами, указанными главным распорядителем средств федерального бюджета, в ведении которого находится данное федеральное бюджетное учреждение</w:t>
      </w:r>
    </w:p>
    <w:p>
      <w:r>
        <w:rPr>
          <w:b/>
        </w:rPr>
        <w:t xml:space="preserve">8. </w:t>
      </w:r>
      <w:r>
        <w:t>Остатки средств федерального бюджета по состоянию на 1 января 2012 года на счетах Федерального казначейства, образовавшиеся в связи с неиспользованием по состоянию на 1 января 2012 года доходов федерального бюджета, полученных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подлежат использованию указанными учреждениями в 2012 году в соответствии с пунктом 10 статьи 241 Бюджетного кодекса Российской Федерации</w:t>
      </w:r>
    </w:p>
    <w:p>
      <w:r>
        <w:rPr>
          <w:b/>
        </w:rPr>
        <w:t xml:space="preserve">3. </w:t>
      </w:r>
      <w:r>
        <w:t>остатки средств, полученных федеральными казенными учреждениями от приносящей доход деятельности, подлежат перечислению в доход федерального бюджета</w:t>
      </w:r>
    </w:p>
    <w:p>
      <w:r>
        <w:rPr>
          <w:b/>
        </w:rPr>
        <w:t xml:space="preserve">3. </w:t>
      </w:r>
      <w:r>
        <w:t>остатки средств, полученных федеральными бюджетными учреждениями, в отношении которых в 2011 году не было принято решение о предоставлении им субсидии из федерального бюджета в соответствии со статьей 781 Бюджетного кодекса Российской Федерации, от приносящей доход деятельности, подлежат перечислению указанным бюджетным учреждениям или в случае изменения их типа на автономные - соответствующим автономным учреждениям на счета, на которых в соответствии с законодательством Российской Федерации отражаются операции со средствами федеральных бюджетных и автономных учреждений</w:t>
      </w:r>
    </w:p>
    <w:p>
      <w:r>
        <w:rPr>
          <w:b/>
        </w:rPr>
        <w:t>Статья 7. Бюджетные ассигнования федерального бюджета на 2012 год и на плановый период 2013 и 2014 годов</w:t>
      </w:r>
    </w:p>
    <w:p>
      <w:r>
        <w:rPr>
          <w:b/>
        </w:rPr>
        <w:t xml:space="preserve">1. </w:t>
      </w:r>
      <w:r>
        <w:t>Утвердить общий объем бюджетных ассигнований на исполнение публичных нормативных обязательств на 2012 год в сумме 505 750 852,0 тыс. рублей, на 2013 год в сумме 539 875 948,4 тыс. рублей и на 2014 год в сумме 568 682 070,6 тыс. рублей. (В редакции федеральных законов от 05.06.2012 № 48-ФЗ, от 03.12.2012 № 247-ФЗ)</w:t>
      </w:r>
    </w:p>
    <w:p>
      <w:r>
        <w:rPr>
          <w:b/>
        </w:rPr>
        <w:t xml:space="preserve">2. </w:t>
      </w:r>
      <w:r>
        <w:t>Утвердить ведомственную структуру расходов федерального бюджета</w:t>
      </w:r>
    </w:p>
    <w:p>
      <w:r>
        <w:rPr>
          <w:b/>
        </w:rPr>
        <w:t xml:space="preserve">3. </w:t>
      </w:r>
      <w:r>
        <w:t>Утвердить распределение бюджетных ассигнований по разделам и подразделам, целевым статьям и видам расходов классификации расходов федерального бюджета</w:t>
      </w:r>
    </w:p>
    <w:p>
      <w:r>
        <w:rPr>
          <w:b/>
        </w:rPr>
        <w:t xml:space="preserve">4. </w:t>
      </w:r>
      <w:r>
        <w:t>Утвердить основные показатели государственного оборонного заказа</w:t>
      </w:r>
    </w:p>
    <w:p>
      <w:r>
        <w:rPr>
          <w:b/>
        </w:rPr>
        <w:t xml:space="preserve">5. </w:t>
      </w:r>
      <w:r>
        <w:t>Утвердить распределение бюджетных ассигнований на реализацию долгосрочных (федеральных) целевых программ</w:t>
      </w:r>
    </w:p>
    <w:p>
      <w:r>
        <w:rPr>
          <w:b/>
        </w:rPr>
        <w:t xml:space="preserve">6. </w:t>
      </w:r>
      <w:r>
        <w:t>Субсидии юридическим лицам, индивидуальным предпринимателям, физическим лицам - производителям товаров (работ, услуг), субвенции, межбюджетные субсидии, иные межбюджетные трансферты, бюджетные кредиты, предусмотренные настоящим Федеральным законом, предоставляются в порядке, установленном Правительством Российской Федерации</w:t>
      </w:r>
    </w:p>
    <w:p>
      <w:r>
        <w:rPr>
          <w:b/>
        </w:rPr>
        <w:t xml:space="preserve">2. </w:t>
      </w:r>
      <w:r>
        <w:t>на 2012 год согласно приложениям 6, 61, 62, 7 (секретно), 71 (секретно), 72 (секретно), 8 (совершенно секретно), 81 (совершенно секретно) и 82 (совершенно секретно) к настоящему Федеральному закону; (В редакции федеральных законов от 05.06.2012 № 48-ФЗ, от 03.12.2012 № 247-ФЗ) 2) на плановый период 2013 и 2014 годов согласно приложениям 9, 10 (секретно) и 11 (совершенно секретно) к настоящему Федеральному закону</w:t>
      </w:r>
    </w:p>
    <w:p>
      <w:r>
        <w:rPr>
          <w:b/>
        </w:rPr>
        <w:t xml:space="preserve">3. </w:t>
      </w:r>
      <w:r>
        <w:t>на 2012 год согласно приложениям 12, 121, 122, 13 (секретно), 131 (секретно) и 132 (секретно) к настоящему Федеральному закону; (В редакции федеральных законов от 05.06.2012 № 48-ФЗ, от 03.12.2012 № 247-ФЗ) 2) на плановый период 2013 и 2014 годов согласно приложениям 14 и 15 (секретно) к настоящему Федеральному закону</w:t>
      </w:r>
    </w:p>
    <w:p>
      <w:r>
        <w:rPr>
          <w:b/>
        </w:rPr>
        <w:t xml:space="preserve">4. </w:t>
      </w:r>
      <w:r>
        <w:t>на 2012 год согласно приложениям 16 (секретно) и 161 (секретно) к настоящему Федеральному закону; (В редакции Федерального закона от 03.12.2012 № 247-ФЗ) 2) на плановый период 2013 и 2014 годов согласно приложению 17 (секретно) к настоящему Федеральному закону</w:t>
      </w:r>
    </w:p>
    <w:p>
      <w:r>
        <w:rPr>
          <w:b/>
        </w:rPr>
        <w:t xml:space="preserve">5. </w:t>
      </w:r>
      <w:r>
        <w:t>на 2012 год согласно приложениям 18, 181, 182, 19 (секретно), 191 (секретно), 192 (секретно), 20 (совершенно секретно) и 201 (совершенно секретно) к настоящему Федеральному закону; (В редакции федеральных законов от 05.06.2012 № 48-ФЗ, от 03.12.2012 № 247-ФЗ) 2) на плановый период 2013 и 2014 годов согласно приложениям 21, 22 (секретно) и 23 (совершенно секретно) к настоящему Федеральному закону</w:t>
      </w:r>
    </w:p>
    <w:p>
      <w:r>
        <w:rPr>
          <w:b/>
        </w:rPr>
        <w:t>Статья 8.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2012 году численности федеральных государственных служащих и работников федеральных казенных учреждений</w:t>
      </w:r>
    </w:p>
    <w:p>
      <w:r>
        <w:rPr>
          <w:b/>
        </w:rPr>
        <w:t xml:space="preserve">2. </w:t>
      </w:r>
      <w:r>
        <w:t>Установить, что финансовое обеспечение судов в 2012 году осуществляется исходя из штатной численности</w:t>
      </w:r>
    </w:p>
    <w:p>
      <w:r>
        <w:rPr>
          <w:b/>
        </w:rPr>
        <w:t xml:space="preserve">3. </w:t>
      </w:r>
      <w:r>
        <w:t>Правительство Российской Федерации вправе принимать решения о развитии инфраструктуры дипломатических и иных представительств Российской Федерации за пределами территории Российской Федерации, необходимой для реализации государственных функций, связанных с государственным управлением в области международных отношений и международного сотрудничества</w:t>
      </w:r>
    </w:p>
    <w:p>
      <w:r>
        <w:rPr>
          <w:b/>
        </w:rPr>
        <w:t xml:space="preserve">2. </w:t>
      </w:r>
      <w:r>
        <w:t>судей судов общей юрисдикции (без мировых судей) в количестве 25 015 единиц, в том числе 947 единиц для введения с 1 января 2013 года апелляционных инстанций по уголовным делам, финансовое обеспечение которых осуществляется в пределах установленных статьей 7 настоящего Федерального закона бюджетных ассигнований, предусмотренных Судебному департаменту при Верховном Суде Российской Федерации, и работников их аппаратов (без персонала по охране и обслуживанию зданий, транспортного хозяйства) в количестве 66 165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Судебного департамента при Верховном Суде Российской Федерации и его управлений (отделов) в субъектах Российской Федерации</w:t>
      </w:r>
    </w:p>
    <w:p>
      <w:r>
        <w:rPr>
          <w:b/>
        </w:rPr>
        <w:t xml:space="preserve">2. </w:t>
      </w:r>
      <w:r>
        <w:t>работников Судебного департамента при Верховном Суде Российской Федерации и его управлений (отделов) в субъектах Российской Федерации (без персонала по охране и обслуживанию зданий, транспортного хозяйства) в количестве 6 385 единиц, в том числе работников центрального аппарата в количестве 492 единиц</w:t>
      </w:r>
    </w:p>
    <w:p>
      <w:r>
        <w:rPr>
          <w:b/>
        </w:rPr>
        <w:t xml:space="preserve">2. </w:t>
      </w:r>
      <w:r>
        <w:t>судей Верховного Суда Российской Федерации (включая судей Военной коллегии) в количестве 125 единиц и работников его аппарата (без персонала по охране и обслуживанию зданий, транспортного хозяйства) в количестве 1 000 единиц</w:t>
      </w:r>
    </w:p>
    <w:p>
      <w:r>
        <w:rPr>
          <w:b/>
        </w:rPr>
        <w:t xml:space="preserve">2. </w:t>
      </w:r>
      <w:r>
        <w:t>судей Высшего Арбитражного Суда Российской Федерации в количестве 90 единиц и работников его аппарата (без персонала по охране и обслуживанию зданий, транспортного хозяйства) в количестве 418 единиц</w:t>
      </w:r>
    </w:p>
    <w:p>
      <w:r>
        <w:rPr>
          <w:b/>
        </w:rPr>
        <w:t xml:space="preserve">2. </w:t>
      </w:r>
      <w:r>
        <w:t>с 1 января 2012 года судей системы арбитражных судов Российской Федерации в количестве 3 993 единиц и работников их аппаратов (без персонала по охране и обслуживанию зданий, транспортного хозяйства) в количестве 11 137 единиц; (В редакции Федерального закона от 03.12.2012 № 247-ФЗ) 7) с 1 июня 2012 года судей системы арбитражных судов Российской Федерации в количестве 4 023 единиц, в том числе судей для образования Суда по интеллектуальным правам в количестве 30 единиц, и работников их аппаратов (без персонала по охране и обслуживанию зданий, транспортного хозяйства) в количестве 11 257 единиц, в том числе работников аппарата для образования Суда по интеллектуальным правам (без персонала по охране и обслуживанию зданий, транспортного хозяйства) в количестве 120 единиц; (Введен - Федеральный закон от 03.12.2012 № 247-ФЗ) 8) с 1 декабря 2012 года судей системы арбитражных судов Российской Федерации в количестве 4 053 единиц, в том числе судей для увеличения их численности в Арбитражном суде города Москвы в количестве 30 единиц, и работников их аппаратов (без персонала по охране и обслуживанию зданий, транспортного хозяйства) в количестве 11 347 единиц, в том числе работников аппарата для увеличения их численности в Арбитражном суде города Москвы (без персонала по охране и обслуживанию зданий, транспортного хозяйства) в количестве 90 единиц, финансовое обеспечение которых осуществляется в пределах установленных статьей 7 настоящего Федерального закона бюджетных ассигнований, предусмотренных Высшему Арбитражному Суду Российской Федерации. (Введен - Федеральный закон от 03.12.2012 № 247-ФЗ)</w:t>
      </w:r>
    </w:p>
    <w:p>
      <w:r>
        <w:rPr>
          <w:b/>
        </w:rPr>
        <w:t>Статья 9. Особенности использования бюджетных ассигнований в сфере здравоохранения</w:t>
      </w:r>
    </w:p>
    <w:p>
      <w:r>
        <w:rPr>
          <w:b/>
        </w:rPr>
        <w:t xml:space="preserve">1. </w:t>
      </w:r>
      <w:r>
        <w:t>В порядке, установленном Правительством Российской Федерации, осуществляется использование бюджетных ассигнований на</w:t>
      </w:r>
    </w:p>
    <w:p>
      <w:r>
        <w:rPr>
          <w:b/>
        </w:rPr>
        <w:t xml:space="preserve">2. </w:t>
      </w:r>
      <w:r>
        <w:t>Передача лекарственных препаратов и расходных материалов, закупаемых в соответствии с мероприятиями, финансовое обеспечение которых предусмотрено пунктами 1 и 15 части 1 настоящей статьи, мероприятиями, предусмотренными федеральной целевой программой "Предупреждение и борьба с социально значимыми заболеваниями (2007-2012 годы)", федеральным учреждениям, оказывающим медицинскую помощь, подведомственным Министерству здравоохранения и социального развития Российской Федерации и находящимся в его ведении федеральным органам исполнительной власти, Федеральной службе исполнения наказаний, Российской академии медицинских наук, а также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w:t>
      </w:r>
    </w:p>
    <w:p>
      <w:r>
        <w:rPr>
          <w:b/>
        </w:rPr>
        <w:t xml:space="preserve">3. </w:t>
      </w:r>
      <w:r>
        <w:t>Передача лекарственных препаратов, закупаемых в целях, указанных в пункте 3 части 1 настоящей статьи,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w:t>
      </w:r>
    </w:p>
    <w:p>
      <w:r>
        <w:rPr>
          <w:b/>
        </w:rPr>
        <w:t xml:space="preserve">4. </w:t>
      </w:r>
      <w:r>
        <w:t>Передача оборудования, закупаемого в соответствии с мероприятиями, финансовое обеспечение которых предусмотрено пунктом 10 части 1 настоящей статьи, государственным учреждениям, оказывающим медицинскую помощь, подведомственным Федеральному медико-биологическому агентству, Министерству здравоохранения и социального развития Российской Федерации и Российской академии медицинских наук, а также передача компьютерного и сетевого оборудования с лицензионным программным обеспечением для создания единой информационной базы по реализации мероприятий, связанных с обеспечением безопасности донорской крови и ее компонентов, развитием, организацией, пропагандой донорства крови и ее компонентов и программно-техническими средствами защиты этой базы, в собственность субъектов Российской Федерации с последующей его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w:t>
      </w:r>
    </w:p>
    <w:p>
      <w:r>
        <w:rPr>
          <w:b/>
        </w:rPr>
        <w:t xml:space="preserve">5. </w:t>
      </w:r>
      <w:r>
        <w:t>Передача оборудования, закупаемого в соответствии с мероприятиями, финансовое обеспечение которых предусмотрено федеральной целевой программой "Повышение безопасности дорожного движения в 2006-2012 годах", федеральным учреждениям, оказывающим медицинскую помощь, подведомственным Министерству здравоохранения и социального развития Российской Федерации и находящимся в его ведении федеральным органам исполнительной власти, осуществляется в порядке и на условиях, которые устанавливаются Правительством Российской Федерации</w:t>
      </w:r>
    </w:p>
    <w:p>
      <w:r>
        <w:rPr>
          <w:b/>
        </w:rPr>
        <w:t xml:space="preserve">6. </w:t>
      </w:r>
      <w:r>
        <w:t>Передача имущества, закупаемого в соответствии с мероприятием, финансовое обеспечение которого предусмотрено пунктом 14 части 1 настоящей статьи, федеральным учреждениям, подведомственным Министерству здравоохранения и социального развития Российской Федерации и находящимся в его ведении федеральным органам исполнительной власти, Российской академии медицинских наук, осуществляется в порядке и на условиях, которые устанавливаются Правительством Российской Федерации</w:t>
      </w:r>
    </w:p>
    <w:p>
      <w:r>
        <w:rPr>
          <w:b/>
        </w:rPr>
        <w:t xml:space="preserve">7. </w:t>
      </w:r>
      <w:r>
        <w:t>Передача медицинских иммунобиологических препаратов, закупаемых в соответствии с мероприятиями, финансовое обеспечение которых предусмотрено пунктом 21 части 1 настоящей статьи, федеральным учреждениям, оказывающим медицинскую помощь, подведомственным Министерству здравоохранения и социального развития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w:t>
      </w:r>
    </w:p>
    <w:p>
      <w:r>
        <w:rPr>
          <w:b/>
        </w:rPr>
        <w:t xml:space="preserve">1. </w:t>
      </w:r>
      <w:r>
        <w:t>финансовое обеспечение закупок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B и C</w:t>
      </w:r>
    </w:p>
    <w:p>
      <w:r>
        <w:rPr>
          <w:b/>
        </w:rPr>
        <w:t xml:space="preserve">1. </w:t>
      </w:r>
      <w:r>
        <w:t>закупки оборудования и расходных материалов для неонатального и аудиологического скрининга в учреждениях систем здравоохранения</w:t>
      </w:r>
    </w:p>
    <w:p>
      <w:r>
        <w:rPr>
          <w:b/>
        </w:rPr>
        <w:t xml:space="preserve">1. </w:t>
      </w:r>
      <w:r>
        <w:t>закупки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перечню лекарственных препаратов, утверждаемому Правительством Российской Федерации, с учетом данных Федерального регистра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после трансплантации органов и (или) тканей, содержащего сведения о гражданах, перечисленных в статье 61 Федерального закона от 17 июля 1999 года № 178-ФЗ "О государственной социальной помощи", и виде заболевания, ведение которого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 в установленном им порядке</w:t>
      </w:r>
    </w:p>
    <w:p>
      <w:r>
        <w:rPr>
          <w:b/>
        </w:rPr>
        <w:t xml:space="preserve">1. </w:t>
      </w:r>
      <w:r>
        <w:t>финансовое обеспечение денежных выплат медицинскому персоналу фельдшерско-акушерских пунктов, врачам, фельдшерам и медицинским сестрам станций (отделений) скорой медицинской помощи федеральных государственных учреждений здравоохранения, подведомственных Федеральному медико-биологическому агентству</w:t>
      </w:r>
    </w:p>
    <w:p>
      <w:r>
        <w:rPr>
          <w:b/>
        </w:rPr>
        <w:t xml:space="preserve">1. </w:t>
      </w:r>
      <w:r>
        <w:t>финансовое обеспечение оказания дополнительной медицинской помощи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 учреждений здравоохранения, находящихся в ведении Российской академии наук и Сибирского отделения Российской академии наук, при условии размещения в этих медицинских учреждениях муниципального заказа на оказание первичной медико-санитарной помощи, а также федеральных государственных учреждений здравоохранения, находящихся в ведении Федерального медико-биологического агентства</w:t>
      </w:r>
    </w:p>
    <w:p>
      <w:r>
        <w:rPr>
          <w:b/>
        </w:rPr>
        <w:t xml:space="preserve">1. </w:t>
      </w:r>
      <w:r>
        <w:t>финансовое обеспечение оказания высокотехнологичной медицинской помощи гражданам Российской Федерации</w:t>
      </w:r>
    </w:p>
    <w:p>
      <w:r>
        <w:rPr>
          <w:b/>
        </w:rPr>
        <w:t xml:space="preserve">1. </w:t>
      </w:r>
      <w:r>
        <w:t>оплату расходов, связанных с лечением граждан Российской Федерации за пределами территории Российской Федерации</w:t>
      </w:r>
    </w:p>
    <w:p>
      <w:r>
        <w:rPr>
          <w:b/>
        </w:rPr>
        <w:t xml:space="preserve">1. </w:t>
      </w:r>
      <w:r>
        <w:t>реализацию мероприятий, направленных на совершенствование организации медицинской помощи пострадавшим при дорожно-транспортных происшествиях</w:t>
      </w:r>
    </w:p>
    <w:p>
      <w:r>
        <w:rPr>
          <w:b/>
        </w:rPr>
        <w:t xml:space="preserve">1. </w:t>
      </w:r>
      <w:r>
        <w:t>реализацию мероприятий, направленных на совершенствование медицинской помощи больным с сосудистыми заболеваниями</w:t>
      </w:r>
    </w:p>
    <w:p>
      <w:r>
        <w:rPr>
          <w:b/>
        </w:rPr>
        <w:t xml:space="preserve">1. </w:t>
      </w:r>
      <w:r>
        <w:t>финансовое обеспечение мероприятий по развитию службы крови</w:t>
      </w:r>
    </w:p>
    <w:p>
      <w:r>
        <w:rPr>
          <w:b/>
        </w:rPr>
        <w:t xml:space="preserve">1. </w:t>
      </w:r>
      <w:r>
        <w:t>финансовое обеспечение проведения дополнительной диспансеризации работающих граждан федеральными государственными учреждениями здравоохранения, находящимися в ведении Федерального медико-биологического агентства</w:t>
      </w:r>
    </w:p>
    <w:p>
      <w:r>
        <w:rPr>
          <w:b/>
        </w:rPr>
        <w:t xml:space="preserve">1. </w:t>
      </w:r>
      <w:r>
        <w:t>финансовое обеспечение мероприятий, направленных на совершенствование медицинской помощи больным с онкологическими заболеваниями</w:t>
      </w:r>
    </w:p>
    <w:p>
      <w:r>
        <w:rPr>
          <w:b/>
        </w:rPr>
        <w:t xml:space="preserve">1. </w:t>
      </w:r>
      <w:r>
        <w:t>финансовое обеспечение мероприятий, направленных на формирование здорового образа жизни у населения Российской Федерации, включая сокращение потребления алкоголя и табака</w:t>
      </w:r>
    </w:p>
    <w:p>
      <w:r>
        <w:rPr>
          <w:b/>
        </w:rPr>
        <w:t xml:space="preserve">1. </w:t>
      </w:r>
      <w:r>
        <w:t>финансовое обеспечение создания информационной системы в здравоохранении</w:t>
      </w:r>
    </w:p>
    <w:p>
      <w:r>
        <w:rPr>
          <w:b/>
        </w:rPr>
        <w:t xml:space="preserve">1. </w:t>
      </w:r>
      <w:r>
        <w:t>финансовое обеспечение мероприятий, направленных на обследование населения с целью выявления туберкулеза, лечения больных туберкулезом, профилактических мероприятий</w:t>
      </w:r>
    </w:p>
    <w:p>
      <w:r>
        <w:rPr>
          <w:b/>
        </w:rPr>
        <w:t xml:space="preserve">1. </w:t>
      </w:r>
      <w:r>
        <w:t>финансовое обеспечение мероприятий, направленных на проведение пренатальной (дородовой) диагностики</w:t>
      </w:r>
    </w:p>
    <w:p>
      <w:r>
        <w:rPr>
          <w:b/>
        </w:rPr>
        <w:t xml:space="preserve">1. </w:t>
      </w:r>
      <w:r>
        <w:t>финансовое обеспечение мероприятий, направленных на дополнительную подготовку врачей</w:t>
      </w:r>
    </w:p>
    <w:p>
      <w:r>
        <w:rPr>
          <w:b/>
        </w:rPr>
        <w:t xml:space="preserve">1. </w:t>
      </w:r>
      <w:r>
        <w:t>реализацию комплекса мер по выхаживанию новорожденных с низкой и экстремально низкой массой тела</w:t>
      </w:r>
    </w:p>
    <w:p>
      <w:r>
        <w:rPr>
          <w:b/>
        </w:rPr>
        <w:t xml:space="preserve">1. </w:t>
      </w:r>
      <w:r>
        <w:t>финансовое обеспечение создания обучающих симуляционных центров</w:t>
      </w:r>
    </w:p>
    <w:p>
      <w:r>
        <w:rPr>
          <w:b/>
        </w:rPr>
        <w:t xml:space="preserve">1. </w:t>
      </w:r>
      <w:r>
        <w:t>финансовое обеспечение мероприятий, направленных на развитие неонатальной хирургии</w:t>
      </w:r>
    </w:p>
    <w:p>
      <w:r>
        <w:rPr>
          <w:b/>
        </w:rPr>
        <w:t xml:space="preserve">1. </w:t>
      </w:r>
      <w:r>
        <w:t>закупку медицинских иммунобиологических препаратов в рамках Национального календаря профилактических прививок</w:t>
      </w:r>
    </w:p>
    <w:p>
      <w:r>
        <w:rPr>
          <w:b/>
        </w:rPr>
        <w:t>Статья 10.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что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в 2012 году составляет 387 640,3 рубля</w:t>
      </w:r>
    </w:p>
    <w:p>
      <w:r>
        <w:rPr>
          <w:b/>
        </w:rPr>
        <w:t xml:space="preserve">2. </w:t>
      </w:r>
      <w:r>
        <w:t>Установить размер индексации государственных пособий гражданам, имеющим детей, предусмотренных статьей 42 Федерального закона от 19 мая 1995 года № 81-ФЗ "О государственных пособиях гражданам, имеющим детей", с 1 января 2012 года 1,06</w:t>
      </w:r>
    </w:p>
    <w:p>
      <w:r>
        <w:rPr>
          <w:b/>
        </w:rPr>
        <w:t xml:space="preserve">21. </w:t>
      </w:r>
      <w:r>
        <w:t>Установить размер индексации пособия, предусмотренного Федеральным законом от 4 июня 2011 года № 128-ФЗ "О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Указом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с 1 января 2012 года 1,06. (В редакции федеральных законов от 05.06.2012 № 48-ФЗ, от 03.12.2012 № 247-ФЗ)</w:t>
      </w:r>
    </w:p>
    <w:p>
      <w:r>
        <w:rPr>
          <w:b/>
        </w:rPr>
        <w:t xml:space="preserve">3. </w:t>
      </w:r>
      <w:r>
        <w:t>Установить в 2012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205,2 тыс. рублей</w:t>
      </w:r>
    </w:p>
    <w:p>
      <w:r>
        <w:rPr>
          <w:b/>
        </w:rPr>
        <w:t xml:space="preserve">4. </w:t>
      </w:r>
      <w:r>
        <w:t>Установить размер индексации ежегодной денежной выплаты гражданам, награжденным знаком "Почетный донор СССР" или "Почетный донор России", с 1 января 2012 года 1,06</w:t>
      </w:r>
    </w:p>
    <w:p>
      <w:r>
        <w:rPr>
          <w:b/>
        </w:rPr>
        <w:t xml:space="preserve">5. </w:t>
      </w:r>
      <w:r>
        <w:t>Установить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с 1 января 2012 года 1,06</w:t>
      </w:r>
    </w:p>
    <w:p>
      <w:r>
        <w:rPr>
          <w:b/>
        </w:rPr>
        <w:t xml:space="preserve">6. </w:t>
      </w:r>
      <w:r>
        <w:t>Утвердить распределение бюджетных ассигнований по субъектам Российской Федерации на осуществление социальных выплат для приобретения жилья гражданами, выезжающими из районов Крайнего Севера и приравненных к ним местностей, а также гражданами, выехавшими из указанных районов и местностей не ранее 1 января 1992 года, в соответствии с федеральной целевой программой "Жилище" на 2011-2015 годы</w:t>
      </w:r>
    </w:p>
    <w:p>
      <w:r>
        <w:rPr>
          <w:b/>
        </w:rPr>
        <w:t xml:space="preserve">7. </w:t>
      </w:r>
      <w:r>
        <w:t>Установить величину прожиточного минимума пенсионера в целом по Российской Федерации для определения размера федеральной социальной доплаты к пенсии в соответствии со статьей 4 Федерального закона от 24 октября 1997 года № 134-ФЗ "О прожиточном минимуме в Российской Федерации" на 2012 год в размере 5 564 рублей, на 2013 год в размере 6 297 рублей, на 2014 год в размере 6 782 рублей</w:t>
      </w:r>
    </w:p>
    <w:p>
      <w:r>
        <w:rPr>
          <w:b/>
        </w:rPr>
        <w:t xml:space="preserve">8. </w:t>
      </w:r>
      <w:r>
        <w:t>Использование бюджетных ассигнований, предусмотренных Министерству здравоохранения и социального развития Российской Федерации по подразделу "Другие вопросы в области социальной политики" раздела "Социальная политика" классификации расходов бюджетов на финансовое обеспечение единовременного денежного поощрения лучших врачей, единовременного денежного поощрения лучших социальных работников, а также единовременного денежного поощрения победителей Всероссийского конкурса профессионального мастерства "Лучший по профессии", осуществляется в порядке, установленном Правительством Российской Федерации</w:t>
      </w:r>
    </w:p>
    <w:p>
      <w:r>
        <w:rPr>
          <w:b/>
        </w:rPr>
        <w:t xml:space="preserve">6. </w:t>
      </w:r>
      <w:r>
        <w:t>на 2012 год согласно приложению 24 к настоящему Федеральному закону</w:t>
      </w:r>
    </w:p>
    <w:p>
      <w:r>
        <w:rPr>
          <w:b/>
        </w:rPr>
        <w:t xml:space="preserve">6. </w:t>
      </w:r>
      <w:r>
        <w:t>на плановый период 2013 и 2014 годов согласно приложению 25 к настоящему Федеральному закону</w:t>
      </w:r>
    </w:p>
    <w:p>
      <w:r>
        <w:rPr>
          <w:b/>
        </w:rPr>
        <w:t>Статья 11. Взносы в уставные капиталы</w:t>
      </w:r>
    </w:p>
    <w:p>
      <w:r>
        <w:rPr>
          <w:b/>
        </w:rPr>
        <w:t xml:space="preserve">1. </w:t>
      </w:r>
      <w:r>
        <w:t>Федеральные органы исполнительной власти и Государственная корпорация по атомной энергии "Росатом", осуществляющие функции в соответствующей сфере деятельности, направляют в установленном порядке в пределах предусмотренных им бюджетных ассигнований средства федерального бюджета в уставный капитал</w:t>
      </w:r>
    </w:p>
    <w:p>
      <w:r>
        <w:rPr>
          <w:b/>
        </w:rPr>
        <w:t xml:space="preserve">2. </w:t>
      </w:r>
      <w:r>
        <w:t>Правительство Российской Федерации вправе в 2012 году вносить в уставный капитал открытого акционерного общества "Российский Сельскохозяйственный банк"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Федеральный орган исполнительной власти, осуществляющий функции по управлению федеральным имуществом, вправе в 2012 году закрепить в оперативном управлении за федеральными органами исполнительной власти (их территориальными органами)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w:t>
      </w:r>
    </w:p>
    <w:p>
      <w:r>
        <w:rPr>
          <w:b/>
        </w:rPr>
        <w:t xml:space="preserve">3. </w:t>
      </w:r>
      <w:r>
        <w:t>Федеральные органы исполнительной власти и Государственная корпорация по атомной энергии "Росатом", осуществляющие функции в установленной сфере деятельности, направляют в установленном порядке бюджетные ассигнования в уставный капитал открытых акционерных обществ в целях реализации инвестиционных проектов в области строительства, реконструкции и технического перевооружения принадлежащих им объектов капитального строительства в соответствии с государственным оборонным заказом на 2012 год согласно приложению 26 (совершенно секретно) к настоящему Федеральному закону и на плановый период 2013 и 2014 годов согласно приложению 27 (совершенно секретно) к настоящему Федеральному закону</w:t>
      </w:r>
    </w:p>
    <w:p>
      <w:r>
        <w:rPr>
          <w:b/>
        </w:rPr>
        <w:t xml:space="preserve">4. </w:t>
      </w:r>
      <w:r>
        <w:t>Правительство Российской Федерации вправе в 2012 году при ухудшении экономической конъюнктуры осуществлять обмен облигаций федерального займа в объеме до 150 000 000,0 тыс. рублей в порядке и на условиях, которые установлены Федеральным законом от 18 июля 2009 года № 181-ФЗ "Об использовании государственных ценных бумаг Российской Федерации для повышения капитализации банков", на привилегированные акции банковских кредитных организаций с возникновением права собственности Российской Федерации на соответствующую долю в уставном капитале банковских кредитных организаций. (Введена - Федеральный закон от 28.07.2012 № 127-ФЗ)</w:t>
      </w:r>
    </w:p>
    <w:p>
      <w:r>
        <w:rPr>
          <w:b/>
        </w:rPr>
        <w:t xml:space="preserve">1. </w:t>
      </w:r>
      <w:r>
        <w:t>открытого акционерного общества "Особые экономические зоны" (город Москва) в 2012-2014 годах в сумме 6 034 400,0 тыс. рублей ежегодно в целях создания объектов инфраструктуры и иных объектов, предназначенных для обеспечения функционирования особых экономических зон</w:t>
      </w:r>
    </w:p>
    <w:p>
      <w:r>
        <w:rPr>
          <w:b/>
        </w:rPr>
        <w:t xml:space="preserve">1. </w:t>
      </w:r>
      <w:r>
        <w:t>открытого акционерного общества "Особые экономические зоны" (город Москва) в 2012 году в сумме 9 841 000,0 тыс. рублей для участия в проекте создания туристического кластера на территории Северо-Кавказского федерального округа; (В редакции Федерального закона от 05.06.2012 № 48-ФЗ) 3) открытого акционерного общества "Объединенная авиастроительная корпорация" (город Москва) в 2012 году в сумме 1 094 233,5 тыс. рублей в целях финансового обеспечения работ по проекту "Изделие 476"</w:t>
      </w:r>
    </w:p>
    <w:p>
      <w:r>
        <w:rPr>
          <w:b/>
        </w:rPr>
        <w:t xml:space="preserve">1. </w:t>
      </w:r>
      <w:r>
        <w:t>открытого акционерного общества "Объединенная авиастроительная корпорация" (город Москва) в 2012 году в сумме 9 692 218,4 тыс. рублей, в том числе в сумме 3 692 218,4 тыс. рублей в целях уплаты купонного дохода по облигационному займу, привлеченному с предоставлением в 2010 году государственной гарантии Российской Федерации на погашение кредитов, привлеченных открытым акционерным обществом "Объединенная авиастроительная корпорация", его дочерними и зависимыми обществами на финансирование инвестиционной и основной производственной деятельности, и в сумме 6 000 000,0 тыс. рублей в целях реализации проектов строительства гражданских воздушных судов отечественного производства; (В редакции Федерального закона от 03.12.2012 № 247-ФЗ) 5) открытого акционерного общества "Объединенная авиастроительная корпорация" (город Москва) в 2013 и 2014 годах в сумме 3 700 000,0 тыс. рублей ежегодно в целях уплаты купонного дохода по облигационному займу, привлеченному с предоставлением в 2010 году государственной гарантии Российской Федерации на погашение кредитов, привлеченных открытым акционерным обществом "Объединенная авиастроительная корпорация", его дочерними и зависимыми обществами на финансирование инвестиционной и основной производственной деятельности</w:t>
      </w:r>
    </w:p>
    <w:p>
      <w:r>
        <w:rPr>
          <w:b/>
        </w:rPr>
        <w:t xml:space="preserve">1. </w:t>
      </w:r>
      <w:r>
        <w:t>Черноморского банка торговли и развития в 2012 году в сумме 203 740,8 тыс. рублей, в 2013 году в сумме 194 040,0 тыс. рублей и в 2014 году в сумме 201 300,0 тыс. рублей в целях расширения деятельности Черноморского банка торговли и развития в соответствии с его уставными задачами; (В редакции федеральных законов от 05.06.2012 № 48-ФЗ, от 03.12.2012 № 247-ФЗ) 7) открытого акционерного общества "Российские железные дороги" (город Москва) в 2012 году в сумме 49 423 097,0 тыс. рублей и в 2013 году в сумме 21 255 940,0 тыс. рублей в целях создания объектов транспортной инфраструктуры в рамках подготовки к XXII Олимпийским зимним играм и XI Паралимпийским зимним играм 2014 года в городе Сочи; (В редакции Федерального закона от 03.12.2012 № 247-ФЗ) 8) открытого акционерного общества "Российские железные дороги" (город Москва) в 2012 году в сумме 7 500 000,0 тыс. рублей в целях комплексной реконструкции, строительства вторых железнодорожных путей и электрификации участка Выборг - Приморск - Ермилово</w:t>
      </w:r>
    </w:p>
    <w:p>
      <w:r>
        <w:rPr>
          <w:b/>
        </w:rPr>
        <w:t xml:space="preserve">1. </w:t>
      </w:r>
      <w:r>
        <w:t>открытого акционерного общества "Российские железные дороги" (город Москва) в 2012 году в сумме 825 395,0 тыс. рублей для развития инфраструктуры станции Гремячая</w:t>
      </w:r>
    </w:p>
    <w:p>
      <w:r>
        <w:rPr>
          <w:b/>
        </w:rPr>
        <w:t xml:space="preserve">1. </w:t>
      </w:r>
      <w:r>
        <w:t>открытого акционерного общества "Российские железные дороги" (город Москва) в 2012 году в сумме 43 245 136,8 тыс. рублей, в 2013 году в сумме 17 638 400,0 тыс. рублей и в 2014 году в сумме 17 638 400,0 тыс. рублей в целях реализации мероприятий по развитию транспортного комплекса Московского региона; (В редакции федеральных законов от 05.06.2012 № 48-ФЗ, от 03.12.2012 № 247-ФЗ) 11) открытого акционерного общества "Холдинг межрегиональных распределительных сетевых компаний" (город Москва) в 2012 году в сумме 12 044 000,0 тыс. рублей в целях реализации мероприятий по повышению надежности функционирования объектов энергетики, обеспечения электроэнергией олимпийских объектов, а также в целях реализации программы реновации кабельной сети напряжением 6-110 кВ в городе Санкт-Петербурге и комплексной программы мер по снижению сверхнормативных потерь электроэнергии в распределительных сетях на территории Северного Кавказа, в 2013 году в сумме 500 000,0 тыс. рублей в целях реализации программы реновации кабельной сети напряжением 6-110 кВ в городе Санкт-Петербурге; (В редакции Федерального закона от 03.12.2012 № 247-ФЗ) 12) открытого акционерного общества "Объединенная промышленная корпорация "Оборонпром" (город Москва) в 2012 году в сумме 2 377 000,0 тыс. рублей, в том числе в сумме 1 686 000,0 тыс. рублей в целях уплаты купонного дохода по облигационному займу, привлеченному с предоставлением в 2010 году государственной гарантии Российской Федерации на погашение кредитов, привлеченных открытым акционерным обществом "Объединенная промышленная корпорация "Оборонпром" на финансирование инвестиционной и основной производственной деятельности, и в сумме 691 000,0 тыс. рублей для приобретения дополнительных акций двигателестроительных и вертолетостроительных организаций</w:t>
      </w:r>
    </w:p>
    <w:p>
      <w:r>
        <w:rPr>
          <w:b/>
        </w:rPr>
        <w:t xml:space="preserve">1. </w:t>
      </w:r>
      <w:r>
        <w:t>открытого акционерного общества "Объединенная промышленная корпорация "Оборонпром" (город Москва) в 2013 и 2014 годах в сумме 1 686 000,0 тыс. рублей ежегодно в целях уплаты купонного дохода по облигационному займу, привлеченному с предоставлением в 2010 году государственной гарантии Российской Федерации на погашение кредитов, привлеченных открытым акционерным обществом "Объединенная промышленная корпорация "Оборонпром" на финансирование инвестиционной и основной производственной деятельности</w:t>
      </w:r>
    </w:p>
    <w:p>
      <w:r>
        <w:rPr>
          <w:b/>
        </w:rPr>
        <w:t xml:space="preserve">1. </w:t>
      </w:r>
      <w:r>
        <w:t>открытого акционерного общества "Объединенная промышленная корпорация "Оборонпром" (город Москва) в 2012 году в сумме 154 140,0 тыс. рублей, в 2013 году в сумме 329 760,0 тыс. рублей и в 2014 году в сумме 525 726,0 тыс. рублей в целях уплаты купонного дохода по облигационным займам, привлекаемым открытым акционерным обществом "Объединенная промышленная корпорация "Оборонпром" с предоставлением государственных гарантий Российской Федерации на финансирование работ, связанных с реализацией проекта создания перспективных двигателей для гражданской авиации ПД-14, ПД-14А, ПД-14М, ПД-10</w:t>
      </w:r>
    </w:p>
    <w:p>
      <w:r>
        <w:rPr>
          <w:b/>
        </w:rPr>
        <w:t xml:space="preserve">1. </w:t>
      </w:r>
      <w:r>
        <w:t>открытого акционерного общества "Объединенная судостроительная корпорация" (город Санкт-Петербург) в 2012 году в сумме 3 200 000,0 тыс. рублей, в 2013 году в сумме 3 200 000,0 тыс. рублей и в 2014 году в сумме 3 400 000,0 тыс. рублей в целях последующего осуществления финансового оздоровления открытого акционерного общества "Амурский судостроительный завод" (город Комсомольск-на-Амуре, Хабаровский край)</w:t>
      </w:r>
    </w:p>
    <w:p>
      <w:r>
        <w:rPr>
          <w:b/>
        </w:rPr>
        <w:t xml:space="preserve">1. </w:t>
      </w:r>
      <w:r>
        <w:t>открытого акционерного общества "Производственное объединение "Северное машиностроительное предприятие" (город Северодвинск, Архангельская область) в 2012 году в сумме 2 835 138,3 тыс. рублей в целях погашения основного долга и возмещения затрат на уплату процентов, начисленных по кредитам, полученным ранее во Внешэкономбанке; (В редакции Федерального закона от 03.12.2012 № 247-ФЗ) 17) открытого акционерного общества "Концерн ПВО "Алмаз-Антей" (город Москва) в 2012 году в сумме 5 000 000,0 тыс. рублей и в 2013 году в сумме 3 000 000,0 тыс. рублей в целях реализации проекта создания двух новых производств</w:t>
      </w:r>
    </w:p>
    <w:p>
      <w:r>
        <w:rPr>
          <w:b/>
        </w:rPr>
        <w:t xml:space="preserve">1. </w:t>
      </w:r>
      <w:r>
        <w:t>Советско-Монгольского Акционерного Общества "Улан-Баторская железная дорога" (Республика Монголия) в 2012 году в сумме, эквивалентной 125,0 млн. долларов США, в целях осуществления мероприятий по модернизации Улан-Баторской железной дороги</w:t>
      </w:r>
    </w:p>
    <w:p>
      <w:r>
        <w:rPr>
          <w:b/>
        </w:rPr>
        <w:t xml:space="preserve">1. </w:t>
      </w:r>
      <w:r>
        <w:t>открытого акционерного общества "Иннополис" (город Казань, Республика Татарстан) в 2012 году в объеме 1 732 467,2 тыс. рублей в целях финансового обеспечения проекта создания территориально обособленного инновационного центра "Иннополис" в Республике Татарстан; (Введен - Федеральный закон от 03.12.2012 № 247-ФЗ) 182) открытого акционерного общества "Федеральная гидрогенерирующая компания - РусГидро (город Красноярск) в 2012 году в сумме 50 000 000,0 тыс. рублей в целях реализации приоритетных проектов топливно-энергетического комплекса Восточной Сибири и Дальнего Востока (строительство ТЭЦ в городе Советская Гавань, строительство Сахалинской ГРЭС-2 (1-я очередь), строительство Якутской ГРЭС-2 (1-я очередь), строительство Благовещенской ТЭЦ (2-я очередь); (Введен - Федеральный закон от 03.12.2012 № 247-ФЗ) 183) открытого акционерного общества "Объединенная судостроительная корпорация" (город Санкт-Петербург) в 2012 году в сумме 3 000 000,0 тыс. рублей в целях погашения кредита (основного долга и процентов), привлеченного для покупки на торгах, организованных Центральным банком Российской Федерации, акций открытого акционерного общества "Судостроительный завод "Северная верфь"; (Введен - Федеральный закон от 03.12.2012 № 247-ФЗ) 184) открытого акционерного общества "Объединенная промышленная корпорация "Оборонпром" (город Москва) в 2012 году в сумме 2 261 801,8 тыс. рублей на финансовое обеспечение стартовых убытков открытого акционерного общества "Научно-производственное объединение "Сатурн" (город Рыбинск, Ярославская область); (Введен - Федеральный закон от 03.12.2012 № 247-ФЗ) 185) открытого акционерного общества "Объединенная промышленная корпорация "Оборонпром" (город Москва) в 2012 году в сумме 3 267 241,6 тыс. рублей в целях финансового обеспечения инвестиционной программы по увеличению серийности производства двигателей SaM146; (Введен - Федеральный закон от 03.12.2012 № 247-ФЗ) 186) открытого акционерного общества "Объединенная судостроительная корпорация" (город Санкт-Петербург) в 2012 году в сумме 750 000,0 тыс. рублей в целях реализации мероприятий по восстановлению платежеспособности открытого акционерного общества "10 ордена Трудового Красного Знамени судоремонтный завод" (город Полярный, Мурманская область), открытого акционерного общества "30 судоремонтный завод" (поселок Дунай, Приморский край) и открытого акционерного общества "82 судоремонтный завод" (поселок Росляково, Мурманская область); (Введен - Федеральный закон от 03.12.2012 № 247-ФЗ) 187) открытого акционерного общества "Казанское авиационное производственное объединение имени С.П.Горбунова" (город Казань, Республика Татарстан) в 2012 году в сумме 1 950 000,0 тыс. рублей в целях стабилизации его финансово-экономического положения; (Введен - Федеральный закон от 03.12.2012 № 247-ФЗ) 188) открытого акционерного общества "Росгеология" (город Москва) в 2012 году в сумме 500 000,0 тыс. рублей в целях финансового обеспечения комплексного геологического изучения недр и воспроизводства минерально-сырьевой базы Российской Федерации на основе геологических, геофизических и геохимических технологий; (Введен - Федеральный закон от 03.12.2012 № 247-ФЗ) 189) открытого акционерного общества "Туполев" (город Москва) в 2012 году в сумме 450 000,0 тыс. рублей в целях стабилизации его финансово-экономического положения; (Введен - Федеральный закон от 03.12.2012 № 247-ФЗ) 1810) открытого акционерного общества "Российский Сельскохозяйственный банк" (город Москва) в 2012 году в сумме 40 000 000,0 тыс. рублей в целях кредитования организаций агропромышленного комплекса, крестьянских (фермерских) хозяйств, граждан, ведущих личное подсобное хозяйство, сельскохозяйственных потребительских кооперативов; (Введен - Федеральный закон от 03.12.2012 № 247-ФЗ) 19) открытых акционерных обществ в целях реализации инвестиционных проектов по строительству, реконструкции и техническому перевооружению принадлежащих им объектов капитального строительства, в том числе: открытого акционерного общества "Центральный научно-исследовательский институт "Курс" (город Москва) в 2012 году в сумме 24 000,0 тыс. рублей; открытого акционерного общества "Концерн "Моринформсистема-Агат" (город Москва) в 2012 году в сумме 79 000,0 тыс. рублей, в 2013 году в сумме 58 000,0 тыс. рублей и в 2014 году в сумме 250 500,0 тыс. рублей; открытого акционерного общества "Концерн "Океанприбор" (город Санкт-Петербург) в 2012 году в сумме 996 000,0 тыс. рублей, в 2013 году в сумме 559 000,0 тыс. рублей и в 2014 году в сумме 389 000,0 тыс. рублей; (В редакции Федерального закона от 05.06.2012 № 48-ФЗ) федерального научно-производственного центра Открытое акционерное общество "Научно-производственное объединение "Марс" (город Ульяновск) в 2012 году в сумме 156 000,0 тыс. рублей, в 2013 году в сумме 205 000,0 тыс. рублей и в 2014 году в сумме 191 000,0 тыс. рублей; открытого акционерного общества "Федеральная сетевая компания Единой энергетической системы" (город Москва) в 2012 году в сумме 3 247 305,2 тыс. рублей и в 2013 году в сумме 2 965 566,3 тыс. рублей; открытого акционерного общества "Дальневосточная энергетическая управляющая компания" (город Владивосток) в 2012 году в сумме 21 221 174,8 тыс. рублей и в 2013 году в сумме 7 428 184,7 тыс. рублей; (В редакции федеральных законов от 05.06.2012 № 48-ФЗ, от 03.12.2012 № 247-ФЗ) открытого акционерного общества "Равенство" (город Санкт-Петербург) в 2012 году в сумме 16 000,0 тыс. рублей и в 2013 году в сумме 6 000,0 тыс. рублей; открытого акционерного общества "Полигон" (город Томск) в 2012 году в сумме 8 600,0 тыс. рублей; открытого акционерного общества "КазХимНИИ" (город Казань) в 2012 году в сумме 45 100,0 тыс. рублей и в 2013 году в сумме 54 320,0 тыс. рублей; открытого акционерного общества "Корпорация "Росхимзащита" (город Тамбов) в 2012 году в сумме 40 000,0 тыс. рублей и в 2013 году в сумме 45 800,0 тыс. рублей; открытого акционерного общества "Производственное объединение "Северное машиностроительное предприятие" (город Северодвинск, Архангельская область) в 2012 году в сумме 282 236,8 тыс. рублей, в 2013 году в сумме 306 150,0 тыс. рублей и в 2014 году в сумме 252 300,0 тыс. рублей; открытого акционерного общества "Государственный научный центр - Научно-исследовательский институт атомных реакторов" (город Димитровград-10, Ульяновская область) в 2012 году в сумме 569 200,0 тыс. рублей, в 2013 году в сумме 1 510 961,4 тыс. рублей и в 2014 году в сумме 4 541 000,0 тыс. рублей; открытого акционерного общества "Научно-исследовательский институт технической физики и автоматизации" (город Москва) в 2012 году в сумме 133 000,0 тыс. рублей и в 2013 году в сумме 57 000,0 тыс. рублей; открытого акционерного общества "Высокотехнологический научно-исследовательский институт неорганических материалов имени академика А.А.Бочвара" (город Москва) в 2012 году в сумме 66 300,0 тыс. рублей, в 2013 году в сумме 66 300,0 тыс. рублей и в 2014 году в сумме 54 400,0 тыс. рублей; открытого акционерного общества "Центр технологии судостроения и судоремонта" (город Санкт-Петербург) в 2012 году в сумме 85 000,0 тыс. рублей, в 2013 году в сумме 427 000,0 тыс. рублей и в 2014 году в сумме 502 000,0 тыс. рублей; (В редакции Федерального закона от 05.06.2012 № 48-ФЗ) открытого акционерного общества "Центр судоремонта "Звездочка" (город Северодвинск, Архангельская область) в 2012 году в сумме 629 084,0 тыс. рублей, в 2013 году в сумме 468 150,0 тыс. рублей и в 2014 году в сумме 235 600,0 тыс. рублей; открытого акционерного общества "Концерн "Центральный научно-исследовательский институт "Электроприбор" (город Санкт-Петербург) в 2012 году в сумме 265 000,0 тыс. рублей и в 2013 году в сумме 94 000,0 тыс. рублей; (В редакции Федерального закона от 05.06.2012 № 48-ФЗ) открытого акционерного общества "Концерн "Научно-производственное объединение "Аврора" (город Санкт-Петербург) в 2012 году в сумме 13 000,0 тыс. рублей; открытого акционерного общества "Зеленодольское проектно-конструкторское бюро" (город Зеленодольск, Республика Татарстан) в 2012 году в сумме 179 000,0 тыс. рублей, в 2013 году в сумме 198 000,0 тыс. рублей и в 2014 году в сумме 125 000,0 тыс. рублей; открытого акционерного общества "Научно-исследовательское проектно-технологическое бюро "Онега" (город Северодвинск, Архангельская область) в 2012 году в сумме 47 000,0 тыс. рублей, в 2013 году в сумме 38 000,0 тыс. рублей и в 2014 году в сумме 27 000,0 тыс. рублей; открытого акционерного общества "Центральное конструкторское бюро морской техники "Рубин" (город Санкт-Петербург) в 2012 году в сумме 18 000,0 тыс. рублей и в 2013 году в сумме 20 000,0 тыс. рублей; открытого акционерного общества "Центральное конструкторское бюро "Монолит" (город Городец, Нижегородская область) в 2013 году в сумме 7 000,0 тыс. рублей; (В редакции Федерального закона от 05.06.2012 № 48-ФЗ) открытого акционерного общества "Центральное конструкторское бюро "Лазурит" (город Нижний Новгород) в 2013 году в сумме 4 000,0 тыс. рублей и в 2014 году в сумме 20 000,0 тыс. рублей; открытого акционерного общества "Центральное морское конструкторское бюро "Алмаз" (город Санкт-Петербург) в 2013 году в сумме 7 000,0 тыс. рублей и в 2014 году в сумме 48 000,0 тыс. рублей; открытого акционерного общества "Невское проектно-конструкторское бюро" (город Санкт-Петербург) в 2013 году в сумме 15 000,0 тыс. рублей и в 2014 году в сумме 68 000,0 тыс. рублей; открытого акционерного общества "Северное проектно-конструкторское бюро" (город Санкт-Петербург) в 2014 году в сумме 29 000,0 тыс. рублей; открытого акционерного общества "Центральное конструкторское бюро по судам на подводных крыльях Р.Е.Алексеева" (город Нижний Новгород) в 2014 году в сумме 29 000,0 тыс. рублей; международного открытого акционерного общества "Седин" (город Краснодар) в 2014 году в сумме 75 000,0 тыс. рублей; открытого акционерного общества "Савеловский машиностроительный завод" (город Кимры, Тверская область) в 2014 году в сумме 90 000,0 тыс. рублей; открытого акционерного общества "Астраханский станкостроительный завод" (город Астрахань) в 2014 году в сумме 35 000,0 тыс. рублей; открытого акционерного общества "САСТА" (город Сасово, Рязанская область) в 2014 году в сумме 88 000,0 тыс. рублей; открытого акционерного общества "Совместное предприятие "Донпрессмаш" (город Азов, Ростовская область) в 2014 году в сумме 40 000,0 тыс. рублей; открытого акционерного общества "Научно-исследовательский и конструкторский институт средств измерения в машиностроении" (город Москва) в 2014 году в сумме 35 000,0 тыс. рублей; открытого акционерного общества "Научно-производственное объединение "Центральный научно-исследовательский институт технологии машиностроения" (город Москва) в 2014 году в сумме 47 000,0 тыс. рублей; открытого акционерного общества "Электромеханика" (город Ржев, Тверская область) в 2014 году в сумме 90 000,0 тыс. рублей; открытого акционерного общества "Ордена Ленина Научно-исследовательский и конструкторский институт энерготехники имени Н.А.Доллежаля" (город Москва) в 2012 году в сумме 45 900,0 тыс. рублей, в 2013 году в сумме 46 700,0 тыс. рублей и в 2014 году в сумме 31 500,0 тыс. рублей; открытого акционерного общества "Завод "Топаз" (город Москва) в 2012 году в сумме 10 000,0 тыс. рублей; открытого акционерного общества "Холдинг межрегиональных распределительных сетевых компаний" (город Москва) в рамках организации и проведения XXII Олимпийских зимних игр и XI Паралимпийских зимних игр 2014 года в городе Сочи, развития города Сочи как горноклиматического курорта в 2012 году в сумме 7 707 079,0 тыс. рублей; открытого акционерного общества "Федеральная гидрогенерирующая компания - РусГидро" (город Красноярск) в 2012 году в сумме 1 498 178,0 тыс. рублей; (В редакции Федерального закона от 05.06.2012 № 48-ФЗ) открытого акционерного общества "РАО Энергетические системы Востока" (город Благовещенск, Амурская область) в 2013 году в сумме 2 404 786,0 тыс. рублей; (В редакции Федерального закона от 05.06.2012 № 48-ФЗ) открытого акционерного общества "Сахалинская энергетическая компания" (город Южно-Сахалинск, Сахалинская область) в 2012 году в сумме 3 520 471,0 тыс. рублей; (В редакции Федерального закона от 03.12.2012 № 247-ФЗ) открытого акционерного общества "Камчатский газоэнергетический комплекс" (город Петропавловск-Камчатский, Камчатский край) в 2013 году в сумме 200 000,0 тыс. рублей; (В редакции Федерального закона от 05.06.2012 № 48-ФЗ) открытого акционерного общества "Колымаэнерго" (город Магадан, Магаданская область) в 2013 году в сумме 159 794,2 тыс. рублей; открытого акционерного общества "Научно-производственное объединение "Государственный институт прикладной оптики" (город Казань, Республика Татарстан) в 2012 году в сумме 40 000,0 тыс. рублей, в 2013 году в сумме 35 000,0 тыс. рублей и в 2014 году в сумме 77 500,0 тыс. рублей; открытого акционерного общества "Федеральный научно-исследовательский центр "Нижегородский научно-исследовательский институт радиотехники" (город Нижний Новгород) в 2012 году в сумме 190 000,0 тыс. рублей, в 2013 году в сумме 100 000,0 тыс. рублей и в 2014 году в сумме 30 000,0 тыс. рублей; (В редакции Федерального закона от 05.06.2012 № 48-ФЗ) открытого акционерного общества "Научно-производственное объединение измерительной техники" (город Королев, Московская область) в 2012 году в сумме 165 000,0 тыс. рублей, в 2013 году в сумме 190 000,0 тыс. рублей и в 2014 году в сумме 134 500,0 тыс. рублей; открытого акционерного общества "Военно-промышленная корпорация "Научно-производственное объединение машиностроения" (город Реутов, Московская область) в 2012 году в сумме 75 000,0 тыс. рублей и в 2013 году в сумме 40 000,0 тыс. рублей; (В редакции Федерального закона от 03.12.2012 № 247-ФЗ) открытого акционерного общества "Конструкторское бюро химавтоматики" (город Воронеж) в 2012 году в сумме 70 000,0 тыс. рублей, в 2013 году в сумме 80 000,0 тыс. рублей и в 2014 году в сумме 97 500,0 тыс. рублей; открытого акционерного общества "Научно-производственная корпорация "Системы прецизионного приборостроения" (город Москва) в 2013 году в сумме 155 000,0 тыс. рублей; (В редакции федеральных законов от 05.06.2012 № 48-ФЗ, от 03.12.2012 № 247-ФЗ) открытого акционерного общества "Особое конструкторское бюро Московского энергетического института" (город Москва) в 2012 году в сумме 68 000,0 тыс. рублей и в 2013 году в сумме 82 000,0 тыс. рублей; открытого акционерного общества "Научно-исследовательский институт физических измерений" (город Пенза) в 2012 году в сумме 65 000,0 тыс. рублей, в 2013 году в сумме 120 000,0 тыс. рублей и в 2014 году в сумме 92 000,0 тыс. рублей; открытого акционерного общества "Информационные спутниковые системы" имени академика М.Ф.Решетнёва" (город Железногорск, Красноярский край) в 2012 году в сумме 280 000,0 тыс. рублей, в 2013 году в сумме 715 000,0 тыс. рублей и в 2014 году в сумме 263 500,0 тыс. рублей; открытого акционерного общества "Красноярский машиностроительный завод" (город Красноярск) в 2012 году в сумме 130 000,0 тыс. рублей, в 2013 году в сумме 150 000,0 тыс. рублей и в 2014 году в сумме 65 000,0 тыс. рублей; открытого акционерного общества "Сибирские приборы и системы" (город Омск) в 2012 году в сумме 150 000,0 тыс. рублей и в 2013 году в сумме 100 000,0 тыс. рублей; открытого акционерного общества "Российская корпорация ракетно-космического приборостроения и информационных систем" (город Москва) в 2012 году в сумме 1 287 700,0 тыс. рублей, в 2013 году в сумме 315 000,0 тыс. рублей и в 2014 году в сумме 302 500,0 тыс. рублей; (В редакции Федерального закона от 03.12.2012 № 247-ФЗ) открытого акционерного общества "Научно-производственное объединение электромеханики" (город Миасс, Челябинская область) в 2012 году в сумме 150 000,0 тыс. рублей и в 2013 году в сумме 100 000,0 тыс. рублей; открытого акционерного общества "Научно-производственный центр "Полюс" (город Томск) в 2013 году в сумме 40 000,0 тыс. рублей и в 2014 году в сумме 30 000,0 тыс. рублей; открытого акционерного общества "Научно-исследовательский институт точных приборов" (город Москва) в 2012 году в сумме 243 000,0 тыс. рублей, в 2013 году в сумме 100 000,0 тыс. рублей и в 2014 году в сумме 30 000,0 тыс. рублей; открытого акционерного общества "Сибирский химический комбинат" (город Северск, Томская область) в 2012 году в сумме 465 000,0 тыс. рублей, в 2013 году в сумме 621 120,0 тыс. рублей и в 2014 году в сумме 954 300,0 тыс. рублей; открытого акционерного общества "Атомспецтранс" (город Москва) в 2012 году в сумме 63 700,0 тыс. рублей; открытого акционерного общества "Машиностроительный завод" (город Электросталь, Московская область) в 2013 году в сумме 3 500,0 тыс. рублей и в 2014 году в сумме 404 200,0 тыс. рублей; открытого акционерного общества "Ангарский электролизный химический комбинат" (город Ангарск, Иркутская область) в 2013 году в сумме 128 500,0 тыс. рублей и в 2014 году в сумме 4 500,0 тыс. рублей; открытого акционерного общества "Новосибирский завод химконцентратов" (город Новосибирск) в 2013 году в сумме 5 000,0 тыс. рублей и в 2014 году в сумме 65 000,0 тыс. рублей; открытого акционерного общества "Приаргунское производственное горно-химическое объединение" (город Краснокаменск, Забайкальский край) в 2013 году в сумме 10 810,0 тыс. рублей и в 2014 году в сумме 45 000,0 тыс. рублей; открытого акционерного общества "Чепецкий механический завод" (город Глазов, Удмуртская Республика) в 2014 году в сумме 171 000,0 тыс. рублей; открытого акционерного общества "НИИ молекулярной электроники и завод "Микрон" (город Москва, Зеленоград) в 2012 году в сумме 250 000,0 тыс. рублей, в 2013 году в сумме 190 000,0 тыс. рублей и в 2014 году в сумме 160 000,0 тыс. рублей; открытого акционерного общества "Концерн "Созвездие" (город Воронеж) в 2012 году в сумме 815 000,0 тыс. рублей, в 2013 году в сумме 460 000,0 тыс. рублей и в 2014 году в сумме 366 905,0 тыс. рублей; (В редакции Федерального закона от 05.06.2012 № 48-ФЗ) открытого акционерного общества "Тамбовский завод "Октябрь" (город Тамбов) в 2012 году в сумме 230 000,0 тыс. рублей и в 2013 году в сумме 40 000,0 тыс. рублей; (В редакции Федерального закона от 05.06.2012 № 48-ФЗ) открытого акционерного общества "Конструкторское бюро "Луч" (город Рыбинск, Ярославская область) в 2013 году в сумме 150 000,0 тыс. рублей и в 2014 году в сумме 115 000,0 тыс. рублей; (В редакции Федерального закона от 05.06.2012 № 48-ФЗ) открытого акционерного общества "Концерн радиостроения "Вега" (город Москва) в 2012 году в сумме 842 700,0 тыс. рублей, в 2013 году в сумме 300 000,0 тыс. рублей и в 2014 году в сумме 204 650,0 тыс. рублей; (В редакции Федерального закона от 05.06.2012 № 48-ФЗ) открытого акционерного общества "Научно-исследовательский институт "Кулон" (город Москва), в 2013 году в сумме 170 000,0 тыс. рублей и в 2014 году в сумме 125 000,0 тыс. рублей; (В редакции Федерального закона от 05.06.2012 № 48-ФЗ) открытого акционерного общества "Челябинский радиозавод "Полет" (город Челябинск) в 2013 году в сумме 140 000,0 тыс. рублей и в 2014 году в сумме 105 000,0 тыс. рублей; (В редакции Федерального закона от 05.06.2012 № 48-ФЗ) открытого акционерного общества "Центральный научно-исследовательский технологический институт "Техномаш" (город Москва) в 2013 году в сумме 90 000,0 тыс. рублей и в 2014 году в сумме 25 000,0 тыс. рублей; (В редакции Федерального закона от 05.06.2012 № 48-ФЗ) открытого акционерного общества "Рыбинский завод приборостроения" (город Рыбинск, Ярославская область) в 2012 году в сумме 245 000,0 тыс. рублей, в 2013 году в сумме 90 000,0 тыс. рублей и в 2014 году в сумме 61 500,0 тыс. рублей; (В редакции Федерального закона от 05.06.2012 № 48-ФЗ) открытого акционерного общества "Инженерно-маркетинговый центр Концерна "Вега" (город Москва) в 2012 году в сумме 40 000,0 тыс. рублей, в 2013 году в сумме 30 000,0 тыс. рублей и в 2014 году в сумме 36 000,0 тыс. рублей; открытого акционерного общества "Научно-производственное объединение "Правдинский радиозавод" (город Балахна, Нижегородская область) в 2012 году в сумме 138 810,0 тыс. рублей, в 2013 году в сумме 120 000,0 тыс. рублей и в 2014 году в сумме 53 095,0 тыс. рублей; открытого акционерного общества "Научно-исследовательский институт полупроводниковых приборов" (город Томск) в 2012 году в сумме 105 000,0 тыс. рублей, в 2013 году в сумме 60 000,0 тыс. рублей и в 2014 году в сумме 60 000,0 тыс. рублей; открытого акционерного общества "Воронежский научно-исследовательский институт "Вега" (город Воронеж) в 2012 году в сумме 140 000,0 тыс. рублей, в 2013 году в сумме 60 000,0 тыс. рублей и в 2014 году в сумме 40 000,0 тыс. рублей; (В редакции Федерального закона от 05.06.2012 № 48-ФЗ) открытого акционерного общества "Тамбовский завод "Революционный труд" (город Тамбов) в 2012 году в сумме 45 000,0 тыс. рублей, в 2013 году в сумме 40 000,0 тыс. рублей и в 2014 году в сумме 45 000,0 тыс. рублей; открытого акционерного общества "Научно-производственное объединение "Лианозовский электромеханический завод" (город Москва) в 2012 году в сумме 180 000,0 тыс. рублей, в 2013 году в сумме 165 000,0 тыс. рублей и в 2014 году в сумме 135 000,0 тыс. рублей; открытого акционерного общества "Марийский машиностроительный завод" (город Йошкар-Ола, Республика Марий Эл) в 2012 году в сумме 190 000,0 тыс. рублей, в 2013 году в сумме 180 000,0 тыс. рублей и в 2014 году в сумме 120 000,0 тыс. рублей; открытого акционерного общества "Ижевский электромеханический завод "Купол" (город Ижевск, Удмуртская Республика) в 2012 году в сумме 250 000,0 тыс. рублей, в 2013 году в сумме 240 000,0 тыс. рублей и в 2014 году в сумме 185 000,0 тыс. рублей; (В редакции Федерального закона от 03.12.2012 № 247-ФЗ) открытого акционерного общества "Концерн "Гранит-Электрон" (город Санкт-Петербург) в 2012 году в сумме 120 000,0 тыс. рублей, в 2013 году в сумме 160 000,0 тыс. рублей и в 2014 году в сумме 75 000,0 тыс. рублей; открытого акционерного общества "Светлана" (город Санкт-Петербург) в 2013 году в сумме 106 000,0 тыс. рублей и в 2014 году в сумме 52 500,0 тыс. рублей; (В редакции Федерального закона от 05.06.2012 № 48-ФЗ) открытого акционерного общества "Авангард" (город Санкт-Петербург) в 2013 году в сумме 35 000,0 тыс. рублей и в 2014 году в сумме 37 500,0 тыс. рублей; (В редакции Федерального закона от 05.06.2012 № 48-ФЗ) открытого акционерного общества "Агрегатное конструкторское бюро "Якорь" (город Москва) в 2013 году в сумме 35 000,0 тыс. рублей и в 2014 году в сумме 77 000,0 тыс. рублей; (В редакции Федерального закона от 05.06.2012 № 48-ФЗ) открытого акционерного общества "Концерн ПВО "Алмаз-Антей" (город Москва) в 2012 году в сумме 295 000,0 тыс. рублей, в 2013 году в сумме 260 000,0 тыс. рублей и в 2014 году в сумме 272 500,0 тыс. рублей; открытого акционерного общества "Московский завод "Сапфир" (город Москва) в 2013 году в сумме 70 000,0 тыс. рублей и в 2014 году в сумме 75 000,0 тыс. рублей; (В редакции Федерального закона от 05.06.2012 № 48-ФЗ) открытого акционерного общества "Научно-производственный комплекс "Технокомплекс" (город Раменское, Московская область) в 2013 году в сумме 120 000,0 тыс. рублей и в 2014 году в сумме 135 000,0 тыс. рублей; (В редакции Федерального закона от 05.06.2012 № 48-ФЗ) открытого акционерного общества "РЭ Комплексные системы" (город Санкт-Петербург) в 2013 году в сумме 160 000,0 тыс. рублей; (В редакции Федерального закона от 05.06.2012 № 48-ФЗ) открытого акционерного общества завод "Красное знамя" (город Рязань) в 2012 году в сумме 120 000,0 тыс. рублей, в 2013 году в сумме 100 000,0 тыс. рублей и в 2014 году в сумме 90 000,0 тыс. рублей; открытого акционерного общества "Уральское производственное предприятие "Вектор" (город Екатеринбург) в 2012 году в сумме 130 000,0 тыс. рублей, в 2013 году в сумме 120 000,0 тыс. рублей и в 2014 году в сумме 115 000,0 тыс. рублей; открытого акционерного общества "Завод "Метеор" (город Волжский, Волгоградская область) в 2012 году в сумме 77 500,0 тыс. рублей, в 2013 году в сумме 35 000,0 тыс. рублей и в 2014 году в сумме 37 500,0 тыс. рублей; (В редакции Федерального закона от 05.06.2012 № 48-ФЗ) открытого акционерного общества "Холдинговая компания "Новосибирский электровакуумный завод - Союз" (город Новосибирск) в 2012 году в сумме 60 000,0 тыс. рублей и в 2013 году в сумме 52 000,0 тыс. рублей; открытого акционерного общества "Богородицкий завод технохимических изделий" (город Богородицк, Тульская область) в 2013 году в сумме 180 000,0 тыс. рублей и в 2014 году в сумме 38 850,0 тыс. рублей; (В редакции Федерального закона от 05.06.2012 № 48-ФЗ) открытого акционерного общества "Специальное конструкторско-технологическое бюро по релейной технике" (город Великий Новгород) в 2012 году в сумме 60 000,0 тыс. рублей, в 2013 году в сумме 30 000,0 тыс. рублей и в 2014 году в сумме 30 000,0 тыс. рублей; (В редакции Федерального закона от 05.06.2012 № 48-ФЗ) открытого акционерного общества "Производственное объединение "Азимут" (город Махачкала, Республика Дагестан) в 2012 году в сумме 50 000,0 тыс. рублей и в 2013 году в сумме 45 000,0 тыс. рублей; открытого акционерного общества "Научно-исследовательский институт вычислительных комплексов им. М.А.Карцева" (город Москва) в 2013 году в сумме 35 000,0 тыс. рублей и в 2014 году в сумме 35 000,0 тыс. рублей; (В редакции Федерального закона от 05.06.2012 № 48-ФЗ) открытого акционерного общества "Российский научно-исследовательский институт "Электронстандарт" (город Санкт-Петербург) в 2012 году в сумме 100 000,0 тыс. рублей, в 2013 году в сумме 50 000,0 тыс. рублей и в 2014 году в сумме 50 000,0 тыс. рублей; (В редакции Федерального закона от 05.06.2012 № 48-ФЗ) открытого акционерного общества "Всероссийский научный центр по безопасности биологически активных веществ" (город Старая Купавна, Московская область) в 2013 году в сумме 180 000,0 тыс. рублей и в 2014 году в сумме 200 000,0 тыс. рублей; (В редакции Федерального закона от 05.06.2012 № 48-ФЗ) открытого акционерного общества "Дальневосточный завод "Звезда" (город Большой Камень, Приморский край) в 2012 году в сумме 15 000,0 тыс. рублей, в 2013 году в сумме 52 200,0 тыс. рублей и в 2014 году в сумме 88 500,0 тыс. рублей; открытого акционерного общества "Производственное объединение "Уральский оптико-механический завод" имени Э.С.Яламова" (город Екатеринбург) в 2012 году в сумме 237 000,0 тыс. рублей, в 2013 году в сумме 471 000,0 тыс. рублей и в 2014 году в сумме 200 000,0 тыс. рублей; открытого акционерного общества "Российская электроника" (город Москва) в 2012 году в сумме 162 500,0 тыс. рублей; (Введен - Федеральный закон от 05.06.2012 № 48-ФЗ) открытого акционерного общества "Курский завод "Маяк" (город Курск) в 2012 году в сумме 35 000,0 тыс. рублей; (Введен - Федеральный закон от 05.06.2012 № 48-ФЗ) открытого акционерного общества "Научно-производственное объединение "Радиоэлектроника" имени В.И.Шимко" (город Казань, Республика Татарстан) в 2012 году в сумме 60 000,0 тыс. рублей; (Введен - Федеральный закон от 05.06.2012 № 48-ФЗ) открытого акционерного общества "Казанское приборостроительное конструкторское бюро" (город Казань, Республика Татарстан) в 2012 году в сумме 100 000,0 тыс. рублей; (Введен - Федеральный закон от 05.06.2012 № 48-ФЗ) открытого акционерного общества "Брянский электромеханический завод" (город Брянск) в 2012 году в сумме 50 000,0 тыс. рублей; (Введен - Федеральный закон от 05.06.2012 № 48-ФЗ) открытого акционерного общества "Калугаприбор" (город Калуга) в 2012 году в сумме 40 000,0 тыс. рублей; (Введен - Федеральный закон от 05.06.2012 № 48-ФЗ) открытого акционерного общества "Калужский завод телеграфной аппаратуры" (город Калуга) в 2012 году в сумме 70 000,0 тыс. рублей; (Введен - Федеральный закон от 05.06.2012 № 48-ФЗ) открытого акционерного общества "Калужский электромеханический завод" (город Калуга) в 2012 году в сумме 97 300,0 тыс. рублей; (Введен - Федеральный закон от 05.06.2012 № 48-ФЗ) открытого акционерного общества "Научно-исследовательский институт авиационного оборудования" (город Жуковский, Московская область) в 2012 году в сумме 35 000,0 тыс. рублей; (Введен - Федеральный закон от 05.06.2012 № 48-ФЗ) открытого акционерного общества "Концерн "Автоматика" (город Москва) в 2012 году в сумме 105 000,0 тыс. рублей; (В редакции Федерального закона от 05.06.2012 № 48-ФЗ) открытого акционерного общества "Ордена Трудового Красного Знамени научно-исследовательский институт автоматической аппаратуры им. академика В.С.Семенихина" (город Москва) в 2012 году в сумме 85 000,0 тыс. рублей; (В редакции Федерального закона от 05.06.2012 № 48-ФЗ) открытого акционерного общества "Научно-исследовательский институт телевидения" (город Санкт-Петербург) в 2012 году в сумме 50 000,0 тыс. рублей; (В редакции Федерального закона от 05.06.2012 № 48-ФЗ) открытого акционерного общества "Всероссийский научно-исследовательский институт "Градиент" (город Ростов-на-Дону) в 2012 году в сумме 40 000,0 тыс. рублей; (В редакции Федерального закона от 05.06.2012 № 48-ФЗ) открытого акционерного общества "Конструкторское бюро по радиоконтролю систем управления, навигации и связи" (город Ростов-на-Дону) в 2012 году в сумме 50 000,0 тыс. рублей; (Введен - Федеральный закон от 05.06.2012 № 48-ФЗ) открытого акционерного общества "Таганрогский научно-исследовательский институт связи" (город Таганрог, Ростовская область) в 2012 году в сумме 40 000,0 тыс. рублей; (Введен - Федеральный закон от 05.06.2012 № 48-ФЗ) открытого акционерного общества "Научно-производственное предприятие "Салют" (город Нижний Новгород) в 2012 году в сумме 420 000,0 тыс. рублей; (В редакции федеральных законов от 05.06.2012 № 48-ФЗ, от 03.12.2012 № 247-ФЗ) открытого акционерного общества "Нижегородское научно-производственное объединение имени М.В.Фрунзе" (город Нижний Новгород) в 2012 году в сумме 60 000,0 тыс. рублей; (Введен - Федеральный закон от 05.06.2012 № 48-ФЗ) открытого акционерного общества "Федеральный научно-производственный центр "Нижегородский научно-исследовательский приборостроительный институт "Кварц" имени А.П.Горшкова" (город Нижний Новгород) в 2012 году в сумме 280 000,0 тыс. рублей; (Введен - Федеральный закон от 05.06.2012 № 48-ФЗ) открытого акционерного общества "Пензенское производственное объединение "Электроприбор" (город Пенза) в 2012 году в сумме 190 260,0 тыс. рублей; (Введен - Федеральный закон от 05.06.2012 № 48-ФЗ) открытого акционерного общества "Пензенское производственное объединение электронной вычислительной техники" (город Пенза) в 2012 году в сумме 100 000,0 тыс. рублей; (Введен - Федеральный закон от 05.06.2012 № 48-ФЗ) открытого акционерного общества "Омский научно-исследовательский институт приборостроения" (город Омск) в 2012 году в сумме 290 000,0 тыс. рублей; (Введен - Федеральный закон от 05.06.2012 № 48-ФЗ) открытого акционерного общества "Научно-производственный центр "Вигстар" (город Москва) в 2012 году в сумме 60 000,0 тыс. рублей; (Введен - Федеральный закон от 05.06.2012 № 48-ФЗ) открытого акционерного общества "Обнинское научно-производственное предприятие "Технология" (город Обнинск, Калужская область) в 2012 году в сумме 30 000,0 тыс. рублей; (Введен - Федеральный закон от 05.06.2012 № 48-ФЗ) открытого акционерного общества "Научно-производственное предприятие "Алмаз" (город Саратов) в 2012 году в сумме 335 000,0 тыс. рублей; (Введен - Федеральный закон от 05.06.2012 № 48-ФЗ) открытого акционерного общества "Научно-производственная корпорация "Космические системы мониторинга, информационно-управляющие и электромеханические комплексы" имени А.Г.Иосифьяна" (город Москва) в 2012 году в сумме 145 000,0 тыс. рублей; (Введен - Федеральный закон от 03.12.2012 № 247-ФЗ) открытого акционерного общества "Московский завод электромеханической аппаратуры" (город Москва) в 2012 году в сумме 150 000,0 тыс. рублей; (Введен - Федеральный закон от 03.12.2012 № 247-ФЗ) открытого акционерного общества "Красная Звезда" (город Москва) в 2012 году в сумме 5 900,0 тыс. рублей; (Введена - Федеральный закон от 03.12.2012 № 247-ФЗ) открытого акционерного общества "Летно-исследовательский институт имени М.М.Громова" (город Жуковский, Московская область) в 2012 году в сумме 99 000,0 тыс. рублей; (Введен - Федеральный закон от 03.12.2012 № 247-ФЗ) открытого акционерного общества "Московское производственное объединение "Металлист" (город Москва) в 2012 году в сумме 120 000,0 тыс. рублей. (Введен - Федеральный закон от 03.12.2012 № 247-ФЗ)</w:t>
      </w:r>
    </w:p>
    <w:p>
      <w:r>
        <w:rPr>
          <w:b/>
        </w:rPr>
        <w:t>Статья 12. Межбюджетные трансферты бюджетам субъектов Российской Федерации и бюджету города Байконура</w:t>
      </w:r>
    </w:p>
    <w:p>
      <w:r>
        <w:rPr>
          <w:b/>
        </w:rPr>
        <w:t xml:space="preserve">1. </w:t>
      </w:r>
      <w:r>
        <w:t>Утвердить распределение межбюджетных трансфертов бюджетам субъектов Российской Федерации</w:t>
      </w:r>
    </w:p>
    <w:p>
      <w:r>
        <w:rPr>
          <w:b/>
        </w:rPr>
        <w:t xml:space="preserve">2. </w:t>
      </w:r>
      <w:r>
        <w:t>Распределение межбюджетных трансфертов бюджетам субъектов Российской Федерации, а также бюджету города Байконура (за исключением межбюджетных трансфертов, распределение которых утверждено приложениями 28 и 29 к настоящему Федеральному закону, а также межбюджетных трансфертов, предоставляемых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государственной власти субъектов Российской Федерации потребности в таких межбюджетных трансфертах) утверждается Правительством Российской Федерации. (В редакции Федерального закона от 05.06.2012 № 48-ФЗ)</w:t>
      </w:r>
    </w:p>
    <w:p>
      <w:r>
        <w:rPr>
          <w:b/>
        </w:rPr>
        <w:t xml:space="preserve">3. </w:t>
      </w:r>
      <w:r>
        <w:t>Оплата услуг почтовой связи и банковских услуг, оказываемых банками, определяемыми субъектами Российской Федерации (местными администрациями) в установленном законодательством Российской Федерации порядке, по выплате денежных средств гражданам в рамках обеспечения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Правительством Российской Федерации</w:t>
      </w:r>
    </w:p>
    <w:p>
      <w:r>
        <w:rPr>
          <w:b/>
        </w:rPr>
        <w:t xml:space="preserve">4. </w:t>
      </w:r>
      <w:r>
        <w:t>Установить, что в 2012 году операции с межбюджетными трансфертами, предоставляемыми из федерального бюджета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2012 года, при исполнении бюджетов субъектов Российской Федерации учитываются на лицевых счетах, открытых получателям средств бюджетов субъектов Российской Федерации в территориальных органах Федерального казначейства. При передаче указанных межбюджетных трансфертов из бюджетов субъектов Российской Федерации в местные бюджеты операции с этими межбюджетными трансфертами учитываются на лицевых счетах, открытых получателям средств местных бюджетов в территориальных органах Федерального казначейства. Установить, что Правительство Российской Федерации определяет порядок осуществления территориальными органами Федерального казначейства на основании решений главных распорядителей средств федерального бюджета полномочий получателя средств федерального бюджета по перечислению межбюджетных трансфертов, предоставляемых из федерального бюджета в бюджет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источником финансового обеспечения которых являются данные межбюджетные трансферты</w:t>
      </w:r>
    </w:p>
    <w:p>
      <w:r>
        <w:rPr>
          <w:b/>
        </w:rPr>
        <w:t xml:space="preserve">1. </w:t>
      </w:r>
      <w:r>
        <w:t>на 2012 год согласно приложению 28 к настоящему Федеральному закону</w:t>
      </w:r>
    </w:p>
    <w:p>
      <w:r>
        <w:rPr>
          <w:b/>
        </w:rPr>
        <w:t xml:space="preserve">1. </w:t>
      </w:r>
      <w:r>
        <w:t>на плановый период 2013 и 2014 годов согласно приложению 29 к настоящему Федеральному закону</w:t>
      </w:r>
    </w:p>
    <w:p>
      <w:r>
        <w:rPr>
          <w:b/>
        </w:rPr>
        <w:t>Статья 13. Предоставление бюджетных кредитов в 2012 году</w:t>
      </w:r>
    </w:p>
    <w:p>
      <w:r>
        <w:rPr>
          <w:b/>
        </w:rPr>
        <w:t xml:space="preserve">1. </w:t>
      </w:r>
      <w:r>
        <w:t>Установить, что в 2012 году бюджетные кредиты бюджетам субъектов Российской Федерации предоставляются из федерального бюджета в пределах общего объема бюджетных ассигнований, предусмотренных по источникам финансирования дефицита федерального бюджета на эти цели, в сумме до 130 000 000,0 тыс. рублей на срок до трех лет для частичного покрытия дефицитов бюджетов субъектов Российской Федерации, из них 6 936 900,0 тыс. рублей для частичного покрытия дефицита бюджета Республики Татарстан, возникающего в связи со строительством метрополитена в городе Казани в рамках подготовки к проведению XXVII Всемирной летней Универсиады 2013 года в городе Казани, и 2 200 000,0 тыс. рублей для частичного покрытия дефицита бюджета Калининградской области, возникающего в связи с финансированием инвестиционной деятельности по созданию, расширению и перевооружению объектов транспортного назначения аэропорта в поселке Храброво, покрытия временных кассовых разрывов, возникающих при исполнении бюджетов субъектов Российской Федерации, а также для осуществления мероприятий, связанных с ликвидацией последствий стихийных бедствий и техногенных аварий. (В редакции федеральных законов от 05.06.2012 № 48-ФЗ, от 03.12.2012 № 247-ФЗ) В пределах общего объема бюджетных ассигнований на предоставление бюджетных кредитов, предусмотренных настоящей частью, предоставляются бюджетные кредиты бюджетам субъектов Российской Федерации на реализацию комплексных программ поддержки развития дошкольных образовательных учреждений в субъектах Российской Федерации в сумме до 8 000 000,0 тыс. рублей</w:t>
      </w:r>
    </w:p>
    <w:p>
      <w:r>
        <w:rPr>
          <w:b/>
        </w:rPr>
        <w:t xml:space="preserve">2. </w:t>
      </w:r>
      <w:r>
        <w:t>Установить плату за пользование указанными в части 1 настоящей статьи бюджетными кредитами</w:t>
      </w:r>
    </w:p>
    <w:p>
      <w:r>
        <w:rPr>
          <w:b/>
        </w:rPr>
        <w:t xml:space="preserve">3. </w:t>
      </w:r>
      <w:r>
        <w:t>Предоставление, использование и возврат субъектами Российской Федерации указанных в части 1 настоящей статьи бюджетных кредитов, полученных из федерального бюджета, осуществляются в порядке, установленном Правительством Российской Федерации</w:t>
      </w:r>
    </w:p>
    <w:p>
      <w:r>
        <w:rPr>
          <w:b/>
        </w:rPr>
        <w:t xml:space="preserve">4. </w:t>
      </w:r>
      <w:r>
        <w:t>Бюджетные кредиты за счет средств целевых иностранных кредитов (заимствований) предоставляются в 2012 году из федерального бюджета в пределах бюджетных ассигнований, предусмотренных по источникам финансирования дефицита федерального бюджета, в сумме до 406 702,8 тыс. рублей. (В редакции федеральных законов от 05.06.2012 № 48-ФЗ, от 03.12.2012 № 247-ФЗ)</w:t>
      </w:r>
    </w:p>
    <w:p>
      <w:r>
        <w:rPr>
          <w:b/>
        </w:rPr>
        <w:t xml:space="preserve">2. </w:t>
      </w:r>
      <w:r>
        <w:t>для частичного покрытия дефицитов бюджетов субъектов Российской Федерации (за исключением частичного покрытия дефицита бюджета Республики Татарстан, возникающего в связи со строительством метрополитена в городе Казани в рамках подготовки к проведению XXVII Всемирной летней Универсиады 2013 года в городе Казани, и частичного покрытия дефицита бюджета Калининградской области, возникающего в связи с финансированием инвестиционной деятельности по созданию, расширению и перевооружению объектов транспортного назначения аэропорта в поселке Храброво), покрытия временных кассовых разрывов, возникающих при исполнении бюджетов субъектов Российской Федерации, на реализацию комплексных программ поддержки развития дошкольных образовательных учреждений в субъектах Российской Федерации - в размере одной второй ставки рефинансирования Центрального банка Российской Федерации, действующей на день заключения соглашения о предоставлении бюджетного кредита; (В редакции Федерального закона от 05.06.2012 № 48-ФЗ) 11) для частичного покрытия дефицита бюджета Республики Татарстан, возникающего в связи со строительством метрополитена в городе Казани в рамках подготовки к проведению XXVII Всемирной летней Универсиады 2013 года в городе Казани, и для частичного покрытия дефицита бюджета Калининградской области, возникающего в связи с финансированием инвестиционной деятельности по созданию, расширению и перевооружению объектов транспортного назначения аэропорта в поселке Храброво, - в размере одной третьей ставки рефинансирования Центрального банка Российской Федерации, действующей на день заключения соглашения о предоставлении бюджетного кредита; (Введен - Федеральный закон от 05.06.2012 № 48-ФЗ) 2) для осуществления мероприятий, связанных с ликвидацией последствий стихийных бедствий и техногенных аварий, - по ставке 0 процентов</w:t>
      </w:r>
    </w:p>
    <w:p>
      <w:r>
        <w:rPr>
          <w:b/>
        </w:rPr>
        <w:t>Статья 14.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2012 год согласно приложению 30 (секретно) к настоящему Федеральному закону и Программу предоставления государственных финансовых и государственных экспортных кредитов на плановый период 2013 и 2014 годов согласно приложению 31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соглашениями и (или) договорами, заключенными с 1 января 2003 года</w:t>
      </w:r>
    </w:p>
    <w:p>
      <w:r>
        <w:rPr>
          <w:b/>
        </w:rPr>
        <w:t>Статья 15.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2012 год согласно приложению 32 к настоящему Федеральному закону и Программу государственных внутренних заимствований Российской Федерации на плановый период 2013 и 2014 годов согласно приложению 33 к настоящему Федеральному закону</w:t>
      </w:r>
    </w:p>
    <w:p>
      <w:r>
        <w:rPr>
          <w:b/>
        </w:rPr>
        <w:t xml:space="preserve">11. </w:t>
      </w:r>
      <w:r>
        <w:t>Правительство Российской Федерации вправе в 2012 году при ухудшении экономической конъюнктуры обеспечивать эмиссию облигаций федерального займа с постоянным купонным доходом со сроком погашения в 2022 году и их размещение путем заключения договора мены облигаций федерального займа на привилегированные акции банковских кредитных организаций в порядке и на условиях, которые установлены Федеральным законом от 18 июля 2009 года № 181-ФЗ "Об использовании государственных ценных бумаг Российской Федерации для повышения капитализации банков", в целях проведения обмена облигаций федерального займа на привилегированные акции банковских кредитных организаций. (Введена - Федеральный закон от 28.07.2012 № 127-ФЗ)</w:t>
      </w:r>
    </w:p>
    <w:p>
      <w:r>
        <w:rPr>
          <w:b/>
        </w:rPr>
        <w:t xml:space="preserve">2. </w:t>
      </w:r>
      <w:r>
        <w:t>Правительство Российской Федерации вправе в 2012 году принимать решения об обмене облигаций федерального займа номинальной стоимостью до 200 000 000,0 тыс. рублей по согласованию с их владельцами, включая Центральный банк Российской Федерации, на облигации федерального займа других выпусков. Обмен осуществляется по рыночной стоимости облигаций, определяемой в порядке, установленном федеральным органом исполнительной власти по контролю и надзору в сфере финансовых рынков в соответствии с Налоговым кодексом Российской Федерации</w:t>
      </w:r>
    </w:p>
    <w:p>
      <w:r>
        <w:rPr>
          <w:b/>
        </w:rPr>
        <w:t xml:space="preserve">3. </w:t>
      </w:r>
      <w:r>
        <w:t>Правительство Российской Федерации вправе в 2012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rPr>
          <w:b/>
        </w:rPr>
        <w:t xml:space="preserve">4.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2013 года в сумме 1 106 284 009,7 тыс. рублей, на 1 января 2014 года в сумме 1 684 412 336,3 тыс. рублей и на 1 января 2015 года в сумме 1 900 952 336,3 тыс. рублей. (В редакции Федерального закона от 05.06.2012 № 48-ФЗ)</w:t>
      </w:r>
    </w:p>
    <w:p>
      <w:r>
        <w:rPr>
          <w:b/>
        </w:rPr>
        <w:t xml:space="preserve">5. </w:t>
      </w:r>
      <w:r>
        <w:t>Утвердить Программу государственных гарантий Российской Федерации в валюте Российской Федерации на 2012 год согласно приложению 34 к настоящему Федеральному закону и Программу государственных гарантий Российской Федерации в валюте Российской Федерации на плановый период 2013 и 2014 годов согласно приложению 35 к настоящему Федеральному закону</w:t>
      </w:r>
    </w:p>
    <w:p>
      <w:r>
        <w:rPr>
          <w:b/>
        </w:rPr>
        <w:t xml:space="preserve">6. </w:t>
      </w:r>
      <w:r>
        <w:t>Порядок предоставления государственных гарантий Российской Федерации в валюте Российской Федерации устанавливается Правительством Российской Федерации</w:t>
      </w:r>
    </w:p>
    <w:p>
      <w:r>
        <w:rPr>
          <w:b/>
        </w:rPr>
        <w:t xml:space="preserve">7. </w:t>
      </w:r>
      <w:r>
        <w:t>Правительство Российской Федерации вправе в 2012 году в пределах сумм, определенных Программой государственных гарантий Российской Федерации в валюте Российской Федерации на 2012 год (строка 4 приложения 34 к настоящему Федеральному закону), предоставить Министерству финансов Российской Федерации право принятия решений о предоставлении государственных гарантий Российской Федерации в валюте Российской Федерации по кредитам либо облигационным займам, привлекаемым юридическими лицами, отобранными в порядке, установленном Правительством Российской Федерации, на цели, установленные Правительством Российской Федерации. (Введена - Федеральный закон от 28.07.2012 № 127-ФЗ)</w:t>
      </w:r>
    </w:p>
    <w:p>
      <w:r>
        <w:rPr>
          <w:b/>
        </w:rPr>
        <w:t>Статья 16.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2012 год согласно приложению 36 к настоящему Федеральному закону и Программу государственных внешних заимствований Российской Федерации на плановый период 2013 и 2014 годов согласно приложению 37 к настоящему Федеральному закону</w:t>
      </w:r>
    </w:p>
    <w:p>
      <w:r>
        <w:rPr>
          <w:b/>
        </w:rPr>
        <w:t xml:space="preserve">2. </w:t>
      </w:r>
      <w:r>
        <w:t>Правительство Российской Федерации вправе осуществить государственные внешние заимствования Российской Федерации в объеме, не превышающем 7,0 млрд. долларов США, путем выпуска и размещения в 2012 году облигаций внешних облигационных займов Российской Федерации</w:t>
      </w:r>
    </w:p>
    <w:p>
      <w:r>
        <w:rPr>
          <w:b/>
        </w:rPr>
        <w:t xml:space="preserve">3. </w:t>
      </w:r>
      <w:r>
        <w:t>Правительство Российской Федерации вправе в 2012 году принимать решения о списании государственного внешнего долга Российской Федерации по государственным займам, осуществленным путем выпуска от имени Российской Федерации ценных бумаг, номинальная стоимость которых указана в иностранной валюте и по которым истек срок исковой давности, установленный законодательством Российской Федерации</w:t>
      </w:r>
    </w:p>
    <w:p>
      <w:r>
        <w:rPr>
          <w:b/>
        </w:rPr>
        <w:t xml:space="preserve">4. </w:t>
      </w:r>
      <w:r>
        <w:t>Правительство Российской Федерации вправе в 2012 году принимать решения</w:t>
      </w:r>
    </w:p>
    <w:p>
      <w:r>
        <w:rPr>
          <w:b/>
        </w:rPr>
        <w:t xml:space="preserve">5. </w:t>
      </w:r>
      <w:r>
        <w:t>Операции по выдаче облигаций внутреннего государственного валютного облигационного займа в целях урегулирования внутреннего валютного долга бывшего СССР перед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не подлежат отражению в Программе государственных внешних заимствований Российской Федерации на 2012 год и Программе государственных внешних заимствований Российской Федерации на плановый период 2013 и 2014 годов</w:t>
      </w:r>
    </w:p>
    <w:p>
      <w:r>
        <w:rPr>
          <w:b/>
        </w:rPr>
        <w:t xml:space="preserve">6.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2013 года в сумме 16,5 млрд. долларов США, или 13,0 млрд. евро, на 1 января 2014 года в сумме 14,1 млрд. долларов США, или 10,1 млрд. евро, и на 1 января 2015 года в сумме 18,5 млрд. долларов США, или 13,2 млрд. евро. (В редакции федеральных законов от 05.06.2012 № 48-ФЗ, от 03.12.2012 № 247-ФЗ)</w:t>
      </w:r>
    </w:p>
    <w:p>
      <w:r>
        <w:rPr>
          <w:b/>
        </w:rPr>
        <w:t xml:space="preserve">7. </w:t>
      </w:r>
      <w:r>
        <w:t>Утвердить Программу государственных гарантий Российской Федерации в иностранной валюте на 2012 год согласно приложению 38 к настоящему Федеральному закону и Программу государственных гарантий Российской Федерации в иностранной валюте на плановый период 2013 и 2014 годов согласно приложению 39 к настоящему Федеральному закону</w:t>
      </w:r>
    </w:p>
    <w:p>
      <w:r>
        <w:rPr>
          <w:b/>
        </w:rPr>
        <w:t xml:space="preserve">8. </w:t>
      </w:r>
      <w:r>
        <w:t>Правительство Российской Федерации в 2012 году в пределах сумм, определенных Программой государственных гарантий Российской Федерации в иностранной валюте на 2012 год,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для поддержки экспорта промышленной продукции в размере, не превышающем суммы, эквивалентной 150 000,0 тыс. долларов США по каждой государственной гарантии Российской Федерации</w:t>
      </w:r>
    </w:p>
    <w:p>
      <w:r>
        <w:rPr>
          <w:b/>
        </w:rPr>
        <w:t xml:space="preserve">9. </w:t>
      </w:r>
      <w:r>
        <w:t>Порядок предоставления государственных гарантий Российской Федерации в иностранной валюте устанавливается Правительством Российской Федерации</w:t>
      </w:r>
    </w:p>
    <w:p>
      <w:r>
        <w:rPr>
          <w:b/>
        </w:rPr>
        <w:t xml:space="preserve">10. </w:t>
      </w:r>
      <w:r>
        <w:t>Правительство Российской Федерации вправе в 2012 году в пределах сумм, определенных Программой государственных гарантий Российской Федерации в иностранной валюте на 2012 год (строка 1 подраздела 3.1 раздела 3 приложения 38 к настоящему Федеральному закону),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по кредитам либо облигационным займам, привлекаемым юридическими лицами, отобранными в порядке, установленном Правительством Российской Федерации, на цели, установленные Правительством Российской Федерации. (Введена - Федеральный закон от 28.07.2012 № 127-ФЗ)</w:t>
      </w:r>
    </w:p>
    <w:p>
      <w:r>
        <w:rPr>
          <w:b/>
        </w:rPr>
        <w:t xml:space="preserve">4. </w:t>
      </w:r>
      <w:r>
        <w:t>об урегулировании требований по коммерческим обязательствам бывшего СССР, предъявленных в установленные Правительством Российской Федерации сроки и признанных соответствующими критериям коммерческой задолженности бывшего СССР, расчеты с держателями которых не были завершены до 1 января 2010 года</w:t>
      </w:r>
    </w:p>
    <w:p>
      <w:r>
        <w:rPr>
          <w:b/>
        </w:rPr>
        <w:t xml:space="preserve">4. </w:t>
      </w:r>
      <w:r>
        <w:t>о списании государственного внешнего долга Российской Федерации по обязательствам перед Лондонским клубом кредиторов, держатели которых не предъявили свои требования или не согласились с условиями урегулирования указанных обязательств</w:t>
      </w:r>
    </w:p>
    <w:p>
      <w:r>
        <w:rPr>
          <w:b/>
        </w:rPr>
        <w:t xml:space="preserve">4. </w:t>
      </w:r>
      <w:r>
        <w:t>о завершении расчетов с федеральным бюджетом российских организаций - импортеров бывшего СССР, обязательства по контрактам которых с иностранными фирмами урегулированы Российской Федерацией. (Часть в редакции Федерального закона от 05.06.2012 № 48-ФЗ)</w:t>
      </w:r>
    </w:p>
    <w:p>
      <w:r>
        <w:rPr>
          <w:b/>
        </w:rPr>
        <w:t>Статья 17.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2012 году в сумме 50 000 000,0 тыс. рублей, в 2013 году в сумме 50 000 000,0 тыс. рублей и в 2014 году в сумме 50 000 000,0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2012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2001-2012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Сберегательный банк Российской Федерации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18. Реструктуризация денежных обязательств (задолженности) перед Российской Федерацией</w:t>
      </w:r>
    </w:p>
    <w:p>
      <w:r>
        <w:rPr>
          <w:b/>
        </w:rPr>
        <w:t xml:space="preserve">1. </w:t>
      </w:r>
      <w:r>
        <w:t>При принятии на себя субъектами Российской Федерации денежных обязательств муниципальных образований и юридических лиц перед Российской Федерацией Правительство Российской Федерации вправе принимать решения о проведении их реструктуризации, условия которой установлены частями 2-4 настоящей статьи. Дополнительные условия и порядок реструктуризации денежных обязательств перед Российской Федерацией, принимаемых на себя субъектами Российской Федерации, устанавливаются Правительством Российской Федерации</w:t>
      </w:r>
    </w:p>
    <w:p>
      <w:r>
        <w:rPr>
          <w:b/>
        </w:rPr>
        <w:t xml:space="preserve">2. </w:t>
      </w:r>
      <w:r>
        <w:t>Реструктуризация денежных обязательств (задолженности) перед Российской Федерацией, за исключением ранее реструктурированных обязательств, производится путем их консолидации с одновременным списанием задолженности по начисленным пеням и штрафам и предоставлением равномерной рассрочки уплаты консолидированной задолженности до 1 января 2017 года</w:t>
      </w:r>
    </w:p>
    <w:p>
      <w:r>
        <w:rPr>
          <w:b/>
        </w:rPr>
        <w:t xml:space="preserve">3. </w:t>
      </w:r>
      <w:r>
        <w:t>По выбору должника консолидации подлежат неуплаченные суммы основного долга, процентов и комиссий, исчисленные до конца срока погашения реструктурируемого обязательства, либо просроченная задолженность по погашению суммы основного долга, уплате процентов и комиссий, взятые на 1-е число месяца, в котором заключено соглашение о реструктуризации (мировое соглашение)</w:t>
      </w:r>
    </w:p>
    <w:p>
      <w:r>
        <w:rPr>
          <w:b/>
        </w:rPr>
        <w:t xml:space="preserve">4. </w:t>
      </w:r>
      <w:r>
        <w:t>На остаток консолидированной задолженности ежегодно начисляются и уплачиваются должниками проценты за пользование средствами федерального бюджета в размере 2 процентов годовых</w:t>
      </w:r>
    </w:p>
    <w:p>
      <w:r>
        <w:rPr>
          <w:b/>
        </w:rPr>
        <w:t xml:space="preserve">5. </w:t>
      </w:r>
      <w:r>
        <w:t>Министерство финансов Российской Федерации в соответствии с пунктом 11 статьи 932 Бюджетного кодекса Российской Федерации вправе принимать решения о заключении с субъектами Российской Федерации, муниципальными образованиями и юридическими лицами мировых соглашений, предусматривающих реструктуризацию их денежных обязательств (задолженности) перед Российской Федерацией на условиях, установленных настоящим Федеральным законом. Министерство финансов Российской Федерации при принятии указанных решений может устанавливать дополнительные условия реструктуризации денежных обязательств (задолженности) перед Российской Федерацией</w:t>
      </w:r>
    </w:p>
    <w:p>
      <w:r>
        <w:rPr>
          <w:b/>
        </w:rPr>
        <w:t xml:space="preserve">6. </w:t>
      </w:r>
      <w:r>
        <w:t>Правительство Российской Федерации вправе поручить государственной корпорации "Банк развития и внешнеэкономической деятельности (Внешэкономбанк)" как агенту Правительства Российской Федерации, действующему от имени и за счет Российской Федерации, провести в 2012 году реструктуризацию неисполненных денежных обязательств (задолженности) перед федеральным бюджетом (Российской Федерацией) по кредитным договорам и обеспечивающим их исполнение сделкам, права требования по которым переуступлены Банку внешнеэкономической деятельности СССР (Внешэкономбанку) на основании постановления Правительства Российской Федерации от 9 февраля 2001 года № 93 "О завершении работы по урегулированию задолженности по кредитам немецкого банка "Кредитанштальт фюр Видерауфбау", при условии полного или частичного принятия на себя указанных обязательств с учетом требований законодательства Российской Федерации юридическим лицом, имеющим место нахождения на территории Российской Федерации (далее - новый должник), на следующих основных условиях</w:t>
      </w:r>
    </w:p>
    <w:p>
      <w:r>
        <w:rPr>
          <w:b/>
        </w:rPr>
        <w:t xml:space="preserve">7. </w:t>
      </w:r>
      <w:r>
        <w:t>Установить, что неисполненные обязательства российских юридических лиц по погашению консолидированной задолженности и задолженности по неустойке, возникшие в результате частичного перевода долга и реструктуризации неисполненных денежных обязательств (задолженности) перед федеральным бюджетом (Российской Федерацией) в соответствии с частью 6 статьи 18 Федерального закона от 2 декабря 2009 года № 308-ФЗ "О федеральном бюджете на 2010 год и на плановый период 2011 и 2012 годов", исполняются в сроки, установленные пунктами 2 и 4 части 6 настоящей статьи, при условии внесения соответствующих изменений в соглашение о частичном переводе долга и реструктуризации задолженности</w:t>
      </w:r>
    </w:p>
    <w:p>
      <w:r>
        <w:rPr>
          <w:b/>
        </w:rPr>
        <w:t xml:space="preserve">8. </w:t>
      </w:r>
      <w:r>
        <w:t>Министерство финансов Российской Федерации в 2012 году вправе принять решение о заключении с государственным унитарным предприятием "Конструкторское бюро приборостроения" (город Тула) мирового соглашения, предусматривающего реструктуризацию неисполненных денежных обязательств (задолженности) указанного государственного предприятия перед федеральным бюджетом (Российской Федерацией) на следующих основных условиях</w:t>
      </w:r>
    </w:p>
    <w:p>
      <w:r>
        <w:rPr>
          <w:b/>
        </w:rPr>
        <w:t xml:space="preserve">9. </w:t>
      </w:r>
      <w:r>
        <w:t>Правительство Российской Федерации вправе провести в 2012 году реструктуризацию обязательств (задолженности) субъектов Российской Федерации перед Российской Федерацией по бюджетным кредитам в пределах расходов субъектов Российской Федерации на подготовку к проведению XXII Олимпийских зимних игр и XI Паралимпийских зимних игр 2014 года в городе Сочи, XXVII Всемирной летней Универсиады 2013 года в городе Казани и (или) в пределах остатков не погашенной на дату реструктуризации задолженности по бюджетным кредитам, предоставленным субъектам Российской Федерации на мероприятия по обеспечению ликвидации последствий засухи и поддержке монопрофильных муниципальных образований, на следующих основных условиях</w:t>
      </w:r>
    </w:p>
    <w:p>
      <w:r>
        <w:rPr>
          <w:b/>
        </w:rPr>
        <w:t xml:space="preserve">10. </w:t>
      </w:r>
      <w:r>
        <w:t>Дополнительные условия и порядок проведения реструктуризации указанных в части 9 настоящей статьи обязательств (задолженности) субъектов Российской Федерации устанавливаются Правительством Российской Федерации. (Введена - Федеральный закон от 03.12.2012 № 247-ФЗ)</w:t>
      </w:r>
    </w:p>
    <w:p>
      <w:r>
        <w:rPr>
          <w:b/>
        </w:rPr>
        <w:t xml:space="preserve">6. </w:t>
      </w:r>
      <w:r>
        <w:t>неисполненные обязательства (задолженность) перед федеральным бюджетом (Российской Федерацией), принятые на себя новым должником (за исключением задолженности по начисленной неустойке), консолидируются в единую сумму (далее - консолидированная задолженность)</w:t>
      </w:r>
    </w:p>
    <w:p>
      <w:r>
        <w:rPr>
          <w:b/>
        </w:rPr>
        <w:t xml:space="preserve">6. </w:t>
      </w:r>
      <w:r>
        <w:t>погашение консолидированной задолженности осуществляется равными долями ежегодно до 1 января 2027 года с возможностью ее досрочного погашения</w:t>
      </w:r>
    </w:p>
    <w:p>
      <w:r>
        <w:rPr>
          <w:b/>
        </w:rPr>
        <w:t xml:space="preserve">6. </w:t>
      </w:r>
      <w:r>
        <w:t>за пользование средствами федерального бюджета ежегодно взимается плата в размере 2 процентов годовых, начисляемая на непогашенный остаток консолидированной задолженности (далее - проценты за рассрочку)</w:t>
      </w:r>
    </w:p>
    <w:p>
      <w:r>
        <w:rPr>
          <w:b/>
        </w:rPr>
        <w:t xml:space="preserve">6. </w:t>
      </w:r>
      <w:r>
        <w:t>задолженность по начисленной неустойке подлежит погашению до 1 января 2027 года либо в случае полного и своевременного погашения консолидированной задолженности и уплаты процентов за рассрочку списанию (прощению)</w:t>
      </w:r>
    </w:p>
    <w:p>
      <w:r>
        <w:rPr>
          <w:b/>
        </w:rPr>
        <w:t xml:space="preserve">6. </w:t>
      </w:r>
      <w:r>
        <w:t>при нарушении новым должником графика погашения консолидированной задолженности и (или) уплаты процентов за рассрочку непогашенная консолидированная задолженность, проценты за рассрочку и задолженность по начисленной неустойке подлежат досрочному единовременному погашению</w:t>
      </w:r>
    </w:p>
    <w:p>
      <w:r>
        <w:rPr>
          <w:b/>
        </w:rPr>
        <w:t xml:space="preserve">6. </w:t>
      </w:r>
      <w:r>
        <w:t>на суммы непогашенной консолидированной задолженности и процентов за рассрочку, срок уплаты которых наступил, начисляются пени в размере 3 процентов годовых</w:t>
      </w:r>
    </w:p>
    <w:p>
      <w:r>
        <w:rPr>
          <w:b/>
        </w:rPr>
        <w:t xml:space="preserve">6. </w:t>
      </w:r>
      <w:r>
        <w:t>исполнение новым должником реструктурированных обязательств обеспечивается в соответствии с требованиями, установленными статьей 932 Бюджетного кодекса Российской Федерации</w:t>
      </w:r>
    </w:p>
    <w:p>
      <w:r>
        <w:rPr>
          <w:b/>
        </w:rPr>
        <w:t xml:space="preserve">8. </w:t>
      </w:r>
      <w:r>
        <w:t>выраженная в валюте Российской Федерации задолженность по основному долгу и процентам за пользование средствами федерального бюджета консолидируется в единую сумму (далее - консолидированная задолженность)</w:t>
      </w:r>
    </w:p>
    <w:p>
      <w:r>
        <w:rPr>
          <w:b/>
        </w:rPr>
        <w:t xml:space="preserve">8. </w:t>
      </w:r>
      <w:r>
        <w:t>погашение 40 процентов задолженности по возмещению убытков (реального ущерба и упущенной выгоды), выраженной в долларах США, и 40 процентов консолидированной задолженности осуществляется равными долями ежегодно до 1 января 2020 года, погашение оставшихся 60 процентов задолженности по возмещению убытков и 60 процентов консолидированной задолженности осуществляется ежегодно равными долями с 1 января 2020 года до 1 января 2027 года с возможностью досрочного погашения</w:t>
      </w:r>
    </w:p>
    <w:p>
      <w:r>
        <w:rPr>
          <w:b/>
        </w:rPr>
        <w:t xml:space="preserve">8. </w:t>
      </w:r>
      <w:r>
        <w:t>за пользование средствами федерального бюджета ежегодно взимается плата в размере 2 процентов годовых, начисляемая на непогашенный остаток консолидированной задолженности и задолженности по возмещению убытков (далее - проценты за рассрочку)</w:t>
      </w:r>
    </w:p>
    <w:p>
      <w:r>
        <w:rPr>
          <w:b/>
        </w:rPr>
        <w:t xml:space="preserve">8. </w:t>
      </w:r>
      <w:r>
        <w:t>задолженность по начисленной неустойке подлежит погашению до 1 января 2027 года либо в случае полного и своевременного погашения консолидированной задолженности, задолженности по возмещению убытков и уплаты процентов за рассрочку списанию (прощению)</w:t>
      </w:r>
    </w:p>
    <w:p>
      <w:r>
        <w:rPr>
          <w:b/>
        </w:rPr>
        <w:t xml:space="preserve">8. </w:t>
      </w:r>
      <w:r>
        <w:t>при нарушении графика погашения консолидированной задолженности, задолженности по возмещению убытков и (или) уплаты процентов за рассрочку непогашенная консолидированная задолженность, задолженность по возмещению убытков, проценты за рассрочку и задолженность по начисленной неустойке подлежат досрочному единовременному погашению</w:t>
      </w:r>
    </w:p>
    <w:p>
      <w:r>
        <w:rPr>
          <w:b/>
        </w:rPr>
        <w:t xml:space="preserve">8. </w:t>
      </w:r>
      <w:r>
        <w:t>на суммы непогашенной консолидированной задолженности и начисленных в валюте Российской Федерации процентов за рассрочку, срок уплаты которых наступил, начисляются пени в размере одной трехсотой действующей ставки рефинансирования Центрального банка Российской Федерации за каждый день просрочки</w:t>
      </w:r>
    </w:p>
    <w:p>
      <w:r>
        <w:rPr>
          <w:b/>
        </w:rPr>
        <w:t xml:space="preserve">8. </w:t>
      </w:r>
      <w:r>
        <w:t>на суммы непогашенной задолженности по возмещению убытков и начисленных в долларах США процентов за рассрочку, срок уплаты которых наступил, начисляются пени в размере 3 процентов годовых</w:t>
      </w:r>
    </w:p>
    <w:p>
      <w:r>
        <w:rPr>
          <w:b/>
        </w:rPr>
        <w:t xml:space="preserve">8. </w:t>
      </w:r>
      <w:r>
        <w:t>исполнение реструктурированных обязательств обеспечивается в соответствии с требованиями, установленными статьей 932 Бюджетного кодекса Российской Федерации</w:t>
      </w:r>
    </w:p>
    <w:p>
      <w:r>
        <w:rPr>
          <w:b/>
        </w:rPr>
        <w:t xml:space="preserve">9. </w:t>
      </w:r>
      <w:r>
        <w:t>задолженность по основному долгу и начисленным за фактический срок пользования бюджетным кредитом на дату реструктуризации задолженности процентам подлежит погашению в период с 2023 по 2032 год включительно ежегодно равными долями с возможностью ее досрочного погашения</w:t>
      </w:r>
    </w:p>
    <w:p>
      <w:r>
        <w:rPr>
          <w:b/>
        </w:rPr>
        <w:t xml:space="preserve">9. </w:t>
      </w:r>
      <w:r>
        <w:t>за пользование средствами федерального бюджета взимается плата в размере 0,5 процента годовых (далее - проценты за рассрочку), начисляемых на остаток реструктурированной задолженности по основному долгу и начисленным за фактический срок пользования бюджетным кредитом на дату реструктуризации задолженности процентам</w:t>
      </w:r>
    </w:p>
    <w:p>
      <w:r>
        <w:rPr>
          <w:b/>
        </w:rPr>
        <w:t xml:space="preserve">9. </w:t>
      </w:r>
      <w:r>
        <w:t>задолженность по начисленной неустойке подлежит погашению до 1 января 2014 года</w:t>
      </w:r>
    </w:p>
    <w:p>
      <w:r>
        <w:rPr>
          <w:b/>
        </w:rPr>
        <w:t xml:space="preserve">9. </w:t>
      </w:r>
      <w:r>
        <w:t>при нарушении должником графика погашения реструктурированной задолженности и (или) уплаты процентов за рассрочку непогашенная реструктурированная задолженность по основному долгу и процентам, начисленные проценты за рассрочку подлежат досрочному единовременному погашению. (Часть введена - Федеральный закон от 03.12.2012 № 247-ФЗ)</w:t>
      </w:r>
    </w:p>
    <w:p>
      <w:r>
        <w:rPr>
          <w:b/>
        </w:rPr>
        <w:t>Статья 19. Особенности списания в 2012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и юридических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открытых акционерных обществ "Росагроснаб" и "Агроплемсоюз", Российского союза племенных организаций по воспроизводству и реализации племенных животных "Росплемобъединение" (далее - лизинговые компании) по возврату средств федерального бюджета, предоставленных на обеспечение агропромышленного комплекса машиностроительной продукцией и племенным скотом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лизинговых компаний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2012 году вправе принимать решения о списании 100 процентов задолженности стран - дебиторов Российской Федерации, завершивших свое участие в расширенной Инициативе по облегчению долгового бремени беднейших стран</w:t>
      </w:r>
    </w:p>
    <w:p>
      <w:r>
        <w:rPr>
          <w:b/>
        </w:rPr>
        <w:t xml:space="preserve">4. </w:t>
      </w:r>
      <w:r>
        <w:t>Правительство Российской Федерации в 2012 году вправе провести реструктуризацию: задолженности, образовавшейся до 1 января 2001 года у государственных учреждений субъектов Российской Федерации и муниципальных учреждений по состоянию на 1 января 2010 года, по страховым взносам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Федеральный фонд обязательного медицинского страхования и территориальные фонды обязательного медицинского страхования, а также по пеням и штрафам, начисленным на указанную задолженность; задолженности, образовавшейся у государственных учреждений субъектов Российской Федерации и муниципальных учреждений по состоянию на 1 января 2010 года, по единому социальному налогу, зачисляемому в федеральный бюджет и бюджеты государственных внебюджетных фондов, а также по пеням и штрафам, начисленным на указанную задолженность. Реструктуризация и списание сумм пеней и штрафов в случае досрочного погашения реструктурированной задолженности по страховым взносам и единому социальному налогу осуществляются в порядке и на условиях, установленных Правительством Российской Федерации</w:t>
      </w:r>
    </w:p>
    <w:p>
      <w:r>
        <w:rPr>
          <w:b/>
        </w:rPr>
        <w:t xml:space="preserve">5. </w:t>
      </w:r>
      <w:r>
        <w:t>Задолженность, числящаяся за Главным информационно-аналитическим центром Министерства внутренних дел Российской Федерации, по долговым обязательствам, заключенным в 1993 и 1994 годах, подлежит списанию Министерством финансов Российской Федерации. (Введена - Федеральный закон от 03.12.2012 № 247-ФЗ)</w:t>
      </w:r>
    </w:p>
    <w:p>
      <w:r>
        <w:rPr>
          <w:b/>
        </w:rPr>
        <w:t>Статья 20.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2012 год согласно приложению 40 к настоящему Федеральному закону и на плановый период 2013 и 2014 годов согласно приложению 41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2012 году на сумму до 18 137 000,0 тыс. рублей, в 2013 году на сумму до 10 970 000,0 тыс. рублей и в 2014 году на сумму до 11 950 000,0 тыс. рублей. (В редакции Федерального закона от 03.12.2012 № 247-ФЗ)</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2012 году на сумму до 9 950 000,0 тыс. рублей, в 2013 году на сумму до 9 450 000,0 тыс. рублей и в 2014 году на сумму до 9 450 000,0 тыс. рублей</w:t>
      </w:r>
    </w:p>
    <w:p>
      <w:r>
        <w:rPr>
          <w:b/>
        </w:rPr>
        <w:t xml:space="preserve">4. </w:t>
      </w:r>
      <w:r>
        <w:t>Министерство финансов Российской Федерации в целях завершения расчетов с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осуществляет выплаты остатков средств на указанных счетах в сумме менее 1,0 тыс. долларов США, не подлежащих переоформлению в облигации внутреннего государственного валютного займа, за счет средств федерального бюджета, предусмотренных на погашение государственного внешнего долга Российской Федерации</w:t>
      </w:r>
    </w:p>
    <w:p>
      <w:r>
        <w:rPr>
          <w:b/>
        </w:rPr>
        <w:t xml:space="preserve">5. </w:t>
      </w:r>
      <w:r>
        <w:t>Установить, что</w:t>
      </w:r>
    </w:p>
    <w:p>
      <w:r>
        <w:rPr>
          <w:b/>
        </w:rPr>
        <w:t xml:space="preserve">5.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2012 году в сумме 600 440 778,2 тыс. рублей, в 2013 году в сумме 616 566 840,1 тыс. рублей и в 2014 году в сумме 787 399 691,6 тыс. рублей; (В редакции Федерального закона от 05.06.2012 № 48-ФЗ) 2) 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2012 году в сумме 43 557 856,2 тыс. рублей, в 2013 году в сумме 40 607 697,5 тыс. рублей и в 2014 году в сумме 39 269 323,4 тыс. рублей; (В редакции федеральных законов от 05.06.2012 № 48-ФЗ, от 03.12.2012 № 247-ФЗ) 3) на погашение Российской Федерацией кредитов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2012 году в сумме 39 381 487,4 тыс. рублей, в 2013 году в сумме 28 714 258,1 тыс. рублей и в 2014 году в сумме 26 799 033,3 тыс. рублей. (В редакции федеральных законов от 05.06.2012 № 48-ФЗ, от 03.12.2012 № 247-ФЗ)</w:t>
      </w:r>
    </w:p>
    <w:p>
      <w:r>
        <w:rPr>
          <w:b/>
        </w:rPr>
        <w:t>Статья 21. Организации, выполняющие в 2012 году функции агентов Правительства Российской Федерации</w:t>
      </w:r>
    </w:p>
    <w:p>
      <w:r>
        <w:rPr>
          <w:b/>
        </w:rPr>
        <w:t xml:space="preserve">1. </w:t>
      </w:r>
      <w:r>
        <w:t>Сберегательный банк Российской Федерации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Сберегательному банку Российской Федерации выплачивается вознаграждение, не превышающее 0,5 процента суммы произведенных выплат</w:t>
      </w:r>
    </w:p>
    <w:p>
      <w:r>
        <w:rPr>
          <w:b/>
        </w:rPr>
        <w:t xml:space="preserve">3. </w:t>
      </w:r>
      <w:r>
        <w:t>Сберегательный банк Российской Федерации является агентом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а также лицам, проходившим службу в таможенных органах, органах прокуратуры, следственных органах и учреждениях Следственного комитета Российской Федерации, и членам их семей</w:t>
      </w:r>
    </w:p>
    <w:p>
      <w:r>
        <w:rPr>
          <w:b/>
        </w:rPr>
        <w:t xml:space="preserve">4.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осуществляющими пенсионное обеспечение указанных в части 3 настоящей статьи лиц. Указанные соглашения могут содержать положения об оказании Сберегательным банком Российской Федерации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2012 году функций агентов Правительства Российской Федерации, предусмотренных частью 5 настоящей статьи, открытым акционерным обществам "Российский Банк поддержки малого и среднего предпринимательства", "Российский Сельскохозяйственный банк", "Росагроснаб" и закрытому акционерному обществу "Росэксимбанк" выплачивается вознаграждение в общей сумме до 85 000,0 тыс. рублей. Объем вознаграждения агентам Правительства Российской Федерации устанавливается Правительством Российской Федерации в пределах указанной суммы</w:t>
      </w:r>
    </w:p>
    <w:p>
      <w:r>
        <w:rPr>
          <w:b/>
        </w:rPr>
        <w:t xml:space="preserve">7. </w:t>
      </w:r>
      <w:r>
        <w:t>За выполнение в 2012 году функций агента Правительства Российской Федерации, предусмотренных частью 5 настоящей статьи, Внешэкономбанку выплачивается вознаграждение в общей сумме до 630 000,0 тыс. рублей</w:t>
      </w:r>
    </w:p>
    <w:p>
      <w:r>
        <w:rPr>
          <w:b/>
        </w:rPr>
        <w:t xml:space="preserve">8. </w:t>
      </w:r>
      <w:r>
        <w:t>За выполнение в 2012 году функций агентов по размещению облигаций внутренних и внешних облигационных займов Российской Федерации финансовым организациям, отобранным в установленном порядке, выплачивается вознаграждение в общей сумме до 350 000,0 тыс. рублей за счет средств, привлеченных в результате размещения в 2012 году облигаций внутренних и внешних облигационных займов Российской Федерации, в соответствии с договорами, заключенными с указанными организациями, с отражением указанной операции в отчете об исполнении федерального бюджета</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5. </w:t>
      </w:r>
      <w:r>
        <w:t>Внешэкономбанк, открытые акционерные общества "Российский Банк поддержки малого и среднего предпринимательства", "Российский Сельскохозяйственный банк" - по вопросам обеспечения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(за исключением бюджетных кредитов, предоставляемых в соответствии с частями 1-3 статьи 13 настоящего Федерального закона)</w:t>
      </w:r>
    </w:p>
    <w:p>
      <w:r>
        <w:rPr>
          <w:b/>
        </w:rPr>
        <w:t xml:space="preserve">5. </w:t>
      </w:r>
      <w:r>
        <w:t>Внешэкономбанк - по вопросам предоставления и исполнения государственных гарантий Российской Федерации, в том числе: по кредитам, привлекаемым стратегическими организациями оборонно-промышленного комплекса, организациями, отобранными в порядке, установленном Правительством Российской Федерации, на осуществление основной производственной деятельности и капитальные вложения, а также на погашение кредитов и облигационных займов указанных организаций, привлеченных ранее на осуществление основной производственной деятельности и капитальные вложения; по кредитам, привлекаемым организациями оборонно-промышленного комплекса, отобранными в порядке, установленном Правительством Российской Федерации, для целей выполнения государственных контрактов с Министерством обороны Российской Федерации; (Абзац утратил силу - Федеральный закон от 03.12.2012 № 247-ФЗ) по кредитам, привлекаемым юридическими лицами, зарегистрированными и осуществляющими свою основную уставную деятельность на территории Северо-Кавказского федерального округа, на реализацию инвестиционных проектов на территории Северо-Кавказского федерального округа; по кредитам либо облигационным займам, привлекаемым юридическими лицами, отобранными в порядке, установленном Правительством Российской Федерации, на осуществление инвестиционных проектов либо на иные цели, установленные Правительством Российской Федерации; (В редакции Федерального закона от 05.06.2012 № 48-ФЗ) по кредитам либо облигационным займам, привлекаемым открытым акционерным обществом "РОСНАНО"; по кредитам либо облигационным займам, привлекаемым Государственной компанией "Российские автомобильные дороги"; по облигационному займу, привлекаемому открытым акционерным обществом "Объединенная авиастроительная корпорация" на погашение кредитов (возврат суммы основного долга и уплату процентов за пользование кредитом) открытого акционерного общества "Объединенная авиастроительная корпорация" и его дочерних и зависимых обществ, привлеченных ранее в Сберегательном банке Российской Федерации, открытом акционерном обществе "Банк ВТБ" и во Внешэкономбанке на финансирование инвестиционной и основной производственной деятельности; по облигационному займу, привлекаемому открытым акционерным обществом "Объединенная промышленная корпорация "Оборонпром" на погашение кредитов (возврат суммы основного долга и уплату процентов за пользование кредитом), привлеченных им ранее в открытом акционерном обществе "Газпромбанк", открытом акционерном обществе "Альфа-Банк" и открытом акционерном обществе "Банк ВТБ" на финансирование инвестиционной и основной производственной деятельности; по облигационному займу, привлекаемому открытым акционерным обществом "Объединенная промышленная корпорация "Оборонпром" на финансирование работ по созданию перспективных двигателей для гражданской авиации; по кредитам, привлекаемым открытым акционерным обществом "Концерн ПВО "Алмаз-Антей" на строительство новых заводов; (Абзац утратил силу - Федеральный закон от 05.06.2012 № 48-ФЗ) по кредиту, привлекаемому закрытым акционерным обществом "Гражданские самолеты Сухого" во Внешэкономбанке на цели исполнения обязательств по кредитам и займам, ранее привлеченным закрытым акционерным обществом "Гражданские самолеты Сухого" на финансирование программы "Сухой Суперджет 100"; (Введен - Федеральный закон от 05.06.2012 № 48-ФЗ) по банковским гарантиям Внешэкономбанка, предоставляемым в обеспечение исполнения обязательств открытого акционерного общества "Российское агентство по страхованию экспортных кредитов и инвестиций" по договорам страхования экспортных кредитов и инвестиций; (Введен - Федеральный закон от 05.06.2012 № 48-ФЗ) по банковской гарантии Внешэкономбанка, выданной в обеспечение исполнения обязательств российского юридического лица, созданного Внешэкономбанком, по банковским гарантиям, предоставляемым в обеспечение исполнения обязательств российских организаций, являющихся субъектами среднего предпринимательства, по кредитам, привлекаемым на осуществление (реализацию) инвестиционных проектов; (Введен - Федеральный закон от 03.12.2012 № 247-ФЗ) по вопросам ведения аналитического учета предоставленных государственных гарантий Российской Федерации, обязательств принципала, его поручителей (гарантов) и иных лиц в связи с предоставлением и исполнением государственных гарантий Российской Федерации и взыскания задолженности указанных лиц</w:t>
      </w:r>
    </w:p>
    <w:p>
      <w:r>
        <w:rPr>
          <w:b/>
        </w:rPr>
        <w:t xml:space="preserve">5. </w:t>
      </w:r>
      <w:r>
        <w:t>закрытое акционерное общество "Росэксимбанк": по вопросам обеспечения государственной поддержки экспорта промышленной продукции, в том числе предоставления и исполнения государственных гарантий Российской Федерации для государственной поддержки экспорта промышленной продукции, а также ведения аналитического учета обязательств принципала, его поручителей (гарантов) и иных лиц в связи с предоставлением и исполнением данных государственных гарантий Российской Федерации и взыскания задолженности указанных лиц; по вопросам предоставления и исполнения государственных гарантий Российской Федерации для поддержки проектов, осуществляемых с участием международных финансовых организаций, а также ведения аналитического учета обязательств принципала, его поручителей (гарантов) и иных лиц в связи с предоставлением и исполнением данных государственных гарантий Российской Федерации и взыскания задолженности указанных лиц</w:t>
      </w:r>
    </w:p>
    <w:p>
      <w:r>
        <w:rPr>
          <w:b/>
        </w:rPr>
        <w:t xml:space="preserve">5. </w:t>
      </w:r>
      <w:r>
        <w:t>открытые акционерные общества "Росагроснаб" и "Российский Сельскохозяйственный банк" - по вопросам обеспечения возврата задолженности по средствам федерального бюджета, предоставленным на обеспечение агропромышленного комплекса машиностроительной продукцией и племенным скотом, а также проведения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5. </w:t>
      </w:r>
      <w:r>
        <w:t>Внешэкономбанк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w:t>
      </w:r>
    </w:p>
    <w:p>
      <w:r>
        <w:rPr>
          <w:b/>
        </w:rPr>
        <w:t xml:space="preserve">5. </w:t>
      </w:r>
      <w:r>
        <w:t>финансовые организации, отобранные в установленном порядке, - по вопросам размещения облигаций внутренних и внешних облигационных займов Российской Федерации</w:t>
      </w:r>
    </w:p>
    <w:p>
      <w:r>
        <w:rPr>
          <w:b/>
        </w:rPr>
        <w:t>Статья 22. Особенности обслуживания в 2012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без взимания платы</w:t>
      </w:r>
    </w:p>
    <w:p>
      <w:r>
        <w:rPr>
          <w:b/>
        </w:rPr>
        <w:t xml:space="preserve">2. </w:t>
      </w:r>
      <w:r>
        <w:t>Учреждения Центрального банка Российской Федерации оказывают без взимания платы информационные услуги в системе банковских электронных срочных платежей Федеральному казначейству и его территориальным органам</w:t>
      </w:r>
    </w:p>
    <w:p>
      <w:r>
        <w:rPr>
          <w:b/>
        </w:rPr>
        <w:t xml:space="preserve">3. </w:t>
      </w:r>
      <w:r>
        <w:t>Установить, что Центральный банк Российской Федерации ежеквартально представляет в Федеральное казначейство информацию о счетах в валюте Российской Федерации, открытых в учреждениях Центрального банка Российской Федерации и кредитных организациях</w:t>
      </w:r>
    </w:p>
    <w:p>
      <w:r>
        <w:rPr>
          <w:b/>
        </w:rPr>
        <w:t xml:space="preserve">4. </w:t>
      </w:r>
      <w:r>
        <w:t>При установлении факта незакрытия в учреждениях Центрального банка Российской Федерации и кредитных организациях открытых в нарушение законодательства Российской Федерации счетов, указанных в части 3 настоящей статьи, операции по ним подлежат приостановлению на основании направляемых в порядке, установленном Министерством финансов Российской Федерации, Федеральным казначейством и его территориальными органами представлений о приостановлении операций</w:t>
      </w:r>
    </w:p>
    <w:p>
      <w:r>
        <w:rPr>
          <w:b/>
        </w:rPr>
        <w:t xml:space="preserve">1. </w:t>
      </w:r>
      <w:r>
        <w:t>обслуживают счета, открытые Федеральному казначейству и его территориальным органам</w:t>
      </w:r>
    </w:p>
    <w:p>
      <w:r>
        <w:rPr>
          <w:b/>
        </w:rPr>
        <w:t xml:space="preserve">1. </w:t>
      </w:r>
      <w:r>
        <w:t>обслуживают счета, открытые финансовым органам субъектов Российской Федерации и муниципальных образований</w:t>
      </w:r>
    </w:p>
    <w:p>
      <w:r>
        <w:rPr>
          <w:b/>
        </w:rPr>
        <w:t xml:space="preserve">1. </w:t>
      </w:r>
      <w:r>
        <w:t>проводят операции по приему наличных денежных средств от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 и по обеспечению указанных организаций наличными денежными средствами</w:t>
      </w:r>
    </w:p>
    <w:p>
      <w:r>
        <w:rPr>
          <w:b/>
        </w:rPr>
        <w:t xml:space="preserve">1. </w:t>
      </w:r>
      <w:r>
        <w:t>оказывают услуги по изготовлению и выдаче бумажных копий расчетных документов Федеральному казначейству и его территориальным органам</w:t>
      </w:r>
    </w:p>
    <w:p>
      <w:r>
        <w:rPr>
          <w:b/>
        </w:rPr>
        <w:t xml:space="preserve">1. </w:t>
      </w:r>
      <w:r>
        <w:t>оказывают услуги по перечислению денежных средств с использованием телеграфной технологии по расчетным документам, предоставленным территориальными органами Федерального казначейства</w:t>
      </w:r>
    </w:p>
    <w:p>
      <w:r>
        <w:rPr>
          <w:b/>
        </w:rPr>
        <w:t xml:space="preserve">3. </w:t>
      </w:r>
      <w:r>
        <w:t>федеральным казенным учреждениям и федеральным бюджетным учреждениям</w:t>
      </w:r>
    </w:p>
    <w:p>
      <w:r>
        <w:rPr>
          <w:b/>
        </w:rPr>
        <w:t xml:space="preserve">3. </w:t>
      </w:r>
      <w:r>
        <w:t>финансовым органам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w:t>
      </w:r>
    </w:p>
    <w:p>
      <w:r>
        <w:rPr>
          <w:b/>
        </w:rPr>
        <w:t xml:space="preserve">3. </w:t>
      </w:r>
      <w:r>
        <w:t>казенным учреждениям субъектов Российской Федерации (муниципальным казенным учреждениям) и бюджетным учреждениям субъектов Российской Федерации (муниципальным бюджетным учреждениям)</w:t>
      </w:r>
    </w:p>
    <w:p>
      <w:r>
        <w:rPr>
          <w:b/>
        </w:rPr>
        <w:t>Статья 23. Особенности исполнения в 2012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 Индивидуальные налоговые льготы (льготы отдельным налогоплательщикам) на территории города Байконура не предоставляются</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Межбюджетные трансферты, предоставленные бюджету города Байконура из федерального бюджета в форме иных межбюджетных трансфертов, не использованные в 2011 году, подлежат использованию в 2012 году на те же цели</w:t>
      </w:r>
    </w:p>
    <w:p>
      <w:r>
        <w:rPr>
          <w:b/>
        </w:rPr>
        <w:t xml:space="preserve">6. </w:t>
      </w:r>
      <w:r>
        <w:t>Уполномоченными органами государственной власти Российской Федерации проводятся ревизии и проверки исполнения бюджета города Байконура</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24. Особенности исполнения федерального бюджета в 2012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2012 году изменений в показатели сводной бюджетной росписи федерального бюджета является распределение зарезервированных в составе утвержденных статьей 7 настоящего Федерального закона</w:t>
      </w:r>
    </w:p>
    <w:p>
      <w:r>
        <w:rPr>
          <w:b/>
        </w:rPr>
        <w:t xml:space="preserve">2. </w:t>
      </w:r>
      <w:r>
        <w:t>Установить в соответствии с пунктом 3 статьи 217 Бюджетного кодекса Российской Федерации следующие основания для внесения в 2012 году изменений в показатели сводной бюджетной росписи федерального бюджета, связанные с особенностями исполнения федерального бюджета и (или) перераспределения бюджетных ассигнований между главными распорядителями средств федерального бюджета</w:t>
      </w:r>
    </w:p>
    <w:p>
      <w:r>
        <w:rPr>
          <w:b/>
        </w:rPr>
        <w:t xml:space="preserve">3. </w:t>
      </w:r>
      <w:r>
        <w:t>Установить, что в 2012 году уменьшение общего объема бюджетных ассигнований, утвержденных в установленном порядке главному распорядителю средств федерального бюджета на уплату налога на имущество организаций и земельного налога, а также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для направления их на иные цели без внесения изменений в настоящий Федеральный закон не допускается</w:t>
      </w:r>
    </w:p>
    <w:p>
      <w:r>
        <w:rPr>
          <w:b/>
        </w:rPr>
        <w:t xml:space="preserve">4. </w:t>
      </w:r>
      <w:r>
        <w:t>Порядок осуществления в 2012 году бюджетных инвестиций в объекты капитального строительства государственной собственности Российской Федерации в форме капитальных вложений в основные средства федеральных государственных унитарных предприятий, федеральных бюджетных и автономных учреждений устанавливается Правительством Российской Федерации</w:t>
      </w:r>
    </w:p>
    <w:p>
      <w:r>
        <w:rPr>
          <w:b/>
        </w:rPr>
        <w:t xml:space="preserve">5. </w:t>
      </w:r>
      <w:r>
        <w:t>Установить, что не использованные по состоянию на 1 января 2012 года остатки межбюджетных трансфертов, предоставленных из федерального бюджета бюджетам субъектов Российской Федерации в форме субвенций (за исключением субвенций на реализацию передаваемых полномочий Российской Федерации по обеспечению жильем ветеранов, инвалидов и семей, имеющих детей-инвалидов, граждан, уволенных с военной службы (службы), и приравненных к ним лиц, вставших на учет до 1 января 2005 года в муниципальных образованиях, по обеспечению инвалидов техническими средствами реабилитации, включая изготовление и ремонт протезно-ортопедических изделий, по оказанию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субсидий (за исключением субсидий на софинансирование объектов капитального строительства государственной собственности субъектов Российской Федерации и муниципальной собственности, а также капитального ремонта и ремонта автомобильных дорог общего пользования административных центров субъектов Российской Федерации), иных межбюджетных трансфертов, имеющих целевое назначение, подлежат возврату в федеральный бюджет в течение первых 15 рабочих дней 2012 года</w:t>
      </w:r>
    </w:p>
    <w:p>
      <w:r>
        <w:rPr>
          <w:b/>
        </w:rPr>
        <w:t xml:space="preserve">6. </w:t>
      </w:r>
      <w:r>
        <w:t>Установить, что нефтегазовые доходы, полученные в ходе исполнения федерального бюджета в 2012 году сверх 5 553 024 193,1 тыс. рублей, могут использоваться на замещение объемов государственных заимствований Российской Федерации и (или) поступлений от продажи акций и иных форм участия в капитале, находящихся в собственности Российской Федерации, либо на иные цели, установленные настоящим Федеральным законом. (В редакции федеральных законов от 05.06.2012 № 48-ФЗ, от 28.07.2012 № 127-ФЗ) Нефтегазовые доходы, указанные в абзаце первом настоящей части и не использованные на предусмотренные им цели, подлежат не позднее 1 февраля 2013 года зачислению в Резервный фонд в порядке, установленном Правительством Российской Федерации</w:t>
      </w:r>
    </w:p>
    <w:p>
      <w:r>
        <w:rPr>
          <w:b/>
        </w:rPr>
        <w:t xml:space="preserve">7. </w:t>
      </w:r>
      <w:r>
        <w:t>Правительство Российской Федерации вправе в 2012 году при ухудшении экономической конъюнктуры определять предельные объемы и условия размещения средств Фонда национального благосостояния на депозиты во Внешэкономбанке в целях реализации мер, направленных на повышение устойчивости экономического развития Российской Федерации. (Введена - Федеральный закон от 28.07.2012 № 127-ФЗ)</w:t>
      </w:r>
    </w:p>
    <w:p>
      <w:r>
        <w:rPr>
          <w:b/>
        </w:rPr>
        <w:t xml:space="preserve">8. </w:t>
      </w:r>
      <w:r>
        <w:t>Правительство Российской Федерации вправе принимать решения о направлении в 2012 году средств Резервного фонда либо средств, подлежащих перечислению в Резервный фонд, в соответствии с частью 1 статьи 6 Федерального закона от 30 сентября 2010 года № 245-ФЗ "О внесении изменений в Бюджетный кодекс Российской Федерации и иные законодательные акты Российской Федерации" в размере до 200 000 000,0 тыс. рублей. (Введена - Федеральный закон от 28.07.2012 № 127-ФЗ)</w:t>
      </w:r>
    </w:p>
    <w:p>
      <w:r>
        <w:rPr>
          <w:b/>
        </w:rPr>
        <w:t xml:space="preserve">9. </w:t>
      </w:r>
      <w:r>
        <w:t>Часть средств, полученных в 2012 году Центральным банком Российской Федерации от продажи 1 712 994 999 обыкновенных акций открытого акционерного общества "Сбербанк России", в размере, определенном как разница между суммой выручки от продажи указанных акций и их балансовой стоимостью, за вычетом суммы расходов, связанных с продажей указанных акций, до 1 декабря 2012 года подлежит перечислению Центральным банком Российской Федерации в федеральный бюджет с соответствующим уменьшением подлежащей перечислению в федеральный бюджет части прибыли, полученной Центральным банком Российской Федерации по итогам 2012 года. (Введена - Федеральный закон от 03.12.2012 № 247-ФЗ)</w:t>
      </w:r>
    </w:p>
    <w:p>
      <w:r>
        <w:rPr>
          <w:b/>
        </w:rPr>
        <w:t xml:space="preserve">1. </w:t>
      </w:r>
      <w:r>
        <w:t>бюджетных ассигнований, предусмотренных по подразделам "Международные отношения и международное сотрудничество" и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по оказанию международной помощи развитию и участию Российской Федерации в международных организациях, на уплату взносов в международные организации в связи с вступлением Российской Федерации в новые международные организации, а также на подготовку и проведение мероприятий в связи с участием Российской Федерации в международных финансовых и экономических организациях и форумах</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уплату налога на имущество организаций и земельного налога главными распорядителями средств федерального бюджета и федеральными государственными учреждениями, находящимися в их ведении, организациями, участвующими в мобилизационной подготовке экономики, в связи с отменой налоговых льгот, ранее предоставленных законодательными (представительными) органами государственной власти субъектов Российской Федерации (муниципальных образований) по уплате налога на имущество организаций и земельного налога, а также в связи с увеличением кадастровой стоимости земельных участков и увеличением общего объема остаточной стоимости федерального имущества, закрепленного на праве оперативного управления, признаваемого основными средствами</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выплат федеральным государственным гражданским служащим компенсаций в размере четырехмесячного денежного содержания при увольнении с федеральной государственной гражданской службы в связи с упразднением и преобразованием федеральных органов исполнительной власти и в связи с реализацией Указа Президента Российской Федерации от 31 декабря 2010 года № 1657 "Об оптимизации численности федеральных государственных гражданских служащих и работников федеральных государственных органов"; (В редакции Федерального закона от 03.12.2012 № 247-ФЗ) 5)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проведение мероприятий, связанных со строительством российского духовно-культурного православного центра в городе Париже и с ремонтными работами в служебных помещениях, расположенных в комплексе зданий Старой площади города Москвы, в объеме до 3 300 000,0 тыс. рублей в 2012 году в случае и в пределах поступлений от реализации имущественного комплекса дачного поселка Успенское и иных объектов недвижимого имущества и земельных участков, находящихся в собственности Российской Федерации, в отношении которых Управление делами Президента Российской Федерации от имени Российской Федерации осуществляет полномочия собственника</w:t>
      </w:r>
    </w:p>
    <w:p>
      <w:r>
        <w:rPr>
          <w:b/>
        </w:rPr>
        <w:t xml:space="preserve">1. </w:t>
      </w:r>
      <w:r>
        <w:t>бюджетных ассигнований, предусмотренных по подразделам "Вооруженные Силы Российской Федерации" и "Другие вопросы в области национальной обороны" раздела "Национальная оборона" и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безопасности и правоохранительной деятельности</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и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проведение мероприятий, связанных с реформированием Вооруженных Сил Российской Федерации, других войск, воинских формирований, правоохранительных и иных органов, в том числе на модернизацию и совершенствование их материально-технической базы, включая совершенствование инфраструктуры системы хранения и эксплуатации ракет, боеприпасов и взрывчатых веществ, на проведение паспортизации объектов Министерства обороны Российской Федерации, регистрацию прав собственности и оформление правоустанавливающих документов, на выполнение обязательств, принятых по договорам при осуществлении военно-технического сотрудничества, на жилищное обеспечение военнослужащих и приравненных к ним лиц, строительство жилищной и социальной инфраструктуры на земельных участках, отобранных для жилищного строительства, на социальную защиту военнослужащих и приравненных к ним лиц, членов их семей, а также лиц, уволенных с военной и приравненной к ней службы, в объеме до 32 618 985,0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 (В редакции федеральных законов от 05.06.2012 № 48-ФЗ, от 03.12.2012 № 247-ФЗ) 71) 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в объеме до 120 000,0 тыс. рублей на финансовое обеспечение социально значимых объектов и мероприятий Министерства обороны Российской Федерации в случае и в пределах поступления в доход федерального бюджета целевых отчислений от всероссийских государственных лотерей "Победа"; (Введен - Федеральный закон от 03.12.2012 № 247-ФЗ) 72) 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предоставление субсидий в виде имущественного взноса некоммерческой организации "Фонд перспективных исследований" в целях финансового обеспечения ее деятельности в объеме до 150 000,0 тыс. рублей; (Введен - Федеральный закон от 03.12.2012 № 247-ФЗ) 8) бюджетных ассигнований, предусмотренных по подразделу "Миграционная политика" раздела "Национальная безопасность и правоохранительная деятельность" классификации расходов бюджетов, на реализацию федеральными органами исполнительной власти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
        <w:rPr>
          <w:b/>
        </w:rPr>
        <w:t xml:space="preserve">1. </w:t>
      </w:r>
      <w:r>
        <w:t>бюджетных ассигнований, предусмотренных по подразделу "Общеэкономические вопросы" раздела "Национальная экономика" классификации расходов бюджетов, в соответствии с решениями Правительства Российской Федерации на реализацию проектов, одобренных Комиссией при Президенте Российской Федерации по модернизации и технологическому развитию экономики России</w:t>
      </w:r>
    </w:p>
    <w:p>
      <w:r>
        <w:rPr>
          <w:b/>
        </w:rPr>
        <w:t xml:space="preserve">1. </w:t>
      </w:r>
      <w:r>
        <w:t>бюджетных ассигнований, предусмотренных по подразделу "Транспорт" раздела "Национальная экономика" классификации расходов бюджетов, на реализацию федеральными органами исполнительной власти Комплексной программы обеспечения безопасности населения на транспорте</w:t>
      </w:r>
    </w:p>
    <w:p>
      <w:r>
        <w:rPr>
          <w:b/>
        </w:rPr>
        <w:t xml:space="preserve">1. </w:t>
      </w:r>
      <w:r>
        <w:t>бюджетных ассигнований, предусмотренных по подразделу "Связь и информатика" раздела "Национальная экономика" классификации расходов бюджетов, на реализацию федеральными органами исполнительной власти мероприятий в области информационно-коммуникационных технологий и связи в объеме до 3 387 705,7 тыс. рублей по решениям Правительства Российской Федерации</w:t>
      </w:r>
    </w:p>
    <w:p>
      <w:r>
        <w:rPr>
          <w:b/>
        </w:rPr>
        <w:t xml:space="preserve">1. </w:t>
      </w:r>
      <w:r>
        <w:t>бюджетных ассигнований Инвестиционного фонда Российской Федерации, предусмотренных по подразделу "Другие вопросы в области национальной экономики" раздела "Национальная экономика" классификации расходов бюджетов</w:t>
      </w:r>
    </w:p>
    <w:p>
      <w:r>
        <w:rPr>
          <w:b/>
        </w:rPr>
        <w:t xml:space="preserve">1. </w:t>
      </w:r>
      <w:r>
        <w:t>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субсидий в виде имущественного взноса Государственной корпорации по содействию разработке, производству и экспорту высокотехнологичной промышленной продукции "Ростехнологии" в целях реструктуризации обязательств открытого акционерного общества "Ижевский автомобильный завод" перед кредитными организациями в объеме до 1 000 000,0 тыс. рублей</w:t>
      </w:r>
    </w:p>
    <w:p>
      <w:r>
        <w:rPr>
          <w:b/>
        </w:rPr>
        <w:t xml:space="preserve">1. </w:t>
      </w:r>
      <w:r>
        <w:t>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субсидий торговым организациям на возмещение потерь в доходах при продаже новых автотранспортных средств со скидкой физическим лицам, сдавшим в 2010 и 2011 годах вышедшие из эксплуатации автотранспортные средства на утилизацию, в объеме до 370 000,0 тыс. рублей; (В редакции Федерального закона от 05.06.2012 № 48-ФЗ) 141) бюджетных ассигнований, предусмотренных по подразделу "Пенсионное обеспечение" раздела "Социальная политика" классификации расходов бюджетов, в объеме до 19 165 253,5 тыс. рублей на покрытие складывающегося в процессе исполнения бюджета Пенсионного фонда Российской Федерации дефицита бюджета указанного фонда и на осуществление единовременной выплаты отдельным категориям граждан в связи с 67-летием Победы в Великой Отечественной войне 1941 - 1945 годов; (В редакции федеральных законов от 05.06.2012 № 48-ФЗ, от 03.12.2012 № 247-ФЗ) 15) бюджетных ассигнований на финансовое обеспечение набора социальных услуг отдельным категориям граждан в соответствии с Федеральным законом от 17 июля 1999 года № 178-ФЗ "О государственной социальной помощи", предусмотренных на осуществление ежемесячных денежных выплат отдельным категориям граждан по подразделу "Социальное обеспечение населения" раздела "Социальная политика" классификации расходов бюджетов, в том числе с учетом изменений, вносимых в 2012 году в Федеральный регистр лиц, имеющих право на получение государственной социальной помощи</w:t>
      </w:r>
    </w:p>
    <w:p>
      <w:r>
        <w:rPr>
          <w:b/>
        </w:rPr>
        <w:t xml:space="preserve">2. </w:t>
      </w:r>
      <w:r>
        <w:t>принятие Правительством Российской Федерации решений о перераспределении бюджетных ассигнований, предусмотренных Министерству финансов Российской Федерации по подразделу "Международные отношения и международное сотрудничество" раздела "Общегосударственные вопросы" классификации расходов бюджетов, в том числе о направлении указанных ассигнований на финансовое обеспечение долевого участия Российской Федерации в содержании координационных структур Содружества Независимых Государств</w:t>
      </w:r>
    </w:p>
    <w:p>
      <w:r>
        <w:rPr>
          <w:b/>
        </w:rPr>
        <w:t xml:space="preserve">2. </w:t>
      </w:r>
      <w:r>
        <w:t>перераспределение бюджетных ассигнований, предусмотренных Министерству образования и науки Российской Федерации по подразделу "Прикладные научные исследования в области общегосударственных вопросов" раздела "Общегосударственные вопросы" классификации расходов бюджетов на выплату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в порядке, установленном Правительством Российской Федерации; (Введен - Федеральный закон от 05.06.2012 № 48-ФЗ) 2) перераспределение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выставок и ярмарок, проводимых за рубежом, частичное финансовое обеспечение которых осуществляется из федерального бюджета, согласно решениям Правительства Российской Федерации</w:t>
      </w:r>
    </w:p>
    <w:p>
      <w:r>
        <w:rPr>
          <w:b/>
        </w:rPr>
        <w:t xml:space="preserve">2. </w:t>
      </w:r>
      <w:r>
        <w:t>оплата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выплаты по решениям Правительства Российской Федерации, связанным с исполнением судебных актов международных судебных органов и судебных органов иностранных государств, мировых соглашений, заключенных в рамках судебных процессов в международных судебных органах и судебных органах иностранных государств, а также реализация мероприятий федерального значения, связанных с внешнеэкономической деятельностью; (В редакции Федерального закона от 05.06.2012 № 48-ФЗ) 4) перераспределение бюджетных ассигнований, предусмотренных по разделам "Общегосударственные вопросы", "Национальная оборона" и "Национальная безопасность и правоохранительная деятельность" классификации расходов бюджетов на реализацию государственного оборонного заказа в целях обеспечения государственной программы вооружения, между разделами, подразделами, целевыми статьями, видами расходов классификации расходов бюджетов на основании принятых в установленном Правительством Российской Федерации порядке решений об уточнении государственного оборонного заказа на 2012 год и на плановый период 2013 и 2014 годов</w:t>
      </w:r>
    </w:p>
    <w:p>
      <w:r>
        <w:rPr>
          <w:b/>
        </w:rPr>
        <w:t xml:space="preserve">2. </w:t>
      </w:r>
      <w:r>
        <w:t>проведение взаимных расчетов между главными распорядителями средств федерального бюджета по содержанию и обслуживанию войск (воинских формирований и органов, военных судов, учреждений и органов Федеральной службы исполнения наказаний), подготовке военных кадров и другим видам обеспечения</w:t>
      </w:r>
    </w:p>
    <w:p>
      <w:r>
        <w:rPr>
          <w:b/>
        </w:rPr>
        <w:t xml:space="preserve">2. </w:t>
      </w:r>
      <w:r>
        <w:t>перераспределение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в которых предусмотрена военная и приравненная к ней служба, 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между разделами, подразделами, целевыми статьями, видами расходов классификации расходов бюджетов в связи с реформированием этих федеральных органов исполнительной власти в соответствии с решениями Президента Российской Федерации и Правительства Российской Федерации</w:t>
      </w:r>
    </w:p>
    <w:p>
      <w:r>
        <w:rPr>
          <w:b/>
        </w:rPr>
        <w:t xml:space="preserve">2. </w:t>
      </w:r>
      <w:r>
        <w:t>перераспределение бюджетных ассигнований, предусмотренных уполномоченным федеральным органам исполнительной власти в сфере управления и распоряжения имуществом Вооруженных Сил Российской Федерации, внутренних войск Министерства внутренних дел Российской Федерации, органов государственной охраны и подведомственных им организаций на содержание имущества военных городков, не имеющих перспектив применения для федеральных нужд, при принятии решений о передаче указанного имущества в собственность субъектов Российской Федерации и муниципальных образований; (В редакции Федерального закона от 05.06.2012 № 48-ФЗ) 8) перераспределение бюджетных ассигнований, предусмотренных Министерству сельского хозяйства Российской Федерации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на 2008-2012 годы, между мероприятиями этой Программы</w:t>
      </w:r>
    </w:p>
    <w:p>
      <w:r>
        <w:rPr>
          <w:b/>
        </w:rPr>
        <w:t xml:space="preserve">2. </w:t>
      </w:r>
      <w:r>
        <w:t>перераспределение бюджетных ассигнований, предусмотренных по подразделу "Дорожное хозяйство (дорожные фонды)" раздела "Национальная экономика" классификации расходов бюджетов, в целях реализации решений Правительства Российской Федерации о предоставлении субсидий Государственной компании "Российские автомобильные дороги"</w:t>
      </w:r>
    </w:p>
    <w:p>
      <w:r>
        <w:rPr>
          <w:b/>
        </w:rPr>
        <w:t xml:space="preserve">2. </w:t>
      </w:r>
      <w:r>
        <w:t>перераспределение бюджетных ассигнований, предусмотренных Министерству экономического развития Российской Федерации по подразделу "Другие вопросы в области национальной экономики" раздела "Национальная экономика" классификации расходов бюджетов, Федеральной службе государственной статистики на проведение статистических наблюдений за деятельностью социально ориентированных некоммерческих организаций; (Введен - Федеральный закон от 05.06.2012 № 48-ФЗ) 10) принятие Правительством Российской Федерации решений о перераспределении бюджетных ассигнований, предусмотренных на предоставление субсидий в виде имущественного взноса в Государственную корпорацию по строительству олимпийских объектов и развитию города Сочи как горноклиматического курорта, на иные цели, связанные со строительством олимпийских объектов и развитием города Сочи, а также на мероприятия по обеспечению безопасности XXII Олимпийских зимних игр и XI Паралимпийских зимних игр 2014 года в городе Сочи</w:t>
      </w:r>
    </w:p>
    <w:p>
      <w:r>
        <w:rPr>
          <w:b/>
        </w:rPr>
        <w:t xml:space="preserve">2. </w:t>
      </w:r>
      <w:r>
        <w:t>принятие Правительством Российской Федерации решений о перераспределении бюджетных ассигнований для предоставления субсидии в виде имущественного взноса Российской Федерации в Государственную корпорацию по атомной энергии "Росатом", в том числе в целях реализации Программы деятельности Государственной корпорации по атомной энергии "Росатом" на долгосрочный период (2009-2015 годы)</w:t>
      </w:r>
    </w:p>
    <w:p>
      <w:r>
        <w:rPr>
          <w:b/>
        </w:rPr>
        <w:t xml:space="preserve">2. </w:t>
      </w:r>
      <w:r>
        <w:t>перераспределение бюджетных ассигнований, предусмотренных Министерству финансов Российской Федерации на исполнение государственных гарантий Российской Федерации, между разделами, подразделами классификации расходов бюджетов</w:t>
      </w:r>
    </w:p>
    <w:p>
      <w:r>
        <w:rPr>
          <w:b/>
        </w:rPr>
        <w:t xml:space="preserve">2. </w:t>
      </w:r>
      <w:r>
        <w:t>перераспределение бюджетных ассигнований, предусмотренных Министерству образования и науки Российской Федерации по подразделу "Высшее и послевузовское профессиональное образование" раздела "Образование" классификации расходов бюджетов на совершенствование стипендиального обеспечения обучающихся в федеральных государственных образовательных учреждениях профессионального образования, а также на выплату стипендий Президента Российской Федерации и стипендий Правительства Российской Федерации студентам и аспирантам, обучающимся по направлениям подготовки и специальностям, соответствующим приоритетным направлениям модернизации и технологического развития экономики Российской Федерации, и стипендий Правительства Российской Федерации обучающимся по образовательным программам начального профессионального и среднего профессионального образования, соответствующим приоритетным направлениям модернизации и технологического развития экономики Российской Федерации, в соответствии с порядками, установленными Правительством Российской Федерации</w:t>
      </w:r>
    </w:p>
    <w:p>
      <w:r>
        <w:rPr>
          <w:b/>
        </w:rPr>
        <w:t xml:space="preserve">2. </w:t>
      </w:r>
      <w:r>
        <w:t>перераспределение бюджетных ассигнований, предусмотренных Министерству образования и науки Российской Федерации по подразделу "Высшее и послевузовское профессиональное образование" раздела "Образование" классификации расходов бюджетов на выплату дополнительной стипендии для студентов, которые будут обучаться по программе военной подготовки в учебных военных центрах при федеральных государственных образовательных учреждениях высшего профессионального образования, на единовременную выплату на приобретение специальной формы одежды этой категории студентов федеральными государственными образовательными учреждениями высшего профессионального образования, между главными распорядителями средств федерального бюджета на осуществление указанных выплат</w:t>
      </w:r>
    </w:p>
    <w:p>
      <w:r>
        <w:rPr>
          <w:b/>
        </w:rPr>
        <w:t xml:space="preserve">2. </w:t>
      </w:r>
      <w:r>
        <w:t>перераспределение бюджетных ассигнований, предусмотренных Министерству образования и науки Российской Федерации по виду расходов "Субсидии бюджетным учреждениям на иные цели" целевой статьи "Обеспечение деятельности (оказание услуг) подведомственных учреждений" подраздела "Высшее и послевузовское профессиональное образование" раздела "Образование" классификации расходов бюджетов в сумме 1 398 000,0 тыс. рублей на повышение стипендии студентам первых и вторых курсов, обучающихся в федеральных государственных образовательных учреждениях высшего профессионального образования, в порядке, установленном Правительством Российской Федерации; (Введен - Федеральный закон от 05.06.2012 № 48-ФЗ) 15) перераспределение бюджетных ассигнований между видами расходов классификации расходов бюджетов, предусмотренных главным распорядителям средств федерального бюджета на предоставление субсидий на конкурсной основе (грантов) физическим и юридическим лицам в области культуры, искусства, образования, науки и техники</w:t>
      </w:r>
    </w:p>
    <w:p>
      <w:r>
        <w:rPr>
          <w:b/>
        </w:rPr>
        <w:t xml:space="preserve">2. </w:t>
      </w:r>
      <w:r>
        <w:t>перераспределение бюджетных ассигнований, предусмотренных на закупки лекарственных препаратов и медицинского оборудования Министерству здравоохранения и социального развития Российской Федерации, Федеральному медико-биологическому агентству и Российской академии медицинских наук по разделу "Здравоохранение" классификации расходов бюджетов, на закупки лекарственных препаратов и медицинского оборудования государственными учреждениями, подведомственными Министерству здравоохранения и социального развития Российской Федерации, Федеральному медико-биологическому агентству и Российской академии медицинских наук</w:t>
      </w:r>
    </w:p>
    <w:p>
      <w:r>
        <w:rPr>
          <w:b/>
        </w:rPr>
        <w:t xml:space="preserve">2. </w:t>
      </w:r>
      <w:r>
        <w:t>перераспределение бюджетных ассигнований, предусмотренных Федеральному медико-биологическому агентству на финансовое обеспечение мероприятий, указанных в пункте 10 части 1 статьи 9 настоящего Федерального закона, и Министерству здравоохранения и социального развития Российской Федерации на финансовое обеспечение мероприятий, указанных в пунктах 1, 12-15 части 1 статьи 9 настоящего Федерального закона, между подразделами раздела "Здравоохранение" классификации расходов бюджетов, а также для предоставления субсидий бюджетам субъектов Российской Федерации на финансовое обеспечение соответствующих мероприятий</w:t>
      </w:r>
    </w:p>
    <w:p>
      <w:r>
        <w:rPr>
          <w:b/>
        </w:rPr>
        <w:t xml:space="preserve">2. </w:t>
      </w:r>
      <w:r>
        <w:t>перераспределение бюджетных ассигнований, предусмотренных Министерству здравоохранения и социального развития Российской Федерации на финансовое обеспечение мероприятий, указанных в пункте 6 части 1 статьи 9 настоящего Федерального закона, Федеральному медико-биологическому агентству и Российской академии медицинских наук на финансовое обеспечение соответствующих мероприятий</w:t>
      </w:r>
    </w:p>
    <w:p>
      <w:r>
        <w:rPr>
          <w:b/>
        </w:rPr>
        <w:t xml:space="preserve">2. </w:t>
      </w:r>
      <w:r>
        <w:t>увеличение бюджетных ассигнований, предусмотренных Министерству здравоохранения и социального развития Российской Федерации, Федеральному медико-биологическому агентству и Российской академии медицинских наук для предоставления бюджетных ассигнований подведомственным им государственным учреждениям, оказывающим медицинскую помощь, на финансовое обеспечение мероприятий по модернизации государственных учреждений, оказывающих медицинскую помощь, а также Министерству здравоохранения и социального развития Российской Федерации и подведомственным ему государственным учреждениям на реализацию мероприятий по внедрению современных информационных систем в здравоохранение в соответствии с Федеральным законом от 29 ноября 2010 года № 326-ФЗ "Об обязательном медицинском страховании в Российской Федерации", в порядке, установленном Правительством Российской Федерации, в случаях и в пределах поступления межбюджетных трансфертов из бюджета Федерального фонда обязательного медицинского страхования на указанные цели</w:t>
      </w:r>
    </w:p>
    <w:p>
      <w:r>
        <w:rPr>
          <w:b/>
        </w:rPr>
        <w:t xml:space="preserve">2. </w:t>
      </w:r>
      <w:r>
        <w:t>перераспределение бюджетных ассигнований, предусмотренных Федеральному медико-биологическому агентству по разделу "Здравоохранение" классификации расходов бюджетов на содержание и обеспечение деятельности подведомственных учреждений и мероприятия в области здравоохранения, спорта и физической культуры, туризма, между подразделами, целевыми статьями, видами расходов классификации расходов бюджетов на медико-биологическое и медико-санитарное обеспечение спортсменов сборных команд Российской Федерации</w:t>
      </w:r>
    </w:p>
    <w:p>
      <w:r>
        <w:rPr>
          <w:b/>
        </w:rPr>
        <w:t xml:space="preserve">2. </w:t>
      </w:r>
      <w:r>
        <w:t>перераспределение бюджетных ассигнований, предусмотренных Министерству финансов Российской Федерации по подразделу "Амбулаторная помощь" раздела "Здравоохранение" и по подразделам "Пенсионное обеспечение" и "Социальное обеспечение населения" раздела "Социальная политика" классификации расходов бюджетов в случае неполного их использования (за исключением бюджетных ассигнований, предусмотренных на покрытие дефицитов бюджетов Пенсионного фонда Российской Федерации и Фонда социального страхования Российской Федерации, на софинансирование формирования пенсионных накоплений застрахованных лиц и на компенсацию выпадающих доходов бюджетов государственных внебюджетных фондов Российской Федерации в связи со снижением в 2012 и 2013 годах тарифов страховых взносов), для финансового обеспечения отдельных видов социальных выплат в случае недостаточности бюджетных ассигнований, образовавшейся в ходе исполнения бюджетов Пенсионного фонда Российской Федерации, Фонда социального страхования Российской Федерации и Федерального фонда обязательного медицинского страхования в 2012 году</w:t>
      </w:r>
    </w:p>
    <w:p>
      <w:r>
        <w:rPr>
          <w:b/>
        </w:rPr>
        <w:t xml:space="preserve">2. </w:t>
      </w:r>
      <w:r>
        <w:t>перераспределение бюджетных ассигнований, предусмотренных Министерству финансов Российской Федерации по подразделу "Другие вопросы в области здравоохранения" раздела "Здравоохранение" и по подразделам "Пенсионное обеспечение" и "Социальное обеспечение населения" раздела "Социальная политика" классификации расходов бюджетов, между разделами, подразделами, целевыми статьями, видами расходов классификации расходов бюджетов на покрытие дефицитов бюджетов государственных внебюджетных фондов Российской Федерации и на компенсацию выпадающих доходов бюджетов государственных внебюджетных фондов Российской Федерации в связи со снижением в 2012 и 2013 годах тарифов страховых взносов</w:t>
      </w:r>
    </w:p>
    <w:p>
      <w:r>
        <w:rPr>
          <w:b/>
        </w:rPr>
        <w:t xml:space="preserve">2. </w:t>
      </w:r>
      <w:r>
        <w:t>перераспределение бюджетных ассигнований, предусмотренных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по подразделу "Социальное обеспечение населения" раздела "Социальная политика" классификации расходов бюджетов, и направление их на субвенции бюджетам субъектов Российской Федерации по подразделу "Социальное обеспечение населения" раздела "Социальная политика" классификации расходов бюджетов в случае заключения соглашений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 и органами исполнительной власти субъектов Российской Федерации о передаче им указанных полномочий</w:t>
      </w:r>
    </w:p>
    <w:p>
      <w:r>
        <w:rPr>
          <w:b/>
        </w:rPr>
        <w:t xml:space="preserve">2. </w:t>
      </w:r>
      <w:r>
        <w:t>перераспределение бюджетных ассигнований, предусмотренных Министерству финансов Российской Федерации на меры социальной поддержки граждан, подвергшихся воздействию радиации вследствие радиационных аварий и ядерных испытаний, а также на выплату пособия по уходу за ребенком в возрасте от полутора до трех лет в двойном размере гражданам, подвергшимся воздействию радиации вследствие радиационных аварий</w:t>
      </w:r>
    </w:p>
    <w:p>
      <w:r>
        <w:rPr>
          <w:b/>
        </w:rPr>
        <w:t xml:space="preserve">2. </w:t>
      </w:r>
      <w:r>
        <w:t>перераспределение бюджетных ассигнований, предусмотренных Министерству финансов Российской Федерации по подразделу "Социальное обеспечение населения" раздела "Социальная политика" классификации расходов бюджетов на осуществление ежемесячных денежных выплат отдельным категориям граждан, между главными распорядителями бюджетных средств, являющимися федеральными органами исполнительной власти, в которых предусмотрена военная и приравненная к ней служба; (Введен - Федеральный закон от 05.06.2012 № 48-ФЗ) 25) перераспределение бюджетных ассигнований, предусмотренных главным распорядителям средств федерального бюджета на финансовое обеспечение публичных нормативных обязательств Российской Федерации, связанных с социальным обеспечением лиц, проходивших военную службу, службу в органах внутренних дел, федеральной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таможенных органах, органах прокуратуры, следственных органах и учреждениях Следственного комитета Российской Федерации, и членов их семей, между подразделами раздела "Социальная политика", целевыми статьями, видами расходов классификации расходов бюджетов</w:t>
      </w:r>
    </w:p>
    <w:p>
      <w:r>
        <w:rPr>
          <w:b/>
        </w:rPr>
        <w:t xml:space="preserve">2. </w:t>
      </w:r>
      <w:r>
        <w:t>принятие Правительством Российской Федерации решения о перераспределении бюджетных ассигнований, предусмотренных Министерству спорта, туризма и молодежной политики Российской Федерации по подразделу "Спорт высших достижений" раздела "Физическая культура и спорт" классификации расходов бюджетов на строительство и реконструкцию объектов для проведения чемпионата мира по футболу 2018 года в Российской Федерации, между подразделами, целевыми статьями, видами расходов классификации расходов бюджетов на финансовое обеспечение мероприятий, связанных с проведением чемпионата мира по футболу 2018 года</w:t>
      </w:r>
    </w:p>
    <w:p>
      <w:r>
        <w:rPr>
          <w:b/>
        </w:rPr>
        <w:t xml:space="preserve">2. </w:t>
      </w:r>
      <w:r>
        <w:t>перераспределение бюджетных ассигнований на обслуживание государственного долга Российской Федерации, предусмотренных по разделу "Обслуживание государственного и муниципального долга" классификации расходов бюджетов, между подразделами классификации расходов бюджетов в пределах общего объема бюджетных ассигнований, предусмотренных на обслуживание государственного долга Российской Федерации</w:t>
      </w:r>
    </w:p>
    <w:p>
      <w:r>
        <w:rPr>
          <w:b/>
        </w:rPr>
        <w:t xml:space="preserve">2. </w:t>
      </w:r>
      <w:r>
        <w:t>перераспределение дотаций на поддержку мер по обеспечению сбалансированности бюджетов субъектов Российской Федерации для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w:t>
      </w:r>
    </w:p>
    <w:p>
      <w:r>
        <w:rPr>
          <w:b/>
        </w:rPr>
        <w:t xml:space="preserve">2. </w:t>
      </w:r>
      <w:r>
        <w:t>перераспределение бюджетных ассигнований, предусмотренных главным распорядителям средств федерального бюджета на оплату труда работников федеральных государственных органов, между главными распорядителями средств федерального бюджета, разделами, подразделами, целевыми статьями, видами расходов классификации расходов бюджетов на оплату труда работников федеральных государственных органов в случае принятия Президентом Российской Федерации и Правительством Российской Федерации решений о сокращении численности этих работников</w:t>
      </w:r>
    </w:p>
    <w:p>
      <w:r>
        <w:rPr>
          <w:b/>
        </w:rPr>
        <w:t xml:space="preserve">2. </w:t>
      </w:r>
      <w:r>
        <w:t>принятие Правительством Российской Федерации решений об утверждении федеральных целевых программ, государственных программ Российской Федерации,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федеральные целевые программы, о предоставлении субсидий за счет средств федерального бюджета на софинансирование объектов капитального строительства государственной собственности субъектов Российской Федерации или муниципальной собственности, не включенных в федеральные целевые программы, а также об утверждении паспортов проектов, реализуемых с использованием бюджетных ассигнований Инвестиционного фонда Российской Федерации, либо о прекращении реализации указанных проектов, о внесении изменений в указанные решения Правительства Российской Федерации, принятие главными распорядителями средств федерального бюджета решений о подготовке и реализации бюджетных инвестиций в объекты капитального строительства государственной собственности Российской Федерации сметной стоимостью менее 1 500 000,0 тыс. рублей, не включенные в федеральные целевые программы, о внесении изменений в указанные решения главных распорядителей средств федерального бюджета</w:t>
      </w:r>
    </w:p>
    <w:p>
      <w:r>
        <w:rPr>
          <w:b/>
        </w:rPr>
        <w:t xml:space="preserve">2. </w:t>
      </w:r>
      <w:r>
        <w:t>перераспределение бюджетных ассигнований на осуществление бюджетных инвестиций, предусмотренных федеральной адресной инвестиционной программой (за исключением бюджетных ассигнований Федерального дорожного фонда), в случае отсутствия на 1 апреля 2012 года утвержденной в установленном порядке проектной документации по объектам капитального строительства, а также детализации мероприятий (укрупненных инвестиционных проектов), включенных в указанную программу, в соответствии с порядком, установленным Правительством Российской Федерации</w:t>
      </w:r>
    </w:p>
    <w:p>
      <w:r>
        <w:rPr>
          <w:b/>
        </w:rPr>
        <w:t xml:space="preserve">2. </w:t>
      </w:r>
      <w:r>
        <w:t>перераспределение бюджетных ассигнований в пределах, предусмотренных главным распорядителям средств федерального бюджета на предоставление субсидий бюджетным и автономным учреждениям на финансовое обеспечение государственного задания на оказание государственных услуг (выполнение работ) и субсидий бюджетным учреждениям на иные цели, между главными распорядителями средств федерального бюджета, разделами, подразделами, целевыми статьями классификации расходов бюджетов, а также между видами расходов классификации расходов бюджетов при условии, что уменьшение бюджетных ассигнований по соответствующему виду расходов не превышает 10 процентов; (В редакции Федерального закона от 05.06.2012 № 48-ФЗ) 33) перераспределение бюджетных ассигнований между разделами, подразделами, целевыми статьями, видами расходов классификации расходов бюджетов в связи с принятием Правительством Российской Федерации решений об оказании в установленном им порядке дополнительной социальной поддержки граждан и поддержки организаций в объеме до 200 000 000,0 тыс. рублей</w:t>
      </w:r>
    </w:p>
    <w:p>
      <w:r>
        <w:rPr>
          <w:b/>
        </w:rPr>
        <w:t xml:space="preserve">2. </w:t>
      </w:r>
      <w:r>
        <w:t>безвозмездные поступления из бюджета Республики Мордовия в федеральный бюджет в целях дополнительного финансового обеспечения строительства зданий для размещения объектов почтовой связи федерального государственного унитарного предприятия "Почта России"</w:t>
      </w:r>
    </w:p>
    <w:p>
      <w:r>
        <w:rPr>
          <w:b/>
        </w:rPr>
        <w:t xml:space="preserve">2. </w:t>
      </w:r>
      <w:r>
        <w:t>безвозмездные поступления из бюджета Пермского края в федеральный бюджет в целях софинансирования исполнения расходных обязательств Российской Федерации по реализации программ развития федерального государственного бюджетного образовательного учреждения высшего профессионального образования "Пермский государственный национальный исследовательский университет" и федерального государственного бюджетного образовательного учреждения высшего профессионального образования "Пермский национальный исследовательский политехнический университет", программы стратегического развития "Инновационный гуманитарно-педагогический университет развития человеческого потенциала на 2012 - 2016 гг." федерального государственного бюджетного образовательного учреждения высшего профессионального образования "Пермский государственный педагогический университет". (Введен - Федеральный закон от 03.12.2012 № 247-ФЗ)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