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контрактной системе в сфере закупок товаров, работ, услуг для обеспечения государственных и муниципальных нужд</w:t>
      </w:r>
    </w:p>
    <w:p>
      <w:pPr>
        <w:pStyle w:val="Heading3"/>
      </w:pPr>
      <w:r>
        <w:t>Общие положения</w:t>
      </w:r>
    </w:p>
    <w:p>
      <w:r>
        <w:rPr>
          <w:b/>
        </w:rPr>
        <w:t>Статья 1. Сфера применения настоящего Федерального закона</w:t>
      </w:r>
    </w:p>
    <w:p>
      <w:r>
        <w:rPr>
          <w:b/>
        </w:rPr>
        <w:t xml:space="preserve">1. </w:t>
      </w:r>
      <w:r>
        <w:t>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
        <w:rPr>
          <w:b/>
        </w:rPr>
        <w:t xml:space="preserve">2. </w:t>
      </w:r>
      <w:r>
        <w:t>Настоящий Федеральный закон не применяется к отношениям, связанным с</w:t>
      </w:r>
    </w:p>
    <w:p>
      <w:r>
        <w:rPr>
          <w:b/>
        </w:rPr>
        <w:t xml:space="preserve">3. </w:t>
      </w:r>
      <w:r>
        <w:t>Особенности регулирования отношений, указанных в части 1 настоящей статьи, в случаях, предусмотренных настоящим Федеральным законом, могут быть установлены отдельными федеральными законами. (В редакции Федерального закона от 28.12.2013 № 396-ФЗ)</w:t>
      </w:r>
    </w:p>
    <w:p>
      <w:r>
        <w:rPr>
          <w:b/>
        </w:rPr>
        <w:t xml:space="preserve">1. </w:t>
      </w:r>
      <w:r>
        <w:t>планирования закупок товаров, работ, услуг</w:t>
      </w:r>
    </w:p>
    <w:p>
      <w:r>
        <w:rPr>
          <w:b/>
        </w:rPr>
        <w:t xml:space="preserve">1. </w:t>
      </w:r>
      <w:r>
        <w:t>определения поставщиков (подрядчиков, исполнителей)</w:t>
      </w:r>
    </w:p>
    <w:p>
      <w:r>
        <w:rPr>
          <w:b/>
        </w:rPr>
        <w:t xml:space="preserve">1. </w:t>
      </w:r>
      <w:r>
        <w:t>заключения предусмотренных настоящим Федеральным законом контрактов; (В редакции Федерального закона от 27.12.2019 № 449-ФЗ) 4) особенностей исполнения контрактов</w:t>
      </w:r>
    </w:p>
    <w:p>
      <w:r>
        <w:rPr>
          <w:b/>
        </w:rPr>
        <w:t xml:space="preserve">1. </w:t>
      </w:r>
      <w:r>
        <w:t>мониторинга закупок товаров, работ, услуг</w:t>
      </w:r>
    </w:p>
    <w:p>
      <w:r>
        <w:rPr>
          <w:b/>
        </w:rPr>
        <w:t xml:space="preserve">1. </w:t>
      </w:r>
      <w:r>
        <w:t>аудита в сфере закупок товаров, работ, услуг</w:t>
      </w:r>
    </w:p>
    <w:p>
      <w:r>
        <w:rPr>
          <w:b/>
        </w:rPr>
        <w:t xml:space="preserve">1. </w:t>
      </w:r>
      <w:r>
        <w:t>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
        <w:rPr>
          <w:b/>
        </w:rPr>
        <w:t xml:space="preserve">2. </w:t>
      </w:r>
      <w:r>
        <w:t>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
        <w:rPr>
          <w:b/>
        </w:rPr>
        <w:t xml:space="preserve">2. </w:t>
      </w:r>
      <w:r>
        <w:t>закупкой товаров, работ, услуг для обеспечения безопасности лиц, подлежащих государственной защите, в соответствии с Федеральным законом от 20 августа 2004 года № 119-ФЗ "О государственной защите потерпевших, свидетелей и иных участников уголовного судопроизводства" и Федеральным законом от 20 апреля 1995 года № 45-ФЗ "О государственной защите судей, должностных лиц правоохранительных и контролирующих органов"</w:t>
      </w:r>
    </w:p>
    <w:p>
      <w:r>
        <w:rPr>
          <w:b/>
        </w:rPr>
        <w:t xml:space="preserve">2. </w:t>
      </w:r>
      <w:r>
        <w:t>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 (Дополнение пунктом - Федеральный закон от 28.12.2013 № 396-ФЗ) (В редакции Федерального закона от 23.06.2016 № 203-ФЗ) 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кодексом Российской Федерации либо судом для участия в качестве представителя в гражданском судопроизводстве в соответствии с Гражданским процессуальным кодексом Российской Федерации или в административном судопроизводстве в соответствии с Кодексом административного судопроизводства Российской Федерации; (Дополнение пунктом - Федеральный закон от 28.12.2013 № 396-ФЗ) (В редакции Федерального закона от 08.03.2015 № 23-ФЗ) 5) привлечением адвоката к оказанию гражданам юридической помощи бесплатно в соответствии с Федеральным законом от 21 ноября 2011 года № 324-ФЗ "О бесплатной юридической помощи в Российской Федерации"; (Дополнение пунктом - Федеральный закон от 28.12.2013 № 396-ФЗ) 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во исполнение полномочий, предусмотренных законодательством Российской Федерации о выборах и референдумах; (Дополнение пунктом - Федеральный закон от 04.06.2014 № 140-ФЗ) (В редакции федеральных законов от 27.02.2020 № 27-ФЗ, от 14.11.2023 № 531-ФЗ, от 08.08.2024 № 318-ФЗ) 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(Дополнение пунктом - Федеральный закон от 09.03.2016 № 66-ФЗ) (В редакции федеральных законов от 27.02.2020 № 27-ФЗ, от 08.08.2024 № 318-ФЗ) 8) (Дополнение пунктом - Федеральный закон от 03.07.2016 № 266-ФЗ) (Утратил силу - Федеральный закон от 08.08.2024 № 318-ФЗ) 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подготовке и проведении выборов в органы государственной власти; (Дополнение пунктом - Федеральный закон от 28.12.2016 № 474-ФЗ) (В редакции федеральных законов от 27.02.2020 № 27-ФЗ, от 29.05.2023 № 184-ФЗ, от 08.08.2024 № 318-ФЗ) 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 (Дополнение пунктом - Федеральный закон от 14.11.2023 № 531-ФЗ) 10) взиманием оператором электронной площадки, оператором специализированной электронной площадки платы в соответствии с частью 4 статьи 241 настоящего Федерального закона; (Дополнение пунктом - Федеральный закон от 31.12.2017 № 504-ФЗ) 11) заключением соглашения об установлении сервитута в случаях и порядке, которые предусмотрены земельным законодательством; (Дополнение пунктом - Федеральный закон от 27.12.2019 № 449-ФЗ) 12) оплатой судебных издержек (издержек) в случаях и в порядке, предусмотренных Арбитражным процессуальным кодексом Российской Федерации, Гражданским процессуальным кодексом Российской Федерации, Кодексом административного судопроизводства Российской Федерации, Уголовно-процессуальным кодексом Российской Федерации. (Дополнение пунктом - Федеральный закон от 02.07.2021 № 360-ФЗ)</w:t>
      </w:r>
    </w:p>
    <w:p>
      <w:r>
        <w:rPr>
          <w:b/>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
        <w:rPr>
          <w:b/>
        </w:rPr>
        <w:t xml:space="preserve">1. </w:t>
      </w:r>
      <w:r>
        <w:t>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1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
        <w:rPr>
          <w:b/>
        </w:rPr>
        <w:t xml:space="preserve">2. </w:t>
      </w:r>
      <w:r>
        <w:t>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контрактной системе в сфере закупок). (В редакции Федерального закона от 13.07.2015 № 216-ФЗ)</w:t>
      </w:r>
    </w:p>
    <w:p>
      <w:r>
        <w:rPr>
          <w:b/>
        </w:rPr>
        <w:t xml:space="preserve">3. </w:t>
      </w:r>
      <w:r>
        <w:t>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 (В редакции Федерального закона от 02.07.2021 № 351-ФЗ)</w:t>
      </w:r>
    </w:p>
    <w:p>
      <w:r>
        <w:rPr>
          <w:b/>
        </w:rPr>
        <w:t xml:space="preserve">4.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41.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 xml:space="preserve">5. </w:t>
      </w:r>
      <w:r>
        <w:t>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ноября текущего календарного года, при которых такие федеральные законы вступают в силу не ранее 1 января года, следующего за очередным календарным годом. (Дополнение частью - Федеральный закон от 24.04.2020 № 124-ФЗ) (В редакции федеральных законов от 02.07.2021 № 360-ФЗ, от 08.08.2024 № 318-ФЗ)</w:t>
      </w:r>
    </w:p>
    <w:p>
      <w:r>
        <w:rPr>
          <w:b/>
        </w:rPr>
        <w:t xml:space="preserve">6. </w:t>
      </w:r>
      <w:r>
        <w:t>Положения настоящего Федерального закона, касающиеся субъектов Российской Федерации, исполнительных органов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 (Дополнение частью - Федеральный закон от 02.07.2021 № 351-ФЗ) (В редакции Федерального закона от 08.08.2024 № 232-ФЗ)</w:t>
      </w:r>
    </w:p>
    <w:p>
      <w:r>
        <w:rPr>
          <w:b/>
        </w:rPr>
        <w:t>Статья 3.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 (В редакции Федерального закона от 27.12.2018 № 502-ФЗ) 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исполнительные органы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 (В редакции федеральных законов от 13.07.2015 № 216-ФЗ, от 02.07.2021 № 360-ФЗ, от 08.08.2024 № 232-ФЗ) 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
        <w:rPr>
          <w:b/>
        </w:rPr>
        <w:t xml:space="preserve">2. </w:t>
      </w:r>
      <w:r>
        <w:t>(Дополнение частью - Федеральный закон от 27.12.2018 № 502-ФЗ) (Утратила силу - Федеральный закон от 02.07.2021 № 360-ФЗ)</w:t>
      </w:r>
    </w:p>
    <w:p>
      <w:r>
        <w:rPr>
          <w:b/>
        </w:rPr>
        <w:t xml:space="preserve">1. </w:t>
      </w:r>
      <w:r>
        <w:t>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
        <w:rPr>
          <w:b/>
        </w:rPr>
        <w:t xml:space="preserve">1. </w:t>
      </w:r>
      <w:r>
        <w:t>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пунктом 15 статьи 241 Бюджетного кодекса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(В редакции федеральных законов от 13.07.2015 № 227-ФЗ, от 16.04.2022 № 104-ФЗ, от 05.12.2022 № 498-ФЗ) 41) поставщик (подрядчик, исполнитель) - участник закупки, с которым в соответствии с настоящим Федеральным законом заключен контракт; (Дополнение пунктом - Федеральный закон от 28.06.2022 № 231-ФЗ) 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 (В редакции федеральных законов от 02.07.2013 № 188-ФЗ, от 13.07.2015 № 216-ФЗ, от 22.12.2020 № 435-ФЗ) 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
        <w:rPr>
          <w:b/>
        </w:rPr>
        <w:t xml:space="preserve">1. </w:t>
      </w:r>
      <w:r>
        <w:t>заказчик - государственный или муниципальный заказчик либо осуществляющие в соответствии с частями 1, 21, 4, 43 и 44 статьи 15 настоящего Федерального закона закупки бюджетное или автономное учреждение, государственное или муниципальное унитарное предприятие либо иное юридическое лицо; (В редакции Федерального закона от 29.05.2024 № 124-ФЗ) 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 (Дополнение пунктом - Федеральный закон от 02.07.2021 № 360-ФЗ) (В редакции Федерального закона от 16.04.2022 № 104-ФЗ) 8) государственный контракт, муниципальный контракт -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 (В редакции федеральных законов от 27.12.2019 № 449-ФЗ, от 26.12.2024 № 484-ФЗ) 81) контракт - государственный или муниципальный контракт либо гражданско-правовой договор, который заключен в письменной форме и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43 и 44 статьи 15 настоящего Федерального закона; (Дополнение пунктом - Федеральный закон от 27.12.2019 № 449-ФЗ) (В редакции федеральных законов от 01.07.2021 № 277-ФЗ, от 29.05.2024 № 124-ФЗ, от 26.12.2024 № 484-ФЗ) 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 (Дополнение пунктом - Федеральный закон от 27.12.2019 № 449-ФЗ) (В редакции Федерального закона от 02.07.2021 № 360-ФЗ) 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 (Дополнение пунктом - Федеральный закон от 02.07.2021 № 360-ФЗ) (В редакции Федерального закона от 16.04.2022 № 104-ФЗ) 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 (Дополнение пунктом - Федеральный закон от 02.07.2021 № 360-ФЗ) 85) контракт со встречными инвестиционными обязательствами - контракт на поставку товара, оказание услуги, заключенный в соответствии со статьей 1114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 (Дополнение пунктом - Федеральный закон от 28.06.2022 № 231-ФЗ) 9) единая информационная система в сфере закупок (далее - единая информационная система) - совокупность информации, указанной в части 3 статьи 4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
        <w:rPr>
          <w:b/>
        </w:rPr>
        <w:t xml:space="preserve">1. </w:t>
      </w:r>
      <w:r>
        <w:t>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статьей 26 настоящего Федерального закона</w:t>
      </w:r>
    </w:p>
    <w:p>
      <w:r>
        <w:rPr>
          <w:b/>
        </w:rPr>
        <w:t xml:space="preserve">1. </w:t>
      </w:r>
      <w:r>
        <w:t>специализированная организация - юридическое лицо, привлекаемое заказчиком в соответствии со статьей 40 настоящего Федерального закона</w:t>
      </w:r>
    </w:p>
    <w:p>
      <w:r>
        <w:rPr>
          <w:b/>
        </w:rPr>
        <w:t xml:space="preserve">1. </w:t>
      </w:r>
      <w:r>
        <w:t>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
        <w:rPr>
          <w:b/>
        </w:rPr>
        <w:t xml:space="preserve">1. </w:t>
      </w:r>
      <w:r>
        <w:t>контрольный орган в сфере закупок - федеральный орган исполнительной власти, исполнительный орган субъекта Российской Федерации, орган местного самоуправления муниципального района, орган местного самоуправления муниципального округа,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(В редакции федеральных законов от 13.06.2023 № 228-ФЗ, от 08.08.2024 № 232-ФЗ) 14) исполнительный орган субъекта Российской Федерации по регулированию контрактной системы в сфере закупок - исполнительный орган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 (В редакции Федерального закона от 08.08.2024 № 232-ФЗ) 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
        <w:rPr>
          <w:b/>
        </w:rPr>
        <w:t xml:space="preserve">1. </w:t>
      </w:r>
      <w: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 (Дополнение пунктом - Федеральный закон от 04.06.2014 № 140-ФЗ) 17) электронная площадка - сайт в информационно-телекоммуникационной сети "Интернет", соответствующий установленным в соответствии с пунктами 1 и 2 части 2 статьи 241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осуществляемые в соответствии с частью 12 статьи 93 настоящего Федерального закона; (Дополнение пунктом - Федеральный закон от 31.12.2017 № 504-ФЗ) (В редакции федеральных законов от 27.12.2019 № 449-ФЗ, от 25.12.2023 № 624-ФЗ) 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2 части 2 статьи 241 настоящего Федерального закона требованиям и включено в утвержденный Правительством Российской Федерации перечень операторов электронных площадок; (Дополнение пунктом - Федеральный закон от 31.12.2017 № 504-ФЗ) 19) специализированная электронная площадка - соответствующая установленным в соответствии с пунктами 1 и 3 части 2 статьи 241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 (Дополнение пунктом - Федеральный закон от 31.12.2017 № 504-ФЗ) 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пунктами 1 и 3 части 2 статьи 241 настоящего Федерального закона требованиям и включено в утвержденный Правительством Российской Федерации перечень операторов специализированных электронных площадок. (Дополнение пунктом - Федеральный закон от 31.12.2017 № 504-ФЗ)</w:t>
      </w:r>
    </w:p>
    <w:p>
      <w:r>
        <w:rPr>
          <w:b/>
        </w:rPr>
        <w:t>Статья 4. Информационное обеспечение контрактной системы в сфере закупок</w:t>
      </w:r>
    </w:p>
    <w:p>
      <w:r>
        <w:rPr>
          <w:b/>
        </w:rPr>
        <w:t xml:space="preserve">1. </w:t>
      </w:r>
      <w:r>
        <w:t>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частью 2 настоящей статьи обеспечивает</w:t>
      </w:r>
    </w:p>
    <w:p>
      <w:r>
        <w:rPr>
          <w:b/>
        </w:rPr>
        <w:t xml:space="preserve">2. </w:t>
      </w:r>
      <w:r>
        <w:t>Порядок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 (В редакции Федерального закона от 02.07.2021 № 360-ФЗ)</w:t>
      </w:r>
    </w:p>
    <w:p>
      <w:r>
        <w:rPr>
          <w:b/>
        </w:rPr>
        <w:t xml:space="preserve">3. </w:t>
      </w:r>
      <w:r>
        <w:t>Единая информационная система содержит</w:t>
      </w:r>
    </w:p>
    <w:p>
      <w:r>
        <w:rPr>
          <w:b/>
        </w:rPr>
        <w:t xml:space="preserve">4. </w:t>
      </w:r>
      <w:r>
        <w:t>Информация, указанная в части 3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 (В редакции Федерального закона от 02.07.2021 № 360-ФЗ)</w:t>
      </w:r>
    </w:p>
    <w:p>
      <w:r>
        <w:rPr>
          <w:b/>
        </w:rPr>
        <w:t xml:space="preserve">5. </w:t>
      </w:r>
      <w:r>
        <w:t>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 (В редакции Федерального закона от 02.07.2021 № 360-ФЗ)</w:t>
      </w:r>
    </w:p>
    <w:p>
      <w:r>
        <w:rPr>
          <w:b/>
        </w:rPr>
        <w:t xml:space="preserve">6. </w:t>
      </w:r>
      <w:r>
        <w:t>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участников контрактной системы в сфере закупок (за исключением участников закупок) в единой информационной системе и порядка пользования единой информационной системой. (В редакции Федерального закона от 31.12.2017 № 504-ФЗ)</w:t>
      </w:r>
    </w:p>
    <w:p>
      <w:r>
        <w:rPr>
          <w:b/>
        </w:rPr>
        <w:t xml:space="preserve">7. </w:t>
      </w:r>
      <w:r>
        <w:t>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
        <w:rPr>
          <w:b/>
        </w:rPr>
        <w:t xml:space="preserve">8. </w:t>
      </w:r>
      <w:r>
        <w:t>Единые требования к региональным и муниципальным информационным системам в сфере закупок устанавливаются Правительством Российской Федерации</w:t>
      </w:r>
    </w:p>
    <w:p>
      <w:r>
        <w:rPr>
          <w:b/>
        </w:rPr>
        <w:t xml:space="preserve">9. </w:t>
      </w:r>
      <w:r>
        <w:t>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субъектов Российской Федерации, местных администраций. (В редакции Федерального закона от 08.08.2024 № 232-ФЗ)</w:t>
      </w:r>
    </w:p>
    <w:p>
      <w:r>
        <w:rPr>
          <w:b/>
        </w:rPr>
        <w:t xml:space="preserve">10. </w:t>
      </w:r>
      <w:r>
        <w:t>Интеграция информационных систем, указанных в части 7 настоящей статьи, электронных площадок с единой информационной системой достигается посредством: (В редакции Федерального закона от 02.07.2021 № 360-ФЗ) 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части 7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 (В редакции Федерального закона от 02.07.2021 № 360-ФЗ) 2) пользования указанными информационными системами, электронными площадками базами данных единой информационной системы; (В редакции Федерального закона от 02.07.2021 № 360-ФЗ) 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 (В редакции Федерального закона от 02.07.2021 № 360-ФЗ) 4) размещения информации о закупках на официальном сайте</w:t>
      </w:r>
    </w:p>
    <w:p>
      <w:r>
        <w:rPr>
          <w:b/>
        </w:rPr>
        <w:t xml:space="preserve">11. </w:t>
      </w:r>
      <w:r>
        <w:t>Создание информационных систем в сфере закупок, не интегрированных с единой информационной системой, не допускается. (В редакции Федерального закона от 02.07.2021 № 360-ФЗ)</w:t>
      </w:r>
    </w:p>
    <w:p>
      <w:r>
        <w:rPr>
          <w:b/>
        </w:rPr>
        <w:t xml:space="preserve">12. </w:t>
      </w:r>
      <w:r>
        <w:t>В случае, если информация, предусмотренная пунктами 1 - 15 части 3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
        <w:rPr>
          <w:b/>
        </w:rPr>
        <w:t xml:space="preserve">13. </w:t>
      </w:r>
      <w:r>
        <w:t>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создается государственная информационная система, которая должна обеспечивать в том числе: (В редакции Федерального закона от 16.04.2022 № 104-ФЗ) 1) мониторинг доступности (работоспособности) единой информационной системы, электронной площадки, специализированной электронной площадки и хранение информации о такой доступности (работоспособности); (В редакции Федерального закона от 16.04.2022 № 104-ФЗ) 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(В редакции Федерального закона от 16.04.2022 № 104-ФЗ) 3) хранение информации о действиях, бездействии участников контрактной системы в сфере закупок в единой информационной системе, на электронной площадке, специализированной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 (В редакции Федерального закона от 16.04.2022 № 104-ФЗ) (Дополнение частью - Федеральный закон от 31.12.2017 № 504-ФЗ)</w:t>
      </w:r>
    </w:p>
    <w:p>
      <w:r>
        <w:rPr>
          <w:b/>
        </w:rPr>
        <w:t xml:space="preserve">14. </w:t>
      </w:r>
      <w:r>
        <w:t>Правительством Российской Федерации в целях эксплуатации указанной в части 13 настоящей статьи государственной информационной системы</w:t>
      </w:r>
    </w:p>
    <w:p>
      <w:r>
        <w:rPr>
          <w:b/>
        </w:rPr>
        <w:t xml:space="preserve">15. </w:t>
      </w:r>
      <w:r>
        <w:t>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частью 4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 (Дополнение частью - Федеральный закон от 02.07.2021 № 360-ФЗ)</w:t>
      </w:r>
    </w:p>
    <w:p>
      <w:r>
        <w:rPr>
          <w:b/>
        </w:rPr>
        <w:t xml:space="preserve">1. </w:t>
      </w:r>
      <w:r>
        <w:t>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части 1 статьи 1 настоящего Федерального закона</w:t>
      </w:r>
    </w:p>
    <w:p>
      <w:r>
        <w:rPr>
          <w:b/>
        </w:rPr>
        <w:t xml:space="preserve">1. </w:t>
      </w:r>
      <w:r>
        <w:t>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(В редакции Федерального закона от 01.05.2019 № 71-ФЗ) 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 (В редакции Федерального закона от 31.12.2017 № 504-ФЗ) 4) (Пункт утратил силу - Федеральный закон от 31.12.2017 № 504-ФЗ)</w:t>
      </w:r>
    </w:p>
    <w:p>
      <w:r>
        <w:rPr>
          <w:b/>
        </w:rPr>
        <w:t xml:space="preserve">3. </w:t>
      </w:r>
      <w:r>
        <w:t>(Пункт утратил силу - Федеральный закон от 01.05.2019 № 71-ФЗ) 2) планы-графики</w:t>
      </w:r>
    </w:p>
    <w:p>
      <w:r>
        <w:rPr>
          <w:b/>
        </w:rPr>
        <w:t xml:space="preserve">3. </w:t>
      </w:r>
      <w:r>
        <w:t>информацию о реализации планов-графиков; (В редакции Федерального закона от 01.05.2019 № 71-ФЗ) 4) (Пункт утратил силу - Федеральный закон от 08.08.2024 № 318-ФЗ) 5) информацию о закупках, предусмотренную настоящим Федеральным законом, об исполнении контрактов</w:t>
      </w:r>
    </w:p>
    <w:p>
      <w:r>
        <w:rPr>
          <w:b/>
        </w:rPr>
        <w:t xml:space="preserve">3. </w:t>
      </w:r>
      <w:r>
        <w:t>реестр контрактов, заключенных заказчиками</w:t>
      </w:r>
    </w:p>
    <w:p>
      <w:r>
        <w:rPr>
          <w:b/>
        </w:rPr>
        <w:t xml:space="preserve">3. </w:t>
      </w:r>
      <w:r>
        <w:t>единый реестр участников закупок; (Дополнение пунктом - Федеральный закон от 31.12.2017 № 504-ФЗ) 7) реестр недобросовестных поставщиков (подрядчиков, исполнителей)</w:t>
      </w:r>
    </w:p>
    <w:p>
      <w:r>
        <w:rPr>
          <w:b/>
        </w:rPr>
        <w:t xml:space="preserve">3. </w:t>
      </w:r>
      <w:r>
        <w:t>библиотеку типовых условий контрактов; (В редакции Федерального закона от 02.07.2021 № 360-ФЗ) 9) реестр независимых гарантий; (В редакции Федерального закона от 02.07.2021 № 360-ФЗ) 10) реестр жалоб, плановых и внеплановых проверок, их результатов и выданных предписаний</w:t>
      </w:r>
    </w:p>
    <w:p>
      <w:r>
        <w:rPr>
          <w:b/>
        </w:rPr>
        <w:t xml:space="preserve">3. </w:t>
      </w:r>
      <w:r>
        <w:t>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(Дополнение пунктом - Федеральный закон от 03.07.2016 № 365-ФЗ) (В редакции Федерального закона от 28.06.2022 № 231-ФЗ) 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
        <w:rPr>
          <w:b/>
        </w:rPr>
        <w:t xml:space="preserve">3. </w:t>
      </w:r>
      <w:r>
        <w:t>результаты мониторинга закупок, аудита в сфере закупок, а также контроля в сфере закупок</w:t>
      </w:r>
    </w:p>
    <w:p>
      <w:r>
        <w:rPr>
          <w:b/>
        </w:rPr>
        <w:t xml:space="preserve">3. </w:t>
      </w:r>
      <w:r>
        <w:t>отчеты заказчиков, предусмотренные настоящим Федеральным законом</w:t>
      </w:r>
    </w:p>
    <w:p>
      <w:r>
        <w:rPr>
          <w:b/>
        </w:rPr>
        <w:t xml:space="preserve">3. </w:t>
      </w:r>
      <w:r>
        <w:t>каталог товаров, работ, услуг для обеспечения государственных и муниципальных нужд; (В редакции Федерального закона от 31.12.2017 № 504-ФЗ) 15) нормативные правовые акты, регулирующие отношения, указанные в части 1 статьи 1 настоящего Федерального закона</w:t>
      </w:r>
    </w:p>
    <w:p>
      <w:r>
        <w:rPr>
          <w:b/>
        </w:rPr>
        <w:t xml:space="preserve">3. </w:t>
      </w:r>
      <w:r>
        <w:t>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w:t>
      </w:r>
    </w:p>
    <w:p>
      <w:r>
        <w:rPr>
          <w:b/>
        </w:rPr>
        <w:t xml:space="preserve">3. </w:t>
      </w:r>
      <w:r>
        <w:t>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законом от 18 июля 2011 года № 223-ФЗ "О закупках товаров, работ, услуг отдельными видами юридических лиц" и принятыми в соответствии с ними иными нормативными правовыми актами. (В редакции Федерального закона от 02.07.2021 № 360-ФЗ)</w:t>
      </w:r>
    </w:p>
    <w:p>
      <w:r>
        <w:rPr>
          <w:b/>
        </w:rPr>
        <w:t xml:space="preserve">14. </w:t>
      </w:r>
      <w:r>
        <w:t>определяется федеральный орган исполнительной власти, уполномоченный на обеспечение ее эксплуатации и развития; (В редакции Федерального закона от 02.07.2021 № 360-ФЗ) 2) устанавливается порядок мониторинга доступности (работоспособности) единой информационной системы, электронной площадки, специализированной электронной площадки; (В редакции Федерального закона от 16.04.2022 № 104-ФЗ) 3) устанавливается порядок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 специализированной электронной площадке; (В редакции Федерального закона от 16.04.2022 № 104-ФЗ) 4) устанавливаются требования к ее эксплуатации, порядку формирования, хранения и использования содержащейся в ней информации, включая:</w:t>
      </w:r>
    </w:p>
    <w:p>
      <w:r>
        <w:rPr>
          <w:b/>
        </w:rPr>
        <w:t xml:space="preserve">14. </w:t>
      </w:r>
      <w:r>
        <w:t>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
        <w:rPr>
          <w:b/>
        </w:rPr>
        <w:t xml:space="preserve">14. </w:t>
      </w:r>
      <w:r>
        <w:t>требования к информационно-технологическому взаимодействию указанной системы с иными информационными системами, в том числе с единой информационной системой, электронной площадкой, специализированной электронной площадкой; (В редакции Федерального закона от 16.04.2022 № 104-ФЗ)</w:t>
      </w:r>
    </w:p>
    <w:p>
      <w:r>
        <w:rPr>
          <w:b/>
        </w:rPr>
        <w:t xml:space="preserve">14. </w:t>
      </w:r>
      <w:r>
        <w:t>требования к порядку и срокам хранения, а также порядку предоставления содержащейся в указанной системе информации</w:t>
      </w:r>
    </w:p>
    <w:p>
      <w:r>
        <w:rPr>
          <w:b/>
        </w:rPr>
        <w:t xml:space="preserve">14. </w:t>
      </w:r>
      <w:r>
        <w:t>права и обязанности лиц, являющихся получателями содержащейся в указанной системе информации</w:t>
      </w:r>
    </w:p>
    <w:p>
      <w:r>
        <w:rPr>
          <w:b/>
        </w:rPr>
        <w:t xml:space="preserve">14. </w:t>
      </w:r>
      <w:r>
        <w:t>порядок взаимодействия программно-аппаратных средств участников контрактной системы в сфере закупок с указанной системой</w:t>
      </w:r>
    </w:p>
    <w:p>
      <w:r>
        <w:rPr>
          <w:b/>
        </w:rPr>
        <w:t xml:space="preserve">14. </w:t>
      </w:r>
      <w:r>
        <w:t>требования к обеспечению конфиденциальности информации, содержащейся в указанной системе. (Дополнение частью - Федеральный закон от 31.12.2017 № 504-ФЗ)</w:t>
      </w:r>
    </w:p>
    <w:p>
      <w:r>
        <w:rPr>
          <w:b/>
        </w:rPr>
        <w:t>Статья 5. Организация документооборота в контрактной системе в сфере закупок</w:t>
      </w:r>
    </w:p>
    <w:p>
      <w:r>
        <w:t>(Наименование в редакции Федерального закона от 02.07.2021 № 360-ФЗ)</w:t>
      </w:r>
    </w:p>
    <w:p>
      <w:r>
        <w:rPr>
          <w:b/>
        </w:rPr>
        <w:t xml:space="preserve">1. </w:t>
      </w:r>
      <w:r>
        <w:t>В рамках отношений, указанных в части 1 статьи 1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 (В редакции Федерального закона от 02.07.2021 № 360-ФЗ)</w:t>
      </w:r>
    </w:p>
    <w:p>
      <w:r>
        <w:rPr>
          <w:b/>
        </w:rPr>
        <w:t xml:space="preserve">2. </w:t>
      </w:r>
      <w:r>
        <w:t>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признанные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 (В редакции Федерального закона от 02.07.2021 № 360-ФЗ)</w:t>
      </w:r>
    </w:p>
    <w:p>
      <w:r>
        <w:rPr>
          <w:b/>
        </w:rPr>
        <w:t xml:space="preserve">3. </w:t>
      </w:r>
      <w:r>
        <w:t>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 (Дополнение частью - Федеральный закон от 01.05.2019 № 71-ФЗ) (В редакции Федерального закона от 02.07.2021 № 360-ФЗ)</w:t>
      </w:r>
    </w:p>
    <w:p>
      <w:r>
        <w:rPr>
          <w:b/>
        </w:rPr>
        <w:t xml:space="preserve">4. </w:t>
      </w:r>
      <w:r>
        <w:t>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 (Дополнение частью - Федеральный закон от 02.07.2021 № 360-ФЗ)</w:t>
      </w:r>
    </w:p>
    <w:p>
      <w:r>
        <w:rPr>
          <w:b/>
        </w:rPr>
        <w:t xml:space="preserve">5. </w:t>
      </w:r>
      <w:r>
        <w:t>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 (Дополнение частью - Федеральный закон от 02.07.2021 № 360-ФЗ)</w:t>
      </w:r>
    </w:p>
    <w:p>
      <w:r>
        <w:rPr>
          <w:b/>
        </w:rPr>
        <w:t xml:space="preserve">6. </w:t>
      </w:r>
      <w:r>
        <w:t>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 (Дополнение частью - Федеральный закон от 02.07.2021 № 360-ФЗ)</w:t>
      </w:r>
    </w:p>
    <w:p>
      <w:r>
        <w:rPr>
          <w:b/>
        </w:rPr>
        <w:t xml:space="preserve">7. </w:t>
      </w:r>
      <w:r>
        <w:t>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осуществляемой в соответствии с частью 12 статьи 93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 (Дополнение частью - Федеральный закон от 02.07.2021 № 360-ФЗ) (В редакции Федерального закона от 25.12.2023 № 624-ФЗ)</w:t>
      </w:r>
    </w:p>
    <w:p>
      <w:r>
        <w:rPr>
          <w:b/>
        </w:rPr>
        <w:t xml:space="preserve">8. </w:t>
      </w:r>
      <w:r>
        <w:t>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частью 6 статьи 4 настоящего Федерального закона, не менее шести лет после завершения закупки в соответствии с настоящим Федеральным законом. (Дополнение частью - Федеральный закон от 02.07.2021 № 360-ФЗ) (Статья в редакции Федерального закона от 31.12.2017 № 504-ФЗ)</w:t>
      </w:r>
    </w:p>
    <w:p>
      <w:r>
        <w:rPr>
          <w:b/>
        </w:rPr>
        <w:t>Статья 6. Принципы контрактной системы в сфере закупок</w:t>
      </w:r>
    </w:p>
    <w:p>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
        <w:rPr>
          <w:b/>
        </w:rPr>
        <w:t>Статья 7. Принципы открытости и прозрачности</w:t>
      </w:r>
    </w:p>
    <w:p>
      <w:r>
        <w:rPr>
          <w:b/>
        </w:rPr>
        <w:t xml:space="preserve">1. </w:t>
      </w:r>
      <w:r>
        <w:t>В Российской Федерации обеспечивается свободный и безвозмездный доступ к информации о контрактной системе в сфере закупок</w:t>
      </w:r>
    </w:p>
    <w:p>
      <w:r>
        <w:rPr>
          <w:b/>
        </w:rPr>
        <w:t xml:space="preserve">2. </w:t>
      </w:r>
      <w:r>
        <w:t>Открытость и прозрачность информации, указанной в части 1 настоящей статьи, обеспечиваются, в частности, путем ее размещения в единой информационной системе</w:t>
      </w:r>
    </w:p>
    <w:p>
      <w:r>
        <w:rPr>
          <w:b/>
        </w:rPr>
        <w:t xml:space="preserve">3. </w:t>
      </w:r>
      <w:r>
        <w:t>Информация, предусмотренная настоящим Федеральным законом и размещенная в единой информационной системе, должна быть полной и достоверной</w:t>
      </w:r>
    </w:p>
    <w:p>
      <w:r>
        <w:rPr>
          <w:b/>
        </w:rPr>
        <w:t>Статья 8. Принцип обеспечения конкуренции</w:t>
      </w:r>
    </w:p>
    <w:p>
      <w:r>
        <w:rPr>
          <w:b/>
        </w:rPr>
        <w:t xml:space="preserve">1. </w:t>
      </w:r>
      <w:r>
        <w:t>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
        <w:rPr>
          <w:b/>
        </w:rPr>
        <w:t xml:space="preserve">2. </w:t>
      </w:r>
      <w:r>
        <w:t>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 (В редакции Федерального закона от 31.12.2017 № 504-ФЗ)</w:t>
      </w:r>
    </w:p>
    <w:p>
      <w:r>
        <w:rPr>
          <w:b/>
        </w:rPr>
        <w:t>Статья 9. Принцип профессионализма заказчика</w:t>
      </w:r>
    </w:p>
    <w:p>
      <w:r>
        <w:rPr>
          <w:b/>
        </w:rPr>
        <w:t xml:space="preserve">1. </w:t>
      </w:r>
      <w:r>
        <w:t>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
        <w:rPr>
          <w:b/>
        </w:rPr>
        <w:t xml:space="preserve">2. </w:t>
      </w:r>
      <w:r>
        <w:t>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
        <w:rPr>
          <w:b/>
        </w:rPr>
        <w:t>Статья 10. Принцип стимулирования инноваций</w:t>
      </w:r>
    </w:p>
    <w:p>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
        <w:rPr>
          <w:b/>
        </w:rPr>
        <w:t>Статья 11. Принцип единства контрактной системы в сфере закупок</w:t>
      </w:r>
    </w:p>
    <w:p>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
        <w:rPr>
          <w:b/>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
        <w:rPr>
          <w:b/>
        </w:rPr>
        <w:t xml:space="preserve">1. </w:t>
      </w:r>
      <w:r>
        <w:t>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
        <w:rPr>
          <w:b/>
        </w:rPr>
        <w:t xml:space="preserve">2. </w:t>
      </w:r>
      <w:r>
        <w:t>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частях 2 и 3 статьи 2 настоящего Федерального закона</w:t>
      </w:r>
    </w:p>
    <w:p>
      <w:r>
        <w:rPr>
          <w:b/>
        </w:rPr>
        <w:t>Статья 13</w:t>
      </w:r>
    </w:p>
    <w:p>
      <w:r>
        <w:t>(Статья утратила силу - Федеральный закон от 27.06.2019 № 152-ФЗ)</w:t>
      </w:r>
    </w:p>
    <w:p>
      <w:r>
        <w:rPr>
          <w:b/>
        </w:rPr>
        <w:t>Статья 14. Предоставление национального режима при осуществлении закупок</w:t>
      </w:r>
    </w:p>
    <w:p>
      <w:r>
        <w:rPr>
          <w:b/>
        </w:rPr>
        <w:t xml:space="preserve">1. </w:t>
      </w:r>
      <w: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настоящей статьи. Если иное не предусмотрено мерами, принятыми Правительством Российской Федерации 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
        <w:rPr>
          <w:b/>
        </w:rPr>
        <w:t xml:space="preserve">2. </w:t>
      </w:r>
      <w:r>
        <w:t>Правительство Российской Федерации</w:t>
      </w:r>
    </w:p>
    <w:p>
      <w:r>
        <w:rPr>
          <w:b/>
        </w:rPr>
        <w:t xml:space="preserve">3. </w:t>
      </w:r>
      <w:r>
        <w:t>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
        <w:rPr>
          <w:b/>
        </w:rPr>
        <w:t xml:space="preserve">4. </w:t>
      </w:r>
      <w:r>
        <w:t>При осуществлении закупки товара</w:t>
      </w:r>
    </w:p>
    <w:p>
      <w:r>
        <w:rPr>
          <w:b/>
        </w:rPr>
        <w:t xml:space="preserve">5. </w:t>
      </w:r>
      <w:r>
        <w:t>При осуществлении закупки работы, услуги</w:t>
      </w:r>
    </w:p>
    <w:p>
      <w:r>
        <w:rPr>
          <w:b/>
        </w:rPr>
        <w:t xml:space="preserve">6. </w:t>
      </w:r>
      <w:r>
        <w:t>По итогам года до 1 февраля года, следующего за отчетным годом, в единой информационной системе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контрактов, заключенных заказчиками, а также путем формирования заказчиком информации об объеме закупок, информация о которых не подлежит в соответствии с настоящим Федеральным законом размещению в единой информационной системе. В случаях, установленных в соответствии с частью 8 настоящей статьи,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настоящей статьи федеральный орган исполнительной власти</w:t>
      </w:r>
    </w:p>
    <w:p>
      <w:r>
        <w:rPr>
          <w:b/>
        </w:rPr>
        <w:t xml:space="preserve">7. </w:t>
      </w:r>
      <w:r>
        <w:t>Рассмотрение предусмотренных частью 6 настоящей статьи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
        <w:rPr>
          <w:b/>
        </w:rPr>
        <w:t xml:space="preserve">8. </w:t>
      </w:r>
      <w:r>
        <w:t>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единой информационной системе, на официальном сайте, порядок предоставления федеральному органу исполнительной власти, указанному в части 7 настоящей статьи,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Российской Федерации в целях обеспечения обороны страны и безопасности государства вправе установить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а также порядок его направления в этих случаях в указанный в части 7 настоящей статьи федеральный орган исполнительной власти</w:t>
      </w:r>
    </w:p>
    <w:p>
      <w:r>
        <w:rPr>
          <w:b/>
        </w:rPr>
        <w:t xml:space="preserve">9. </w:t>
      </w:r>
      <w:r>
        <w:t>Положения настоящей статьи не применяются при осуществлении закупок товаров, работ, услуг органами внешней разведки Российской Федерации и органами федеральной службы безопасности для обеспечения безопасности государства, при осуществлении закупок товаров, работ, услуг органами государственной охраны для реализации мер по осуществлению государственной охраны, при осуществлении закупок товаров, работ, услуг войсками национальной гвардии Российской Федерации для выполнения задач по участию войск национальной гвардии Российской Федерации в борьбе с терроризмом и экстремизмом, а также для выполнения по решению Президента Российской Федерации задач по обеспечению безопасности высших должностных лиц субъектов Российской Федерации (руководителей высших исполнительных органов субъектов Российской Федерации) и иных лиц. (Статья в редакции Федерального закона от 08.08.2024 № 318-ФЗ)</w:t>
      </w:r>
    </w:p>
    <w:p>
      <w:r>
        <w:rPr>
          <w:b/>
        </w:rPr>
        <w:t xml:space="preserve">2. </w:t>
      </w:r>
      <w:r>
        <w:t>вправе с учетом положений части 3 настоящей статьи принимать меры, устанавливающие:</w:t>
      </w:r>
    </w:p>
    <w:p>
      <w:r>
        <w:rPr>
          <w:b/>
        </w:rPr>
        <w:t xml:space="preserve">2. </w:t>
      </w:r>
      <w:r>
        <w:t>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настоящей части</w:t>
      </w:r>
    </w:p>
    <w:p>
      <w:r>
        <w:rPr>
          <w:b/>
        </w:rPr>
        <w:t xml:space="preserve">2. </w:t>
      </w:r>
      <w: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
        <w:rPr>
          <w:b/>
        </w:rPr>
        <w:t xml:space="preserve">2. </w:t>
      </w:r>
      <w: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
        <w:rPr>
          <w:b/>
        </w:rPr>
        <w:t xml:space="preserve">2. </w:t>
      </w:r>
      <w: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
        <w:rPr>
          <w:b/>
        </w:rPr>
        <w:t xml:space="preserve">4. </w:t>
      </w:r>
      <w:r>
        <w:t>если Правительством Российской Федерации установлен предусмотренный подпунктом "а" пункта 1 части 2 настоящей статьи запрет закупок товара:</w:t>
      </w:r>
    </w:p>
    <w:p>
      <w:r>
        <w:rPr>
          <w:b/>
        </w:rPr>
        <w:t xml:space="preserve">4. </w:t>
      </w:r>
      <w:r>
        <w:t>если Правительством Российской Федерации установлено предусмотренное подпунктом "б" пункта 1 части 2 настоящей статьи ограничение закупок товара:</w:t>
      </w:r>
    </w:p>
    <w:p>
      <w:r>
        <w:rPr>
          <w:b/>
        </w:rPr>
        <w:t xml:space="preserve">4. </w:t>
      </w:r>
      <w:r>
        <w:t>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r>
        <w:rPr>
          <w:b/>
        </w:rPr>
        <w:t xml:space="preserve">4. </w:t>
      </w:r>
      <w:r>
        <w:t>заявка на участие в закупке, содержащая предложение о поставке такого товара, происходящего из иностранного государства, подлежит отклонению в соответствии с настоящим Федеральным законом</w:t>
      </w:r>
    </w:p>
    <w:p>
      <w:r>
        <w:rPr>
          <w:b/>
        </w:rPr>
        <w:t xml:space="preserve">4. </w:t>
      </w:r>
      <w:r>
        <w:t>заключение контракта на поставку такого товара, происходящего из иностранного государства, с единственным поставщиком не допускается</w:t>
      </w:r>
    </w:p>
    <w:p>
      <w:r>
        <w:rPr>
          <w:b/>
        </w:rPr>
        <w:t xml:space="preserve">4. </w:t>
      </w:r>
      <w:r>
        <w:t>при исполнении контракта замена такого товара на происходящий из иностранного государства товар, в отношении которого установлен данный запрет, не допускается</w:t>
      </w:r>
    </w:p>
    <w:p>
      <w:r>
        <w:rPr>
          <w:b/>
        </w:rPr>
        <w:t xml:space="preserve">4. </w:t>
      </w:r>
      <w:r>
        <w:t>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настоящим Федеральным законом,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заявка, содержащая предложение о поставке такого товара российского происхождения</w:t>
      </w:r>
    </w:p>
    <w:p>
      <w:r>
        <w:rPr>
          <w:b/>
        </w:rPr>
        <w:t xml:space="preserve">4. </w:t>
      </w:r>
      <w:r>
        <w:t>при исполнении контракта замена товара на происходящий из иностранного государства товар, в отношении которого установлено данное ограничение, если контракт предусматривает поставку товара российского происхождения, не допускается</w:t>
      </w:r>
    </w:p>
    <w:p>
      <w:r>
        <w:rPr>
          <w:b/>
        </w:rPr>
        <w:t xml:space="preserve">4. </w:t>
      </w:r>
      <w:r>
        <w:t>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подпунктом "б" пункта 6 части 12 статьи 93 настоящего Федерального закона порядкового номера заявке на участие в закупке, содержащей предложение о поставке товара только российского происхождения, осуществляется снижение на пятнадцать процентов цены за единицу товара, предложенной участником закупки, подавшим такую заявку</w:t>
      </w:r>
    </w:p>
    <w:p>
      <w:r>
        <w:rPr>
          <w:b/>
        </w:rPr>
        <w:t xml:space="preserve">4. </w:t>
      </w:r>
      <w:r>
        <w:t>в случае заключения контракта с участником закупки, указанным в подпункте "а" настоящего пункта, контракт заключается без учета осуществленных в соответствии с подпунктом "а" настоящего пункта снижения ценового предложения, цены за единицу товара либо увеличения ценового предложения</w:t>
      </w:r>
    </w:p>
    <w:p>
      <w:r>
        <w:rPr>
          <w:b/>
        </w:rPr>
        <w:t xml:space="preserve">4. </w:t>
      </w:r>
      <w:r>
        <w:t>при исполнении контракта допускается замена товара (с учетом особенностей, предусмотренных частью 7 статьи 95 настоящего Федерального закона) исключительно на товар российского происхождения, если контракт предусматривает поставку товара российского происхождения</w:t>
      </w:r>
    </w:p>
    <w:p>
      <w:r>
        <w:rPr>
          <w:b/>
        </w:rPr>
        <w:t xml:space="preserve">5. </w:t>
      </w:r>
      <w:r>
        <w:t>если Правительством Российской Федерации установлен предусмотренный подпунктом "а" пункта 1 части 2 настоящей статьи запрет закупки работы, услуги, соответственно выполняемой, оказываемой иностранным лицом:</w:t>
      </w:r>
    </w:p>
    <w:p>
      <w:r>
        <w:rPr>
          <w:b/>
        </w:rPr>
        <w:t xml:space="preserve">5. </w:t>
      </w:r>
      <w:r>
        <w:t>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все заявки на участие в такой закупке, поданные иностранными лицами, подлежат отклонению в соответствии с настоящим Федеральным законом,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w:t>
      </w:r>
    </w:p>
    <w:p>
      <w:r>
        <w:rPr>
          <w:b/>
        </w:rPr>
        <w:t xml:space="preserve">5. </w:t>
      </w:r>
      <w:r>
        <w:t>если Правительством Российской Федерации установлено предусмотренное подпунктом "в" пункта 1 части 2 настоящей статьи преимущество в отношении работы, услуги, соответственно выполняемой, оказываемой российским лицом:</w:t>
      </w:r>
    </w:p>
    <w:p>
      <w:r>
        <w:rPr>
          <w:b/>
        </w:rPr>
        <w:t xml:space="preserve">5. </w:t>
      </w:r>
      <w:r>
        <w:t>заявка на участие в такой закупке, поданная иностранным лицом, подлежит отклонению в соответствии с настоящим Федеральным законом</w:t>
      </w:r>
    </w:p>
    <w:p>
      <w:r>
        <w:rPr>
          <w:b/>
        </w:rPr>
        <w:t xml:space="preserve">5. </w:t>
      </w:r>
      <w:r>
        <w:t>заключение контракта на выполнение такой работы, оказание такой услуги с единственным подрядчиком (исполнителем), являющимся иностранным лицом, не допускается</w:t>
      </w:r>
    </w:p>
    <w:p>
      <w:r>
        <w:rPr>
          <w:b/>
        </w:rPr>
        <w:t xml:space="preserve">5. </w:t>
      </w:r>
      <w:r>
        <w:t>при присвоении в соответствии с подпунктом "б" пункта 1 части 15 статьи 48, подпунктом "б" пункта 1 части 5 статьи 49, подпунктом "б" пункта 1 части 3 статьи 50, подпунктом "в" пункта 1 части 10 статьи 73, пунктом 1 части 5 статьи 74, подпунктом "в" пункта 1 части 9 статьи 75, подпунктом "б" пункта 1 части 5 статьи 76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ценового предложения этого участника закупки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контракта. При присвоении в соответствии с подпунктом "б" пункта 6 части 12 статьи 93 настоящего Федерального закона порядкового номера заявке на участие в закупке, поданной российским лицом, осуществляется снижение на пятнадцать процентов цены за предоставление права на использование программы для электронной вычислительной машины и (или) базы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информационно-телекоммуникационные сети, в том числе через информационно-телекоммуникационную сеть "Интернет", предложенной участником закупки, подавшим такую заявку</w:t>
      </w:r>
    </w:p>
    <w:p>
      <w:r>
        <w:rPr>
          <w:b/>
        </w:rPr>
        <w:t xml:space="preserve">5. </w:t>
      </w:r>
      <w:r>
        <w:t>в случае заключения контракта с участником закупки, указанным в подпункте "а" настоящего пункта, указанный контракт заключается без учета снижения либо увеличения ценового предложения, осуществленных в соответствии с подпунктом "а" настоящего пункта</w:t>
      </w:r>
    </w:p>
    <w:p>
      <w:r>
        <w:rPr>
          <w:b/>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
        <w:rPr>
          <w:b/>
        </w:rPr>
        <w:t xml:space="preserve">1. </w:t>
      </w:r>
      <w:r>
        <w:t>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w:t>
      </w:r>
    </w:p>
    <w:p>
      <w:r>
        <w:rPr>
          <w:b/>
        </w:rPr>
        <w:t xml:space="preserve">2. </w:t>
      </w:r>
      <w:r>
        <w:t>При наличии правового акта, принятого бюджетным учреждением в соответствии с частью 3 статьи 2 Федерального закона от 18 июля 2011 года №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w:t>
      </w:r>
    </w:p>
    <w:p>
      <w:r>
        <w:rPr>
          <w:b/>
        </w:rPr>
        <w:t xml:space="preserve">21. </w:t>
      </w:r>
      <w:r>
        <w:t>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
        <w:rPr>
          <w:b/>
        </w:rPr>
        <w:t xml:space="preserve">3. </w:t>
      </w:r>
      <w:r>
        <w:t>Принятое бюджетным учреждением или государственным, муниципальным унитарными предприятиями решение об осуществлении указанных соответственно в пунктах 1 - 3 части 2 и подпунктах "а" - "в" пункта 2 части 21 настоящей статьи закупок в порядке, установленном настоящим Федеральным законом, или в соответствии с Федеральным законом от 18 июля 2011 года №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 (В редакции федеральных законов от 03.07.2016 № 321-ФЗ; от 07.06.2017 № 108-ФЗ; от 29.06.2018 № 174-ФЗ)</w:t>
      </w:r>
    </w:p>
    <w:p>
      <w:r>
        <w:rPr>
          <w:b/>
        </w:rPr>
        <w:t xml:space="preserve">4. </w:t>
      </w:r>
      <w:r>
        <w:t>При осуществлении юридическими лицами закупок за счет средств, предоставленных из бюджетов бюджетной системы Российской Федерации, условия предоставления которых в соответствии с бюджетным законодательством Российской Федерации предусматривают соблюдение положений настоящего Федерального закона, применяются положения настоящего Федерального закона, регулирующие отношения, указанные в пунктах 2, 3, 5, 6 и пункте 7 (в части контроля в сфере закупок, предусмотренного частью 3 статьи 99 настоящего Федерального закона) части 1 статьи 1 настоящего Федерального закона. При планировании и осуществлении автономными учреждениями закупок за счет средств, предоставленных из бюджетов бюджетной системы Российской Федерации на осуществление капитальных вложений в объекты государственной, муниципальной собственности, применяются положения настоящего Федерального закона, регулирующие отношения, указанные в пунктах 1 - 3 и 5 - 7 части 1 статьи 1 настоящего Федерального закона. (В редакции Федерального закона от 29.05.2024 № 124-ФЗ)</w:t>
      </w:r>
    </w:p>
    <w:p>
      <w:r>
        <w:rPr>
          <w:b/>
        </w:rPr>
        <w:t xml:space="preserve">41. </w:t>
      </w:r>
      <w:r>
        <w:t>(Дополнение частью - Федеральный закон от 29.06.2018 № 174-ФЗ) (Утратила силу - Федеральный закон от 29.05.2024 № 124-ФЗ)</w:t>
      </w:r>
    </w:p>
    <w:p>
      <w:r>
        <w:rPr>
          <w:b/>
        </w:rPr>
        <w:t xml:space="preserve">42. </w:t>
      </w:r>
      <w:r>
        <w:t>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 (Дополнение частью - Федеральный закон от 22.12.2020 № 435-ФЗ)</w:t>
      </w:r>
    </w:p>
    <w:p>
      <w:r>
        <w:rPr>
          <w:b/>
        </w:rPr>
        <w:t xml:space="preserve">43. </w:t>
      </w:r>
      <w:r>
        <w:t>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пунктом 2 статьи 781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пунктах 2 и 3 части 1 статьи 1 настоящего Федерального закона. (Дополнение частью - Федеральный закон от 01.07.2021 № 277-ФЗ)</w:t>
      </w:r>
    </w:p>
    <w:p>
      <w:r>
        <w:rPr>
          <w:b/>
        </w:rPr>
        <w:t xml:space="preserve">44. </w:t>
      </w:r>
      <w:r>
        <w:t>При осуществлении акционерными обществами, сто процентов акций которых принадлежит субъекту Российской Федерации, закупок для целей исполнения обязательств по контрактам, заключенным на основании пункта 61 части 1 статьи 93 настоящего Федерального закона, на такие акционерные общества распространяются положения настоящего Федерального закона, регулирующие отношения, указанные в пунктах 2 - 6 и пункте 7 (в части контроля в сфере закупок, предусмотренного частью 3 статьи 99 настоящего Федерального закона) части 1 статьи 1 настоящего Федерального закона. (Дополнение частью - Федеральный закон от 29.05.2024 № 124-ФЗ)</w:t>
      </w:r>
    </w:p>
    <w:p>
      <w:r>
        <w:rPr>
          <w:b/>
        </w:rPr>
        <w:t xml:space="preserve">5. </w:t>
      </w:r>
      <w:r>
        <w:t>(Часть утратила силу - Федеральный закон от 29.05.2024 № 124-ФЗ)</w:t>
      </w:r>
    </w:p>
    <w:p>
      <w:r>
        <w:rPr>
          <w:b/>
        </w:rPr>
        <w:t xml:space="preserve">6. </w:t>
      </w:r>
      <w:r>
        <w:t>В случае, если в соответствии с Бюджетным кодексом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 (В редакции федеральных законов от 31.12.2014 № 498-ФЗ; от 13.07.2015 № 216-ФЗ; от 29.06.2018 № 174-ФЗ)</w:t>
      </w:r>
    </w:p>
    <w:p>
      <w:r>
        <w:rPr>
          <w:b/>
        </w:rPr>
        <w:t xml:space="preserve">7. </w:t>
      </w:r>
      <w:r>
        <w:t>В случае, если законодательством Российской Федерации с целью заключения гражданско-правового договора (контракта) в рамках отношений, не указанных в части 1 статьи 1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статей 14, 23, 28 - 30, 34, 35 настоящего Федерального закона не применяются, если иное не предусмотрено законодательством Российской Федерации. (Дополнение частью - Федеральный закон от 01.05.2019 № 71-ФЗ)</w:t>
      </w:r>
    </w:p>
    <w:p>
      <w:r>
        <w:rPr>
          <w:b/>
        </w:rPr>
        <w:t xml:space="preserve">2. </w:t>
      </w:r>
      <w:r>
        <w:t>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(В редакции федеральных законов от 28.12.2013 № 396-ФЗ, от 01.05.2019 № 70-ФЗ) 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
        <w:rPr>
          <w:b/>
        </w:rPr>
        <w:t xml:space="preserve">2. </w:t>
      </w:r>
      <w:r>
        <w:t>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 (В редакции Федерального закона от 28.12.2013 № 396-ФЗ)</w:t>
      </w:r>
    </w:p>
    <w:p>
      <w:r>
        <w:rPr>
          <w:b/>
        </w:rPr>
        <w:t xml:space="preserve">21. </w:t>
      </w:r>
      <w:r>
        <w:t>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перечень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
        <w:rPr>
          <w:b/>
        </w:rPr>
        <w:t xml:space="preserve">21. </w:t>
      </w:r>
      <w:r>
        <w:t>закупок, осуществляемых в соответствии с правовым актом, предусмотренным частью 3 статьи 2 Федерального закона от 18 июля 2011 года №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
        <w:rPr>
          <w:b/>
        </w:rPr>
        <w:t xml:space="preserve">21. </w:t>
      </w:r>
      <w:r>
        <w:t>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 (В редакции Федерального закона от 01.05.2019 № 70-ФЗ)</w:t>
      </w:r>
    </w:p>
    <w:p>
      <w:r>
        <w:rPr>
          <w:b/>
        </w:rPr>
        <w:t xml:space="preserve">21. </w:t>
      </w:r>
      <w:r>
        <w:t>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пунктами 2 и 61 части 1 статьи 93 настоящего Федерального закона; (В редакции Федерального закона от 04.08.2023 № 444-ФЗ)</w:t>
      </w:r>
    </w:p>
    <w:p>
      <w:r>
        <w:rPr>
          <w:b/>
        </w:rPr>
        <w:t xml:space="preserve">21. </w:t>
      </w:r>
      <w:r>
        <w:t>без привлечения средств соответствующих бюджетов бюджетной системы Российской Федерации. (Дополнение частью - Федеральный закон от 03.07.2016 № 321-ФЗ) (В редакции Федерального закона от 29.06.2018 № 174-ФЗ)</w:t>
      </w:r>
    </w:p>
    <w:p>
      <w:pPr>
        <w:pStyle w:val="Heading3"/>
      </w:pPr>
      <w:r>
        <w:t>Планирование</w:t>
      </w:r>
    </w:p>
    <w:p>
      <w:r>
        <w:rPr>
          <w:b/>
        </w:rPr>
        <w:t>Статья 16. Планирование закупок</w:t>
      </w:r>
    </w:p>
    <w:p>
      <w:r>
        <w:rPr>
          <w:b/>
        </w:rPr>
        <w:t xml:space="preserve">1. </w:t>
      </w:r>
      <w:r>
        <w:t>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
        <w:rPr>
          <w:b/>
        </w:rPr>
        <w:t xml:space="preserve">2. </w:t>
      </w:r>
      <w:r>
        <w:t>В планы-графики включаются</w:t>
      </w:r>
    </w:p>
    <w:p>
      <w:r>
        <w:rPr>
          <w:b/>
        </w:rPr>
        <w:t xml:space="preserve">3. </w:t>
      </w:r>
      <w:r>
        <w:t>Правительством Российской Федерации устанавливаются</w:t>
      </w:r>
    </w:p>
    <w:p>
      <w:r>
        <w:rPr>
          <w:b/>
        </w:rPr>
        <w:t xml:space="preserve">4. </w:t>
      </w:r>
      <w:r>
        <w:t>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подпунктом "г" пункта 2 части 10 статьи 24, частью 1 статьи 93, статьями 111 и 1114 настоящего Федерального закона. (В редакции федеральных законов от 02.07.2021 № 360-ФЗ, от 28.06.2022 № 231-ФЗ)</w:t>
      </w:r>
    </w:p>
    <w:p>
      <w:r>
        <w:rPr>
          <w:b/>
        </w:rPr>
        <w:t xml:space="preserve">5. </w:t>
      </w:r>
      <w:r>
        <w:t>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планы-графики закупок на весь срок планируемых закупок</w:t>
      </w:r>
    </w:p>
    <w:p>
      <w:r>
        <w:rPr>
          <w:b/>
        </w:rPr>
        <w:t xml:space="preserve">6. </w:t>
      </w:r>
      <w:r>
        <w:t>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
        <w:rPr>
          <w:b/>
        </w:rPr>
        <w:t xml:space="preserve">7. </w:t>
      </w:r>
      <w:r>
        <w:t>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
        <w:rPr>
          <w:b/>
        </w:rPr>
        <w:t xml:space="preserve">8. </w:t>
      </w:r>
      <w:r>
        <w:t>Планы-графики подлежат изменению при необходимости</w:t>
      </w:r>
    </w:p>
    <w:p>
      <w:r>
        <w:rPr>
          <w:b/>
        </w:rPr>
        <w:t xml:space="preserve">9. </w:t>
      </w:r>
      <w:r>
        <w:t>Внесение в соответствии с частью 8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частью 1 статьи 93 настоящего Федерального закона - не позднее чем за один день до дня заключения контракта</w:t>
      </w:r>
    </w:p>
    <w:p>
      <w:r>
        <w:rPr>
          <w:b/>
        </w:rPr>
        <w:t xml:space="preserve">10. </w:t>
      </w:r>
      <w:r>
        <w:t>(Часть утратила силу - Федеральный закон от 02.07.2021 № 360-ФЗ)</w:t>
      </w:r>
    </w:p>
    <w:p>
      <w:r>
        <w:rPr>
          <w:b/>
        </w:rPr>
        <w:t xml:space="preserve">11. </w:t>
      </w:r>
      <w:r>
        <w:t>Особенности планирования закупок в рамках государственного оборонного заказа устанавливаются Федеральным законом от 29 декабря 2012 года № 275-ФЗ "О государственном оборонном заказе". (Статья в редакции Федерального закона от 01.05.2019 № 71-ФЗ)</w:t>
      </w:r>
    </w:p>
    <w:p>
      <w:r>
        <w:rPr>
          <w:b/>
        </w:rPr>
        <w:t xml:space="preserve">2. </w:t>
      </w:r>
      <w:r>
        <w:t>идентификационные коды закупок, определенные в соответствии со статьей 23 настоящего Федерального закона</w:t>
      </w:r>
    </w:p>
    <w:p>
      <w:r>
        <w:rPr>
          <w:b/>
        </w:rPr>
        <w:t xml:space="preserve">2. </w:t>
      </w:r>
      <w:r>
        <w:t>наименование объекта и (или) наименования объектов закупок</w:t>
      </w:r>
    </w:p>
    <w:p>
      <w:r>
        <w:rPr>
          <w:b/>
        </w:rPr>
        <w:t xml:space="preserve">2. </w:t>
      </w:r>
      <w:r>
        <w:t>объем финансового обеспечения для осуществления закупок</w:t>
      </w:r>
    </w:p>
    <w:p>
      <w:r>
        <w:rPr>
          <w:b/>
        </w:rPr>
        <w:t xml:space="preserve">2. </w:t>
      </w:r>
      <w:r>
        <w:t>сроки (периодичность) осуществления планируемых закупок</w:t>
      </w:r>
    </w:p>
    <w:p>
      <w:r>
        <w:rPr>
          <w:b/>
        </w:rPr>
        <w:t xml:space="preserve">2. </w:t>
      </w:r>
      <w:r>
        <w:t>информация об общественном обсуждении закупок в соответствии со статьей 20 настоящего Федерального закона; (В редакции Федерального закона от 02.07.2021 № 360-ФЗ) 6) иная информация, определенная порядком, предусмотренным пунктом 2 части 3 настоящей статьи</w:t>
      </w:r>
    </w:p>
    <w:p>
      <w:r>
        <w:rPr>
          <w:b/>
        </w:rPr>
        <w:t xml:space="preserve">3. </w:t>
      </w:r>
      <w:r>
        <w:t>требования к форме планов-графиков</w:t>
      </w:r>
    </w:p>
    <w:p>
      <w:r>
        <w:rPr>
          <w:b/>
        </w:rPr>
        <w:t xml:space="preserve">3. </w:t>
      </w:r>
      <w:r>
        <w:t>порядок формирования, утверждения планов-графиков, внесения изменений в такие планы-графики</w:t>
      </w:r>
    </w:p>
    <w:p>
      <w:r>
        <w:rPr>
          <w:b/>
        </w:rPr>
        <w:t xml:space="preserve">3. </w:t>
      </w:r>
      <w:r>
        <w:t>порядок размещения планов-графиков в единой информационной системе, на официальном сайте. (В редакции Федерального закона от 02.07.2021 № 360-ФЗ)</w:t>
      </w:r>
    </w:p>
    <w:p>
      <w:r>
        <w:rPr>
          <w:b/>
        </w:rPr>
        <w:t xml:space="preserve">8. </w:t>
      </w:r>
      <w:r>
        <w:t>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
        <w:rPr>
          <w:b/>
        </w:rPr>
        <w:t xml:space="preserve">8. </w:t>
      </w:r>
      <w:r>
        <w:t>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
        <w:rPr>
          <w:b/>
        </w:rPr>
        <w:t xml:space="preserve">8. </w:t>
      </w:r>
      <w:r>
        <w:t>реализации решения, принятого заказчиком по итогам общественного обсуждения закупки в соответствии со статьей 20 настоящего Федерального закона; (В редакции Федерального закона от 02.07.2021 № 360-ФЗ) 4) использования в соответствии с законодательством Российской Федерации экономии, полученной при осуществлении закупки</w:t>
      </w:r>
    </w:p>
    <w:p>
      <w:r>
        <w:rPr>
          <w:b/>
        </w:rPr>
        <w:t xml:space="preserve">8. </w:t>
      </w:r>
      <w:r>
        <w:t>в иных случаях, установленных порядком, предусмотренным пунктом 2 части 3 настоящей статьи</w:t>
      </w:r>
    </w:p>
    <w:p>
      <w:r>
        <w:rPr>
          <w:b/>
        </w:rPr>
        <w:t>Статья 17</w:t>
      </w:r>
    </w:p>
    <w:p>
      <w:r>
        <w:t>(Статья утратила силу - Федеральный закон от 01.05.2019 № 71-ФЗ)</w:t>
      </w:r>
    </w:p>
    <w:p>
      <w:r>
        <w:rPr>
          <w:b/>
        </w:rPr>
        <w:t>Статья 18. Обоснование закупок</w:t>
      </w:r>
    </w:p>
    <w:p>
      <w:r>
        <w:rPr>
          <w:b/>
        </w:rPr>
        <w:t xml:space="preserve">1. </w:t>
      </w:r>
      <w:r>
        <w:t>В целях настоящего Федерального закона обоснованной признается закупка, осуществляемая в соответствии с положениями статей 19 и 22 настоящего Федерального закона. (В редакции Федерального закона от 01.05.2019 № 71-ФЗ)</w:t>
      </w:r>
    </w:p>
    <w:p>
      <w:r>
        <w:rPr>
          <w:b/>
        </w:rPr>
        <w:t xml:space="preserve">2. </w:t>
      </w:r>
      <w:r>
        <w:t>(Часть утратила силу - Федеральный закон от 01.05.2019 № 71-ФЗ)</w:t>
      </w:r>
    </w:p>
    <w:p>
      <w:r>
        <w:rPr>
          <w:b/>
        </w:rPr>
        <w:t xml:space="preserve">3. </w:t>
      </w:r>
      <w:r>
        <w:t>(Часть утратила силу - Федеральный закон от 01.05.2019 № 71-ФЗ)</w:t>
      </w:r>
    </w:p>
    <w:p>
      <w:r>
        <w:rPr>
          <w:b/>
        </w:rPr>
        <w:t xml:space="preserve">4. </w:t>
      </w:r>
      <w:r>
        <w:t>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 (В редакции Федерального закона от 01.05.2019 № 71-ФЗ)</w:t>
      </w:r>
    </w:p>
    <w:p>
      <w:r>
        <w:rPr>
          <w:b/>
        </w:rPr>
        <w:t xml:space="preserve">5. </w:t>
      </w:r>
      <w:r>
        <w:t>По результатам аудита в сфере закупок и контроля в сфере закупок конкретная закупка может быть признана необоснованной. (В редакции Федерального закона от 31.12.2014 № 498-ФЗ)</w:t>
      </w:r>
    </w:p>
    <w:p>
      <w:r>
        <w:rPr>
          <w:b/>
        </w:rPr>
        <w:t xml:space="preserve">6. </w:t>
      </w:r>
      <w:r>
        <w:t>В случае признания планируемой закупки необоснованной органы контроля, указанные в пункте 3 части 1 статьи 99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Кодексом Российской Федерации об административных правонарушениях</w:t>
      </w:r>
    </w:p>
    <w:p>
      <w:r>
        <w:rPr>
          <w:b/>
        </w:rPr>
        <w:t xml:space="preserve">7. </w:t>
      </w:r>
      <w:r>
        <w:t>(Часть утратила силу -Федеральный закон от 01.05.2019 № 71-ФЗ)</w:t>
      </w:r>
    </w:p>
    <w:p>
      <w:r>
        <w:rPr>
          <w:b/>
        </w:rPr>
        <w:t>Статья 19. Нормирование в сфере закупок</w:t>
      </w:r>
    </w:p>
    <w:p>
      <w:r>
        <w:rPr>
          <w:b/>
        </w:rPr>
        <w:t xml:space="preserve">1. </w:t>
      </w:r>
      <w:r>
        <w:t>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 (В редакции федеральных законов от 31.12.2014 № 498-ФЗ; от 03.07.2016 № 321-ФЗ)</w:t>
      </w:r>
    </w:p>
    <w:p>
      <w:r>
        <w:rPr>
          <w:b/>
        </w:rPr>
        <w:t xml:space="preserve">2. </w:t>
      </w:r>
      <w:r>
        <w:t>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 (В редакции Федерального закона от 31.12.2014 № 498-ФЗ)</w:t>
      </w:r>
    </w:p>
    <w:p>
      <w:r>
        <w:rPr>
          <w:b/>
        </w:rPr>
        <w:t xml:space="preserve">3. </w:t>
      </w:r>
      <w:r>
        <w:t>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
        <w:rPr>
          <w:b/>
        </w:rPr>
        <w:t xml:space="preserve">4. </w:t>
      </w:r>
      <w:r>
        <w:t>Правительство Российской Федерации, высшие исполнительные органы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 (В редакции Федерального закона от 08.08.2024 № 232-ФЗ) 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
        <w:rPr>
          <w:b/>
        </w:rPr>
        <w:t xml:space="preserve">41. </w:t>
      </w:r>
      <w:r>
        <w:t>Установленные Правительством Российской Федерации общие правила нормирования, предусмотренные частью 3 настоящей статьи, и правила нормирования, предусмотренные частью 4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кодексом Российской Федерации наиболее значимые учреждения науки, образования, культуры и здравоохранения. (Дополнение частью - Федеральный закон от 31.12.2017 № 504-ФЗ)</w:t>
      </w:r>
    </w:p>
    <w:p>
      <w:r>
        <w:rPr>
          <w:b/>
        </w:rPr>
        <w:t xml:space="preserve">5. </w:t>
      </w:r>
      <w:r>
        <w:t>Государственные органы, органы управления государственными внебюджетными фондами, муниципальные органы, определенные в соответствии с Бюджетным кодексом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частью 4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 (В редакции Федерального закона от 31.12.2017 № 504-ФЗ)</w:t>
      </w:r>
    </w:p>
    <w:p>
      <w:r>
        <w:rPr>
          <w:b/>
        </w:rPr>
        <w:t xml:space="preserve">6. </w:t>
      </w:r>
      <w:r>
        <w:t>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 (В редакции Федерального закона от 31.12.2014 № 498-ФЗ)</w:t>
      </w:r>
    </w:p>
    <w:p>
      <w:r>
        <w:rPr>
          <w:b/>
        </w:rPr>
        <w:t xml:space="preserve">7. </w:t>
      </w:r>
      <w:r>
        <w:t>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частью 4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 (Дополнение частью - Федеральный закон от 31.12.2017 № 504-ФЗ)</w:t>
      </w:r>
    </w:p>
    <w:p>
      <w:r>
        <w:rPr>
          <w:b/>
        </w:rPr>
        <w:t xml:space="preserve">3. </w:t>
      </w:r>
      <w:r>
        <w:t>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
        <w:rPr>
          <w:b/>
        </w:rPr>
        <w:t xml:space="preserve">3. </w:t>
      </w:r>
      <w:r>
        <w:t>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(В редакции Федерального закона от 31.12.2014 № 498-ФЗ)</w:t>
      </w:r>
    </w:p>
    <w:p>
      <w:r>
        <w:rPr>
          <w:b/>
        </w:rPr>
        <w:t xml:space="preserve">4. </w:t>
      </w:r>
      <w:r>
        <w:t>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(В редакции федеральных законов от 31.12.2014 № 498-ФЗ; от 03.07.2016 № 321-ФЗ)</w:t>
      </w:r>
    </w:p>
    <w:p>
      <w:r>
        <w:rPr>
          <w:b/>
        </w:rPr>
        <w:t>Статья 20. Общественное обсуждение закупок</w:t>
      </w:r>
    </w:p>
    <w:p>
      <w:r>
        <w:rPr>
          <w:b/>
        </w:rPr>
        <w:t xml:space="preserve">1. </w:t>
      </w:r>
      <w:r>
        <w:t>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
        <w:rPr>
          <w:b/>
        </w:rPr>
        <w:t xml:space="preserve">2. </w:t>
      </w:r>
      <w:r>
        <w:t>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
        <w:rPr>
          <w:b/>
        </w:rPr>
        <w:t xml:space="preserve">3. </w:t>
      </w:r>
      <w:r>
        <w:t>Правительство Российской Федерации, высший исполнительный орган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 (В редакции Федерального закона от 08.08.2024 № 232-ФЗ)</w:t>
      </w:r>
    </w:p>
    <w:p>
      <w:r>
        <w:rPr>
          <w:b/>
        </w:rPr>
        <w:t xml:space="preserve">4. </w:t>
      </w:r>
      <w:r>
        <w:t>Закупки, подлежащие общественному обсуждению в соответствии с частями 2 и 3 настоящей статьи, не могут быть осуществлены без проведения такого обсуждения</w:t>
      </w:r>
    </w:p>
    <w:p>
      <w:r>
        <w:rPr>
          <w:b/>
        </w:rPr>
        <w:t xml:space="preserve">5. </w:t>
      </w:r>
      <w:r>
        <w:t>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частью 1 статьи 36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частью 2 статьи 36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
        <w:rPr>
          <w:b/>
        </w:rPr>
        <w:t xml:space="preserve">6. </w:t>
      </w:r>
      <w:r>
        <w:t>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частью 2 статьи 4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частью 6 статьи 4 настоящего Федерального закона, не позднее одного дня, следующего за днем их поступления</w:t>
      </w:r>
    </w:p>
    <w:p>
      <w:r>
        <w:rPr>
          <w:b/>
        </w:rPr>
        <w:t xml:space="preserve">7. </w:t>
      </w:r>
      <w:r>
        <w:t>Заказчик в течение двух рабочих дней со дня, следующего за днем размещения на официальном сайте замечаний и (или) предложений, предусмотренных частью 6 настоящей статьи, размещает на официальном сайте мотивированные ответы по существу таких замечаний и (или) предложений</w:t>
      </w:r>
    </w:p>
    <w:p>
      <w:r>
        <w:rPr>
          <w:b/>
        </w:rPr>
        <w:t xml:space="preserve">8. </w:t>
      </w:r>
      <w:r>
        <w:t>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 (Статья в редакции Федерального закона от 02.07.2021 № 360-ФЗ)</w:t>
      </w:r>
    </w:p>
    <w:p>
      <w:r>
        <w:rPr>
          <w:b/>
        </w:rPr>
        <w:t xml:space="preserve">2. </w:t>
      </w:r>
      <w:r>
        <w:t>осуществления закупок путем проведения закрытых способов определения поставщиков (подрядчиков, исполнителей)</w:t>
      </w:r>
    </w:p>
    <w:p>
      <w:r>
        <w:rPr>
          <w:b/>
        </w:rPr>
        <w:t xml:space="preserve">2. </w:t>
      </w:r>
      <w:r>
        <w:t>осуществления закупок для обеспечения федеральных нужд в рамках государственного оборонного заказа</w:t>
      </w:r>
    </w:p>
    <w:p>
      <w:r>
        <w:rPr>
          <w:b/>
        </w:rPr>
        <w:t>Статья 21</w:t>
      </w:r>
    </w:p>
    <w:p>
      <w:r>
        <w:t>(Статья утратила силу - Федеральный закон от 01.05.2019 № 71-ФЗ)</w:t>
      </w:r>
    </w:p>
    <w:p>
      <w:r>
        <w:rPr>
          <w:b/>
        </w:rP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
        <w:t>(Наименование в редакции Федерального закона от 01.05.2019 № 71-ФЗ)</w:t>
      </w:r>
    </w:p>
    <w:p>
      <w:r>
        <w:rPr>
          <w:b/>
        </w:rPr>
        <w:t xml:space="preserve">1. </w:t>
      </w:r>
      <w:r>
        <w:t>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
        <w:rPr>
          <w:b/>
        </w:rPr>
        <w:t xml:space="preserve">2. </w:t>
      </w:r>
      <w:r>
        <w:t>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
        <w:rPr>
          <w:b/>
        </w:rPr>
        <w:t xml:space="preserve">3. </w:t>
      </w:r>
      <w: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
        <w:rPr>
          <w:b/>
        </w:rPr>
        <w:t xml:space="preserve">4. </w:t>
      </w:r>
      <w: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
        <w:rPr>
          <w:b/>
        </w:rPr>
        <w:t xml:space="preserve">5. </w:t>
      </w:r>
      <w: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 (В редакции Федерального закона от 16.04.2022 № 104-ФЗ)</w:t>
      </w:r>
    </w:p>
    <w:p>
      <w:r>
        <w:rPr>
          <w:b/>
        </w:rPr>
        <w:t xml:space="preserve">6. </w:t>
      </w:r>
      <w:r>
        <w:t>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частями 7 - 11 настоящей статьи</w:t>
      </w:r>
    </w:p>
    <w:p>
      <w:r>
        <w:rPr>
          <w:b/>
        </w:rPr>
        <w:t xml:space="preserve">7. </w:t>
      </w:r>
      <w:r>
        <w:t>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w:t>
      </w:r>
    </w:p>
    <w:p>
      <w:r>
        <w:rPr>
          <w:b/>
        </w:rPr>
        <w:t xml:space="preserve">8. </w:t>
      </w:r>
      <w:r>
        <w:t>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(В редакции Федерального закона от 28.12.2013 № 396-ФЗ)</w:t>
      </w:r>
    </w:p>
    <w:p>
      <w:r>
        <w:rPr>
          <w:b/>
        </w:rPr>
        <w:t xml:space="preserve">9. </w:t>
      </w:r>
      <w:r>
        <w:t>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
        <w:rPr>
          <w:b/>
        </w:rPr>
        <w:t xml:space="preserve">91. </w:t>
      </w:r>
      <w:r>
        <w:t>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 (Дополнение частью - Федеральный закон от 04.06.2014 № 140-ФЗ)</w:t>
      </w:r>
    </w:p>
    <w:p>
      <w:r>
        <w:rPr>
          <w:b/>
        </w:rPr>
        <w:t xml:space="preserve">92. </w:t>
      </w:r>
      <w:r>
        <w:t>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 (Дополнение частью - Федеральный закон от 27.06.2019 № 151-ФЗ)</w:t>
      </w:r>
    </w:p>
    <w:p>
      <w:r>
        <w:rPr>
          <w:b/>
        </w:rPr>
        <w:t xml:space="preserve">10. </w:t>
      </w:r>
      <w:r>
        <w:t>Затратный метод применяется в случае невозможности применения иных методов, предусмотренных пунктами 1 - 4 части 1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
        <w:rPr>
          <w:b/>
        </w:rPr>
        <w:t xml:space="preserve">11. </w:t>
      </w:r>
      <w:r>
        <w:t>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(В редакции Федерального закона от 02.07.2021 № 360-ФЗ)</w:t>
      </w:r>
    </w:p>
    <w:p>
      <w:r>
        <w:rPr>
          <w:b/>
        </w:rPr>
        <w:t xml:space="preserve">12. </w:t>
      </w:r>
      <w:r>
        <w:t>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
        <w:rPr>
          <w:b/>
        </w:rPr>
        <w:t xml:space="preserve">13. </w:t>
      </w:r>
      <w: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
        <w:rPr>
          <w:b/>
        </w:rPr>
        <w:t xml:space="preserve">14. </w:t>
      </w:r>
      <w: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
        <w:rPr>
          <w:b/>
        </w:rPr>
        <w:t xml:space="preserve">15. </w:t>
      </w:r>
      <w: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
        <w:rPr>
          <w:b/>
        </w:rPr>
        <w:t xml:space="preserve">16. </w:t>
      </w:r>
      <w: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
        <w:rPr>
          <w:b/>
        </w:rPr>
        <w:t xml:space="preserve">17. </w:t>
      </w:r>
      <w:r>
        <w:t>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может осуществляться в соответствии с методическими рекомендациями, предусмотренными частью 20 настоящей статьи. (В редакции Федерального закона от 28.04.2023 № 154-ФЗ)</w:t>
      </w:r>
    </w:p>
    <w:p>
      <w:r>
        <w:rPr>
          <w:b/>
        </w:rPr>
        <w:t xml:space="preserve">18. </w:t>
      </w:r>
      <w:r>
        <w:t>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
        <w:rPr>
          <w:b/>
        </w:rPr>
        <w:t xml:space="preserve">181. </w:t>
      </w:r>
      <w:r>
        <w:t>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 (Дополнение частью - Федеральный закон от 16.04.2022 № 104-ФЗ)</w:t>
      </w:r>
    </w:p>
    <w:p>
      <w:r>
        <w:rPr>
          <w:b/>
        </w:rPr>
        <w:t xml:space="preserve">19. </w:t>
      </w:r>
      <w:r>
        <w:t>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
        <w:rPr>
          <w:b/>
        </w:rPr>
        <w:t xml:space="preserve">20. </w:t>
      </w:r>
      <w:r>
        <w:t>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 (В редакции Федерального закона от 01.05.2019 № 71-ФЗ)</w:t>
      </w:r>
    </w:p>
    <w:p>
      <w:r>
        <w:rPr>
          <w:b/>
        </w:rPr>
        <w:t xml:space="preserve">201. </w:t>
      </w:r>
      <w:r>
        <w:t>Высшим исполнительным органом субъекта Российской Федерации в дополнение к методическим рекомендациям, предусмотренным частью 20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частью 12 настоящей статьи. (Дополнение частью - Федеральный закон от 28.12.2013 № 396-ФЗ) (В редакции федеральных законов от 01.05.2019 № 71-ФЗ, от 08.08.2024 № 232-ФЗ)</w:t>
      </w:r>
    </w:p>
    <w:p>
      <w:r>
        <w:rPr>
          <w:b/>
        </w:rPr>
        <w:t xml:space="preserve">21. </w:t>
      </w:r>
      <w:r>
        <w:t>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законом от 29 декабря 2012 года № 275-ФЗ "О государственном оборонном заказе". (В редакции Федерального закона от 01.05.2019 № 71-ФЗ)</w:t>
      </w:r>
    </w:p>
    <w:p>
      <w:r>
        <w:rPr>
          <w:b/>
        </w:rPr>
        <w:t xml:space="preserve">211. </w:t>
      </w:r>
      <w:r>
        <w:t>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условиям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 устанавливаются указанным Федеральным законом. (Дополнение частью - Федеральный закон от 24.11.2014 № 356-ФЗ) (В редакции федеральных законов от 08.03.2015 № 48-ФЗ, от 23.06.2016 № 221-ФЗ, от 31.12.2017 № 506-ФЗ, от 30.12.2020 № 494-ФЗ, от 14.02.2024 № 17-ФЗ)</w:t>
      </w:r>
    </w:p>
    <w:p>
      <w:r>
        <w:rPr>
          <w:b/>
        </w:rPr>
        <w:t xml:space="preserve">212. </w:t>
      </w:r>
      <w:r>
        <w:t>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 (Дополнение частью - Федеральный закон от 13.07.2015 № 220-ФЗ)</w:t>
      </w:r>
    </w:p>
    <w:p>
      <w:r>
        <w:rPr>
          <w:b/>
        </w:rPr>
        <w:t xml:space="preserve">22. </w:t>
      </w:r>
      <w:r>
        <w:t>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 (В редакции федеральных законов от 13.07.2015 № 216-ФЗ, от 01.05.2019 № 71-ФЗ)</w:t>
      </w:r>
    </w:p>
    <w:p>
      <w:r>
        <w:rPr>
          <w:b/>
        </w:rPr>
        <w:t xml:space="preserve">23. </w:t>
      </w:r>
      <w:r>
        <w:t>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 (Дополнение частью - Федеральный закон от 01.05.2019 № 71-ФЗ)</w:t>
      </w:r>
    </w:p>
    <w:p>
      <w:r>
        <w:rPr>
          <w:b/>
        </w:rPr>
        <w:t xml:space="preserve">24. </w:t>
      </w:r>
      <w:r>
        <w:t>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 (Дополнение частью - Федеральный закон от 01.05.2019 № 71-ФЗ)</w:t>
      </w:r>
    </w:p>
    <w:p>
      <w:r>
        <w:rPr>
          <w:b/>
        </w:rPr>
        <w:t xml:space="preserve">25. </w:t>
      </w:r>
      <w:r>
        <w:t>Для целей осуществления закупок товаров, работ, услуг, в отношении которых установлены предусмотренные пунктом 1 части 2 статьи 14 настоящего Федерального закона запрет, ограничение или преимущество, Правительство Российской Федерации устанавливает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на основе функциональных, технических и качественных характеристик, эксплуатационных характеристик товаров российского происхождения, работ, услуг, соответственно выполняемых, оказываемых российскими лицами. (Дополнение частью - Федеральный закон от 31.07.2020 № 249-ФЗ) (В редакции Федерального закона от 08.08.2024 № 318-ФЗ)</w:t>
      </w:r>
    </w:p>
    <w:p>
      <w:r>
        <w:rPr>
          <w:b/>
        </w:rPr>
        <w:t xml:space="preserve">1. </w:t>
      </w:r>
      <w:r>
        <w:t>метод сопоставимых рыночных цен (анализа рынка)</w:t>
      </w:r>
    </w:p>
    <w:p>
      <w:r>
        <w:rPr>
          <w:b/>
        </w:rPr>
        <w:t xml:space="preserve">1. </w:t>
      </w:r>
      <w:r>
        <w:t>нормативный метод</w:t>
      </w:r>
    </w:p>
    <w:p>
      <w:r>
        <w:rPr>
          <w:b/>
        </w:rPr>
        <w:t xml:space="preserve">1. </w:t>
      </w:r>
      <w:r>
        <w:t>тарифный метод</w:t>
      </w:r>
    </w:p>
    <w:p>
      <w:r>
        <w:rPr>
          <w:b/>
        </w:rPr>
        <w:t xml:space="preserve">1. </w:t>
      </w:r>
      <w:r>
        <w:t>проектно-сметный метод</w:t>
      </w:r>
    </w:p>
    <w:p>
      <w:r>
        <w:rPr>
          <w:b/>
        </w:rPr>
        <w:t xml:space="preserve">1. </w:t>
      </w:r>
      <w:r>
        <w:t>затратный метод</w:t>
      </w:r>
    </w:p>
    <w:p>
      <w:r>
        <w:rPr>
          <w:b/>
        </w:rPr>
        <w:t xml:space="preserve">9. </w:t>
      </w:r>
      <w:r>
        <w:t>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 (В редакции федеральных законов от 28.12.2013 № 396-ФЗ, от 01.05.2019 № 71-ФЗ, от 08.08.2024 № 232-ФЗ) 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
        <w:rPr>
          <w:b/>
        </w:rPr>
        <w:t xml:space="preserve">18. </w:t>
      </w:r>
      <w:r>
        <w:t>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
        <w:rPr>
          <w:b/>
        </w:rPr>
        <w:t xml:space="preserve">18. </w:t>
      </w:r>
      <w: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
        <w:rPr>
          <w:b/>
        </w:rPr>
        <w:t xml:space="preserve">18. </w:t>
      </w:r>
      <w:r>
        <w:t>информация о котировках на российских биржах; (В редакции Федерального закона от 16.04.2022 № 104-ФЗ) 4) информация о котировках на электронных площадках</w:t>
      </w:r>
    </w:p>
    <w:p>
      <w:r>
        <w:rPr>
          <w:b/>
        </w:rPr>
        <w:t xml:space="preserve">18. </w:t>
      </w:r>
      <w:r>
        <w:t>данные государственной статистической отчетности о ценах товаров, работ, услуг</w:t>
      </w:r>
    </w:p>
    <w:p>
      <w:r>
        <w:rPr>
          <w:b/>
        </w:rPr>
        <w:t xml:space="preserve">18. </w:t>
      </w:r>
      <w: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
        <w:rPr>
          <w:b/>
        </w:rPr>
        <w:t xml:space="preserve">18. </w:t>
      </w:r>
      <w: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
        <w:rPr>
          <w:b/>
        </w:rPr>
        <w:t xml:space="preserve">18. </w:t>
      </w:r>
      <w: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
        <w:rPr>
          <w:b/>
        </w:rPr>
        <w:t>Статья 23. Идентификационный код закупки, каталог товаров, работ, услуг для обеспечения государственных и муниципальных нужд</w:t>
      </w:r>
    </w:p>
    <w:p>
      <w:r>
        <w:rPr>
          <w:b/>
        </w:rPr>
        <w:t xml:space="preserve">1. </w:t>
      </w:r>
      <w:r>
        <w:t>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 (В редакции Федерального закона от 01.05.2019 № 71-ФЗ)</w:t>
      </w:r>
    </w:p>
    <w:p>
      <w:r>
        <w:rPr>
          <w:b/>
        </w:rPr>
        <w:t xml:space="preserve">2. </w:t>
      </w:r>
      <w:r>
        <w:t>Идентификационный код закупки обеспечивает взаимосвязь документов, указанных в части 1 настоящей статьи. (В редакции Федерального закона от 01.05.2019 № 71-ФЗ)</w:t>
      </w:r>
    </w:p>
    <w:p>
      <w:r>
        <w:rPr>
          <w:b/>
        </w:rPr>
        <w:t xml:space="preserve">3. </w:t>
      </w:r>
      <w:r>
        <w:t>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(В редакции Федерального закона от 01.05.2019 № 71-ФЗ)</w:t>
      </w:r>
    </w:p>
    <w:p>
      <w:r>
        <w:rPr>
          <w:b/>
        </w:rPr>
        <w:t xml:space="preserve">4. </w:t>
      </w:r>
      <w:r>
        <w:t>(Часть утратила силу - Федеральный закон от 01.05.2019 № 71-ФЗ)</w:t>
      </w:r>
    </w:p>
    <w:p>
      <w:r>
        <w:rPr>
          <w:b/>
        </w:rPr>
        <w:t xml:space="preserve">5. </w:t>
      </w:r>
      <w:r>
        <w:t>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
        <w:rPr>
          <w:b/>
        </w:rPr>
        <w:t xml:space="preserve">6. </w:t>
      </w:r>
      <w:r>
        <w:t>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pPr>
        <w:pStyle w:val="Heading3"/>
      </w:pPr>
      <w:r>
        <w:t>Осуществление закупок</w:t>
      </w:r>
    </w:p>
    <w:p>
      <w:r>
        <w:rPr>
          <w:b/>
        </w:rPr>
        <w:t>Статья 24. Способы определения поставщиков (подрядчиков, исполнителей)</w:t>
      </w:r>
    </w:p>
    <w:p>
      <w:r>
        <w:rPr>
          <w:b/>
        </w:rPr>
        <w:t xml:space="preserve">1. </w:t>
      </w:r>
      <w:r>
        <w:t>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
        <w:rPr>
          <w:b/>
        </w:rPr>
        <w:t xml:space="preserve">2. </w:t>
      </w:r>
      <w:r>
        <w:t>Конкурентными способами являются</w:t>
      </w:r>
    </w:p>
    <w:p>
      <w:r>
        <w:rPr>
          <w:b/>
        </w:rPr>
        <w:t xml:space="preserve">3. </w:t>
      </w:r>
      <w:r>
        <w:t>Для целей настоящего Федерального закона, электронный конкурс, электронный аукцион, электронный запрос котировок, закупка, осуществляемая в соответствии с частью 12 статьи 93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 (В редакции Федерального закона от 25.12.2023 № 624-ФЗ)</w:t>
      </w:r>
    </w:p>
    <w:p>
      <w:r>
        <w:rPr>
          <w:b/>
        </w:rPr>
        <w:t xml:space="preserve">4. </w:t>
      </w:r>
      <w:r>
        <w:t>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
        <w:rPr>
          <w:b/>
        </w:rPr>
        <w:t xml:space="preserve">5. </w:t>
      </w:r>
      <w:r>
        <w:t>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настоящего Федерального закона) наиболее низкую цену контракта, наименьшую сумму цен таких единиц либо в случае, предусмотренном пунктом 9 части 3 статьи 49 настоящего Федерального закона, - наиболее высокий размер платы, подлежащей внесению участником закупки за заключение контракта</w:t>
      </w:r>
    </w:p>
    <w:p>
      <w:r>
        <w:rPr>
          <w:b/>
        </w:rPr>
        <w:t xml:space="preserve">6. </w:t>
      </w:r>
      <w:r>
        <w:t>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 (В редакции Федерального закона от 08.08.2024 № 232-ФЗ)</w:t>
      </w:r>
    </w:p>
    <w:p>
      <w:r>
        <w:rPr>
          <w:b/>
        </w:rPr>
        <w:t xml:space="preserve">7. </w:t>
      </w:r>
      <w:r>
        <w:t>Заказчик вправе осуществлять закупки товаров, работ, услуг, не включенных в перечни, предусмотренные частью 6 настоящей статьи, путем проведения аукционов</w:t>
      </w:r>
    </w:p>
    <w:p>
      <w:r>
        <w:rPr>
          <w:b/>
        </w:rPr>
        <w:t xml:space="preserve">8. </w:t>
      </w:r>
      <w:r>
        <w:t>Закупки услуг по организации отдыха детей и их оздоровления не осуществляются путем проведения аукционов</w:t>
      </w:r>
    </w:p>
    <w:p>
      <w:r>
        <w:rPr>
          <w:b/>
        </w:rPr>
        <w:t xml:space="preserve">9. </w:t>
      </w:r>
      <w:r>
        <w:t>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
        <w:rPr>
          <w:b/>
        </w:rPr>
        <w:t xml:space="preserve">10. </w:t>
      </w:r>
      <w:r>
        <w:t>Заказчик вправе проводить в соответствии с настоящим Федеральным законом электронный запрос котировок</w:t>
      </w:r>
    </w:p>
    <w:p>
      <w:r>
        <w:rPr>
          <w:b/>
        </w:rPr>
        <w:t xml:space="preserve">11. </w:t>
      </w:r>
      <w:r>
        <w:t>Закрытые конкурентные способы применяются в случаях</w:t>
      </w:r>
    </w:p>
    <w:p>
      <w:r>
        <w:rPr>
          <w:b/>
        </w:rPr>
        <w:t xml:space="preserve">12. </w:t>
      </w:r>
      <w:r>
        <w:t>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
        <w:rPr>
          <w:b/>
        </w:rPr>
        <w:t xml:space="preserve">13. </w:t>
      </w:r>
      <w:r>
        <w:t>В случаях, указанных в пунктах 3 - 7 части 11, части 12 настоящей статьи, проводятся закрытые электронные процедуры в соответствии со статьями 75 и 76 настоящего Федерального закона. Правительство Российской Федерации вправе установить</w:t>
      </w:r>
    </w:p>
    <w:p>
      <w:r>
        <w:rPr>
          <w:b/>
        </w:rPr>
        <w:t xml:space="preserve">14. </w:t>
      </w:r>
      <w:r>
        <w:t>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статьей 44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статьей 96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статьей 96 настоящего Федерального закона). В этих случаях участник закупки подает одну заявку в отношении определенного лота. Заказчик вправе в соответствии со статьей 36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 (Статья в редакции Федерального закона от 02.07.2021 № 360-ФЗ)</w:t>
      </w:r>
    </w:p>
    <w:p>
      <w:r>
        <w:rPr>
          <w:b/>
        </w:rPr>
        <w:t xml:space="preserve">2. </w:t>
      </w:r>
      <w:r>
        <w:t>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
        <w:rPr>
          <w:b/>
        </w:rPr>
        <w:t xml:space="preserve">2. </w:t>
      </w:r>
      <w:r>
        <w:t>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
        <w:rPr>
          <w:b/>
        </w:rPr>
        <w:t xml:space="preserve">2. </w:t>
      </w:r>
      <w:r>
        <w:t>запрос котировок в электронной форме (далее - электронный запрос котировок)</w:t>
      </w:r>
    </w:p>
    <w:p>
      <w:r>
        <w:rPr>
          <w:b/>
        </w:rPr>
        <w:t xml:space="preserve">10. </w:t>
      </w:r>
      <w:r>
        <w:t>в случае, если при осуществлении закупки начальная (максимальная) цена контракта не превышает десять миллионов рублей. Правительство Российской Федерации вправе принять решение об увеличении начальной (максимальной) цены контракта в целях закупки отдельных наименований медицинских изделий; (В редакции Федерального закона от 26.12.2024 № 494-ФЗ) 2) независимо от начальной (максимальной) цены контракта, предусмотренной пунктом 1 настоящей части, в случае осуществления: (В редакции Федерального закона от 26.12.2024 № 494-ФЗ)</w:t>
      </w:r>
    </w:p>
    <w:p>
      <w:r>
        <w:rPr>
          <w:b/>
        </w:rPr>
        <w:t xml:space="preserve">10. </w:t>
      </w:r>
      <w:r>
        <w:t>закупки, по результатам которой заключается контракт на поставку товаров, необходимых для нормального жизнеобеспечения граждан; (В редакции Федерального закона от 16.04.2022 № 104-ФЗ)</w:t>
      </w:r>
    </w:p>
    <w:p>
      <w:r>
        <w:rPr>
          <w:b/>
        </w:rPr>
        <w:t xml:space="preserve">10. </w:t>
      </w:r>
      <w:r>
        <w:t>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w:t>
      </w:r>
    </w:p>
    <w:p>
      <w:r>
        <w:rPr>
          <w:b/>
        </w:rPr>
        <w:t xml:space="preserve">10. </w:t>
      </w:r>
      <w:r>
        <w:t>закупок заказчиком, осуществляющим деятельность на территории иностранного государства</w:t>
      </w:r>
    </w:p>
    <w:p>
      <w:r>
        <w:rPr>
          <w:b/>
        </w:rPr>
        <w:t xml:space="preserve">10. </w:t>
      </w:r>
      <w:r>
        <w:t>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
        <w:rPr>
          <w:b/>
        </w:rPr>
        <w:t xml:space="preserve">10. </w:t>
      </w:r>
      <w:r>
        <w:t>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
        <w:rPr>
          <w:b/>
        </w:rPr>
        <w:t xml:space="preserve">10. </w:t>
      </w:r>
      <w:r>
        <w:t>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
        <w:rPr>
          <w:b/>
        </w:rPr>
        <w:t xml:space="preserve">10. </w:t>
      </w:r>
      <w:r>
        <w:t>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
        <w:rPr>
          <w:b/>
        </w:rPr>
        <w:t xml:space="preserve">10. </w:t>
      </w:r>
      <w:r>
        <w:t>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
        <w:rPr>
          <w:b/>
        </w:rPr>
        <w:t xml:space="preserve">11. </w:t>
      </w:r>
      <w:r>
        <w:t>закупок товаров, работ, услуг, необходимых для обеспечения федеральных нужд, если сведения о таких нуждах составляют государственную тайну</w:t>
      </w:r>
    </w:p>
    <w:p>
      <w:r>
        <w:rPr>
          <w:b/>
        </w:rPr>
        <w:t xml:space="preserve">11. </w:t>
      </w:r>
      <w:r>
        <w:t>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
        <w:rPr>
          <w:b/>
        </w:rPr>
        <w:t xml:space="preserve">11. </w:t>
      </w:r>
      <w:r>
        <w:t>закупок услуг по страхованию, транспортировке, охране:</w:t>
      </w:r>
    </w:p>
    <w:p>
      <w:r>
        <w:rPr>
          <w:b/>
        </w:rPr>
        <w:t xml:space="preserve">11. </w:t>
      </w:r>
      <w:r>
        <w:t>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
        <w:rPr>
          <w:b/>
        </w:rPr>
        <w:t xml:space="preserve">11. </w:t>
      </w:r>
      <w:r>
        <w:t>закупок товаров, работ, услуг, осуществляемых:</w:t>
      </w:r>
    </w:p>
    <w:p>
      <w:r>
        <w:rPr>
          <w:b/>
        </w:rPr>
        <w:t xml:space="preserve">11. </w:t>
      </w:r>
      <w:r>
        <w:t>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
        <w:rPr>
          <w:b/>
        </w:rPr>
        <w:t xml:space="preserve">11. </w:t>
      </w:r>
      <w:r>
        <w:t>ценностей Государственного фонда драгоценных металлов и драгоценных камней Российской Федерации</w:t>
      </w:r>
    </w:p>
    <w:p>
      <w:r>
        <w:rPr>
          <w:b/>
        </w:rPr>
        <w:t xml:space="preserve">11. </w:t>
      </w:r>
      <w:r>
        <w:t>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
        <w:rPr>
          <w:b/>
        </w:rPr>
        <w:t xml:space="preserve">11. </w:t>
      </w:r>
      <w:r>
        <w:t>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в сфере внутренних дел, в сфере управления государственным материальным резервом, подведомственными им государственными учреждениями, государственными унитарными предприятиями, а также Государственной корпорацией по космической деятельности "Роскосмос", подведомственными ей государственными учреждениями, государственными унитарными предприятиями. Перечень указанных заказчиков, включая подведомственные Государственной корпорации по космической деятельности "Роскосмос" государственные учреждения и государственные унитарные предприятия, утверждается Правительством Российской Федерации; (В редакции Федерального закона от 08.08.2024 № 318-ФЗ)</w:t>
      </w:r>
    </w:p>
    <w:p>
      <w:r>
        <w:rPr>
          <w:b/>
        </w:rPr>
        <w:t xml:space="preserve">11. </w:t>
      </w:r>
      <w:r>
        <w:t>заказчиками, в отношении которых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Перечень указанных заказчиков утверждается Правительством Российской Федерации. Правительство Российской Федерации вправе определить политические или экономические санкции и (или) меры ограничительного характера, введение или отмена которых в отношении указанного заказчика является основанием для включения указанного заказчика в этот перечень или исключения из него; (В редакции Федерального закона от 08.08.2024 № 318-ФЗ)</w:t>
      </w:r>
    </w:p>
    <w:p>
      <w:r>
        <w:rPr>
          <w:b/>
        </w:rPr>
        <w:t xml:space="preserve">11. </w:t>
      </w:r>
      <w:r>
        <w:t>заказчиками за счет средств, предоставленных из федерального бюджета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и содержащих условие о применении закрытых конкурентных способов при осуществлении закупок за счет указанных средств</w:t>
      </w:r>
    </w:p>
    <w:p>
      <w:r>
        <w:rPr>
          <w:b/>
        </w:rPr>
        <w:t xml:space="preserve">11. </w:t>
      </w:r>
      <w:r>
        <w:t>заказчиками за счет средств, предоставленных из бюджетов бюджетной системы Российской Федерации в рамках договоров (соглашений) о предоставлении субсидий или бюджетных инвестиций, заключенных в соответствии с бюджетным законодательством Российской Федерации с заказчиками, указанными в подпунктах "а" и "б" настоящего пункта</w:t>
      </w:r>
    </w:p>
    <w:p>
      <w:r>
        <w:rPr>
          <w:b/>
        </w:rPr>
        <w:t xml:space="preserve">11. </w:t>
      </w:r>
      <w:r>
        <w:t>государственными, муниципальными бюджетными учреждениями, государственными, муниципальными автономными учреждениями, государственными, муниципальными унитарными предприятиями или иными юридическими лицами от лица заказчиков, указанных в подпунктах "а" и "б" настоящего пункта, в пределах переданных полномочий в случае, предусмотренном частью 6 статьи 15 настоящего Федерального закона; (Пункт в редакции Федерального закона от 29.05.2024 № 124-ФЗ) 6) закупок на создание, модернизацию, поставку, ремонт, сервисное обслуживание, утилизацию вооружения, военной и специальной техники</w:t>
      </w:r>
    </w:p>
    <w:p>
      <w:r>
        <w:rPr>
          <w:b/>
        </w:rPr>
        <w:t xml:space="preserve">13. </w:t>
      </w:r>
      <w:r>
        <w:t>случаи проведения закрытых электронных процедур при осуществлении закупок, предусмотренных пунктами 1 и 2 части 11 настоящей статьи</w:t>
      </w:r>
    </w:p>
    <w:p>
      <w:r>
        <w:rPr>
          <w:b/>
        </w:rPr>
        <w:t xml:space="preserve">13. </w:t>
      </w:r>
      <w:r>
        <w:t>особенности проведения закрытых электронных процедур, аккредитации на специализированных электронных площадках</w:t>
      </w:r>
    </w:p>
    <w:p>
      <w:r>
        <w:rPr>
          <w:b/>
        </w:rPr>
        <w:t xml:space="preserve">13. </w:t>
      </w:r>
      <w:r>
        <w:t>случаи заключения контракта по результатам проведения закрытых электронных процедур без использования единой информационной системы</w:t>
      </w:r>
    </w:p>
    <w:p>
      <w:r>
        <w:rPr>
          <w:b/>
        </w:rPr>
        <w:t>Статья 241. Особенности проведения электронных процедур, закрытых электронных процедур</w:t>
      </w:r>
    </w:p>
    <w:p>
      <w:r>
        <w:rPr>
          <w:b/>
        </w:rPr>
        <w:t xml:space="preserve">1. </w:t>
      </w:r>
      <w:r>
        <w:t>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 (В редакции Федерального закона от 02.07.2021 № 360-ФЗ)</w:t>
      </w:r>
    </w:p>
    <w:p>
      <w:r>
        <w:rPr>
          <w:b/>
        </w:rPr>
        <w:t xml:space="preserve">2. </w:t>
      </w:r>
      <w:r>
        <w:t>Правительством Российской Федерации устанавливаются</w:t>
      </w:r>
    </w:p>
    <w:p>
      <w:r>
        <w:rPr>
          <w:b/>
        </w:rPr>
        <w:t xml:space="preserve">3. </w:t>
      </w:r>
      <w:r>
        <w:t>Правительство Российской Федерации утверждает перечень операторов электронных площадок, которые соответствуют требованиям, установленным пунктами 1 и 2 части 2 настоящей статьи, а также перечень операторов специализированных электронных площадок, которые соответствуют требованиям, установленным пунктам 1 и 3 части 2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пунктами 1 и 2 или пунктами 1 и 3 части 2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пунктом 5 части 2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
        <w:rPr>
          <w:b/>
        </w:rPr>
        <w:t xml:space="preserve">4. </w:t>
      </w:r>
      <w:r>
        <w:t>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порядок ее взимания, а также определены предельные размеры такой платы</w:t>
      </w:r>
    </w:p>
    <w:p>
      <w:r>
        <w:rPr>
          <w:b/>
        </w:rPr>
        <w:t xml:space="preserve">5. </w:t>
      </w:r>
      <w:r>
        <w:t>(Часть утратила силу - Федеральный закон от 02.07.2021 № 360-ФЗ)</w:t>
      </w:r>
    </w:p>
    <w:p>
      <w:r>
        <w:rPr>
          <w:b/>
        </w:rPr>
        <w:t xml:space="preserve">6. </w:t>
      </w:r>
      <w:r>
        <w:t>(Часть утратила силу - Федеральный закон от 02.07.2021 № 360-ФЗ)</w:t>
      </w:r>
    </w:p>
    <w:p>
      <w:r>
        <w:rPr>
          <w:b/>
        </w:rPr>
        <w:t xml:space="preserve">7. </w:t>
      </w:r>
      <w:r>
        <w:t>(Часть утратила силу - Федеральный закон от 02.07.2021 № 360-ФЗ)</w:t>
      </w:r>
    </w:p>
    <w:p>
      <w:r>
        <w:rPr>
          <w:b/>
        </w:rPr>
        <w:t xml:space="preserve">8. </w:t>
      </w:r>
      <w:r>
        <w:t>(Часть утратила силу - Федеральный закон от 02.07.2021 № 360-ФЗ)</w:t>
      </w:r>
    </w:p>
    <w:p>
      <w:r>
        <w:rPr>
          <w:b/>
        </w:rPr>
        <w:t xml:space="preserve">9. </w:t>
      </w:r>
      <w:r>
        <w:t>(Часть утратила силу - Федеральный закон от 02.07.2021 № 360-ФЗ)</w:t>
      </w:r>
    </w:p>
    <w:p>
      <w:r>
        <w:rPr>
          <w:b/>
        </w:rPr>
        <w:t xml:space="preserve">10. </w:t>
      </w:r>
      <w:r>
        <w:t>(Часть утратила силу - Федеральный закон от 02.07.2021 № 360-ФЗ)</w:t>
      </w:r>
    </w:p>
    <w:p>
      <w:r>
        <w:rPr>
          <w:b/>
        </w:rPr>
        <w:t xml:space="preserve">11. </w:t>
      </w:r>
      <w:r>
        <w:t>(Часть утратила силу - Федеральный закон от 02.07.2021 № 360-ФЗ)</w:t>
      </w:r>
    </w:p>
    <w:p>
      <w:r>
        <w:rPr>
          <w:b/>
        </w:rPr>
        <w:t xml:space="preserve">12. </w:t>
      </w:r>
      <w:r>
        <w:t>(Часть утратила силу - Федеральный закон от 02.07.2021 № 360-ФЗ)</w:t>
      </w:r>
    </w:p>
    <w:p>
      <w:r>
        <w:rPr>
          <w:b/>
        </w:rPr>
        <w:t xml:space="preserve">13. </w:t>
      </w:r>
      <w:r>
        <w:t>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 (Дополнение статьей - Федеральный закон от 31.12.2017 № 504-ФЗ)</w:t>
      </w:r>
    </w:p>
    <w:p>
      <w:r>
        <w:rPr>
          <w:b/>
        </w:rPr>
        <w:t xml:space="preserve">2. </w:t>
      </w:r>
      <w:r>
        <w:t>единые требования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
        <w:rPr>
          <w:b/>
        </w:rPr>
        <w:t xml:space="preserve">2. </w:t>
      </w:r>
      <w:r>
        <w:t>дополнительные требования к оператору специализированной электронной площадки и функционированию специализированной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r>
        <w:rPr>
          <w:b/>
        </w:rPr>
        <w:t xml:space="preserve">2. </w:t>
      </w:r>
      <w:r>
        <w:t>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
        <w:rPr>
          <w:b/>
        </w:rPr>
        <w:t xml:space="preserve">2. </w:t>
      </w:r>
      <w:r>
        <w:t>порядок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
        <w:rPr>
          <w:b/>
        </w:rPr>
        <w:t xml:space="preserve">2. </w:t>
      </w:r>
      <w:r>
        <w:t>требования к уставному капиталу оператора электронной площадки, оператора специализированной электронной площадки, в том числе к его размеру</w:t>
      </w:r>
    </w:p>
    <w:p>
      <w:r>
        <w:rPr>
          <w:b/>
        </w:rPr>
        <w:t xml:space="preserve">2. </w:t>
      </w:r>
      <w:r>
        <w:t>требования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
        <w:rPr>
          <w:b/>
        </w:rPr>
        <w:t xml:space="preserve">2. </w:t>
      </w:r>
      <w:r>
        <w:t>требования к раскрытию бухгалтерской (финансовой) отчетности оператора электронной площадки, оператора специализированной электронной площадки</w:t>
      </w:r>
    </w:p>
    <w:p>
      <w:r>
        <w:rPr>
          <w:b/>
        </w:rPr>
        <w:t xml:space="preserve">2. </w:t>
      </w:r>
      <w:r>
        <w:t>требования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
        <w:rPr>
          <w:b/>
        </w:rPr>
        <w:t xml:space="preserve">2. </w:t>
      </w:r>
      <w:r>
        <w:t>технические требования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
        <w:rPr>
          <w:b/>
        </w:rPr>
        <w:t xml:space="preserve">2. </w:t>
      </w:r>
      <w:r>
        <w:t>требования к сохранности информации, в том числе электронных документов</w:t>
      </w:r>
    </w:p>
    <w:p>
      <w:r>
        <w:rPr>
          <w:b/>
        </w:rPr>
        <w:t xml:space="preserve">2. </w:t>
      </w:r>
      <w:r>
        <w:t>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 (В редакции Федерального закона от 02.07.2021 № 360-ФЗ) 2) дополнительные требования к оператору электронной площадки и функционированию электронной площадки в рамках отношений, указанных в части 1 статьи 1 настоящего Федерального закона. Такие дополнительные требования предусматривают в том числе:</w:t>
      </w:r>
    </w:p>
    <w:p>
      <w:r>
        <w:rPr>
          <w:b/>
        </w:rPr>
        <w:t xml:space="preserve">2. </w:t>
      </w:r>
      <w:r>
        <w:t>порядок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
        <w:rPr>
          <w:b/>
        </w:rPr>
        <w:t xml:space="preserve">2. </w:t>
      </w:r>
      <w:r>
        <w:t>требования к проведению на электронной площадке электронных процедур в соответствии с настоящим Федеральным законом</w:t>
      </w:r>
    </w:p>
    <w:p>
      <w:r>
        <w:rPr>
          <w:b/>
        </w:rPr>
        <w:t xml:space="preserve">2. </w:t>
      </w:r>
      <w:r>
        <w:t>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
        <w:rPr>
          <w:b/>
        </w:rPr>
        <w:t xml:space="preserve">2. </w:t>
      </w:r>
      <w:r>
        <w:t>порядок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
        <w:rPr>
          <w:b/>
        </w:rPr>
        <w:t xml:space="preserve">2. </w:t>
      </w:r>
      <w:r>
        <w:t>требования к проведению на специализированной электронной площадке закрытых электронных процедур в соответствии с настоящим Федеральным законом</w:t>
      </w:r>
    </w:p>
    <w:p>
      <w:r>
        <w:rPr>
          <w:b/>
        </w:rPr>
        <w:t xml:space="preserve">2. </w:t>
      </w:r>
      <w:r>
        <w:t>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
        <w:rPr>
          <w:b/>
        </w:rP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
        <w:t>(Наименование в редакции Федерального закона от 02.07.2021 № 360-ФЗ)</w:t>
      </w:r>
    </w:p>
    <w:p>
      <w:r>
        <w:rPr>
          <w:b/>
        </w:rPr>
        <w:t xml:space="preserve">1. </w:t>
      </w:r>
      <w:r>
        <w:t>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
        <w:rPr>
          <w:b/>
        </w:rPr>
        <w:t xml:space="preserve">2. </w:t>
      </w:r>
      <w:r>
        <w:t>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частью 1 настоящей статьи, не допускается. Не допускается взимание с участников закупки платы за регистрацию в единой информационной системе. (В редакции Федерального закона от 02.07.2021 № 360-ФЗ)</w:t>
      </w:r>
    </w:p>
    <w:p>
      <w:r>
        <w:rPr>
          <w:b/>
        </w:rPr>
        <w:t xml:space="preserve">3. </w:t>
      </w:r>
      <w:r>
        <w:t>Не допускается регистрация офшорных компаний в единой информационной системе в качестве участников закупок</w:t>
      </w:r>
    </w:p>
    <w:p>
      <w:r>
        <w:rPr>
          <w:b/>
        </w:rPr>
        <w:t xml:space="preserve">4. </w:t>
      </w:r>
      <w:r>
        <w:t>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частью 2 статьи 241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
        <w:rPr>
          <w:b/>
        </w:rPr>
        <w:t xml:space="preserve">41. </w:t>
      </w:r>
      <w:r>
        <w:t>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
        <w:rPr>
          <w:b/>
        </w:rPr>
        <w:t xml:space="preserve">42. </w:t>
      </w:r>
      <w:r>
        <w:t>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пунктом 2 части 2 статьи 241 настоящего Федерального закона. (Дополнение частью - Федеральный закон от 01.05.2019 № 71-ФЗ)</w:t>
      </w:r>
    </w:p>
    <w:p>
      <w:r>
        <w:rPr>
          <w:b/>
        </w:rPr>
        <w:t xml:space="preserve">43. </w:t>
      </w:r>
      <w:r>
        <w:t>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пунктом 2 части 13 статьи 24 настоящего Федерального закона. (Дополнение частью - Федеральный закон от 02.07.2021 № 360-ФЗ)</w:t>
      </w:r>
    </w:p>
    <w:p>
      <w:r>
        <w:rPr>
          <w:b/>
        </w:rPr>
        <w:t xml:space="preserve">44. </w:t>
      </w:r>
      <w:r>
        <w:t>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частью 41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частью 2 статьи 241 настоящего Федерального закона. (Дополнение частью - Федеральный закон от 02.07.2021 № 360-ФЗ)</w:t>
      </w:r>
    </w:p>
    <w:p>
      <w:r>
        <w:rPr>
          <w:b/>
        </w:rPr>
        <w:t xml:space="preserve">45. </w:t>
      </w:r>
      <w:r>
        <w:t>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частью 41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 (Дополнение частью - Федеральный закон от 02.07.2021 № 360-ФЗ)</w:t>
      </w:r>
    </w:p>
    <w:p>
      <w:r>
        <w:rPr>
          <w:b/>
        </w:rPr>
        <w:t xml:space="preserve">5. </w:t>
      </w:r>
      <w:r>
        <w:t>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 (В редакции Федерального закона от 02.07.2021 № 360-ФЗ)</w:t>
      </w:r>
    </w:p>
    <w:p>
      <w:r>
        <w:rPr>
          <w:b/>
        </w:rPr>
        <w:t xml:space="preserve">6. </w:t>
      </w:r>
      <w:r>
        <w:t>(Часть утратила силу - Федеральный закон от 02.07.2021 № 360-ФЗ)</w:t>
      </w:r>
    </w:p>
    <w:p>
      <w:r>
        <w:rPr>
          <w:b/>
        </w:rPr>
        <w:t xml:space="preserve">7. </w:t>
      </w:r>
      <w:r>
        <w:t>(Часть утратила силу - Федеральный закон от 02.07.2021 № 360-ФЗ)</w:t>
      </w:r>
    </w:p>
    <w:p>
      <w:r>
        <w:rPr>
          <w:b/>
        </w:rPr>
        <w:t xml:space="preserve">8. </w:t>
      </w:r>
      <w:r>
        <w:t>(Часть утратила силу - Федеральный закон от 02.07.2021 № 360-ФЗ)</w:t>
      </w:r>
    </w:p>
    <w:p>
      <w:r>
        <w:rPr>
          <w:b/>
        </w:rPr>
        <w:t xml:space="preserve">9. </w:t>
      </w:r>
      <w:r>
        <w:t>(Часть утратила силу - Федеральный закон от 02.07.2021 № 360-ФЗ)</w:t>
      </w:r>
    </w:p>
    <w:p>
      <w:r>
        <w:rPr>
          <w:b/>
        </w:rPr>
        <w:t xml:space="preserve">10. </w:t>
      </w:r>
      <w:r>
        <w:t>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частью 11 настоящей статьи, и присвоения номеров таким реестровым записям. (В редакции Федерального закона от 02.07.2021 № 360-ФЗ)</w:t>
      </w:r>
    </w:p>
    <w:p>
      <w:r>
        <w:rPr>
          <w:b/>
        </w:rPr>
        <w:t xml:space="preserve">11. </w:t>
      </w:r>
      <w:r>
        <w:t>Порядок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
        <w:rPr>
          <w:b/>
        </w:rPr>
        <w:t xml:space="preserve">12. </w:t>
      </w:r>
      <w:r>
        <w:t>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частями 2 и 21 статьи 31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 (Дополнение частью - Федеральный закон от 01.05.2019 № 71-ФЗ) (В редакции Федерального закона от 02.07.2021 № 360-ФЗ)</w:t>
      </w:r>
    </w:p>
    <w:p>
      <w:r>
        <w:rPr>
          <w:b/>
        </w:rPr>
        <w:t xml:space="preserve">121. </w:t>
      </w:r>
      <w:r>
        <w:t>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информацию и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информации и документов). Если информация и документы, которые подтверждают соответствие участника закупки указанным требованиям, содержатся в открытых и общедоступных государственных реестрах, размещенных в информационно-телекоммуникационной сети "Интернет", участник закупки вместо направления таких информации и документов вправе направить оператору специализированной электронной площадки адрес сайта или страницы сайта в информационно-телекоммуникационной сети "Интернет", на которых размещены такие информация и документы. Помимо таких информации и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частями 2 и 21 статьи 31 настоящего Федерального закона. (Дополнение частью - Федеральный закон от 02.07.2021 № 360-ФЗ) (В редакции Федерального закона от 26.12.2024 № 484-ФЗ)</w:t>
      </w:r>
    </w:p>
    <w:p>
      <w:r>
        <w:rPr>
          <w:b/>
        </w:rPr>
        <w:t xml:space="preserve">13. </w:t>
      </w:r>
      <w:r>
        <w:t>В течение пяти рабочих дней со дня, следующего за днем получения в соответствии с частями 12 и 121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 (В редакции Федерального закона от 02.07.2021 № 360-ФЗ) 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редакции Федерального закона от 02.07.2021 № 360-ФЗ) 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 (В редакции Федерального закона от 02.07.2021 № 360-ФЗ)</w:t>
      </w:r>
    </w:p>
    <w:p>
      <w:r>
        <w:rPr>
          <w:b/>
        </w:rPr>
        <w:t xml:space="preserve">14. </w:t>
      </w:r>
      <w:r>
        <w:t>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частью 13 настоящей статьи. В случае, если принято решение об отказе в размещении, такое уведомление должно содержать обоснование принятого решения. (Дополнение частью - Федеральный закон от 01.05.2019 № 71-ФЗ) (В редакции Федерального закона от 02.07.2021 № 360-ФЗ)</w:t>
      </w:r>
    </w:p>
    <w:p>
      <w:r>
        <w:rPr>
          <w:b/>
        </w:rPr>
        <w:t xml:space="preserve">15. </w:t>
      </w:r>
      <w:r>
        <w:t>Порядок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частями 12, 121 и 13 настоящей статьи, устанавливается Правительством Российской Федерации. (Дополнение частью - Федеральный закон от 01.05.2019 № 71-ФЗ) (В редакции Федерального закона от 02.07.2021 № 360-ФЗ)</w:t>
      </w:r>
    </w:p>
    <w:p>
      <w:r>
        <w:rPr>
          <w:b/>
        </w:rPr>
        <w:t xml:space="preserve">16. </w:t>
      </w:r>
      <w:r>
        <w:t>Участник закупки в случае внесения изменений в информацию и (или) документы, размещенные в соответствии с пунктом 1 части 13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частями 13 и 14 настоящей статьи. (Дополнение частью - Федеральный закон от 02.07.2021 № 360-ФЗ)</w:t>
      </w:r>
    </w:p>
    <w:p>
      <w:r>
        <w:rPr>
          <w:b/>
        </w:rPr>
        <w:t xml:space="preserve">17. </w:t>
      </w:r>
      <w:r>
        <w:t>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 (Дополнение частью - Федеральный закон от 02.07.2021 № 360-ФЗ) (Дополнение статьей - Федеральный закон от 31.12.2017 № 504-ФЗ)</w:t>
      </w:r>
    </w:p>
    <w:p>
      <w:r>
        <w:rPr>
          <w:b/>
        </w:rPr>
        <w:t xml:space="preserve">41. </w:t>
      </w:r>
      <w:r>
        <w:t>наименование, фирменное наименование (при наличии), если участником закупки является юридическое лицо</w:t>
      </w:r>
    </w:p>
    <w:p>
      <w:r>
        <w:rPr>
          <w:b/>
        </w:rPr>
        <w:t xml:space="preserve">41. </w:t>
      </w:r>
      <w:r>
        <w:t>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
        <w:rPr>
          <w:b/>
        </w:rPr>
        <w:t xml:space="preserve">41. </w:t>
      </w:r>
      <w:r>
        <w:t>идентификационный номер налогоплательщика участника закупки</w:t>
      </w:r>
    </w:p>
    <w:p>
      <w:r>
        <w:rPr>
          <w:b/>
        </w:rPr>
        <w:t xml:space="preserve">41. </w:t>
      </w:r>
      <w:r>
        <w:t>дата осуществления аккредитации в соответствии с настоящей статьей; (В редакции Федерального закона от 02.07.2021 № 360-ФЗ) 5) иные информация и документы в случаях, предусмотренных настоящим Федеральным законом. (Дополнение частью - Федеральный закон от 01.05.2019 № 71-ФЗ)</w:t>
      </w:r>
    </w:p>
    <w:p>
      <w:r>
        <w:rPr>
          <w:b/>
        </w:rPr>
        <w:t xml:space="preserve">13. </w:t>
      </w:r>
      <w:r>
        <w:t>несоответствия перечня представленных информации и документов перечню, который установлен Правительством Российской Федерации в соответствии с частью 3 статьи 31 настоящего Федерального закона; (В редакции Федерального закона от 02.07.2021 № 360-ФЗ)</w:t>
      </w:r>
    </w:p>
    <w:p>
      <w:r>
        <w:rPr>
          <w:b/>
        </w:rPr>
        <w:t xml:space="preserve">13. </w:t>
      </w:r>
      <w:r>
        <w:t>нарушения порядка, установленного Правительством Российской Федерации в соответствии с частью 15 настоящей статьи, при направлении таких информации и документов. (В редакции Федерального закона от 02.07.2021 № 360-ФЗ) (Дополнение частью - Федеральный закон от 01.05.2019 № 71-ФЗ)</w:t>
      </w:r>
    </w:p>
    <w:p>
      <w:r>
        <w:rPr>
          <w:b/>
        </w:rPr>
        <w:t>Статья 25. Совместные конкурсы и аукционы</w:t>
      </w:r>
    </w:p>
    <w:p>
      <w:r>
        <w:rPr>
          <w:b/>
        </w:rPr>
        <w:t xml:space="preserve">1. </w:t>
      </w:r>
      <w:r>
        <w:t>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
        <w:rPr>
          <w:b/>
        </w:rPr>
        <w:t xml:space="preserve">2. </w:t>
      </w:r>
      <w:r>
        <w:t>Соглашение заключается в соответствии с Гражданским кодексом Российской Федерации и настоящим Федеральным законом до начала осуществления закупки и должно содержать</w:t>
      </w:r>
    </w:p>
    <w:p>
      <w:r>
        <w:rPr>
          <w:b/>
        </w:rPr>
        <w:t xml:space="preserve">3. </w:t>
      </w:r>
      <w:r>
        <w:t>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
        <w:rPr>
          <w:b/>
        </w:rPr>
        <w:t xml:space="preserve">1. </w:t>
      </w:r>
      <w:r>
        <w:t>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
        <w:rPr>
          <w:b/>
        </w:rPr>
        <w:t xml:space="preserve">1. </w:t>
      </w:r>
      <w:r>
        <w:t>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
        <w:rPr>
          <w:b/>
        </w:rPr>
        <w:t xml:space="preserve">1. </w:t>
      </w:r>
      <w:r>
        <w:t>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пунктом 2 настоящей части суммы начальных (максимальных) цен всех таких контрактов. В случае, предусмотренном частью 24 статьи 22 настоящего Федерального закона, участник закупки подает предложение о сумме цен единиц товара, работы, услуги</w:t>
      </w:r>
    </w:p>
    <w:p>
      <w:r>
        <w:rPr>
          <w:b/>
        </w:rPr>
        <w:t xml:space="preserve">1. </w:t>
      </w:r>
      <w:r>
        <w:t>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частью 24 статьи 22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 (В редакции Федерального закона от 16.04.2022 № 104-ФЗ) 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
        <w:rPr>
          <w:b/>
        </w:rPr>
        <w:t xml:space="preserve">2. </w:t>
      </w:r>
      <w:r>
        <w:t>информацию о сторонах соглашения, в том числе об организаторе совместного конкурса или аукциона</w:t>
      </w:r>
    </w:p>
    <w:p>
      <w:r>
        <w:rPr>
          <w:b/>
        </w:rPr>
        <w:t xml:space="preserve">2. </w:t>
      </w:r>
      <w:r>
        <w:t>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
        <w:rPr>
          <w:b/>
        </w:rPr>
        <w:t xml:space="preserve">2. </w:t>
      </w:r>
      <w:r>
        <w:t>начальные (максимальные) цены (начальные цены единиц товара, работы, услуги в случае, предусмотренном частью 24 статьи 22 настоящего Федерального закона) каждого контракта, заключаемого по результатам проведения совместного конкурса или аукциона</w:t>
      </w:r>
    </w:p>
    <w:p>
      <w:r>
        <w:rPr>
          <w:b/>
        </w:rPr>
        <w:t xml:space="preserve">2. </w:t>
      </w:r>
      <w:r>
        <w:t>права, обязанности и ответственность сторон соглашения, порядок рассмотрения споров</w:t>
      </w:r>
    </w:p>
    <w:p>
      <w:r>
        <w:rPr>
          <w:b/>
        </w:rPr>
        <w:t xml:space="preserve">2. </w:t>
      </w:r>
      <w:r>
        <w:t>порядок формирования комиссии по осуществлению закупок</w:t>
      </w:r>
    </w:p>
    <w:p>
      <w:r>
        <w:rPr>
          <w:b/>
        </w:rPr>
        <w:t xml:space="preserve">2. </w:t>
      </w:r>
      <w:r>
        <w:t>информацию о сроке размещения извещения об осуществлении закупки, направления приглашения</w:t>
      </w:r>
    </w:p>
    <w:p>
      <w:r>
        <w:rPr>
          <w:b/>
        </w:rPr>
        <w:t xml:space="preserve">2. </w:t>
      </w:r>
      <w:r>
        <w:t>иную информацию, определяющую взаимоотношения сторон соглашения</w:t>
      </w:r>
    </w:p>
    <w:p>
      <w:r>
        <w:rPr>
          <w:b/>
        </w:rPr>
        <w:t xml:space="preserve">3. </w:t>
      </w:r>
      <w:r>
        <w:t>создает комиссию по осуществлению закупок</w:t>
      </w:r>
    </w:p>
    <w:p>
      <w:r>
        <w:rPr>
          <w:b/>
        </w:rPr>
        <w:t xml:space="preserve">3. </w:t>
      </w:r>
      <w:r>
        <w:t>размещает в единой информационной системе необходимые при определении поставщика (подрядчика, исполнителя) информацию и документы</w:t>
      </w:r>
    </w:p>
    <w:p>
      <w:r>
        <w:rPr>
          <w:b/>
        </w:rPr>
        <w:t xml:space="preserve">3. </w:t>
      </w:r>
      <w:r>
        <w:t>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частью 2 статьи 72 настоящего Федерального закона</w:t>
      </w:r>
    </w:p>
    <w:p>
      <w:r>
        <w:rPr>
          <w:b/>
        </w:rPr>
        <w:t xml:space="preserve">3. </w:t>
      </w:r>
      <w:r>
        <w:t>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
        <w:rPr>
          <w:b/>
        </w:rPr>
        <w:t xml:space="preserve">3. </w:t>
      </w:r>
      <w:r>
        <w:t>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
        <w:rPr>
          <w:b/>
        </w:rPr>
        <w:t xml:space="preserve">3. </w:t>
      </w:r>
      <w:r>
        <w:t>осуществляет иные полномочия, предусмотренные соглашением. (Статья в редакции Федерального закона от 02.07.2021 № 360-ФЗ)</w:t>
      </w:r>
    </w:p>
    <w:p>
      <w:r>
        <w:rPr>
          <w:b/>
        </w:rPr>
        <w:t>Статья 26. Централизованные закупки</w:t>
      </w:r>
    </w:p>
    <w:p>
      <w:r>
        <w:rPr>
          <w:b/>
        </w:rPr>
        <w:t xml:space="preserve">1. </w:t>
      </w:r>
      <w:r>
        <w:t>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
        <w:rPr>
          <w:b/>
        </w:rPr>
        <w:t xml:space="preserve">2. </w:t>
      </w:r>
      <w:r>
        <w:t>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 (В редакции федеральных законов от 03.07.2016 № 321-ФЗ, от 02.07.2021 № 360-ФЗ)</w:t>
      </w:r>
    </w:p>
    <w:p>
      <w:r>
        <w:rPr>
          <w:b/>
        </w:rPr>
        <w:t xml:space="preserve">3. </w:t>
      </w:r>
      <w:r>
        <w:t>Высшим исполнительным органом субъекта Российской Федерации, местной администрацией полномочия на определение поставщиков (подрядчиков, исполнителей)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исполнительных органов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исполнительный орган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 (В редакции Федерального закона от 08.08.2024 № 232-ФЗ)</w:t>
      </w:r>
    </w:p>
    <w:p>
      <w:r>
        <w:rPr>
          <w:b/>
        </w:rPr>
        <w:t xml:space="preserve">4. </w:t>
      </w:r>
      <w:r>
        <w:t>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
        <w:rPr>
          <w:b/>
        </w:rPr>
        <w:t xml:space="preserve">5. </w:t>
      </w:r>
      <w:r>
        <w:t>Федеральный орган исполнительной власти, исполнительный орган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 (В редакции Федерального закона от 08.08.2024 № 232-ФЗ) 1) осуществление данными органами полномочий на: а) определение поставщиков (подрядчиков, исполнителей) для соответствующих заказчиков; 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
        <w:rPr>
          <w:b/>
        </w:rPr>
        <w:t xml:space="preserve">6. </w:t>
      </w:r>
      <w:r>
        <w:t>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 (В редакции Федерального закона от 03.07.2016 № 321-ФЗ)</w:t>
      </w:r>
    </w:p>
    <w:p>
      <w:r>
        <w:rPr>
          <w:b/>
        </w:rPr>
        <w:t xml:space="preserve">7. </w:t>
      </w:r>
      <w:r>
        <w:t>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 (В редакции федеральных законов от 03.07.2016 № 321-ФЗ, от 08.08.2024 № 232-ФЗ)</w:t>
      </w:r>
    </w:p>
    <w:p>
      <w:r>
        <w:rPr>
          <w:b/>
        </w:rPr>
        <w:t xml:space="preserve">8. </w:t>
      </w:r>
      <w:r>
        <w:t>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 (В редакции Федерального закона от 03.07.2016 № 321-ФЗ)</w:t>
      </w:r>
    </w:p>
    <w:p>
      <w:r>
        <w:rPr>
          <w:b/>
        </w:rPr>
        <w:t xml:space="preserve">9. </w:t>
      </w:r>
      <w:r>
        <w:t>Уполномоченные органы, уполномоченные учреждения, полномочия которых определены решениями органов местного самоуправления муниципального района, муниципального округа,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частях 3 и 5 настоящей статьи решениями органов местного самоуправления поселений, на основании соглашений между муниципальным районом, муниципальным округом, городским округом и входящими в их состав поселениями. (В редакции федеральных законов от 03.07.2016 № 321-ФЗ, от 13.06.2023 № 228-ФЗ)</w:t>
      </w:r>
    </w:p>
    <w:p>
      <w:r>
        <w:rPr>
          <w:b/>
        </w:rPr>
        <w:t xml:space="preserve">10. </w:t>
      </w:r>
      <w:r>
        <w:t>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
        <w:rPr>
          <w:b/>
        </w:rPr>
        <w:t xml:space="preserve">11. </w:t>
      </w:r>
      <w:r>
        <w:t>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
        <w:rPr>
          <w:b/>
        </w:rPr>
        <w:t xml:space="preserve">5. </w:t>
      </w:r>
      <w:r>
        <w:t>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
        <w:rPr>
          <w:b/>
        </w:rPr>
        <w:t xml:space="preserve">5. </w:t>
      </w:r>
      <w:r>
        <w:t>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 (В редакции Федерального закона от 28.12.2013 № 396-ФЗ) 4) осуществление каждым заказчиком своих полномочий самостоятельно</w:t>
      </w:r>
    </w:p>
    <w:p>
      <w:r>
        <w:rPr>
          <w:b/>
        </w:rPr>
        <w:t>Статья 27. Участие в определении поставщиков (подрядчиков, исполнителей)</w:t>
      </w:r>
    </w:p>
    <w:p>
      <w:r>
        <w:rPr>
          <w:b/>
        </w:rPr>
        <w:t xml:space="preserve">1. </w:t>
      </w:r>
      <w:r>
        <w:t>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 (В редакции Федерального закона от 02.07.2021 № 360-ФЗ)</w:t>
      </w:r>
    </w:p>
    <w:p>
      <w:r>
        <w:rPr>
          <w:b/>
        </w:rPr>
        <w:t xml:space="preserve">2. </w:t>
      </w:r>
      <w:r>
        <w:t>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
        <w:rPr>
          <w:b/>
        </w:rPr>
        <w:t xml:space="preserve">3. </w:t>
      </w:r>
      <w:r>
        <w:t>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r>
        <w:rPr>
          <w:b/>
        </w:rPr>
        <w:t xml:space="preserve">4. </w:t>
      </w:r>
      <w:r>
        <w:t>Преимущества в соответствии со статьями 28 - 30 настоящего Федерального закона предоставляются при осуществлении закупок</w:t>
      </w:r>
    </w:p>
    <w:p>
      <w:r>
        <w:rPr>
          <w:b/>
        </w:rPr>
        <w:t xml:space="preserve">5. </w:t>
      </w:r>
      <w:r>
        <w:t>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 (Дополнение частью - Федеральный закон от 02.07.2021 № 360-ФЗ)</w:t>
      </w:r>
    </w:p>
    <w:p>
      <w:r>
        <w:rPr>
          <w:b/>
        </w:rPr>
        <w:t xml:space="preserve">6. </w:t>
      </w:r>
      <w:r>
        <w:t>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14 настоящего Федерального закона, заявка на участие в закупке, в которой содержится предложение о поставке товара российского происхождения,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требованиям извещения об осуществлении закупки, документации о закупке (если настоящим Федеральным законом предусмотрена документация о закупке) и содержащая предложение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 (Дополнение частью - Федеральный закон от 08.08.2024 № 318-ФЗ)</w:t>
      </w:r>
    </w:p>
    <w:p>
      <w:r>
        <w:rPr>
          <w:b/>
        </w:rPr>
        <w:t xml:space="preserve">4. </w:t>
      </w:r>
      <w:r>
        <w:t>учреждениям и предприятиям уголовно-исполнительной системы</w:t>
      </w:r>
    </w:p>
    <w:p>
      <w:r>
        <w:rPr>
          <w:b/>
        </w:rPr>
        <w:t xml:space="preserve">4. </w:t>
      </w:r>
      <w:r>
        <w:t>организациям инвалидов</w:t>
      </w:r>
    </w:p>
    <w:p>
      <w:r>
        <w:rPr>
          <w:b/>
        </w:rPr>
        <w:t xml:space="preserve">4. </w:t>
      </w:r>
      <w:r>
        <w:t>субъектам малого предпринимательства</w:t>
      </w:r>
    </w:p>
    <w:p>
      <w:r>
        <w:rPr>
          <w:b/>
        </w:rPr>
        <w:t xml:space="preserve">4. </w:t>
      </w:r>
      <w:r>
        <w:t>социально ориентированным некоммерческим организациям</w:t>
      </w:r>
    </w:p>
    <w:p>
      <w:r>
        <w:rPr>
          <w:b/>
        </w:rPr>
        <w:t>Статья 28. Участие учреждений и предприятий уголовно-исполнительной системы в закупках</w:t>
      </w:r>
    </w:p>
    <w:p>
      <w:r>
        <w:rPr>
          <w:b/>
        </w:rPr>
        <w:t xml:space="preserve">1. </w:t>
      </w:r>
      <w:r>
        <w:t>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
        <w:rPr>
          <w:b/>
        </w:rPr>
        <w:t xml:space="preserve">2. </w:t>
      </w:r>
      <w:r>
        <w:t>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
        <w:rPr>
          <w:b/>
        </w:rPr>
        <w:t xml:space="preserve">3. </w:t>
      </w:r>
      <w:r>
        <w:t>Объектом закупки не могут быть товары, работы, услуги помимо товаров, работ, услуг, включенных в перечень, предусмотренный частью 2 настоящей статьи. (Статья в редакции Федерального закона от 02.07.2021 № 360-ФЗ)</w:t>
      </w:r>
    </w:p>
    <w:p>
      <w:r>
        <w:rPr>
          <w:b/>
        </w:rPr>
        <w:t>Статья 29. Участие организаций инвалидов в закупках</w:t>
      </w:r>
    </w:p>
    <w:p>
      <w:r>
        <w:rPr>
          <w:b/>
        </w:rPr>
        <w:t xml:space="preserve">1. </w:t>
      </w:r>
      <w:r>
        <w:t>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
        <w:rPr>
          <w:b/>
        </w:rPr>
        <w:t xml:space="preserve">2. </w:t>
      </w:r>
      <w:r>
        <w:t>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
        <w:rPr>
          <w:b/>
        </w:rPr>
        <w:t xml:space="preserve">3. </w:t>
      </w:r>
      <w:r>
        <w:t>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
        <w:rPr>
          <w:b/>
        </w:rPr>
        <w:t xml:space="preserve">4. </w:t>
      </w:r>
      <w:r>
        <w:t>Объектом закупки не могут быть товары, работы, услуги помимо товаров, работ, услуг, включенных в перечень, предусмотренный частью 3 настоящей статьи. (Статья в редакции Федерального закона от 02.07.2021 № 360-ФЗ)</w:t>
      </w:r>
    </w:p>
    <w:p>
      <w:r>
        <w:rPr>
          <w:b/>
        </w:rPr>
        <w:t>Статья 30. Участие субъектов малого предпринимательства, социально ориентированных некоммерческих организаций в закупках</w:t>
      </w:r>
    </w:p>
    <w:p>
      <w:r>
        <w:rPr>
          <w:b/>
        </w:rPr>
        <w:t xml:space="preserve">1. </w:t>
      </w:r>
      <w:r>
        <w:t>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двадцать пять процентов совокупного годового объема закупок, рассчитанного с учетом части 11 настоящей статьи, при: (В редакции федеральных законов от 01.07.2021 № 277-ФЗ, от 02.07.2021 № 360-ФЗ) 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 (В редакции Федерального закона от 02.07.2021 № 360-ФЗ) 2) осуществлении закупок с учетом положений части 5 настоящей статьи. (В редакции Федерального закона от 02.07.2021 № 360-ФЗ) (Часть в редакции Федерального закона от 04.06.2014 № 140-ФЗ)</w:t>
      </w:r>
    </w:p>
    <w:p>
      <w:r>
        <w:rPr>
          <w:b/>
        </w:rPr>
        <w:t xml:space="preserve">11. </w:t>
      </w:r>
      <w:r>
        <w:t>При определении объема закупок, предусмотренного частью 1 настоящей статьи, в расчет совокупного годового объема закупок не включаются закупки</w:t>
      </w:r>
    </w:p>
    <w:p>
      <w:r>
        <w:rPr>
          <w:b/>
        </w:rPr>
        <w:t xml:space="preserve">12. </w:t>
      </w:r>
      <w:r>
        <w:t>Заказчики вправе осуществлять закупки, указанные в пунктах 1, 4 и 5 части 11 настоящей статьи, у субъектов малого предпринимательства, социально ориентированных некоммерческих организаций в соответствии с частью 1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 (Дополнение частью - Федеральный закон от 04.06.2014 № 140-ФЗ)</w:t>
      </w:r>
    </w:p>
    <w:p>
      <w:r>
        <w:rPr>
          <w:b/>
        </w:rPr>
        <w:t xml:space="preserve">2. </w:t>
      </w:r>
      <w:r>
        <w:t>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 7-ФЗ "О некоммерческих организациях"</w:t>
      </w:r>
    </w:p>
    <w:p>
      <w:r>
        <w:rPr>
          <w:b/>
        </w:rPr>
        <w:t xml:space="preserve">3. </w:t>
      </w:r>
      <w:r>
        <w:t>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 (В редакции федеральных законов от 31.12.2017 № 504-ФЗ, от 02.07.2021 № 360-ФЗ)</w:t>
      </w:r>
    </w:p>
    <w:p>
      <w:r>
        <w:rPr>
          <w:b/>
        </w:rPr>
        <w:t xml:space="preserve">4. </w:t>
      </w:r>
      <w:r>
        <w:t>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части 3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Закупки, которые осуществлены на основании пункта 25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(В редакции федеральных законов от 31.12.2017 № 504-ФЗ, от 27.12.2019 № 449-ФЗ, от 02.07.2021 № 360-ФЗ, от 16.04.2022 № 104-ФЗ)</w:t>
      </w:r>
    </w:p>
    <w:p>
      <w:r>
        <w:rPr>
          <w:b/>
        </w:rPr>
        <w:t xml:space="preserve">41. </w:t>
      </w:r>
      <w:r>
        <w:t>Порядок подготовки отчета, указанного в части 4 настоящей статьи, его размещения в единой информационной системе, форма указанного отчета определяются Правительством Российской Федерации. (Дополнение частью - Федеральный закон от 04.06.2014 № 140-ФЗ)</w:t>
      </w:r>
    </w:p>
    <w:p>
      <w:r>
        <w:rPr>
          <w:b/>
        </w:rPr>
        <w:t xml:space="preserve">5. </w:t>
      </w:r>
      <w:r>
        <w:t>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редакции Федерального закона от 04.06.2014 № 140-ФЗ)</w:t>
      </w:r>
    </w:p>
    <w:p>
      <w:r>
        <w:rPr>
          <w:b/>
        </w:rPr>
        <w:t xml:space="preserve">6. </w:t>
      </w:r>
      <w:r>
        <w:t>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частью 1 настоящей статьи, и включается в отчет, указанный в части 4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редакции Федерального закона от 04.06.2014 № 140-ФЗ)</w:t>
      </w:r>
    </w:p>
    <w:p>
      <w:r>
        <w:rPr>
          <w:b/>
        </w:rPr>
        <w:t xml:space="preserve">7. </w:t>
      </w:r>
      <w:r>
        <w:t>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
        <w:rPr>
          <w:b/>
        </w:rPr>
        <w:t xml:space="preserve">8. </w:t>
      </w:r>
      <w:r>
        <w:t>(Дополнение частью - Федеральный закон от 04.06.2014 № 140-ФЗ) (Утратила силу - Федеральный закон от 16.04.2022 № 104-ФЗ)</w:t>
      </w:r>
    </w:p>
    <w:p>
      <w:r>
        <w:rPr>
          <w:b/>
        </w:rPr>
        <w:t xml:space="preserve">11. </w:t>
      </w:r>
      <w:r>
        <w:t>для обеспечения обороны страны и безопасности государства</w:t>
      </w:r>
    </w:p>
    <w:p>
      <w:r>
        <w:rPr>
          <w:b/>
        </w:rPr>
        <w:t xml:space="preserve">11. </w:t>
      </w:r>
      <w:r>
        <w:t>услуг по предоставлению кредитов</w:t>
      </w:r>
    </w:p>
    <w:p>
      <w:r>
        <w:rPr>
          <w:b/>
        </w:rPr>
        <w:t xml:space="preserve">11. </w:t>
      </w:r>
      <w:r>
        <w:t>у единственного поставщика (подрядчика, исполнителя), осуществляемые в соответствии с частью 1 статьи 93 настоящего Федерального закона, законодательством Российской Федерации и иными нормативными правовыми актами о контрактной системе в сфере закупок, за исключением закупок, которые осуществлены в соответствии с пунктом 25 части 1 статьи 93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пункта 1 части 1 настоящей статьи; (В редакции федеральных законов от 31.12.2017 № 504-ФЗ, от 27.12.2019 № 449-ФЗ, от 25.12.2023 № 625-ФЗ) 4) работ в области использования атомной энергии</w:t>
      </w:r>
    </w:p>
    <w:p>
      <w:r>
        <w:rPr>
          <w:b/>
        </w:rPr>
        <w:t xml:space="preserve">11. </w:t>
      </w:r>
      <w:r>
        <w:t>при осуществлении которых применяются закрытые способы определения поставщиков (подрядчиков, исполнителей)</w:t>
      </w:r>
    </w:p>
    <w:p>
      <w:r>
        <w:rPr>
          <w:b/>
        </w:rPr>
        <w:t xml:space="preserve">11. </w:t>
      </w:r>
      <w:r>
        <w:t>осуществляемые в случаях, установленных Правительством Российской Федерации. (Дополнение пунктом - Федеральный закон от 26.12.2024 № 494-ФЗ) (Дополнение частью - Федеральный закон от 04.06.2014 № 140-ФЗ)</w:t>
      </w:r>
    </w:p>
    <w:p>
      <w:r>
        <w:rPr>
          <w:b/>
        </w:rPr>
        <w:t>Статья 301</w:t>
      </w:r>
    </w:p>
    <w:p>
      <w:r>
        <w:t>(Дополнение статьей - Федеральный закон от 31.07.2020 № 249-ФЗ) (Утратила силу - Федеральный закон от 08.08.2024 № 318-ФЗ)</w:t>
      </w:r>
    </w:p>
    <w:p>
      <w:r>
        <w:rPr>
          <w:b/>
        </w:rPr>
        <w:t>Статья 31. Требования к участникам закупки</w:t>
      </w:r>
    </w:p>
    <w:p>
      <w:r>
        <w:rPr>
          <w:b/>
        </w:rPr>
        <w:t xml:space="preserve">1. </w:t>
      </w:r>
      <w:r>
        <w:t>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 (В редакции Федерального закона от 02.07.2021 № 360-ФЗ) 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
        <w:rPr>
          <w:b/>
        </w:rPr>
        <w:t xml:space="preserve">11. </w:t>
      </w:r>
      <w:r>
        <w:t>Заказчик вправе установить требование об отсутствии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настоящего Федерального закона, если Правительством Российской Федерации не установлено иное. (Дополнение частью - Федеральный закон от 28.12.2013 № 396-ФЗ) (В редакции федеральных законов от 30.12.2020 № 539-ФЗ, от 16.04.2022 № 104-ФЗ)</w:t>
      </w:r>
    </w:p>
    <w:p>
      <w:r>
        <w:rPr>
          <w:b/>
        </w:rPr>
        <w:t xml:space="preserve">2. </w:t>
      </w:r>
      <w:r>
        <w:t>Правительство Российской Федерации вправе устанавливать к участникам закупок отдельных видов товаров, работ, услуг, участникам отдельных видов закупок дополнительные требования, в том числе к наличию: (В редакции федеральных законов от 02.07.2021 № 360-ФЗ, от 28.06.2022 № 231-ФЗ) 1) финансовых ресурсов для исполнения контракта;</w:t>
      </w:r>
    </w:p>
    <w:p>
      <w:r>
        <w:rPr>
          <w:b/>
        </w:rPr>
        <w:t xml:space="preserve">21. </w:t>
      </w:r>
      <w:r>
        <w:t>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 (Дополнение частью - Федеральный закон от 29.06.2015 № 210-ФЗ) (В редакции федеральных законов от 02.07.2021 № 360-ФЗ, от 28.06.2022 № 231-ФЗ)</w:t>
      </w:r>
    </w:p>
    <w:p>
      <w:r>
        <w:rPr>
          <w:b/>
        </w:rPr>
        <w:t xml:space="preserve">3. </w:t>
      </w:r>
      <w:r>
        <w:t>Перечень информации и документов, которые подтверждают соответствие участников закупок дополнительным требованиям, указанным в частях 2 и 21 настоящей статьи, устанавливается Правительством Российской Федерации. (В редакции федеральных законов от 29.06.2015 № 210-ФЗ, от 02.07.2021 № 360-ФЗ)</w:t>
      </w:r>
    </w:p>
    <w:p>
      <w:r>
        <w:rPr>
          <w:b/>
        </w:rPr>
        <w:t xml:space="preserve">4. </w:t>
      </w:r>
      <w:r>
        <w:t>В случае установления Правительством Российской Федерации в соответствии с частью 2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редакции федеральных законов от 29.06.2015 № 210-ФЗ, от 02.07.2021 № 360-ФЗ)</w:t>
      </w:r>
    </w:p>
    <w:p>
      <w:r>
        <w:rPr>
          <w:b/>
        </w:rPr>
        <w:t xml:space="preserve">5. </w:t>
      </w:r>
      <w:r>
        <w:t>Информация об установленных требованиях в соответствии с частями 1, 11, 2 и 21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 (В редакции федеральных законов от 04.06.2014 № 140-ФЗ, от 29.06.2015 № 210-ФЗ, от 02.07.2021 № 360-ФЗ)</w:t>
      </w:r>
    </w:p>
    <w:p>
      <w:r>
        <w:rPr>
          <w:b/>
        </w:rPr>
        <w:t xml:space="preserve">6. </w:t>
      </w:r>
      <w:r>
        <w:t>Заказчики не вправе устанавливать требования к участникам закупок в нарушение требований настоящего Федерального закона</w:t>
      </w:r>
    </w:p>
    <w:p>
      <w:r>
        <w:rPr>
          <w:b/>
        </w:rPr>
        <w:t xml:space="preserve">7. </w:t>
      </w:r>
      <w:r>
        <w:t>Указанные в настоящей статье требования предъявляются в равной мере ко всем участникам закупок</w:t>
      </w:r>
    </w:p>
    <w:p>
      <w:r>
        <w:rPr>
          <w:b/>
        </w:rPr>
        <w:t xml:space="preserve">8. </w:t>
      </w:r>
      <w:r>
        <w:t>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частью 1 настоящей статьи) проверяет соответствие участников закупок требованиям, указанным в пунктах 1 и 71, пункте 10 (за исключением случаев проведения электронных процедур), пункте 101 части 1 и части 11 (при наличии такого требования) настоящей статьи, требованиям, предусмотренным частями 2 и 21 настоящей статьи (при осуществлении закупок, в отношении участников которых в соответствии с частями 2 и 21 настоящей статьи установлены дополнительные требования). Комиссия по осуществлению закупок или заказчик (при осуществлении закупки у единственного поставщика (подрядчика, исполнителя) в случаях, предусмотренных частью 1 настоящей статьи) вправе проверять соответствие участников закупок требованиям, указанным в пунктах 3 - 5, 7, 8, 9, 11 части 1 настоящей статьи, а также при проведении электронных процедур требованию, указанному в пункте 10 части 1 настоящей статьи. Комиссия по осуществлению закупок или заказчик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частями 2 и 21 настоящей статьи. (В редакции федеральных законов от 31.12.2017 № 504-ФЗ, от 01.04.2020 № 98-ФЗ, от 24.04.2020 № 124-ФЗ, от 02.07.2021 № 360-ФЗ, от 05.12.2022 № 498-ФЗ, от 08.08.2024 № 318-ФЗ)</w:t>
      </w:r>
    </w:p>
    <w:p>
      <w:r>
        <w:rPr>
          <w:b/>
        </w:rPr>
        <w:t xml:space="preserve">81. </w:t>
      </w:r>
      <w:r>
        <w:t>(Дополнение частью - Федеральный закон от 13.07.2015 № 227-ФЗ) (Утратила силу - Федеральный закон от 31.12.2017 № 504-ФЗ)</w:t>
      </w:r>
    </w:p>
    <w:p>
      <w:r>
        <w:rPr>
          <w:b/>
        </w:rPr>
        <w:t xml:space="preserve">82. </w:t>
      </w:r>
      <w:r>
        <w:t>(Дополнение частью - Федеральный закон от 13.07.2015 № 227-ФЗ) (Утратила силу - Федеральный закон от 02.07.2021 № 360-ФЗ)</w:t>
      </w:r>
    </w:p>
    <w:p>
      <w:r>
        <w:rPr>
          <w:b/>
        </w:rPr>
        <w:t xml:space="preserve">9. </w:t>
      </w:r>
      <w:r>
        <w:t>Комиссия по осуществлению закупок обязана отстранить участника закупки от участия в определении поставщика (подрядчика, исполнителя) в любой момент не позднее даты подведения итогов определения поставщика (подрядчика, исполнителя), если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требованиям. Заказчик обязан отказаться от заключения контракта с участником закупки, если после подведения итогов определения поставщика (подрядчика, исполнителя) и до заключения в соответствии с настоящим Федеральным законом контракта обнаружит, что участник закупки не соответствует требованиям, установленным в соответствии с частью 1, а также частями 11, 2 и 21 (в случае установления таких требований) настоящей статьи, и (или) предоставил недостоверную информацию о своем соответствии таким требованиям либо недостоверную информацию и (или) документы, содержащиеся в заявке на участие в закупке. (В редакции Федерального закона от 07.06.2025 № 138-ФЗ)</w:t>
      </w:r>
    </w:p>
    <w:p>
      <w:r>
        <w:rPr>
          <w:b/>
        </w:rPr>
        <w:t xml:space="preserve">10. </w:t>
      </w:r>
      <w:r>
        <w:t>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
        <w:rPr>
          <w:b/>
        </w:rPr>
        <w:t xml:space="preserve">101. </w:t>
      </w:r>
      <w:r>
        <w:t>Положения части 10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статьей 1114 настоящего Федерального закона. (Дополнение частью - Федеральный закон от 03.07.2016 № 365-ФЗ) (В редакции Федерального закона от 28.06.2022 № 231-ФЗ)</w:t>
      </w:r>
    </w:p>
    <w:p>
      <w:r>
        <w:rPr>
          <w:b/>
        </w:rPr>
        <w:t xml:space="preserve">11. </w:t>
      </w:r>
      <w:r>
        <w:t>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пунктом 2 части 10 настоящей статьи, победитель признается уклонившимся от заключения контракта. (В редакции федеральных законов от 31.12.2017 № 504-ФЗ, от 01.05.2019 № 71-ФЗ, от 02.07.2021 № 360-ФЗ)</w:t>
      </w:r>
    </w:p>
    <w:p>
      <w:r>
        <w:rPr>
          <w:b/>
        </w:rPr>
        <w:t xml:space="preserve">12. </w:t>
      </w:r>
      <w:r>
        <w:t>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порядке</w:t>
      </w:r>
    </w:p>
    <w:p>
      <w:r>
        <w:rPr>
          <w:b/>
        </w:rPr>
        <w:t xml:space="preserve">1. </w:t>
      </w:r>
      <w:r>
        <w:t>(Пункт утратил силу - Федеральный закон от 04.06.2014 № 140-ФЗ) 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
        <w:rPr>
          <w:b/>
        </w:rPr>
        <w:t xml:space="preserve">1. </w:t>
      </w:r>
      <w:r>
        <w:t>неприостановление деятельности участника закупки в порядке, установленном Кодексом Российской Федерации об административных правонарушениях; (В редакции Федерального закона от 02.07.2021 № 360-ФЗ) 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
        <w:rPr>
          <w:b/>
        </w:rPr>
        <w:t xml:space="preserve">1. </w:t>
      </w:r>
      <w:r>
        <w:t>(Пункт утратил силу - Федеральный закон от 28.12.2013 № 396-ФЗ) 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(В редакции Федерального закона от 28.12.2016 № 489-ФЗ) 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(Дополнение пунктом - Федеральный закон от 28.12.2016 № 489-ФЗ) 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
        <w:rPr>
          <w:b/>
        </w:rPr>
        <w:t xml:space="preserve">1. </w:t>
      </w:r>
      <w: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
        <w:rPr>
          <w:b/>
        </w:rPr>
        <w:t xml:space="preserve">1. </w:t>
      </w:r>
      <w:r>
        <w:t>физическим лицом (в том числе зарегистрированным в качестве индивидуального предпринимателя), являющимся участником закупки</w:t>
      </w:r>
    </w:p>
    <w:p>
      <w:r>
        <w:rPr>
          <w:b/>
        </w:rPr>
        <w:t xml:space="preserve">1. </w:t>
      </w:r>
      <w: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
        <w:rPr>
          <w:b/>
        </w:rPr>
        <w:t xml:space="preserve">1. </w:t>
      </w:r>
      <w: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(Дополнение пунктом - Федеральный закон от 28.12.2013 № 396-ФЗ) (В редакции Федерального закона от 11.06.2022 № 160-ФЗ) 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(Дополнение пунктом - Федеральный закон от 13.07.2015 № 227-ФЗ) (В редакции Федерального закона от 02.07.2021 № 360-ФЗ) 101) участник закупки не является иностранным агентом; (Дополнение частью - Федеральный закон от 05.12.2022 № 498-ФЗ) 11) отсутствие у участника закупки ограничений для участия в закупках, установленных законодательством Российской Федерации. (Дополнение пунктом - Федеральный закон от 31.12.2017 № 504-ФЗ)</w:t>
      </w:r>
    </w:p>
    <w:p>
      <w:r>
        <w:rPr>
          <w:b/>
        </w:rPr>
        <w:t xml:space="preserve">2. </w:t>
      </w:r>
      <w:r>
        <w:t>на праве собственности или ином законном основании оборудования и других материальных ресурсов для исполнения контракта</w:t>
      </w:r>
    </w:p>
    <w:p>
      <w:r>
        <w:rPr>
          <w:b/>
        </w:rPr>
        <w:t xml:space="preserve">2. </w:t>
      </w:r>
      <w:r>
        <w:t>опыта работы, связанного с предметом контракта, и деловой репутации</w:t>
      </w:r>
    </w:p>
    <w:p>
      <w:r>
        <w:rPr>
          <w:b/>
        </w:rPr>
        <w:t xml:space="preserve">2. </w:t>
      </w:r>
      <w:r>
        <w:t>необходимого количества специалистов и иных работников определенного уровня квалификации для исполнения контракта</w:t>
      </w:r>
    </w:p>
    <w:p>
      <w:r>
        <w:rPr>
          <w:b/>
        </w:rPr>
        <w:t xml:space="preserve">10. </w:t>
      </w:r>
      <w:r>
        <w:t>предельная отпускная цена лекарственных препаратов, предлагаемых таким участником закупки, не зарегистрирована</w:t>
      </w:r>
    </w:p>
    <w:p>
      <w:r>
        <w:rPr>
          <w:b/>
        </w:rPr>
        <w:t xml:space="preserve">10. </w:t>
      </w:r>
      <w:r>
        <w:t>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от снижения предлагаемой цены при заключении контракта участник закупки отказывается. (В редакции федеральных законов от 29.12.2015 № 390-ФЗ, от 08.08.2024 № 232-ФЗ)</w:t>
      </w:r>
    </w:p>
    <w:p>
      <w:r>
        <w:rPr>
          <w:b/>
        </w:rPr>
        <w:t>Статья 32. Оценка заявок участников закупки и критерии этой оценки</w:t>
      </w:r>
    </w:p>
    <w:p>
      <w:r>
        <w:t>(Наименование в редакции Федерального закона от 02.07.2021 № 360-ФЗ)</w:t>
      </w:r>
    </w:p>
    <w:p>
      <w:r>
        <w:rPr>
          <w:b/>
        </w:rPr>
        <w:t xml:space="preserve">1. </w:t>
      </w:r>
      <w:r>
        <w:t>Для оценки заявок участников закупки заказчик использует следующие критерии: (В редакции Федерального закона от 02.07.2021 № 360-ФЗ) 1) цена контракта, сумма цен единиц товара, работы, услуги; (В редакции Федерального закона от 01.05.2019 № 71-ФЗ) 2) расходы на эксплуатацию и ремонт товаров, использование результатов работ;</w:t>
      </w:r>
    </w:p>
    <w:p>
      <w:r>
        <w:rPr>
          <w:b/>
        </w:rPr>
        <w:t xml:space="preserve">2. </w:t>
      </w:r>
      <w:r>
        <w:t>(Часть утратила силу - Федеральный закон от 03.08.2018 № 311-ФЗ)</w:t>
      </w:r>
    </w:p>
    <w:p>
      <w:r>
        <w:rPr>
          <w:b/>
        </w:rPr>
        <w:t xml:space="preserve">3. </w:t>
      </w:r>
      <w:r>
        <w:t>В случаях, предусмотренных частью 16 статьи 34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пунктах 1 и 2 части 1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частью 20 статьи 22 настоящего Федерального закона. (В редакции федеральных законов от 27.12.2019 № 449-ФЗ, от 02.07.2021 № 360-ФЗ)</w:t>
      </w:r>
    </w:p>
    <w:p>
      <w:r>
        <w:rPr>
          <w:b/>
        </w:rPr>
        <w:t xml:space="preserve">4. </w:t>
      </w:r>
      <w:r>
        <w:t>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 (В редакции федеральных законов от 01.05.2019 № 71-ФЗ, от 02.07.2021 № 360-ФЗ)</w:t>
      </w:r>
    </w:p>
    <w:p>
      <w:r>
        <w:rPr>
          <w:b/>
        </w:rPr>
        <w:t xml:space="preserve">5. </w:t>
      </w:r>
      <w:r>
        <w:t>Сумма величин значимости всех используемых критериев составляет сто процентов. Величина значимости критерия, указанного в пункте 2 части 1 настоящей статьи, не должна превышать величину значимости критерия, указанного в пункте 1 части 1 настоящей статьи. (В редакции федеральных законов от 04.06.2014 № 140-ФЗ, от 02.07.2021 № 360-ФЗ)</w:t>
      </w:r>
    </w:p>
    <w:p>
      <w:r>
        <w:rPr>
          <w:b/>
        </w:rPr>
        <w:t xml:space="preserve">6. </w:t>
      </w:r>
      <w:r>
        <w:t>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частью 8 статьи 37 настоящего Федерального закона). В случае, если при заключении таких контрактов критерий, указанный в пункте 2 части 1 настоящей статьи, не используется, величина значимости критерия, указанного в пункте 1 части 1 настоящей статьи, должна составлять не менее чем двадцать процентов суммы величин значимости всех критериев (за исключением случая, предусмотренного частью 8 статьи 37 настоящего Федерального закона). Величина значимости критерия, указанного в пункте 1 части 1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 (В редакции Федерального закона от 28.12.2013 № 396-ФЗ)</w:t>
      </w:r>
    </w:p>
    <w:p>
      <w:r>
        <w:rPr>
          <w:b/>
        </w:rPr>
        <w:t xml:space="preserve">7. </w:t>
      </w:r>
      <w:r>
        <w:t>Положения настоящего Федерального закона, касающиеся произведений литературы и искусства, применяются в отношении</w:t>
      </w:r>
    </w:p>
    <w:p>
      <w:r>
        <w:rPr>
          <w:b/>
        </w:rPr>
        <w:t xml:space="preserve">8. </w:t>
      </w:r>
      <w:r>
        <w:t>Порядок оценки заявок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пунктах 1 и 2 части 1 настоящей статьи. (В редакции федеральных законов от 28.12.2013 № 396-ФЗ, от 02.07.2021 № 360-ФЗ)</w:t>
      </w:r>
    </w:p>
    <w:p>
      <w:r>
        <w:rPr>
          <w:b/>
        </w:rPr>
        <w:t xml:space="preserve">9. </w:t>
      </w:r>
      <w:r>
        <w:t>Не допускается использование заказчиком не предусмотренных настоящей статьей критериев или их величин значимости, установленных частью 6 настоящей статьи и в соответствии с частью 8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 (В редакции Федерального закона от 03.08.2018 № 311-ФЗ)</w:t>
      </w:r>
    </w:p>
    <w:p>
      <w:r>
        <w:rPr>
          <w:b/>
        </w:rPr>
        <w:t xml:space="preserve">1. </w:t>
      </w:r>
      <w:r>
        <w:t>качественные, функциональные и экологические характеристики объекта закупки</w:t>
      </w:r>
    </w:p>
    <w:p>
      <w:r>
        <w:rPr>
          <w:b/>
        </w:rPr>
        <w:t xml:space="preserve">1. </w:t>
      </w:r>
      <w: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
        <w:rPr>
          <w:b/>
        </w:rPr>
        <w:t xml:space="preserve">7. </w:t>
      </w:r>
      <w:r>
        <w:t>литературных произведений</w:t>
      </w:r>
    </w:p>
    <w:p>
      <w:r>
        <w:rPr>
          <w:b/>
        </w:rPr>
        <w:t xml:space="preserve">7. </w:t>
      </w:r>
      <w:r>
        <w:t>драматических и музыкально-драматических произведений, сценарных произведений</w:t>
      </w:r>
    </w:p>
    <w:p>
      <w:r>
        <w:rPr>
          <w:b/>
        </w:rPr>
        <w:t xml:space="preserve">7. </w:t>
      </w:r>
      <w:r>
        <w:t>хореографических произведений и пантомимы</w:t>
      </w:r>
    </w:p>
    <w:p>
      <w:r>
        <w:rPr>
          <w:b/>
        </w:rPr>
        <w:t xml:space="preserve">7. </w:t>
      </w:r>
      <w:r>
        <w:t>музыкальных произведений с текстом или без текста</w:t>
      </w:r>
    </w:p>
    <w:p>
      <w:r>
        <w:rPr>
          <w:b/>
        </w:rPr>
        <w:t xml:space="preserve">7. </w:t>
      </w:r>
      <w:r>
        <w:t>аудиовизуальных произведений</w:t>
      </w:r>
    </w:p>
    <w:p>
      <w:r>
        <w:rPr>
          <w:b/>
        </w:rPr>
        <w:t xml:space="preserve">7. </w:t>
      </w:r>
      <w:r>
        <w:t>произведений живописи, скульптуры, графики, дизайна, графических рассказов, комиксов и других произведений изобразительного искусства</w:t>
      </w:r>
    </w:p>
    <w:p>
      <w:r>
        <w:rPr>
          <w:b/>
        </w:rPr>
        <w:t xml:space="preserve">7. </w:t>
      </w:r>
      <w:r>
        <w:t>произведений декоративно-прикладного и сценографического искусства</w:t>
      </w:r>
    </w:p>
    <w:p>
      <w:r>
        <w:rPr>
          <w:b/>
        </w:rPr>
        <w:t xml:space="preserve">7. </w:t>
      </w:r>
      <w:r>
        <w:t>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
        <w:rPr>
          <w:b/>
        </w:rPr>
        <w:t xml:space="preserve">7. </w:t>
      </w:r>
      <w:r>
        <w:t>фотографических произведений и произведений, полученных способами, аналогичными фотографии</w:t>
      </w:r>
    </w:p>
    <w:p>
      <w:r>
        <w:rPr>
          <w:b/>
        </w:rPr>
        <w:t xml:space="preserve">7. </w:t>
      </w:r>
      <w:r>
        <w:t>производных произведений</w:t>
      </w:r>
    </w:p>
    <w:p>
      <w:r>
        <w:rPr>
          <w:b/>
        </w:rPr>
        <w:t xml:space="preserve">7. </w:t>
      </w:r>
      <w:r>
        <w:t>составных произведений (кроме баз данных), представляющих собой по подбору или расположению материалов результат творческого труда</w:t>
      </w:r>
    </w:p>
    <w:p>
      <w:r>
        <w:rPr>
          <w:b/>
        </w:rPr>
        <w:t>Статья 33. Правила описания объекта закупки</w:t>
      </w:r>
    </w:p>
    <w:p>
      <w:r>
        <w:rPr>
          <w:b/>
        </w:rPr>
        <w:t xml:space="preserve">1. </w:t>
      </w:r>
      <w:r>
        <w:t>Заказчик в случаях, предусмотренных настоящим Федеральным законом, при описании объекта закупки должен руководствоваться следующими правилами: (В редакции Федерального закона от 02.07.2021 № 360-ФЗ) 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в следующих случаях: а) сопровождение такого указания словами "или эквивалент"; б) несовместимость товаров, на которых размещаются другие товарные знаки, и необходимость обеспечения взаимодействия таких товаров с товарами, используемыми заказчиком; в) осуществление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г) осуществление закупки медицинских изделий, специализированных продуктов лечебного питания,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врачебной комиссии. Перечень указанных медицинских изделий, специализированных продуктов лечебного питания и порядок его формирования утверждаются Правительством Российской Федерации; (Пункт в редакции Федерального закона от 28.04.2023 № 154-ФЗ) 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 (В редакции федеральных законов от 05.04.2016 № 104-ФЗ, от 02.07.2021 № 360-ФЗ) 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 (В редакции Федерального закона от 05.04.2016 № 104-ФЗ) 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 (В редакции Федерального закона от 02.07.2021 № 360-ФЗ) 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 (В редакции Федерального закона от 02.07.2021 № 360-ФЗ) 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подпунктом "г" пункта 2 части 10 статьи 24 настоящего Федерального закона вправе указывать торговые наименования этих лекарственных средств. Указанный перечень и порядок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предельное значение,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статьей 1114 настоящего Федерального закона; (В редакции федеральных законов от 03.07.2016 № 365-ФЗ, от 31.12.2017 № 504-ФЗ, от 02.07.2021 № 360-ФЗ, от 28.06.2022 № 231-ФЗ) 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
        <w:rPr>
          <w:b/>
        </w:rPr>
        <w:t xml:space="preserve">11. </w:t>
      </w:r>
      <w:r>
        <w:t>При описании являющегося объектом закупки товара (в том числе поставляемого при выполнении закупаемой работы, оказании закупаемой услуги), в отношении которого установлены предусмотренные пунктом 1 части 2 статьи 14 настоящего Федерального закона запрет, ограничение или преимущество, указываются характеристики товара российского происхождения. (Дополнение частью - Федеральный закон от 31.07.2020 № 249-ФЗ) (В редакции Федерального закона от 08.08.2024 № 318-ФЗ)</w:t>
      </w:r>
    </w:p>
    <w:p>
      <w:r>
        <w:rPr>
          <w:b/>
        </w:rPr>
        <w:t xml:space="preserve">2. </w:t>
      </w:r>
      <w:r>
        <w:t>Описание объекта закупки в соответствии с требованиями, указанными в части 1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 (В редакции федеральных законов от 28.12.2013 № 396-ФЗ, от 02.07.2021 № 360-ФЗ)</w:t>
      </w:r>
    </w:p>
    <w:p>
      <w:r>
        <w:rPr>
          <w:b/>
        </w:rPr>
        <w:t xml:space="preserve">3. </w:t>
      </w:r>
      <w:r>
        <w:t>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 (В редакции Федерального закона от 02.07.2021 № 360-ФЗ)</w:t>
      </w:r>
    </w:p>
    <w:p>
      <w:r>
        <w:rPr>
          <w:b/>
        </w:rPr>
        <w:t xml:space="preserve">4. </w:t>
      </w:r>
      <w: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 (В редакции федеральных законов от 01.05.2019 № 71-ФЗ, от 02.07.2021 № 360-ФЗ)</w:t>
      </w:r>
    </w:p>
    <w:p>
      <w:r>
        <w:rPr>
          <w:b/>
        </w:rPr>
        <w:t xml:space="preserve">5. </w:t>
      </w:r>
      <w:r>
        <w:t>Особенности описания отдельных видов объектов закупок могут устанавливаться Правительством Российской Федерации</w:t>
      </w:r>
    </w:p>
    <w:p>
      <w:r>
        <w:rPr>
          <w:b/>
        </w:rPr>
        <w:t xml:space="preserve">6. </w:t>
      </w:r>
      <w:r>
        <w:t>Особенности описания объектов закупок по государственному оборонному заказу могут устанавливаться Федеральным законом от 29 декабря 2012 года № 275-ФЗ "О государственном оборонном заказе"</w:t>
      </w:r>
    </w:p>
    <w:p>
      <w:r>
        <w:rPr>
          <w:b/>
        </w:rPr>
        <w:t xml:space="preserve">1. </w:t>
      </w:r>
      <w:r>
        <w:t>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частями 16 и 161 статьи 34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пунктов 1 - 3 настоящей части, части 2 настоящей статьи. (Дополнение пунктом - Федеральный закон от 01.05.2019 № 71-ФЗ) (В редакции Федерального закона от 02.07.2021 № 360-ФЗ)</w:t>
      </w:r>
    </w:p>
    <w:p>
      <w:r>
        <w:rPr>
          <w:b/>
        </w:rPr>
        <w:t>Статья 34. Контракт</w:t>
      </w:r>
    </w:p>
    <w:p>
      <w:r>
        <w:rPr>
          <w:b/>
        </w:rPr>
        <w:t xml:space="preserve">1. </w:t>
      </w:r>
      <w:r>
        <w:t>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закупке, заявка не предусмотрены. В случае, предусмотренном частью 24 статьи 22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срока (сроков) поставки товара, выполнения работы, оказания услуги на основании заявок заказчика. (В редакции федеральных законов от 01.05.2019 № 71-ФЗ, от 02.07.2021 № 360-ФЗ, от 26.12.2024 № 484-ФЗ)</w:t>
      </w:r>
    </w:p>
    <w:p>
      <w:r>
        <w:rPr>
          <w:b/>
        </w:rPr>
        <w:t xml:space="preserve">2. </w:t>
      </w:r>
      <w:r>
        <w:t>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настоящего Федерального закона,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 (В редакции федеральных законов от 01.05.2019 № 71-ФЗ, от 02.07.2021 № 360-ФЗ, от 16.04.2022 № 104-ФЗ)</w:t>
      </w:r>
    </w:p>
    <w:p>
      <w:r>
        <w:rPr>
          <w:b/>
        </w:rPr>
        <w:t xml:space="preserve">3. </w:t>
      </w:r>
      <w:r>
        <w:t>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частью 2 настоящей статьи, могут устанавливаться Федеральным законом от 29 декабря 2012 года № 275-ФЗ "О государственном оборонном заказе"</w:t>
      </w:r>
    </w:p>
    <w:p>
      <w:r>
        <w:rPr>
          <w:b/>
        </w:rPr>
        <w:t xml:space="preserve">4. </w:t>
      </w:r>
      <w:r>
        <w:t>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
        <w:rPr>
          <w:b/>
        </w:rPr>
        <w:t xml:space="preserve">5. </w:t>
      </w:r>
      <w: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(В редакции федеральных законов от 28.12.2013 № 396-ФЗ, от 31.12.2017 № 504-ФЗ, от 01.05.2019 № 71-ФЗ)</w:t>
      </w:r>
    </w:p>
    <w:p>
      <w:r>
        <w:rPr>
          <w:b/>
        </w:rPr>
        <w:t xml:space="preserve">6. </w:t>
      </w:r>
      <w: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(В редакции Федерального закона от 28.12.2013 № 396-ФЗ)</w:t>
      </w:r>
    </w:p>
    <w:p>
      <w:r>
        <w:rPr>
          <w:b/>
        </w:rPr>
        <w:t xml:space="preserve">61. </w:t>
      </w:r>
      <w:r>
        <w:t>В 2015 и 2016 годах в случаях и в порядке, которые определены Правительством Российской Федерации, заказчик предоставляет отсрочку уплаты неустоек (штрафов, пеней) и (или) осуществляет списание начисленных сумм неустоек (штрафов, пеней). (Дополнение частью - Федеральный закон от 31.12.2014 № 498-ФЗ) (В редакции Федерального закона от 29.12.2015 № 390-ФЗ)</w:t>
      </w:r>
    </w:p>
    <w:p>
      <w:r>
        <w:rPr>
          <w:b/>
        </w:rPr>
        <w:t xml:space="preserve">7. </w:t>
      </w:r>
      <w: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(В редакции федеральных законов от 31.12.2017 № 504-ФЗ, от 01.05.2019 № 71-ФЗ, от 01.04.2020 № 98-ФЗ)</w:t>
      </w:r>
    </w:p>
    <w:p>
      <w:r>
        <w:rPr>
          <w:b/>
        </w:rPr>
        <w:t xml:space="preserve">8. </w:t>
      </w:r>
      <w: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(В редакции федеральных законов от 28.12.2013 № 396-ФЗ, от 01.05.2019 № 71-ФЗ)</w:t>
      </w:r>
    </w:p>
    <w:p>
      <w:r>
        <w:rPr>
          <w:b/>
        </w:rPr>
        <w:t xml:space="preserve">9. </w:t>
      </w:r>
      <w: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
        <w:rPr>
          <w:b/>
        </w:rPr>
        <w:t xml:space="preserve">91. </w:t>
      </w:r>
      <w:r>
        <w:t>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(Дополнение частью - Федеральный закон от 08.03.2022 № 46-ФЗ)</w:t>
      </w:r>
    </w:p>
    <w:p>
      <w:r>
        <w:rPr>
          <w:b/>
        </w:rPr>
        <w:t xml:space="preserve">10. </w:t>
      </w:r>
      <w:r>
        <w:t>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 (В редакции Федерального закона от 02.07.2021 № 360-ФЗ)</w:t>
      </w:r>
    </w:p>
    <w:p>
      <w:r>
        <w:rPr>
          <w:b/>
        </w:rPr>
        <w:t xml:space="preserve">11. </w:t>
      </w:r>
      <w:r>
        <w:t>Правительство Российской Федерации вправе установить типовые условия контрактов, подлежащие применению заказчиками при осуществлении закупок. (В редакции Федерального закона от 02.07.2021 № 360-ФЗ)</w:t>
      </w:r>
    </w:p>
    <w:p>
      <w:r>
        <w:rPr>
          <w:b/>
        </w:rPr>
        <w:t xml:space="preserve">12. </w:t>
      </w:r>
      <w:r>
        <w:t>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
        <w:rPr>
          <w:b/>
        </w:rPr>
        <w:t xml:space="preserve">13. </w:t>
      </w:r>
      <w:r>
        <w:t>В контракт включаются обязательные условия</w:t>
      </w:r>
    </w:p>
    <w:p>
      <w:r>
        <w:rPr>
          <w:b/>
        </w:rPr>
        <w:t xml:space="preserve">131. </w:t>
      </w:r>
      <w:r>
        <w:t>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частью 7 статьи 94 настоящего Федерального закона, за исключением случаев, если</w:t>
      </w:r>
    </w:p>
    <w:p>
      <w:r>
        <w:rPr>
          <w:b/>
        </w:rPr>
        <w:t xml:space="preserve">14. </w:t>
      </w:r>
      <w:r>
        <w:t>В контракт могут быть включены условия</w:t>
      </w:r>
    </w:p>
    <w:p>
      <w:r>
        <w:rPr>
          <w:b/>
        </w:rPr>
        <w:t xml:space="preserve">15. </w:t>
      </w:r>
      <w:r>
        <w:t>При заключении контракта в случаях, предусмотренных пунктом 1, пунктами 4 и 5 (за исключением контрактов, заключенных в соответствии с частью 12 статьи 93 настоящего Федерального закона), пунктами 8, 9, 15, 20, 21, 22, 23, 26, 28, 29, 33, 37, 40, 41, 44, 45, 46, 50 - 53, 56, 63 части 1 статьи 93 настоящего Федерального закона, требования частей 4 - 9, 11 - 13 настоящей статьи заказчиком могут не применяться к указанному контракту. В этих случаях контракт может быть заключен в простой письменной форме в соответствии с положениями Гражданского кодекса Российской Федерации для совершения сделок. (В редакции федеральных законов от 04.06.2014 № 140-ФЗ, от 01.12.2014 № 416-ФЗ, от 31.12.2014 № 498-ФЗ, от 13.07.2015 № 227-ФЗ, от 30.12.2015 № 469-ФЗ, от 26.07.2017 № 198-ФЗ, от 29.12.2017 № 475-ФЗ, от 27.12.2019 № 449-ФЗ, от 04.08.2023 № 443-ФЗ, от 02.11.2023 № 510-ФЗ, от 26.12.2024 № 484-ФЗ)</w:t>
      </w:r>
    </w:p>
    <w:p>
      <w:r>
        <w:rPr>
          <w:b/>
        </w:rPr>
        <w:t xml:space="preserve">16. </w:t>
      </w:r>
      <w:r>
        <w:t>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
        <w:rPr>
          <w:b/>
        </w:rPr>
        <w:t xml:space="preserve">161. </w:t>
      </w:r>
      <w:r>
        <w:t>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Порядок и основания заключения таких контрактов устанавливаются Правительством Российской Федерации. (Дополнение частью - Федеральный закон от 03.07.2016 № 365-ФЗ)</w:t>
      </w:r>
    </w:p>
    <w:p>
      <w:r>
        <w:rPr>
          <w:b/>
        </w:rPr>
        <w:t xml:space="preserve">162. </w:t>
      </w:r>
      <w:r>
        <w:t>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 (Дополнение частью - Федеральный закон от 02.07.2021 № 360-ФЗ)</w:t>
      </w:r>
    </w:p>
    <w:p>
      <w:r>
        <w:rPr>
          <w:b/>
        </w:rPr>
        <w:t xml:space="preserve">163. </w:t>
      </w:r>
      <w:r>
        <w:t>В случае включения в соответствии с пунктом 8 части 1 статьи 33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 (Дополнение частью - Федеральный закон от 02.07.2021 № 360-ФЗ)</w:t>
      </w:r>
    </w:p>
    <w:p>
      <w:r>
        <w:rPr>
          <w:b/>
        </w:rPr>
        <w:t xml:space="preserve">17. </w:t>
      </w:r>
      <w:r>
        <w:t>В случае, если Правительством Российской Федерации в соответствии с частью 1 статьи 111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 (В редакции Федерального закона от 02.07.2021 № 360-ФЗ)</w:t>
      </w:r>
    </w:p>
    <w:p>
      <w:r>
        <w:rPr>
          <w:b/>
        </w:rPr>
        <w:t xml:space="preserve">18. </w:t>
      </w:r>
      <w:r>
        <w:t>(Часть утратила силу - Федеральный закон от 02.07.2021 № 360-ФЗ)</w:t>
      </w:r>
    </w:p>
    <w:p>
      <w:r>
        <w:rPr>
          <w:b/>
        </w:rPr>
        <w:t xml:space="preserve">19. </w:t>
      </w:r>
      <w:r>
        <w:t>(Часть утратила силу - Федеральный закон от 28.12.2013 № 396-ФЗ)</w:t>
      </w:r>
    </w:p>
    <w:p>
      <w:r>
        <w:rPr>
          <w:b/>
        </w:rPr>
        <w:t xml:space="preserve">20. </w:t>
      </w:r>
      <w:r>
        <w:t>(Часть утратила силу - Федеральный закон от 28.12.2013 № 396-ФЗ)</w:t>
      </w:r>
    </w:p>
    <w:p>
      <w:r>
        <w:rPr>
          <w:b/>
        </w:rPr>
        <w:t xml:space="preserve">21. </w:t>
      </w:r>
      <w:r>
        <w:t>(Часть утратила силу - Федеральный закон от 28.12.2013 № 396-ФЗ)</w:t>
      </w:r>
    </w:p>
    <w:p>
      <w:r>
        <w:rPr>
          <w:b/>
        </w:rPr>
        <w:t xml:space="preserve">22. </w:t>
      </w:r>
      <w:r>
        <w:t>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 (В редакции Федерального закона от 28.12.2013 № 396-ФЗ)</w:t>
      </w:r>
    </w:p>
    <w:p>
      <w:r>
        <w:rPr>
          <w:b/>
        </w:rPr>
        <w:t xml:space="preserve">23. </w:t>
      </w:r>
      <w:r>
        <w:t>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
        <w:rPr>
          <w:b/>
        </w:rPr>
        <w:t xml:space="preserve">24. </w:t>
      </w:r>
      <w:r>
        <w:t>Указанная в части 23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 (В редакции Федерального закона от 31.12.2017 № 504-ФЗ)</w:t>
      </w:r>
    </w:p>
    <w:p>
      <w:r>
        <w:rPr>
          <w:b/>
        </w:rPr>
        <w:t xml:space="preserve">25. </w:t>
      </w:r>
      <w:r>
        <w:t>В случае непредоставления заказчику указанной в части 23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
        <w:rPr>
          <w:b/>
        </w:rPr>
        <w:t xml:space="preserve">26. </w:t>
      </w:r>
      <w:r>
        <w:t>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w:t>
      </w:r>
    </w:p>
    <w:p>
      <w:r>
        <w:rPr>
          <w:b/>
        </w:rPr>
        <w:t xml:space="preserve">27. </w:t>
      </w:r>
      <w:r>
        <w:t>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 (В редакции федеральных законов от 27.12.2018 № 502-ФЗ, от 01.05.2019 № 71-ФЗ)</w:t>
      </w:r>
    </w:p>
    <w:p>
      <w:r>
        <w:rPr>
          <w:b/>
        </w:rPr>
        <w:t xml:space="preserve">28. </w:t>
      </w:r>
      <w:r>
        <w:t>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статьи 19 Лесного кодекса Российской Федерации. (Дополнение частью - Федеральный закон от 28.12.2013 № 396-ФЗ)</w:t>
      </w:r>
    </w:p>
    <w:p>
      <w:r>
        <w:rPr>
          <w:b/>
        </w:rPr>
        <w:t xml:space="preserve">29. </w:t>
      </w:r>
      <w:r>
        <w:t>Правительство Российской Федерации вправе определить</w:t>
      </w:r>
    </w:p>
    <w:p>
      <w:r>
        <w:rPr>
          <w:b/>
        </w:rPr>
        <w:t xml:space="preserve">291. </w:t>
      </w:r>
      <w:r>
        <w:t>При осуществлении закупки работ, услуг, указанных в пунктах 3 - 5 части 4 статьи 48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 (Дополнение частью - Федеральный закон от 01.05.2019 № 70-ФЗ) (В редакции Федерального закона от 02.07.2021 № 360-ФЗ)</w:t>
      </w:r>
    </w:p>
    <w:p>
      <w:r>
        <w:rPr>
          <w:b/>
        </w:rPr>
        <w:t xml:space="preserve">30. </w:t>
      </w:r>
      <w:r>
        <w:t>Если заказчиком в соответствии с частью 1 статьи 96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настоящей статьи. (Дополнение частью - Федеральный закон от 27.12.2018 № 502-ФЗ) (В редакции Федерального закона от 02.07.2021 № 360-ФЗ)</w:t>
      </w:r>
    </w:p>
    <w:p>
      <w:r>
        <w:rPr>
          <w:b/>
        </w:rPr>
        <w:t xml:space="preserve">13. </w:t>
      </w:r>
      <w:r>
        <w:t>о порядке и сроках оплаты товара, работы или услуги, в том числе с учетом положений части 13 статьи 37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статьей 96 настоящего Федерального закона требования обеспечения гарантийных обязательств. В случае, предусмотренном частью 24 статьи 22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 (В редакции федеральных законов от 01.05.2019 № 71-ФЗ, от 24.04.2020 № 124-ФЗ, от 02.07.2021 № 360-ФЗ) 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(Часть в редакции Федерального закона от 31.12.2017 № 504-ФЗ)</w:t>
      </w:r>
    </w:p>
    <w:p>
      <w:r>
        <w:rPr>
          <w:b/>
        </w:rPr>
        <w:t xml:space="preserve">131. </w:t>
      </w:r>
      <w:r>
        <w:t>иной срок оплаты установлен законодательством Российской Федерации</w:t>
      </w:r>
    </w:p>
    <w:p>
      <w:r>
        <w:rPr>
          <w:b/>
        </w:rPr>
        <w:t xml:space="preserve">131. </w:t>
      </w:r>
      <w:r>
        <w:t>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 а в случае, если контракт содержит сведения, составляющие государственную тайну, не более двадцати рабочих дней; (В редакции Федерального закона от 28.06.2022 № 231-ФЗ) 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частью 7 статьи 94 настоящего Федерального закона</w:t>
      </w:r>
    </w:p>
    <w:p>
      <w:r>
        <w:rPr>
          <w:b/>
        </w:rPr>
        <w:t xml:space="preserve">131. </w:t>
      </w:r>
      <w:r>
        <w:t>Правительством Российской Федерации в целях обеспечения обороноспособности и безопасности государства установлен иной срок оплаты. (Дополнение частью - Федеральный закон от 01.05.2017 № 83-ФЗ) (В редакции Федерального закона от 16.04.2022 № 104-ФЗ)</w:t>
      </w:r>
    </w:p>
    <w:p>
      <w:r>
        <w:rPr>
          <w:b/>
        </w:rPr>
        <w:t xml:space="preserve">14. </w:t>
      </w:r>
      <w:r>
        <w:t>о возможности одностороннего отказа от исполнения контракта в соответствии с положениями частей 8 - 11, 13 - 19, 21 - 23 и 25 статьи 95 настоящего Федерального закона</w:t>
      </w:r>
    </w:p>
    <w:p>
      <w:r>
        <w:rPr>
          <w:b/>
        </w:rPr>
        <w:t xml:space="preserve">14. </w:t>
      </w:r>
      <w:r>
        <w:t>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 (Часть в редакции Федерального закона от 02.07.2021 № 360-ФЗ)</w:t>
      </w:r>
    </w:p>
    <w:p>
      <w:r>
        <w:rPr>
          <w:b/>
        </w:rPr>
        <w:t xml:space="preserve">16. </w:t>
      </w:r>
      <w:r>
        <w:t>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
        <w:rPr>
          <w:b/>
        </w:rPr>
        <w:t xml:space="preserve">16. </w:t>
      </w:r>
      <w:r>
        <w:t>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 (Часть в редакции Федерального закона от 02.07.2021 № 360-ФЗ)</w:t>
      </w:r>
    </w:p>
    <w:p>
      <w:r>
        <w:rPr>
          <w:b/>
        </w:rPr>
        <w:t xml:space="preserve">29. </w:t>
      </w:r>
      <w:r>
        <w:t>порядок определения минимального срока исполнения поставщиком (подрядчиком, исполнителем) контракта</w:t>
      </w:r>
    </w:p>
    <w:p>
      <w:r>
        <w:rPr>
          <w:b/>
        </w:rPr>
        <w:t xml:space="preserve">29. </w:t>
      </w:r>
      <w:r>
        <w:t>требования к формированию лотов при осуществлении закупок отдельных видов товаров, работ, услуг. (Дополнение частью - Федеральный закон от 31.12.2017 № 504-ФЗ)</w:t>
      </w:r>
    </w:p>
    <w:p>
      <w:r>
        <w:rPr>
          <w:b/>
        </w:rPr>
        <w:t>Статья 35. Банковское сопровождение контрактов</w:t>
      </w:r>
    </w:p>
    <w:p>
      <w:r>
        <w:rPr>
          <w:b/>
        </w:rPr>
        <w:t xml:space="preserve">1. </w:t>
      </w:r>
      <w:r>
        <w:t>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
        <w:rPr>
          <w:b/>
        </w:rPr>
        <w:t xml:space="preserve">2. </w:t>
      </w:r>
      <w:r>
        <w:t>Правительство Российской Федерации, высший исполнительный орган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 (В редакции федеральных законов от 31.12.2017 № 504-ФЗ, от 08.08.2024 № 232-ФЗ)</w:t>
      </w:r>
    </w:p>
    <w:p>
      <w:r>
        <w:rPr>
          <w:b/>
        </w:rPr>
        <w:t xml:space="preserve">3. </w:t>
      </w:r>
      <w:r>
        <w:t>Осуществление расчетов в ходе исполнения контракта, сопровождаемого банком, отражается на счетах, которые открываются в указанном банке</w:t>
      </w:r>
    </w:p>
    <w:p>
      <w:r>
        <w:rPr>
          <w:b/>
        </w:rPr>
        <w:t>Статья 36. Отмена закупки</w:t>
      </w:r>
    </w:p>
    <w:p>
      <w:r>
        <w:rPr>
          <w:b/>
        </w:rPr>
        <w:t xml:space="preserve">1. </w:t>
      </w:r>
      <w:r>
        <w:t>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
        <w:rPr>
          <w:b/>
        </w:rPr>
        <w:t xml:space="preserve">2. </w:t>
      </w:r>
      <w:r>
        <w:t>При проведении электронных процедур, закрытых электронных процедур</w:t>
      </w:r>
    </w:p>
    <w:p>
      <w:r>
        <w:rPr>
          <w:b/>
        </w:rPr>
        <w:t xml:space="preserve">3. </w:t>
      </w:r>
      <w:r>
        <w:t>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 (Статья в редакции Федерального закона от 02.07.2021 № 360-ФЗ)</w:t>
      </w:r>
    </w:p>
    <w:p>
      <w:r>
        <w:rPr>
          <w:b/>
        </w:rPr>
        <w:t xml:space="preserve">2. </w:t>
      </w:r>
      <w:r>
        <w:t>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
        <w:rPr>
          <w:b/>
        </w:rPr>
        <w:t xml:space="preserve">2. </w:t>
      </w:r>
      <w:r>
        <w:t>оператор электронной площадки, оператор специализированной электронной площадки не позднее одного часа с момента размещения в соответствии с пунктом 1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
        <w:rPr>
          <w:b/>
        </w:rPr>
        <w:t>Статья 37. Антидемпинговые меры при проведении конкурса и аукциона</w:t>
      </w:r>
    </w:p>
    <w:p>
      <w:r>
        <w:rPr>
          <w:b/>
        </w:rPr>
        <w:t xml:space="preserve">1. </w:t>
      </w:r>
      <w:r>
        <w:t>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статьей 96 настоящего Федерального закона)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размера аванса (если контрактом предусмотрена выплата аванса). (В редакции федеральных законов от 01.05.2019 № 71-ФЗ, от 02.07.2021 № 360-ФЗ, от 26.12.2024 № 484-ФЗ)</w:t>
      </w:r>
    </w:p>
    <w:p>
      <w:r>
        <w:rPr>
          <w:b/>
        </w:rPr>
        <w:t xml:space="preserve">2. </w:t>
      </w:r>
      <w:r>
        <w:t>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(если требование обеспечения исполнения контракта установлено в соответствии со статьей 96 настоящего Федерального закона) в размере, указанном в части 1 настоящей статьи, или информации, подтверждающей добросовестность такого участника в соответствии с частью 3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(В редакции федеральных законов от 27.12.2018 № 502-ФЗ, от 01.05.2019 № 71-ФЗ, от 02.07.2021 № 360-ФЗ, от 26.12.2024 № 484-ФЗ)</w:t>
      </w:r>
    </w:p>
    <w:p>
      <w:r>
        <w:rPr>
          <w:b/>
        </w:rPr>
        <w:t xml:space="preserve">3. </w:t>
      </w:r>
      <w: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 (В редакции федеральных законов от 01.05.2019 № 71-ФЗ, от 02.07.2021 № 360-ФЗ)</w:t>
      </w:r>
    </w:p>
    <w:p>
      <w:r>
        <w:rPr>
          <w:b/>
        </w:rPr>
        <w:t xml:space="preserve">4. </w:t>
      </w:r>
      <w:r>
        <w:t>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частью 2 настоящей статьи, в составе заявки на участие в закрытом конкурсе не предоставлена информация, подтверждающая его добросовестность в соответствии с частью 3 настоящей статьи, контракт с данным участником заключается после предоставления им обеспечения исполнения контракта (если требование обеспечения исполнения контракта установлено в соответствии со статьей 96 настоящего Федерального закона) в размере, в полтора раза превышающем размер обеспечения исполнения контракта, указанный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(В редакции федеральных законов от 31.12.2017 № 504-ФЗ, от 01.05.2019 № 71-ФЗ, от 02.07.2021 № 360-ФЗ, от 26.12.2024 № 484-ФЗ)</w:t>
      </w:r>
    </w:p>
    <w:p>
      <w:r>
        <w:rPr>
          <w:b/>
        </w:rPr>
        <w:t xml:space="preserve">5. </w:t>
      </w:r>
      <w:r>
        <w:t>В случае проведения электронного конкурса,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частью,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 (В редакции Федерального закона от 16.04.2022 № 104-ФЗ)</w:t>
      </w:r>
    </w:p>
    <w:p>
      <w:r>
        <w:rPr>
          <w:b/>
        </w:rPr>
        <w:t xml:space="preserve">6. </w:t>
      </w:r>
      <w:r>
        <w:t>Обеспечение, указанное в частях 1 и 2 настоящей статьи, предоставляется (если требование обеспечения исполнения контракта установлено в соответствии со статьей 96 настоящего Федерального закона)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 (В редакции Федерального закона от 26.12.2024 № 484-ФЗ)</w:t>
      </w:r>
    </w:p>
    <w:p>
      <w:r>
        <w:rPr>
          <w:b/>
        </w:rPr>
        <w:t xml:space="preserve">7. </w:t>
      </w:r>
      <w:r>
        <w:t>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 (В редакции Федерального закона от 02.07.2021 № 360-ФЗ) 1) до двадцати пяти процентов ниже начальной (максимальной) цены контракта;</w:t>
      </w:r>
    </w:p>
    <w:p>
      <w:r>
        <w:rPr>
          <w:b/>
        </w:rPr>
        <w:t xml:space="preserve">8. </w:t>
      </w:r>
      <w:r>
        <w:t>В случаях, предусмотренных пунктом 2 части 7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 (В редакции Федерального закона от 28.12.2013 № 396-ФЗ)</w:t>
      </w:r>
    </w:p>
    <w:p>
      <w:r>
        <w:rPr>
          <w:b/>
        </w:rPr>
        <w:t xml:space="preserve">9. </w:t>
      </w:r>
      <w:r>
        <w:t>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 (В редакции федеральных законов от 01.05.2019 № 71-ФЗ, от 27.06.2019 № 152-ФЗ, от 02.07.2021 № 360-ФЗ)</w:t>
      </w:r>
    </w:p>
    <w:p>
      <w:r>
        <w:rPr>
          <w:b/>
        </w:rPr>
        <w:t xml:space="preserve">10. </w:t>
      </w:r>
      <w:r>
        <w:t>Обоснование, указанное в части 9 настоящей статьи, представляется</w:t>
      </w:r>
    </w:p>
    <w:p>
      <w:r>
        <w:rPr>
          <w:b/>
        </w:rPr>
        <w:t xml:space="preserve">11. </w:t>
      </w:r>
      <w:r>
        <w:t>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
        <w:rPr>
          <w:b/>
        </w:rPr>
        <w:t xml:space="preserve">12. </w:t>
      </w:r>
      <w:r>
        <w:t>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 (Дополнение частью - Федеральный закон от 04.06.2014 № 140-ФЗ)</w:t>
      </w:r>
    </w:p>
    <w:p>
      <w:r>
        <w:rPr>
          <w:b/>
        </w:rPr>
        <w:t xml:space="preserve">13. </w:t>
      </w:r>
      <w:r>
        <w:t>Выплата аванса при исполнении контракта, заключенного с участником закупки, указанным в части 1 или 2 настоящей статьи, не допускается. (Дополнение частью - Федеральный закон от 01.05.2019 № 71-ФЗ)</w:t>
      </w:r>
    </w:p>
    <w:p>
      <w:r>
        <w:rPr>
          <w:b/>
        </w:rPr>
        <w:t xml:space="preserve">7. </w:t>
      </w:r>
      <w:r>
        <w:t>на двадцать пять и более процентов ниже начальной (максимальной) цены контракта</w:t>
      </w:r>
    </w:p>
    <w:p>
      <w:r>
        <w:rPr>
          <w:b/>
        </w:rPr>
        <w:t xml:space="preserve">10. </w:t>
      </w:r>
      <w:r>
        <w:t>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 (В редакции федеральных законов от 01.05.2019 № 71-ФЗ, от 02.07.2021 № 360-ФЗ) 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 (В редакции федеральных законов от 01.05.2019 № 71-ФЗ, от 02.07.2021 № 360-ФЗ) (Часть в редакции Федерального закона от 31.12.2017 № 504-ФЗ)</w:t>
      </w:r>
    </w:p>
    <w:p>
      <w:r>
        <w:rPr>
          <w:b/>
        </w:rPr>
        <w:t>Статья 38. Должностные лица заказчика, контрактная служба, контрактный управляющий</w:t>
      </w:r>
    </w:p>
    <w:p>
      <w:r>
        <w:t>(Наименование в редакции Федерального закона от 11.06.2022 № 160-ФЗ)</w:t>
      </w:r>
    </w:p>
    <w:p>
      <w:r>
        <w:rPr>
          <w:b/>
        </w:rPr>
        <w:t xml:space="preserve">1. </w:t>
      </w:r>
      <w: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 (В редакции Федерального закона от 04.06.2014 № 140-ФЗ)</w:t>
      </w:r>
    </w:p>
    <w:p>
      <w:r>
        <w:rPr>
          <w:b/>
        </w:rPr>
        <w:t xml:space="preserve">2. </w:t>
      </w:r>
      <w:r>
        <w:t>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 (В редакции Федерального закона от 04.06.2014 № 140-ФЗ)</w:t>
      </w:r>
    </w:p>
    <w:p>
      <w:r>
        <w:rPr>
          <w:b/>
        </w:rPr>
        <w:t xml:space="preserve">3. </w:t>
      </w:r>
      <w:r>
        <w:t>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
        <w:rPr>
          <w:b/>
        </w:rPr>
        <w:t xml:space="preserve">4. </w:t>
      </w:r>
      <w:r>
        <w:t>Контрактная служба, контрактный управляющий осуществляют следующие функции и полномочия</w:t>
      </w:r>
    </w:p>
    <w:p>
      <w:r>
        <w:rPr>
          <w:b/>
        </w:rPr>
        <w:t xml:space="preserve">5. </w:t>
      </w:r>
      <w:r>
        <w:t>При централизации закупок в соответствии с частью 1 статьи 26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
        <w:rPr>
          <w:b/>
        </w:rPr>
        <w:t xml:space="preserve">6. </w:t>
      </w:r>
      <w:r>
        <w:t>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
        <w:rPr>
          <w:b/>
        </w:rPr>
        <w:t xml:space="preserve">7. </w:t>
      </w:r>
      <w:r>
        <w:t>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 (Дополнение частью - Федеральный закон от 11.06.2022 № 160-ФЗ)</w:t>
      </w:r>
    </w:p>
    <w:p>
      <w:r>
        <w:rPr>
          <w:b/>
        </w:rPr>
        <w:t xml:space="preserve">4. </w:t>
      </w:r>
      <w:r>
        <w:t>(Пункт утратил силу - Федеральный закон от 01.05.2019 № 71-ФЗ) 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
        <w:rPr>
          <w:b/>
        </w:rPr>
        <w:t xml:space="preserve">4. </w:t>
      </w:r>
      <w:r>
        <w:t>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 (В редакции Федерального закона от 02.07.2021 № 360-ФЗ) 4) обеспечивают осуществление закупок, в том числе заключение контрактов</w:t>
      </w:r>
    </w:p>
    <w:p>
      <w:r>
        <w:rPr>
          <w:b/>
        </w:rPr>
        <w:t xml:space="preserve">4. </w:t>
      </w:r>
      <w:r>
        <w:t>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 (В редакции Федерального закона от 04.06.2014 № 140-ФЗ) 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
        <w:rPr>
          <w:b/>
        </w:rPr>
        <w:t xml:space="preserve">4. </w:t>
      </w:r>
      <w:r>
        <w:t>осуществляют иные полномочия, предусмотренные настоящим Федеральным законом</w:t>
      </w:r>
    </w:p>
    <w:p>
      <w:r>
        <w:rPr>
          <w:b/>
        </w:rPr>
        <w:t>Статья 39. Комиссия по осуществлению закупок</w:t>
      </w:r>
    </w:p>
    <w:p>
      <w:r>
        <w:rPr>
          <w:b/>
        </w:rPr>
        <w:t xml:space="preserve">1. </w:t>
      </w:r>
      <w:r>
        <w:t>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
        <w:rPr>
          <w:b/>
        </w:rPr>
        <w:t xml:space="preserve">2. </w:t>
      </w:r>
      <w:r>
        <w:t>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
        <w:rPr>
          <w:b/>
        </w:rPr>
        <w:t xml:space="preserve">21. </w:t>
      </w:r>
      <w:r>
        <w:t>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статьей 19 Федерального закона от 24 июля 2002 года № 111-ФЗ "Об инвестировании средств для финансирования накопительной части трудовой пенсии в Российской Федерации". (Дополнение частью - Федеральный закон от 28.12.2013 № 396-ФЗ) (В редакции Федерального закона от 02.07.2021 № 360-ФЗ)</w:t>
      </w:r>
    </w:p>
    <w:p>
      <w:r>
        <w:rPr>
          <w:b/>
        </w:rPr>
        <w:t xml:space="preserve">3. </w:t>
      </w:r>
      <w:r>
        <w:t>Число членов комиссии должно быть не менее чем три человека. (В редакции Федерального закона от 02.07.2021 № 360-ФЗ)</w:t>
      </w:r>
    </w:p>
    <w:p>
      <w:r>
        <w:rPr>
          <w:b/>
        </w:rPr>
        <w:t xml:space="preserve">4. </w:t>
      </w:r>
      <w:r>
        <w:t>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 (В редакции Федерального закона от 02.07.2021 № 360-ФЗ)</w:t>
      </w:r>
    </w:p>
    <w:p>
      <w:r>
        <w:rPr>
          <w:b/>
        </w:rPr>
        <w:t xml:space="preserve">5. </w:t>
      </w:r>
      <w: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
        <w:rPr>
          <w:b/>
        </w:rPr>
        <w:t xml:space="preserve">6. </w:t>
      </w:r>
      <w:r>
        <w:t>Членами комиссии не могут быть</w:t>
      </w:r>
    </w:p>
    <w:p>
      <w:r>
        <w:rPr>
          <w:b/>
        </w:rPr>
        <w:t xml:space="preserve">7. </w:t>
      </w:r>
      <w:r>
        <w:t>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частью 6 настоящей статьи. В случае выявления в составе комиссии физических лиц, указанных в части 6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части 6 настоящей статьи. (В редакции Федерального закона от 11.06.2022 № 160-ФЗ)</w:t>
      </w:r>
    </w:p>
    <w:p>
      <w:r>
        <w:rPr>
          <w:b/>
        </w:rPr>
        <w:t xml:space="preserve">8. </w:t>
      </w:r>
      <w:r>
        <w:t>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 (В редакции Федерального закона от 02.07.2021 № 360-ФЗ)</w:t>
      </w:r>
    </w:p>
    <w:p>
      <w:r>
        <w:rPr>
          <w:b/>
        </w:rPr>
        <w:t xml:space="preserve">9. </w:t>
      </w:r>
      <w:r>
        <w:t>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
        <w:rPr>
          <w:b/>
        </w:rPr>
        <w:t xml:space="preserve">10. </w:t>
      </w:r>
      <w:r>
        <w:t>Члены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 в том числе с учетом информации, предоставленной заказчику в соответствии с частью 23 статьи 34 настоящего Федерального закона. (Дополнение частью - Федеральный закон от 11.06.2022 № 160-ФЗ)</w:t>
      </w:r>
    </w:p>
    <w:p>
      <w:r>
        <w:rPr>
          <w:b/>
        </w:rPr>
        <w:t xml:space="preserve">6. </w:t>
      </w:r>
      <w:r>
        <w:t>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
        <w:rPr>
          <w:b/>
        </w:rPr>
        <w:t xml:space="preserve">6. </w:t>
      </w:r>
      <w:r>
        <w:t>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
        <w:rPr>
          <w:b/>
        </w:rPr>
        <w:t xml:space="preserve">6. </w:t>
      </w:r>
      <w: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
        <w:rPr>
          <w:b/>
        </w:rPr>
        <w:t xml:space="preserve">6. </w:t>
      </w:r>
      <w:r>
        <w:t>должностные лица органов контроля, указанных в части 1 статьи 99 настоящего Федерального закона, непосредственно осуществляющие контроль в сфере закупок. (Часть в редакции Федерального закона от 11.06.2022 № 160-ФЗ)</w:t>
      </w:r>
    </w:p>
    <w:p>
      <w:r>
        <w:rPr>
          <w:b/>
        </w:rPr>
        <w:t>Статья 40. Специализированная организация</w:t>
      </w:r>
    </w:p>
    <w:p>
      <w:r>
        <w:rPr>
          <w:b/>
        </w:rPr>
        <w:t xml:space="preserve">1. </w:t>
      </w:r>
      <w:r>
        <w:t>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 (В редакции федеральных законов от 31.12.2017 № 504-ФЗ, от 01.05.2019 № 71-ФЗ, от 02.07.2021 № 360-ФЗ)</w:t>
      </w:r>
    </w:p>
    <w:p>
      <w:r>
        <w:rPr>
          <w:b/>
        </w:rPr>
        <w:t xml:space="preserve">2. </w:t>
      </w:r>
      <w:r>
        <w:t>Выбор специализированной организации осуществляется заказчиком в соответствии с настоящим Федеральным законом</w:t>
      </w:r>
    </w:p>
    <w:p>
      <w:r>
        <w:rPr>
          <w:b/>
        </w:rPr>
        <w:t xml:space="preserve">3. </w:t>
      </w:r>
      <w:r>
        <w:t>Специализированная организация осуществляет указанные в части 1 настоящей статьи функции от имени заказчика. При этом права и обязанности в результате осуществления таких функций возникают у заказчика</w:t>
      </w:r>
    </w:p>
    <w:p>
      <w:r>
        <w:rPr>
          <w:b/>
        </w:rPr>
        <w:t xml:space="preserve">4. </w:t>
      </w:r>
      <w:r>
        <w:t>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части 1 настоящей статьи функций от имени заказчика</w:t>
      </w:r>
    </w:p>
    <w:p>
      <w:r>
        <w:rPr>
          <w:b/>
        </w:rPr>
        <w:t xml:space="preserve">5. </w:t>
      </w:r>
      <w:r>
        <w:t>Специализированная организация не может быть участником закупки, в рамках которой эта организация осуществляет функции, указанные в части 1 настоящей статьи</w:t>
      </w:r>
    </w:p>
    <w:p>
      <w:r>
        <w:rPr>
          <w:b/>
        </w:rPr>
        <w:t>Статья 41. Эксперты, экспертные организации</w:t>
      </w:r>
    </w:p>
    <w:p>
      <w:r>
        <w:rPr>
          <w:b/>
        </w:rPr>
        <w:t xml:space="preserve">1. </w:t>
      </w:r>
      <w:r>
        <w:t>Заказчики привлекают экспертов, экспертные организации в случае, предусмотренном частью 3 статьи 94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 (В редакции Федерального закона от 02.07.2021 № 360-ФЗ)</w:t>
      </w:r>
    </w:p>
    <w:p>
      <w:r>
        <w:rPr>
          <w:b/>
        </w:rPr>
        <w:t xml:space="preserve">2. </w:t>
      </w:r>
      <w:r>
        <w:t>К проведению экспертизы в случаях, предусмотренных настоящим Федеральным законом, не могут быть допущены</w:t>
      </w:r>
    </w:p>
    <w:p>
      <w:r>
        <w:rPr>
          <w:b/>
        </w:rPr>
        <w:t xml:space="preserve">3. </w:t>
      </w:r>
      <w:r>
        <w:t>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w:t>
      </w:r>
    </w:p>
    <w:p>
      <w:r>
        <w:rPr>
          <w:b/>
        </w:rPr>
        <w:t xml:space="preserve">4. </w:t>
      </w:r>
      <w:r>
        <w:t>В случае выявления в составе экспертов, экспертных организаций лиц, указанных в части 2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
        <w:rPr>
          <w:b/>
        </w:rPr>
        <w:t xml:space="preserve">5. </w:t>
      </w:r>
      <w:r>
        <w:t>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законом от 29 декабря 2012 года № 275-ФЗ "О государственном оборонном заказе"</w:t>
      </w:r>
    </w:p>
    <w:p>
      <w:r>
        <w:rPr>
          <w:b/>
        </w:rPr>
        <w:t xml:space="preserve">6. </w:t>
      </w:r>
      <w:r>
        <w:t>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
        <w:rPr>
          <w:b/>
        </w:rPr>
        <w:t xml:space="preserve">7. </w:t>
      </w:r>
      <w:r>
        <w:t>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 (В редакции Федерального закона от 27.12.2018 № 512-ФЗ)</w:t>
      </w:r>
    </w:p>
    <w:p>
      <w:r>
        <w:rPr>
          <w:b/>
        </w:rPr>
        <w:t xml:space="preserve">8. </w:t>
      </w:r>
      <w:r>
        <w:t>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
        <w:rPr>
          <w:b/>
        </w:rPr>
        <w:t xml:space="preserve">2. </w:t>
      </w:r>
      <w:r>
        <w:t>физические лица:</w:t>
      </w:r>
    </w:p>
    <w:p>
      <w:r>
        <w:rPr>
          <w:b/>
        </w:rPr>
        <w:t xml:space="preserve">2. </w:t>
      </w:r>
      <w:r>
        <w:t>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
        <w:rPr>
          <w:b/>
        </w:rPr>
        <w:t xml:space="preserve">2. </w:t>
      </w:r>
      <w:r>
        <w:t>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
        <w:rPr>
          <w:b/>
        </w:rPr>
        <w:t xml:space="preserve">2. </w:t>
      </w:r>
      <w:r>
        <w:t>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
        <w:rPr>
          <w:b/>
        </w:rPr>
        <w:t xml:space="preserve">2. </w:t>
      </w:r>
      <w:r>
        <w:t>имеющие имущественные интересы в заключении контракта, в отношении которого проводится экспертиза</w:t>
      </w:r>
    </w:p>
    <w:p>
      <w:r>
        <w:rPr>
          <w:b/>
        </w:rPr>
        <w:t xml:space="preserve">2. </w:t>
      </w:r>
      <w:r>
        <w:t>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
        <w:rPr>
          <w:b/>
        </w:rPr>
        <w:t>Статья 42. Извещение об осуществлении закупки</w:t>
      </w:r>
    </w:p>
    <w:p>
      <w:r>
        <w:rPr>
          <w:b/>
        </w:rPr>
        <w:t xml:space="preserve">1. </w:t>
      </w:r>
      <w:r>
        <w:t>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
        <w:rPr>
          <w:b/>
        </w:rPr>
        <w:t xml:space="preserve">2. </w:t>
      </w:r>
      <w:r>
        <w:t>Извещение об осуществлении закупки, если иное не предусмотрено настоящим Федеральным законом, должно содержать следующие электронные документы</w:t>
      </w:r>
    </w:p>
    <w:p>
      <w:r>
        <w:rPr>
          <w:b/>
        </w:rPr>
        <w:t xml:space="preserve">3. </w:t>
      </w:r>
      <w:r>
        <w:t>Извещение об осуществлении закупки размещается при проведении</w:t>
      </w:r>
    </w:p>
    <w:p>
      <w:r>
        <w:rPr>
          <w:b/>
        </w:rPr>
        <w:t xml:space="preserve">4. </w:t>
      </w:r>
      <w:r>
        <w:t>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
        <w:rPr>
          <w:b/>
        </w:rPr>
        <w:t xml:space="preserve">5. </w:t>
      </w:r>
      <w:r>
        <w:t>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 (Статья в редакции Федерального закона от 02.07.2021 № 360-ФЗ)</w:t>
      </w:r>
    </w:p>
    <w:p>
      <w:r>
        <w:rPr>
          <w:b/>
        </w:rPr>
        <w:t xml:space="preserve">1. </w:t>
      </w:r>
      <w: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
        <w:rPr>
          <w:b/>
        </w:rPr>
        <w:t xml:space="preserve">1. </w:t>
      </w:r>
      <w:r>
        <w:t>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законом от 29 декабря 2012 года № 275-ФЗ "О государственном оборонном заказе", которое не размещается на официальном сайте</w:t>
      </w:r>
    </w:p>
    <w:p>
      <w:r>
        <w:rPr>
          <w:b/>
        </w:rPr>
        <w:t xml:space="preserve">1. </w:t>
      </w:r>
      <w:r>
        <w:t>способ определения поставщика (подрядчика, исполнителя)</w:t>
      </w:r>
    </w:p>
    <w:p>
      <w:r>
        <w:rPr>
          <w:b/>
        </w:rPr>
        <w:t xml:space="preserve">1. </w:t>
      </w:r>
      <w:r>
        <w:t>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
        <w:rPr>
          <w:b/>
        </w:rPr>
        <w:t xml:space="preserve">1. </w:t>
      </w:r>
      <w:r>
        <w:t>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
        <w:rPr>
          <w:b/>
        </w:rPr>
        <w:t xml:space="preserve">1. </w:t>
      </w:r>
      <w:r>
        <w:t>информация о количестве (за исключением случая, предусмотренного частью 24 статьи 22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
        <w:rPr>
          <w:b/>
        </w:rPr>
        <w:t xml:space="preserve">1. </w:t>
      </w:r>
      <w:r>
        <w:t>информация об объеме (за исключением случая, предусмотренного частью 24 статьи 22 настоящего Федерального закона), о единице измерения (при наличии) и месте выполнения работы или оказания услуги</w:t>
      </w:r>
    </w:p>
    <w:p>
      <w:r>
        <w:rPr>
          <w:b/>
        </w:rPr>
        <w:t xml:space="preserve">1. </w:t>
      </w:r>
      <w:r>
        <w:t>срок исполнения контракта (отдельных этапов исполнения контракта, если проектом контракта предусмотрены такие этапы). В случае, предусмотренном частью 24 статьи 22 настоящего Федерального закона, указывается, что сроки исполнения отдельных этапов исполнения контракта определяются на основании заявок заказчика в порядке, предусмотренном контрактом; (В редакции Федерального закона от 26.12.2024 № 484-ФЗ) 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классификатором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без указания цен отдельных этапов исполнения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 (В редакции Федерального закона от 26.12.2024 № 484-ФЗ) 10) размер аванса (если предусмотрена выплата аванса)</w:t>
      </w:r>
    </w:p>
    <w:p>
      <w:r>
        <w:rPr>
          <w:b/>
        </w:rPr>
        <w:t xml:space="preserve">1. </w:t>
      </w:r>
      <w:r>
        <w:t>критерии оценки заявок на участие в конкурсах, величины значимости этих критериев в соответствии с настоящим Федеральным законом</w:t>
      </w:r>
    </w:p>
    <w:p>
      <w:r>
        <w:rPr>
          <w:b/>
        </w:rPr>
        <w:t xml:space="preserve">1. </w:t>
      </w:r>
      <w:r>
        <w:t>требования, предъявляемые к участникам закупки в соответствии с частью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информация и исчерпывающий перечень документов, которые подтверждают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наличии такого требования); (В редакции федеральных законов от 16.04.2022 № 104-ФЗ, от 26.12.2024 № 484-ФЗ) 13) информация о предоставлении преимущества в соответствии со статьями 28 и 29 настоящего Федерального закона</w:t>
      </w:r>
    </w:p>
    <w:p>
      <w:r>
        <w:rPr>
          <w:b/>
        </w:rPr>
        <w:t xml:space="preserve">1. </w:t>
      </w:r>
      <w:r>
        <w:t>информация о преимуществах участия в определении поставщика (подрядчика, исполнителя) в соответствии с частью 3 статьи 30 настоящего Федерального закона или требование, установленное в соответствии с частью 5 статьи 30 настоящего Федерального закона, с указанием в соответствии с частью 6 статьи 30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
        <w:rPr>
          <w:b/>
        </w:rPr>
        <w:t xml:space="preserve">1. </w:t>
      </w:r>
      <w: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настоящего Федерального закона в отношении товара (в том числе поставляемого при выполнении закупаемой работы, оказании закупаемой услуги), работы, услуги, являющихся объектом закупки; (В редакции Федерального закона от 08.08.2024 № 318-ФЗ) 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статьей 44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частью 13 статьи 44 настоящего Федерального закона</w:t>
      </w:r>
    </w:p>
    <w:p>
      <w:r>
        <w:rPr>
          <w:b/>
        </w:rPr>
        <w:t xml:space="preserve">1. </w:t>
      </w:r>
      <w:r>
        <w:t>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w:t>
      </w:r>
    </w:p>
    <w:p>
      <w:r>
        <w:rPr>
          <w:b/>
        </w:rPr>
        <w:t xml:space="preserve">1. </w:t>
      </w:r>
      <w:r>
        <w:t>информация о банковском сопровождении контракта в соответствии со статьей 35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(В редакции Федерального закона от 16.04.2022 № 104-ФЗ) 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w:t>
      </w:r>
    </w:p>
    <w:p>
      <w:r>
        <w:rPr>
          <w:b/>
        </w:rPr>
        <w:t xml:space="preserve">1. </w:t>
      </w:r>
      <w:r>
        <w:t>информация о возможности одностороннего отказа от исполнения контракта в соответствии со статьей 95 настоящего Федерального закона</w:t>
      </w:r>
    </w:p>
    <w:p>
      <w:r>
        <w:rPr>
          <w:b/>
        </w:rPr>
        <w:t xml:space="preserve">1. </w:t>
      </w:r>
      <w:r>
        <w:t>дата и время окончания срока подачи заявок на участие в закупке. Такая дата не может приходиться на нерабочий день</w:t>
      </w:r>
    </w:p>
    <w:p>
      <w:r>
        <w:rPr>
          <w:b/>
        </w:rPr>
        <w:t xml:space="preserve">1. </w:t>
      </w:r>
      <w:r>
        <w:t>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
        <w:rPr>
          <w:b/>
        </w:rPr>
        <w:t xml:space="preserve">1. </w:t>
      </w:r>
      <w:r>
        <w:t>дата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электронного конкурса (за исключением случая, предусмотренного частью 19 статьи 48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
        <w:rPr>
          <w:b/>
        </w:rPr>
        <w:t xml:space="preserve">1. </w:t>
      </w:r>
      <w: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(Дополнение пунктом - Федеральный закон от 05.12.2022 № 500-ФЗ)</w:t>
      </w:r>
    </w:p>
    <w:p>
      <w:r>
        <w:rPr>
          <w:b/>
        </w:rPr>
        <w:t xml:space="preserve">2. </w:t>
      </w:r>
      <w:r>
        <w:t>описание объекта закупки в соответствии со статьей 33 настоящего Федерального закона</w:t>
      </w:r>
    </w:p>
    <w:p>
      <w:r>
        <w:rPr>
          <w:b/>
        </w:rPr>
        <w:t xml:space="preserve">2. </w:t>
      </w:r>
      <w:r>
        <w:t>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 (В редакции Федерального закона от 16.04.2022 № 104-ФЗ) 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
        <w:rPr>
          <w:b/>
        </w:rPr>
        <w:t xml:space="preserve">2. </w:t>
      </w:r>
      <w:r>
        <w:t>порядок рассмотрения и оценки заявок на участие в конкурсах в соответствии с настоящим Федеральным законом</w:t>
      </w:r>
    </w:p>
    <w:p>
      <w:r>
        <w:rPr>
          <w:b/>
        </w:rPr>
        <w:t xml:space="preserve">2. </w:t>
      </w:r>
      <w:r>
        <w:t>проект контракта</w:t>
      </w:r>
    </w:p>
    <w:p>
      <w:r>
        <w:rPr>
          <w:b/>
        </w:rPr>
        <w:t xml:space="preserve">2. </w:t>
      </w:r>
      <w:r>
        <w:t>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
        <w:rPr>
          <w:b/>
        </w:rPr>
        <w:t xml:space="preserve">2. </w:t>
      </w:r>
      <w:r>
        <w:t>на оказание услуг специализированного депозитария и доверительного управления средствами пенсионных накоплений, установленных в соответствии со статьей 19 Федерального закона от 24 июля 2002 года № 111-ФЗ "Об инвестировании средств для финансирования накопительной пенсии в Российской Федерации"</w:t>
      </w:r>
    </w:p>
    <w:p>
      <w:r>
        <w:rPr>
          <w:b/>
        </w:rPr>
        <w:t xml:space="preserve">2. </w:t>
      </w:r>
      <w:r>
        <w:t>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статьей 24 Федерального закона от 20 августа 2004 года № 117-ФЗ "О накопительно-ипотечной системе жилищного обеспечения военнослужащих"</w:t>
      </w:r>
    </w:p>
    <w:p>
      <w:r>
        <w:rPr>
          <w:b/>
        </w:rPr>
        <w:t xml:space="preserve">2. </w:t>
      </w:r>
      <w:r>
        <w:t>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
        <w:rPr>
          <w:b/>
        </w:rPr>
        <w:t xml:space="preserve">3. </w:t>
      </w:r>
      <w:r>
        <w:t>электронного конкурса не менее чем за пятнадцать дней до даты окончания срока подачи заявок на участие в закупке</w:t>
      </w:r>
    </w:p>
    <w:p>
      <w:r>
        <w:rPr>
          <w:b/>
        </w:rPr>
        <w:t xml:space="preserve">3. </w:t>
      </w:r>
      <w:r>
        <w:t>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
        <w:rPr>
          <w:b/>
        </w:rPr>
        <w:t xml:space="preserve">3. </w:t>
      </w:r>
      <w:r>
        <w:t>электронного запроса котировок не менее чем за четыре рабочих дня до даты окончания срока подачи заявок на участие в закупке</w:t>
      </w:r>
    </w:p>
    <w:p>
      <w:r>
        <w:rPr>
          <w:b/>
        </w:rPr>
        <w:t xml:space="preserve">4. </w:t>
      </w:r>
      <w:r>
        <w:t>при проведении электронных конкурсов - не менее десяти дней</w:t>
      </w:r>
    </w:p>
    <w:p>
      <w:r>
        <w:rPr>
          <w:b/>
        </w:rPr>
        <w:t xml:space="preserve">4. </w:t>
      </w:r>
      <w:r>
        <w:t>при проведении электронных аукционов - не менее семи дней</w:t>
      </w:r>
    </w:p>
    <w:p>
      <w:r>
        <w:rPr>
          <w:b/>
        </w:rPr>
        <w:t xml:space="preserve">4. </w:t>
      </w:r>
      <w:r>
        <w:t>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
        <w:rPr>
          <w:b/>
        </w:rPr>
        <w:t xml:space="preserve">4. </w:t>
      </w:r>
      <w:r>
        <w:t>при проведении электронных запросов котировок - не менее трех дней</w:t>
      </w:r>
    </w:p>
    <w:p>
      <w:r>
        <w:rPr>
          <w:b/>
        </w:rPr>
        <w:t>Статья 43. Заявка на участие в закупке</w:t>
      </w:r>
    </w:p>
    <w:p>
      <w:r>
        <w:rPr>
          <w:b/>
        </w:rPr>
        <w:t xml:space="preserve">1. </w:t>
      </w:r>
      <w:r>
        <w:t>Для участия в конкурентном способе заявка на участие в закупке, если иное не предусмотрено настоящим Федеральным законом, должна содержать</w:t>
      </w:r>
    </w:p>
    <w:p>
      <w:r>
        <w:rPr>
          <w:b/>
        </w:rPr>
        <w:t xml:space="preserve">2. </w:t>
      </w:r>
      <w:r>
        <w:t>При формировании предложения участника закупки в отношении объекта закупки</w:t>
      </w:r>
    </w:p>
    <w:p>
      <w:r>
        <w:rPr>
          <w:b/>
        </w:rPr>
        <w:t xml:space="preserve">3. </w:t>
      </w:r>
      <w:r>
        <w:t>Требовать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r>
        <w:rPr>
          <w:b/>
        </w:rPr>
        <w:t xml:space="preserve">4. </w:t>
      </w:r>
      <w: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
        <w:rPr>
          <w:b/>
        </w:rPr>
        <w:t xml:space="preserve">5. </w:t>
      </w:r>
      <w: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
        <w:rPr>
          <w:b/>
        </w:rPr>
        <w:t xml:space="preserve">6. </w:t>
      </w:r>
      <w:r>
        <w:t>При проведении электронных процедур, закрытых электронных процедур</w:t>
      </w:r>
    </w:p>
    <w:p>
      <w:r>
        <w:rPr>
          <w:b/>
        </w:rPr>
        <w:t xml:space="preserve">7. </w:t>
      </w:r>
      <w:r>
        <w:t>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
        <w:rPr>
          <w:b/>
        </w:rPr>
        <w:t xml:space="preserve">8. </w:t>
      </w:r>
      <w:r>
        <w:t>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подпунктом "д" пункта 1 части 1 статьи 72 настоящего Федерального закона. Изменение регистрируется в порядке, установленном настоящим Федеральным законом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
        <w:rPr>
          <w:b/>
        </w:rPr>
        <w:t xml:space="preserve">9. </w:t>
      </w:r>
      <w:r>
        <w:t>Участник закупки, подавший заявку на участие в закупке, вправе в соответствии с частями 10 и 11 настоящей статьи отозвать такую заявку</w:t>
      </w:r>
    </w:p>
    <w:p>
      <w:r>
        <w:rPr>
          <w:b/>
        </w:rPr>
        <w:t xml:space="preserve">10. </w:t>
      </w:r>
      <w:r>
        <w:t>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
        <w:rPr>
          <w:b/>
        </w:rPr>
        <w:t xml:space="preserve">11. </w:t>
      </w:r>
      <w:r>
        <w:t>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
        <w:rPr>
          <w:b/>
        </w:rPr>
        <w:t xml:space="preserve">12. </w:t>
      </w:r>
      <w: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 (Дополнение частью - Федеральный закон от 07.06.2025 № 138-ФЗ) (Статья в редакции Федерального закона от 02.07.2021 № 360-ФЗ)</w:t>
      </w:r>
    </w:p>
    <w:p>
      <w:r>
        <w:rPr>
          <w:b/>
        </w:rPr>
        <w:t xml:space="preserve">1. </w:t>
      </w:r>
      <w:r>
        <w:t>информацию и документы об участнике закупки:</w:t>
      </w:r>
    </w:p>
    <w:p>
      <w:r>
        <w:rPr>
          <w:b/>
        </w:rPr>
        <w:t xml:space="preserve">1. </w:t>
      </w:r>
      <w:r>
        <w:t>предложение участника закупки о цене контракта (за исключением случая, предусмотренного пунктом 4 настоящей части)</w:t>
      </w:r>
    </w:p>
    <w:p>
      <w:r>
        <w:rPr>
          <w:b/>
        </w:rPr>
        <w:t xml:space="preserve">1. </w:t>
      </w:r>
      <w:r>
        <w:t>предложение участника закупки о сумме цен единиц товара, работы, услуги (в случае, предусмотренном частью 24 статьи 22 настоящего Федерального закона)</w:t>
      </w:r>
    </w:p>
    <w:p>
      <w:r>
        <w:rPr>
          <w:b/>
        </w:rPr>
        <w:t xml:space="preserve">1. </w:t>
      </w:r>
      <w:r>
        <w:t>информация и документы, определенные в соответствии с пунктом 2 части 2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 (В редакции Федерального закона от 08.08.2024 № 318-ФЗ)</w:t>
      </w:r>
    </w:p>
    <w:p>
      <w:r>
        <w:rPr>
          <w:b/>
        </w:rPr>
        <w:t xml:space="preserve">1. </w:t>
      </w:r>
      <w: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
        <w:rPr>
          <w:b/>
        </w:rPr>
        <w:t xml:space="preserve">1. </w:t>
      </w:r>
      <w: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
        <w:rPr>
          <w:b/>
        </w:rPr>
        <w:t xml:space="preserve">1. </w:t>
      </w:r>
      <w: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 (В редакции Федерального закона от 16.04.2022 № 104-ФЗ)</w:t>
      </w:r>
    </w:p>
    <w:p>
      <w:r>
        <w:rPr>
          <w:b/>
        </w:rPr>
        <w:t xml:space="preserve">1. </w:t>
      </w:r>
      <w: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
        <w:rPr>
          <w:b/>
        </w:rPr>
        <w:t xml:space="preserve">1. </w:t>
      </w:r>
      <w: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
        <w:rPr>
          <w:b/>
        </w:rPr>
        <w:t xml:space="preserve">1. </w:t>
      </w:r>
      <w: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
        <w:rPr>
          <w:b/>
        </w:rPr>
        <w:t xml:space="preserve">1. </w:t>
      </w:r>
      <w: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
        <w:rPr>
          <w:b/>
        </w:rPr>
        <w:t xml:space="preserve">1. </w:t>
      </w:r>
      <w: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
        <w:rPr>
          <w:b/>
        </w:rPr>
        <w:t xml:space="preserve">1. </w:t>
      </w:r>
      <w:r>
        <w:t>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
        <w:rPr>
          <w:b/>
        </w:rPr>
        <w:t xml:space="preserve">1. </w:t>
      </w:r>
      <w:r>
        <w:t>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 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 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 н) информацию и документы, которые подтверждают соответствие участника закупки требованиям, установленным пунктом 1 части 1 статьи 31 настоящего Федерального закона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настоящего пункта декларация о соответствии участника закупки требованиям, установленным пунктом 1 части 1 статьи 31 настоящего Федерального закона), информацию и документы, которые подтверждают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 (В редакции Федерального закона от 26.12.2024 № 484-ФЗ) о) декларация о соответствии участника закупки требованиям, установленным пунктами 3 - 5, 7 - 11 части 1 статьи 31 настоящего Федерального закона (если информация и документы, которые подтверждают соответствие участника закупки требованиям, установленным пунктом 1 части 1 статьи 31 настоящего Федерального закона,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пунктом 1 части 1 статьи 31 настоящего Федерального закона, с указанием адреса сайта или страницы сайта в информационно-телекоммуникационной сети "Интернет", на которых размещены такие информация и документы); (В редакции Федерального закона от 26.12.2024 № 484-ФЗ) 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 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информацию и документы, которые подтверждают квалификацию участника закупки. Отсутствие таких информации и документов не является основанием для признания заявки не соответствующей требованиям настоящего Федерального закона; (В редакции Федерального закона от 26.12.2024 № 484-ФЗ) 2) предложение участника закупки в отношении объекта закупки:</w:t>
      </w:r>
    </w:p>
    <w:p>
      <w:r>
        <w:rPr>
          <w:b/>
        </w:rPr>
        <w:t xml:space="preserve">1. </w:t>
      </w:r>
      <w:r>
        <w:t>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w:t>
      </w:r>
    </w:p>
    <w:p>
      <w:r>
        <w:rPr>
          <w:b/>
        </w:rPr>
        <w:t xml:space="preserve">1. </w:t>
      </w:r>
      <w:r>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w:t>
      </w:r>
    </w:p>
    <w:p>
      <w:r>
        <w:rPr>
          <w:b/>
        </w:rPr>
        <w:t xml:space="preserve">1. </w:t>
      </w:r>
      <w: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
        <w:rPr>
          <w:b/>
        </w:rPr>
        <w:t xml:space="preserve">1. </w:t>
      </w:r>
      <w:r>
        <w:t>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
        <w:rPr>
          <w:b/>
        </w:rPr>
        <w:t xml:space="preserve">1. </w:t>
      </w:r>
      <w:r>
        <w:t>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
        <w:rPr>
          <w:b/>
        </w:rPr>
        <w:t xml:space="preserve">2. </w:t>
      </w:r>
      <w:r>
        <w:t>информация о товаре, предусмотренная подпунктами "а" и "б" пункта 2 части 1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подпунктом "а" пункта 2 части 1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
        <w:rPr>
          <w:b/>
        </w:rPr>
        <w:t xml:space="preserve">2. </w:t>
      </w:r>
      <w:r>
        <w:t>информация, предусмотренная подпунктами "а" и "г" пункта 2 части 1 настоящей статьи, не включается в заявку на участие в закупке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
        <w:rPr>
          <w:b/>
        </w:rPr>
        <w:t xml:space="preserve">6. </w:t>
      </w:r>
      <w: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
        <w:rPr>
          <w:b/>
        </w:rPr>
        <w:t xml:space="preserve">6. </w:t>
      </w:r>
      <w:r>
        <w:t>информация 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
        <w:rPr>
          <w:b/>
        </w:rPr>
        <w:t xml:space="preserve">6. </w:t>
      </w:r>
      <w:r>
        <w:t>при проведении электронных процедур информация и документы, которые подтверждают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предусмотренные подпунктом "н"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 (В редакции Федерального закона от 26.12.2024 № 484-ФЗ) 4) при проведении закрытых электронных процедур информация и документы, которые предусмотрены подпунктом "н"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 (В редакции Федерального закона от 26.12.2024 № 484-ФЗ) 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
        <w:rPr>
          <w:b/>
        </w:rPr>
        <w:t xml:space="preserve">6. </w:t>
      </w:r>
      <w:r>
        <w:t>одновременно с возвратом заявки на участие в закупке, предусмотренным пунктом 5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пунктом 5 настоящей части, не допускается</w:t>
      </w:r>
    </w:p>
    <w:p>
      <w:r>
        <w:rPr>
          <w:b/>
        </w:rPr>
        <w:t xml:space="preserve">6. </w:t>
      </w:r>
      <w:r>
        <w:t>участник закупки после возврата ему заявки на участие в закупке по основаниям, предусмотренным пунктом 5 настоящей части, вправе подать новую заявку на участие в закупке в соответствии с требованиями настоящей статьи</w:t>
      </w:r>
    </w:p>
    <w:p>
      <w:r>
        <w:rPr>
          <w:b/>
        </w:rPr>
        <w:t xml:space="preserve">6. </w:t>
      </w:r>
      <w:r>
        <w:t>не позднее одного часа с момента получения заявки на участие в закупке, которая не подлежит возврату в соответствии с пунктом 5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
        <w:rPr>
          <w:b/>
        </w:rPr>
        <w:t xml:space="preserve">6. </w:t>
      </w:r>
      <w:r>
        <w:t>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w:t>
      </w:r>
    </w:p>
    <w:p>
      <w:r>
        <w:rPr>
          <w:b/>
        </w:rPr>
        <w:t xml:space="preserve">6. </w:t>
      </w:r>
      <w:r>
        <w:t>подачи заявки на участие в закупке с нарушением требований, предусмотренных частью 1 статьи 5 настоящего Федерального закона</w:t>
      </w:r>
    </w:p>
    <w:p>
      <w:r>
        <w:rPr>
          <w:b/>
        </w:rPr>
        <w:t xml:space="preserve">6. </w:t>
      </w:r>
      <w:r>
        <w:t>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
        <w:rPr>
          <w:b/>
        </w:rPr>
        <w:t xml:space="preserve">6. </w:t>
      </w:r>
      <w:r>
        <w:t>подачи заявки на участие в закупке после окончания срока подачи заявок на участие в закупке</w:t>
      </w:r>
    </w:p>
    <w:p>
      <w:r>
        <w:rPr>
          <w:b/>
        </w:rPr>
        <w:t xml:space="preserve">6. </w:t>
      </w:r>
      <w:r>
        <w:t>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
        <w:rPr>
          <w:b/>
        </w:rPr>
        <w:t xml:space="preserve">6. </w:t>
      </w:r>
      <w:r>
        <w:t>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закупки товара, происходящего из иностранного государства; (В редакции Федерального закона от 08.08.2024 № 318-ФЗ)</w:t>
      </w:r>
    </w:p>
    <w:p>
      <w:r>
        <w:rPr>
          <w:b/>
        </w:rPr>
        <w:t xml:space="preserve">6. </w:t>
      </w:r>
      <w:r>
        <w:t>получения оператором электронной площадки от банка информации, указанной в подпункте "г" пункта 3 части 5 статьи 44 настоящего Федерального закона</w:t>
      </w:r>
    </w:p>
    <w:p>
      <w:r>
        <w:rPr>
          <w:b/>
        </w:rPr>
        <w:t xml:space="preserve">6. </w:t>
      </w:r>
      <w:r>
        <w:t>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
        <w:rPr>
          <w:b/>
        </w:rPr>
        <w:t xml:space="preserve">6. </w:t>
      </w:r>
      <w:r>
        <w:t>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частью 11 статьи 31 настоящего Федерального закона</w:t>
      </w:r>
    </w:p>
    <w:p>
      <w:r>
        <w:rPr>
          <w:b/>
        </w:rPr>
        <w:t xml:space="preserve">6. </w:t>
      </w:r>
      <w:r>
        <w:t>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частью 3 статьи 31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частью 2 или 21 статьи 31 настоящего Федерального закона)</w:t>
      </w:r>
    </w:p>
    <w:p>
      <w:r>
        <w:rPr>
          <w:b/>
        </w:rPr>
        <w:t xml:space="preserve">6. </w:t>
      </w:r>
      <w:r>
        <w:t>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частью 3 статьи 30 настоящего Федерального закона; л) подачи заявки участником закупки, являющимся иностранным лицом,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закупки работы, услуги, соответственно выполняемой, оказываемой иностранным лицом; (В редакции Федерального закона от 08.08.2024 № 318-ФЗ) 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
        <w:rPr>
          <w:b/>
        </w:rPr>
        <w:t xml:space="preserve">9. </w:t>
      </w:r>
      <w:r>
        <w:t>до окончания срока подачи заявок на участие в закупке</w:t>
      </w:r>
    </w:p>
    <w:p>
      <w:r>
        <w:rPr>
          <w:b/>
        </w:rPr>
        <w:t xml:space="preserve">9. </w:t>
      </w:r>
      <w:r>
        <w:t>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
        <w:rPr>
          <w:b/>
        </w:rPr>
        <w:t xml:space="preserve">10. </w:t>
      </w:r>
      <w:r>
        <w:t>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
        <w:rPr>
          <w:b/>
        </w:rPr>
        <w:t xml:space="preserve">10. </w:t>
      </w:r>
      <w:r>
        <w:t>в случае, предусмотренном пунктом 1 части 9 настоящей статьи, заявка на участие в закупке считается отозванной с момента подписания в соответствии с пунктом 1 настоящей части отзыва заявки на участие в закупке</w:t>
      </w:r>
    </w:p>
    <w:p>
      <w:r>
        <w:rPr>
          <w:b/>
        </w:rPr>
        <w:t xml:space="preserve">10. </w:t>
      </w:r>
      <w:r>
        <w:t>в случае, предусмотренном пунктом 2 части 9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пунктом 1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
        <w:rPr>
          <w:b/>
        </w:rPr>
        <w:t>Статья 44. Обеспечение заявки на участие в закупке</w:t>
      </w:r>
    </w:p>
    <w:p>
      <w:r>
        <w:rPr>
          <w:b/>
        </w:rPr>
        <w:t xml:space="preserve">1. </w:t>
      </w:r>
      <w:r>
        <w:t>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
        <w:rPr>
          <w:b/>
        </w:rPr>
        <w:t xml:space="preserve">2. </w:t>
      </w:r>
      <w:r>
        <w:t>Обеспечение заявки на участие в закупке устанавливается в соответствии с настоящим Федеральным законом в следующих размерах</w:t>
      </w:r>
    </w:p>
    <w:p>
      <w:r>
        <w:rPr>
          <w:b/>
        </w:rPr>
        <w:t xml:space="preserve">3. </w:t>
      </w:r>
      <w:r>
        <w:t>Предприятия уголовно-исполнительной системы, организации инвалидов, предусмотренные частью 2 статьи 29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
        <w:rPr>
          <w:b/>
        </w:rPr>
        <w:t xml:space="preserve">4. </w:t>
      </w:r>
      <w:r>
        <w:t>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
        <w:rPr>
          <w:b/>
        </w:rPr>
        <w:t xml:space="preserve">5. </w:t>
      </w:r>
      <w:r>
        <w:t>При проведении электронных процедур</w:t>
      </w:r>
    </w:p>
    <w:p>
      <w:r>
        <w:rPr>
          <w:b/>
        </w:rPr>
        <w:t xml:space="preserve">6. </w:t>
      </w:r>
      <w:r>
        <w:t>В случае выявления обстоятельств, свидетельствующих о соответствии банка, не включенного в перечень, предусмотренный подпунктом "а" пункта 1 части 5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
        <w:rPr>
          <w:b/>
        </w:rPr>
        <w:t xml:space="preserve">7. </w:t>
      </w:r>
      <w:r>
        <w:t>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настоящей статьи.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
        <w:rPr>
          <w:b/>
        </w:rPr>
        <w:t xml:space="preserve">8. </w:t>
      </w:r>
      <w:r>
        <w:t>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
        <w:rPr>
          <w:b/>
        </w:rPr>
        <w:t xml:space="preserve">9. </w:t>
      </w:r>
      <w:r>
        <w:t>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
        <w:rPr>
          <w:b/>
        </w:rPr>
        <w:t xml:space="preserve">10. </w:t>
      </w:r>
      <w:r>
        <w:t>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частью 9 настоящей статьи, в течение одного часа с момента наступления следующих случаев</w:t>
      </w:r>
    </w:p>
    <w:p>
      <w:r>
        <w:rPr>
          <w:b/>
        </w:rPr>
        <w:t xml:space="preserve">11. </w:t>
      </w:r>
      <w:r>
        <w:t>Банк не позднее одного часа с момента получения информации, предусмотренной пунктами 1 - 6 части 10 настоящей статьи, прекращает осуществленное в соответствии с подпунктом "в" пункта 3 части 5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пунктом 7 части 10 настоящей статьи, банк осуществляет перевод заблокированных в соответствии с подпунктом "в" пункта 3 части 5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
        <w:rPr>
          <w:b/>
        </w:rPr>
        <w:t xml:space="preserve">12. </w:t>
      </w:r>
      <w:r>
        <w:t>Возврат независимой гарантии, предоставленной для обеспечения заявки на участие в закупке, в случаях, предусмотренных пунктами 1 - 6 части 10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пунктом 7 части 10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
        <w:rPr>
          <w:b/>
        </w:rPr>
        <w:t xml:space="preserve">13. </w:t>
      </w:r>
      <w:r>
        <w:t>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
        <w:rPr>
          <w:b/>
        </w:rPr>
        <w:t xml:space="preserve">14. </w:t>
      </w:r>
      <w:r>
        <w:t>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w:t>
      </w:r>
    </w:p>
    <w:p>
      <w:r>
        <w:rPr>
          <w:b/>
        </w:rPr>
        <w:t xml:space="preserve">15. </w:t>
      </w:r>
      <w:r>
        <w:t>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w:t>
      </w:r>
    </w:p>
    <w:p>
      <w:r>
        <w:rPr>
          <w:b/>
        </w:rPr>
        <w:t xml:space="preserve">16. </w:t>
      </w:r>
      <w:r>
        <w:t>При проведении закрытого конкурса и закрытого аукциона</w:t>
      </w:r>
    </w:p>
    <w:p>
      <w:r>
        <w:rPr>
          <w:b/>
        </w:rPr>
        <w:t xml:space="preserve">17. </w:t>
      </w:r>
      <w:r>
        <w:t>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пунктом 2 части 13 статьи 24 настоящего Федерального закона</w:t>
      </w:r>
    </w:p>
    <w:p>
      <w:r>
        <w:rPr>
          <w:b/>
        </w:rPr>
        <w:t xml:space="preserve">18. </w:t>
      </w:r>
      <w:r>
        <w:t>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 (Статья в редакции Федерального закона от 02.07.2021 № 360-ФЗ)</w:t>
      </w:r>
    </w:p>
    <w:p>
      <w:r>
        <w:rPr>
          <w:b/>
        </w:rPr>
        <w:t xml:space="preserve">2. </w:t>
      </w:r>
      <w:r>
        <w:t>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
        <w:rPr>
          <w:b/>
        </w:rPr>
        <w:t xml:space="preserve">2. </w:t>
      </w:r>
      <w:r>
        <w:t>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
        <w:rPr>
          <w:b/>
        </w:rPr>
        <w:t xml:space="preserve">5. </w:t>
      </w:r>
      <w:r>
        <w:t>обеспечение заявки на участие в закупке предоставляется одним из следующих способов:</w:t>
      </w:r>
    </w:p>
    <w:p>
      <w:r>
        <w:rPr>
          <w:b/>
        </w:rPr>
        <w:t xml:space="preserve">5. </w:t>
      </w:r>
      <w:r>
        <w:t>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
        <w:rPr>
          <w:b/>
        </w:rPr>
        <w:t xml:space="preserve">5. </w:t>
      </w:r>
      <w:r>
        <w:t>в случае предоставления обеспечения заявки на участие в закупке в виде денежных средств:</w:t>
      </w:r>
    </w:p>
    <w:p>
      <w:r>
        <w:rPr>
          <w:b/>
        </w:rPr>
        <w:t xml:space="preserve">5. </w:t>
      </w:r>
      <w:r>
        <w:t>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настоящего Федерального закона</w:t>
      </w:r>
    </w:p>
    <w:p>
      <w:r>
        <w:rPr>
          <w:b/>
        </w:rPr>
        <w:t xml:space="preserve">5. </w:t>
      </w:r>
      <w:r>
        <w:t>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 (В редакции Федерального закона от 16.04.2022 № 104-ФЗ)</w:t>
      </w:r>
    </w:p>
    <w:p>
      <w:r>
        <w:rPr>
          <w:b/>
        </w:rPr>
        <w:t xml:space="preserve">5. </w:t>
      </w:r>
      <w:r>
        <w:t>путем предоставления независимой гарантии, соответствующей требованиям статьи 45 настоящего Федерального закона</w:t>
      </w:r>
    </w:p>
    <w:p>
      <w:r>
        <w:rPr>
          <w:b/>
        </w:rPr>
        <w:t xml:space="preserve">5. </w:t>
      </w:r>
      <w:r>
        <w:t>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
        <w:rPr>
          <w:b/>
        </w:rPr>
        <w:t xml:space="preserve">5. </w:t>
      </w:r>
      <w:r>
        <w:t>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
        <w:rPr>
          <w:b/>
        </w:rPr>
        <w:t xml:space="preserve">5. </w:t>
      </w:r>
      <w:r>
        <w:t>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
        <w:rPr>
          <w:b/>
        </w:rPr>
        <w:t xml:space="preserve">5. </w:t>
      </w:r>
      <w:r>
        <w:t>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настоящего Федерального закона возврат заявки подавшему ее участнику закупки</w:t>
      </w:r>
    </w:p>
    <w:p>
      <w:r>
        <w:rPr>
          <w:b/>
        </w:rPr>
        <w:t xml:space="preserve">9. </w:t>
      </w:r>
      <w:r>
        <w:t>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
        <w:rPr>
          <w:b/>
        </w:rPr>
        <w:t xml:space="preserve">9. </w:t>
      </w:r>
      <w:r>
        <w:t>перевод в случаях, предусмотренных настоящей статьей, заблокированных денежных средств в размере обеспечения соответствующей заявки:</w:t>
      </w:r>
    </w:p>
    <w:p>
      <w:r>
        <w:rPr>
          <w:b/>
        </w:rPr>
        <w:t xml:space="preserve">9. </w:t>
      </w:r>
      <w:r>
        <w:t>на счет, на котором в соответствии с законодательством Российской Федерации учитываются операции со средствами, поступающими заказчику</w:t>
      </w:r>
    </w:p>
    <w:p>
      <w:r>
        <w:rPr>
          <w:b/>
        </w:rPr>
        <w:t xml:space="preserve">9. </w:t>
      </w:r>
      <w:r>
        <w:t>в соответствующий бюджет бюджетной системы Российской Федерации</w:t>
      </w:r>
    </w:p>
    <w:p>
      <w:r>
        <w:rPr>
          <w:b/>
        </w:rPr>
        <w:t xml:space="preserve">10. </w:t>
      </w:r>
      <w:r>
        <w:t>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
        <w:rPr>
          <w:b/>
        </w:rPr>
        <w:t xml:space="preserve">10. </w:t>
      </w:r>
      <w:r>
        <w:t>отзыв заявки участником закупки в соответствии с настоящим Федеральным законом</w:t>
      </w:r>
    </w:p>
    <w:p>
      <w:r>
        <w:rPr>
          <w:b/>
        </w:rPr>
        <w:t xml:space="preserve">10. </w:t>
      </w:r>
      <w:r>
        <w:t>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
        <w:rPr>
          <w:b/>
        </w:rPr>
        <w:t xml:space="preserve">10. </w:t>
      </w:r>
      <w:r>
        <w:t>отмена закупки в соответствии со статьей 36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
        <w:rPr>
          <w:b/>
        </w:rPr>
        <w:t xml:space="preserve">10. </w:t>
      </w:r>
      <w:r>
        <w:t>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
        <w:rPr>
          <w:b/>
        </w:rPr>
        <w:t xml:space="preserve">10. </w:t>
      </w:r>
      <w:r>
        <w:t>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
        <w:rPr>
          <w:b/>
        </w:rPr>
        <w:t xml:space="preserve">10. </w:t>
      </w:r>
      <w:r>
        <w:t>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w:t>
      </w:r>
    </w:p>
    <w:p>
      <w:r>
        <w:rPr>
          <w:b/>
        </w:rPr>
        <w:t xml:space="preserve">14. </w:t>
      </w:r>
      <w:r>
        <w:t>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 (В редакции Федерального закона от 16.04.2022 № 104-ФЗ) 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
        <w:rPr>
          <w:b/>
        </w:rPr>
        <w:t xml:space="preserve">14. </w:t>
      </w:r>
      <w:r>
        <w:t>оператор электронной площадки не позднее одного часа с момента получения от банка информации о перечислении, предусмотренной пунктом 2 настоящей части, направляет участнику закупки информацию о таком перечислении</w:t>
      </w:r>
    </w:p>
    <w:p>
      <w:r>
        <w:rPr>
          <w:b/>
        </w:rPr>
        <w:t xml:space="preserve">15. </w:t>
      </w:r>
      <w:r>
        <w:t>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частью 13 настоящей статьи, и об участнике закупки, подавшем такую заявку; (В редакции Федерального закона от 16.04.2022 № 104-ФЗ) 2) заказчик не позднее трех рабочих дней со дня, следующего за днем получения информации, предусмотренной пунктом 1 настоящей части, предъявляет требование об уплате денежной суммы по независимой гарантии, предоставленной таким участником закупки</w:t>
      </w:r>
    </w:p>
    <w:p>
      <w:r>
        <w:rPr>
          <w:b/>
        </w:rPr>
        <w:t xml:space="preserve">16. </w:t>
      </w:r>
      <w:r>
        <w:t>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
        <w:rPr>
          <w:b/>
        </w:rPr>
        <w:t xml:space="preserve">16. </w:t>
      </w:r>
      <w:r>
        <w:t>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
        <w:rPr>
          <w:b/>
        </w:rPr>
        <w:t xml:space="preserve">16. </w:t>
      </w:r>
      <w:r>
        <w:t>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пунктами 1 - 6 части 10 настоящей статьи. Возврат таких денежных средств участнику закупки не осуществляется в случае, предусмотренном пунктом 7 части 10 настоящей статьи</w:t>
      </w:r>
    </w:p>
    <w:p>
      <w:r>
        <w:rPr>
          <w:b/>
        </w:rPr>
        <w:t xml:space="preserve">16. </w:t>
      </w:r>
      <w:r>
        <w:t>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
        <w:rPr>
          <w:b/>
        </w:rPr>
        <w:t>Статья 45. Условия независимой гарантии. Реестры независимых гарантий</w:t>
      </w:r>
    </w:p>
    <w:p>
      <w:r>
        <w:t>(Наименование в редакции федеральных законов от 31.12.2014 № 498-ФЗ, от 02.07.2021 № 360-ФЗ)</w:t>
      </w:r>
    </w:p>
    <w:p>
      <w:r>
        <w:rPr>
          <w:b/>
        </w:rPr>
        <w:t xml:space="preserve">1. </w:t>
      </w:r>
      <w:r>
        <w:t>Заказчики в качестве обеспечения заявок, исполнения контрактов, гарантийных обязательств принимают независимые гарантии, выданные</w:t>
      </w:r>
    </w:p>
    <w:p>
      <w:r>
        <w:rPr>
          <w:b/>
        </w:rPr>
        <w:t xml:space="preserve">11. </w:t>
      </w:r>
      <w:r>
        <w:t>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статьи 12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 (Дополнение частью - Федеральный закон от 29.07.2017 № 267-ФЗ) (В редакции федеральных законов от 24.04.2020 № 124-ФЗ, от 02.07.2021 № 360-ФЗ)</w:t>
      </w:r>
    </w:p>
    <w:p>
      <w:r>
        <w:rPr>
          <w:b/>
        </w:rPr>
        <w:t xml:space="preserve">12. </w:t>
      </w:r>
      <w:r>
        <w:t>Перечень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(Дополнение частью - Федеральный закон от 29.07.2017 № 267-ФЗ)</w:t>
      </w:r>
    </w:p>
    <w:p>
      <w:r>
        <w:rPr>
          <w:b/>
        </w:rPr>
        <w:t xml:space="preserve">13. </w:t>
      </w:r>
      <w:r>
        <w:t>В течение срока реализации утвержденного Советом директоров Центрального банка Российской Федерации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частью 11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 (Дополнение частью - Федеральный закон от 27.12.2019 № 469-ФЗ) (В редакции Федерального закона от 02.07.2021 № 360-ФЗ)</w:t>
      </w:r>
    </w:p>
    <w:p>
      <w:r>
        <w:rPr>
          <w:b/>
        </w:rPr>
        <w:t xml:space="preserve">14. </w:t>
      </w:r>
      <w:r>
        <w:t>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 (Дополнение частью - Федеральный закон от 27.12.2019 № 469-ФЗ)</w:t>
      </w:r>
    </w:p>
    <w:p>
      <w:r>
        <w:rPr>
          <w:b/>
        </w:rPr>
        <w:t xml:space="preserve">15. </w:t>
      </w:r>
      <w:r>
        <w:t>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частью 12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 (Дополнение частью - Федеральный закон от 27.12.2019 № 469-ФЗ)</w:t>
      </w:r>
    </w:p>
    <w:p>
      <w:r>
        <w:rPr>
          <w:b/>
        </w:rPr>
        <w:t xml:space="preserve">16. </w:t>
      </w:r>
      <w:r>
        <w:t>В случае, если банк, включенный в перечень банков, предусмотренный частью 12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части 15 настоящей статьи. (Дополнение частью - Федеральный закон от 27.12.2019 № 469-ФЗ)</w:t>
      </w:r>
    </w:p>
    <w:p>
      <w:r>
        <w:rPr>
          <w:b/>
        </w:rPr>
        <w:t xml:space="preserve">17. </w:t>
      </w:r>
      <w:r>
        <w:t>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пунктом 3 части 1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 (Дополнение частью - Федеральный закон от 02.07.2021 № 360-ФЗ)</w:t>
      </w:r>
    </w:p>
    <w:p>
      <w:r>
        <w:rPr>
          <w:b/>
        </w:rPr>
        <w:t xml:space="preserve">2. </w:t>
      </w:r>
      <w:r>
        <w:t>Независимая гарантия должна быть безотзывной и должна содержать: (В редакции Федерального закона от 02.07.2021 № 360-ФЗ) 1) сумму независимой гарантии, подлежащую уплате гарантом заказчику в установленных статьей 44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 (В редакции федеральных законов от 31.12.2017 № 504-ФЗ, от 02.07.2021 № 360-ФЗ, от 16.04.2022 № 104-ФЗ) 2) обязательства принципала, надлежащее исполнение которых обеспечивается независимой гарантией; (В редакции Федерального закона от 02.07.2021 № 360-ФЗ) 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 (В редакции Федерального закона от 16.04.2022 № 109-ФЗ) 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(В редакции Федерального закона от 02.07.2021 № 360-ФЗ) 5) срок действия независимой гарантии с учетом требований статей 44 и 96 настоящего Федерального закона; (В редакции федеральных законов от 28.12.2013 № 396-ФЗ, от 02.07.2021 № 360-ФЗ) 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 (В редакции Федерального закона от 02.07.2021 № 360-ФЗ) 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(В редакции Федерального закона от 02.07.2021 № 360-ФЗ)</w:t>
      </w:r>
    </w:p>
    <w:p>
      <w:r>
        <w:rPr>
          <w:b/>
        </w:rPr>
        <w:t xml:space="preserve">3. </w:t>
      </w:r>
      <w: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(В редакции Федерального закона от 16.04.2022 № 109-ФЗ)</w:t>
      </w:r>
    </w:p>
    <w:p>
      <w:r>
        <w:rPr>
          <w:b/>
        </w:rPr>
        <w:t xml:space="preserve">31. </w:t>
      </w:r>
      <w:r>
        <w:t>Уменьшение в соответствии с частями 7 и 71 статьи 96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настоящего Федерального закона информации в соответствующий реестр контрактов, предусмотренный статьей 103 настоящего Федерального закона. (Дополнение частью - Федеральный закон от 27.12.2018 № 502-ФЗ) (В редакции Федерального закона от 02.07.2021 № 360-ФЗ)</w:t>
      </w:r>
    </w:p>
    <w:p>
      <w:r>
        <w:rPr>
          <w:b/>
        </w:rPr>
        <w:t xml:space="preserve">4. </w:t>
      </w:r>
      <w: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 (В редакции Федерального закона от 02.07.2021 № 360-ФЗ)</w:t>
      </w:r>
    </w:p>
    <w:p>
      <w:r>
        <w:rPr>
          <w:b/>
        </w:rPr>
        <w:t xml:space="preserve">5. </w:t>
      </w:r>
      <w:r>
        <w:t>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 (В редакции федеральных законов от 01.05.2019 № 71-ФЗ, от 02.07.2021 № 360-ФЗ)</w:t>
      </w:r>
    </w:p>
    <w:p>
      <w:r>
        <w:rPr>
          <w:b/>
        </w:rPr>
        <w:t xml:space="preserve">6. </w:t>
      </w:r>
      <w:r>
        <w:t>Основанием для отказа в принятии независимой гарантии заказчиком является: (В редакции Федерального закона от 02.07.2021 № 360-ФЗ) 1) отсутствие информации о независимой гарантии в предусмотренных настоящей статьей реестрах независимых гарантий; (В редакции федеральных законов от 31.12.2014 № 498-ФЗ, от 02.07.2021 № 360-ФЗ) 2) несоответствие независимой гарантии требованиям, предусмотренным частями 2, 3 и 82 настоящей статьи; (В редакции Федерального закона от 02.07.2021 № 360-ФЗ) 3) несоответствие независимой гарантии требованиям, содержащимся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 (В редакции Федерального закона от 02.07.2021 № 360-ФЗ)</w:t>
      </w:r>
    </w:p>
    <w:p>
      <w:r>
        <w:rPr>
          <w:b/>
        </w:rPr>
        <w:t xml:space="preserve">7. </w:t>
      </w:r>
      <w:r>
        <w:t>В случае отказа в принятии независимой гарантии заказчик в срок, установленный частью 5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 (В редакции федеральных законов от 28.12.2013 № 396-ФЗ, от 02.07.2021 № 360-ФЗ)</w:t>
      </w:r>
    </w:p>
    <w:p>
      <w:r>
        <w:rPr>
          <w:b/>
        </w:rPr>
        <w:t xml:space="preserve">8. </w:t>
      </w:r>
      <w:r>
        <w:t>Независимая гарантия, используемая для целей настоящего Федерального закона, информация о ней и документы, предусмотренные частью 9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настоящей статьи.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 (В редакции федеральных законов от 31.12.2014 № 498-ФЗ, от 01.05.2019 № 71-ФЗ, от 02.07.2021 № 360-ФЗ)</w:t>
      </w:r>
    </w:p>
    <w:p>
      <w:r>
        <w:rPr>
          <w:b/>
        </w:rPr>
        <w:t xml:space="preserve">81. </w:t>
      </w:r>
      <w:r>
        <w:t>Предусмотренная частью 9 настоящей статьи информация о независимых гарантиях не размещается на официальном сайте, а при осуществлении закупок в случае, предусмотренном пунктом 1 части 11 статьи 24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 (Дополнение частью - Федеральный закон от 31.12.2014 № 498-ФЗ) (В редакции федеральных законов от 31.12.2017 № 504-ФЗ, от 01.05.2019 № 71-ФЗ, от 02.07.2021 № 360-ФЗ)</w:t>
      </w:r>
    </w:p>
    <w:p>
      <w:r>
        <w:rPr>
          <w:b/>
        </w:rPr>
        <w:t xml:space="preserve">82. </w:t>
      </w:r>
      <w:r>
        <w:t>Дополнительные требования к независимой гарантии, используемой для целей настоящего Федерального закона, порядок ведения и размещения в единой информационной системе реестра независимых гарантий, порядок формирования и ведения закрытого реестра независимых гарантий, в том числе включения в него информации, порядок и сроки предоставления выписок из него, типовая форма независимой гарантии, используемой для целей настоящего Федерального закона, форма требования об уплате денежной суммы по независимой гарантии устанавливаются Правительством Российской Федерации. (Дополнение частью - Федеральный закон от 31.12.2014 № 498-ФЗ) (В редакции федеральных законов от 02.07.2021 № 360-ФЗ, от 16.04.2022 № 109-ФЗ)</w:t>
      </w:r>
    </w:p>
    <w:p>
      <w:r>
        <w:rPr>
          <w:b/>
        </w:rPr>
        <w:t xml:space="preserve">9. </w:t>
      </w:r>
      <w:r>
        <w:t>В реестр независимых гарантий и закрытый реестр независимых гарантий включаются следующие информация и документы: (В редакции федеральных законов от 31.12.2014 № 498-ФЗ, от 02.07.2021 № 360-ФЗ) 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(В редакции Федерального закона от 02.07.2021 № 360-ФЗ) 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
        <w:rPr>
          <w:b/>
        </w:rPr>
        <w:t xml:space="preserve">10. </w:t>
      </w:r>
      <w:r>
        <w:t>(Часть утратила силу - Федеральный закон от 31.12.2014 № 498-ФЗ)</w:t>
      </w:r>
    </w:p>
    <w:p>
      <w:r>
        <w:rPr>
          <w:b/>
        </w:rPr>
        <w:t xml:space="preserve">11. </w:t>
      </w:r>
      <w:r>
        <w:t>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настоящей статьи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 (В редакции федеральных законов от 31.12.2014 № 498-ФЗ, от 02.07.2021 № 360-ФЗ)</w:t>
      </w:r>
    </w:p>
    <w:p>
      <w:r>
        <w:rPr>
          <w:b/>
        </w:rPr>
        <w:t xml:space="preserve">12. </w:t>
      </w:r>
      <w:r>
        <w:t>В случае предоставления нового обеспечения исполнения контракта в соответствии с частью 30 статьи 34, пунктом 9 части 1 статьи 95, частью 7 статьи 96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 (Дополнение частью - Федеральный закон от 27.12.2018 № 502-ФЗ) (В редакции федеральных законов от 01.05.2019 № 71-ФЗ, от 02.07.2021 № 360-ФЗ)</w:t>
      </w:r>
    </w:p>
    <w:p>
      <w:r>
        <w:rPr>
          <w:b/>
        </w:rPr>
        <w:t xml:space="preserve">13. </w:t>
      </w:r>
      <w:r>
        <w:t>Исключение банка из перечня, предусмотренного частью 12 настоящей статьи, региональной гарантийной организации из перечня, предусмотренного частью 17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 (Дополнение частью - Федеральный закон от 02.07.2021 № 360-ФЗ)</w:t>
      </w:r>
    </w:p>
    <w:p>
      <w:r>
        <w:rPr>
          <w:b/>
        </w:rPr>
        <w:t xml:space="preserve">1. </w:t>
      </w:r>
      <w:r>
        <w:t>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r>
        <w:rPr>
          <w:b/>
        </w:rPr>
        <w:t xml:space="preserve">1. </w:t>
      </w:r>
      <w:r>
        <w:t>государственной корпорацией развития "ВЭБ.РФ"</w:t>
      </w:r>
    </w:p>
    <w:p>
      <w:r>
        <w:rPr>
          <w:b/>
        </w:rPr>
        <w:t xml:space="preserve">1. </w:t>
      </w:r>
      <w:r>
        <w:t>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r>
        <w:rPr>
          <w:b/>
        </w:rPr>
        <w:t xml:space="preserve">1. </w:t>
      </w:r>
      <w:r>
        <w:t>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 (Часть в редакции Федерального закона от 02.07.2021 № 360-ФЗ)</w:t>
      </w:r>
    </w:p>
    <w:p>
      <w:r>
        <w:rPr>
          <w:b/>
        </w:rPr>
        <w:t xml:space="preserve">9. </w:t>
      </w:r>
      <w:r>
        <w:t>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 (В редакции федеральных законов от 28.12.2013 № 396-ФЗ, от 02.07.2021 № 360-ФЗ) 4) срок действия независимой гарантии; (В редакции Федерального закона от 02.07.2021 № 360-ФЗ) 5) (Пункт утратил силу - Федеральный закон от 02.07.2021 № 360-ФЗ) 6) иные информация и документы, перечень которых установлен Правительством Российской Федерации. (В редакции Федерального закона от 28.12.2013 № 396-ФЗ)</w:t>
      </w:r>
    </w:p>
    <w:p>
      <w:r>
        <w:rPr>
          <w:b/>
        </w:rPr>
        <w:t>Статья 46. Запрет на проведение переговоров с участником закупки</w:t>
      </w:r>
    </w:p>
    <w:p>
      <w:r>
        <w:rPr>
          <w:b/>
        </w:rPr>
        <w:t xml:space="preserve">1. </w:t>
      </w:r>
      <w:r>
        <w:t>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 (В редакции Федерального закона от 02.07.2021 № 360-ФЗ)</w:t>
      </w:r>
    </w:p>
    <w:p>
      <w:r>
        <w:rPr>
          <w:b/>
        </w:rPr>
        <w:t xml:space="preserve">2. </w:t>
      </w:r>
      <w:r>
        <w:t>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 (В редакции Федерального закона от 31.12.2017 № 504-ФЗ)</w:t>
      </w:r>
    </w:p>
    <w:p>
      <w:r>
        <w:rPr>
          <w:b/>
        </w:rPr>
        <w:t>Статья 47. Последствия нарушения положений настоящей главы</w:t>
      </w:r>
    </w:p>
    <w:p>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 § 2. Определение поставщика (подрядчика, исполнителя) путем применения открытых конкурентных способов (Наименование в редакции Федерального закона от 02.07.2021 № 360-ФЗ)</w:t>
      </w:r>
    </w:p>
    <w:p>
      <w:r>
        <w:rPr>
          <w:b/>
        </w:rPr>
        <w:t>Статья 48. Проведение электронного конкурса</w:t>
      </w:r>
    </w:p>
    <w:p>
      <w:r>
        <w:rPr>
          <w:b/>
        </w:rPr>
        <w:t xml:space="preserve">1. </w:t>
      </w:r>
      <w:r>
        <w:t>Электронный конкурс начинается с размещения в единой информационной системе извещения об осуществлении закупки</w:t>
      </w:r>
    </w:p>
    <w:p>
      <w:r>
        <w:rPr>
          <w:b/>
        </w:rPr>
        <w:t xml:space="preserve">2. </w:t>
      </w:r>
      <w:r>
        <w:t>Заявка на участие в закупке состоит из трех частей. Первая часть должна содержать информацию и документы, предусмотренные подпунктами "а", "б" и "г" пункта 2 части 1 статьи 43 настоящего Федерального закона. Первая часть также может содержать информацию и документы, предусмотренные подпунктом "д" пункта 2 части 1 статьи 43 настоящего Федерального закона. Вторая часть должна содержать информацию и документы, предусмотренные подпунктами "м" - "р" пункта 1, подпунктом "в" пункта 2, пунктом 5 части 1 статьи 43 настоящего Федерального закона. Третья часть должна содержать информацию, предусмотренную пунктом 3 или пунктом 4 части 1 статьи 43 настоящего Федерального закона</w:t>
      </w:r>
    </w:p>
    <w:p>
      <w:r>
        <w:rPr>
          <w:b/>
        </w:rPr>
        <w:t xml:space="preserve">3. </w:t>
      </w:r>
      <w:r>
        <w:t>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
        <w:rPr>
          <w:b/>
        </w:rPr>
        <w:t xml:space="preserve">4. </w:t>
      </w:r>
      <w:r>
        <w:t>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
        <w:rPr>
          <w:b/>
        </w:rPr>
        <w:t xml:space="preserve">5. </w:t>
      </w:r>
      <w:r>
        <w:t>При рассмотрении первых частей заявок на участие в закупке соответствующая заявка подлежит отклонению в случаях</w:t>
      </w:r>
    </w:p>
    <w:p>
      <w:r>
        <w:rPr>
          <w:b/>
        </w:rPr>
        <w:t xml:space="preserve">6. </w:t>
      </w:r>
      <w:r>
        <w:t>Протокол рассмотрения и оценки первых частей заявок на участие в закупке должен содержать</w:t>
      </w:r>
    </w:p>
    <w:p>
      <w:r>
        <w:rPr>
          <w:b/>
        </w:rPr>
        <w:t xml:space="preserve">7. </w:t>
      </w:r>
      <w:r>
        <w:t>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
        <w:rPr>
          <w:b/>
        </w:rPr>
        <w:t xml:space="preserve">8. </w:t>
      </w:r>
      <w:r>
        <w:t>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частью 24 статьи 22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 (В редакции Федерального закона от 16.04.2022 № 104-ФЗ)</w:t>
      </w:r>
    </w:p>
    <w:p>
      <w:r>
        <w:rPr>
          <w:b/>
        </w:rPr>
        <w:t xml:space="preserve">9. </w:t>
      </w:r>
      <w:r>
        <w:t>В случае, если участником закупки не подано предложение, предусмотренное частью 8 настоящей статьи, ценовым предложением участника закупки считается предложение, содержащееся в третьей части заявки на участие в закупке</w:t>
      </w:r>
    </w:p>
    <w:p>
      <w:r>
        <w:rPr>
          <w:b/>
        </w:rPr>
        <w:t xml:space="preserve">10. </w:t>
      </w:r>
      <w:r>
        <w:t>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w:t>
      </w:r>
    </w:p>
    <w:p>
      <w:r>
        <w:rPr>
          <w:b/>
        </w:rPr>
        <w:t xml:space="preserve">11. </w:t>
      </w:r>
      <w:r>
        <w:t>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
        <w:rPr>
          <w:b/>
        </w:rPr>
        <w:t xml:space="preserve">12. </w:t>
      </w:r>
      <w:r>
        <w:t>При рассмотрении вторых частей заявок на участие в закупке соответствующая заявка подлежит отклонению в случаях</w:t>
      </w:r>
    </w:p>
    <w:p>
      <w:r>
        <w:rPr>
          <w:b/>
        </w:rPr>
        <w:t xml:space="preserve">13. </w:t>
      </w:r>
      <w:r>
        <w:t>Протокол рассмотрения и оценки вторых частей заявок на участие в закупке должен содержать</w:t>
      </w:r>
    </w:p>
    <w:p>
      <w:r>
        <w:rPr>
          <w:b/>
        </w:rPr>
        <w:t xml:space="preserve">14. </w:t>
      </w:r>
      <w:r>
        <w:t>Не позднее одного часа с момента получения направленного в соответствии с пунктом 2 части 11 настоящей статьи протокола рассмотрения и оценки вторых частей заявок на участие в закупке оператор электронной площадки</w:t>
      </w:r>
    </w:p>
    <w:p>
      <w:r>
        <w:rPr>
          <w:b/>
        </w:rPr>
        <w:t xml:space="preserve">15. </w:t>
      </w:r>
      <w:r>
        <w:t>Не позднее одного рабочего дня со дня, следующего за днем получения информации и документов в соответствии с пунктом 1 части 14 настоящей статьи</w:t>
      </w:r>
    </w:p>
    <w:p>
      <w:r>
        <w:rPr>
          <w:b/>
        </w:rPr>
        <w:t xml:space="preserve">16. </w:t>
      </w:r>
      <w:r>
        <w:t>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w:t>
      </w:r>
    </w:p>
    <w:p>
      <w:r>
        <w:rPr>
          <w:b/>
        </w:rPr>
        <w:t xml:space="preserve">17. </w:t>
      </w:r>
      <w:r>
        <w:t>Протокол подведения итогов определения поставщика (подрядчика, исполнителя) должен содержать следующую информацию</w:t>
      </w:r>
    </w:p>
    <w:p>
      <w:r>
        <w:rPr>
          <w:b/>
        </w:rPr>
        <w:t xml:space="preserve">3. </w:t>
      </w:r>
      <w:r>
        <w:t>члены комиссии по осуществлению закупок:</w:t>
      </w:r>
    </w:p>
    <w:p>
      <w:r>
        <w:rPr>
          <w:b/>
        </w:rPr>
        <w:t xml:space="preserve">3. </w:t>
      </w:r>
      <w:r>
        <w:t>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
        <w:rPr>
          <w:b/>
        </w:rPr>
        <w:t xml:space="preserve">3. </w:t>
      </w:r>
      <w:r>
        <w:t>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
        <w:rPr>
          <w:b/>
        </w:rPr>
        <w:t xml:space="preserve">3. </w:t>
      </w:r>
      <w:r>
        <w:t>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настоящего Федерального закона (если такие критерии установлены извещением об осуществлении закупки)</w:t>
      </w:r>
    </w:p>
    <w:p>
      <w:r>
        <w:rPr>
          <w:b/>
        </w:rPr>
        <w:t xml:space="preserve">4. </w:t>
      </w:r>
      <w:r>
        <w:t>научно-исследовательских, опытно-конструкторских и технологических работ</w:t>
      </w:r>
    </w:p>
    <w:p>
      <w:r>
        <w:rPr>
          <w:b/>
        </w:rPr>
        <w:t xml:space="preserve">4. </w:t>
      </w:r>
      <w:r>
        <w:t>на создание произведения литературы или искусства</w:t>
      </w:r>
    </w:p>
    <w:p>
      <w:r>
        <w:rPr>
          <w:b/>
        </w:rPr>
        <w:t xml:space="preserve">4. </w:t>
      </w:r>
      <w:r>
        <w:t>работ по сохранению объектов культурного наследия (памятников истории и культуры) народов Российской Федерации</w:t>
      </w:r>
    </w:p>
    <w:p>
      <w:r>
        <w:rPr>
          <w:b/>
        </w:rPr>
        <w:t xml:space="preserve">4. </w:t>
      </w:r>
      <w:r>
        <w:t>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
        <w:rPr>
          <w:b/>
        </w:rPr>
        <w:t xml:space="preserve">4. </w:t>
      </w:r>
      <w:r>
        <w:t>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
        <w:rPr>
          <w:b/>
        </w:rPr>
        <w:t xml:space="preserve">5. </w:t>
      </w:r>
      <w:r>
        <w:t>непредставления (за исключением случаев, предусмотренных настоящим Федеральным законом) информации и документов, предусмотренных подпунктами "а", "б", "г" и "д" пункта 2 части 1 статьи 43 настоящего Федерального закона, несоответствия таких информации и документов извещению об осуществлении закупки</w:t>
      </w:r>
    </w:p>
    <w:p>
      <w:r>
        <w:rPr>
          <w:b/>
        </w:rPr>
        <w:t xml:space="preserve">5. </w:t>
      </w:r>
      <w:r>
        <w:t>если в первой части заявки на участие в закупке содержится информация, предусмотренная пунктами 1, 3 и 4 части 1 статьи 43 настоящего Федерального закона</w:t>
      </w:r>
    </w:p>
    <w:p>
      <w:r>
        <w:rPr>
          <w:b/>
        </w:rPr>
        <w:t xml:space="preserve">5. </w:t>
      </w:r>
      <w:r>
        <w:t>выявления недостоверной информации, содержащейся в первой части заявки на участие в закупке</w:t>
      </w:r>
    </w:p>
    <w:p>
      <w:r>
        <w:rPr>
          <w:b/>
        </w:rPr>
        <w:t xml:space="preserve">6. </w:t>
      </w:r>
      <w:r>
        <w:t>дату рассмотрения и оценки первых частей заявок на участие в закупке, идентификационные номера таких заявок</w:t>
      </w:r>
    </w:p>
    <w:p>
      <w:r>
        <w:rPr>
          <w:b/>
        </w:rPr>
        <w:t xml:space="preserve">6. </w:t>
      </w:r>
      <w:r>
        <w:t>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
        <w:rPr>
          <w:b/>
        </w:rPr>
        <w:t xml:space="preserve">6. </w:t>
      </w:r>
      <w:r>
        <w:t>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
        <w:rPr>
          <w:b/>
        </w:rPr>
        <w:t xml:space="preserve">6. </w:t>
      </w:r>
      <w:r>
        <w:t>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
        <w:rPr>
          <w:b/>
        </w:rPr>
        <w:t xml:space="preserve">6. </w:t>
      </w:r>
      <w:r>
        <w:t>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
        <w:rPr>
          <w:b/>
        </w:rPr>
        <w:t xml:space="preserve">7. </w:t>
      </w:r>
      <w:r>
        <w:t>предусмотренную пунктами 2 и 3 части 6 настоящей статьи в отношении первой части заявки на участие в закупке такого участника закупки</w:t>
      </w:r>
    </w:p>
    <w:p>
      <w:r>
        <w:rPr>
          <w:b/>
        </w:rPr>
        <w:t xml:space="preserve">7. </w:t>
      </w:r>
      <w:r>
        <w:t>о наилучшем предложении, предусмотренном пунктом 3 или пунктом 4 части 1 статьи 43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
        <w:rPr>
          <w:b/>
        </w:rPr>
        <w:t xml:space="preserve">7. </w:t>
      </w:r>
      <w:r>
        <w:t>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 пунктом 15 части 1 статьи 42 настоящего Федерального закона в извещении об осуществлении закупки информации об ограничении, о преимуществе, установленных в соответствии с подпунктами "б", "в" пункта 1 части 2 статьи 14 настоящего Федерального закона в отношении товара, работы, услуги, являющихся объектом закупки; (В редакции Федерального закона от 08.08.2024 № 318-ФЗ) 4) о дате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
        <w:rPr>
          <w:b/>
        </w:rPr>
        <w:t xml:space="preserve">10. </w:t>
      </w:r>
      <w:r>
        <w:t>формирует протокол подачи таких предложений, содержащий:</w:t>
      </w:r>
    </w:p>
    <w:p>
      <w:r>
        <w:rPr>
          <w:b/>
        </w:rPr>
        <w:t xml:space="preserve">10. </w:t>
      </w:r>
      <w:r>
        <w:t>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
        <w:rPr>
          <w:b/>
        </w:rPr>
        <w:t xml:space="preserve">10. </w:t>
      </w:r>
      <w:r>
        <w:t>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
        <w:rPr>
          <w:b/>
        </w:rPr>
        <w:t xml:space="preserve">10. </w:t>
      </w:r>
      <w:r>
        <w:t>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
        <w:rPr>
          <w:b/>
        </w:rPr>
        <w:t xml:space="preserve">11. </w:t>
      </w:r>
      <w:r>
        <w:t>члены комиссии по осуществлению закупок:</w:t>
      </w:r>
    </w:p>
    <w:p>
      <w:r>
        <w:rPr>
          <w:b/>
        </w:rPr>
        <w:t xml:space="preserve">11. </w:t>
      </w:r>
      <w:r>
        <w:t>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
        <w:rPr>
          <w:b/>
        </w:rPr>
        <w:t xml:space="preserve">11. </w:t>
      </w:r>
      <w:r>
        <w:t>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
        <w:rPr>
          <w:b/>
        </w:rPr>
        <w:t xml:space="preserve">11. </w:t>
      </w:r>
      <w:r>
        <w:t>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w:t>
      </w:r>
    </w:p>
    <w:p>
      <w:r>
        <w:rPr>
          <w:b/>
        </w:rPr>
        <w:t xml:space="preserve">12. </w:t>
      </w:r>
      <w:r>
        <w:t>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 (В редакции Федерального закона от 16.04.2022 № 104-ФЗ) 2) непредставления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
        <w:rPr>
          <w:b/>
        </w:rPr>
        <w:t xml:space="preserve">12. </w:t>
      </w:r>
      <w:r>
        <w:t>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11, 2 и 21 (при наличии таких требований) статьи 31 настоящего Федерального закона</w:t>
      </w:r>
    </w:p>
    <w:p>
      <w:r>
        <w:rPr>
          <w:b/>
        </w:rPr>
        <w:t xml:space="preserve">12. </w:t>
      </w:r>
      <w:r>
        <w:t>предусмотренных подпунктом "а" пункта 1 (за исключением случая, предусмотренного пунктом 5 настоящей части), подпунктом "а" пункта 2 части 4, подпунктом "а" пункта 1 (за исключением случая, предусмотренного пунктом 5 настоящей части), пунктом 2 части 5 статьи 14 настоящего Федерального закона; (В редакции Федерального закона от 08.08.2024 № 318-ФЗ) 5) непредставления информации и документов, предусмотренных пунктом 5 части 1 статьи 43 настоящего Федерального закона, если такие информация и документы определены в соответствии с пунктом 2 части 2 статьи 14 настоящего Федерального закона (в случае установления в соответствии с подпунктом "а" пункта 1 части 2 статьи 14 настоящего Федерального закона в извещении об осуществлении закупки запрета закупок товара, происходящего из иностранного государства); (В редакции Федерального закона от 08.08.2024 № 318-ФЗ) 6) выявления отнесения участника закупки к организациям, предусмотренным пунктом 4 статьи 2 Федерального закона от 4 июня 2018 года №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
        <w:rPr>
          <w:b/>
        </w:rPr>
        <w:t xml:space="preserve">12. </w:t>
      </w:r>
      <w:r>
        <w:t>предусмотренных частью 6 статьи 45 настоящего Федерального закона</w:t>
      </w:r>
    </w:p>
    <w:p>
      <w:r>
        <w:rPr>
          <w:b/>
        </w:rPr>
        <w:t xml:space="preserve">12. </w:t>
      </w:r>
      <w:r>
        <w:t>выявления недостоверной информации, содержащейся в заявке на участие в закупке</w:t>
      </w:r>
    </w:p>
    <w:p>
      <w:r>
        <w:rPr>
          <w:b/>
        </w:rPr>
        <w:t xml:space="preserve">12. </w:t>
      </w:r>
      <w:r>
        <w:t>указания информации о предложении участника закупки, предусмотренном пунктом 3 или пунктом 4 части 1 статьи 43 настоящего Федерального закона</w:t>
      </w:r>
    </w:p>
    <w:p>
      <w:r>
        <w:rPr>
          <w:b/>
        </w:rPr>
        <w:t xml:space="preserve">13. </w:t>
      </w:r>
      <w:r>
        <w:t>дату рассмотрения и оценки вторых частей заявок на участие в закупке, идентификационные номера таких заявок</w:t>
      </w:r>
    </w:p>
    <w:p>
      <w:r>
        <w:rPr>
          <w:b/>
        </w:rPr>
        <w:t xml:space="preserve">13. </w:t>
      </w:r>
      <w:r>
        <w:t>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
        <w:rPr>
          <w:b/>
        </w:rPr>
        <w:t xml:space="preserve">13. </w:t>
      </w:r>
      <w:r>
        <w:t>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пунктом 4 части 1 статьи 32 настоящего Федерального закона (в случае установления такого критерия в извещении об осуществлении закупки)</w:t>
      </w:r>
    </w:p>
    <w:p>
      <w:r>
        <w:rPr>
          <w:b/>
        </w:rPr>
        <w:t xml:space="preserve">13. </w:t>
      </w:r>
      <w:r>
        <w:t>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
        <w:rPr>
          <w:b/>
        </w:rPr>
        <w:t xml:space="preserve">13. </w:t>
      </w:r>
      <w:r>
        <w:t>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
        <w:rPr>
          <w:b/>
        </w:rPr>
        <w:t xml:space="preserve">14. </w:t>
      </w:r>
      <w:r>
        <w:t>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w:t>
      </w:r>
    </w:p>
    <w:p>
      <w:r>
        <w:rPr>
          <w:b/>
        </w:rPr>
        <w:t xml:space="preserve">14. </w:t>
      </w:r>
      <w:r>
        <w:t>размещает протоколы, предусмотренные частями 6 и 13 настоящей статьи, в единой информационной системе и на электронной площадке</w:t>
      </w:r>
    </w:p>
    <w:p>
      <w:r>
        <w:rPr>
          <w:b/>
        </w:rPr>
        <w:t xml:space="preserve">15. </w:t>
      </w:r>
      <w:r>
        <w:t>члены комиссии по осуществлению закупок:</w:t>
      </w:r>
    </w:p>
    <w:p>
      <w:r>
        <w:rPr>
          <w:b/>
        </w:rPr>
        <w:t xml:space="preserve">15. </w:t>
      </w:r>
      <w:r>
        <w:t>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
        <w:rPr>
          <w:b/>
        </w:rPr>
        <w:t xml:space="preserve">15. </w:t>
      </w:r>
      <w:r>
        <w:t>осуществляют оценку ценовых предложений по критерию, предусмотренному пунктом 1 части 1 статьи 32 настоящего Федерального закона</w:t>
      </w:r>
    </w:p>
    <w:p>
      <w:r>
        <w:rPr>
          <w:b/>
        </w:rPr>
        <w:t xml:space="preserve">15. </w:t>
      </w:r>
      <w:r>
        <w:t>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"а"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
        <w:rPr>
          <w:b/>
        </w:rPr>
        <w:t xml:space="preserve">16. </w:t>
      </w:r>
      <w:r>
        <w:t>в единой информационной системе и на электронной площадке - протокол подведения итогов определения поставщика (подрядчика, исполнителя)</w:t>
      </w:r>
    </w:p>
    <w:p>
      <w:r>
        <w:rPr>
          <w:b/>
        </w:rPr>
        <w:t xml:space="preserve">16. </w:t>
      </w:r>
      <w:r>
        <w:t>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
        <w:rPr>
          <w:b/>
        </w:rPr>
        <w:t xml:space="preserve">17. </w:t>
      </w:r>
      <w:r>
        <w:t>дату подведения итогов определения поставщика (подрядчика, исполнителя), идентификационные номера заявок на участие в закупке</w:t>
      </w:r>
    </w:p>
    <w:p>
      <w:r>
        <w:rPr>
          <w:b/>
        </w:rPr>
        <w:t xml:space="preserve">17. </w:t>
      </w:r>
      <w:r>
        <w:t>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
        <w:rPr>
          <w:b/>
        </w:rPr>
        <w:t xml:space="preserve">17. </w:t>
      </w:r>
      <w:r>
        <w:t>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
        <w:rPr>
          <w:b/>
        </w:rPr>
        <w:t xml:space="preserve">17. </w:t>
      </w:r>
      <w:r>
        <w:t>порядковые номера, присвоенные в соответствии с настоящим Федеральным законом заявкам на участие в закупке</w:t>
      </w:r>
    </w:p>
    <w:p>
      <w:r>
        <w:rPr>
          <w:b/>
        </w:rPr>
        <w:t xml:space="preserve">17. </w:t>
      </w:r>
      <w:r>
        <w:t>о заключении контракта по цене, увеличенной в соответствии со статьями 28 и 29 настоящего Федерального закона</w:t>
      </w:r>
    </w:p>
    <w:p>
      <w:r>
        <w:rPr>
          <w:b/>
        </w:rPr>
        <w:t xml:space="preserve">17. </w:t>
      </w:r>
      <w:r>
        <w:t>о решении каждого члена комиссии по осуществлению закупок в отношении каждой заявки на участие в закупке</w:t>
      </w:r>
    </w:p>
    <w:p>
      <w:r>
        <w:rPr>
          <w:b/>
        </w:rPr>
        <w:t xml:space="preserve">17. </w:t>
      </w:r>
      <w:r>
        <w:t>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