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распространении на Продовольственную и сельскохозяйственную организацию Объединенных Наций (ФАО) положений Конвенции о привилегиях и иммунитетах специализированных учреждений</w:t>
      </w:r>
    </w:p>
    <w:p>
      <w:r>
        <w:rPr>
          <w:b/>
        </w:rPr>
        <w:t>Статья None. Федеральный закон   от 02.11.2013 № 286-ФЗ</w:t>
      </w:r>
    </w:p>
    <w:p>
      <w:r>
        <w:t>О распространении на Продовольственную и сельскохозяйственную организацию Объединенных Наций (ФАО) положений Конвенции о привилегиях и иммунитетах специализированных учреждений РОССИЙСКАЯ ФЕДЕРАЦИЯ ФЕДЕРАЛЬНЫЙ ЗАКОН О распространении на Продовольственную и сельскохозяйственную организацию Объединенных Наций (ФАО) положений Конвенции о привилегиях и иммунитетах специализированных учреждений Принят Государственной Думой 18 октября 2013 года Одобрен Советом Федерации 30 октября 2013 года Распространить на Продовольственную и сельскохозяйственную организацию Объединенных Наций (ФАО) положения Конвенции о привилегиях и иммунитетах специализированных учреждений, утвержденной Генеральной Ассамблеей Организации Объединенных Наций 21 ноября 1947 года. Президент Российской Федерации В.Путин Москва, Кремль 2 ноября 2013 года № 286-ФЗ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