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актуарной деятельности в Российской Федерации</w:t>
      </w:r>
    </w:p>
    <w:p>
      <w:r>
        <w:rPr>
          <w:b/>
        </w:rPr>
        <w:t>Статья 1. Правовое регулирование актуарной деятельности в Российской Федерации</w:t>
      </w:r>
    </w:p>
    <w:p>
      <w:r>
        <w:t>Актуарная деятельность в Российской Федерации (далее - актуарная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иными нормативными правовыми актами Российской Федерации, нормативными актами Центрального банка Российской Федерации (Банка России), регулирующими отношения, возникающие при осуществлении актуарной деятельности (далее - законодательство об актуарной деятельности). (В редакции Федерального закона от 11.06.2021 № 194-ФЗ)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актуарная деятельность - деятельность по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p>
      <w:r>
        <w:t>актуарное оценивание - вид актуарной деятельности по анализу и количественной, финансовой оценке рисков и (или) обусловленных наличием рисков финансовых обязательств, результатом которой является актуарное заключение</w:t>
      </w:r>
    </w:p>
    <w:p>
      <w:r>
        <w:t>актуарий - физическое лицо, осуществляющее на профессиональной основе в соответствии с трудовым договором или гражданско-правовым договором актуарную деятельность и являющееся членом саморегулируемой организации актуариев</w:t>
      </w:r>
    </w:p>
    <w:p>
      <w:r>
        <w:t>ответственный актуарий - актуарий, сведения о котором внесены уполномоченным органом в единый реестр ответственных актуариев; (В редакции Федерального закона от 11.06.2021 № 194-ФЗ) 5) уполномоченный орган - Центральный банк Российской Федерации (Банк России)</w:t>
      </w:r>
    </w:p>
    <w:p>
      <w:r>
        <w:t>субъекты актуарной деятельности - актуарий и ответственный актуарий</w:t>
      </w:r>
    </w:p>
    <w:p>
      <w:r>
        <w:t>объект актуарной деятельности - деятельность органов и организаций в части финансовых рисков и (или) выполнения обусловленных наличием рисков финансовых обязательств, которая подлежит актуарному оцениванию или в отношении которой осуществляется иной вид актуарной деятельности</w:t>
      </w:r>
    </w:p>
    <w:p>
      <w:r>
        <w:t>результаты актуарной деятельности - актуарное заключение, отчет о результатах проверки актуарного заключения, результаты актуарных расчетов; (В редакции Федерального закона от 11.06.2021 № 194-ФЗ) 9) актуарное заключение - документ, который подготовлен по итогам актуарного оценивания, содержит обоснованные выводы об объеме финансовых обязательств органа или организации, деятельность которых являлась объектом актуарного оценивания, о возможности их выполнения или о возможности достижения определенных финансовых показателей и предназначен для использования заказчиком, уполномоченным органом, иными заинтересованными лицами; (В редакции Федерального закона от 11.06.2021 № 194-ФЗ) 10) актуарные расчеты - расчеты в процессе осуществления актуарной деятельности финансово-экономических показателей с использованием математических и статистических методов</w:t>
      </w:r>
    </w:p>
    <w:p>
      <w:r>
        <w:t>отчет о результатах проверки актуарного заключения - документ, который подготовлен по итогам проверки актуарного заключения, содержит мнение о достоверности актуарного заключения и предназначен для использования заказчиком, уполномоченным органом, иными заинтересованными лицами. (Дополнение пунктом - Федеральный закон от 11.06.2021 № 194-ФЗ)</w:t>
      </w:r>
    </w:p>
    <w:p>
      <w:r>
        <w:rPr>
          <w:b/>
        </w:rPr>
        <w:t>Статья 3. Обязательное актуарное оценивание</w:t>
      </w:r>
    </w:p>
    <w:p>
      <w:r>
        <w:rPr>
          <w:b/>
        </w:rPr>
        <w:t xml:space="preserve">1. </w:t>
      </w:r>
      <w:r>
        <w:t>Объектом обязательного актуарного оценивания является деятельность</w:t>
      </w:r>
    </w:p>
    <w:p>
      <w:r>
        <w:rPr>
          <w:b/>
        </w:rPr>
        <w:t xml:space="preserve">2. </w:t>
      </w:r>
      <w:r>
        <w:t>Федеральными законами могут быть установлены иные кроме указанных в части 1 настоящей статьи органы и организации, деятельность которых является объектом обязательного актуарного оценивания, а также дополнительные требования к порядку проведения актуарного оценивания</w:t>
      </w:r>
    </w:p>
    <w:p>
      <w:r>
        <w:rPr>
          <w:b/>
        </w:rPr>
        <w:t xml:space="preserve">3. </w:t>
      </w:r>
      <w:r>
        <w:t>Обязательное актуарное оценивание деятельности негосударственных пенсионных фондов, страховых организаций, обществ взаимного страхования проводится ответственным актуарием не реже чем один раз в год. При этом обязанность обеспечения проведения такого актуарного оценивания возлагается на указанные организации</w:t>
      </w:r>
    </w:p>
    <w:p>
      <w:r>
        <w:rPr>
          <w:b/>
        </w:rPr>
        <w:t xml:space="preserve">4. </w:t>
      </w:r>
      <w:r>
        <w:t>Актуарное заключение, подготовленное по итогам обязательного актуарного оценивания деятельности негосударственного пенсионного фонда, страховой организации, осуществляющей деятельность по добровольному страхованию жизни, обязательному страхованию, предусмотренному федеральным законом о конкретном виде обязательного страхования, перестрахованию, подлежит проверке ответственным актуарием. Обязанность по обеспечению проверки актуарного заключения возлагается на указанные организации. По итогам проверки актуарного заключения подготавливается отчет о результатах проверки актуарного заключения, который подлежит направлению в уполномоченный орган ответственным актуарием, проводившим проверку актуарного заключения, если иной порядок направления такого отчета в уполномоченный орган не установлен федеральными законами. (Дополнение частью - Федеральный закон от 11.06.2021 № 194-ФЗ)</w:t>
      </w:r>
    </w:p>
    <w:p>
      <w:r>
        <w:rPr>
          <w:b/>
        </w:rPr>
        <w:t xml:space="preserve">1. </w:t>
      </w:r>
      <w:r>
        <w:t>уполномоченного органа при разработке страховых тарифов по обязательному страхованию</w:t>
      </w:r>
    </w:p>
    <w:p>
      <w:r>
        <w:rPr>
          <w:b/>
        </w:rPr>
        <w:t xml:space="preserve">1. </w:t>
      </w:r>
      <w:r>
        <w:t>негосударственных пенсионных фондов</w:t>
      </w:r>
    </w:p>
    <w:p>
      <w:r>
        <w:rPr>
          <w:b/>
        </w:rPr>
        <w:t xml:space="preserve">1. </w:t>
      </w:r>
      <w:r>
        <w:t>страховых организаций, за исключением страховых медицинских организаций, осуществляющих исключительно обязательное медицинское страхование; (В редакции Федерального закона от 23.06.2016 № 194-ФЗ) 4) обществ взаимного страхования</w:t>
      </w:r>
    </w:p>
    <w:p>
      <w:r>
        <w:rPr>
          <w:b/>
        </w:rPr>
        <w:t>Статья 4. Основания осуществления актуарной деятельности</w:t>
      </w:r>
    </w:p>
    <w:p>
      <w:r>
        <w:rPr>
          <w:b/>
        </w:rPr>
        <w:t xml:space="preserve">1. </w:t>
      </w:r>
      <w:r>
        <w:t>Актуарная деятельность осуществляется на основании трудового договора, заключенного между работодателем и работником - субъектом актуарной деятельности, или гражданско-правового договора об осуществлении актуарной деятельности, заключенного в простой письменной форме между заказчиком и субъектом актуарной деятельности</w:t>
      </w:r>
    </w:p>
    <w:p>
      <w:r>
        <w:rPr>
          <w:b/>
        </w:rPr>
        <w:t xml:space="preserve">2. </w:t>
      </w:r>
      <w:r>
        <w:t>Актуарное оценивание деятельности организаций, созданных Российской Федерацией на основании федеральных законов, и иных организаций, созданных для выполнения задач, поставленных перед федеральными органами государственной власти, может проводиться ответственным актуарием на основании распоряжения, изданного Правительством Российской Федерации. В этом случае Правительство Российской Федерации выступает в качестве заказчика актуарного оценивания</w:t>
      </w:r>
    </w:p>
    <w:p>
      <w:r>
        <w:rPr>
          <w:b/>
        </w:rPr>
        <w:t xml:space="preserve">3. </w:t>
      </w:r>
      <w:r>
        <w:t>Заказчиком проводимого в соответствии с требованиями статьи 3 настоящего Федерального закона обязательного актуарного оценивания может выступать</w:t>
      </w:r>
    </w:p>
    <w:p>
      <w:r>
        <w:rPr>
          <w:b/>
        </w:rPr>
        <w:t xml:space="preserve">4. </w:t>
      </w:r>
      <w:r>
        <w:t>В случаях, если заказчиком обязательного актуарного оценивания в отношении деятельности организаций, указанных в пунктах 2 - 4 части 1 статьи 3 настоящего Федерального закона, является уполномоченный орган, осуществляющий надзор за деятельностью указанных организаций, указанные организации обязаны предоставить ответственному актуарию сведения и документы, необходимые для проведения обязательного актуарного оценивания. (В редакции Федерального закона от 11.06.2021 № 194-ФЗ)</w:t>
      </w:r>
    </w:p>
    <w:p>
      <w:r>
        <w:rPr>
          <w:b/>
        </w:rPr>
        <w:t xml:space="preserve">5. </w:t>
      </w:r>
      <w:r>
        <w:t>Гражданско-правовой договор об осуществлении актуарной деятельности должен содержать</w:t>
      </w:r>
    </w:p>
    <w:p>
      <w:r>
        <w:rPr>
          <w:b/>
        </w:rPr>
        <w:t xml:space="preserve">6. </w:t>
      </w:r>
      <w:r>
        <w:t>Наряду со сведениями, указанными в части 5 настоящей статьи, гражданско-правовой договор о проведении актуарного оценивания должен содержать сведения об организации, в отношении деятельности которой проводится актуарное оценивание (наименование организации, ее основной государственный регистрационный номер, идентификационный номер налогоплательщика, место нахождения), и о размере денежного вознаграждения субъекта актуарной деятельности</w:t>
      </w:r>
    </w:p>
    <w:p>
      <w:r>
        <w:rPr>
          <w:b/>
        </w:rPr>
        <w:t xml:space="preserve">7. </w:t>
      </w:r>
      <w:r>
        <w:t>Заключенный на основании статьи 3 настоящего Федерального закона договор о проведении обязательного актуарного оценивания деятельности одной из организаций, указанных в пунктах 2 - 4 части 1 статьи 3 настоящего Федерального закона, или распоряжение уполномоченного органа должны содержать ссылку на эту статью и наименование уполномоченного органа, в который направляется актуарное заключение. (В редакции Федерального закона от 21.07.2014 № 218-ФЗ)</w:t>
      </w:r>
    </w:p>
    <w:p>
      <w:r>
        <w:rPr>
          <w:b/>
        </w:rPr>
        <w:t xml:space="preserve">8. </w:t>
      </w:r>
      <w:r>
        <w:t>Гражданско-правовой договор о проведении обязательного актуарного оценивания, заключенный в соответствии со статьей 3 настоящего Федерального закона, должен также содержать сведения о заключенном в соответствии со статьей 16 настоящего Федерального закона договоре страхования гражданской ответственности ответственного актуария и максимальном размере подлежащих возмещению убытков в случае их причинения заказчику в результате виновных действий ответственного актуария</w:t>
      </w:r>
    </w:p>
    <w:p>
      <w:r>
        <w:rPr>
          <w:b/>
        </w:rPr>
        <w:t xml:space="preserve">9. </w:t>
      </w:r>
      <w:r>
        <w:t>Трудовой договор между работодателем и работником - субъектом актуарной деятельности может предусматривать в качестве объекта актуарной деятельности только деятельность работодателя, за исключением случаев, указанных в части 2 настоящей статьи</w:t>
      </w:r>
    </w:p>
    <w:p>
      <w:r>
        <w:rPr>
          <w:b/>
        </w:rPr>
        <w:t xml:space="preserve">10. </w:t>
      </w:r>
      <w:r>
        <w:t>При проведении ответственным актуарием на основании трудового договора обязательного актуарного оценивания деятельности уполномоченного органа или организаций, указанных в части 1 статьи 3 настоящего Федерального закона, в распоряжении работодателя должны содержаться сведения, указанные в пунктах 1, 2, 4 - 6 части 5 настоящей статьи</w:t>
      </w:r>
    </w:p>
    <w:p>
      <w:r>
        <w:rPr>
          <w:b/>
        </w:rPr>
        <w:t xml:space="preserve">3. </w:t>
      </w:r>
      <w:r>
        <w:t>уполномоченный орган в отношении объектов, указанных в части 1 статьи 3 настоящего Федерального закона</w:t>
      </w:r>
    </w:p>
    <w:p>
      <w:r>
        <w:rPr>
          <w:b/>
        </w:rPr>
        <w:t xml:space="preserve">3. </w:t>
      </w:r>
      <w:r>
        <w:t>организация, деятельность которой является объектом обязательного актуарного оценивания. (В редакции Федерального закона от 11.06.2021 № 194-ФЗ)</w:t>
      </w:r>
    </w:p>
    <w:p>
      <w:r>
        <w:rPr>
          <w:b/>
        </w:rPr>
        <w:t xml:space="preserve">5. </w:t>
      </w:r>
      <w:r>
        <w:t>задачу, поставленную перед субъектом актуарной деятельности</w:t>
      </w:r>
    </w:p>
    <w:p>
      <w:r>
        <w:rPr>
          <w:b/>
        </w:rPr>
        <w:t xml:space="preserve">5. </w:t>
      </w:r>
      <w:r>
        <w:t>сроки осуществления актуарной деятельности и предоставления заказчику результатов актуарной деятельности; (В редакции Федерального закона от 11.06.2021 № 194-ФЗ) 3) права и обязанности сторон при осуществлении актуарной деятельности в соответствии со статьей 6 настоящего Федерального закона</w:t>
      </w:r>
    </w:p>
    <w:p>
      <w:r>
        <w:rPr>
          <w:b/>
        </w:rPr>
        <w:t xml:space="preserve">5. </w:t>
      </w:r>
      <w:r>
        <w:t>указание на стандарты актуарной деятельности и статистические данные, которые будут применяться при осуществлении актуарной деятельности</w:t>
      </w:r>
    </w:p>
    <w:p>
      <w:r>
        <w:rPr>
          <w:b/>
        </w:rPr>
        <w:t xml:space="preserve">5. </w:t>
      </w:r>
      <w:r>
        <w:t>сведения о саморегулируемой организации актуариев, членом которой является субъект актуарной деятельности (наименование такой организации, ее основной государственный регистрационный номер, идентификационный номер налогоплательщика и другие сведения)</w:t>
      </w:r>
    </w:p>
    <w:p>
      <w:r>
        <w:rPr>
          <w:b/>
        </w:rPr>
        <w:t xml:space="preserve">5. </w:t>
      </w:r>
      <w:r>
        <w:t>регистрационный номер, присвоенный ответственному актуарию в едином реестре ответственных актуариев</w:t>
      </w:r>
    </w:p>
    <w:p>
      <w:r>
        <w:rPr>
          <w:b/>
        </w:rPr>
        <w:t>Статья 5. Требования к актуарному заключению</w:t>
      </w:r>
    </w:p>
    <w:p>
      <w:r>
        <w:rPr>
          <w:b/>
        </w:rPr>
        <w:t xml:space="preserve">1. </w:t>
      </w:r>
      <w:r>
        <w:t>Актуарное заключение должно содержать</w:t>
      </w:r>
    </w:p>
    <w:p>
      <w:r>
        <w:rPr>
          <w:b/>
        </w:rPr>
        <w:t xml:space="preserve">2. </w:t>
      </w:r>
      <w:r>
        <w:t>Актуарное заключение составляется на бумажном носителе и (или) в форме электронного документа. Актуарное заключение, составленное на бумажном носителе, должно быть пронумеровано постранично, прошито и подписано субъектом актуарной деятельности. Требования к актуарному заключению, составленному в форме электронного документа, устанавливаются уполномоченным органом. (В редакции федеральных законов от 13.07.2015 № 231-ФЗ, от 11.06.2021 № 194-ФЗ)</w:t>
      </w:r>
    </w:p>
    <w:p>
      <w:r>
        <w:rPr>
          <w:b/>
        </w:rPr>
        <w:t xml:space="preserve">3. </w:t>
      </w:r>
      <w:r>
        <w:t>Федеральными законами, нормативными актами уполномоченного органа, федеральными стандартами актуарной деятельности могут быть установлены дополнительные требования к актуарному заключению</w:t>
      </w:r>
    </w:p>
    <w:p>
      <w:r>
        <w:rPr>
          <w:b/>
        </w:rPr>
        <w:t xml:space="preserve">4. </w:t>
      </w:r>
      <w:r>
        <w:t>Актуарное заключение, подготовленное по итогам проведения обязательного актуарного оценивания в соответствии с требованиями статьи 3 настоящего Федерального закона в отношении деятельности организаций, указанных в пунктах 2 - 4 части 1 статьи 3 настоящего Федерального закона, направляется в уполномоченный орган непосредственно ответственным актуарием, если иной порядок направления актуарного заключения в уполномоченный орган не установлен федеральными законами. При этом опубликование актуарного заключения осуществляется в порядке, установленном уполномоченным органом. (В редакции Федерального закона от 08.03.2015 № 39-ФЗ)</w:t>
      </w:r>
    </w:p>
    <w:p>
      <w:r>
        <w:rPr>
          <w:b/>
        </w:rPr>
        <w:t xml:space="preserve">5. </w:t>
      </w:r>
      <w:r>
        <w:t>Актуарное заключение, подготовленное на основании статьи 3 настоящего Федерального закона, должно содержать информацию о том, что оно подготовлено для представления в уполномоченный орган, осуществляющий надзор за деятельностью организаций, указанных в пунктах 2 - 4 части 1 статьи 3 настоящего Федерального закона. Такое актуарное заключение обязательно для использования организацией, деятельность которой являлась объектом обязательного актуарного оценивания, и уполномоченным органом</w:t>
      </w:r>
    </w:p>
    <w:p>
      <w:r>
        <w:rPr>
          <w:b/>
        </w:rPr>
        <w:t xml:space="preserve">1. </w:t>
      </w:r>
      <w:r>
        <w:t>сведения о субъекте актуарной деятельности и саморегулируемой организации актуариев, членом которой является такой субъект</w:t>
      </w:r>
    </w:p>
    <w:p>
      <w:r>
        <w:rPr>
          <w:b/>
        </w:rPr>
        <w:t xml:space="preserve">1. </w:t>
      </w:r>
      <w:r>
        <w:t>сведения о заказчике актуарного оценивания</w:t>
      </w:r>
    </w:p>
    <w:p>
      <w:r>
        <w:rPr>
          <w:b/>
        </w:rPr>
        <w:t xml:space="preserve">1. </w:t>
      </w:r>
      <w:r>
        <w:t>сведения об объекте актуарной деятельности</w:t>
      </w:r>
    </w:p>
    <w:p>
      <w:r>
        <w:rPr>
          <w:b/>
        </w:rPr>
        <w:t xml:space="preserve">1. </w:t>
      </w:r>
      <w:r>
        <w:t>дату составления актуарного заключения</w:t>
      </w:r>
    </w:p>
    <w:p>
      <w:r>
        <w:rPr>
          <w:b/>
        </w:rPr>
        <w:t xml:space="preserve">1. </w:t>
      </w:r>
      <w:r>
        <w:t>дату, по состоянию на которую проведено актуарное оценивание</w:t>
      </w:r>
    </w:p>
    <w:p>
      <w:r>
        <w:rPr>
          <w:b/>
        </w:rPr>
        <w:t xml:space="preserve">1. </w:t>
      </w:r>
      <w:r>
        <w:t>перечень предоставленных заказчиком актуарного оценивания сведений</w:t>
      </w:r>
    </w:p>
    <w:p>
      <w:r>
        <w:rPr>
          <w:b/>
        </w:rPr>
        <w:t xml:space="preserve">1. </w:t>
      </w:r>
      <w:r>
        <w:t>указание на стандарты актуарной деятельности, использованные при подготовке актуарного заключения</w:t>
      </w:r>
    </w:p>
    <w:p>
      <w:r>
        <w:rPr>
          <w:b/>
        </w:rPr>
        <w:t xml:space="preserve">1. </w:t>
      </w:r>
      <w:r>
        <w:t>описание методики проведения актуарных расчетов, позволяющее провести проверку достоверности выводов, содержащихся в актуарном заключении</w:t>
      </w:r>
    </w:p>
    <w:p>
      <w:r>
        <w:rPr>
          <w:b/>
        </w:rPr>
        <w:t xml:space="preserve">1. </w:t>
      </w:r>
      <w:r>
        <w:t>информацию о математических моделях и статистических данных, использованных при проведении актуарного оценивания для обоснования выводов, содержащихся в актуарном заключении</w:t>
      </w:r>
    </w:p>
    <w:p>
      <w:r>
        <w:rPr>
          <w:b/>
        </w:rPr>
        <w:t xml:space="preserve">1. </w:t>
      </w:r>
      <w:r>
        <w:t>ответ на задачу, поставленную перед субъектом актуарной деятельности в распоряжении или договоре о проведении актуарного оценивания, результаты актуарных расчетов, необходимые для обоснования выводов актуарного заключения</w:t>
      </w:r>
    </w:p>
    <w:p>
      <w:r>
        <w:rPr>
          <w:b/>
        </w:rPr>
        <w:t xml:space="preserve">1. </w:t>
      </w:r>
      <w:r>
        <w:t>выводы, а также рекомендации по устранению выявленных недостатков. Выводы, содержащиеся в актуарном заключении, могут носить вероятностный характер</w:t>
      </w:r>
    </w:p>
    <w:p>
      <w:r>
        <w:rPr>
          <w:b/>
        </w:rPr>
        <w:t>Статья 6. Права и обязанности субъекта актуарной деятельности, заказчика при осуществлении актуарной деятельности</w:t>
      </w:r>
    </w:p>
    <w:p>
      <w:r>
        <w:rPr>
          <w:b/>
        </w:rPr>
        <w:t xml:space="preserve">1. </w:t>
      </w:r>
      <w:r>
        <w:t>При осуществлении актуарной деятельности субъект актуарной деятельности имеет право</w:t>
      </w:r>
    </w:p>
    <w:p>
      <w:r>
        <w:rPr>
          <w:b/>
        </w:rPr>
        <w:t xml:space="preserve">2. </w:t>
      </w:r>
      <w:r>
        <w:t>При осуществлении актуарной деятельности субъект актуарной деятельности обязан</w:t>
      </w:r>
    </w:p>
    <w:p>
      <w:r>
        <w:rPr>
          <w:b/>
        </w:rPr>
        <w:t xml:space="preserve">3. </w:t>
      </w:r>
      <w:r>
        <w:t>При осуществлении актуарной деятельности заказчик обязан</w:t>
      </w:r>
    </w:p>
    <w:p>
      <w:r>
        <w:rPr>
          <w:b/>
        </w:rPr>
        <w:t xml:space="preserve">4. </w:t>
      </w:r>
      <w:r>
        <w:t>Субъект актуарной деятельности несет ответственность за соблюдение требований настоящего Федерального закона в соответствии с законодательством Российской Федерации</w:t>
      </w:r>
    </w:p>
    <w:p>
      <w:r>
        <w:rPr>
          <w:b/>
        </w:rPr>
        <w:t xml:space="preserve">1. </w:t>
      </w:r>
      <w:r>
        <w:t>требовать от заказчика обеспечения в полном объеме доступа к документации, необходимой для осуществления актуарной деятельности</w:t>
      </w:r>
    </w:p>
    <w:p>
      <w:r>
        <w:rPr>
          <w:b/>
        </w:rPr>
        <w:t xml:space="preserve">1. </w:t>
      </w:r>
      <w:r>
        <w:t>запрашивать у заказчика сведения, необходимые для осуществления актуарной деятельности, за исключением сведений, составляющих государственную тайну</w:t>
      </w:r>
    </w:p>
    <w:p>
      <w:r>
        <w:rPr>
          <w:b/>
        </w:rPr>
        <w:t xml:space="preserve">1. </w:t>
      </w:r>
      <w:r>
        <w:t>получать от заказчика разъяснения, необходимые для осуществления актуарной деятельности</w:t>
      </w:r>
    </w:p>
    <w:p>
      <w:r>
        <w:rPr>
          <w:b/>
        </w:rPr>
        <w:t xml:space="preserve">1. </w:t>
      </w:r>
      <w:r>
        <w:t>отказаться от осуществления актуарной деятельности в случае непредоставления заказчиком необходимых для ее осуществления сведений либо в случае предоставления заказчиком недостоверных или заведомо ложных сведений</w:t>
      </w:r>
    </w:p>
    <w:p>
      <w:r>
        <w:rPr>
          <w:b/>
        </w:rPr>
        <w:t xml:space="preserve">1. </w:t>
      </w:r>
      <w:r>
        <w:t>использовать математические модели и их параметры, соответствующие поставленной задаче и не противоречащие стандартам актуарной деятельности</w:t>
      </w:r>
    </w:p>
    <w:p>
      <w:r>
        <w:rPr>
          <w:b/>
        </w:rPr>
        <w:t xml:space="preserve">2. </w:t>
      </w:r>
      <w:r>
        <w:t>соблюдать требования законодательства об актуарной деятельности, стандарты актуарной деятельности, в том числе стандарты и правила саморегулируемой организации актуариев, членом которой он является; (В редакции Федерального закона от 11.06.2021 № 194-ФЗ) 2) соблюдать кодекс профессиональной этики актуария, установленный саморегулируемой организацией актуариев, членом которой он является (далее - кодекс профессиональной этики)</w:t>
      </w:r>
    </w:p>
    <w:p>
      <w:r>
        <w:rPr>
          <w:b/>
        </w:rPr>
        <w:t xml:space="preserve">2. </w:t>
      </w:r>
      <w:r>
        <w:t>обеспечивать хранение документов (копий документов) на бумажном носителе и (или) электронных документов, полученных или составленных в ходе осуществления актуарной деятельности, и данных, содержащихся в таких документах, в течение не менее пяти лет после года, в котором они были получены и (или) составлены, а также размещать базы этих данных исключительно на территории Российской Федерации; (В редакции Федерального закона от 11.06.2021 № 194-ФЗ) 4) не разглашать конфиденциальные сведения, полученные от заказчика при осуществлении актуарной деятельности, за исключением случаев, предусмотренных законодательством Российской Федерации</w:t>
      </w:r>
    </w:p>
    <w:p>
      <w:r>
        <w:rPr>
          <w:b/>
        </w:rPr>
        <w:t xml:space="preserve">2. </w:t>
      </w:r>
      <w:r>
        <w:t>предоставить саморегулируемой организации актуариев, членом которой он является, сведения о наименовании и об идентификационном номере налогоплательщика - организации, с которой он заключил договор о проведении обязательного актуарного оценивания на основании статьи 3 настоящего Федерального закона, а также сведения о расторжении данного договора с указанием причины его расторжения; (В редакции Федерального закона от 11.06.2021 № 194-ФЗ) 6) предоставить по требованию заказчика заверенную саморегулируемой организацией актуариев, членом которой он является, выписку из реестра членов саморегулируемой организации актуариев и, если сведения об актуарии внесены в единый реестр ответственных актуариев, выписку из такого реестра</w:t>
      </w:r>
    </w:p>
    <w:p>
      <w:r>
        <w:rPr>
          <w:b/>
        </w:rPr>
        <w:t xml:space="preserve">2. </w:t>
      </w:r>
      <w:r>
        <w:t>проинформировать уполномоченный орган о своем отказе по основаниям, указанным в пункте 4 части 1 настоящей статьи, от проведения обязательного актуарного оценивания, предусмотренного статьей 3 настоящего Федерального закона</w:t>
      </w:r>
    </w:p>
    <w:p>
      <w:r>
        <w:rPr>
          <w:b/>
        </w:rPr>
        <w:t xml:space="preserve">3. </w:t>
      </w:r>
      <w:r>
        <w:t>предоставлять по запросам субъекта актуарной деятельности достоверные сведения и документы в отношении объекта актуарной деятельности, необходимые для осуществления актуарной деятельности; (В редакции Федерального закона от 11.06.2021 № 194-ФЗ) 2) запрашивать по запросам субъекта актуарной деятельности у третьих лиц сведения в отношении объекта актуарной деятельности; (В редакции Федерального закона от 11.06.2021 № 194-ФЗ) 3) сообщить в уполномоченный орган, осуществляющий надзор за деятельностью организаций, указанных в пунктах 2 - 4 части 1 статьи 3 настоящего Федерального закона, о заключении с ответственным актуарием договора о проведении обязательного актуарного оценивания на основании статьи 3 настоящего Федерального закона в срок, установленный уполномоченным органом. (В редакции Федерального закона от 11.06.2021 № 194-ФЗ)</w:t>
      </w:r>
    </w:p>
    <w:p>
      <w:r>
        <w:rPr>
          <w:b/>
        </w:rPr>
        <w:t>Статья 7. Требования, предъявляемые к актуарию и ответственному актуарию</w:t>
      </w:r>
    </w:p>
    <w:p>
      <w:r>
        <w:rPr>
          <w:b/>
        </w:rPr>
        <w:t xml:space="preserve">1. </w:t>
      </w:r>
      <w:r>
        <w:t>Актуарий должен соответствовать следующим требованиям</w:t>
      </w:r>
    </w:p>
    <w:p>
      <w:r>
        <w:rPr>
          <w:b/>
        </w:rPr>
        <w:t xml:space="preserve">2. </w:t>
      </w:r>
      <w:r>
        <w:t>Актуарий имеет право осуществлять актуарную деятельность со дня вступления в члены саморегулируемой организации актуариев. Актуарий может быть членом только одной саморегулируемой организации актуариев</w:t>
      </w:r>
    </w:p>
    <w:p>
      <w:r>
        <w:rPr>
          <w:b/>
        </w:rPr>
        <w:t xml:space="preserve">3. </w:t>
      </w:r>
      <w:r>
        <w:t>Саморегулируемая организация актуариев при приеме физических лиц в свои члены вправе предъявлять дополнительные требования, связанные с осуществлением актуарной деятельности и не противоречащие настоящему Федеральному закону, иным нормативным правовым актам Российской Федерации, нормативным актам уполномоченного органа</w:t>
      </w:r>
    </w:p>
    <w:p>
      <w:r>
        <w:rPr>
          <w:b/>
        </w:rPr>
        <w:t xml:space="preserve">4. </w:t>
      </w:r>
      <w:r>
        <w:t>При вступлении в саморегулируемую организацию актуариев физическое лицо подтверждает свое соответствие требованиям, установленным настоящим Федеральным законом и саморегулируемой организацией актуариев, а также сдает квалификационный экзамен</w:t>
      </w:r>
    </w:p>
    <w:p>
      <w:r>
        <w:rPr>
          <w:b/>
        </w:rPr>
        <w:t xml:space="preserve">5. </w:t>
      </w:r>
      <w:r>
        <w:t>Ответственный актуарий должен соответствовать всем предъявляемым к актуариям требованиям, а также</w:t>
      </w:r>
    </w:p>
    <w:p>
      <w:r>
        <w:rPr>
          <w:b/>
        </w:rPr>
        <w:t xml:space="preserve">6. </w:t>
      </w:r>
      <w:r>
        <w:t>Основанием для принятия уполномоченным органом решения о внесении сведений об актуарии в единый реестр ответственных актуариев является соответствие актуария требованиям, установленным частями 1 и 5 настоящей статьи</w:t>
      </w:r>
    </w:p>
    <w:p>
      <w:r>
        <w:rPr>
          <w:b/>
        </w:rPr>
        <w:t xml:space="preserve">7. </w:t>
      </w:r>
      <w:r>
        <w:t>Ответственный актуарий каждые пять лет начиная со дня внесения сведений о нем в единый реестр ответственных актуариев подтверждает свое соответствие требованиям, предъявляемым настоящим Федеральным законом к ответственным актуариям, в порядке, установленном уполномоченным органом. (В редакции Федерального закона от 11.06.2021 № 194-ФЗ)</w:t>
      </w:r>
    </w:p>
    <w:p>
      <w:r>
        <w:rPr>
          <w:b/>
        </w:rPr>
        <w:t xml:space="preserve">8. </w:t>
      </w:r>
      <w:r>
        <w:t>Основанием для принятия уполномоченным органом решения об исключении сведений об ответственном актуарии из единого реестра ответственных актуариев является</w:t>
      </w:r>
    </w:p>
    <w:p>
      <w:r>
        <w:rPr>
          <w:b/>
        </w:rPr>
        <w:t xml:space="preserve">81. </w:t>
      </w:r>
      <w:r>
        <w:t>Актуарное заключение признается заведомо ложным по решению суда. С заявлением в суд о признании актуарного заключения заведомо ложным вправе обратиться</w:t>
      </w:r>
    </w:p>
    <w:p>
      <w:r>
        <w:rPr>
          <w:b/>
        </w:rPr>
        <w:t xml:space="preserve">82. </w:t>
      </w:r>
      <w:r>
        <w:t>Лицо, исключенное из членов саморегулируемой организации актуариев за нарушение законодательства об актуарной деятельности, федеральных стандартов актуарной деятельности, а также лицо, исключенное из единого реестра ответственных актуариев по основанию, указанному в пункте 4 или 5 части 8 настоящей статьи, не может быть включено в указанный реестр в течение пяти лет со дня его исключения. (Дополнение частью - Федеральный закон от 11.06.2021 № 194-ФЗ)</w:t>
      </w:r>
    </w:p>
    <w:p>
      <w:r>
        <w:rPr>
          <w:b/>
        </w:rPr>
        <w:t xml:space="preserve">83. </w:t>
      </w:r>
      <w:r>
        <w:t>Решение об исключении сведений об ответственном актуарии из единого реестра ответственных актуариев на основании заявления ответственного актуария не может быть принято уполномоченным органом в период проведения саморегулируемой организацией актуариев, членом которой является ответственный актуарий, проверки в соответствии с пунктом 3 или 4 части 2 статьи 13 настоящего Федерального закона. (Дополнение частью - Федеральный закон от 11.06.2021 № 194-ФЗ)</w:t>
      </w:r>
    </w:p>
    <w:p>
      <w:r>
        <w:rPr>
          <w:b/>
        </w:rPr>
        <w:t xml:space="preserve">84. </w:t>
      </w:r>
      <w:r>
        <w:t>Подача заявления ответственного актуария в соответствии с пунктом 1 части 8 настоящей статьи не препятствует уполномоченному органу в принятии решения об исключении сведений об ответственном актуарии из единого реестра ответственных актуариев по иному основанию, предусмотренному частью 8 настоящей статьи. (Дополнение частью - Федеральный закон от 11.06.2021 № 194-ФЗ)</w:t>
      </w:r>
    </w:p>
    <w:p>
      <w:r>
        <w:rPr>
          <w:b/>
        </w:rPr>
        <w:t xml:space="preserve">9. </w:t>
      </w:r>
      <w:r>
        <w:t>Субъект актуарной деятельности не вправе проводить обязательное актуарное оценивание деятельности организации, указанной в пунктах 2 - 4 части 1 статьи 3 настоящего Федерального закона, проверку актуарного заключения, подготовленного по итогам обязательного актуарного оценивания деятельности такой организации, или актуарные расчеты в целях определения величины страховых резервов,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такой организации, если он является акционером (участником), руководителем или главным бухгалтером такой организации либо состоит с этими лицами в близком родстве или свойстве (родители, супруги, дети, полнородные и неполнородные братья и сестры, а также полнородные и неполнородные братья и сестры, родители, дети супругов). (В редакции федеральных законов от 11.06.2021 № 194-ФЗ, от 10.07.2023 № 299-ФЗ)</w:t>
      </w:r>
    </w:p>
    <w:p>
      <w:r>
        <w:rPr>
          <w:b/>
        </w:rPr>
        <w:t xml:space="preserve">10. </w:t>
      </w:r>
      <w:r>
        <w:t>Помимо случаев, предусмотренных частью 9 настоящей статьи, проверка актуарного заключения, подготовленного по итогам обязательного актуарного оценивания деятельности организации, указанной в пунктах 2 - 4 части 1 статьи 3 настоящего Федерального закона, не может проводиться</w:t>
      </w:r>
    </w:p>
    <w:p>
      <w:r>
        <w:rPr>
          <w:b/>
        </w:rPr>
        <w:t xml:space="preserve">1. </w:t>
      </w:r>
      <w:r>
        <w:t>иметь высшее математическое (техническое) или экономическое образование, подтвержденное документом о соответствующем высшем образовании, признаваемым в Российской Федерации</w:t>
      </w:r>
    </w:p>
    <w:p>
      <w:r>
        <w:rPr>
          <w:b/>
        </w:rPr>
        <w:t xml:space="preserve">1. </w:t>
      </w:r>
      <w:r>
        <w:t>не иметь неснятую или непогашенную судимость за преступления в сфере экономики, а также за преступления средней тяжести, тяжкие и особо тяжкие преступления</w:t>
      </w:r>
    </w:p>
    <w:p>
      <w:r>
        <w:rPr>
          <w:b/>
        </w:rPr>
        <w:t xml:space="preserve">1. </w:t>
      </w:r>
      <w:r>
        <w:t>быть членом саморегулируемой организации актуариев</w:t>
      </w:r>
    </w:p>
    <w:p>
      <w:r>
        <w:rPr>
          <w:b/>
        </w:rPr>
        <w:t xml:space="preserve">5. </w:t>
      </w:r>
      <w:r>
        <w:t>иметь подтвержденный саморегулируемой организацией актуариев стаж работы в области проведения актуарного оценивания и (или) актуарных расчетов не менее чем три года из последних пяти календарных лет</w:t>
      </w:r>
    </w:p>
    <w:p>
      <w:r>
        <w:rPr>
          <w:b/>
        </w:rPr>
        <w:t xml:space="preserve">5. </w:t>
      </w:r>
      <w:r>
        <w:t>быть аттестованным саморегулируемой организацией актуариев</w:t>
      </w:r>
    </w:p>
    <w:p>
      <w:r>
        <w:rPr>
          <w:b/>
        </w:rPr>
        <w:t xml:space="preserve">5. </w:t>
      </w:r>
      <w:r>
        <w:t>соответствовать дополнительным требованиям к квалификации ответственных актуариев, установленным уполномоченным органом</w:t>
      </w:r>
    </w:p>
    <w:p>
      <w:r>
        <w:rPr>
          <w:b/>
        </w:rPr>
        <w:t xml:space="preserve">8. </w:t>
      </w:r>
      <w:r>
        <w:t>заявление ответственного актуария</w:t>
      </w:r>
    </w:p>
    <w:p>
      <w:r>
        <w:rPr>
          <w:b/>
        </w:rPr>
        <w:t xml:space="preserve">8. </w:t>
      </w:r>
      <w:r>
        <w:t>ходатайство саморегулируемой организации актуариев об отмене аттестации ответственного актуария</w:t>
      </w:r>
    </w:p>
    <w:p>
      <w:r>
        <w:rPr>
          <w:b/>
        </w:rPr>
        <w:t xml:space="preserve">8. </w:t>
      </w:r>
      <w:r>
        <w:t>неподтверждение ответственным актуарием своего соответствия требованиям, предъявляемым к ответственным актуариям настоящим Федеральным законом, в срок, предусмотренный частью 7 настоящей статьи; (В редакции Федерального закона от 11.06.2021 № 194-ФЗ) 4) предоставление заведомо ложного актуарного заключения или иное грубое нарушение ответственным актуарием требований законодательства об актуарной деятельности, федеральных стандартов актуарной деятельности. Под заведомо ложным актуарным заключением понимается актуарное заключение, подготовленное без фактического проведения анализа и количественной, финансовой оценки рисков и (или) обусловленных наличием рисков финансовых обязательств либо подготовленное по результатам таких анализа и оценки, но явно противоречащее содержанию документов и информации, предоставленных заказчиком и (или) организацией, деятельность которой является объектом актуарного оценивания, и признанное таковым в порядке, установленном частью 81 настоящей статьи; (В редакции Федерального закона от 11.06.2021 № 194-ФЗ) 5) систематическое нарушение ответственным актуарием требований законодательства об актуарной деятельности, федеральных стандартов актуарной деятельности, под которым для целей настоящего Федерального закона понимается совершение ответственным актуарием нарушений, выявленных в течение одного года уполномоченным органом не менее чем в двух результатах актуарной деятельности этого ответственного актуария; (В редакции Федерального закона от 11.06.2021 № 194-ФЗ) 6) вступивший в законную силу обвинительный приговор суда в отношении ответственного актуария</w:t>
      </w:r>
    </w:p>
    <w:p>
      <w:r>
        <w:rPr>
          <w:b/>
        </w:rPr>
        <w:t xml:space="preserve">8. </w:t>
      </w:r>
      <w:r>
        <w:t>смерть ответственного актуария или объявление его судом умершим либо признание его судом безвестно отсутствующим, а также признание ответственного актуария судом недееспособным или ограничение его судом в дееспособности. (В редакции Федерального закона от 11.06.2021 № 194-ФЗ)</w:t>
      </w:r>
    </w:p>
    <w:p>
      <w:r>
        <w:rPr>
          <w:b/>
        </w:rPr>
        <w:t xml:space="preserve">81. </w:t>
      </w:r>
      <w:r>
        <w:t>уполномоченный орган в отношении актуарных заключений, подготовленных по итогам обязательного актуарного оценивания в отношении деятельности организаций, указанных в пунктах 2 - 4 части 1 статьи 3 настоящего Федерального закона</w:t>
      </w:r>
    </w:p>
    <w:p>
      <w:r>
        <w:rPr>
          <w:b/>
        </w:rPr>
        <w:t xml:space="preserve">81. </w:t>
      </w:r>
      <w:r>
        <w:t>организация, в отношении которой подготовлено актуарное заключение</w:t>
      </w:r>
    </w:p>
    <w:p>
      <w:r>
        <w:rPr>
          <w:b/>
        </w:rPr>
        <w:t xml:space="preserve">81. </w:t>
      </w:r>
      <w:r>
        <w:t>саморегулируемая организация актуариев, членом которой является субъект актуарной деятельности, подготовивший актуарное заключение</w:t>
      </w:r>
    </w:p>
    <w:p>
      <w:r>
        <w:rPr>
          <w:b/>
        </w:rPr>
        <w:t xml:space="preserve">81. </w:t>
      </w:r>
      <w:r>
        <w:t>иные заинтересованные лица. (Дополнение частью - Федеральный закон от 11.06.2021 № 194-ФЗ)</w:t>
      </w:r>
    </w:p>
    <w:p>
      <w:r>
        <w:rPr>
          <w:b/>
        </w:rPr>
        <w:t xml:space="preserve">10. </w:t>
      </w:r>
      <w:r>
        <w:t>ответственным актуарием, состоящим в штате или являющимся аффилированным лицом такой организации</w:t>
      </w:r>
    </w:p>
    <w:p>
      <w:r>
        <w:rPr>
          <w:b/>
        </w:rPr>
        <w:t xml:space="preserve">10. </w:t>
      </w:r>
      <w:r>
        <w:t>ответственным актуарием, проводившим обязательное актуарное оценивание деятельности такой организации в течение трех лет, непосредственно предшествовавших проведению проверки актуарного заключения</w:t>
      </w:r>
    </w:p>
    <w:p>
      <w:r>
        <w:rPr>
          <w:b/>
        </w:rPr>
        <w:t xml:space="preserve">10. </w:t>
      </w:r>
      <w:r>
        <w:t>ответственным актуарием, привлекавшимся такой организацией в случаях, предусмотренных законодательством Российской Федерации, для определения величины страховых резервов,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такой организации в течение трех лет, непосредственно предшествовавших осуществлению соответствующих видов актуарной деятельности; (В редакции Федерального закона от 10.07.2023 № 299-ФЗ) 4) ответственным актуарием, привлекавшимся уполномоченным органом в случаях, предусмотренных законодательством Российской Федерации, для оценки величины активов и пассивов или страховых резервов такой организации в течение трех лет, непосредственно предшествовавших проведению такой оценки. (Дополнение частью - Федеральный закон от 11.06.2021 № 194-ФЗ)</w:t>
      </w:r>
    </w:p>
    <w:p>
      <w:r>
        <w:rPr>
          <w:b/>
        </w:rPr>
        <w:t>Статья 8. Полномочия уполномоченного органа</w:t>
      </w:r>
    </w:p>
    <w:p>
      <w:r>
        <w:rPr>
          <w:b/>
        </w:rPr>
        <w:t xml:space="preserve">1. </w:t>
      </w:r>
      <w:r>
        <w:t>Формирование политики в области актуарной деятельности, нормативное регулирование актуарной деятельности и деятельности саморегулируемых организаций актуариев, надзор за деятельностью саморегулируемых организаций актуариев и субъектов актуарной деятельности осуществляются уполномоченным органом</w:t>
      </w:r>
    </w:p>
    <w:p>
      <w:r>
        <w:rPr>
          <w:b/>
        </w:rPr>
        <w:t xml:space="preserve">2. </w:t>
      </w:r>
      <w:r>
        <w:t>Уполномоченный орган</w:t>
      </w:r>
    </w:p>
    <w:p>
      <w:r>
        <w:rPr>
          <w:b/>
        </w:rPr>
        <w:t xml:space="preserve">3. </w:t>
      </w:r>
      <w:r>
        <w:t>Предписания и запросы уполномоченного органа направляются в саморегулируемые организации актуариев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уполномоченным органом. При направлении предписаний и запросов уполномоченного органа в саморегулируемые организации актуариев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уполномоченным органом, при условии, что уполномоченный орган получил подтверждение получения указанных предписаний и запросов в установленном им порядке. (Дополнение частью - Федеральный закон от 13.07.2015 № 231-ФЗ)</w:t>
      </w:r>
    </w:p>
    <w:p>
      <w:r>
        <w:rPr>
          <w:b/>
        </w:rPr>
        <w:t xml:space="preserve">2. </w:t>
      </w:r>
      <w:r>
        <w:t>согласовывает федеральные стандарты актуарной деятельности</w:t>
      </w:r>
    </w:p>
    <w:p>
      <w:r>
        <w:rPr>
          <w:b/>
        </w:rPr>
        <w:t xml:space="preserve">2. </w:t>
      </w:r>
      <w:r>
        <w:t>создает совет по актуарной деятельности, принимает положение о совете по актуарной деятельности</w:t>
      </w:r>
    </w:p>
    <w:p>
      <w:r>
        <w:rPr>
          <w:b/>
        </w:rPr>
        <w:t xml:space="preserve">2. </w:t>
      </w:r>
      <w:r>
        <w:t>устанавливает требования к стандартам и правилам саморегулируемых организаций актуариев, кодексу профессиональной этики</w:t>
      </w:r>
    </w:p>
    <w:p>
      <w:r>
        <w:rPr>
          <w:b/>
        </w:rPr>
        <w:t xml:space="preserve">2. </w:t>
      </w:r>
      <w:r>
        <w:t>устанавливает дополнительные требования к актуарному заключению, а также требования к отчету о результатах проверки актуарного заключения и иным результатам актуарной деятельности, проводимой в соответствии с законодательством об актуарной деятельности, в целях определения величины страховых резервов,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порядку и срокам их представления и опубликования в установленных настоящим Федеральным законом, нормативными актами уполномоченного органа случаях; (В редакции федеральных законов от 11.06.2021 № 194-ФЗ, от 10.07.2023 № 299-ФЗ) 5) устанавливает программу квалификационного экзамена для лиц, желающих вступить в саморегулируемую организацию актуариев, порядок его проведения, организует его проведение, а также устанавливает порядок подтверждения сдачи такого экзамена</w:t>
      </w:r>
    </w:p>
    <w:p>
      <w:r>
        <w:rPr>
          <w:b/>
        </w:rPr>
        <w:t xml:space="preserve">2. </w:t>
      </w:r>
      <w:r>
        <w:t>устанавливает дополнительные требования к квалификации ответственных актуариев, в том числе как условие проведения ими обязательного актуарного оценивания соответствующих объектов обязательного актуарного оценивания, указанных в статье 3 настоящего Федерального закона, порядок проведения аттестации указанных актуариев, участвует в проведении их аттестации; (В редакции Федерального закона от 21.07.2014 № 218-ФЗ) 7) устанавливает порядок ведения государственного реестра саморегулируемых организаций актуариев и ведет указанный реестр, предоставляет заинтересованным лицам сведения, содержащиеся в указанном реестре, размещает эти сведения на официальном сайте уполномоченного органа в информационно-телекоммуникационной сети "Интернет"; (В редакции Федерального закона от 11.06.2021 № 194-ФЗ) 8) устанавливает порядок ведения единого реестра ответственных актуариев и ведет указанный реестр, предоставляет заинтересованным лицам сведения, содержащиеся в указанном реестре, размещает эти сведения на официальном сайте уполномоченного органа в информационно-телекоммуникационной сети "Интернет"; (В редакции Федерального закона от 11.06.2021 № 194-ФЗ) 9) принимает в пределах своей компетенции иные нормативные акты по вопросам регулирования актуарной деятельности</w:t>
      </w:r>
    </w:p>
    <w:p>
      <w:r>
        <w:rPr>
          <w:b/>
        </w:rPr>
        <w:t xml:space="preserve">2. </w:t>
      </w:r>
      <w:r>
        <w:t>проводит проверки саморегулируемых организаций актуариев, запрашивает у саморегулируемых организаций актуариев необходимую информацию, дает рекомендации по совершенствованию деятельности таких организаций, дает обязательные для исполнения предписания в случаях, установленных настоящим Федеральным законом</w:t>
      </w:r>
    </w:p>
    <w:p>
      <w:r>
        <w:rPr>
          <w:b/>
        </w:rPr>
        <w:t xml:space="preserve">2. </w:t>
      </w:r>
      <w:r>
        <w:t>рассматривает результаты актуарной деятельности, подготовленные и направленные в уполномоченный орган в соответствии с законодательством об актуарной деятельности, запрашивает у субъектов актуарной деятельности и иных лиц документы и информацию в целях осуществления надзорных функций, осуществляет надзор за проведением обязательного актуарного оценивания соответствующих объектов обязательного актуарного оценивания, проверки актуарного заключения, подготовленного по итогам обязательного актуарного оценивания; (В редакции Федерального закона от 11.06.2021 № 194-ФЗ) 12) применяет в пределах своей компетенции к субъектам актуарной деятельности предусмотренные федеральными законами меры; (В редакции Федерального закона от 11.06.2021 № 194-ФЗ) 13) обращается в суд с заявлениями об исключении сведений о некоммерческих организациях из государственного реестра саморегулируемых организаций актуариев</w:t>
      </w:r>
    </w:p>
    <w:p>
      <w:r>
        <w:rPr>
          <w:b/>
        </w:rPr>
        <w:t xml:space="preserve">2. </w:t>
      </w:r>
      <w:r>
        <w:t>в случаях, предусмотренных настоящим Федеральным законом, исключает сведения о некоммерческих организациях из государственного реестра саморегулируемых организаций актуариев, сведения об ответственных актуариях из единого реестра ответственных актуариев</w:t>
      </w:r>
    </w:p>
    <w:p>
      <w:r>
        <w:rPr>
          <w:b/>
        </w:rPr>
        <w:t xml:space="preserve">2. </w:t>
      </w:r>
      <w:r>
        <w:t>рассматривает жалобы и обращения, касающиеся деятельности саморегулируемых организаций актуариев и субъектов актуарной деятельности, выступает с требованиями о проведении саморегулируемыми организациями актуариев проверки деятельности их членов или их переаттестации</w:t>
      </w:r>
    </w:p>
    <w:p>
      <w:r>
        <w:rPr>
          <w:b/>
        </w:rPr>
        <w:t xml:space="preserve">2. </w:t>
      </w:r>
      <w:r>
        <w:t>осуществляет иные полномочия, предусмотренные настоящим Федеральным законом, а также другими федеральными законами, нормативными актами уполномоченного органа, регулирующими отношения, возникающие при осуществлении актуарной деятельности</w:t>
      </w:r>
    </w:p>
    <w:p>
      <w:r>
        <w:rPr>
          <w:b/>
        </w:rPr>
        <w:t>Статья 9. Совет по актуарной деятельности</w:t>
      </w:r>
    </w:p>
    <w:p>
      <w:r>
        <w:rPr>
          <w:b/>
        </w:rPr>
        <w:t xml:space="preserve">1. </w:t>
      </w:r>
      <w:r>
        <w:t>В целях координации деятельности саморегулируемых организаций актуариев, обеспечения их взаимодействия с органами государственной власти и уполномоченным органом при уполномоченном органе создается совет по актуарной деятельности (далее также - совет)</w:t>
      </w:r>
    </w:p>
    <w:p>
      <w:r>
        <w:rPr>
          <w:b/>
        </w:rPr>
        <w:t xml:space="preserve">2. </w:t>
      </w:r>
      <w:r>
        <w:t>Не менее чем треть членов совета должны составлять представители саморегулируемых организаций актуариев, не менее чем четверть членов совета - представители научной и педагогической общественности, независимые эксперты и иные не являющиеся представителями саморегулируемых организаций актуариев лица. Представители саморегулируемых организаций актуариев подлежат ротации один раз в три года не менее чем наполовину. В состав совета должны входить представители уполномоченного органа, а также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деятельности. Председатель совета избирается из числа его членов и освобождается от должности в порядке, установленном положением о совете</w:t>
      </w:r>
    </w:p>
    <w:p>
      <w:r>
        <w:rPr>
          <w:b/>
        </w:rPr>
        <w:t xml:space="preserve">3. </w:t>
      </w:r>
      <w:r>
        <w:t>Основными функциями совета являются</w:t>
      </w:r>
    </w:p>
    <w:p>
      <w:r>
        <w:rPr>
          <w:b/>
        </w:rPr>
        <w:t xml:space="preserve">4. </w:t>
      </w:r>
      <w:r>
        <w:t>Для осуществления функций, предусмотренных частью 3 настоящей статьи, совет вправе запрашивать у саморегулируемой организации актуариев копии реестра членов такой организации, копии решений органов управления и специализированных органов саморегулируемой организации актуариев, а также иные необходимые сведения и документы</w:t>
      </w:r>
    </w:p>
    <w:p>
      <w:r>
        <w:rPr>
          <w:b/>
        </w:rPr>
        <w:t xml:space="preserve">3. </w:t>
      </w:r>
      <w:r>
        <w:t>выработка предложений о направлениях развития актуарной деятельности</w:t>
      </w:r>
    </w:p>
    <w:p>
      <w:r>
        <w:rPr>
          <w:b/>
        </w:rPr>
        <w:t xml:space="preserve">3. </w:t>
      </w:r>
      <w:r>
        <w:t>разработка и утверждение федеральных стандартов актуарной деятельности</w:t>
      </w:r>
    </w:p>
    <w:p>
      <w:r>
        <w:rPr>
          <w:b/>
        </w:rPr>
        <w:t xml:space="preserve">3. </w:t>
      </w:r>
      <w:r>
        <w:t>осуществление экспертизы проектов федеральных законов, иных нормативных правовых актов Российской Федерации, нормативных актов уполномоченного органа, регулирующих отношения, возникающие при осуществлении актуарной деятельности</w:t>
      </w:r>
    </w:p>
    <w:p>
      <w:r>
        <w:rPr>
          <w:b/>
        </w:rPr>
        <w:t xml:space="preserve">3. </w:t>
      </w:r>
      <w:r>
        <w:t>взаимодействие по вопросам актуарной деятельности с научными организациями, образовательными организациями, международными профессиональными организациями актуариев</w:t>
      </w:r>
    </w:p>
    <w:p>
      <w:r>
        <w:rPr>
          <w:b/>
        </w:rPr>
        <w:t xml:space="preserve">3. </w:t>
      </w:r>
      <w:r>
        <w:t>иные предусмотренные положением о совете по актуарной деятельности функции</w:t>
      </w:r>
    </w:p>
    <w:p>
      <w:r>
        <w:rPr>
          <w:b/>
        </w:rPr>
        <w:t>Статья 10. Стандарты актуарной деятельности</w:t>
      </w:r>
    </w:p>
    <w:p>
      <w:r>
        <w:rPr>
          <w:b/>
        </w:rPr>
        <w:t xml:space="preserve">1. </w:t>
      </w:r>
      <w:r>
        <w:t>Стандартами актуарной деятельности определяются требования к порядку и методикам осуществления актуарной деятельности, математическим моделям, используемым при осуществлении актуарной деятельности. (В редакции Федерального закона от 11.06.2021 № 194-ФЗ)</w:t>
      </w:r>
    </w:p>
    <w:p>
      <w:r>
        <w:rPr>
          <w:b/>
        </w:rPr>
        <w:t xml:space="preserve">2. </w:t>
      </w:r>
      <w:r>
        <w:t>Стандарты актуарной деятельности подразделяются на федеральные стандарты актуарной деятельности и стандарты и правила саморегулируемой организации актуариев</w:t>
      </w:r>
    </w:p>
    <w:p>
      <w:r>
        <w:rPr>
          <w:b/>
        </w:rPr>
        <w:t xml:space="preserve">3. </w:t>
      </w:r>
      <w:r>
        <w:t>Федеральные стандарты актуарной деятельности устанавливают требования к порядку осуществления актуарной деятельности, а также регулируют иные вопросы, предусмотренные настоящим Федеральным законом. Федеральные стандарты актуарной деятельности являются обязательными для актуариев, саморегулируемых организаций актуариев и их работников. Федеральные стандарты актуарной деятельности разрабатываются советом по актуарной деятельности с учетом международных стандартов актуарной деятельности, принятых Международной актуарной ассоциацией</w:t>
      </w:r>
    </w:p>
    <w:p>
      <w:r>
        <w:rPr>
          <w:b/>
        </w:rPr>
        <w:t xml:space="preserve">4. </w:t>
      </w:r>
      <w:r>
        <w:t>Совет разрабатывает проект федерального стандарта актуарной деятельности и направляет его на согласование в уполномоченный орган, который не позднее чем в течение шестидесяти рабочих дней с даты получения такого проекта согласовывает его или в случае несоответствия такого проекта требованиям настоящего Федерального закона, других федеральных законов выдает мотивированный отказ в согласовании такого проекта</w:t>
      </w:r>
    </w:p>
    <w:p>
      <w:r>
        <w:rPr>
          <w:b/>
        </w:rPr>
        <w:t xml:space="preserve">5. </w:t>
      </w:r>
      <w:r>
        <w:t>Согласованный с уполномоченным органом федеральный стандарт актуарной деятельности утверждается советом по актуарной деятельности и подлежит опубликованию уполномоченным органом в официальном издании уполномоченного органа, размещению на официальном сайте уполномоченного органа в информационно-телекоммуникационной сети "Интернет" и вступает в силу по истечении десяти дней с даты его опубликования</w:t>
      </w:r>
    </w:p>
    <w:p>
      <w:r>
        <w:rPr>
          <w:b/>
        </w:rPr>
        <w:t xml:space="preserve">6. </w:t>
      </w:r>
      <w:r>
        <w:t>Федеральные стандарты актуарной деятельности не подлежат государственной регистрации</w:t>
      </w:r>
    </w:p>
    <w:p>
      <w:r>
        <w:rPr>
          <w:b/>
        </w:rPr>
        <w:t xml:space="preserve">7. </w:t>
      </w:r>
      <w:r>
        <w:t>Стандарты и правила саморегулируемой организации актуариев устанавливают требования к порядку осуществления актуарной деятельности дополнительно к требованиям, установленным федеральными стандартами актуарной деятельности, если это обусловлено особенностями осуществления актуарной деятельности, и являются обязательными для актуариев - членов указанной организации. Стандарты и правила саморегулируемой организации актуариев разрабатываются и утверждаются саморегулируемой организацией актуариев в соответствии с требованиями, установленными уполномоченным органом, и не могут противоречить федеральным стандартам актуарной деятельности</w:t>
      </w:r>
    </w:p>
    <w:p>
      <w:r>
        <w:rPr>
          <w:b/>
        </w:rPr>
        <w:t>Статья 11. Саморегулируемая организация актуариев</w:t>
      </w:r>
    </w:p>
    <w:p>
      <w:r>
        <w:rPr>
          <w:b/>
        </w:rPr>
        <w:t xml:space="preserve">1. </w:t>
      </w:r>
      <w:r>
        <w:t>Саморегулируемой организацией актуариев признается некоммерческая организация, которая соответствует требованиям, установленным Федеральным законом от 1 декабря 2007 года № 315-ФЗ "О саморегулируемых организациях" (далее - Федеральный закон "О саморегулируемых организациях") и настоящим Федеральным законом, создана в целях развития и регулирования актуарной деятельности, сведения о которой внесены в государственный реестр саморегулируемых организаций актуариев и которая объединяет актуариев на условиях членства. Некоммерческая организация приобретает статус саморегулируемой организации актуариев с даты внесения сведений о ней в государственный реестр саморегулируемых организаций актуариев</w:t>
      </w:r>
    </w:p>
    <w:p>
      <w:r>
        <w:rPr>
          <w:b/>
        </w:rPr>
        <w:t xml:space="preserve">2. </w:t>
      </w:r>
      <w:r>
        <w:t>Права и обязанности саморегулируемой организации актуариев, принципы и порядок осуществления ее деятельности, требования к органам саморегулируемой организации актуариев и ее внутренним документам устанавливаются Федеральным законом "О саморегулируемых организациях" с учетом особенностей, установленных настоящим Федеральным законом</w:t>
      </w:r>
    </w:p>
    <w:p>
      <w:r>
        <w:rPr>
          <w:b/>
        </w:rPr>
        <w:t xml:space="preserve">3. </w:t>
      </w:r>
      <w:r>
        <w:t>Основанием для внесения сведений о некоммерческой организации в государственный реестр саморегулируемых организаций актуариев является соответствие некоммерческой организации следующим требованиям</w:t>
      </w:r>
    </w:p>
    <w:p>
      <w:r>
        <w:rPr>
          <w:b/>
        </w:rPr>
        <w:t xml:space="preserve">4. </w:t>
      </w:r>
      <w:r>
        <w:t>Саморегулируемая организация актуариев не может быть реорганизована</w:t>
      </w:r>
    </w:p>
    <w:p>
      <w:r>
        <w:rPr>
          <w:b/>
        </w:rPr>
        <w:t xml:space="preserve">5. </w:t>
      </w:r>
      <w:r>
        <w:t>Некоммерческая организация утрачивает статус саморегулируемой организации актуариев с даты исключения сведений о некоммерческой организации из государственного реестра саморегулируемых организаций актуариев</w:t>
      </w:r>
    </w:p>
    <w:p>
      <w:r>
        <w:rPr>
          <w:b/>
        </w:rPr>
        <w:t xml:space="preserve">3. </w:t>
      </w:r>
      <w:r>
        <w:t>объединение в ее составе не менее чем пятьдесят членов, соответствующих требованиям пунктов 1 и 2 части 1 статьи 7 настоящего Федерального закона</w:t>
      </w:r>
    </w:p>
    <w:p>
      <w:r>
        <w:rPr>
          <w:b/>
        </w:rPr>
        <w:t xml:space="preserve">3. </w:t>
      </w:r>
      <w:r>
        <w:t>успешная сдача всеми членами некоммерческой организации квалификационного экзамена, предусмотренного частью 4 статьи 7 настоящего Федерального закона, за исключением случая, предусмотренного пунктом 2 части 5 статьи 17 настоящего Федерального закона</w:t>
      </w:r>
    </w:p>
    <w:p>
      <w:r>
        <w:rPr>
          <w:b/>
        </w:rPr>
        <w:t xml:space="preserve">3. </w:t>
      </w:r>
      <w:r>
        <w:t>наличие стандартов и правил такой организации, кодекса профессиональной этики, соответствующих требованиям, установленным уполномоченным органом</w:t>
      </w:r>
    </w:p>
    <w:p>
      <w:r>
        <w:rPr>
          <w:b/>
        </w:rPr>
        <w:t xml:space="preserve">3. </w:t>
      </w:r>
      <w:r>
        <w:t>наличие программы повышения квалификации своих членов</w:t>
      </w:r>
    </w:p>
    <w:p>
      <w:r>
        <w:rPr>
          <w:b/>
        </w:rPr>
        <w:t>Статья 12. Функции саморегулируемой организации актуариев</w:t>
      </w:r>
    </w:p>
    <w:p>
      <w:r>
        <w:t>Саморегулируемая организация актуариев наряду с установленными Федеральным законом "О саморегулируемых организациях" функциями осуществляет следующие функции</w:t>
      </w:r>
    </w:p>
    <w:p>
      <w:r>
        <w:t>разработка и утверждение стандартов и правил саморегулируемой организации актуариев, требований к квалификации членов такой организации, кодекса профессиональной этики</w:t>
      </w:r>
    </w:p>
    <w:p>
      <w:r>
        <w:t>ведение реестра членов саморегулируемой организации актуариев и обеспечение свободного доступа к содержащимся в таком реестре сведениям заинтересованных в их получении лиц в порядке, установленном уполномоченным органом</w:t>
      </w:r>
    </w:p>
    <w:p>
      <w:r>
        <w:t>содействие уполномоченному органу в проведении квалификационного экзамена для лиц, вступающих в такую организацию</w:t>
      </w:r>
    </w:p>
    <w:p>
      <w:r>
        <w:t>проверка соответствия членов такой организации требованиям к квалификации, установленным такой организацией</w:t>
      </w:r>
    </w:p>
    <w:p>
      <w:r>
        <w:t>проведение аттестации ответственных актуариев в порядке, установленном уполномоченным органом</w:t>
      </w:r>
    </w:p>
    <w:p>
      <w:r>
        <w:t>контроль в соответствии с настоящим Федеральным законом и иными федеральными законами за актуарной деятельностью, осуществляемой членами такой организации, в части соблюдения требований законодательства об актуарной деятельности, стандартов актуарной деятельности, кодекса профессиональной этики, в том числе с учетом рекомендаций, поступивших от уполномоченного органа; (В редакции Федерального закона от 11.06.2021 № 194-ФЗ) 7) информационное и методическое обеспечение актуарной деятельности членов такой организации</w:t>
      </w:r>
    </w:p>
    <w:p>
      <w:r>
        <w:t>организация профессионального обучения и повышения квалификации членов такой организации</w:t>
      </w:r>
    </w:p>
    <w:p>
      <w:r>
        <w:rPr>
          <w:b/>
        </w:rPr>
        <w:t>Статья 13. Права и обязанности саморегулируемой организации актуариев</w:t>
      </w:r>
    </w:p>
    <w:p>
      <w:r>
        <w:rPr>
          <w:b/>
        </w:rPr>
        <w:t xml:space="preserve">1. </w:t>
      </w:r>
      <w:r>
        <w:t>Саморегулируемая организация актуариев наряду с правами, установленными Федеральным законом "О саморегулируемых организациях", имеет право</w:t>
      </w:r>
    </w:p>
    <w:p>
      <w:r>
        <w:rPr>
          <w:b/>
        </w:rPr>
        <w:t xml:space="preserve">2. </w:t>
      </w:r>
      <w:r>
        <w:t>Саморегулируемая организация актуариев наряду с исполнением требований, установленных Федеральным законом "О саморегулируемых организациях", обязана</w:t>
      </w:r>
    </w:p>
    <w:p>
      <w:r>
        <w:rPr>
          <w:b/>
        </w:rPr>
        <w:t xml:space="preserve">1. </w:t>
      </w:r>
      <w:r>
        <w:t>устанавливать в отношении своих членов дополнительно к требованиям настоящего Федерального закона требования, обеспечивающие их компетентность и ответственность при осуществлении актуарной деятельности, разрабатывать и устанавливать дополнительно к мерам, предусмотренным настоящим Федеральным законом, меры дисциплинарного воздействия в отношении своих членов за нарушение ими требований настоящего Федерального закона, стандартов актуарной деятельности, кодекса профессиональной этики</w:t>
      </w:r>
    </w:p>
    <w:p>
      <w:r>
        <w:rPr>
          <w:b/>
        </w:rPr>
        <w:t xml:space="preserve">1. </w:t>
      </w:r>
      <w:r>
        <w:t>организовывать профессиональное обучение лиц, имеющих желание заниматься актуарной деятельностью, привлекать для этих целей образовательные организации и другие организации</w:t>
      </w:r>
    </w:p>
    <w:p>
      <w:r>
        <w:rPr>
          <w:b/>
        </w:rPr>
        <w:t xml:space="preserve">1. </w:t>
      </w:r>
      <w:r>
        <w:t>взаимодействовать с международными профессиональными организациями актуариев</w:t>
      </w:r>
    </w:p>
    <w:p>
      <w:r>
        <w:rPr>
          <w:b/>
        </w:rPr>
        <w:t xml:space="preserve">1. </w:t>
      </w:r>
      <w:r>
        <w:t>запрашивать у своих членов на условиях соблюдения и защиты конфиденциальности информации результаты актуарной деятельности, документы и информацию, предоставленные заказчиком и (или) организацией, деятельность которой является объектом актуарной деятельности, для осуществления актуарной деятельности, информацию, полученную из иных источников, которая использовалась для получения результатов актуарной деятельности, в целях осуществления контроля за проведением своими членами обязательного актуарного оценивания, а также проверки актуарного заключения и результатов актуарных расчетов для определения величины страховых резервов,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(Дополнение пунктом - Федеральный закон от 11.06.2021 № 194-ФЗ) (В редакции Федерального закона от 10.07.2023 № 299-ФЗ) 4) осуществлять иные предусмотренные уставом такой организации и не противоречащие законодательству Российской Федерации функции</w:t>
      </w:r>
    </w:p>
    <w:p>
      <w:r>
        <w:rPr>
          <w:b/>
        </w:rPr>
        <w:t xml:space="preserve">2. </w:t>
      </w:r>
      <w:r>
        <w:t>осуществлять функции, предусмотренные статьей 12 настоящего Федерального закона</w:t>
      </w:r>
    </w:p>
    <w:p>
      <w:r>
        <w:rPr>
          <w:b/>
        </w:rPr>
        <w:t xml:space="preserve">2. </w:t>
      </w:r>
      <w:r>
        <w:t>сообщить в уполномоченный орган о своем несоответствии требованиям, установленным статьей 11 настоящего Федерального закона, в течение десяти рабочих дней с момента выявления этого несоответствия</w:t>
      </w:r>
    </w:p>
    <w:p>
      <w:r>
        <w:rPr>
          <w:b/>
        </w:rPr>
        <w:t xml:space="preserve">2. </w:t>
      </w:r>
      <w:r>
        <w:t>проводить проверку соответствия своих членов и лиц, вступающих в такую организацию, требованиям, установленным настоящим Федеральным законом и уполномоченным органом, и информировать уполномоченный орган о результатах данной проверки</w:t>
      </w:r>
    </w:p>
    <w:p>
      <w:r>
        <w:rPr>
          <w:b/>
        </w:rPr>
        <w:t xml:space="preserve">2. </w:t>
      </w:r>
      <w:r>
        <w:t>проводить по требованию уполномоченного органа внеплановые проверки деятельности своих членов в трехмесячный срок со дня получения соответствующего требования. По результатам внеплановой проверки саморегулируемая организация актуариев формирует отчет в письменной форме с указанием выявленных нарушений и мер, предпринятых в отношении проверяемых членов, и направляет его в уполномоченный орган</w:t>
      </w:r>
    </w:p>
    <w:p>
      <w:r>
        <w:rPr>
          <w:b/>
        </w:rPr>
        <w:t xml:space="preserve">2. </w:t>
      </w:r>
      <w:r>
        <w:t>соблюдать установленные уполномоченным органом требования к порядку проведения аттестации ответственных актуариев</w:t>
      </w:r>
    </w:p>
    <w:p>
      <w:r>
        <w:rPr>
          <w:b/>
        </w:rPr>
        <w:t xml:space="preserve">2. </w:t>
      </w:r>
      <w:r>
        <w:t>обеспечить возможность предоставления в уполномоченный орган электронных документов, а также возможность получения от уполномоченного органа электронных документов в порядке, установленном уполномоченным органом; (Дополнение пунктом - Федеральный закон от 13.07.2015 № 231-ФЗ) 7) рассмотреть вопрос об исключении субъекта актуарной деятельности из членов саморегулируемой организации актуариев за нарушение требований законодательства об актуарной деятельности, стандартов актуарной деятельности, кодекса профессиональной этики; (Дополнение пунктом - Федеральный закон от 11.06.2021 № 194-ФЗ) 8) представлять в уполномоченный орган по его запросу информацию, необходимую для осуществления им надзорных функций. (Дополнение пунктом - Федеральный закон от 11.06.2021 № 194-ФЗ)</w:t>
      </w:r>
    </w:p>
    <w:p>
      <w:r>
        <w:rPr>
          <w:b/>
        </w:rPr>
        <w:t>Статья 14. Порядок внесения сведений о некоммерческой организации в государственный реестр саморегулируемых организаций актуариев</w:t>
      </w:r>
    </w:p>
    <w:p>
      <w:r>
        <w:rPr>
          <w:b/>
        </w:rPr>
        <w:t xml:space="preserve">1. </w:t>
      </w:r>
      <w:r>
        <w:t>Некоммерческая организация, соответствующая требованиям статьи 11 настоящего Федерального закона, вправе подать в уполномоченный орган заявление о внесении сведений о ней в государственный реестр саморегулируемых организаций актуариев</w:t>
      </w:r>
    </w:p>
    <w:p>
      <w:r>
        <w:rPr>
          <w:b/>
        </w:rPr>
        <w:t xml:space="preserve">2. </w:t>
      </w:r>
      <w:r>
        <w:t>Заявление, указанное в части 1 настоящей статьи, должно содержать наименование некоммерческой организации, основной государственный регистрационный номер и идентификационный номер налогоплательщика</w:t>
      </w:r>
    </w:p>
    <w:p>
      <w:r>
        <w:rPr>
          <w:b/>
        </w:rPr>
        <w:t xml:space="preserve">3. </w:t>
      </w:r>
      <w:r>
        <w:t>Одновременно с заявлением, указанным в части 1 настоящей статьи, некоммерческой организацией предоставляются следующие документы</w:t>
      </w:r>
    </w:p>
    <w:p>
      <w:r>
        <w:rPr>
          <w:b/>
        </w:rPr>
        <w:t xml:space="preserve">4. </w:t>
      </w:r>
      <w:r>
        <w:t>(Часть утратила силу - Федеральный закон от 11.06.2021 № 194-ФЗ)</w:t>
      </w:r>
    </w:p>
    <w:p>
      <w:r>
        <w:rPr>
          <w:b/>
        </w:rPr>
        <w:t xml:space="preserve">5. </w:t>
      </w:r>
      <w:r>
        <w:t>Уполномоченный орган принимает решение о внесении или об отказе во внесении сведений о некоммерческой организации в государственный реестр саморегулируемых организаций актуариев в течение тридцати рабочих дней с даты подачи этой некоммерческой организацией заявления о внесении сведений о ней в государственный реестр саморегулируемых организаций актуариев и предоставления всех указанных в части 3 настоящей статьи документов</w:t>
      </w:r>
    </w:p>
    <w:p>
      <w:r>
        <w:rPr>
          <w:b/>
        </w:rPr>
        <w:t xml:space="preserve">6. </w:t>
      </w:r>
      <w:r>
        <w:t>Решение уполномоченного органа о внесении или об отказе во внесении сведений о некоммерческой организации в государственный реестр саморегулируемых организаций актуариев направляется в письменной форме в такую организацию в течение десяти дней с даты принятия соответствующего решения</w:t>
      </w:r>
    </w:p>
    <w:p>
      <w:r>
        <w:rPr>
          <w:b/>
        </w:rPr>
        <w:t xml:space="preserve">7. </w:t>
      </w:r>
      <w:r>
        <w:t>Решение об отказе во внесении сведений о некоммерческой организации в государственный реестр саморегулируемых организаций актуариев может быть обжаловано такой организацией в суд</w:t>
      </w:r>
    </w:p>
    <w:p>
      <w:r>
        <w:rPr>
          <w:b/>
        </w:rPr>
        <w:t xml:space="preserve">8. </w:t>
      </w:r>
      <w:r>
        <w:t>Исключение сведений о саморегулируемой организации актуариев из государственного реестра саморегулируемых организаций актуариев осуществляется уполномоченным органом в случае ее ликвидации или подачи ею заявления об исключении сведений о ней из указанного реестра, а также в случае вступления в силу решения суда об исключении сведений о ней из указанного реестра</w:t>
      </w:r>
    </w:p>
    <w:p>
      <w:r>
        <w:rPr>
          <w:b/>
        </w:rPr>
        <w:t xml:space="preserve">9. </w:t>
      </w:r>
      <w:r>
        <w:t>Актуарии, состоявшие членами саморегулируемой организации актуариев, исключенной из государственного реестра саморегулируемых организаций актуариев, вправе вступить в другие саморегулируемые организации актуариев. В течение трех месяцев с даты исключения сведений о саморегулируемой организации актуариев из указанного реестра актуариев актуарии, состоявшие ее членами и не вступившие в другие саморегулируемые организации актуариев, сохраняют свой статус</w:t>
      </w:r>
    </w:p>
    <w:p>
      <w:r>
        <w:rPr>
          <w:b/>
        </w:rPr>
        <w:t xml:space="preserve">3. </w:t>
      </w:r>
      <w:r>
        <w:t>заверенные некоммерческой организацией копии учредительных документов такой организации; (В редакции Федерального закона от 11.06.2021 № 194-ФЗ) 2) (Пункт утратил силу - Федеральный закон от 11.06.2021 № 194-ФЗ) 3) заверенные некоммерческой организацией копии следующих документов:</w:t>
      </w:r>
    </w:p>
    <w:p>
      <w:r>
        <w:rPr>
          <w:b/>
        </w:rPr>
        <w:t xml:space="preserve">3. </w:t>
      </w:r>
      <w:r>
        <w:t>заверенный уполномоченным лицом некоммерческой организации список членов такой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или в форме электронного документа, подписанного квалифицированной электронной подписью некоммерческой организации</w:t>
      </w:r>
    </w:p>
    <w:p>
      <w:r>
        <w:rPr>
          <w:b/>
        </w:rPr>
        <w:t xml:space="preserve">3. </w:t>
      </w:r>
      <w:r>
        <w:t>заверенные некоммерческой организацией копии всех заявлений о приеме в члены некоммерческой организации</w:t>
      </w:r>
    </w:p>
    <w:p>
      <w:r>
        <w:rPr>
          <w:b/>
        </w:rPr>
        <w:t xml:space="preserve">3. </w:t>
      </w:r>
      <w:r>
        <w:t>заверенные некоммерческой организацией копии дипломов о высшем образовании каждого ее члена</w:t>
      </w:r>
    </w:p>
    <w:p>
      <w:r>
        <w:rPr>
          <w:b/>
        </w:rPr>
        <w:t xml:space="preserve">3. </w:t>
      </w:r>
      <w:r>
        <w:t>(Пункт утратил силу - Федеральный закон от 11.06.2021 № 194-ФЗ) 8) документы, подтверждающие успешное прохождение каждым членом некоммерческой организации квалификационного экзамена, предусмотренного частью 4 статьи 7 настоящего Федерального закона</w:t>
      </w:r>
    </w:p>
    <w:p>
      <w:r>
        <w:rPr>
          <w:b/>
        </w:rPr>
        <w:t xml:space="preserve">3. </w:t>
      </w:r>
      <w:r>
        <w:t>документ, подтверждающий статус действительного члена Международной актуарной ассоциации (при наличии)</w:t>
      </w:r>
    </w:p>
    <w:p>
      <w:r>
        <w:rPr>
          <w:b/>
        </w:rPr>
        <w:t xml:space="preserve">3. </w:t>
      </w:r>
      <w:r>
        <w:t>требования к квалификации членов такой организации</w:t>
      </w:r>
    </w:p>
    <w:p>
      <w:r>
        <w:rPr>
          <w:b/>
        </w:rPr>
        <w:t xml:space="preserve">3. </w:t>
      </w:r>
      <w:r>
        <w:t>программа повышения квалификации членов такой организации</w:t>
      </w:r>
    </w:p>
    <w:p>
      <w:r>
        <w:rPr>
          <w:b/>
        </w:rPr>
        <w:t xml:space="preserve">3. </w:t>
      </w:r>
      <w:r>
        <w:t>кодекс профессиональной этики</w:t>
      </w:r>
    </w:p>
    <w:p>
      <w:r>
        <w:rPr>
          <w:b/>
        </w:rPr>
        <w:t xml:space="preserve">3. </w:t>
      </w:r>
      <w:r>
        <w:t>положение о членстве в такой организации (при наличии)</w:t>
      </w:r>
    </w:p>
    <w:p>
      <w:r>
        <w:rPr>
          <w:b/>
        </w:rPr>
        <w:t xml:space="preserve">3. </w:t>
      </w:r>
      <w:r>
        <w:t>положения о постоянно действующем коллегиальном органе управления такой организации, о структурном подразделении, осуществляющем контроль за актуарной деятельностью членов такой организации, о дисциплинарном комитете такой организации</w:t>
      </w:r>
    </w:p>
    <w:p>
      <w:r>
        <w:rPr>
          <w:b/>
        </w:rPr>
        <w:t xml:space="preserve">3. </w:t>
      </w:r>
      <w:r>
        <w:t>стандарты и правила такой организации</w:t>
      </w:r>
    </w:p>
    <w:p>
      <w:r>
        <w:rPr>
          <w:b/>
        </w:rPr>
        <w:t>Статья 15. Надзор за деятельностью саморегулируемых организаций актуариев</w:t>
      </w:r>
    </w:p>
    <w:p>
      <w:r>
        <w:rPr>
          <w:b/>
        </w:rPr>
        <w:t xml:space="preserve">1. </w:t>
      </w:r>
      <w:r>
        <w:t>Надзор за деятельностью саморегулируемых организаций актуариев осуществляется уполномоченным органом. (В редакции Федерального закона от 11.06.2021 № 194-ФЗ)</w:t>
      </w:r>
    </w:p>
    <w:p>
      <w:r>
        <w:rPr>
          <w:b/>
        </w:rPr>
        <w:t xml:space="preserve">2. </w:t>
      </w:r>
      <w:r>
        <w:t>В случае выявления нарушения саморегулируемой организацией актуариев требований законодательства об актуарной деятельности уполномоченный орган направляет в саморегулируемую организацию актуариев обязательное для исполнения предписание об устранении выявленного нарушения. (В редакции Федерального закона от 11.06.2021 № 194-ФЗ)</w:t>
      </w:r>
    </w:p>
    <w:p>
      <w:r>
        <w:rPr>
          <w:b/>
        </w:rPr>
        <w:t xml:space="preserve">3. </w:t>
      </w:r>
      <w:r>
        <w:t>Предписание уполномоченного органа об устранении выявленного нарушения может быть обжаловано саморегулируемой организацией актуариев в суд. В случае невыполнения в установленный срок предписания об устранении выявленного нарушения или несоответствия саморегулируемой организации актуариев одному из требований, предусмотренных статьей 11 настоящего Федерального закона, уполномоченный орган вправе потребовать от саморегулируемой организации актуариев замены лица, осуществляющего функции единоличного исполнительного органа саморегулируемой организации актуариев, или обратиться в суд с заявлением об исключении сведений о саморегулируемой организации актуариев из государственного реестра саморегулируемых организаций актуариев. (В редакции Федерального закона от 11.06.2021 № 194-ФЗ)</w:t>
      </w:r>
    </w:p>
    <w:p>
      <w:r>
        <w:rPr>
          <w:b/>
        </w:rPr>
        <w:t>Статья 16. Обеспечение имущественной ответственности при осуществлении актуарной деятельности</w:t>
      </w:r>
    </w:p>
    <w:p>
      <w:r>
        <w:rPr>
          <w:b/>
        </w:rPr>
        <w:t xml:space="preserve">1. </w:t>
      </w:r>
      <w:r>
        <w:t>Ответственный актуарий, который проводит обязательное актуарное оценивание в соответствии с требованиями статьи 3 настоящего Федерального закона на основании гражданско-правового договора, должен заключить договор страхования своей гражданской ответственности, страховая сумма по которому равна не менее чем десятикратному размеру денежного вознаграждения за проведение такого оценивания, но не менее чем три миллиона рублей</w:t>
      </w:r>
    </w:p>
    <w:p>
      <w:r>
        <w:rPr>
          <w:b/>
        </w:rPr>
        <w:t xml:space="preserve">2. </w:t>
      </w:r>
      <w:r>
        <w:t>Убытки, причиненные заказчику в результате виновных действий ответственного актуария при проведении им на основании гражданско-правового договора обязательного актуарного оценивания в соответствии с требованиями статьи 3 настоящего Федерального закона, подлежат возмещению в размере не более чем размер страховой суммы по договору страхования гражданской ответственности ответственного актуария</w:t>
      </w:r>
    </w:p>
    <w:p>
      <w:r>
        <w:rPr>
          <w:b/>
        </w:rPr>
        <w:t xml:space="preserve">3. </w:t>
      </w:r>
      <w:r>
        <w:t>Ответственный актуарий не вправе проводить актуарное оценивание деятельности страховой организации, с которой он заключил договор страхования своей гражданской ответственности</w:t>
      </w:r>
    </w:p>
    <w:p>
      <w:r>
        <w:rPr>
          <w:b/>
        </w:rPr>
        <w:t>Статья 17. Заключительные положения</w:t>
      </w:r>
    </w:p>
    <w:p>
      <w:r>
        <w:rPr>
          <w:b/>
        </w:rPr>
        <w:t xml:space="preserve">1. </w:t>
      </w:r>
      <w:r>
        <w:t>Уполномоченный орган в целях реализации задач, указанных в части 2 настоящей статьи, до 1 марта 2014 года в установленном им порядке формирует список, состоящий не более чем из сорока лиц, которые соответствуют требованиям пунктов 1 и 2 части 1 статьи 7 настоящего Федерального закона, имеют безупречную деловую репутацию, подтвержденную работодателем, стаж работы не менее чем десять лет в области проведения актуарных расчетов и сведения о которых подлежат внесению в единый реестр ответственных актуариев без проведения аттестации</w:t>
      </w:r>
    </w:p>
    <w:p>
      <w:r>
        <w:rPr>
          <w:b/>
        </w:rPr>
        <w:t xml:space="preserve">2. </w:t>
      </w:r>
      <w:r>
        <w:t>Уполномоченный орган до 1 сентября 2014 года при участии лиц, указанных в части 1 настоящей статьи, устанавливает программу квалификационного экзамена для лиц, имеющих желание вступить в саморегулируемые организации актуариев, и организует его проведение в течение трех месяцев со дня утверждения указанной программы</w:t>
      </w:r>
    </w:p>
    <w:p>
      <w:r>
        <w:rPr>
          <w:b/>
        </w:rPr>
        <w:t xml:space="preserve">3. </w:t>
      </w:r>
      <w:r>
        <w:t>Уполномоченный орган создает совет по актуарной деятельности</w:t>
      </w:r>
    </w:p>
    <w:p>
      <w:r>
        <w:rPr>
          <w:b/>
        </w:rPr>
        <w:t xml:space="preserve">4. </w:t>
      </w:r>
      <w:r>
        <w:t>Совет по актуарной деятельности разрабатывает и утверждает федеральные стандарты актуарной деятельности в течение трех месяцев со дня его создания</w:t>
      </w:r>
    </w:p>
    <w:p>
      <w:r>
        <w:rPr>
          <w:b/>
        </w:rPr>
        <w:t xml:space="preserve">5. </w:t>
      </w:r>
      <w:r>
        <w:t>Уполномоченный орган в порядке, установленном статьей 14 настоящего Федерального закона, по заявлению некоммерческой организации, поданному до 1 ноября 2014 года, принимает решение о внесении сведений о ней в государственный реестр саморегулируемых организаций актуариев в случае, если такая организация одновременно соответствует следующим требованиям</w:t>
      </w:r>
    </w:p>
    <w:p>
      <w:r>
        <w:rPr>
          <w:b/>
        </w:rPr>
        <w:t xml:space="preserve">5. </w:t>
      </w:r>
      <w:r>
        <w:t>некоммерческая организация соответствует требованиям пунктов 1, 3 и 4 части 3 статьи 11 настоящего Федерального закона</w:t>
      </w:r>
    </w:p>
    <w:p>
      <w:r>
        <w:rPr>
          <w:b/>
        </w:rPr>
        <w:t xml:space="preserve">5. </w:t>
      </w:r>
      <w:r>
        <w:t>членами некоммерческой организации являются лица, сведения о которых внесены в единый реестр ответственных актуариев в соответствии с частью 1 настоящей статьи, либо которые сдали квалификационный экзамен, предусмотренный частью 2 настоящей статьи, или экзамен в ходе аккредитации в качестве независимого актуария при Инспекции негосударственных пенсионных фондов при Министерстве труда и социального развития Российской Федерации, либо которые являлись на 1 января 2013 года членами некоммерческих организаций, входящих на правах действительного члена в Международную актуарную ассоциацию</w:t>
      </w:r>
    </w:p>
    <w:p>
      <w:r>
        <w:rPr>
          <w:b/>
        </w:rPr>
        <w:t>Статья 18. Порядок вступления в силу настоящего Федерального закона</w:t>
      </w:r>
    </w:p>
    <w:p>
      <w:r>
        <w:rPr>
          <w:b/>
        </w:rPr>
        <w:t xml:space="preserve">1. </w:t>
      </w:r>
      <w:r>
        <w:t>Настоящий Федеральный закон вступает в силу с 1 января 2015 года, за исключением статей 8 и 17 настоящего Федерального закона. (В редакции Федерального закона от 21.07.2014 № 218-ФЗ)</w:t>
      </w:r>
    </w:p>
    <w:p>
      <w:r>
        <w:rPr>
          <w:b/>
        </w:rPr>
        <w:t xml:space="preserve">2. </w:t>
      </w:r>
      <w:r>
        <w:t>Статья 17 настоящего Федерального закона вступает в силу со дня официального опубликования настоящего Федерального закона</w:t>
      </w:r>
    </w:p>
    <w:p>
      <w:r>
        <w:rPr>
          <w:b/>
        </w:rPr>
        <w:t xml:space="preserve">3. </w:t>
      </w:r>
      <w:r>
        <w:t>Статья 8 настоящего Федерального закона вступает в силу с 1 августа 2014 года. (Дополнение частью - Федеральный закон от 21.07.2014 № 218-ФЗ)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