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2014 год и на плановый период 2015 и 2016 годов</w:t>
      </w:r>
    </w:p>
    <w:p>
      <w:r>
        <w:rPr>
          <w:b/>
        </w:rPr>
        <w:t>Статья 1</w:t>
      </w:r>
    </w:p>
    <w:p>
      <w:r>
        <w:t>Установить, что в 2014 году и в плановый период 2015 и 2016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 Страховые тарифы на обязательное социальное страхование от несчастных случаев на производстве и профессиональных заболеваний определяются в процентах к суммам выплат и иных вознаграждений, которые начислены в пользу застрахованных в рамках трудовых отношений и гражданско-правовых договоров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заболеваний".</w:t>
      </w:r>
    </w:p>
    <w:p>
      <w:r>
        <w:rPr>
          <w:b/>
        </w:rPr>
        <w:t>Статья 2</w:t>
      </w:r>
    </w:p>
    <w:p>
      <w:r>
        <w:t>Установить, что в 2014 году и в плановый период 2015 и 2016 годов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размеров страховых тарифов, установленных статьей 1 настоящего Федерального закона, индивидуальными предпринимателями в части начисленных по всем основаниям независимо от источников финансирования выплат в денежной и (или) натуральной формах (включая в соответствующих случаях вознаграждения по гражданско-правовым договорам) работникам, являющимся инвалидами I, II или III группы.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