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Корейской Народно-Демократической Республики об урегулировании задолженности Корейской Народно-Демократической Республики перед Российской Федерацией по предоставленным в период бывшего СССР кредитам</w:t>
      </w:r>
    </w:p>
    <w:p>
      <w:r>
        <w:rPr>
          <w:b/>
        </w:rPr>
        <w:t>Статья None. Федеральный закон   от 05.05.2014 № 88-ФЗ</w:t>
      </w:r>
    </w:p>
    <w:p>
      <w:r>
        <w:t>О ратификации Соглашения между Правительством Российской Федерации и Правительством Корейской Народно-Демократической Республики об урегулировании задолженности Корейской Народно-Демократической Республики перед Российской Федерацией по предоставленным в период бывшего СССР кредитам РОССИЙСКАЯ ФЕДЕРАЦИЯ ФЕДЕРАЛЬНЫЙ ЗАКОН О ратификации Соглашения между Правительством Российской Федерации и Правительством Корейской Народно-Демократической Республики об урегулировании задолженности Корейской Народно-Демократической Республики перед Российской Федерацией по предоставленным в период бывшего СССР кредитам Принят Государственной Думой 18 апреля 2014 года Одобрен Советом Федерации 29 апреля 2014 года Ратифицировать Соглашение между Правительством Российской Федерации и Правительством Корейской Народно-Демократической Республики об урегулировании задолженности Корейской Народно-Демократической Республики перед Российской Федерацией по предоставленным в период бывшего СССР кредитам, подписанное в городе Москве 17 сентября 2012 года. Президент Российской Федерации В.Путин Москва, Кремль 5 мая 2014 года № 88-ФЗ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