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основах общественного контроля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устанавливает правовые основы организации и осуществления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
        <w:rPr>
          <w:b/>
        </w:rPr>
        <w:t>Статья 2. Правовая основа общественного контроля</w:t>
      </w:r>
    </w:p>
    <w:p>
      <w:r>
        <w:rPr>
          <w:b/>
        </w:rPr>
        <w:t xml:space="preserve">1. </w:t>
      </w:r>
      <w:r>
        <w:t>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
        <w:rPr>
          <w:b/>
        </w:rPr>
        <w:t xml:space="preserve">2. </w:t>
      </w:r>
      <w:r>
        <w:t>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
    <w:p>
      <w:r>
        <w:rPr>
          <w:b/>
        </w:rPr>
        <w:t xml:space="preserve">3. </w:t>
      </w:r>
      <w:r>
        <w:t>Действие настоящего Федерального закона не распространяется на общественные отношения, регулируемые законодательством о выборах и референдумах, общественные отношения, связанные с организацией и проведением общественных обсуждений и публичных слушаний в соответствии с законодательством о градостроительной деятельности, а также на общественные отношения, возникающие при осуществлении общественными инспекторами по охране окружающей среды общественного контроля в области охраны окружающей среды (общественного экологического контроля), общественными инспекторами в области обращения с животными общественного контроля в области обращения с животными. (В редакции федеральных законов от 03.07.2016 № 353-ФЗ, от 29.12.2017 № 455-ФЗ, от 27.12.2018 № 498-ФЗ, от 25.12.2023 № 683-ФЗ)</w:t>
      </w:r>
    </w:p>
    <w:p>
      <w:r>
        <w:rPr>
          <w:b/>
        </w:rPr>
        <w:t xml:space="preserve">4. </w:t>
      </w:r>
      <w:r>
        <w:t>Не допускается принятие нормативных правовых актов в целях воспрепятствования осуществлению общественного контроля</w:t>
      </w:r>
    </w:p>
    <w:p>
      <w:r>
        <w:rPr>
          <w:b/>
        </w:rPr>
        <w:t>Статья 3. Право граждан на участие в осуществлении общественного контроля</w:t>
      </w:r>
    </w:p>
    <w:p>
      <w:r>
        <w:rPr>
          <w:b/>
        </w:rPr>
        <w:t xml:space="preserve">1. </w:t>
      </w:r>
      <w:r>
        <w:t>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
        <w:rPr>
          <w:b/>
        </w:rPr>
        <w:t xml:space="preserve">2. </w:t>
      </w:r>
      <w:r>
        <w:t>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
        <w:rPr>
          <w:b/>
        </w:rPr>
        <w:t xml:space="preserve">3. </w:t>
      </w:r>
      <w:r>
        <w:t>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
        <w:rPr>
          <w:b/>
        </w:rPr>
        <w:t xml:space="preserve">4. </w:t>
      </w:r>
      <w:r>
        <w:t>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
        <w:rPr>
          <w:b/>
        </w:rPr>
        <w:t xml:space="preserve">5. </w:t>
      </w:r>
      <w:r>
        <w:t>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
        <w:rPr>
          <w:b/>
        </w:rPr>
        <w:t xml:space="preserve">6. </w:t>
      </w:r>
      <w:r>
        <w:t>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
        <w:rPr>
          <w:b/>
        </w:rPr>
        <w:t xml:space="preserve">7. </w:t>
      </w:r>
      <w:r>
        <w:t>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
        <w:rPr>
          <w:b/>
        </w:rPr>
        <w:t>Статья 4. Общественный контроль</w:t>
      </w:r>
    </w:p>
    <w:p>
      <w:r>
        <w:rPr>
          <w:b/>
        </w:rPr>
        <w:t xml:space="preserve">1. </w:t>
      </w:r>
      <w:r>
        <w:t>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
    <w:p>
      <w:r>
        <w:rPr>
          <w:b/>
        </w:rPr>
        <w:t xml:space="preserve">2. </w:t>
      </w:r>
      <w:r>
        <w:t>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предусмотренных настоящим Федеральным законом</w:t>
      </w:r>
    </w:p>
    <w:p>
      <w:r>
        <w:rPr>
          <w:b/>
        </w:rPr>
        <w:t>Статья 5. Цели и задачи общественного контроля</w:t>
      </w:r>
    </w:p>
    <w:p>
      <w:r>
        <w:rPr>
          <w:b/>
        </w:rPr>
        <w:t xml:space="preserve">1. </w:t>
      </w:r>
      <w:r>
        <w:t>Целями общественного контроля являются</w:t>
      </w:r>
    </w:p>
    <w:p>
      <w:r>
        <w:rPr>
          <w:b/>
        </w:rPr>
        <w:t xml:space="preserve">2. </w:t>
      </w:r>
      <w:r>
        <w:t>Задачами общественного контроля являются</w:t>
      </w:r>
    </w:p>
    <w:p>
      <w:r>
        <w:rPr>
          <w:b/>
        </w:rPr>
        <w:t xml:space="preserve">1. </w:t>
      </w:r>
      <w:r>
        <w:t>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
        <w:rPr>
          <w:b/>
        </w:rPr>
        <w:t xml:space="preserve">1. </w:t>
      </w:r>
      <w:r>
        <w:t>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
        <w:rPr>
          <w:b/>
        </w:rPr>
        <w:t xml:space="preserve">1. </w:t>
      </w:r>
      <w:r>
        <w:t>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
        <w:rPr>
          <w:b/>
        </w:rPr>
        <w:t xml:space="preserve">2. </w:t>
      </w:r>
      <w:r>
        <w:t>формирование и развитие гражданского правосознания</w:t>
      </w:r>
    </w:p>
    <w:p>
      <w:r>
        <w:rPr>
          <w:b/>
        </w:rPr>
        <w:t xml:space="preserve">2. </w:t>
      </w:r>
      <w:r>
        <w:t>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
        <w:rPr>
          <w:b/>
        </w:rPr>
        <w:t xml:space="preserve">2. </w:t>
      </w:r>
      <w:r>
        <w:t>содействие предупреждению и разрешению социальных конфликтов</w:t>
      </w:r>
    </w:p>
    <w:p>
      <w:r>
        <w:rPr>
          <w:b/>
        </w:rPr>
        <w:t xml:space="preserve">2. </w:t>
      </w:r>
      <w:r>
        <w:t>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
        <w:rPr>
          <w:b/>
        </w:rPr>
        <w:t xml:space="preserve">2. </w:t>
      </w:r>
      <w:r>
        <w:t>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
        <w:rPr>
          <w:b/>
        </w:rPr>
        <w:t xml:space="preserve">2. </w:t>
      </w:r>
      <w:r>
        <w:t>формирование в обществе нетерпимости к коррупционному поведению</w:t>
      </w:r>
    </w:p>
    <w:p>
      <w:r>
        <w:rPr>
          <w:b/>
        </w:rPr>
        <w:t xml:space="preserve">2. </w:t>
      </w:r>
      <w:r>
        <w:t>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
        <w:rPr>
          <w:b/>
        </w:rPr>
        <w:t>Статья 6. Принципы общественного контроля</w:t>
      </w:r>
    </w:p>
    <w:p>
      <w:r>
        <w:t>Общественный контроль осуществляется на основе следующих принципов</w:t>
      </w:r>
    </w:p>
    <w:p>
      <w:r>
        <w:t>приоритет прав и законных интересов человека и гражданина</w:t>
      </w:r>
    </w:p>
    <w:p>
      <w:r>
        <w:t>добровольность участия в осуществлении общественного контроля</w:t>
      </w:r>
    </w:p>
    <w:p>
      <w:r>
        <w:t>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
        <w:t>публичность и открытость осуществления общественного контроля и общественного обсуждения его результатов</w:t>
      </w:r>
    </w:p>
    <w:p>
      <w:r>
        <w:t>законность деятельности субъектов общественного контроля</w:t>
      </w:r>
    </w:p>
    <w:p>
      <w:r>
        <w:t>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
        <w:t>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 указанными органами и организациями предложений, рекомендаций и выводов, содержащихся в этих документах</w:t>
      </w:r>
    </w:p>
    <w:p>
      <w:r>
        <w:t>многообразие форм общественного контроля</w:t>
      </w:r>
    </w:p>
    <w:p>
      <w:r>
        <w:t>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
        <w:t>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
        <w:t>недопустимость вмешательства в сферу деятельности политических партий</w:t>
      </w:r>
    </w:p>
    <w:p>
      <w:r>
        <w:t>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
        <w:rPr>
          <w:b/>
        </w:rPr>
        <w:t>Статья 7. Информационное обеспечение общественного контроля</w:t>
      </w:r>
    </w:p>
    <w:p>
      <w:r>
        <w:rPr>
          <w:b/>
        </w:rPr>
        <w:t xml:space="preserve">1. </w:t>
      </w:r>
      <w:r>
        <w:t>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 палат (советов) муниципальных образований</w:t>
      </w:r>
    </w:p>
    <w:p>
      <w:r>
        <w:rPr>
          <w:b/>
        </w:rPr>
        <w:t xml:space="preserve">2. </w:t>
      </w:r>
      <w:r>
        <w:t>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
        <w:rPr>
          <w:b/>
        </w:rPr>
        <w:t xml:space="preserve">3. </w:t>
      </w:r>
      <w:r>
        <w:t>Субъекты общественного контроля размещают на сайтах, указанных в части 1 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
    <w:p>
      <w:r>
        <w:rPr>
          <w:b/>
        </w:rPr>
        <w:t>Статья 8. Доступ к информации об общественном контроле</w:t>
      </w:r>
    </w:p>
    <w:p>
      <w:r>
        <w:rPr>
          <w:b/>
        </w:rPr>
        <w:t xml:space="preserve">1. </w:t>
      </w:r>
      <w:r>
        <w:t>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
        <w:rPr>
          <w:b/>
        </w:rPr>
        <w:t xml:space="preserve">2. </w:t>
      </w:r>
      <w:r>
        <w:t>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
        <w:rPr>
          <w:b/>
        </w:rPr>
        <w:t xml:space="preserve">3. </w:t>
      </w:r>
      <w:r>
        <w:t>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pPr>
        <w:pStyle w:val="Heading3"/>
      </w:pPr>
      <w:r>
        <w:t>Статус субъектов общественного контроля</w:t>
      </w:r>
    </w:p>
    <w:p>
      <w:r>
        <w:rPr>
          <w:b/>
        </w:rPr>
        <w:t>Статья 9. Субъекты общественного контроля</w:t>
      </w:r>
    </w:p>
    <w:p>
      <w:r>
        <w:rPr>
          <w:b/>
        </w:rPr>
        <w:t xml:space="preserve">1. </w:t>
      </w:r>
      <w:r>
        <w:t>Субъектами общественного контроля являются</w:t>
      </w:r>
    </w:p>
    <w:p>
      <w:r>
        <w:rPr>
          <w:b/>
        </w:rPr>
        <w:t xml:space="preserve">2. </w:t>
      </w:r>
      <w:r>
        <w:t>Для осуществления общественного контроля в случаях и порядке, которые предусмотрены законодательством Российской Федерации, могут создаваться</w:t>
      </w:r>
    </w:p>
    <w:p>
      <w:r>
        <w:rPr>
          <w:b/>
        </w:rPr>
        <w:t xml:space="preserve">1. </w:t>
      </w:r>
      <w:r>
        <w:t>Общественная палата Российской Федерации</w:t>
      </w:r>
    </w:p>
    <w:p>
      <w:r>
        <w:rPr>
          <w:b/>
        </w:rPr>
        <w:t xml:space="preserve">1. </w:t>
      </w:r>
      <w:r>
        <w:t>общественные палаты субъектов Российской Федерации</w:t>
      </w:r>
    </w:p>
    <w:p>
      <w:r>
        <w:rPr>
          <w:b/>
        </w:rPr>
        <w:t xml:space="preserve">1. </w:t>
      </w:r>
      <w:r>
        <w:t>общественные палаты (советы) муниципальных образований</w:t>
      </w:r>
    </w:p>
    <w:p>
      <w:r>
        <w:rPr>
          <w:b/>
        </w:rPr>
        <w:t xml:space="preserve">1. </w:t>
      </w:r>
      <w:r>
        <w:t>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
        <w:rPr>
          <w:b/>
        </w:rPr>
        <w:t xml:space="preserve">2. </w:t>
      </w:r>
      <w:r>
        <w:t>общественные наблюдательные комиссии</w:t>
      </w:r>
    </w:p>
    <w:p>
      <w:r>
        <w:rPr>
          <w:b/>
        </w:rPr>
        <w:t xml:space="preserve">2. </w:t>
      </w:r>
      <w:r>
        <w:t>общественные инспекции</w:t>
      </w:r>
    </w:p>
    <w:p>
      <w:r>
        <w:rPr>
          <w:b/>
        </w:rPr>
        <w:t xml:space="preserve">2. </w:t>
      </w:r>
      <w:r>
        <w:t>группы общественного контроля</w:t>
      </w:r>
    </w:p>
    <w:p>
      <w:r>
        <w:rPr>
          <w:b/>
        </w:rPr>
        <w:t xml:space="preserve">2. </w:t>
      </w:r>
      <w:r>
        <w:t>иные организационные структуры общественного контроля</w:t>
      </w:r>
    </w:p>
    <w:p>
      <w:r>
        <w:rPr>
          <w:b/>
        </w:rPr>
        <w:t>Статья 10. Права и обязанности субъектов общественного контроля</w:t>
      </w:r>
    </w:p>
    <w:p>
      <w:r>
        <w:rPr>
          <w:b/>
        </w:rPr>
        <w:t xml:space="preserve">1. </w:t>
      </w:r>
      <w:r>
        <w:t>Субъекты общественного контроля вправе</w:t>
      </w:r>
    </w:p>
    <w:p>
      <w:r>
        <w:rPr>
          <w:b/>
        </w:rPr>
        <w:t xml:space="preserve">2. </w:t>
      </w:r>
      <w:r>
        <w:t>Субъекты общественного контроля при его осуществлении обязаны</w:t>
      </w:r>
    </w:p>
    <w:p>
      <w:r>
        <w:rPr>
          <w:b/>
        </w:rPr>
        <w:t xml:space="preserve">1. </w:t>
      </w:r>
      <w:r>
        <w:t>осуществлять общественный контроль в формах, предусмотренных настоящим Федеральным законом и другими федеральными законами</w:t>
      </w:r>
    </w:p>
    <w:p>
      <w:r>
        <w:rPr>
          <w:b/>
        </w:rPr>
        <w:t xml:space="preserve">1. </w:t>
      </w:r>
      <w:r>
        <w:t>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
        <w:rPr>
          <w:b/>
        </w:rPr>
        <w:t xml:space="preserve">1. </w:t>
      </w:r>
      <w:r>
        <w:t>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
        <w:rPr>
          <w:b/>
        </w:rPr>
        <w:t xml:space="preserve">1. </w:t>
      </w:r>
      <w:r>
        <w:t>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r>
        <w:rPr>
          <w:b/>
        </w:rPr>
        <w:t xml:space="preserve">1. </w:t>
      </w:r>
      <w:r>
        <w:t>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
        <w:rPr>
          <w:b/>
        </w:rPr>
        <w:t xml:space="preserve">1. </w:t>
      </w:r>
      <w:r>
        <w:t>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
        <w:rPr>
          <w:b/>
        </w:rPr>
        <w:t xml:space="preserve">1. </w:t>
      </w:r>
      <w:r>
        <w:t>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
        <w:rPr>
          <w:b/>
        </w:rPr>
        <w:t xml:space="preserve">1. </w:t>
      </w:r>
      <w:r>
        <w:t>пользоваться иными правами, предусмотренными законодательством Российской Федерации</w:t>
      </w:r>
    </w:p>
    <w:p>
      <w:r>
        <w:rPr>
          <w:b/>
        </w:rPr>
        <w:t xml:space="preserve">2. </w:t>
      </w:r>
      <w:r>
        <w:t>соблюдать законодательство Российской Федерации об общественном контроле</w:t>
      </w:r>
    </w:p>
    <w:p>
      <w:r>
        <w:rPr>
          <w:b/>
        </w:rPr>
        <w:t xml:space="preserve">2. </w:t>
      </w:r>
      <w:r>
        <w:t>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
        <w:rPr>
          <w:b/>
        </w:rPr>
        <w:t xml:space="preserve">2. </w:t>
      </w:r>
      <w:r>
        <w:t>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
        <w:rPr>
          <w:b/>
        </w:rPr>
        <w:t xml:space="preserve">2. </w:t>
      </w:r>
      <w:r>
        <w:t>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
        <w:rPr>
          <w:b/>
        </w:rPr>
        <w:t xml:space="preserve">2. </w:t>
      </w:r>
      <w:r>
        <w:t>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
        <w:rPr>
          <w:b/>
        </w:rPr>
        <w:t xml:space="preserve">2. </w:t>
      </w:r>
      <w:r>
        <w:t>нести иные обязанности, предусмотренные законодательством Российской Федерации</w:t>
      </w:r>
    </w:p>
    <w:p>
      <w:r>
        <w:rPr>
          <w:b/>
        </w:rPr>
        <w:t>Статья 11. Конфликт интересов при осуществлении общественного контроля</w:t>
      </w:r>
    </w:p>
    <w:p>
      <w:r>
        <w:rPr>
          <w:b/>
        </w:rPr>
        <w:t xml:space="preserve">1. </w:t>
      </w:r>
      <w:r>
        <w:t>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
        <w:rPr>
          <w:b/>
        </w:rPr>
        <w:t xml:space="preserve">2. </w:t>
      </w:r>
      <w:r>
        <w:t>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 контроля, установленными настоящим Федеральным законом</w:t>
      </w:r>
    </w:p>
    <w:p>
      <w:r>
        <w:rPr>
          <w:b/>
        </w:rPr>
        <w:t xml:space="preserve">3. </w:t>
      </w:r>
      <w:r>
        <w:t>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 третьих лиц</w:t>
      </w:r>
    </w:p>
    <w:p>
      <w:r>
        <w:rPr>
          <w:b/>
        </w:rPr>
        <w:t xml:space="preserve">4. </w:t>
      </w:r>
      <w:r>
        <w:t>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части 2 статьи 9 настоящего Федерального закона, в письменной форме</w:t>
      </w:r>
    </w:p>
    <w:p>
      <w:r>
        <w:rPr>
          <w:b/>
        </w:rP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
        <w:t>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законом от 4 апреля 2005 года №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
        <w:rPr>
          <w:b/>
        </w:rP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
        <w:rPr>
          <w:b/>
        </w:rPr>
        <w:t xml:space="preserve">1. </w:t>
      </w:r>
      <w:r>
        <w:t>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 советах</w:t>
      </w:r>
    </w:p>
    <w:p>
      <w:r>
        <w:rPr>
          <w:b/>
        </w:rPr>
        <w:t xml:space="preserve">2. </w:t>
      </w:r>
      <w:r>
        <w:t>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
        <w:rPr>
          <w:b/>
        </w:rPr>
        <w:t xml:space="preserve">3. </w:t>
      </w:r>
      <w:r>
        <w:t>Общественные советы могут создаваться при органах местного самоуправления</w:t>
      </w:r>
    </w:p>
    <w:p>
      <w:r>
        <w:rPr>
          <w:b/>
        </w:rPr>
        <w:t xml:space="preserve">4. </w:t>
      </w:r>
      <w:r>
        <w:t>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законом от 4 апреля 2005 года № 32-ФЗ "Об Общественной палате Российской Федерации" не могут быть членами Общественной палаты Российской Федерации</w:t>
      </w:r>
    </w:p>
    <w:p>
      <w:r>
        <w:rPr>
          <w:b/>
        </w:rPr>
        <w:t xml:space="preserve">5. </w:t>
      </w:r>
      <w:r>
        <w:t>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
        <w:rPr>
          <w:b/>
        </w:rPr>
        <w:t xml:space="preserve">6. </w:t>
      </w:r>
      <w:r>
        <w:t>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
        <w:rPr>
          <w:b/>
        </w:rPr>
        <w:t>Статья 14. Общественные наблюдательные комиссии</w:t>
      </w:r>
    </w:p>
    <w:p>
      <w:r>
        <w:rPr>
          <w:b/>
        </w:rPr>
        <w:t xml:space="preserve">1. </w:t>
      </w:r>
      <w:r>
        <w:t>Общественные наблюдательные комиссии осуществляют общественный контроль за обеспечением прав человека в местах принудительного содержания</w:t>
      </w:r>
    </w:p>
    <w:p>
      <w:r>
        <w:rPr>
          <w:b/>
        </w:rPr>
        <w:t xml:space="preserve">2. </w:t>
      </w:r>
      <w:r>
        <w:t>Полномочия общественных наблюдательных комиссий по контролю за обеспечением прав человека в местах принудительного содержания и порядок их деятельности регулируются Федеральным законом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
        <w:rPr>
          <w:b/>
        </w:rPr>
        <w:t>Статья 15. Общественные инспекции и группы общественного контроля</w:t>
      </w:r>
    </w:p>
    <w:p>
      <w:r>
        <w:rPr>
          <w:b/>
        </w:rPr>
        <w:t xml:space="preserve">1. </w:t>
      </w:r>
      <w:r>
        <w:t>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
        <w:rPr>
          <w:b/>
        </w:rPr>
        <w:t xml:space="preserve">2. </w:t>
      </w:r>
      <w:r>
        <w:t>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r>
        <w:rPr>
          <w:b/>
        </w:rPr>
        <w:t>Статья 16. Взаимодействие субъектов общественного контроля с органами государственной власти и органами местного самоуправления</w:t>
      </w:r>
    </w:p>
    <w:p>
      <w:r>
        <w:rPr>
          <w:b/>
        </w:rPr>
        <w:t xml:space="preserve">1. </w:t>
      </w:r>
      <w: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 и выводы, содержащиеся в этих документах.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
        <w:rPr>
          <w:b/>
        </w:rPr>
        <w:t xml:space="preserve">2. </w:t>
      </w:r>
      <w:r>
        <w:t>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
        <w:rPr>
          <w:b/>
        </w:rPr>
        <w:t xml:space="preserve">3. </w:t>
      </w:r>
      <w:r>
        <w:t>О результатах рассмотрения итоговых документов, указанных в части 2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
        <w:rPr>
          <w:b/>
        </w:rPr>
        <w:t xml:space="preserve">4. </w:t>
      </w:r>
      <w: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
        <w:rPr>
          <w:b/>
        </w:rPr>
        <w:t xml:space="preserve">5. </w:t>
      </w:r>
      <w: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
        <w:rPr>
          <w:b/>
        </w:rPr>
        <w:t xml:space="preserve">6. </w:t>
      </w:r>
      <w:r>
        <w:t>Особенности осуществления общественного контроля за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
        <w:rPr>
          <w:b/>
        </w:rPr>
        <w:t xml:space="preserve">4. </w:t>
      </w:r>
      <w:r>
        <w:t>получать от субъектов общественного контроля информацию об осуществлении общественного контроля и о его результатах</w:t>
      </w:r>
    </w:p>
    <w:p>
      <w:r>
        <w:rPr>
          <w:b/>
        </w:rPr>
        <w:t xml:space="preserve">4. </w:t>
      </w:r>
      <w:r>
        <w:t>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
        <w:rPr>
          <w:b/>
        </w:rPr>
        <w:t xml:space="preserve">4. </w:t>
      </w:r>
      <w:r>
        <w:t>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
        <w:rPr>
          <w:b/>
        </w:rPr>
        <w:t xml:space="preserve">5. </w:t>
      </w:r>
      <w:r>
        <w:t>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r>
        <w:rPr>
          <w:b/>
        </w:rPr>
        <w:t xml:space="preserve">5. </w:t>
      </w:r>
      <w:r>
        <w:t>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
        <w:rPr>
          <w:b/>
        </w:rPr>
        <w:t xml:space="preserve">5. </w:t>
      </w:r>
      <w:r>
        <w:t>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
    <w:p>
      <w:r>
        <w:rPr>
          <w:b/>
        </w:rPr>
        <w:t>Статья 17. Ассоциации и союзы субъектов общественного контроля</w:t>
      </w:r>
    </w:p>
    <w:p>
      <w:r>
        <w:rPr>
          <w:b/>
        </w:rPr>
        <w:t xml:space="preserve">1. </w:t>
      </w:r>
      <w:r>
        <w:t>Субъекты общественного контроля в целях координации своей деятельности, объединения усилий и средств для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
        <w:rPr>
          <w:b/>
        </w:rPr>
        <w:t xml:space="preserve">2. </w:t>
      </w:r>
      <w:r>
        <w:t>Субъекты общественного контроля взаимодействуют между собой на основе принципов открытости, прозрачности, равноправия и сотрудничества</w:t>
      </w:r>
    </w:p>
    <w:p>
      <w:r>
        <w:rPr>
          <w:b/>
        </w:rPr>
        <w:t xml:space="preserve">3. </w:t>
      </w:r>
      <w:r>
        <w:t>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pPr>
        <w:pStyle w:val="Heading3"/>
      </w:pPr>
      <w:r>
        <w:t>Формы и порядок осуществления общественного контроля</w:t>
      </w:r>
    </w:p>
    <w:p>
      <w:r>
        <w:rPr>
          <w:b/>
        </w:rPr>
        <w:t>Статья 18. Формы общественного контроля</w:t>
      </w:r>
    </w:p>
    <w:p>
      <w:r>
        <w:rPr>
          <w:b/>
        </w:rPr>
        <w:t xml:space="preserve">1. </w:t>
      </w:r>
      <w:r>
        <w:t>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
        <w:rPr>
          <w:b/>
        </w:rPr>
        <w:t xml:space="preserve">2. </w:t>
      </w:r>
      <w:r>
        <w:t>Общественный контроль может осуществляться одновременно в нескольких формах</w:t>
      </w:r>
    </w:p>
    <w:p>
      <w:r>
        <w:rPr>
          <w:b/>
        </w:rPr>
        <w:t xml:space="preserve">3. </w:t>
      </w:r>
      <w:r>
        <w:t>Порядок осуществления общественного контроля в формах, указанных в части 1 настоящей статьи, определяется настоящим Федеральным законом, другими федеральными законами</w:t>
      </w:r>
    </w:p>
    <w:p>
      <w:r>
        <w:rPr>
          <w:b/>
        </w:rPr>
        <w:t>Статья 19. Общественный мониторинг</w:t>
      </w:r>
    </w:p>
    <w:p>
      <w:r>
        <w:rPr>
          <w:b/>
        </w:rPr>
        <w:t xml:space="preserve">1. </w:t>
      </w:r>
      <w:r>
        <w:t>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
        <w:rPr>
          <w:b/>
        </w:rPr>
        <w:t xml:space="preserve">2. </w:t>
      </w:r>
      <w:r>
        <w:t>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
        <w:rPr>
          <w:b/>
        </w:rPr>
        <w:t xml:space="preserve">3. </w:t>
      </w:r>
      <w:r>
        <w:t>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
        <w:rPr>
          <w:b/>
        </w:rPr>
        <w:t xml:space="preserve">4. </w:t>
      </w:r>
      <w:r>
        <w:t>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
        <w:rPr>
          <w:b/>
        </w:rPr>
        <w:t xml:space="preserve">5. </w:t>
      </w:r>
      <w:r>
        <w:t>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
        <w:rPr>
          <w:b/>
        </w:rPr>
        <w:t xml:space="preserve">6. </w:t>
      </w:r>
      <w:r>
        <w:t>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
        <w:rPr>
          <w:b/>
        </w:rPr>
        <w:t xml:space="preserve">7. </w:t>
      </w:r>
      <w:r>
        <w:t>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
        <w:rPr>
          <w:b/>
        </w:rPr>
        <w:t>Статья 20. Общественная проверка</w:t>
      </w:r>
    </w:p>
    <w:p>
      <w:r>
        <w:rPr>
          <w:b/>
        </w:rPr>
        <w:t xml:space="preserve">1. </w:t>
      </w:r>
      <w:r>
        <w:t>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
        <w:rPr>
          <w:b/>
        </w:rPr>
        <w:t xml:space="preserve">2. </w:t>
      </w:r>
      <w:r>
        <w:t>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
        <w:rPr>
          <w:b/>
        </w:rPr>
        <w:t xml:space="preserve">3. </w:t>
      </w:r>
      <w:r>
        <w:t>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
        <w:rPr>
          <w:b/>
        </w:rPr>
        <w:t xml:space="preserve">4. </w:t>
      </w:r>
      <w:r>
        <w:t>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
        <w:rPr>
          <w:b/>
        </w:rPr>
        <w:t xml:space="preserve">5. </w:t>
      </w:r>
      <w:r>
        <w:t>Срок проведения общественной проверки не должен превышать тридцать дней</w:t>
      </w:r>
    </w:p>
    <w:p>
      <w:r>
        <w:rPr>
          <w:b/>
        </w:rPr>
        <w:t xml:space="preserve">6. </w:t>
      </w:r>
      <w:r>
        <w:t>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
    <w:p>
      <w:r>
        <w:rPr>
          <w:b/>
        </w:rPr>
        <w:t xml:space="preserve">7. </w:t>
      </w:r>
      <w:r>
        <w:t>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 выводы о результатах общественной проверки и предложения и рекомендации по устранению выявленных нарушений</w:t>
      </w:r>
    </w:p>
    <w:p>
      <w:r>
        <w:rPr>
          <w:b/>
        </w:rPr>
        <w:t xml:space="preserve">8. </w:t>
      </w:r>
      <w:r>
        <w:t>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
        <w:rPr>
          <w:b/>
        </w:rPr>
        <w:t>Статья 21. Права и обязанности общественного инспектора</w:t>
      </w:r>
    </w:p>
    <w:p>
      <w:r>
        <w:rPr>
          <w:b/>
        </w:rPr>
        <w:t xml:space="preserve">1. </w:t>
      </w:r>
      <w:r>
        <w:t>Общественный инспектор - гражданин, привлеченный на общественных началах для проведения общественной проверки. 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
    <w:p>
      <w:r>
        <w:rPr>
          <w:b/>
        </w:rPr>
        <w:t xml:space="preserve">2. </w:t>
      </w:r>
      <w:r>
        <w:t>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
        <w:rPr>
          <w:b/>
        </w:rPr>
        <w:t xml:space="preserve">3. </w:t>
      </w:r>
      <w:r>
        <w:t>Общественный инспектор обязан сообщить организатору общественной проверки о наличии у общественного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
        <w:rPr>
          <w:b/>
        </w:rPr>
        <w:t xml:space="preserve">4. </w:t>
      </w:r>
      <w:r>
        <w:t>В случае нарушения общественным инспектором обязанностей, установленных частями 2 и 3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
        <w:rPr>
          <w:b/>
        </w:rPr>
        <w:t>Статья 22. Общественная экспертиза</w:t>
      </w:r>
    </w:p>
    <w:p>
      <w:r>
        <w:rPr>
          <w:b/>
        </w:rPr>
        <w:t xml:space="preserve">1. </w:t>
      </w:r>
      <w:r>
        <w:t>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
        <w:rPr>
          <w:b/>
        </w:rPr>
        <w:t xml:space="preserve">2. </w:t>
      </w:r>
      <w:r>
        <w:t>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
        <w:rPr>
          <w:b/>
        </w:rPr>
        <w:t xml:space="preserve">3. </w:t>
      </w:r>
      <w:r>
        <w:t>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
        <w:rPr>
          <w:b/>
        </w:rPr>
        <w:t xml:space="preserve">4. </w:t>
      </w:r>
      <w:r>
        <w:t>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
        <w:rPr>
          <w:b/>
        </w:rPr>
        <w:t xml:space="preserve">5. </w:t>
      </w:r>
      <w:r>
        <w:t>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
        <w:rPr>
          <w:b/>
        </w:rPr>
        <w:t xml:space="preserve">6. </w:t>
      </w:r>
      <w:r>
        <w:t>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
        <w:rPr>
          <w:b/>
        </w:rPr>
        <w:t xml:space="preserve">7. </w:t>
      </w:r>
      <w:r>
        <w:t>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
        <w:rPr>
          <w:b/>
        </w:rPr>
        <w:t xml:space="preserve">8. </w:t>
      </w:r>
      <w:r>
        <w:t>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
        <w:rPr>
          <w:b/>
        </w:rPr>
        <w:t xml:space="preserve">9. </w:t>
      </w:r>
      <w:r>
        <w:t>Итоговый документ (заключение), подготовленный по результатам общественной экспертизы, должен содержать</w:t>
      </w:r>
    </w:p>
    <w:p>
      <w:r>
        <w:rPr>
          <w:b/>
        </w:rPr>
        <w:t xml:space="preserve">10. </w:t>
      </w:r>
      <w:r>
        <w:t>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
        <w:rPr>
          <w:b/>
        </w:rPr>
        <w:t xml:space="preserve">9. </w:t>
      </w:r>
      <w:r>
        <w:t>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p>
      <w:r>
        <w:rPr>
          <w:b/>
        </w:rPr>
        <w:t xml:space="preserve">9. </w:t>
      </w:r>
      <w:r>
        <w:t>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
        <w:rPr>
          <w:b/>
        </w:rPr>
        <w:t xml:space="preserve">9. </w:t>
      </w:r>
      <w:r>
        <w:t>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
        <w:rPr>
          <w:b/>
        </w:rPr>
        <w:t>Статья 23. Права и обязанности общественного эксперта</w:t>
      </w:r>
    </w:p>
    <w:p>
      <w:r>
        <w:rPr>
          <w:b/>
        </w:rPr>
        <w:t xml:space="preserve">1. </w:t>
      </w:r>
      <w:r>
        <w:t>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
    <w:p>
      <w:r>
        <w:rPr>
          <w:b/>
        </w:rPr>
        <w:t xml:space="preserve">2. </w:t>
      </w:r>
      <w:r>
        <w:t>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
        <w:rPr>
          <w:b/>
        </w:rPr>
        <w:t xml:space="preserve">3. </w:t>
      </w:r>
      <w:r>
        <w:t>Общественный эксперт обязан сообщить организатору общественной экспертизы о наличии у общественного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
        <w:rPr>
          <w:b/>
        </w:rPr>
        <w:t xml:space="preserve">4. </w:t>
      </w:r>
      <w:r>
        <w:t>В случае нарушения общественным экспертом обязанностей, установленных частями 2 и 3 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p>
      <w:r>
        <w:rPr>
          <w:b/>
        </w:rPr>
        <w:t>Статья 24. Общественное обсуждение</w:t>
      </w:r>
    </w:p>
    <w:p>
      <w:r>
        <w:rPr>
          <w:b/>
        </w:rPr>
        <w:t xml:space="preserve">1. </w:t>
      </w:r>
      <w:r>
        <w:t>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r>
        <w:rPr>
          <w:b/>
        </w:rPr>
        <w:t xml:space="preserve">2. </w:t>
      </w:r>
      <w:r>
        <w:t>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
        <w:rPr>
          <w:b/>
        </w:rPr>
        <w:t xml:space="preserve">3. </w:t>
      </w:r>
      <w:r>
        <w:t>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
        <w:rPr>
          <w:b/>
        </w:rPr>
        <w:t xml:space="preserve">4. </w:t>
      </w:r>
      <w:r>
        <w:t>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
        <w:rPr>
          <w:b/>
        </w:rPr>
        <w:t xml:space="preserve">5. </w:t>
      </w:r>
      <w:r>
        <w:t>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
        <w:rPr>
          <w:b/>
        </w:rPr>
        <w:t>Статья 25. Общественные (публичные) слушания</w:t>
      </w:r>
    </w:p>
    <w:p>
      <w:r>
        <w:rPr>
          <w:b/>
        </w:rPr>
        <w:t xml:space="preserve">1. </w:t>
      </w:r>
      <w:r>
        <w:t>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
        <w:rPr>
          <w:b/>
        </w:rPr>
        <w:t xml:space="preserve">2. </w:t>
      </w:r>
      <w:r>
        <w:t>Общественные (публичные) слушания проводятся по вопросам государственного и муниципального управления в сферах охраны окружающей среды, закупок товаров, работ, услуг 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 (В редакции Федерального закона от 29.12.2017 № 455-ФЗ)</w:t>
      </w:r>
    </w:p>
    <w:p>
      <w:r>
        <w:rPr>
          <w:b/>
        </w:rPr>
        <w:t xml:space="preserve">3. </w:t>
      </w:r>
      <w:r>
        <w:t>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
        <w:rPr>
          <w:b/>
        </w:rPr>
        <w:t xml:space="preserve">4. </w:t>
      </w:r>
      <w:r>
        <w:t>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
        <w:rPr>
          <w:b/>
        </w:rPr>
        <w:t xml:space="preserve">5. </w:t>
      </w:r>
      <w:r>
        <w:t>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
        <w:rPr>
          <w:b/>
        </w:rPr>
        <w:t xml:space="preserve">6. </w:t>
      </w:r>
      <w:r>
        <w:t>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
        <w:rPr>
          <w:b/>
        </w:rPr>
        <w:t xml:space="preserve">7. </w:t>
      </w:r>
      <w:r>
        <w:t>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
        <w:rPr>
          <w:b/>
        </w:rPr>
        <w:t>Статья 26. Определение и обнародование результатов общественного контроля</w:t>
      </w:r>
    </w:p>
    <w:p>
      <w:r>
        <w:rPr>
          <w:b/>
        </w:rPr>
        <w:t xml:space="preserve">1. </w:t>
      </w:r>
      <w:r>
        <w:t>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 также в иных формах, предусмотренных федеральными законами</w:t>
      </w:r>
    </w:p>
    <w:p>
      <w:r>
        <w:rPr>
          <w:b/>
        </w:rPr>
        <w:t xml:space="preserve">2. </w:t>
      </w:r>
      <w:r>
        <w:t>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
        <w:rPr>
          <w:b/>
        </w:rPr>
        <w:t xml:space="preserve">3. </w:t>
      </w:r>
      <w:r>
        <w:t>Общественные объединения и иные негосударственные некоммерческие организации на основании результатов общественного контроля вправе</w:t>
      </w:r>
    </w:p>
    <w:p>
      <w:r>
        <w:rPr>
          <w:b/>
        </w:rPr>
        <w:t xml:space="preserve">4. </w:t>
      </w:r>
      <w:r>
        <w:t>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
        <w:rPr>
          <w:b/>
        </w:rPr>
        <w:t xml:space="preserve">5. </w:t>
      </w:r>
      <w: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
    <w:p>
      <w:r>
        <w:rPr>
          <w:b/>
        </w:rPr>
        <w:t xml:space="preserve">3. </w:t>
      </w:r>
      <w:r>
        <w:t>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
    <w:p>
      <w:r>
        <w:rPr>
          <w:b/>
        </w:rPr>
        <w:t xml:space="preserve">3. </w:t>
      </w:r>
      <w:r>
        <w:t>выдвигать общественную инициативу в соответствии с законодательством Российской Федерации</w:t>
      </w:r>
    </w:p>
    <w:p>
      <w:r>
        <w:rPr>
          <w:b/>
        </w:rPr>
        <w:t xml:space="preserve">3. </w:t>
      </w:r>
      <w:r>
        <w:t>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Heading3"/>
      </w:pPr>
      <w:r>
        <w:t>Ответственность за нарушение законодательства Российской Федерации об общественном контроле</w:t>
      </w:r>
    </w:p>
    <w:p>
      <w:r>
        <w:rPr>
          <w:b/>
        </w:rPr>
        <w:t>Статья 27. Ответственность за нарушение законодательства Российской Федерации об общественном контроле</w:t>
      </w:r>
    </w:p>
    <w:p>
      <w:r>
        <w:rPr>
          <w:b/>
        </w:rPr>
        <w:t xml:space="preserve">1. </w:t>
      </w:r>
      <w:r>
        <w:t>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
        <w:rPr>
          <w:b/>
        </w:rPr>
        <w:t xml:space="preserve">2. </w:t>
      </w:r>
      <w:r>
        <w:t>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
        <w:rPr>
          <w:b/>
        </w:rPr>
        <w:t xml:space="preserve">3. </w:t>
      </w:r>
      <w:r>
        <w:t>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