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2015 год и на плановый период 2016 и 2017 годов</w:t>
      </w:r>
    </w:p>
    <w:p>
      <w:r>
        <w:rPr>
          <w:b/>
        </w:rPr>
        <w:t>Статья 1</w:t>
      </w:r>
    </w:p>
    <w:p>
      <w:r>
        <w:t>Установить, что в 2015 году и в плановый период 2016 и 2017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2015 году и в плановый период 2016 и 2017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по всем основаниям независимо от источников финансирования выплат в денежной и (или) натуральной формах (включая в соответствующих случаях вознаграждения по гражданско-правовым договорам) работникам, являющимся инвалидами I, II или III группы.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